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1A0" w:rsidRDefault="00CA41A0" w:rsidP="00CA41A0">
      <w:pPr>
        <w:pStyle w:val="Kop2"/>
      </w:pPr>
      <w:bookmarkStart w:id="0" w:name="_Toc63930071"/>
    </w:p>
    <w:p w:rsidR="00CA41A0" w:rsidRPr="00A16B6D" w:rsidRDefault="00CA41A0" w:rsidP="00CA41A0">
      <w:pPr>
        <w:pStyle w:val="Kop2"/>
      </w:pPr>
      <w:r w:rsidRPr="00940EA5">
        <w:t>Bijlage 3</w:t>
      </w:r>
      <w:r w:rsidRPr="00940EA5">
        <w:tab/>
      </w:r>
      <w:r>
        <w:t>Inschrijvingsbiljet</w:t>
      </w:r>
      <w:bookmarkEnd w:id="0"/>
    </w:p>
    <w:p w:rsidR="00CA41A0" w:rsidRDefault="00CA41A0" w:rsidP="00CA41A0">
      <w:pPr>
        <w:pStyle w:val="broodtekst"/>
      </w:pPr>
    </w:p>
    <w:p w:rsidR="00CA41A0" w:rsidRPr="00940EA5" w:rsidRDefault="00CA41A0" w:rsidP="00CA41A0">
      <w:pPr>
        <w:pStyle w:val="broodtekst"/>
      </w:pPr>
      <w:r w:rsidRPr="00940EA5">
        <w:t>De hierna te noemen Inschrijver(s)</w:t>
      </w:r>
      <w:r w:rsidRPr="00940EA5">
        <w:rPr>
          <w:rStyle w:val="Voetnootmarkering"/>
        </w:rPr>
        <w:footnoteReference w:id="1"/>
      </w:r>
      <w:r w:rsidRPr="00940EA5">
        <w:t>:</w:t>
      </w:r>
    </w:p>
    <w:p w:rsidR="00CA41A0" w:rsidRPr="00940EA5" w:rsidRDefault="00CA41A0" w:rsidP="00CA41A0">
      <w:pPr>
        <w:pStyle w:val="broodtekst"/>
      </w:pPr>
    </w:p>
    <w:p w:rsidR="00CA41A0" w:rsidRPr="00940EA5" w:rsidRDefault="00CA41A0" w:rsidP="00CA41A0">
      <w:pPr>
        <w:pStyle w:val="broodtekst"/>
      </w:pPr>
      <w:r w:rsidRPr="00940EA5">
        <w:rPr>
          <w:b/>
        </w:rPr>
        <w:t>A</w:t>
      </w:r>
      <w:r w:rsidRPr="00940EA5">
        <w:t xml:space="preserve">) </w:t>
      </w:r>
      <w:r w:rsidRPr="00940EA5">
        <w:tab/>
      </w:r>
      <w:r w:rsidRPr="00940EA5">
        <w:tab/>
      </w:r>
      <w:r w:rsidRPr="00940EA5">
        <w:tab/>
      </w:r>
      <w:r w:rsidRPr="00940EA5">
        <w:tab/>
      </w:r>
      <w:r w:rsidRPr="00940EA5">
        <w:tab/>
      </w:r>
      <w:r w:rsidRPr="00940EA5">
        <w:tab/>
      </w:r>
      <w:r w:rsidRPr="00940EA5">
        <w:tab/>
      </w:r>
      <w:r w:rsidRPr="00940EA5">
        <w:tab/>
      </w:r>
      <w:r w:rsidRPr="00940EA5">
        <w:tab/>
      </w:r>
      <w:r w:rsidRPr="00940EA5">
        <w:tab/>
        <w:t xml:space="preserve"> </w:t>
      </w:r>
      <w:r w:rsidRPr="00940EA5">
        <w:rPr>
          <w:rStyle w:val="Voetnootmarkering"/>
        </w:rPr>
        <w:footnoteReference w:id="2"/>
      </w:r>
      <w:r w:rsidRPr="00940EA5">
        <w:t>,</w:t>
      </w:r>
      <w:r w:rsidRPr="00940EA5">
        <w:tab/>
      </w:r>
      <w:r w:rsidRPr="00940EA5">
        <w:tab/>
      </w:r>
    </w:p>
    <w:p w:rsidR="00CA41A0" w:rsidRPr="00940EA5" w:rsidRDefault="00CA41A0" w:rsidP="00CA41A0">
      <w:pPr>
        <w:pStyle w:val="broodtekst"/>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rsidR="00CA41A0" w:rsidRPr="00940EA5" w:rsidRDefault="00CA41A0" w:rsidP="00CA41A0">
      <w:pPr>
        <w:pStyle w:val="broodtekst"/>
      </w:pPr>
      <w:r w:rsidRPr="00940EA5">
        <w:t>nummer van Inschrijving in het handelsregister</w:t>
      </w:r>
      <w:r w:rsidRPr="00940EA5">
        <w:rPr>
          <w:rStyle w:val="Voetnootmarkering"/>
        </w:rPr>
        <w:footnoteReference w:id="4"/>
      </w:r>
      <w:r w:rsidRPr="00940EA5">
        <w:t xml:space="preserve">, </w:t>
      </w:r>
    </w:p>
    <w:p w:rsidR="00CA41A0" w:rsidRPr="00940EA5" w:rsidRDefault="00CA41A0" w:rsidP="00CA41A0">
      <w:pPr>
        <w:pStyle w:val="broodtekst"/>
      </w:pPr>
      <w:r w:rsidRPr="00940EA5">
        <w:t xml:space="preserve">dan wel een overeenkomstig register van het land van vestiging </w:t>
      </w:r>
    </w:p>
    <w:p w:rsidR="00CA41A0" w:rsidRPr="00940EA5" w:rsidRDefault="00CA41A0" w:rsidP="00CA41A0">
      <w:pPr>
        <w:pStyle w:val="broodtekst"/>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CA41A0" w:rsidRDefault="00CA41A0" w:rsidP="00CA41A0">
      <w:pPr>
        <w:pStyle w:val="broodtekst"/>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t xml:space="preserve"> ,</w:t>
      </w:r>
      <w:r>
        <w:tab/>
      </w:r>
    </w:p>
    <w:p w:rsidR="00CA41A0" w:rsidRPr="00940EA5" w:rsidRDefault="00CA41A0" w:rsidP="00CA41A0">
      <w:pPr>
        <w:pStyle w:val="broodtekst"/>
      </w:pP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CA41A0" w:rsidRPr="00940EA5" w:rsidRDefault="00CA41A0" w:rsidP="00CA41A0">
      <w:pPr>
        <w:pStyle w:val="broodtekst"/>
      </w:pPr>
      <w:r w:rsidRPr="00940EA5">
        <w:t xml:space="preserve">nummer van Inschrijving in het handelsregister, </w:t>
      </w:r>
    </w:p>
    <w:p w:rsidR="00CA41A0" w:rsidRPr="00940EA5" w:rsidRDefault="00CA41A0" w:rsidP="00CA41A0">
      <w:pPr>
        <w:pStyle w:val="broodtekst"/>
      </w:pPr>
      <w:r w:rsidRPr="00940EA5">
        <w:t xml:space="preserve">dan wel een overeenkomstig register van het land van vestiging </w:t>
      </w:r>
    </w:p>
    <w:p w:rsidR="00CA41A0" w:rsidRPr="00940EA5" w:rsidRDefault="00CA41A0" w:rsidP="00CA41A0">
      <w:pPr>
        <w:pStyle w:val="broodtekst"/>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CA41A0" w:rsidRPr="00940EA5" w:rsidRDefault="00CA41A0" w:rsidP="00CA41A0">
      <w:pPr>
        <w:pStyle w:val="broodtekst"/>
      </w:pPr>
      <w:r w:rsidRPr="00940EA5">
        <w:rPr>
          <w:b/>
        </w:rPr>
        <w:t>C</w:t>
      </w:r>
      <w:r w:rsidRPr="00940EA5">
        <w:t xml:space="preserve">) </w:t>
      </w:r>
      <w:r w:rsidRPr="00940EA5">
        <w:tab/>
      </w:r>
      <w:r w:rsidRPr="00940EA5">
        <w:tab/>
      </w:r>
      <w:r w:rsidRPr="00940EA5">
        <w:tab/>
      </w:r>
      <w:r w:rsidRPr="00940EA5">
        <w:tab/>
      </w:r>
      <w:r w:rsidRPr="00940EA5">
        <w:tab/>
      </w:r>
      <w:r w:rsidRPr="00940EA5">
        <w:tab/>
      </w:r>
      <w:r w:rsidRPr="00940EA5">
        <w:tab/>
      </w:r>
      <w:r w:rsidRPr="00940EA5">
        <w:tab/>
      </w:r>
      <w:r w:rsidRPr="00940EA5">
        <w:tab/>
      </w:r>
      <w:r w:rsidRPr="00940EA5">
        <w:tab/>
        <w:t xml:space="preserve"> ,</w:t>
      </w:r>
      <w:r w:rsidRPr="00940EA5">
        <w:tab/>
      </w:r>
      <w:r w:rsidRPr="00940EA5">
        <w:tab/>
      </w:r>
    </w:p>
    <w:p w:rsidR="00CA41A0" w:rsidRPr="00940EA5" w:rsidRDefault="00CA41A0" w:rsidP="00CA41A0">
      <w:pPr>
        <w:pStyle w:val="broodtekst"/>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rsidR="00CA41A0" w:rsidRPr="00940EA5" w:rsidRDefault="00CA41A0" w:rsidP="00CA41A0">
      <w:pPr>
        <w:pStyle w:val="broodtekst"/>
      </w:pPr>
      <w:r w:rsidRPr="00940EA5">
        <w:t xml:space="preserve">nummer van Inschrijving in het handelsregister, </w:t>
      </w:r>
    </w:p>
    <w:p w:rsidR="00CA41A0" w:rsidRPr="00940EA5" w:rsidRDefault="00CA41A0" w:rsidP="00CA41A0">
      <w:pPr>
        <w:pStyle w:val="broodtekst"/>
      </w:pPr>
      <w:r w:rsidRPr="00940EA5">
        <w:t xml:space="preserve">dan wel een overeenkomstig register van het land van vestiging </w:t>
      </w:r>
    </w:p>
    <w:p w:rsidR="00CA41A0" w:rsidRPr="00940EA5" w:rsidRDefault="00CA41A0" w:rsidP="00CA41A0">
      <w:pPr>
        <w:pStyle w:val="broodtekst"/>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rsidR="00CA41A0" w:rsidRPr="00940EA5" w:rsidRDefault="00CA41A0" w:rsidP="00CA41A0">
      <w:pPr>
        <w:pStyle w:val="broodtekst"/>
      </w:pPr>
    </w:p>
    <w:p w:rsidR="00CA41A0" w:rsidRPr="00940EA5" w:rsidRDefault="00CA41A0" w:rsidP="00CA41A0">
      <w:pPr>
        <w:pStyle w:val="broodtekst"/>
      </w:pPr>
      <w:r w:rsidRPr="00940EA5">
        <w:t xml:space="preserve">verklaart (verklaren) zich door ondertekening dezes bereid de </w:t>
      </w:r>
      <w:r w:rsidRPr="00B87E42">
        <w:t>uitvoering van zaaknummer 31161223 voor het leveren van Maatwerk meubilair zoals omsch</w:t>
      </w:r>
      <w:r w:rsidRPr="00940EA5">
        <w:t xml:space="preserve">reven in dit  </w:t>
      </w:r>
      <w:r>
        <w:t>Beschrijvend document,</w:t>
      </w:r>
    </w:p>
    <w:p w:rsidR="00CA41A0" w:rsidRPr="00940EA5" w:rsidRDefault="00CA41A0" w:rsidP="00CA41A0">
      <w:pPr>
        <w:pStyle w:val="broodtekst"/>
      </w:pPr>
    </w:p>
    <w:p w:rsidR="00CA41A0" w:rsidRPr="00940EA5" w:rsidRDefault="00CA41A0" w:rsidP="00CA41A0">
      <w:pPr>
        <w:pStyle w:val="broodtekst"/>
      </w:pPr>
      <w:r w:rsidRPr="00940EA5">
        <w:t>aan te n</w:t>
      </w:r>
      <w:r>
        <w:t>emen voor een Totale Inschrijfprijs</w:t>
      </w:r>
      <w:r w:rsidRPr="00940EA5">
        <w:t>, de omzetbelasting daarin niet begrepen, van:</w:t>
      </w:r>
    </w:p>
    <w:p w:rsidR="00CA41A0" w:rsidRPr="001C3612" w:rsidRDefault="00CA41A0" w:rsidP="00CA41A0">
      <w:r w:rsidRPr="00940EA5">
        <w:t>EUR</w:t>
      </w:r>
      <w:r w:rsidRPr="008D76B3">
        <w:rPr>
          <w:vertAlign w:val="superscript"/>
        </w:rPr>
        <w:footnoteReference w:id="5"/>
      </w:r>
      <w:r w:rsidRPr="008D76B3">
        <w:t xml:space="preserve"> </w:t>
      </w:r>
      <w:r w:rsidRPr="008D76B3">
        <w:rPr>
          <w:u w:val="single"/>
        </w:rPr>
        <w:tab/>
      </w:r>
      <w:r w:rsidRPr="008D76B3">
        <w:rPr>
          <w:u w:val="single"/>
        </w:rPr>
        <w:tab/>
      </w:r>
      <w:r w:rsidRPr="008D76B3">
        <w:rPr>
          <w:u w:val="single"/>
        </w:rPr>
        <w:tab/>
      </w:r>
      <w:r w:rsidRPr="008D76B3">
        <w:rPr>
          <w:u w:val="single"/>
        </w:rPr>
        <w:tab/>
      </w:r>
      <w:r w:rsidRPr="008D76B3">
        <w:rPr>
          <w:u w:val="single"/>
        </w:rPr>
        <w:tab/>
      </w:r>
      <w:r w:rsidRPr="008D76B3">
        <w:rPr>
          <w:u w:val="single"/>
        </w:rPr>
        <w:tab/>
      </w:r>
      <w:r w:rsidRPr="008D76B3">
        <w:tab/>
      </w:r>
      <w:r w:rsidRPr="008D76B3">
        <w:tab/>
      </w:r>
      <w:r w:rsidRPr="008D76B3">
        <w:tab/>
      </w:r>
      <w:r w:rsidRPr="008D76B3">
        <w:tab/>
      </w:r>
      <w:r w:rsidRPr="008D76B3">
        <w:tab/>
        <w:t xml:space="preserve"> (zegge</w:t>
      </w:r>
      <w:r w:rsidRPr="008D76B3">
        <w:rPr>
          <w:vertAlign w:val="superscript"/>
        </w:rPr>
        <w:footnoteReference w:id="6"/>
      </w:r>
      <w:r w:rsidRPr="008D76B3">
        <w:t xml:space="preserve">: </w:t>
      </w:r>
      <w:r w:rsidRPr="008D76B3">
        <w:rPr>
          <w:u w:val="single"/>
        </w:rPr>
        <w:tab/>
      </w:r>
      <w:r w:rsidRPr="008D76B3">
        <w:rPr>
          <w:u w:val="single"/>
        </w:rPr>
        <w:tab/>
      </w:r>
      <w:r w:rsidRPr="008D76B3">
        <w:rPr>
          <w:u w:val="single"/>
        </w:rPr>
        <w:tab/>
      </w:r>
      <w:r w:rsidRPr="008D76B3">
        <w:rPr>
          <w:u w:val="single"/>
        </w:rPr>
        <w:tab/>
      </w:r>
      <w:r w:rsidRPr="008D76B3">
        <w:rPr>
          <w:u w:val="single"/>
        </w:rPr>
        <w:tab/>
      </w:r>
      <w:r w:rsidRPr="008D76B3">
        <w:t xml:space="preserve"> euro </w:t>
      </w:r>
      <w:r w:rsidRPr="001C3612">
        <w:rPr>
          <w:u w:val="single"/>
        </w:rPr>
        <w:tab/>
      </w:r>
      <w:r w:rsidRPr="001C3612">
        <w:rPr>
          <w:u w:val="single"/>
        </w:rPr>
        <w:tab/>
      </w:r>
      <w:r w:rsidRPr="001C3612">
        <w:t xml:space="preserve"> eurocent)</w:t>
      </w:r>
      <w:r w:rsidRPr="001C3612">
        <w:tab/>
      </w:r>
    </w:p>
    <w:p w:rsidR="00CA41A0" w:rsidRDefault="00CA41A0" w:rsidP="00CA41A0">
      <w:pPr>
        <w:pStyle w:val="broodtekst"/>
      </w:pPr>
    </w:p>
    <w:p w:rsidR="00CA41A0" w:rsidRDefault="00CA41A0" w:rsidP="00CA41A0">
      <w:pPr>
        <w:pStyle w:val="broodtekst"/>
      </w:pPr>
      <w:r w:rsidRPr="001C3612">
        <w:t xml:space="preserve">In bijlage 3A (prijsinvulformulier in Excel format) dient Inschrijver de verschillende  </w:t>
      </w:r>
      <w:r w:rsidRPr="00A16B6D">
        <w:t>prijzen en tarieven in te vullen. De tota</w:t>
      </w:r>
      <w:r>
        <w:t xml:space="preserve">le Inschrijfprijs </w:t>
      </w:r>
      <w:r w:rsidRPr="00A16B6D">
        <w:t>zoals</w:t>
      </w:r>
      <w:r>
        <w:t xml:space="preserve"> in </w:t>
      </w:r>
      <w:r w:rsidR="00682694">
        <w:t>cel E37</w:t>
      </w:r>
      <w:bookmarkStart w:id="1" w:name="_GoBack"/>
      <w:bookmarkEnd w:id="1"/>
      <w:r w:rsidRPr="00A86BAE">
        <w:t xml:space="preserve"> van bijlage 3A, tabblad 1 dient tevens hierboven te worden ingevuld.</w:t>
      </w:r>
    </w:p>
    <w:p w:rsidR="00CA41A0" w:rsidRPr="00624825" w:rsidRDefault="00CA41A0" w:rsidP="00CA41A0">
      <w:pPr>
        <w:pStyle w:val="broodtekst"/>
      </w:pPr>
    </w:p>
    <w:p w:rsidR="00CA41A0" w:rsidRPr="00624825" w:rsidRDefault="00CA41A0" w:rsidP="00CA41A0">
      <w:pPr>
        <w:pStyle w:val="broodtekst"/>
      </w:pPr>
      <w:r w:rsidRPr="00624825">
        <w:t xml:space="preserve">Inschrijvers wijzen als gemachtigde en penvoerder, om hen voor alle zaken </w:t>
      </w:r>
    </w:p>
    <w:p w:rsidR="00CA41A0" w:rsidRPr="00624825" w:rsidRDefault="00CA41A0" w:rsidP="00CA41A0">
      <w:pPr>
        <w:pStyle w:val="broodtekst"/>
      </w:pPr>
      <w:r w:rsidRPr="00624825">
        <w:t>te vertegenwoordigen aan, de hierboven onder A) genoemde Inschrijver.</w:t>
      </w:r>
    </w:p>
    <w:p w:rsidR="00CA41A0" w:rsidRPr="00624825" w:rsidRDefault="00CA41A0" w:rsidP="00CA41A0">
      <w:pPr>
        <w:pStyle w:val="broodtekst"/>
      </w:pPr>
    </w:p>
    <w:p w:rsidR="00CA41A0" w:rsidRPr="00624825" w:rsidRDefault="00CA41A0" w:rsidP="00CA41A0">
      <w:pPr>
        <w:pStyle w:val="broodtekst"/>
      </w:pPr>
      <w:r w:rsidRPr="00624825">
        <w:t>Als contactpersoon, binnen de onder A) genoemde Inschrijver, met wie het contact over deze aanbesteding en Inschrijving zal lopen, wordt door Inschrijver(s) aangewezen:</w:t>
      </w:r>
    </w:p>
    <w:p w:rsidR="00CA41A0" w:rsidRPr="00624825" w:rsidRDefault="00CA41A0" w:rsidP="00CA41A0">
      <w:pPr>
        <w:pStyle w:val="broodtekst"/>
      </w:pPr>
    </w:p>
    <w:p w:rsidR="00CA41A0" w:rsidRPr="00F87CF4" w:rsidRDefault="00CA41A0" w:rsidP="00CA41A0">
      <w:pPr>
        <w:pStyle w:val="broodtekst"/>
      </w:pPr>
      <w:r w:rsidRPr="00F87CF4">
        <w:t>naam contactpersoon:</w:t>
      </w:r>
      <w:r w:rsidRPr="00F87CF4">
        <w:tab/>
      </w:r>
      <w:r w:rsidRPr="00F87CF4">
        <w:tab/>
        <w:t xml:space="preserve"> </w:t>
      </w:r>
    </w:p>
    <w:p w:rsidR="00CA41A0" w:rsidRPr="00F87CF4" w:rsidRDefault="00CA41A0" w:rsidP="00CA41A0">
      <w:pPr>
        <w:pStyle w:val="broodtekst"/>
      </w:pPr>
      <w:r w:rsidRPr="00F87CF4">
        <w:t xml:space="preserve">(voornamen voluit) </w:t>
      </w:r>
    </w:p>
    <w:p w:rsidR="00CA41A0" w:rsidRPr="00F87CF4" w:rsidRDefault="00CA41A0" w:rsidP="00CA41A0">
      <w:pPr>
        <w:pStyle w:val="broodtekst"/>
      </w:pPr>
      <w:r w:rsidRPr="00F87CF4">
        <w:tab/>
      </w:r>
      <w:r w:rsidRPr="00F87CF4">
        <w:tab/>
      </w:r>
      <w:r w:rsidRPr="00F87CF4">
        <w:tab/>
      </w:r>
      <w:r w:rsidRPr="00F87CF4">
        <w:tab/>
      </w:r>
      <w:r w:rsidRPr="00F87CF4">
        <w:tab/>
      </w:r>
      <w:r w:rsidRPr="00F87CF4">
        <w:tab/>
      </w:r>
      <w:r w:rsidRPr="00F87CF4">
        <w:tab/>
      </w:r>
      <w:r w:rsidRPr="00F87CF4">
        <w:tab/>
      </w:r>
      <w:r w:rsidRPr="00F87CF4">
        <w:tab/>
      </w:r>
      <w:r w:rsidRPr="00F87CF4">
        <w:tab/>
      </w:r>
    </w:p>
    <w:p w:rsidR="00CA41A0" w:rsidRPr="00F87CF4" w:rsidRDefault="00CA41A0" w:rsidP="00CA41A0">
      <w:pPr>
        <w:pStyle w:val="broodtekst"/>
      </w:pPr>
      <w:r w:rsidRPr="00F87CF4">
        <w:t>functie contactpersoon:</w:t>
      </w:r>
    </w:p>
    <w:p w:rsidR="00CA41A0" w:rsidRPr="00F87CF4" w:rsidRDefault="00CA41A0" w:rsidP="00CA41A0">
      <w:pPr>
        <w:pStyle w:val="broodtekst"/>
      </w:pPr>
      <w:r w:rsidRPr="00F87CF4">
        <w:tab/>
      </w:r>
      <w:r w:rsidRPr="00F87CF4">
        <w:tab/>
      </w:r>
      <w:r w:rsidRPr="00F87CF4">
        <w:tab/>
      </w:r>
      <w:r w:rsidRPr="00F87CF4">
        <w:tab/>
      </w:r>
      <w:r w:rsidRPr="00F87CF4">
        <w:tab/>
      </w:r>
      <w:r w:rsidRPr="00F87CF4">
        <w:tab/>
      </w:r>
      <w:r w:rsidRPr="00F87CF4">
        <w:tab/>
      </w:r>
      <w:r w:rsidRPr="00F87CF4">
        <w:tab/>
      </w:r>
      <w:r w:rsidRPr="00F87CF4">
        <w:tab/>
      </w:r>
      <w:r w:rsidRPr="00F87CF4">
        <w:tab/>
      </w:r>
    </w:p>
    <w:p w:rsidR="00CA41A0" w:rsidRDefault="00CA41A0" w:rsidP="00CA41A0">
      <w:pPr>
        <w:pStyle w:val="broodtekst"/>
      </w:pPr>
    </w:p>
    <w:p w:rsidR="00CA41A0" w:rsidRPr="000E12DE" w:rsidRDefault="00CA41A0" w:rsidP="00CA41A0">
      <w:pPr>
        <w:pStyle w:val="broodtekst"/>
      </w:pPr>
      <w:r w:rsidRPr="000E12DE">
        <w:lastRenderedPageBreak/>
        <w:t>telefoonnummer:</w:t>
      </w:r>
    </w:p>
    <w:p w:rsidR="00CA41A0" w:rsidRPr="000E12DE" w:rsidRDefault="00CA41A0" w:rsidP="00CA41A0">
      <w:pPr>
        <w:pStyle w:val="broodtekst"/>
      </w:pPr>
      <w:r w:rsidRPr="000E12DE">
        <w:tab/>
      </w:r>
      <w:r w:rsidRPr="000E12DE">
        <w:tab/>
      </w:r>
      <w:r w:rsidRPr="000E12DE">
        <w:tab/>
      </w:r>
      <w:r w:rsidRPr="000E12DE">
        <w:tab/>
      </w:r>
      <w:r w:rsidRPr="000E12DE">
        <w:tab/>
      </w:r>
      <w:r w:rsidRPr="000E12DE">
        <w:tab/>
      </w:r>
      <w:r w:rsidRPr="000E12DE">
        <w:tab/>
      </w:r>
      <w:r w:rsidRPr="000E12DE">
        <w:tab/>
      </w:r>
      <w:r w:rsidRPr="000E12DE">
        <w:tab/>
      </w:r>
      <w:r w:rsidRPr="000E12DE">
        <w:tab/>
      </w:r>
    </w:p>
    <w:p w:rsidR="00CA41A0" w:rsidRPr="000E12DE" w:rsidRDefault="00CA41A0" w:rsidP="00CA41A0">
      <w:pPr>
        <w:pStyle w:val="broodtekst"/>
      </w:pPr>
      <w:r w:rsidRPr="000E12DE">
        <w:t>e-mail:</w:t>
      </w:r>
    </w:p>
    <w:p w:rsidR="00CA41A0" w:rsidRPr="000E12DE" w:rsidRDefault="00CA41A0" w:rsidP="00CA41A0">
      <w:pPr>
        <w:pStyle w:val="broodtekst"/>
      </w:pPr>
      <w:r w:rsidRPr="000E12DE">
        <w:tab/>
      </w:r>
      <w:r w:rsidRPr="000E12DE">
        <w:tab/>
      </w:r>
      <w:r w:rsidRPr="000E12DE">
        <w:tab/>
      </w:r>
      <w:r w:rsidRPr="000E12DE">
        <w:tab/>
      </w:r>
      <w:r w:rsidRPr="000E12DE">
        <w:tab/>
      </w:r>
      <w:r w:rsidRPr="000E12DE">
        <w:tab/>
      </w:r>
      <w:r w:rsidRPr="000E12DE">
        <w:tab/>
      </w:r>
      <w:r w:rsidRPr="000E12DE">
        <w:tab/>
      </w:r>
      <w:r w:rsidRPr="000E12DE">
        <w:tab/>
      </w:r>
      <w:r w:rsidRPr="000E12DE">
        <w:tab/>
      </w:r>
    </w:p>
    <w:p w:rsidR="00CA41A0" w:rsidRPr="000E12DE" w:rsidRDefault="00CA41A0" w:rsidP="00CA41A0">
      <w:pPr>
        <w:pStyle w:val="broodtekst"/>
      </w:pPr>
      <w:r w:rsidRPr="000E12DE">
        <w:tab/>
      </w:r>
    </w:p>
    <w:p w:rsidR="00CA41A0" w:rsidRPr="000E12DE" w:rsidRDefault="00CA41A0" w:rsidP="00CA41A0">
      <w:pPr>
        <w:pStyle w:val="broodtekst"/>
      </w:pPr>
    </w:p>
    <w:p w:rsidR="00CA41A0" w:rsidRPr="00940EA5" w:rsidRDefault="00CA41A0" w:rsidP="00CA41A0">
      <w:pPr>
        <w:pStyle w:val="broodtekst"/>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rsidR="00CA41A0" w:rsidRPr="00940EA5" w:rsidRDefault="00CA41A0" w:rsidP="00CA41A0">
      <w:pPr>
        <w:pStyle w:val="broodtekst"/>
      </w:pPr>
    </w:p>
    <w:p w:rsidR="00CA41A0" w:rsidRPr="00940EA5" w:rsidRDefault="00CA41A0" w:rsidP="00CA41A0">
      <w:pPr>
        <w:pStyle w:val="broodtekst"/>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rsidR="00CA41A0" w:rsidRDefault="00CA41A0" w:rsidP="00CA41A0">
      <w:pPr>
        <w:pStyle w:val="broodtekst"/>
      </w:pPr>
    </w:p>
    <w:p w:rsidR="00CA41A0" w:rsidRPr="00DF297B" w:rsidRDefault="00CA41A0" w:rsidP="00CA41A0">
      <w:pPr>
        <w:pStyle w:val="broodtekst"/>
      </w:pPr>
      <w:r w:rsidRPr="00DF297B">
        <w:t>Het Inschrijvingsbiljet dient door alle Inschrijver(s)</w:t>
      </w:r>
      <w:r w:rsidRPr="00DF297B">
        <w:rPr>
          <w:rStyle w:val="Voetnootmarkering"/>
          <w:b/>
        </w:rPr>
        <w:footnoteReference w:id="7"/>
      </w:r>
      <w:r w:rsidRPr="00DF297B">
        <w:t xml:space="preserve"> elektronisch ondertekend te worden (zie paragraaf 3.5.2 voor meer informatie over de digitale handtekening).</w:t>
      </w:r>
    </w:p>
    <w:p w:rsidR="00CA41A0" w:rsidRPr="00940EA5" w:rsidRDefault="00CA41A0" w:rsidP="00CA41A0">
      <w:pPr>
        <w:pStyle w:val="broodtekst"/>
      </w:pPr>
      <w:r>
        <w:t xml:space="preserve"> </w:t>
      </w:r>
    </w:p>
    <w:p w:rsidR="00CA41A0" w:rsidRPr="00940EA5" w:rsidRDefault="00CA41A0" w:rsidP="00CA41A0">
      <w:pPr>
        <w:pStyle w:val="broodtekst"/>
      </w:pPr>
    </w:p>
    <w:p w:rsidR="00CA41A0" w:rsidRPr="00940EA5" w:rsidRDefault="00682694" w:rsidP="00CA41A0">
      <w:pPr>
        <w:pStyle w:val="broodtekst"/>
      </w:pPr>
      <w:r>
        <w:pict>
          <v:rect id="_x0000_i1025" style="width:0;height:1.5pt" o:hralign="center" o:hrstd="t" o:hr="t" fillcolor="gray" stroked="f"/>
        </w:pict>
      </w:r>
    </w:p>
    <w:p w:rsidR="00CA41A0" w:rsidRPr="00940EA5" w:rsidRDefault="00CA41A0" w:rsidP="00CA41A0">
      <w:pPr>
        <w:pStyle w:val="broodtekst"/>
      </w:pPr>
      <w:r w:rsidRPr="00940EA5">
        <w:t xml:space="preserve">Het Inschrijvingsbiljet dient volledig ingevuld en ondertekend te zijn alvorens het wordt ingediend. </w:t>
      </w:r>
    </w:p>
    <w:p w:rsidR="00CA41A0" w:rsidRPr="00940EA5" w:rsidRDefault="00CA41A0" w:rsidP="00CA41A0">
      <w:pPr>
        <w:rPr>
          <w:sz w:val="20"/>
        </w:rPr>
      </w:pPr>
      <w:r w:rsidRPr="00940EA5">
        <w:t xml:space="preserve">Indien dit biljet bij de invulvelden onvoldoende ruimte biedt, mag de beschikbare ruimte voor beantwoording worden uitgebreid. Onder geen beding mag de </w:t>
      </w:r>
      <w:proofErr w:type="spellStart"/>
      <w:r w:rsidRPr="00940EA5">
        <w:t>modeltekst</w:t>
      </w:r>
      <w:proofErr w:type="spellEnd"/>
      <w:r w:rsidRPr="00940EA5">
        <w:t xml:space="preserve"> van het biljet worden gewijzigd.</w:t>
      </w:r>
    </w:p>
    <w:p w:rsidR="003F5EB0" w:rsidRPr="00CA41A0" w:rsidRDefault="003F5EB0" w:rsidP="00CA41A0">
      <w:pPr>
        <w:spacing w:line="240" w:lineRule="auto"/>
        <w:rPr>
          <w:b/>
          <w:szCs w:val="20"/>
        </w:rPr>
      </w:pPr>
    </w:p>
    <w:sectPr w:rsidR="003F5EB0" w:rsidRPr="00CA41A0" w:rsidSect="00CA41A0">
      <w:headerReference w:type="default" r:id="rId7"/>
      <w:pgSz w:w="11906" w:h="16838"/>
      <w:pgMar w:top="1417" w:right="1417" w:bottom="1417" w:left="1417" w:header="158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1A0" w:rsidRDefault="00CA41A0" w:rsidP="0088501B">
      <w:r>
        <w:separator/>
      </w:r>
    </w:p>
  </w:endnote>
  <w:endnote w:type="continuationSeparator" w:id="0">
    <w:p w:rsidR="00CA41A0" w:rsidRDefault="00CA41A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1A0" w:rsidRDefault="00CA41A0" w:rsidP="0088501B">
      <w:r>
        <w:separator/>
      </w:r>
    </w:p>
  </w:footnote>
  <w:footnote w:type="continuationSeparator" w:id="0">
    <w:p w:rsidR="00CA41A0" w:rsidRDefault="00CA41A0" w:rsidP="0088501B">
      <w:r>
        <w:continuationSeparator/>
      </w:r>
    </w:p>
  </w:footnote>
  <w:footnote w:id="1">
    <w:p w:rsidR="00CA41A0" w:rsidRPr="00FF72F6" w:rsidRDefault="00CA41A0" w:rsidP="00CA41A0">
      <w:pPr>
        <w:pStyle w:val="Voetnoottekst"/>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rsidR="00CA41A0" w:rsidRPr="00FF72F6" w:rsidRDefault="00CA41A0" w:rsidP="00CA41A0">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rsidR="00CA41A0" w:rsidRPr="00FF72F6" w:rsidRDefault="00CA41A0" w:rsidP="00CA41A0">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rsidR="00CA41A0" w:rsidRPr="00FF72F6" w:rsidRDefault="00CA41A0" w:rsidP="00CA41A0">
      <w:pPr>
        <w:pStyle w:val="Voetnoottekst"/>
      </w:pPr>
      <w:r>
        <w:rPr>
          <w:rStyle w:val="Voetnootmarkering"/>
        </w:rPr>
        <w:footnoteRef/>
      </w:r>
      <w:r>
        <w:t xml:space="preserve"> </w:t>
      </w:r>
      <w:r w:rsidRPr="00FF72F6">
        <w:t>Artikel 2, Handelsregisterwet 2007</w:t>
      </w:r>
      <w:r>
        <w:t>.</w:t>
      </w:r>
    </w:p>
  </w:footnote>
  <w:footnote w:id="5">
    <w:p w:rsidR="00CA41A0" w:rsidRPr="00FF72F6" w:rsidRDefault="00CA41A0" w:rsidP="00CA41A0">
      <w:pPr>
        <w:pStyle w:val="Voetnoottekst"/>
      </w:pPr>
      <w:r>
        <w:rPr>
          <w:rStyle w:val="Voetnootmarkering"/>
        </w:rPr>
        <w:footnoteRef/>
      </w:r>
      <w:r>
        <w:t xml:space="preserve"> Inschrijving</w:t>
      </w:r>
      <w:r w:rsidRPr="00FF72F6">
        <w:t>sprijs in cijfers.</w:t>
      </w:r>
    </w:p>
  </w:footnote>
  <w:footnote w:id="6">
    <w:p w:rsidR="00CA41A0" w:rsidRPr="00FF72F6" w:rsidRDefault="00CA41A0" w:rsidP="00CA41A0">
      <w:pPr>
        <w:pStyle w:val="Voetnoottekst"/>
      </w:pPr>
      <w:r>
        <w:rPr>
          <w:rStyle w:val="Voetnootmarkering"/>
        </w:rPr>
        <w:footnoteRef/>
      </w:r>
      <w:r>
        <w:t xml:space="preserve"> </w:t>
      </w:r>
      <w:r w:rsidRPr="00FF72F6">
        <w:t>Inschrijvingsprijs in letter</w:t>
      </w:r>
      <w:r>
        <w:t>s.</w:t>
      </w:r>
    </w:p>
  </w:footnote>
  <w:footnote w:id="7">
    <w:p w:rsidR="00CA41A0" w:rsidRPr="007C79F3" w:rsidRDefault="00CA41A0" w:rsidP="00CA41A0">
      <w:pPr>
        <w:pStyle w:val="Voetnoottekst"/>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1A0" w:rsidRDefault="00CA41A0">
    <w:pPr>
      <w:pStyle w:val="Koptekst"/>
    </w:pPr>
    <w:r>
      <w:rPr>
        <w:noProof/>
      </w:rPr>
      <w:drawing>
        <wp:anchor distT="0" distB="0" distL="114300" distR="114300" simplePos="0" relativeHeight="251661312" behindDoc="1" locked="0" layoutInCell="1" allowOverlap="1" wp14:anchorId="20843392" wp14:editId="0ABB22F0">
          <wp:simplePos x="0" y="0"/>
          <wp:positionH relativeFrom="column">
            <wp:posOffset>3129280</wp:posOffset>
          </wp:positionH>
          <wp:positionV relativeFrom="paragraph">
            <wp:posOffset>-1007745</wp:posOffset>
          </wp:positionV>
          <wp:extent cx="2343150" cy="1581150"/>
          <wp:effectExtent l="0" t="0" r="0" b="0"/>
          <wp:wrapTight wrapText="bothSides">
            <wp:wrapPolygon edited="0">
              <wp:start x="0" y="0"/>
              <wp:lineTo x="0" y="21340"/>
              <wp:lineTo x="21424" y="21340"/>
              <wp:lineTo x="21424"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S_Woordm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1" layoutInCell="1" allowOverlap="1" wp14:anchorId="4F53F90E" wp14:editId="6386605B">
          <wp:simplePos x="0" y="0"/>
          <wp:positionH relativeFrom="margin">
            <wp:align>center</wp:align>
          </wp:positionH>
          <wp:positionV relativeFrom="page">
            <wp:align>top</wp:align>
          </wp:positionV>
          <wp:extent cx="467995" cy="1583690"/>
          <wp:effectExtent l="0" t="0" r="8255" b="0"/>
          <wp:wrapNone/>
          <wp:docPr id="5" name="Afbeelding 5" descr="RO_Beeldmerk_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6" descr="RO_Beeldmerk_Blau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1583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1A0" w:rsidRDefault="00CA41A0">
    <w:pPr>
      <w:pStyle w:val="Koptekst"/>
    </w:pPr>
  </w:p>
  <w:p w:rsidR="00E456EE" w:rsidRDefault="00CA41A0">
    <w:pPr>
      <w:pStyle w:val="Koptekst"/>
    </w:pPr>
    <w:r>
      <w:rPr>
        <w:noProof/>
      </w:rPr>
      <w:drawing>
        <wp:inline distT="0" distB="0" distL="0" distR="0" wp14:anchorId="2B848910">
          <wp:extent cx="463550" cy="15849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3550" cy="1584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00F89B56"/>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1134"/>
        </w:tabs>
        <w:ind w:left="1134" w:hanging="1134"/>
      </w:pPr>
      <w:rPr>
        <w:rFonts w:ascii="Verdana" w:hAnsi="Verdana" w:cs="Times New Roman" w:hint="default"/>
        <w:b w:val="0"/>
        <w:i/>
        <w:sz w:val="18"/>
      </w:rPr>
    </w:lvl>
    <w:lvl w:ilvl="3">
      <w:start w:val="1"/>
      <w:numFmt w:val="decimal"/>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abstractNumId w:val="10"/>
  </w:num>
  <w:num w:numId="2">
    <w:abstractNumId w:val="12"/>
  </w:num>
  <w:num w:numId="3">
    <w:abstractNumId w:val="28"/>
  </w:num>
  <w:num w:numId="4">
    <w:abstractNumId w:val="11"/>
  </w:num>
  <w:num w:numId="5">
    <w:abstractNumId w:val="16"/>
  </w:num>
  <w:num w:numId="6">
    <w:abstractNumId w:val="19"/>
  </w:num>
  <w:num w:numId="7">
    <w:abstractNumId w:val="2"/>
  </w:num>
  <w:num w:numId="8">
    <w:abstractNumId w:val="1"/>
  </w:num>
  <w:num w:numId="9">
    <w:abstractNumId w:val="0"/>
  </w:num>
  <w:num w:numId="10">
    <w:abstractNumId w:val="8"/>
  </w:num>
  <w:num w:numId="11">
    <w:abstractNumId w:val="6"/>
  </w:num>
  <w:num w:numId="12">
    <w:abstractNumId w:val="6"/>
  </w:num>
  <w:num w:numId="13">
    <w:abstractNumId w:val="29"/>
  </w:num>
  <w:num w:numId="14">
    <w:abstractNumId w:val="3"/>
  </w:num>
  <w:num w:numId="15">
    <w:abstractNumId w:val="17"/>
  </w:num>
  <w:num w:numId="16">
    <w:abstractNumId w:val="23"/>
  </w:num>
  <w:num w:numId="17">
    <w:abstractNumId w:val="9"/>
  </w:num>
  <w:num w:numId="18">
    <w:abstractNumId w:val="20"/>
  </w:num>
  <w:num w:numId="19">
    <w:abstractNumId w:val="30"/>
  </w:num>
  <w:num w:numId="20">
    <w:abstractNumId w:val="13"/>
  </w:num>
  <w:num w:numId="21">
    <w:abstractNumId w:val="22"/>
  </w:num>
  <w:num w:numId="22">
    <w:abstractNumId w:val="25"/>
  </w:num>
  <w:num w:numId="23">
    <w:abstractNumId w:val="18"/>
  </w:num>
  <w:num w:numId="24">
    <w:abstractNumId w:val="27"/>
  </w:num>
  <w:num w:numId="25">
    <w:abstractNumId w:val="26"/>
  </w:num>
  <w:num w:numId="26">
    <w:abstractNumId w:val="7"/>
  </w:num>
  <w:num w:numId="27">
    <w:abstractNumId w:val="15"/>
  </w:num>
  <w:num w:numId="28">
    <w:abstractNumId w:val="21"/>
  </w:num>
  <w:num w:numId="29">
    <w:abstractNumId w:val="4"/>
  </w:num>
  <w:num w:numId="30">
    <w:abstractNumId w:val="14"/>
  </w:num>
  <w:num w:numId="31">
    <w:abstractNumId w:val="2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A0"/>
    <w:rsid w:val="00043163"/>
    <w:rsid w:val="00056D70"/>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82694"/>
    <w:rsid w:val="006D2E66"/>
    <w:rsid w:val="006F42D7"/>
    <w:rsid w:val="007435A7"/>
    <w:rsid w:val="007F4AEA"/>
    <w:rsid w:val="0088386A"/>
    <w:rsid w:val="0088501B"/>
    <w:rsid w:val="008D2753"/>
    <w:rsid w:val="008E3581"/>
    <w:rsid w:val="00905289"/>
    <w:rsid w:val="009C5CF5"/>
    <w:rsid w:val="00A32591"/>
    <w:rsid w:val="00A77ABF"/>
    <w:rsid w:val="00A863E9"/>
    <w:rsid w:val="00B022C4"/>
    <w:rsid w:val="00B44484"/>
    <w:rsid w:val="00B559E9"/>
    <w:rsid w:val="00B72222"/>
    <w:rsid w:val="00B80650"/>
    <w:rsid w:val="00C36FAA"/>
    <w:rsid w:val="00C71133"/>
    <w:rsid w:val="00CA41A0"/>
    <w:rsid w:val="00CA55CC"/>
    <w:rsid w:val="00CB3317"/>
    <w:rsid w:val="00DA3555"/>
    <w:rsid w:val="00E456EE"/>
    <w:rsid w:val="00ED7AB9"/>
    <w:rsid w:val="00EE5BBE"/>
    <w:rsid w:val="00F65492"/>
    <w:rsid w:val="00F936F6"/>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332774"/>
  <w15:chartTrackingRefBased/>
  <w15:docId w15:val="{44A6C380-D8B0-454F-A416-9AAF335D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41A0"/>
    <w:pPr>
      <w:spacing w:line="276" w:lineRule="auto"/>
    </w:pPr>
    <w:rPr>
      <w:rFonts w:ascii="Verdana" w:eastAsia="DejaVu Sans" w:hAnsi="Verdana" w:cs="Times New Roman"/>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aliases w:val="h2,H2,niveau2,Paragrf 2,Reset numbering,Reset Numbering,2scr,Paragraafkop,HD2,2,Heading 2 Hidden,kop2,paragraaf,Episteem PvA Kop 2,052,niveau21,Paragraph,l2,Fonctionnalité,Titre 21,t2.T2,heading 2,header 2,Prophead 2,H21,H22,H23,H211,H24"/>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aliases w:val="h2 Char,H2 Char,niveau2 Char,Paragrf 2 Char,Reset numbering Char,Reset Numbering Char,2scr Char,Paragraafkop Char,HD2 Char,2 Char,Heading 2 Hidden Char,kop2 Char,paragraaf Char,Episteem PvA Kop 2 Char,052 Char,niveau21 Char,Paragraph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CA41A0"/>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CA41A0"/>
    <w:pPr>
      <w:pageBreakBefore/>
      <w:spacing w:after="660" w:line="300" w:lineRule="atLeast"/>
      <w:ind w:left="227" w:hanging="227"/>
    </w:pPr>
    <w:rPr>
      <w:sz w:val="24"/>
    </w:rPr>
  </w:style>
  <w:style w:type="paragraph" w:customStyle="1" w:styleId="Paragraaf">
    <w:name w:val="Paragraaf"/>
    <w:basedOn w:val="broodtekst"/>
    <w:next w:val="broodtekst"/>
    <w:rsid w:val="00CA41A0"/>
    <w:pPr>
      <w:spacing w:before="240"/>
      <w:ind w:left="454" w:hanging="227"/>
    </w:pPr>
    <w:rPr>
      <w:b/>
    </w:rPr>
  </w:style>
  <w:style w:type="paragraph" w:customStyle="1" w:styleId="Subparagraaf">
    <w:name w:val="Subparagraaf"/>
    <w:basedOn w:val="broodtekst"/>
    <w:next w:val="broodtekst"/>
    <w:rsid w:val="00CA41A0"/>
    <w:pPr>
      <w:tabs>
        <w:tab w:val="num" w:pos="0"/>
      </w:tabs>
      <w:spacing w:before="240"/>
      <w:ind w:hanging="227"/>
    </w:pPr>
    <w:rPr>
      <w:i/>
    </w:rPr>
  </w:style>
  <w:style w:type="character" w:styleId="Voetnootmarkering">
    <w:name w:val="footnote reference"/>
    <w:uiPriority w:val="99"/>
    <w:rsid w:val="00CA41A0"/>
    <w:rPr>
      <w:rFonts w:cs="Times New Roman"/>
      <w:vertAlign w:val="superscript"/>
    </w:rPr>
  </w:style>
  <w:style w:type="paragraph" w:styleId="Voetnoottekst">
    <w:name w:val="footnote text"/>
    <w:basedOn w:val="Standaard"/>
    <w:link w:val="VoetnoottekstChar"/>
    <w:uiPriority w:val="99"/>
    <w:semiHidden/>
    <w:rsid w:val="00CA41A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CA41A0"/>
    <w:rPr>
      <w:rFonts w:ascii="Verdana" w:eastAsia="DejaVu Sans" w:hAnsi="Verdana" w:cs="Times New Roman"/>
      <w:sz w:val="13"/>
      <w:szCs w:val="20"/>
      <w:lang w:eastAsia="nl-NL"/>
    </w:rPr>
  </w:style>
  <w:style w:type="character" w:customStyle="1" w:styleId="broodtekstChar3">
    <w:name w:val="broodtekst Char3"/>
    <w:link w:val="broodtekst"/>
    <w:locked/>
    <w:rsid w:val="00CA41A0"/>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Bokkem, Elsja van (CD)</dc:creator>
  <cp:keywords/>
  <dc:description/>
  <cp:lastModifiedBy>Bokkem, Elsja van (CD)</cp:lastModifiedBy>
  <cp:revision>3</cp:revision>
  <dcterms:created xsi:type="dcterms:W3CDTF">2021-02-18T09:33:00Z</dcterms:created>
  <dcterms:modified xsi:type="dcterms:W3CDTF">2021-02-18T09:45:00Z</dcterms:modified>
</cp:coreProperties>
</file>