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-836102</wp:posOffset>
                </wp:positionH>
                <wp:positionV relativeFrom="paragraph">
                  <wp:posOffset>75786</wp:posOffset>
                </wp:positionV>
                <wp:extent cx="5076825" cy="2623930"/>
                <wp:effectExtent l="0" t="0" r="9525"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62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5D3C44" w:rsidRPr="006D4E0A" w:rsidRDefault="003958D1" w:rsidP="00F74EE0">
                            <w:pPr>
                              <w:pStyle w:val="Geenafstand"/>
                              <w:rPr>
                                <w:sz w:val="40"/>
                                <w:szCs w:val="48"/>
                              </w:rPr>
                            </w:pPr>
                            <w:r w:rsidRPr="006D4E0A">
                              <w:rPr>
                                <w:sz w:val="40"/>
                                <w:szCs w:val="48"/>
                              </w:rPr>
                              <w:t>Medische ge- en verbruiksartikelen, klein instrumentarium en (medische) hulpmiddelen</w:t>
                            </w:r>
                            <w:r w:rsidR="0079149B" w:rsidRPr="006D4E0A">
                              <w:rPr>
                                <w:sz w:val="40"/>
                                <w:szCs w:val="48"/>
                              </w:rPr>
                              <w:t xml:space="preserve"> </w:t>
                            </w:r>
                            <w:r w:rsidR="00632C2E" w:rsidRPr="006D4E0A">
                              <w:rPr>
                                <w:sz w:val="40"/>
                                <w:szCs w:val="48"/>
                              </w:rPr>
                              <w:t>t.b.v. de Dienst Justitiële Inrichtingen</w:t>
                            </w:r>
                            <w:r w:rsidR="005D3C44" w:rsidRPr="006D4E0A">
                              <w:rPr>
                                <w:sz w:val="40"/>
                                <w:szCs w:val="48"/>
                              </w:rPr>
                              <w:t xml:space="preserve"> </w:t>
                            </w:r>
                          </w:p>
                          <w:p w:rsidR="00F772E9" w:rsidRDefault="00F772E9" w:rsidP="00F772E9">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85pt;margin-top:5.95pt;width:399.75pt;height:20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" filled="f" stroked="f" strokecolor="#09f">
                <v:textbox inset="0,0,0,0">
                  <w:txbxContent>
                    <w:p w:rsidR="005D3C44" w:rsidRDefault="005D3C44" w:rsidP="00F74EE0">
                      <w:pPr>
                        <w:pStyle w:val="Geenafstand"/>
                        <w:rPr>
                          <w:b/>
                          <w:sz w:val="32"/>
                          <w:szCs w:val="32"/>
                        </w:rPr>
                      </w:pPr>
                      <w:r>
                        <w:rPr>
                          <w:b/>
                          <w:sz w:val="32"/>
                          <w:szCs w:val="32"/>
                        </w:rPr>
                        <w:t>Bijlage 1 Inschrijfformulier</w:t>
                      </w:r>
                    </w:p>
                    <w:p w:rsidR="005D3C44" w:rsidRPr="002D69B4" w:rsidRDefault="005D3C44" w:rsidP="00F74EE0">
                      <w:pPr>
                        <w:pStyle w:val="Geenafstand"/>
                        <w:rPr>
                          <w:b/>
                          <w:color w:val="00B0F0"/>
                          <w:sz w:val="32"/>
                          <w:szCs w:val="32"/>
                        </w:rPr>
                      </w:pPr>
                    </w:p>
                    <w:p w:rsidR="005D3C44" w:rsidRPr="002D69B4" w:rsidRDefault="005D3C44" w:rsidP="00F74EE0">
                      <w:pPr>
                        <w:pStyle w:val="Geenafstand"/>
                        <w:rPr>
                          <w:color w:val="00B0F0"/>
                          <w:sz w:val="64"/>
                          <w:szCs w:val="64"/>
                        </w:rPr>
                      </w:pPr>
                      <w:r w:rsidRPr="002D69B4">
                        <w:rPr>
                          <w:color w:val="00B0F0"/>
                          <w:sz w:val="64"/>
                          <w:szCs w:val="64"/>
                        </w:rPr>
                        <w:t>Europese aanbesteding</w:t>
                      </w:r>
                    </w:p>
                    <w:p w:rsidR="005D3C44" w:rsidRPr="006D4E0A" w:rsidRDefault="003958D1" w:rsidP="00F74EE0">
                      <w:pPr>
                        <w:pStyle w:val="Geenafstand"/>
                        <w:rPr>
                          <w:sz w:val="40"/>
                          <w:szCs w:val="48"/>
                        </w:rPr>
                      </w:pPr>
                      <w:r w:rsidRPr="006D4E0A">
                        <w:rPr>
                          <w:sz w:val="40"/>
                          <w:szCs w:val="48"/>
                        </w:rPr>
                        <w:t>Medische ge- en verbruiksartikelen, klein instrumentarium en (medische) hulpmiddelen</w:t>
                      </w:r>
                      <w:r w:rsidR="0079149B" w:rsidRPr="006D4E0A">
                        <w:rPr>
                          <w:sz w:val="40"/>
                          <w:szCs w:val="48"/>
                        </w:rPr>
                        <w:t xml:space="preserve"> </w:t>
                      </w:r>
                      <w:r w:rsidR="00632C2E" w:rsidRPr="006D4E0A">
                        <w:rPr>
                          <w:sz w:val="40"/>
                          <w:szCs w:val="48"/>
                        </w:rPr>
                        <w:t>t.b.v. de Dienst Justitiële Inrichtingen</w:t>
                      </w:r>
                      <w:r w:rsidR="005D3C44" w:rsidRPr="006D4E0A">
                        <w:rPr>
                          <w:sz w:val="40"/>
                          <w:szCs w:val="48"/>
                        </w:rPr>
                        <w:t xml:space="preserve"> </w:t>
                      </w:r>
                    </w:p>
                    <w:p w:rsidR="00F772E9" w:rsidRDefault="00F772E9" w:rsidP="00F772E9">
                      <w:pPr>
                        <w:pStyle w:val="Geenafstand"/>
                        <w:rPr>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632C2E" w:rsidRDefault="00632C2E" w:rsidP="00312285">
      <w:pPr>
        <w:spacing w:line="0" w:lineRule="atLeast"/>
      </w:pPr>
    </w:p>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Pr="00632C2E" w:rsidRDefault="00632C2E" w:rsidP="00632C2E"/>
    <w:p w:rsidR="00632C2E" w:rsidRDefault="00632C2E" w:rsidP="00312285">
      <w:pPr>
        <w:spacing w:line="0" w:lineRule="atLeast"/>
      </w:pPr>
    </w:p>
    <w:p w:rsidR="00632C2E" w:rsidRPr="00632C2E" w:rsidRDefault="00632C2E" w:rsidP="00632C2E"/>
    <w:p w:rsidR="00632C2E" w:rsidRDefault="00632C2E" w:rsidP="00312285">
      <w:pPr>
        <w:spacing w:line="0" w:lineRule="atLeast"/>
      </w:pPr>
    </w:p>
    <w:p w:rsidR="00632C2E" w:rsidRDefault="00632C2E" w:rsidP="00632C2E">
      <w:pPr>
        <w:tabs>
          <w:tab w:val="left" w:pos="1478"/>
        </w:tabs>
        <w:spacing w:line="0" w:lineRule="atLeast"/>
      </w:pPr>
      <w:r>
        <w:tab/>
      </w:r>
    </w:p>
    <w:p w:rsidR="000D24C3" w:rsidRPr="000D24C3" w:rsidRDefault="00142BCD" w:rsidP="00312285">
      <w:pPr>
        <w:spacing w:line="0" w:lineRule="atLeast"/>
        <w:rPr>
          <w:b/>
          <w:sz w:val="24"/>
        </w:rPr>
      </w:pPr>
      <w:r w:rsidRPr="00632C2E">
        <w:br w:type="column"/>
      </w:r>
      <w:r w:rsidR="006C4EC9">
        <w:rPr>
          <w:b/>
          <w:sz w:val="24"/>
        </w:rPr>
        <w:lastRenderedPageBreak/>
        <w:t xml:space="preserve">Deel 1 </w:t>
      </w:r>
      <w:r w:rsidR="000D24C3" w:rsidRPr="000D24C3">
        <w:rPr>
          <w:b/>
          <w:sz w:val="24"/>
        </w:rPr>
        <w:t>Algemene verklaring</w:t>
      </w:r>
    </w:p>
    <w:p w:rsidR="000D24C3" w:rsidRDefault="000D24C3" w:rsidP="00312285">
      <w:pPr>
        <w:spacing w:line="0" w:lineRule="atLeast"/>
        <w:rPr>
          <w:b/>
        </w:rPr>
      </w:pPr>
    </w:p>
    <w:p w:rsidR="00541E47" w:rsidRPr="000D24C3" w:rsidRDefault="00541E47" w:rsidP="00312285">
      <w:pPr>
        <w:spacing w:line="0" w:lineRule="atLeast"/>
        <w:rPr>
          <w:b/>
        </w:rPr>
      </w:pPr>
      <w:r w:rsidRPr="000D24C3">
        <w:rPr>
          <w:b/>
        </w:rPr>
        <w:t xml:space="preserve">Door ondertekening van dit inschrijfformulier </w:t>
      </w:r>
      <w:r w:rsidR="00BC5F6C">
        <w:rPr>
          <w:b/>
        </w:rPr>
        <w:t xml:space="preserve">betreffende de </w:t>
      </w:r>
      <w:r w:rsidR="00632C2E">
        <w:rPr>
          <w:b/>
        </w:rPr>
        <w:t xml:space="preserve">Europese aanbestedingsprocedure </w:t>
      </w:r>
      <w:r w:rsidR="003958D1">
        <w:rPr>
          <w:b/>
        </w:rPr>
        <w:t>Medische ge- en verbruiksartikelen, klein instrumentarium en (medische) hulpmiddelen</w:t>
      </w:r>
      <w:r w:rsidR="00632C2E" w:rsidRPr="00632C2E">
        <w:rPr>
          <w:b/>
        </w:rPr>
        <w:t xml:space="preserve"> </w:t>
      </w:r>
      <w:r w:rsidR="00632C2E">
        <w:rPr>
          <w:b/>
        </w:rPr>
        <w:t xml:space="preserve">t.b.v. de Dienst Justitiële Inrichtingen </w:t>
      </w:r>
      <w:r w:rsidR="00632C2E" w:rsidRPr="00632C2E">
        <w:rPr>
          <w:b/>
        </w:rPr>
        <w:t xml:space="preserve">met </w:t>
      </w:r>
      <w:r w:rsidR="003958D1">
        <w:rPr>
          <w:b/>
        </w:rPr>
        <w:t xml:space="preserve">referentienummer </w:t>
      </w:r>
      <w:r w:rsidR="005265DF">
        <w:rPr>
          <w:b/>
        </w:rPr>
        <w:t>IUC DJI/INKEA</w:t>
      </w:r>
      <w:r w:rsidR="00A24125">
        <w:rPr>
          <w:b/>
        </w:rPr>
        <w:t>/JW/</w:t>
      </w:r>
      <w:r w:rsidR="00860B23">
        <w:rPr>
          <w:b/>
        </w:rPr>
        <w:t>2021-5</w:t>
      </w:r>
      <w:r w:rsidR="00BC5F6C" w:rsidRPr="00A24125">
        <w:rPr>
          <w:b/>
        </w:rPr>
        <w:t xml:space="preserve"> </w:t>
      </w:r>
      <w:r w:rsidRPr="00A24125">
        <w:rPr>
          <w:b/>
        </w:rPr>
        <w:t>verklaart</w:t>
      </w:r>
      <w:r w:rsidRPr="000D24C3">
        <w:rPr>
          <w:b/>
        </w:rPr>
        <w:t xml:space="preserve"> Inschrijver dat:</w:t>
      </w:r>
    </w:p>
    <w:p w:rsidR="00541E47" w:rsidRDefault="00541E47" w:rsidP="00312285">
      <w:pPr>
        <w:spacing w:line="0" w:lineRule="atLeast"/>
      </w:pPr>
    </w:p>
    <w:p w:rsidR="006C4EC9" w:rsidRDefault="006B3759" w:rsidP="00312285">
      <w:pPr>
        <w:pStyle w:val="Lijstalinea"/>
        <w:numPr>
          <w:ilvl w:val="0"/>
          <w:numId w:val="40"/>
        </w:numPr>
        <w:spacing w:line="0" w:lineRule="atLeast"/>
        <w:ind w:left="284" w:hanging="284"/>
      </w:pPr>
      <w:r w:rsidRPr="00232AB3">
        <w:t xml:space="preserve">met de bepalingen van deze inschrijvingsprocedure wordt ingestemd. </w:t>
      </w:r>
    </w:p>
    <w:p w:rsidR="006C4EC9" w:rsidRDefault="006C4EC9" w:rsidP="00312285">
      <w:pPr>
        <w:spacing w:line="0" w:lineRule="atLeast"/>
      </w:pPr>
    </w:p>
    <w:p w:rsidR="006C4EC9" w:rsidRDefault="00EC6041" w:rsidP="00312285">
      <w:pPr>
        <w:pStyle w:val="Lijstalinea"/>
        <w:numPr>
          <w:ilvl w:val="0"/>
          <w:numId w:val="40"/>
        </w:numPr>
        <w:spacing w:line="0" w:lineRule="atLeast"/>
        <w:ind w:left="284"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312285">
      <w:pPr>
        <w:spacing w:line="0" w:lineRule="atLeast"/>
      </w:pPr>
    </w:p>
    <w:p w:rsidR="00A6356F" w:rsidRDefault="006B3759" w:rsidP="00312285">
      <w:pPr>
        <w:pStyle w:val="Lijstalinea"/>
        <w:numPr>
          <w:ilvl w:val="0"/>
          <w:numId w:val="40"/>
        </w:numPr>
        <w:spacing w:line="0" w:lineRule="atLeast"/>
        <w:ind w:left="284"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312285">
      <w:pPr>
        <w:spacing w:line="0" w:lineRule="atLeast"/>
      </w:pPr>
    </w:p>
    <w:p w:rsidR="00E50239" w:rsidRPr="00232AB3" w:rsidRDefault="00E50239" w:rsidP="00312285">
      <w:pPr>
        <w:pStyle w:val="Lijstalinea"/>
        <w:numPr>
          <w:ilvl w:val="0"/>
          <w:numId w:val="40"/>
        </w:numPr>
        <w:spacing w:line="0" w:lineRule="atLeast"/>
        <w:ind w:left="284"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312285">
      <w:pPr>
        <w:spacing w:line="0" w:lineRule="atLeast"/>
      </w:pPr>
    </w:p>
    <w:p w:rsidR="00AD68EE" w:rsidRPr="00AD68EE" w:rsidRDefault="00216BF1" w:rsidP="00312285">
      <w:pPr>
        <w:pStyle w:val="Lijstalinea"/>
        <w:numPr>
          <w:ilvl w:val="0"/>
          <w:numId w:val="40"/>
        </w:numPr>
        <w:spacing w:line="0" w:lineRule="atLeast"/>
        <w:ind w:left="284"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312285">
      <w:pPr>
        <w:spacing w:line="0" w:lineRule="atLeast"/>
        <w:ind w:left="284"/>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312285">
      <w:pPr>
        <w:spacing w:line="0" w:lineRule="atLeast"/>
        <w:ind w:left="284"/>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312285">
      <w:pPr>
        <w:spacing w:line="0" w:lineRule="atLeast"/>
      </w:pPr>
    </w:p>
    <w:p w:rsidR="006B3759" w:rsidRDefault="00CB26D7" w:rsidP="00312285">
      <w:pPr>
        <w:pStyle w:val="Lijstalinea"/>
        <w:numPr>
          <w:ilvl w:val="0"/>
          <w:numId w:val="40"/>
        </w:numPr>
        <w:spacing w:line="0" w:lineRule="atLeast"/>
        <w:ind w:left="284"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w:t>
      </w:r>
      <w:r w:rsidR="006B3759" w:rsidRPr="00632C2E">
        <w:t>van minimaal 90 kalenderdagen</w:t>
      </w:r>
      <w:r w:rsidR="006B3759" w:rsidRPr="00232AB3">
        <w:t xml:space="preserve"> na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t xml:space="preserve">hij voldoet aan c.q. instemt met </w:t>
      </w:r>
      <w:r w:rsidRPr="00D227D8">
        <w:rPr>
          <w:u w:val="single"/>
        </w:rPr>
        <w:t>alle</w:t>
      </w:r>
      <w:r>
        <w:t xml:space="preserve"> gestelde eisen zoals opgenomen in </w:t>
      </w:r>
      <w:r w:rsidR="00EB5A4F">
        <w:t>b</w:t>
      </w:r>
      <w:r>
        <w:t>ijlage 5</w:t>
      </w:r>
      <w:r w:rsidR="00860B23">
        <w:t>A</w:t>
      </w:r>
      <w:r w:rsidR="00A15D2A">
        <w:t xml:space="preserve"> -</w:t>
      </w:r>
      <w:r w:rsidR="00860B23">
        <w:t xml:space="preserve"> inclusief 5B </w:t>
      </w:r>
      <w:r w:rsidR="00A15D2A">
        <w:t xml:space="preserve">- </w:t>
      </w:r>
      <w:r w:rsidR="00860B23">
        <w:t>en/of 5C</w:t>
      </w:r>
      <w:r>
        <w:t xml:space="preserve"> </w:t>
      </w:r>
      <w:r w:rsidR="00EB5A4F">
        <w:t>‘</w:t>
      </w:r>
      <w:r>
        <w:t>Programma van Eisen</w:t>
      </w:r>
      <w:r w:rsidR="00EB5A4F">
        <w:t>’</w:t>
      </w:r>
      <w:r>
        <w:t>.</w:t>
      </w:r>
    </w:p>
    <w:p w:rsidR="009F4A80" w:rsidRDefault="009F4A80" w:rsidP="009F4A80">
      <w:pPr>
        <w:pStyle w:val="Lijstalinea"/>
        <w:spacing w:line="0" w:lineRule="atLeast"/>
        <w:ind w:left="284"/>
      </w:pPr>
    </w:p>
    <w:p w:rsidR="009F4A80" w:rsidRDefault="009F4A80" w:rsidP="00312285">
      <w:pPr>
        <w:pStyle w:val="Lijstalinea"/>
        <w:numPr>
          <w:ilvl w:val="0"/>
          <w:numId w:val="40"/>
        </w:numPr>
        <w:spacing w:line="0" w:lineRule="atLeast"/>
        <w:ind w:left="284" w:hanging="284"/>
      </w:pPr>
      <w:r>
        <w:lastRenderedPageBreak/>
        <w:t>Hij akkoord gaat met de door hem ingediende en ingevulde prijzenblad (bijlage </w:t>
      </w:r>
      <w:r w:rsidR="002D01EF">
        <w:t>6</w:t>
      </w:r>
      <w:r w:rsidR="00860B23">
        <w:t>A en/of 6B</w:t>
      </w:r>
      <w:r>
        <w:t>).</w:t>
      </w:r>
    </w:p>
    <w:p w:rsidR="00D227D8" w:rsidRDefault="00D227D8" w:rsidP="00312285">
      <w:pPr>
        <w:spacing w:line="0" w:lineRule="atLeast"/>
      </w:pPr>
    </w:p>
    <w:p w:rsidR="00D227D8" w:rsidRDefault="00D227D8" w:rsidP="00312285">
      <w:pPr>
        <w:pStyle w:val="Lijstalinea"/>
        <w:numPr>
          <w:ilvl w:val="0"/>
          <w:numId w:val="40"/>
        </w:numPr>
        <w:spacing w:line="0" w:lineRule="atLeast"/>
        <w:ind w:left="284" w:hanging="284"/>
      </w:pPr>
      <w:r w:rsidRPr="00632C2E">
        <w:t>het product</w:t>
      </w:r>
      <w:r w:rsidR="00C5618A" w:rsidRPr="00632C2E">
        <w:t>,</w:t>
      </w:r>
      <w:r w:rsidRPr="00B73915">
        <w:t xml:space="preserve"> dat onderwerp is van deze aanbesteding</w:t>
      </w:r>
      <w:r w:rsidR="00C5618A">
        <w:t>, zal voldoen</w:t>
      </w:r>
      <w:r w:rsidRPr="00B73915">
        <w:t xml:space="preserve"> aan de door de Inschrijver ingediende beantwoording </w:t>
      </w:r>
      <w:r w:rsidR="00EB5A4F">
        <w:t xml:space="preserve">op de eisen </w:t>
      </w:r>
      <w:r w:rsidRPr="00B73915">
        <w:t xml:space="preserve">die zijn opgenomen </w:t>
      </w:r>
      <w:r w:rsidRPr="00EB5A4F">
        <w:t xml:space="preserve">in </w:t>
      </w:r>
      <w:r w:rsidR="00EB5A4F" w:rsidRPr="00EB5A4F">
        <w:t>b</w:t>
      </w:r>
      <w:r w:rsidRPr="00EB5A4F">
        <w:t>ijlage 5</w:t>
      </w:r>
      <w:r w:rsidR="00860B23">
        <w:t>A</w:t>
      </w:r>
      <w:r w:rsidR="00A15D2A">
        <w:t xml:space="preserve"> -</w:t>
      </w:r>
      <w:r w:rsidR="00860B23">
        <w:t xml:space="preserve"> inclusief 5B </w:t>
      </w:r>
      <w:r w:rsidR="00A15D2A">
        <w:t xml:space="preserve">- </w:t>
      </w:r>
      <w:r w:rsidR="00860B23">
        <w:t>en/of 5C</w:t>
      </w:r>
      <w:r w:rsidRPr="00EB5A4F">
        <w:t xml:space="preserve"> </w:t>
      </w:r>
      <w:r w:rsidR="00EB5A4F" w:rsidRPr="00EB5A4F">
        <w:t>‘</w:t>
      </w:r>
      <w:r w:rsidRPr="00EB5A4F">
        <w:t>Programma van Eisen</w:t>
      </w:r>
      <w:r w:rsidR="00EB5A4F" w:rsidRPr="00EB5A4F">
        <w:t>’</w:t>
      </w:r>
      <w:r>
        <w:t>.</w:t>
      </w:r>
    </w:p>
    <w:p w:rsidR="001409DF" w:rsidRDefault="001409DF" w:rsidP="00312285">
      <w:pPr>
        <w:spacing w:line="0" w:lineRule="atLeast"/>
      </w:pPr>
    </w:p>
    <w:p w:rsidR="00D227D8" w:rsidRDefault="00D227D8" w:rsidP="00312285">
      <w:pPr>
        <w:pStyle w:val="Lijstalinea"/>
        <w:numPr>
          <w:ilvl w:val="0"/>
          <w:numId w:val="40"/>
        </w:numPr>
        <w:spacing w:line="0" w:lineRule="atLeast"/>
        <w:ind w:left="284"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Pr="00857462">
        <w:rPr>
          <w:szCs w:val="18"/>
        </w:rPr>
        <w:t>2.10</w:t>
      </w:r>
      <w:r w:rsidRPr="009B175A">
        <w:rPr>
          <w:szCs w:val="18"/>
        </w:rPr>
        <w:t xml:space="preserve"> van het Beschrijvend document. </w:t>
      </w:r>
    </w:p>
    <w:p w:rsidR="00D227D8" w:rsidRDefault="00D227D8" w:rsidP="00312285">
      <w:pPr>
        <w:spacing w:line="0" w:lineRule="atLeast"/>
        <w:rPr>
          <w:szCs w:val="18"/>
        </w:rPr>
      </w:pPr>
    </w:p>
    <w:p w:rsidR="00E048B9" w:rsidRDefault="00E048B9" w:rsidP="00312285">
      <w:pPr>
        <w:spacing w:line="0" w:lineRule="atLeast"/>
        <w:rPr>
          <w:szCs w:val="18"/>
        </w:rPr>
      </w:pPr>
    </w:p>
    <w:p w:rsidR="006F198E" w:rsidRPr="00BD3E5B" w:rsidRDefault="006F198E" w:rsidP="00312285">
      <w:pPr>
        <w:spacing w:line="0" w:lineRule="atLeast"/>
      </w:pPr>
    </w:p>
    <w:p w:rsidR="006B3759" w:rsidRPr="00232AB3" w:rsidRDefault="006B3759" w:rsidP="00312285">
      <w:pPr>
        <w:spacing w:line="0" w:lineRule="atLeast"/>
      </w:pPr>
    </w:p>
    <w:p w:rsidR="00E048B9" w:rsidRDefault="00E048B9" w:rsidP="00312285">
      <w:pPr>
        <w:spacing w:line="0" w:lineRule="atLeast"/>
        <w:rPr>
          <w:b/>
          <w:szCs w:val="18"/>
        </w:rPr>
      </w:pPr>
      <w:r>
        <w:rPr>
          <w:b/>
          <w:szCs w:val="18"/>
        </w:rPr>
        <w:br w:type="page"/>
      </w:r>
    </w:p>
    <w:p w:rsidR="006C4EC9" w:rsidRDefault="006C4EC9" w:rsidP="00312285">
      <w:pPr>
        <w:spacing w:line="0" w:lineRule="atLeast"/>
        <w:rPr>
          <w:b/>
          <w:szCs w:val="18"/>
        </w:rPr>
      </w:pPr>
    </w:p>
    <w:p w:rsidR="002F06A9" w:rsidRDefault="002F06A9" w:rsidP="00312285">
      <w:pPr>
        <w:spacing w:line="0" w:lineRule="atLeast"/>
        <w:rPr>
          <w:b/>
          <w:sz w:val="24"/>
        </w:rPr>
      </w:pPr>
    </w:p>
    <w:p w:rsidR="006B3759" w:rsidRPr="00232AB3" w:rsidRDefault="006C4EC9" w:rsidP="00312285">
      <w:pPr>
        <w:spacing w:line="0" w:lineRule="atLeast"/>
        <w:rPr>
          <w:b/>
          <w:sz w:val="24"/>
        </w:rPr>
      </w:pPr>
      <w:r>
        <w:rPr>
          <w:b/>
          <w:sz w:val="24"/>
        </w:rPr>
        <w:t xml:space="preserve">Deel 2 </w:t>
      </w:r>
      <w:r w:rsidR="00081CB5" w:rsidRPr="00232AB3">
        <w:rPr>
          <w:b/>
          <w:sz w:val="24"/>
        </w:rPr>
        <w:t>Akkoord verklaring gezamenlijke en hoofdelijke aansprakelijkheid</w:t>
      </w:r>
    </w:p>
    <w:p w:rsidR="00081CB5" w:rsidRDefault="00081CB5" w:rsidP="00312285">
      <w:pPr>
        <w:spacing w:line="0" w:lineRule="atLeast"/>
      </w:pPr>
    </w:p>
    <w:p w:rsidR="006C4EC9" w:rsidRDefault="006C4EC9" w:rsidP="00312285">
      <w:pPr>
        <w:spacing w:line="0" w:lineRule="atLeast"/>
      </w:pPr>
    </w:p>
    <w:p w:rsidR="006C4EC9" w:rsidRPr="001C797A" w:rsidRDefault="006C4EC9" w:rsidP="00312285">
      <w:pPr>
        <w:spacing w:line="0" w:lineRule="atLeast"/>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312285">
      <w:pPr>
        <w:spacing w:line="0" w:lineRule="atLeast"/>
      </w:pPr>
    </w:p>
    <w:p w:rsidR="00081CB5" w:rsidRPr="00232AB3" w:rsidRDefault="00711BA5" w:rsidP="00312285">
      <w:pPr>
        <w:spacing w:line="0" w:lineRule="atLeast"/>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312285">
      <w:pPr>
        <w:spacing w:line="0" w:lineRule="atLeast"/>
      </w:pPr>
    </w:p>
    <w:p w:rsidR="00081CB5" w:rsidRPr="00711BA5" w:rsidRDefault="00711BA5" w:rsidP="00312285">
      <w:pPr>
        <w:spacing w:line="0" w:lineRule="atLeast"/>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312285">
      <w:pPr>
        <w:spacing w:line="0" w:lineRule="atLeast"/>
      </w:pPr>
      <w:r w:rsidRPr="00232AB3">
        <w:t xml:space="preserve"> </w:t>
      </w:r>
    </w:p>
    <w:p w:rsidR="00081CB5" w:rsidRPr="00232AB3" w:rsidRDefault="00711BA5" w:rsidP="00312285">
      <w:pPr>
        <w:spacing w:line="0" w:lineRule="atLeast"/>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081CB5" w:rsidRDefault="00081CB5" w:rsidP="00312285">
      <w:pPr>
        <w:pStyle w:val="Toelichting"/>
        <w:spacing w:before="0" w:after="0" w:line="0" w:lineRule="atLeast"/>
        <w:rPr>
          <w:rFonts w:ascii="Verdana" w:hAnsi="Verdana"/>
          <w:sz w:val="18"/>
          <w:szCs w:val="18"/>
        </w:rPr>
      </w:pPr>
    </w:p>
    <w:p w:rsidR="00632C2E" w:rsidRPr="00FE5D38" w:rsidRDefault="00632C2E" w:rsidP="00632C2E">
      <w:pPr>
        <w:pStyle w:val="Lijstalinea"/>
        <w:numPr>
          <w:ilvl w:val="0"/>
          <w:numId w:val="41"/>
        </w:numPr>
        <w:spacing w:line="0" w:lineRule="atLeast"/>
        <w:ind w:left="360"/>
        <w:rPr>
          <w:b/>
        </w:rPr>
      </w:pPr>
      <w:r>
        <w:rPr>
          <w:b/>
        </w:rPr>
        <w:t>Gelieve aanvinken indien deel 2</w:t>
      </w:r>
      <w:r w:rsidRPr="00FE5D38">
        <w:rPr>
          <w:b/>
        </w:rPr>
        <w:t xml:space="preserve"> niet van toepassing is</w:t>
      </w:r>
    </w:p>
    <w:p w:rsidR="00632C2E" w:rsidRPr="00632C2E" w:rsidRDefault="00632C2E" w:rsidP="00632C2E"/>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740A49">
        <w:tc>
          <w:tcPr>
            <w:tcW w:w="2055" w:type="dxa"/>
          </w:tcPr>
          <w:p w:rsidR="00081CB5" w:rsidRPr="00232AB3" w:rsidRDefault="00081CB5" w:rsidP="00312285">
            <w:pPr>
              <w:spacing w:line="0" w:lineRule="atLeast"/>
            </w:pPr>
            <w:r w:rsidRPr="00232AB3">
              <w:t>Naam</w:t>
            </w:r>
            <w:r w:rsidR="00DB4709">
              <w:t xml:space="preserve"> bedrijf</w:t>
            </w:r>
          </w:p>
        </w:tc>
        <w:tc>
          <w:tcPr>
            <w:tcW w:w="6095" w:type="dxa"/>
          </w:tcPr>
          <w:p w:rsidR="00081CB5" w:rsidRPr="00232AB3" w:rsidRDefault="00081CB5" w:rsidP="00312285">
            <w:pPr>
              <w:spacing w:line="0" w:lineRule="atLeast"/>
            </w:pPr>
          </w:p>
        </w:tc>
      </w:tr>
      <w:tr w:rsidR="00C73C30" w:rsidRPr="00232AB3" w:rsidTr="00A15D2A">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081CB5" w:rsidRPr="00232AB3" w:rsidTr="00A15D2A">
        <w:trPr>
          <w:trHeight w:val="1760"/>
        </w:trPr>
        <w:tc>
          <w:tcPr>
            <w:tcW w:w="2055" w:type="dxa"/>
            <w:tcBorders>
              <w:bottom w:val="single" w:sz="4" w:space="0" w:color="auto"/>
            </w:tcBorders>
          </w:tcPr>
          <w:p w:rsidR="00081CB5" w:rsidRPr="00232AB3" w:rsidRDefault="00081CB5"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Borders>
              <w:bottom w:val="single" w:sz="4" w:space="0" w:color="auto"/>
            </w:tcBorders>
          </w:tcPr>
          <w:p w:rsidR="00081CB5" w:rsidRPr="00232AB3" w:rsidRDefault="00081CB5" w:rsidP="00312285">
            <w:pPr>
              <w:spacing w:line="0" w:lineRule="atLeast"/>
            </w:pPr>
          </w:p>
        </w:tc>
      </w:tr>
    </w:tbl>
    <w:p w:rsidR="00081CB5" w:rsidRPr="00232AB3" w:rsidRDefault="00081CB5" w:rsidP="00312285">
      <w:pPr>
        <w:spacing w:line="0" w:lineRule="atLeast"/>
      </w:pPr>
    </w:p>
    <w:p w:rsidR="00081CB5" w:rsidRDefault="00081CB5"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pPr>
        <w:spacing w:line="240" w:lineRule="auto"/>
      </w:pPr>
      <w:r>
        <w:br w:type="page"/>
      </w:r>
    </w:p>
    <w:p w:rsidR="00455551" w:rsidRDefault="00455551"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740A49">
        <w:tc>
          <w:tcPr>
            <w:tcW w:w="2055" w:type="dxa"/>
          </w:tcPr>
          <w:p w:rsidR="00740A49" w:rsidRPr="00232AB3" w:rsidRDefault="00740A49" w:rsidP="00312285">
            <w:pPr>
              <w:spacing w:line="0" w:lineRule="atLeast"/>
            </w:pPr>
            <w:r w:rsidRPr="00232AB3">
              <w:t>Naam</w:t>
            </w:r>
            <w:r>
              <w:t xml:space="preserve"> bedrijf</w:t>
            </w:r>
          </w:p>
        </w:tc>
        <w:tc>
          <w:tcPr>
            <w:tcW w:w="6095" w:type="dxa"/>
          </w:tcPr>
          <w:p w:rsidR="00740A49" w:rsidRPr="00232AB3" w:rsidRDefault="00740A49" w:rsidP="00312285">
            <w:pPr>
              <w:spacing w:line="0" w:lineRule="atLeast"/>
            </w:pPr>
          </w:p>
        </w:tc>
      </w:tr>
      <w:tr w:rsidR="00C73C30" w:rsidRPr="00232AB3" w:rsidTr="00C73C30">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312285">
            <w:pPr>
              <w:spacing w:line="0" w:lineRule="atLeast"/>
            </w:pPr>
          </w:p>
        </w:tc>
      </w:tr>
      <w:tr w:rsidR="00740A49" w:rsidRPr="00232AB3" w:rsidTr="00740A49">
        <w:trPr>
          <w:trHeight w:val="1760"/>
        </w:trPr>
        <w:tc>
          <w:tcPr>
            <w:tcW w:w="2055" w:type="dxa"/>
          </w:tcPr>
          <w:p w:rsidR="00740A49" w:rsidRPr="00232AB3" w:rsidRDefault="00740A49" w:rsidP="00312285">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312285">
            <w:pPr>
              <w:spacing w:line="0" w:lineRule="atLeast"/>
            </w:pPr>
          </w:p>
        </w:tc>
      </w:tr>
    </w:tbl>
    <w:p w:rsidR="00740A49" w:rsidRDefault="00740A49" w:rsidP="00312285">
      <w:pPr>
        <w:spacing w:line="0" w:lineRule="atLeast"/>
        <w:rPr>
          <w:b/>
          <w:sz w:val="24"/>
        </w:rPr>
      </w:pPr>
    </w:p>
    <w:p w:rsidR="004C4DA9" w:rsidRDefault="004C4DA9" w:rsidP="00312285">
      <w:pPr>
        <w:spacing w:line="0" w:lineRule="atLeast"/>
        <w:rPr>
          <w:b/>
          <w:sz w:val="24"/>
        </w:rPr>
      </w:pPr>
      <w:r>
        <w:rPr>
          <w:b/>
          <w:sz w:val="24"/>
        </w:rPr>
        <w:br w:type="page"/>
      </w:r>
    </w:p>
    <w:p w:rsidR="00081CB5" w:rsidRPr="00232AB3" w:rsidRDefault="00231003" w:rsidP="00312285">
      <w:pPr>
        <w:spacing w:line="0" w:lineRule="atLeast"/>
        <w:rPr>
          <w:b/>
          <w:sz w:val="24"/>
        </w:rPr>
      </w:pPr>
      <w:r>
        <w:rPr>
          <w:b/>
          <w:sz w:val="24"/>
        </w:rPr>
        <w:lastRenderedPageBreak/>
        <w:t xml:space="preserve">Deel 3 </w:t>
      </w:r>
      <w:r w:rsidR="00081CB5" w:rsidRPr="00232AB3">
        <w:rPr>
          <w:b/>
          <w:sz w:val="24"/>
        </w:rPr>
        <w:t>Verklaring onderaanneming</w:t>
      </w:r>
    </w:p>
    <w:p w:rsidR="00081CB5" w:rsidRPr="00232AB3" w:rsidRDefault="00081CB5" w:rsidP="00312285">
      <w:pPr>
        <w:spacing w:line="0" w:lineRule="atLeast"/>
      </w:pPr>
    </w:p>
    <w:p w:rsidR="00A25620" w:rsidRDefault="00231003" w:rsidP="00312285">
      <w:pPr>
        <w:spacing w:line="0" w:lineRule="atLeast"/>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312285">
      <w:pPr>
        <w:spacing w:line="0" w:lineRule="atLeast"/>
        <w:rPr>
          <w:b/>
          <w:szCs w:val="18"/>
        </w:rPr>
      </w:pPr>
    </w:p>
    <w:p w:rsidR="009E0DAE" w:rsidRPr="00A25620" w:rsidRDefault="00A25620" w:rsidP="00312285">
      <w:pPr>
        <w:spacing w:line="0" w:lineRule="atLeast"/>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312285">
      <w:pPr>
        <w:spacing w:line="0" w:lineRule="atLeast"/>
        <w:rPr>
          <w:szCs w:val="18"/>
        </w:rPr>
      </w:pPr>
    </w:p>
    <w:p w:rsidR="00081CB5" w:rsidRPr="00232AB3" w:rsidRDefault="009E0DAE" w:rsidP="00312285">
      <w:pPr>
        <w:spacing w:line="0" w:lineRule="atLeast"/>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081CB5" w:rsidRDefault="00081CB5" w:rsidP="00312285">
      <w:pPr>
        <w:spacing w:line="0" w:lineRule="atLeast"/>
      </w:pPr>
    </w:p>
    <w:p w:rsidR="00632C2E" w:rsidRPr="00FE5D38" w:rsidRDefault="00632C2E" w:rsidP="00632C2E">
      <w:pPr>
        <w:pStyle w:val="Lijstalinea"/>
        <w:numPr>
          <w:ilvl w:val="0"/>
          <w:numId w:val="41"/>
        </w:numPr>
        <w:spacing w:line="0" w:lineRule="atLeast"/>
        <w:ind w:left="360"/>
        <w:rPr>
          <w:b/>
        </w:rPr>
      </w:pPr>
      <w:r>
        <w:rPr>
          <w:b/>
        </w:rPr>
        <w:t>Gelieve aanvinken indien deel 3</w:t>
      </w:r>
      <w:r w:rsidRPr="00FE5D38">
        <w:rPr>
          <w:b/>
        </w:rPr>
        <w:t xml:space="preserve"> niet van toepassing is</w:t>
      </w:r>
    </w:p>
    <w:p w:rsidR="00632C2E" w:rsidRPr="00232AB3" w:rsidRDefault="00632C2E"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081CB5">
        <w:tc>
          <w:tcPr>
            <w:tcW w:w="4407" w:type="dxa"/>
          </w:tcPr>
          <w:p w:rsidR="00081CB5" w:rsidRPr="00232AB3" w:rsidRDefault="00081CB5" w:rsidP="00312285">
            <w:pPr>
              <w:spacing w:line="0" w:lineRule="atLeast"/>
            </w:pPr>
            <w:r w:rsidRPr="00232AB3">
              <w:t>Naam onderaannemer: natuurlijke persoon of rechtspersoon</w:t>
            </w:r>
          </w:p>
        </w:tc>
        <w:tc>
          <w:tcPr>
            <w:tcW w:w="3743" w:type="dxa"/>
          </w:tcPr>
          <w:p w:rsidR="00081CB5" w:rsidRPr="00232AB3" w:rsidRDefault="00081CB5"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081CB5" w:rsidRPr="00232AB3" w:rsidTr="00081CB5">
        <w:tc>
          <w:tcPr>
            <w:tcW w:w="4407" w:type="dxa"/>
          </w:tcPr>
          <w:p w:rsidR="00081CB5" w:rsidRPr="00232AB3" w:rsidRDefault="00455551" w:rsidP="00312285">
            <w:pPr>
              <w:spacing w:line="0" w:lineRule="atLeast"/>
            </w:pPr>
            <w:r>
              <w:t>Vestigingsplaats</w:t>
            </w:r>
          </w:p>
        </w:tc>
        <w:tc>
          <w:tcPr>
            <w:tcW w:w="3743" w:type="dxa"/>
          </w:tcPr>
          <w:p w:rsidR="00081CB5" w:rsidRPr="00232AB3" w:rsidRDefault="00081CB5" w:rsidP="00312285">
            <w:pPr>
              <w:spacing w:line="0" w:lineRule="atLeast"/>
            </w:pPr>
          </w:p>
        </w:tc>
      </w:tr>
      <w:tr w:rsidR="00081CB5" w:rsidRPr="00232AB3" w:rsidTr="00081CB5">
        <w:trPr>
          <w:trHeight w:val="1140"/>
        </w:trPr>
        <w:tc>
          <w:tcPr>
            <w:tcW w:w="4407" w:type="dxa"/>
          </w:tcPr>
          <w:p w:rsidR="00081CB5" w:rsidRPr="00232AB3" w:rsidRDefault="00081CB5" w:rsidP="00312285">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312285">
            <w:pPr>
              <w:spacing w:line="0" w:lineRule="atLeast"/>
            </w:pPr>
          </w:p>
        </w:tc>
      </w:tr>
    </w:tbl>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312285" w:rsidRDefault="00312285" w:rsidP="00312285">
      <w:pPr>
        <w:spacing w:line="0" w:lineRule="atLeast"/>
      </w:pPr>
    </w:p>
    <w:p w:rsidR="00312285" w:rsidRDefault="00312285" w:rsidP="00312285">
      <w:pPr>
        <w:spacing w:line="0" w:lineRule="atLeast"/>
      </w:pPr>
      <w:r>
        <w:br w:type="page"/>
      </w:r>
    </w:p>
    <w:p w:rsidR="00740A49" w:rsidRDefault="00740A49"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5D3C44">
        <w:tc>
          <w:tcPr>
            <w:tcW w:w="4407" w:type="dxa"/>
          </w:tcPr>
          <w:p w:rsidR="00740A49" w:rsidRPr="00232AB3" w:rsidRDefault="00740A49" w:rsidP="00312285">
            <w:pPr>
              <w:spacing w:line="0" w:lineRule="atLeast"/>
            </w:pPr>
            <w:r w:rsidRPr="00232AB3">
              <w:t>Naam onderaannemer: natuurlijke persoon of rechtspersoon</w:t>
            </w:r>
          </w:p>
        </w:tc>
        <w:tc>
          <w:tcPr>
            <w:tcW w:w="3743" w:type="dxa"/>
          </w:tcPr>
          <w:p w:rsidR="00740A49" w:rsidRPr="00232AB3" w:rsidRDefault="00740A49" w:rsidP="00312285">
            <w:pPr>
              <w:spacing w:line="0" w:lineRule="atLeast"/>
            </w:pPr>
          </w:p>
        </w:tc>
      </w:tr>
      <w:tr w:rsidR="00DA586B" w:rsidRPr="00232AB3" w:rsidTr="00DA586B">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312285">
            <w:pPr>
              <w:spacing w:line="0" w:lineRule="atLeast"/>
            </w:pPr>
          </w:p>
        </w:tc>
      </w:tr>
      <w:tr w:rsidR="00740A49" w:rsidRPr="00232AB3" w:rsidTr="005D3C44">
        <w:tc>
          <w:tcPr>
            <w:tcW w:w="4407" w:type="dxa"/>
          </w:tcPr>
          <w:p w:rsidR="00740A49" w:rsidRPr="00232AB3" w:rsidRDefault="00455551" w:rsidP="00312285">
            <w:pPr>
              <w:spacing w:line="0" w:lineRule="atLeast"/>
            </w:pPr>
            <w:r>
              <w:t>Vestigingsplaats</w:t>
            </w:r>
          </w:p>
        </w:tc>
        <w:tc>
          <w:tcPr>
            <w:tcW w:w="3743" w:type="dxa"/>
          </w:tcPr>
          <w:p w:rsidR="00740A49" w:rsidRPr="00232AB3" w:rsidRDefault="00740A49" w:rsidP="00312285">
            <w:pPr>
              <w:spacing w:line="0" w:lineRule="atLeast"/>
            </w:pPr>
          </w:p>
        </w:tc>
      </w:tr>
      <w:tr w:rsidR="00740A49" w:rsidRPr="00232AB3" w:rsidTr="005D3C44">
        <w:trPr>
          <w:trHeight w:val="1140"/>
        </w:trPr>
        <w:tc>
          <w:tcPr>
            <w:tcW w:w="4407" w:type="dxa"/>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312285">
            <w:pPr>
              <w:spacing w:line="0" w:lineRule="atLeast"/>
            </w:pPr>
          </w:p>
        </w:tc>
      </w:tr>
    </w:tbl>
    <w:p w:rsidR="00312285" w:rsidRDefault="00312285"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740A49">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r w:rsidR="00312285" w:rsidRPr="00232AB3" w:rsidTr="00312285">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312285">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312285">
            <w:pPr>
              <w:spacing w:line="0" w:lineRule="atLeast"/>
            </w:pPr>
          </w:p>
        </w:tc>
      </w:tr>
      <w:tr w:rsidR="00740A49" w:rsidRPr="00232AB3" w:rsidTr="00740A49">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312285">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r w:rsidR="00740A49" w:rsidRPr="00232AB3" w:rsidTr="00740A49">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312285">
            <w:pPr>
              <w:spacing w:line="0" w:lineRule="atLeast"/>
            </w:pPr>
          </w:p>
        </w:tc>
      </w:tr>
    </w:tbl>
    <w:p w:rsidR="00EC6041" w:rsidRPr="00232AB3" w:rsidRDefault="00EC6041" w:rsidP="00312285">
      <w:pPr>
        <w:spacing w:line="0" w:lineRule="atLeast"/>
      </w:pPr>
    </w:p>
    <w:p w:rsidR="004972F2" w:rsidRDefault="00A25620" w:rsidP="00312285">
      <w:pPr>
        <w:spacing w:line="0" w:lineRule="atLeast"/>
      </w:pPr>
      <w:r>
        <w:t>c</w:t>
      </w:r>
      <w:r w:rsidR="004972F2">
        <w:t xml:space="preserve"> hij de volgende werkzaamheden als hoofdaannemer zelf zal uitvoeren:</w:t>
      </w:r>
    </w:p>
    <w:p w:rsidR="004972F2" w:rsidRDefault="004972F2" w:rsidP="00312285">
      <w:pPr>
        <w:spacing w:line="0" w:lineRule="atLeast"/>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E048B9">
        <w:trPr>
          <w:trHeight w:val="1140"/>
        </w:trPr>
        <w:tc>
          <w:tcPr>
            <w:tcW w:w="4407" w:type="dxa"/>
          </w:tcPr>
          <w:p w:rsidR="004972F2" w:rsidRPr="00232AB3" w:rsidRDefault="004972F2" w:rsidP="00312285">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312285">
            <w:pPr>
              <w:spacing w:line="0" w:lineRule="atLeast"/>
            </w:pPr>
          </w:p>
        </w:tc>
      </w:tr>
    </w:tbl>
    <w:p w:rsidR="004972F2" w:rsidRDefault="004972F2" w:rsidP="00312285">
      <w:pPr>
        <w:spacing w:line="0" w:lineRule="atLeast"/>
      </w:pPr>
    </w:p>
    <w:p w:rsidR="00081CB5" w:rsidRPr="00232AB3" w:rsidRDefault="00081CB5" w:rsidP="00312285">
      <w:pPr>
        <w:spacing w:line="0" w:lineRule="atLeast"/>
      </w:pPr>
    </w:p>
    <w:p w:rsidR="006B3759" w:rsidRPr="00232AB3" w:rsidRDefault="006B3759" w:rsidP="00312285">
      <w:pPr>
        <w:spacing w:line="0" w:lineRule="atLeast"/>
      </w:pPr>
    </w:p>
    <w:p w:rsidR="006B3759" w:rsidRPr="00232AB3" w:rsidRDefault="006B3759" w:rsidP="00312285">
      <w:pPr>
        <w:spacing w:line="0" w:lineRule="atLeast"/>
      </w:pPr>
    </w:p>
    <w:p w:rsidR="004C4DA9" w:rsidRDefault="004C4DA9" w:rsidP="00312285">
      <w:pPr>
        <w:spacing w:line="0" w:lineRule="atLeast"/>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312285">
      <w:pPr>
        <w:spacing w:line="0" w:lineRule="atLeast"/>
        <w:ind w:left="-1134"/>
        <w:rPr>
          <w:b/>
        </w:rPr>
      </w:pPr>
    </w:p>
    <w:p w:rsidR="008116F3" w:rsidRDefault="008116F3" w:rsidP="00312285">
      <w:pPr>
        <w:spacing w:line="0" w:lineRule="atLeast"/>
        <w:ind w:left="-1134"/>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312285">
      <w:pPr>
        <w:spacing w:line="0" w:lineRule="atLeast"/>
        <w:ind w:left="-1134"/>
        <w:rPr>
          <w:b/>
          <w:bCs/>
        </w:rPr>
      </w:pPr>
    </w:p>
    <w:p w:rsidR="008116F3" w:rsidRPr="009F2FD3" w:rsidRDefault="008116F3" w:rsidP="00312285">
      <w:pPr>
        <w:spacing w:line="0" w:lineRule="atLeast"/>
        <w:ind w:left="-1134"/>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w:t>
      </w:r>
      <w:r w:rsidRPr="00632C2E">
        <w:t xml:space="preserve">Verklaring. Zie ook § 2.7.1 ad punt </w:t>
      </w:r>
      <w:r w:rsidR="00B04B57" w:rsidRPr="00632C2E">
        <w:t>f</w:t>
      </w:r>
      <w:r w:rsidRPr="00632C2E">
        <w:t>, met betrekking</w:t>
      </w:r>
      <w:r w:rsidRPr="009F2FD3">
        <w:t xml:space="preserve">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9993" w:type="dxa"/>
        <w:tblInd w:w="-2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5535"/>
        <w:gridCol w:w="1559"/>
        <w:gridCol w:w="1418"/>
      </w:tblGrid>
      <w:tr w:rsidR="00A24125" w:rsidRPr="00232AB3" w:rsidTr="00A24125">
        <w:tc>
          <w:tcPr>
            <w:tcW w:w="1481" w:type="dxa"/>
            <w:shd w:val="clear" w:color="auto" w:fill="FFC000"/>
          </w:tcPr>
          <w:p w:rsidR="00A24125" w:rsidRPr="00F93326" w:rsidRDefault="00A24125" w:rsidP="00312285">
            <w:pPr>
              <w:spacing w:line="0" w:lineRule="atLeast"/>
              <w:rPr>
                <w:b/>
                <w:bCs/>
                <w:sz w:val="16"/>
                <w:szCs w:val="16"/>
              </w:rPr>
            </w:pPr>
            <w:r w:rsidRPr="00F93326">
              <w:rPr>
                <w:b/>
                <w:bCs/>
                <w:sz w:val="16"/>
                <w:szCs w:val="16"/>
              </w:rPr>
              <w:t>Referentie Beschrijvend document</w:t>
            </w:r>
          </w:p>
        </w:tc>
        <w:tc>
          <w:tcPr>
            <w:tcW w:w="5535" w:type="dxa"/>
            <w:shd w:val="clear" w:color="auto" w:fill="FFC000"/>
          </w:tcPr>
          <w:p w:rsidR="00A24125" w:rsidRPr="00F93326" w:rsidRDefault="00A24125" w:rsidP="00312285">
            <w:pPr>
              <w:spacing w:line="0" w:lineRule="atLeast"/>
              <w:rPr>
                <w:b/>
                <w:bCs/>
                <w:sz w:val="16"/>
                <w:szCs w:val="16"/>
              </w:rPr>
            </w:pPr>
            <w:r w:rsidRPr="00F93326">
              <w:rPr>
                <w:b/>
                <w:bCs/>
                <w:sz w:val="16"/>
                <w:szCs w:val="16"/>
              </w:rPr>
              <w:t>Bewijsstuk</w:t>
            </w:r>
          </w:p>
        </w:tc>
        <w:tc>
          <w:tcPr>
            <w:tcW w:w="1559" w:type="dxa"/>
            <w:shd w:val="clear" w:color="auto" w:fill="FFC000"/>
          </w:tcPr>
          <w:p w:rsidR="00A24125" w:rsidRPr="00F93326" w:rsidRDefault="00A24125" w:rsidP="00312285">
            <w:pPr>
              <w:spacing w:line="0" w:lineRule="atLeast"/>
              <w:rPr>
                <w:b/>
                <w:bCs/>
                <w:sz w:val="16"/>
                <w:szCs w:val="16"/>
                <w:lang w:val="en-US"/>
              </w:rPr>
            </w:pPr>
            <w:r w:rsidRPr="00F93326">
              <w:rPr>
                <w:b/>
                <w:bCs/>
                <w:sz w:val="16"/>
                <w:szCs w:val="16"/>
                <w:lang w:val="en-US"/>
              </w:rPr>
              <w:t>Te uploaden in TenderNed ad:</w:t>
            </w:r>
          </w:p>
        </w:tc>
        <w:tc>
          <w:tcPr>
            <w:tcW w:w="1418" w:type="dxa"/>
            <w:shd w:val="clear" w:color="auto" w:fill="FFC000"/>
          </w:tcPr>
          <w:p w:rsidR="00A24125" w:rsidRPr="00F93326" w:rsidRDefault="00A24125" w:rsidP="00312285">
            <w:pPr>
              <w:spacing w:line="0" w:lineRule="atLeast"/>
              <w:rPr>
                <w:b/>
                <w:bCs/>
                <w:sz w:val="16"/>
                <w:szCs w:val="16"/>
              </w:rPr>
            </w:pPr>
            <w:r w:rsidRPr="00F93326">
              <w:rPr>
                <w:b/>
                <w:bCs/>
                <w:sz w:val="16"/>
                <w:szCs w:val="16"/>
              </w:rPr>
              <w:t>Ingediend?</w:t>
            </w:r>
          </w:p>
        </w:tc>
      </w:tr>
      <w:tr w:rsidR="00A24125" w:rsidRPr="00CF578B" w:rsidTr="00A24125">
        <w:tc>
          <w:tcPr>
            <w:tcW w:w="1481" w:type="dxa"/>
          </w:tcPr>
          <w:p w:rsidR="00A24125" w:rsidRPr="00A24125" w:rsidRDefault="00A24125" w:rsidP="00312285">
            <w:pPr>
              <w:spacing w:line="0" w:lineRule="atLeast"/>
              <w:rPr>
                <w:b/>
                <w:sz w:val="16"/>
                <w:szCs w:val="16"/>
              </w:rPr>
            </w:pPr>
            <w:r w:rsidRPr="00A24125">
              <w:rPr>
                <w:b/>
                <w:sz w:val="16"/>
                <w:szCs w:val="16"/>
              </w:rPr>
              <w:t xml:space="preserve">§ 2.7, </w:t>
            </w:r>
            <w:r w:rsidRPr="00A24125">
              <w:rPr>
                <w:b/>
                <w:bCs/>
                <w:sz w:val="16"/>
                <w:szCs w:val="16"/>
              </w:rPr>
              <w:t>§ 3.4 en § 3.5</w:t>
            </w:r>
          </w:p>
          <w:p w:rsidR="00A24125" w:rsidRPr="00F93326" w:rsidRDefault="00A24125" w:rsidP="00312285">
            <w:pPr>
              <w:spacing w:line="0" w:lineRule="atLeast"/>
              <w:rPr>
                <w:b/>
                <w:sz w:val="16"/>
                <w:szCs w:val="16"/>
                <w:highlight w:val="yellow"/>
              </w:rPr>
            </w:pPr>
          </w:p>
        </w:tc>
        <w:tc>
          <w:tcPr>
            <w:tcW w:w="5535" w:type="dxa"/>
          </w:tcPr>
          <w:p w:rsidR="00A24125" w:rsidRPr="00F93326" w:rsidRDefault="00A24125" w:rsidP="00312285">
            <w:pPr>
              <w:tabs>
                <w:tab w:val="right" w:pos="3687"/>
              </w:tabs>
              <w:spacing w:line="0" w:lineRule="atLeast"/>
              <w:rPr>
                <w:b/>
                <w:bCs/>
                <w:sz w:val="16"/>
                <w:szCs w:val="16"/>
              </w:rPr>
            </w:pPr>
            <w:r w:rsidRPr="00F93326">
              <w:rPr>
                <w:b/>
                <w:bCs/>
                <w:sz w:val="16"/>
                <w:szCs w:val="16"/>
              </w:rPr>
              <w:t>Bijlage 1: Inschrijfformulier:</w:t>
            </w:r>
          </w:p>
          <w:p w:rsidR="00A24125" w:rsidRPr="00F93326" w:rsidRDefault="00A24125"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A24125" w:rsidRPr="00F93326" w:rsidRDefault="00A24125" w:rsidP="00312285">
            <w:pPr>
              <w:tabs>
                <w:tab w:val="right" w:pos="3687"/>
              </w:tabs>
              <w:spacing w:line="0" w:lineRule="atLeast"/>
              <w:rPr>
                <w:sz w:val="16"/>
                <w:szCs w:val="16"/>
              </w:rPr>
            </w:pPr>
          </w:p>
          <w:p w:rsidR="00A24125" w:rsidRPr="00F93326" w:rsidRDefault="00A24125"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A24125" w:rsidRPr="00F93326" w:rsidRDefault="00A24125"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A24125" w:rsidRPr="00F93326" w:rsidRDefault="00A24125" w:rsidP="00312285">
            <w:pPr>
              <w:tabs>
                <w:tab w:val="right" w:pos="3687"/>
              </w:tabs>
              <w:spacing w:line="0" w:lineRule="atLeast"/>
              <w:rPr>
                <w:sz w:val="16"/>
                <w:szCs w:val="16"/>
              </w:rPr>
            </w:pPr>
            <w:r w:rsidRPr="00F93326">
              <w:rPr>
                <w:sz w:val="16"/>
                <w:szCs w:val="16"/>
              </w:rPr>
              <w:t xml:space="preserve"> </w:t>
            </w:r>
          </w:p>
          <w:p w:rsidR="00A24125" w:rsidRPr="00F93326" w:rsidRDefault="00A24125"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A24125" w:rsidRPr="00F93326" w:rsidRDefault="00A24125"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A24125" w:rsidRDefault="00A24125" w:rsidP="00312285">
            <w:pPr>
              <w:spacing w:line="0" w:lineRule="atLeast"/>
              <w:rPr>
                <w:b/>
                <w:sz w:val="16"/>
                <w:szCs w:val="16"/>
              </w:rPr>
            </w:pPr>
            <w:r w:rsidRPr="00A24125">
              <w:rPr>
                <w:b/>
                <w:sz w:val="16"/>
                <w:szCs w:val="16"/>
              </w:rPr>
              <w:t xml:space="preserve">§ 2.7.1 ad punt f </w:t>
            </w:r>
          </w:p>
          <w:p w:rsidR="00A24125" w:rsidRPr="00F93326" w:rsidRDefault="00A24125" w:rsidP="00312285">
            <w:pPr>
              <w:spacing w:line="0" w:lineRule="atLeast"/>
              <w:rPr>
                <w:b/>
                <w:sz w:val="16"/>
                <w:szCs w:val="16"/>
                <w:highlight w:val="yellow"/>
              </w:rPr>
            </w:pPr>
          </w:p>
        </w:tc>
        <w:tc>
          <w:tcPr>
            <w:tcW w:w="5535" w:type="dxa"/>
          </w:tcPr>
          <w:p w:rsidR="00A24125" w:rsidRPr="00F93326" w:rsidRDefault="00A24125" w:rsidP="00312285">
            <w:pPr>
              <w:spacing w:line="0" w:lineRule="atLeast"/>
              <w:rPr>
                <w:b/>
                <w:bCs/>
                <w:sz w:val="16"/>
                <w:szCs w:val="16"/>
              </w:rPr>
            </w:pPr>
            <w:r w:rsidRPr="00F93326">
              <w:rPr>
                <w:b/>
                <w:bCs/>
                <w:sz w:val="16"/>
                <w:szCs w:val="16"/>
              </w:rPr>
              <w:t>Volmacht rechtsgeldig vertegenwoordiger:</w:t>
            </w:r>
          </w:p>
          <w:p w:rsidR="00A24125" w:rsidRPr="00F93326" w:rsidRDefault="00A24125"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Ja/Nee/Nvt</w:t>
            </w:r>
          </w:p>
        </w:tc>
      </w:tr>
      <w:tr w:rsidR="00A24125" w:rsidRPr="00137B9C" w:rsidTr="00A24125">
        <w:tc>
          <w:tcPr>
            <w:tcW w:w="1481" w:type="dxa"/>
          </w:tcPr>
          <w:p w:rsidR="00A24125" w:rsidRPr="00F93326" w:rsidRDefault="00A24125" w:rsidP="00312285">
            <w:pPr>
              <w:spacing w:line="0" w:lineRule="atLeast"/>
              <w:rPr>
                <w:sz w:val="16"/>
                <w:szCs w:val="16"/>
                <w:highlight w:val="yellow"/>
              </w:rPr>
            </w:pPr>
            <w:r w:rsidRPr="00A24125">
              <w:rPr>
                <w:b/>
                <w:sz w:val="16"/>
                <w:szCs w:val="16"/>
              </w:rPr>
              <w:t>§ 3.2 e.v.</w:t>
            </w:r>
          </w:p>
        </w:tc>
        <w:tc>
          <w:tcPr>
            <w:tcW w:w="5535" w:type="dxa"/>
          </w:tcPr>
          <w:p w:rsidR="00A24125" w:rsidRPr="00F93326" w:rsidRDefault="00A24125" w:rsidP="00312285">
            <w:pPr>
              <w:spacing w:line="0" w:lineRule="atLeast"/>
              <w:rPr>
                <w:b/>
                <w:bCs/>
                <w:sz w:val="16"/>
                <w:szCs w:val="16"/>
              </w:rPr>
            </w:pPr>
            <w:r w:rsidRPr="00F93326">
              <w:rPr>
                <w:b/>
                <w:bCs/>
                <w:sz w:val="16"/>
                <w:szCs w:val="16"/>
              </w:rPr>
              <w:t>Bijlage 2: Eigen Verklaring:</w:t>
            </w:r>
          </w:p>
          <w:p w:rsidR="00A24125" w:rsidRDefault="00A24125" w:rsidP="00312285">
            <w:pPr>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2 </w:t>
            </w:r>
            <w:r>
              <w:rPr>
                <w:sz w:val="16"/>
                <w:szCs w:val="16"/>
              </w:rPr>
              <w:t>‘</w:t>
            </w:r>
            <w:r w:rsidRPr="00F93326">
              <w:rPr>
                <w:sz w:val="16"/>
                <w:szCs w:val="16"/>
              </w:rPr>
              <w:t>Eigen Verklaring(en)</w:t>
            </w:r>
            <w:r>
              <w:rPr>
                <w:sz w:val="16"/>
                <w:szCs w:val="16"/>
              </w:rPr>
              <w:t>’</w:t>
            </w:r>
            <w:r w:rsidRPr="00F93326">
              <w:rPr>
                <w:sz w:val="16"/>
                <w:szCs w:val="16"/>
              </w:rPr>
              <w:t xml:space="preserve"> volledig ingevuld en rechtsgeldig ondertekend in te dienen.</w:t>
            </w:r>
          </w:p>
          <w:p w:rsidR="00A24125" w:rsidRDefault="00A24125" w:rsidP="00312285">
            <w:pPr>
              <w:spacing w:line="0" w:lineRule="atLeast"/>
              <w:rPr>
                <w:sz w:val="16"/>
                <w:szCs w:val="16"/>
              </w:rPr>
            </w:pPr>
          </w:p>
          <w:p w:rsidR="00A24125" w:rsidRPr="00F93326" w:rsidRDefault="00A24125" w:rsidP="00312285">
            <w:pPr>
              <w:spacing w:line="0" w:lineRule="atLeast"/>
              <w:rPr>
                <w:sz w:val="16"/>
                <w:szCs w:val="16"/>
              </w:rPr>
            </w:pPr>
            <w:r>
              <w:rPr>
                <w:sz w:val="16"/>
                <w:szCs w:val="16"/>
              </w:rPr>
              <w:t>Door onderaannemer en/of derde in te dienen bijlage 2 ‘Eigen Verklaring’ volledig ingevuld en rechtsgeldig ondertekend (optioneel)</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Default="00A24125" w:rsidP="00312285">
            <w:pPr>
              <w:spacing w:line="0" w:lineRule="atLeast"/>
              <w:jc w:val="center"/>
              <w:rPr>
                <w:bCs/>
                <w:sz w:val="16"/>
                <w:szCs w:val="16"/>
              </w:rPr>
            </w:pPr>
            <w:r w:rsidRPr="00F93326">
              <w:rPr>
                <w:bCs/>
                <w:sz w:val="16"/>
                <w:szCs w:val="16"/>
              </w:rPr>
              <w:t>Ja/Nee</w:t>
            </w:r>
          </w:p>
          <w:p w:rsidR="00A24125" w:rsidRDefault="00A24125" w:rsidP="00312285">
            <w:pPr>
              <w:spacing w:line="0" w:lineRule="atLeast"/>
              <w:jc w:val="center"/>
              <w:rPr>
                <w:bCs/>
                <w:sz w:val="16"/>
                <w:szCs w:val="16"/>
              </w:rPr>
            </w:pPr>
          </w:p>
          <w:p w:rsidR="00A24125" w:rsidRDefault="00A24125" w:rsidP="00312285">
            <w:pPr>
              <w:spacing w:line="0" w:lineRule="atLeast"/>
              <w:jc w:val="center"/>
              <w:rPr>
                <w:bCs/>
                <w:sz w:val="16"/>
                <w:szCs w:val="16"/>
              </w:rPr>
            </w:pPr>
          </w:p>
          <w:p w:rsidR="00A24125" w:rsidRDefault="00A24125" w:rsidP="00312285">
            <w:pPr>
              <w:spacing w:line="0" w:lineRule="atLeast"/>
              <w:jc w:val="center"/>
              <w:rPr>
                <w:bCs/>
                <w:sz w:val="16"/>
                <w:szCs w:val="16"/>
              </w:rPr>
            </w:pPr>
          </w:p>
          <w:p w:rsidR="00A24125" w:rsidRPr="00F93326" w:rsidRDefault="00A24125" w:rsidP="00312285">
            <w:pPr>
              <w:spacing w:line="0" w:lineRule="atLeast"/>
              <w:jc w:val="center"/>
              <w:rPr>
                <w:bCs/>
                <w:sz w:val="16"/>
                <w:szCs w:val="16"/>
              </w:rPr>
            </w:pPr>
            <w:r>
              <w:rPr>
                <w:bCs/>
                <w:sz w:val="16"/>
                <w:szCs w:val="16"/>
              </w:rPr>
              <w:t>Ja/Nee/Nvt</w:t>
            </w:r>
          </w:p>
        </w:tc>
      </w:tr>
      <w:tr w:rsidR="00A24125" w:rsidRPr="00137B9C" w:rsidTr="00A24125">
        <w:tc>
          <w:tcPr>
            <w:tcW w:w="1481" w:type="dxa"/>
          </w:tcPr>
          <w:p w:rsidR="00A24125" w:rsidRPr="00F93326" w:rsidRDefault="00A24125" w:rsidP="00312285">
            <w:pPr>
              <w:spacing w:line="0" w:lineRule="atLeast"/>
              <w:rPr>
                <w:b/>
                <w:sz w:val="16"/>
                <w:szCs w:val="16"/>
                <w:highlight w:val="yellow"/>
              </w:rPr>
            </w:pPr>
            <w:r w:rsidRPr="00A24125">
              <w:rPr>
                <w:b/>
                <w:sz w:val="16"/>
                <w:szCs w:val="16"/>
              </w:rPr>
              <w:t>§ 4.3.3</w:t>
            </w:r>
          </w:p>
        </w:tc>
        <w:tc>
          <w:tcPr>
            <w:tcW w:w="5535" w:type="dxa"/>
          </w:tcPr>
          <w:p w:rsidR="00A24125" w:rsidRPr="00F93326" w:rsidRDefault="00A24125" w:rsidP="00312285">
            <w:pPr>
              <w:spacing w:line="0" w:lineRule="atLeast"/>
              <w:rPr>
                <w:b/>
                <w:bCs/>
                <w:sz w:val="16"/>
                <w:szCs w:val="16"/>
              </w:rPr>
            </w:pPr>
            <w:r w:rsidRPr="00F93326">
              <w:rPr>
                <w:b/>
                <w:bCs/>
                <w:sz w:val="16"/>
                <w:szCs w:val="16"/>
              </w:rPr>
              <w:t>Bijlage 3</w:t>
            </w:r>
            <w:r w:rsidR="00BB2AA3">
              <w:rPr>
                <w:b/>
                <w:bCs/>
                <w:sz w:val="16"/>
                <w:szCs w:val="16"/>
              </w:rPr>
              <w:t>A en/of 3B</w:t>
            </w:r>
            <w:r w:rsidRPr="00F93326">
              <w:rPr>
                <w:b/>
                <w:bCs/>
                <w:sz w:val="16"/>
                <w:szCs w:val="16"/>
              </w:rPr>
              <w:t>: Specificatie referentieopdracht(en):</w:t>
            </w:r>
          </w:p>
          <w:p w:rsidR="00A24125" w:rsidRPr="00F93326" w:rsidRDefault="00A24125" w:rsidP="00312285">
            <w:pPr>
              <w:spacing w:line="0" w:lineRule="atLeast"/>
              <w:rPr>
                <w:sz w:val="16"/>
                <w:szCs w:val="16"/>
              </w:rPr>
            </w:pPr>
            <w:r>
              <w:rPr>
                <w:sz w:val="16"/>
                <w:szCs w:val="16"/>
              </w:rPr>
              <w:t>U dient conform ‘</w:t>
            </w:r>
            <w:r w:rsidRPr="00F93326">
              <w:rPr>
                <w:sz w:val="16"/>
                <w:szCs w:val="16"/>
              </w:rPr>
              <w:t>Geschiktheidseis 3</w:t>
            </w:r>
            <w:r>
              <w:rPr>
                <w:sz w:val="16"/>
                <w:szCs w:val="16"/>
              </w:rPr>
              <w:t>’</w:t>
            </w:r>
            <w:r w:rsidRPr="00F93326">
              <w:rPr>
                <w:sz w:val="16"/>
                <w:szCs w:val="16"/>
              </w:rPr>
              <w:t xml:space="preserve"> ad paragraaf 4.3.3 Technische bekwaamheid en/of beroepsbekwaamheid van het Beschrijvend </w:t>
            </w:r>
            <w:r>
              <w:rPr>
                <w:sz w:val="16"/>
                <w:szCs w:val="16"/>
              </w:rPr>
              <w:t>d</w:t>
            </w:r>
            <w:r w:rsidRPr="00F93326">
              <w:rPr>
                <w:sz w:val="16"/>
                <w:szCs w:val="16"/>
              </w:rPr>
              <w:t xml:space="preserve">ocument de gevraagde referentieopdracht(en) conform de hierbij behorende instructies in te vullen in het format van </w:t>
            </w:r>
            <w:r>
              <w:rPr>
                <w:sz w:val="16"/>
                <w:szCs w:val="16"/>
              </w:rPr>
              <w:t>b</w:t>
            </w:r>
            <w:r w:rsidRPr="00F93326">
              <w:rPr>
                <w:sz w:val="16"/>
                <w:szCs w:val="16"/>
              </w:rPr>
              <w:t>ijlage 3</w:t>
            </w:r>
            <w:r w:rsidR="00BB2AA3">
              <w:rPr>
                <w:sz w:val="16"/>
                <w:szCs w:val="16"/>
              </w:rPr>
              <w:t>A en/of 3B</w:t>
            </w:r>
            <w:r w:rsidRPr="00F93326">
              <w:rPr>
                <w:sz w:val="16"/>
                <w:szCs w:val="16"/>
              </w:rPr>
              <w:t xml:space="preserve"> </w:t>
            </w:r>
            <w:r>
              <w:rPr>
                <w:sz w:val="16"/>
                <w:szCs w:val="16"/>
              </w:rPr>
              <w:t>‘</w:t>
            </w:r>
            <w:r w:rsidRPr="00F93326">
              <w:rPr>
                <w:sz w:val="16"/>
                <w:szCs w:val="16"/>
              </w:rPr>
              <w:t>Specificatie referentieopdracht</w:t>
            </w:r>
            <w:r>
              <w:rPr>
                <w:sz w:val="16"/>
                <w:szCs w:val="16"/>
              </w:rPr>
              <w:t>’</w:t>
            </w:r>
            <w:r w:rsidRPr="00F93326">
              <w:rPr>
                <w:sz w:val="16"/>
                <w:szCs w:val="16"/>
              </w:rPr>
              <w:t xml:space="preserve"> en in te dienen. </w:t>
            </w:r>
          </w:p>
          <w:p w:rsidR="00A24125" w:rsidRPr="00F93326" w:rsidRDefault="00A24125" w:rsidP="0016518F">
            <w:pPr>
              <w:spacing w:line="0" w:lineRule="atLeast"/>
              <w:rPr>
                <w:sz w:val="16"/>
                <w:szCs w:val="16"/>
              </w:rPr>
            </w:pPr>
            <w:r w:rsidRPr="00F93326">
              <w:rPr>
                <w:sz w:val="16"/>
                <w:szCs w:val="16"/>
              </w:rPr>
              <w:t xml:space="preserve">Per referentieopdracht 1 referentieformulier. Bij inschrijving is het nog niet vereist dat deze formulieren </w:t>
            </w:r>
            <w:r>
              <w:rPr>
                <w:sz w:val="16"/>
                <w:szCs w:val="16"/>
              </w:rPr>
              <w:t xml:space="preserve">zijn ondertekend door Inschrijver en </w:t>
            </w:r>
            <w:r w:rsidRPr="00F93326">
              <w:rPr>
                <w:sz w:val="16"/>
                <w:szCs w:val="16"/>
              </w:rPr>
              <w:t>medeondertekend zijn door de opdrachtgevende instantie.</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F93326" w:rsidRDefault="00A24125" w:rsidP="00312285">
            <w:pPr>
              <w:spacing w:line="0" w:lineRule="atLeast"/>
              <w:rPr>
                <w:b/>
                <w:smallCaps/>
                <w:sz w:val="16"/>
                <w:szCs w:val="16"/>
                <w:highlight w:val="yellow"/>
              </w:rPr>
            </w:pPr>
            <w:r w:rsidRPr="00A24125">
              <w:rPr>
                <w:b/>
                <w:smallCaps/>
                <w:sz w:val="16"/>
                <w:szCs w:val="16"/>
              </w:rPr>
              <w:t>Bijlage 5</w:t>
            </w:r>
          </w:p>
        </w:tc>
        <w:tc>
          <w:tcPr>
            <w:tcW w:w="5535" w:type="dxa"/>
          </w:tcPr>
          <w:p w:rsidR="00A24125" w:rsidRPr="00F93326" w:rsidRDefault="00A24125" w:rsidP="00312285">
            <w:pPr>
              <w:spacing w:line="0" w:lineRule="atLeast"/>
              <w:rPr>
                <w:sz w:val="16"/>
                <w:szCs w:val="16"/>
              </w:rPr>
            </w:pPr>
            <w:r w:rsidRPr="00F93326">
              <w:rPr>
                <w:b/>
                <w:bCs/>
                <w:sz w:val="16"/>
                <w:szCs w:val="16"/>
              </w:rPr>
              <w:t>Bijlage 5</w:t>
            </w:r>
            <w:r w:rsidR="00860B23">
              <w:rPr>
                <w:b/>
                <w:bCs/>
                <w:sz w:val="16"/>
                <w:szCs w:val="16"/>
              </w:rPr>
              <w:t xml:space="preserve">A </w:t>
            </w:r>
            <w:r w:rsidR="00A15D2A">
              <w:rPr>
                <w:b/>
                <w:bCs/>
                <w:sz w:val="16"/>
                <w:szCs w:val="16"/>
              </w:rPr>
              <w:t xml:space="preserve">- </w:t>
            </w:r>
            <w:r w:rsidR="00860B23">
              <w:rPr>
                <w:b/>
                <w:bCs/>
                <w:sz w:val="16"/>
                <w:szCs w:val="16"/>
              </w:rPr>
              <w:t xml:space="preserve">inclusief 5B </w:t>
            </w:r>
            <w:r w:rsidR="00A15D2A">
              <w:rPr>
                <w:b/>
                <w:bCs/>
                <w:sz w:val="16"/>
                <w:szCs w:val="16"/>
              </w:rPr>
              <w:t xml:space="preserve">- </w:t>
            </w:r>
            <w:r w:rsidR="00860B23">
              <w:rPr>
                <w:b/>
                <w:bCs/>
                <w:sz w:val="16"/>
                <w:szCs w:val="16"/>
              </w:rPr>
              <w:t>en/of 5C</w:t>
            </w:r>
            <w:r w:rsidRPr="00F93326">
              <w:rPr>
                <w:b/>
                <w:bCs/>
                <w:sz w:val="16"/>
                <w:szCs w:val="16"/>
              </w:rPr>
              <w:t xml:space="preserve">: Programma van Eisen </w:t>
            </w:r>
          </w:p>
          <w:p w:rsidR="00A24125" w:rsidRPr="00F93326" w:rsidRDefault="00A24125" w:rsidP="0050660C">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5</w:t>
            </w:r>
            <w:r w:rsidR="00860B23">
              <w:rPr>
                <w:sz w:val="16"/>
                <w:szCs w:val="16"/>
              </w:rPr>
              <w:t xml:space="preserve">A </w:t>
            </w:r>
            <w:r w:rsidR="00A15D2A">
              <w:rPr>
                <w:sz w:val="16"/>
                <w:szCs w:val="16"/>
              </w:rPr>
              <w:t xml:space="preserve">- </w:t>
            </w:r>
            <w:r w:rsidR="00860B23">
              <w:rPr>
                <w:sz w:val="16"/>
                <w:szCs w:val="16"/>
              </w:rPr>
              <w:t xml:space="preserve">incl. 5B </w:t>
            </w:r>
            <w:r w:rsidR="00A15D2A">
              <w:rPr>
                <w:sz w:val="16"/>
                <w:szCs w:val="16"/>
              </w:rPr>
              <w:t xml:space="preserve">- </w:t>
            </w:r>
            <w:r w:rsidR="00860B23">
              <w:rPr>
                <w:sz w:val="16"/>
                <w:szCs w:val="16"/>
              </w:rPr>
              <w:t>en/of 5C</w:t>
            </w:r>
            <w:r w:rsidRPr="00F93326">
              <w:rPr>
                <w:sz w:val="16"/>
                <w:szCs w:val="16"/>
              </w:rPr>
              <w:t xml:space="preserve">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Eventueel gevraagde bijlagen in </w:t>
            </w:r>
            <w:r>
              <w:rPr>
                <w:sz w:val="16"/>
                <w:szCs w:val="16"/>
              </w:rPr>
              <w:t>b</w:t>
            </w:r>
            <w:r w:rsidRPr="00F93326">
              <w:rPr>
                <w:sz w:val="16"/>
                <w:szCs w:val="16"/>
              </w:rPr>
              <w:t>ijlage 5</w:t>
            </w:r>
            <w:r w:rsidR="00860B23">
              <w:rPr>
                <w:sz w:val="16"/>
                <w:szCs w:val="16"/>
              </w:rPr>
              <w:t>A</w:t>
            </w:r>
            <w:r w:rsidR="00A15D2A">
              <w:rPr>
                <w:sz w:val="16"/>
                <w:szCs w:val="16"/>
              </w:rPr>
              <w:t xml:space="preserve"> -</w:t>
            </w:r>
            <w:r w:rsidR="00860B23">
              <w:rPr>
                <w:sz w:val="16"/>
                <w:szCs w:val="16"/>
              </w:rPr>
              <w:t xml:space="preserve"> incl. 5B </w:t>
            </w:r>
            <w:r w:rsidR="00A15D2A">
              <w:rPr>
                <w:sz w:val="16"/>
                <w:szCs w:val="16"/>
              </w:rPr>
              <w:t xml:space="preserve">- </w:t>
            </w:r>
            <w:r w:rsidR="00860B23">
              <w:rPr>
                <w:sz w:val="16"/>
                <w:szCs w:val="16"/>
              </w:rPr>
              <w:t>en/of 5C</w:t>
            </w:r>
            <w:r w:rsidR="00860B23" w:rsidRPr="00F93326">
              <w:rPr>
                <w:sz w:val="16"/>
                <w:szCs w:val="16"/>
              </w:rPr>
              <w:t xml:space="preserve"> </w:t>
            </w:r>
            <w:r w:rsidRPr="00F93326">
              <w:rPr>
                <w:sz w:val="16"/>
                <w:szCs w:val="16"/>
              </w:rPr>
              <w:t xml:space="preserve"> </w:t>
            </w:r>
            <w:r>
              <w:rPr>
                <w:sz w:val="16"/>
                <w:szCs w:val="16"/>
              </w:rPr>
              <w:t>‘</w:t>
            </w:r>
            <w:r w:rsidRPr="00F93326">
              <w:rPr>
                <w:sz w:val="16"/>
                <w:szCs w:val="16"/>
              </w:rPr>
              <w:t xml:space="preserve">Programma </w:t>
            </w:r>
            <w:r w:rsidRPr="00F93326">
              <w:rPr>
                <w:sz w:val="16"/>
                <w:szCs w:val="16"/>
              </w:rPr>
              <w:lastRenderedPageBreak/>
              <w:t>van Eisen</w:t>
            </w:r>
            <w:r>
              <w:rPr>
                <w:sz w:val="16"/>
                <w:szCs w:val="16"/>
              </w:rPr>
              <w:t>’</w:t>
            </w:r>
            <w:r w:rsidRPr="00F93326">
              <w:rPr>
                <w:sz w:val="16"/>
                <w:szCs w:val="16"/>
              </w:rPr>
              <w:t xml:space="preserve"> dient u te uploaden in TenderNed. </w:t>
            </w:r>
          </w:p>
        </w:tc>
        <w:tc>
          <w:tcPr>
            <w:tcW w:w="1559" w:type="dxa"/>
          </w:tcPr>
          <w:p w:rsidR="00A24125" w:rsidRPr="00F93326" w:rsidRDefault="00A24125" w:rsidP="00312285">
            <w:pPr>
              <w:spacing w:line="0" w:lineRule="atLeast"/>
              <w:jc w:val="center"/>
              <w:rPr>
                <w:bCs/>
                <w:sz w:val="16"/>
                <w:szCs w:val="16"/>
              </w:rPr>
            </w:pPr>
            <w:r w:rsidRPr="00F93326">
              <w:rPr>
                <w:bCs/>
                <w:sz w:val="16"/>
                <w:szCs w:val="16"/>
              </w:rPr>
              <w:lastRenderedPageBreak/>
              <w:t>Eisen</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r w:rsidR="00A24125" w:rsidRPr="00137B9C" w:rsidTr="00A24125">
        <w:tc>
          <w:tcPr>
            <w:tcW w:w="1481" w:type="dxa"/>
          </w:tcPr>
          <w:p w:rsidR="00A24125" w:rsidRPr="00F93326" w:rsidRDefault="00A24125" w:rsidP="00A24125">
            <w:pPr>
              <w:spacing w:line="0" w:lineRule="atLeast"/>
              <w:rPr>
                <w:b/>
                <w:smallCaps/>
                <w:sz w:val="16"/>
                <w:szCs w:val="16"/>
                <w:highlight w:val="yellow"/>
              </w:rPr>
            </w:pPr>
            <w:r w:rsidRPr="00A24125">
              <w:rPr>
                <w:b/>
                <w:smallCaps/>
                <w:sz w:val="16"/>
                <w:szCs w:val="16"/>
              </w:rPr>
              <w:t>Bijlage 6</w:t>
            </w:r>
            <w:r w:rsidRPr="00A24125">
              <w:rPr>
                <w:b/>
                <w:sz w:val="16"/>
                <w:szCs w:val="16"/>
              </w:rPr>
              <w:t xml:space="preserve"> </w:t>
            </w:r>
          </w:p>
        </w:tc>
        <w:tc>
          <w:tcPr>
            <w:tcW w:w="5535" w:type="dxa"/>
          </w:tcPr>
          <w:p w:rsidR="00A24125" w:rsidRPr="00F93326" w:rsidRDefault="00A24125" w:rsidP="00312285">
            <w:pPr>
              <w:spacing w:line="0" w:lineRule="atLeast"/>
              <w:rPr>
                <w:b/>
                <w:bCs/>
                <w:sz w:val="16"/>
                <w:szCs w:val="16"/>
              </w:rPr>
            </w:pPr>
            <w:r w:rsidRPr="00F93326">
              <w:rPr>
                <w:b/>
                <w:bCs/>
                <w:sz w:val="16"/>
                <w:szCs w:val="16"/>
              </w:rPr>
              <w:t xml:space="preserve">Bijlage </w:t>
            </w:r>
            <w:r>
              <w:rPr>
                <w:b/>
                <w:bCs/>
                <w:sz w:val="16"/>
                <w:szCs w:val="16"/>
              </w:rPr>
              <w:t>6</w:t>
            </w:r>
            <w:r w:rsidR="00860B23">
              <w:rPr>
                <w:b/>
                <w:bCs/>
                <w:sz w:val="16"/>
                <w:szCs w:val="16"/>
              </w:rPr>
              <w:t>A en/of 6B</w:t>
            </w:r>
            <w:r w:rsidR="0050660C">
              <w:rPr>
                <w:b/>
                <w:bCs/>
                <w:sz w:val="16"/>
                <w:szCs w:val="16"/>
              </w:rPr>
              <w:t>: Prijzenblad</w:t>
            </w:r>
            <w:r w:rsidRPr="00F93326">
              <w:rPr>
                <w:b/>
                <w:bCs/>
                <w:sz w:val="16"/>
                <w:szCs w:val="16"/>
              </w:rPr>
              <w:t xml:space="preserve">: </w:t>
            </w:r>
          </w:p>
          <w:p w:rsidR="00A24125" w:rsidRPr="00F93326" w:rsidRDefault="00A24125" w:rsidP="00A15D2A">
            <w:pPr>
              <w:spacing w:line="0" w:lineRule="atLeast"/>
              <w:rPr>
                <w:sz w:val="16"/>
                <w:szCs w:val="16"/>
              </w:rPr>
            </w:pPr>
            <w:r w:rsidRPr="00F93326">
              <w:rPr>
                <w:sz w:val="16"/>
                <w:szCs w:val="16"/>
              </w:rPr>
              <w:t>U dient</w:t>
            </w:r>
            <w:r>
              <w:rPr>
                <w:sz w:val="16"/>
                <w:szCs w:val="16"/>
              </w:rPr>
              <w:t xml:space="preserve"> het</w:t>
            </w:r>
            <w:r w:rsidRPr="00F93326">
              <w:rPr>
                <w:sz w:val="16"/>
                <w:szCs w:val="16"/>
              </w:rPr>
              <w:t xml:space="preserve"> </w:t>
            </w:r>
            <w:r w:rsidR="0050660C">
              <w:rPr>
                <w:sz w:val="16"/>
                <w:szCs w:val="16"/>
              </w:rPr>
              <w:t>prijzenblad</w:t>
            </w:r>
            <w:r>
              <w:rPr>
                <w:sz w:val="16"/>
                <w:szCs w:val="16"/>
              </w:rPr>
              <w:t xml:space="preserve"> (bijlage 6</w:t>
            </w:r>
            <w:r w:rsidR="00A15D2A">
              <w:rPr>
                <w:sz w:val="16"/>
                <w:szCs w:val="16"/>
              </w:rPr>
              <w:t>A en/of 6B</w:t>
            </w:r>
            <w:r>
              <w:rPr>
                <w:sz w:val="16"/>
                <w:szCs w:val="16"/>
              </w:rPr>
              <w:t>)</w:t>
            </w:r>
            <w:r w:rsidRPr="00F93326">
              <w:rPr>
                <w:sz w:val="16"/>
                <w:szCs w:val="16"/>
              </w:rPr>
              <w:t xml:space="preserve"> conform de instructies in te vullen en in te dienen in het format Excel. </w:t>
            </w:r>
          </w:p>
        </w:tc>
        <w:tc>
          <w:tcPr>
            <w:tcW w:w="1559" w:type="dxa"/>
          </w:tcPr>
          <w:p w:rsidR="00A24125" w:rsidRPr="00F93326" w:rsidRDefault="00A24125" w:rsidP="00312285">
            <w:pPr>
              <w:spacing w:line="0" w:lineRule="atLeast"/>
              <w:jc w:val="center"/>
              <w:rPr>
                <w:bCs/>
                <w:sz w:val="16"/>
                <w:szCs w:val="16"/>
              </w:rPr>
            </w:pPr>
            <w:r w:rsidRPr="00F93326">
              <w:rPr>
                <w:bCs/>
                <w:sz w:val="16"/>
                <w:szCs w:val="16"/>
              </w:rPr>
              <w:t>Criteria ad ‘Prijs’</w:t>
            </w:r>
          </w:p>
        </w:tc>
        <w:tc>
          <w:tcPr>
            <w:tcW w:w="1418" w:type="dxa"/>
          </w:tcPr>
          <w:p w:rsidR="00A24125" w:rsidRPr="00F93326" w:rsidRDefault="00A24125"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bookmarkStart w:id="0" w:name="_GoBack"/>
      <w:bookmarkEnd w:id="0"/>
    </w:p>
    <w:p w:rsidR="008116F3" w:rsidRPr="00EC6041" w:rsidRDefault="008116F3" w:rsidP="00312285">
      <w:pPr>
        <w:spacing w:line="0" w:lineRule="atLeast"/>
        <w:ind w:left="-1134"/>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312285">
      <w:pPr>
        <w:spacing w:line="0" w:lineRule="atLeast"/>
        <w:rPr>
          <w:b/>
        </w:rPr>
      </w:pPr>
    </w:p>
    <w:p w:rsidR="008116F3" w:rsidRPr="001348D6" w:rsidRDefault="008116F3" w:rsidP="00312285">
      <w:pPr>
        <w:spacing w:line="0" w:lineRule="atLeast"/>
        <w:ind w:left="-1134"/>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rsidR="005D3C44">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xml:space="preserve">§ 2.12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2.12</w:t>
      </w:r>
      <w:r w:rsidRPr="001348D6">
        <w:t xml:space="preserve"> van het Beschrijvend document gestelde termijn. </w:t>
      </w:r>
    </w:p>
    <w:p w:rsidR="008116F3" w:rsidRPr="001348D6" w:rsidRDefault="008116F3" w:rsidP="00312285">
      <w:pPr>
        <w:spacing w:line="0" w:lineRule="atLeast"/>
        <w:ind w:left="-1134"/>
      </w:pPr>
    </w:p>
    <w:p w:rsidR="008116F3" w:rsidRDefault="008116F3" w:rsidP="00312285">
      <w:pPr>
        <w:spacing w:line="0" w:lineRule="atLeast"/>
        <w:ind w:left="-1134"/>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995" w:tblpY="561"/>
        <w:tblW w:w="10712" w:type="dxa"/>
        <w:tblLook w:val="04A0" w:firstRow="1" w:lastRow="0" w:firstColumn="1" w:lastColumn="0" w:noHBand="0" w:noVBand="1"/>
      </w:tblPr>
      <w:tblGrid>
        <w:gridCol w:w="3042"/>
        <w:gridCol w:w="3587"/>
        <w:gridCol w:w="4083"/>
      </w:tblGrid>
      <w:tr w:rsidR="00BD538F" w:rsidTr="00BD538F">
        <w:tc>
          <w:tcPr>
            <w:tcW w:w="3042" w:type="dxa"/>
            <w:shd w:val="clear" w:color="auto" w:fill="FFC000"/>
          </w:tcPr>
          <w:p w:rsidR="00BD538F" w:rsidRDefault="00BD538F" w:rsidP="00312285">
            <w:pPr>
              <w:spacing w:line="0" w:lineRule="atLeast"/>
            </w:pPr>
            <w:r w:rsidRPr="000E06CC">
              <w:rPr>
                <w:b/>
                <w:sz w:val="16"/>
                <w:szCs w:val="16"/>
              </w:rPr>
              <w:t>Titel en referentie</w:t>
            </w:r>
          </w:p>
        </w:tc>
        <w:tc>
          <w:tcPr>
            <w:tcW w:w="3587" w:type="dxa"/>
            <w:shd w:val="clear" w:color="auto" w:fill="FFC000"/>
          </w:tcPr>
          <w:p w:rsidR="00BD538F" w:rsidRDefault="00BD538F" w:rsidP="00312285">
            <w:pPr>
              <w:spacing w:line="0" w:lineRule="atLeast"/>
            </w:pPr>
            <w:r w:rsidRPr="000E06CC">
              <w:rPr>
                <w:b/>
                <w:sz w:val="16"/>
                <w:szCs w:val="16"/>
              </w:rPr>
              <w:t>Omschrijving</w:t>
            </w:r>
          </w:p>
        </w:tc>
        <w:tc>
          <w:tcPr>
            <w:tcW w:w="4083" w:type="dxa"/>
            <w:shd w:val="clear" w:color="auto" w:fill="FFC000"/>
          </w:tcPr>
          <w:p w:rsidR="00BD538F" w:rsidRPr="00ED28A1" w:rsidRDefault="00BD538F" w:rsidP="00312285">
            <w:pPr>
              <w:spacing w:line="0" w:lineRule="atLeast"/>
              <w:rPr>
                <w:b/>
                <w:bCs/>
                <w:sz w:val="16"/>
                <w:szCs w:val="16"/>
              </w:rPr>
            </w:pPr>
            <w:r w:rsidRPr="00ED28A1">
              <w:rPr>
                <w:b/>
                <w:bCs/>
                <w:sz w:val="16"/>
                <w:szCs w:val="16"/>
              </w:rPr>
              <w:t>Op verzoek in te dienen na Inschrijving door winnende Inschrijver</w:t>
            </w:r>
          </w:p>
        </w:tc>
      </w:tr>
      <w:tr w:rsidR="00BD538F" w:rsidTr="00BD538F">
        <w:tc>
          <w:tcPr>
            <w:tcW w:w="3042" w:type="dxa"/>
          </w:tcPr>
          <w:p w:rsidR="00BD538F" w:rsidRPr="00ED28A1" w:rsidRDefault="00BD538F" w:rsidP="00312285">
            <w:pPr>
              <w:spacing w:line="0" w:lineRule="atLeast"/>
              <w:rPr>
                <w:sz w:val="16"/>
                <w:szCs w:val="16"/>
              </w:rPr>
            </w:pPr>
            <w:r w:rsidRPr="00ED28A1">
              <w:rPr>
                <w:sz w:val="16"/>
                <w:szCs w:val="16"/>
                <w:cs/>
              </w:rPr>
              <w:t>‎</w:t>
            </w:r>
            <w:r w:rsidRPr="00ED28A1">
              <w:rPr>
                <w:sz w:val="16"/>
                <w:szCs w:val="16"/>
              </w:rPr>
              <w:t>3.</w:t>
            </w:r>
            <w:r>
              <w:rPr>
                <w:sz w:val="16"/>
                <w:szCs w:val="16"/>
              </w:rPr>
              <w:t>2 t/m 3.6</w:t>
            </w:r>
            <w:r w:rsidRPr="00ED28A1">
              <w:rPr>
                <w:sz w:val="16"/>
                <w:szCs w:val="16"/>
              </w:rPr>
              <w:t xml:space="preserve"> Eigen Verklaring </w:t>
            </w:r>
          </w:p>
        </w:tc>
        <w:tc>
          <w:tcPr>
            <w:tcW w:w="3587" w:type="dxa"/>
          </w:tcPr>
          <w:p w:rsidR="00BD538F" w:rsidRPr="00ED28A1" w:rsidRDefault="00BD538F" w:rsidP="00312285">
            <w:pPr>
              <w:spacing w:line="0" w:lineRule="atLeast"/>
              <w:rPr>
                <w:sz w:val="16"/>
                <w:szCs w:val="16"/>
              </w:rPr>
            </w:pPr>
            <w:r w:rsidRPr="00ED28A1">
              <w:rPr>
                <w:sz w:val="16"/>
                <w:szCs w:val="16"/>
              </w:rPr>
              <w:t>Eigen Verklaring</w:t>
            </w:r>
          </w:p>
        </w:tc>
        <w:tc>
          <w:tcPr>
            <w:tcW w:w="4083" w:type="dxa"/>
          </w:tcPr>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312285">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rsidR="00BD538F" w:rsidRPr="00ED28A1" w:rsidRDefault="00BD538F" w:rsidP="00312285">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BD538F">
        <w:tc>
          <w:tcPr>
            <w:tcW w:w="3042" w:type="dxa"/>
          </w:tcPr>
          <w:p w:rsidR="00BD538F" w:rsidRPr="00E64525" w:rsidRDefault="00BD538F" w:rsidP="00312285">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312285">
            <w:pPr>
              <w:spacing w:line="0" w:lineRule="atLeast"/>
              <w:rPr>
                <w:sz w:val="16"/>
                <w:szCs w:val="16"/>
              </w:rPr>
            </w:pPr>
            <w:r w:rsidRPr="00334329">
              <w:rPr>
                <w:sz w:val="16"/>
                <w:szCs w:val="16"/>
              </w:rPr>
              <w:t>Gezamenlijke en hoofdelijke aansprakelijkheidsverklaring</w:t>
            </w:r>
          </w:p>
          <w:p w:rsidR="00BD538F" w:rsidRPr="00334329" w:rsidRDefault="00BD538F" w:rsidP="00312285">
            <w:pPr>
              <w:spacing w:line="0" w:lineRule="atLeast"/>
              <w:rPr>
                <w:sz w:val="16"/>
                <w:szCs w:val="16"/>
              </w:rPr>
            </w:pPr>
          </w:p>
          <w:p w:rsidR="00BD538F" w:rsidRPr="00ED28A1" w:rsidRDefault="00BD538F" w:rsidP="00312285">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083" w:type="dxa"/>
          </w:tcPr>
          <w:p w:rsidR="00BD538F" w:rsidRPr="00ED28A1" w:rsidRDefault="00BD538F" w:rsidP="00312285">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BD538F">
        <w:tc>
          <w:tcPr>
            <w:tcW w:w="3042" w:type="dxa"/>
          </w:tcPr>
          <w:p w:rsidR="00BD538F" w:rsidRPr="00ED28A1" w:rsidRDefault="00BD538F" w:rsidP="00312285">
            <w:pPr>
              <w:spacing w:line="0" w:lineRule="atLeast"/>
              <w:rPr>
                <w:sz w:val="16"/>
                <w:szCs w:val="16"/>
              </w:rPr>
            </w:pPr>
            <w:r w:rsidRPr="0003271D">
              <w:rPr>
                <w:sz w:val="16"/>
                <w:szCs w:val="16"/>
              </w:rPr>
              <w:t>4.3.2 Financiële en economische draagkracht</w:t>
            </w:r>
          </w:p>
        </w:tc>
        <w:tc>
          <w:tcPr>
            <w:tcW w:w="3587" w:type="dxa"/>
          </w:tcPr>
          <w:p w:rsidR="00BD538F" w:rsidRPr="00ED28A1" w:rsidRDefault="00BD538F" w:rsidP="00312285">
            <w:pPr>
              <w:spacing w:line="0" w:lineRule="atLeast"/>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083" w:type="dxa"/>
          </w:tcPr>
          <w:p w:rsidR="00BD538F" w:rsidRPr="00ED28A1" w:rsidRDefault="00BD538F" w:rsidP="00312285">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EB6F40" w:rsidTr="00BD538F">
        <w:tc>
          <w:tcPr>
            <w:tcW w:w="3042" w:type="dxa"/>
          </w:tcPr>
          <w:p w:rsidR="00EB6F40" w:rsidRPr="00ED28A1" w:rsidRDefault="00EB6F40" w:rsidP="00EB6F40">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EB6F40" w:rsidRPr="00ED28A1" w:rsidRDefault="00EB6F40" w:rsidP="00EB6F40">
            <w:pPr>
              <w:spacing w:line="0" w:lineRule="atLeast"/>
              <w:rPr>
                <w:sz w:val="16"/>
                <w:szCs w:val="16"/>
              </w:rPr>
            </w:pPr>
            <w:r>
              <w:rPr>
                <w:sz w:val="16"/>
                <w:szCs w:val="16"/>
              </w:rPr>
              <w:t>Geschiktheidseis 3</w:t>
            </w:r>
            <w:r w:rsidRPr="00334329">
              <w:rPr>
                <w:sz w:val="16"/>
                <w:szCs w:val="16"/>
              </w:rPr>
              <w:t>: Referenties</w:t>
            </w:r>
          </w:p>
        </w:tc>
        <w:tc>
          <w:tcPr>
            <w:tcW w:w="4083" w:type="dxa"/>
          </w:tcPr>
          <w:p w:rsidR="00EB6F40" w:rsidRPr="008C2C49" w:rsidRDefault="00EB6F40" w:rsidP="00EB6F40">
            <w:pPr>
              <w:spacing w:line="0" w:lineRule="atLeast"/>
              <w:rPr>
                <w:sz w:val="16"/>
                <w:szCs w:val="16"/>
              </w:rPr>
            </w:pPr>
            <w:r w:rsidRPr="008C2C49">
              <w:rPr>
                <w:sz w:val="16"/>
                <w:szCs w:val="16"/>
              </w:rPr>
              <w:t>Bijlage 3: Specificatie Referentieopdracht(en)</w:t>
            </w:r>
          </w:p>
          <w:p w:rsidR="00EB6F40" w:rsidRPr="008C2C49" w:rsidRDefault="00EB6F40" w:rsidP="00EB6F40">
            <w:pPr>
              <w:spacing w:line="0" w:lineRule="atLeast"/>
              <w:rPr>
                <w:sz w:val="16"/>
                <w:szCs w:val="16"/>
              </w:rPr>
            </w:pPr>
          </w:p>
          <w:p w:rsidR="00EB6F40" w:rsidRPr="00ED28A1" w:rsidRDefault="00EB6F40" w:rsidP="00EB6F40">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BB2AA3" w:rsidTr="00BD538F">
        <w:tc>
          <w:tcPr>
            <w:tcW w:w="3042" w:type="dxa"/>
          </w:tcPr>
          <w:p w:rsidR="00BB2AA3" w:rsidRPr="00ED28A1" w:rsidRDefault="00BB2AA3" w:rsidP="00BB2AA3">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BB2AA3" w:rsidRPr="00ED28A1" w:rsidRDefault="00BB2AA3" w:rsidP="00BB2AA3">
            <w:pPr>
              <w:spacing w:line="0" w:lineRule="atLeast"/>
              <w:rPr>
                <w:sz w:val="16"/>
                <w:szCs w:val="16"/>
              </w:rPr>
            </w:pPr>
            <w:r>
              <w:rPr>
                <w:sz w:val="16"/>
                <w:szCs w:val="16"/>
              </w:rPr>
              <w:t>Geschiktheidseis 4: Kwaliteitsborging</w:t>
            </w:r>
          </w:p>
        </w:tc>
        <w:tc>
          <w:tcPr>
            <w:tcW w:w="4083" w:type="dxa"/>
          </w:tcPr>
          <w:p w:rsidR="00BB2AA3" w:rsidRPr="008C2C49" w:rsidRDefault="00BB2AA3" w:rsidP="00BB2AA3">
            <w:pPr>
              <w:spacing w:line="0" w:lineRule="atLeast"/>
              <w:rPr>
                <w:sz w:val="16"/>
                <w:szCs w:val="16"/>
              </w:rPr>
            </w:pPr>
            <w:r>
              <w:rPr>
                <w:sz w:val="16"/>
                <w:szCs w:val="16"/>
              </w:rPr>
              <w:t>Een</w:t>
            </w:r>
            <w:r w:rsidRPr="003B76EF">
              <w:rPr>
                <w:sz w:val="16"/>
                <w:szCs w:val="16"/>
              </w:rPr>
              <w:t xml:space="preserve"> geldig certificaat of een andere vorm die aantoont te voldoen aan een minimaal gelijkwaardig ISO 9001:2015 gecertificeerd systeem.</w:t>
            </w:r>
          </w:p>
        </w:tc>
      </w:tr>
      <w:tr w:rsidR="00BB2AA3" w:rsidTr="00BD538F">
        <w:tc>
          <w:tcPr>
            <w:tcW w:w="3042" w:type="dxa"/>
          </w:tcPr>
          <w:p w:rsidR="00BB2AA3" w:rsidRPr="00334329" w:rsidRDefault="00BB2AA3" w:rsidP="00BB2AA3">
            <w:pPr>
              <w:spacing w:line="0" w:lineRule="atLeast"/>
              <w:rPr>
                <w:sz w:val="16"/>
                <w:szCs w:val="16"/>
              </w:rPr>
            </w:pPr>
            <w:r w:rsidRPr="00334329">
              <w:rPr>
                <w:sz w:val="16"/>
                <w:szCs w:val="16"/>
              </w:rPr>
              <w:t xml:space="preserve">Beroep op een derde in het kader van voldoen aan: </w:t>
            </w:r>
          </w:p>
          <w:p w:rsidR="00BB2AA3" w:rsidRPr="00334329" w:rsidRDefault="00BB2AA3" w:rsidP="00BB2AA3">
            <w:pPr>
              <w:spacing w:line="0" w:lineRule="atLeast"/>
              <w:rPr>
                <w:sz w:val="16"/>
                <w:szCs w:val="16"/>
              </w:rPr>
            </w:pPr>
          </w:p>
          <w:p w:rsidR="00BB2AA3" w:rsidRPr="00ED28A1" w:rsidRDefault="00BB2AA3" w:rsidP="00BB2AA3">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6</w:t>
            </w:r>
            <w:r w:rsidRPr="00334329">
              <w:rPr>
                <w:sz w:val="16"/>
                <w:szCs w:val="16"/>
              </w:rPr>
              <w:t>)</w:t>
            </w:r>
          </w:p>
        </w:tc>
        <w:tc>
          <w:tcPr>
            <w:tcW w:w="3587" w:type="dxa"/>
          </w:tcPr>
          <w:p w:rsidR="00BB2AA3" w:rsidRPr="00334329" w:rsidRDefault="00BB2AA3" w:rsidP="00BB2AA3">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rsidR="00BB2AA3" w:rsidRPr="00334329" w:rsidRDefault="00BB2AA3" w:rsidP="00BB2AA3">
            <w:pPr>
              <w:spacing w:line="0" w:lineRule="atLeast"/>
              <w:rPr>
                <w:sz w:val="16"/>
                <w:szCs w:val="16"/>
              </w:rPr>
            </w:pPr>
          </w:p>
          <w:p w:rsidR="00BB2AA3" w:rsidRPr="00334329" w:rsidRDefault="00BB2AA3" w:rsidP="00BB2AA3">
            <w:pPr>
              <w:spacing w:line="0" w:lineRule="atLeast"/>
              <w:rPr>
                <w:sz w:val="16"/>
                <w:szCs w:val="16"/>
              </w:rPr>
            </w:pPr>
            <w:r w:rsidRPr="00334329">
              <w:rPr>
                <w:sz w:val="16"/>
                <w:szCs w:val="16"/>
              </w:rPr>
              <w:t>En/of</w:t>
            </w:r>
          </w:p>
          <w:p w:rsidR="00BB2AA3" w:rsidRPr="00334329" w:rsidRDefault="00BB2AA3" w:rsidP="00BB2AA3">
            <w:pPr>
              <w:spacing w:line="0" w:lineRule="atLeast"/>
              <w:rPr>
                <w:sz w:val="16"/>
                <w:szCs w:val="16"/>
              </w:rPr>
            </w:pPr>
          </w:p>
          <w:p w:rsidR="00BB2AA3" w:rsidRPr="00ED28A1" w:rsidRDefault="00BB2AA3" w:rsidP="00BB2AA3">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083" w:type="dxa"/>
          </w:tcPr>
          <w:p w:rsidR="00BB2AA3" w:rsidRPr="00ED28A1" w:rsidRDefault="00BB2AA3" w:rsidP="00BB2AA3">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4972F2" w:rsidRPr="001F2822" w:rsidRDefault="004972F2" w:rsidP="00312285">
      <w:pPr>
        <w:spacing w:line="0" w:lineRule="atLeast"/>
        <w:rPr>
          <w:b/>
          <w:sz w:val="24"/>
        </w:rPr>
      </w:pPr>
      <w:r w:rsidRPr="001F2822">
        <w:rPr>
          <w:b/>
          <w:sz w:val="24"/>
        </w:rPr>
        <w:lastRenderedPageBreak/>
        <w:t>Deel 5 Ondertekening</w:t>
      </w:r>
    </w:p>
    <w:p w:rsidR="004972F2" w:rsidRDefault="004972F2" w:rsidP="00312285">
      <w:pPr>
        <w:spacing w:line="0" w:lineRule="atLeast"/>
      </w:pPr>
    </w:p>
    <w:p w:rsidR="00662109" w:rsidRDefault="00662109" w:rsidP="00312285">
      <w:pPr>
        <w:spacing w:line="0" w:lineRule="atLeast"/>
      </w:pPr>
    </w:p>
    <w:p w:rsidR="006B3759" w:rsidRDefault="00662109" w:rsidP="00312285">
      <w:pPr>
        <w:spacing w:line="0" w:lineRule="atLeast"/>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081CB5">
        <w:tc>
          <w:tcPr>
            <w:tcW w:w="1769" w:type="dxa"/>
            <w:tcBorders>
              <w:bottom w:val="single" w:sz="4" w:space="0" w:color="auto"/>
            </w:tcBorders>
            <w:shd w:val="clear" w:color="auto" w:fill="C0C0C0"/>
          </w:tcPr>
          <w:p w:rsidR="006B3759" w:rsidRPr="00232AB3" w:rsidRDefault="006B3759" w:rsidP="00312285">
            <w:pPr>
              <w:spacing w:line="0" w:lineRule="atLeast"/>
            </w:pPr>
          </w:p>
        </w:tc>
        <w:tc>
          <w:tcPr>
            <w:tcW w:w="6381" w:type="dxa"/>
            <w:shd w:val="clear" w:color="auto" w:fill="C0C0C0"/>
          </w:tcPr>
          <w:p w:rsidR="006B3759" w:rsidRPr="00232AB3" w:rsidRDefault="006B3759" w:rsidP="00312285">
            <w:pPr>
              <w:spacing w:line="0" w:lineRule="atLeast"/>
            </w:pPr>
            <w:r w:rsidRPr="00232AB3">
              <w:t>Ondertekening</w:t>
            </w:r>
            <w:r w:rsidR="00662109">
              <w:t xml:space="preserve"> Inschrijver</w:t>
            </w:r>
          </w:p>
        </w:tc>
      </w:tr>
      <w:tr w:rsidR="006B3759" w:rsidRPr="00232AB3" w:rsidTr="00081CB5">
        <w:tc>
          <w:tcPr>
            <w:tcW w:w="1769" w:type="dxa"/>
            <w:shd w:val="clear" w:color="auto" w:fill="C0C0C0"/>
          </w:tcPr>
          <w:p w:rsidR="006B3759" w:rsidRPr="00232AB3" w:rsidRDefault="00455551" w:rsidP="00312285">
            <w:pPr>
              <w:spacing w:line="0" w:lineRule="atLeast"/>
            </w:pPr>
            <w:r>
              <w:t>Naam</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Functie</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Bedrijf</w:t>
            </w:r>
          </w:p>
        </w:tc>
        <w:tc>
          <w:tcPr>
            <w:tcW w:w="6381" w:type="dxa"/>
          </w:tcPr>
          <w:p w:rsidR="006B3759" w:rsidRPr="00232AB3" w:rsidRDefault="006B3759" w:rsidP="00312285">
            <w:pPr>
              <w:spacing w:line="0" w:lineRule="atLeast"/>
            </w:pPr>
          </w:p>
        </w:tc>
      </w:tr>
      <w:tr w:rsidR="00312285" w:rsidRPr="00232AB3" w:rsidTr="00312285">
        <w:trPr>
          <w:trHeight w:val="827"/>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B3759" w:rsidRPr="00232AB3" w:rsidTr="00081CB5">
        <w:trPr>
          <w:trHeight w:val="1662"/>
        </w:trPr>
        <w:tc>
          <w:tcPr>
            <w:tcW w:w="1769" w:type="dxa"/>
            <w:shd w:val="clear" w:color="auto" w:fill="C0C0C0"/>
          </w:tcPr>
          <w:p w:rsidR="006B3759" w:rsidRPr="00232AB3" w:rsidRDefault="00455551" w:rsidP="00312285">
            <w:pPr>
              <w:spacing w:line="0" w:lineRule="atLeast"/>
            </w:pPr>
            <w:r>
              <w:t>Handtekening</w:t>
            </w:r>
          </w:p>
        </w:tc>
        <w:tc>
          <w:tcPr>
            <w:tcW w:w="6381" w:type="dxa"/>
          </w:tcPr>
          <w:p w:rsidR="006B3759" w:rsidRPr="00232AB3" w:rsidRDefault="006B3759" w:rsidP="00312285">
            <w:pPr>
              <w:spacing w:line="0" w:lineRule="atLeast"/>
            </w:pPr>
          </w:p>
        </w:tc>
      </w:tr>
      <w:tr w:rsidR="006B3759" w:rsidRPr="00232AB3" w:rsidTr="00081CB5">
        <w:tc>
          <w:tcPr>
            <w:tcW w:w="1769" w:type="dxa"/>
            <w:shd w:val="clear" w:color="auto" w:fill="C0C0C0"/>
          </w:tcPr>
          <w:p w:rsidR="006B3759" w:rsidRPr="00232AB3" w:rsidRDefault="00455551" w:rsidP="00312285">
            <w:pPr>
              <w:spacing w:line="0" w:lineRule="atLeast"/>
            </w:pPr>
            <w:r>
              <w:t>Datum</w:t>
            </w:r>
          </w:p>
        </w:tc>
        <w:tc>
          <w:tcPr>
            <w:tcW w:w="6381" w:type="dxa"/>
          </w:tcPr>
          <w:p w:rsidR="006B3759" w:rsidRPr="00232AB3" w:rsidRDefault="006B375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penvoerder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E048B9">
        <w:trPr>
          <w:trHeight w:val="166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p w:rsidR="001F2822" w:rsidRPr="00312285" w:rsidRDefault="001F2822"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312285">
      <w:pPr>
        <w:pStyle w:val="Kopzondernummering"/>
        <w:spacing w:after="0" w:line="0" w:lineRule="atLeast"/>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FE2E71" w:rsidRPr="00647533" w:rsidRDefault="00FE2E71"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34"/>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351"/>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25"/>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499"/>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E048B9">
        <w:tc>
          <w:tcPr>
            <w:tcW w:w="1769" w:type="dxa"/>
            <w:tcBorders>
              <w:bottom w:val="single" w:sz="4" w:space="0" w:color="auto"/>
            </w:tcBorders>
            <w:shd w:val="clear" w:color="auto" w:fill="C0C0C0"/>
          </w:tcPr>
          <w:p w:rsidR="00662109" w:rsidRPr="00232AB3" w:rsidRDefault="00662109" w:rsidP="00312285">
            <w:pPr>
              <w:spacing w:line="0" w:lineRule="atLeast"/>
            </w:pPr>
          </w:p>
        </w:tc>
        <w:tc>
          <w:tcPr>
            <w:tcW w:w="6381" w:type="dxa"/>
            <w:shd w:val="clear" w:color="auto" w:fill="C0C0C0"/>
          </w:tcPr>
          <w:p w:rsidR="00662109" w:rsidRPr="00232AB3" w:rsidRDefault="00662109" w:rsidP="00312285">
            <w:pPr>
              <w:spacing w:line="0" w:lineRule="atLeast"/>
            </w:pPr>
            <w:r w:rsidRPr="00232AB3">
              <w:t>Ondertekening</w:t>
            </w:r>
            <w:r>
              <w:t xml:space="preserve"> lid samenwerkingsverband</w:t>
            </w:r>
          </w:p>
        </w:tc>
      </w:tr>
      <w:tr w:rsidR="00662109" w:rsidRPr="00232AB3" w:rsidTr="00E048B9">
        <w:tc>
          <w:tcPr>
            <w:tcW w:w="1769" w:type="dxa"/>
            <w:shd w:val="clear" w:color="auto" w:fill="C0C0C0"/>
          </w:tcPr>
          <w:p w:rsidR="00662109" w:rsidRPr="00232AB3" w:rsidRDefault="00455551" w:rsidP="00312285">
            <w:pPr>
              <w:spacing w:line="0" w:lineRule="atLeast"/>
            </w:pPr>
            <w:r>
              <w:t>Naam</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Functie</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Bedrijf</w:t>
            </w:r>
          </w:p>
        </w:tc>
        <w:tc>
          <w:tcPr>
            <w:tcW w:w="6381" w:type="dxa"/>
          </w:tcPr>
          <w:p w:rsidR="00662109" w:rsidRPr="00232AB3" w:rsidRDefault="00662109" w:rsidP="00312285">
            <w:pPr>
              <w:spacing w:line="0" w:lineRule="atLeast"/>
            </w:pPr>
          </w:p>
        </w:tc>
      </w:tr>
      <w:tr w:rsidR="00312285" w:rsidRPr="00232AB3" w:rsidTr="00312285">
        <w:trPr>
          <w:trHeight w:val="840"/>
        </w:trPr>
        <w:tc>
          <w:tcPr>
            <w:tcW w:w="1769" w:type="dxa"/>
            <w:shd w:val="clear" w:color="auto" w:fill="C0C0C0"/>
          </w:tcPr>
          <w:p w:rsidR="00312285" w:rsidRDefault="00312285" w:rsidP="00312285">
            <w:pPr>
              <w:spacing w:line="0" w:lineRule="atLeast"/>
            </w:pPr>
            <w:r>
              <w:t>Inschrijfnummer beroeps- of handelsregister</w:t>
            </w:r>
          </w:p>
        </w:tc>
        <w:tc>
          <w:tcPr>
            <w:tcW w:w="6381" w:type="dxa"/>
          </w:tcPr>
          <w:p w:rsidR="00312285" w:rsidRPr="00232AB3" w:rsidRDefault="00312285" w:rsidP="00312285">
            <w:pPr>
              <w:spacing w:line="0" w:lineRule="atLeast"/>
            </w:pPr>
          </w:p>
        </w:tc>
      </w:tr>
      <w:tr w:rsidR="00662109" w:rsidRPr="00232AB3" w:rsidTr="00632C2E">
        <w:trPr>
          <w:trHeight w:val="1492"/>
        </w:trPr>
        <w:tc>
          <w:tcPr>
            <w:tcW w:w="1769" w:type="dxa"/>
            <w:shd w:val="clear" w:color="auto" w:fill="C0C0C0"/>
          </w:tcPr>
          <w:p w:rsidR="00662109" w:rsidRPr="00232AB3" w:rsidRDefault="00455551" w:rsidP="00312285">
            <w:pPr>
              <w:spacing w:line="0" w:lineRule="atLeast"/>
            </w:pPr>
            <w:r>
              <w:t>Handtekening</w:t>
            </w:r>
          </w:p>
        </w:tc>
        <w:tc>
          <w:tcPr>
            <w:tcW w:w="6381" w:type="dxa"/>
          </w:tcPr>
          <w:p w:rsidR="00662109" w:rsidRPr="00232AB3" w:rsidRDefault="00662109" w:rsidP="00312285">
            <w:pPr>
              <w:spacing w:line="0" w:lineRule="atLeast"/>
            </w:pPr>
          </w:p>
        </w:tc>
      </w:tr>
      <w:tr w:rsidR="00662109" w:rsidRPr="00232AB3" w:rsidTr="00E048B9">
        <w:tc>
          <w:tcPr>
            <w:tcW w:w="1769" w:type="dxa"/>
            <w:shd w:val="clear" w:color="auto" w:fill="C0C0C0"/>
          </w:tcPr>
          <w:p w:rsidR="00662109" w:rsidRPr="00232AB3" w:rsidRDefault="00455551" w:rsidP="00312285">
            <w:pPr>
              <w:spacing w:line="0" w:lineRule="atLeast"/>
            </w:pPr>
            <w:r>
              <w:t>Datum</w:t>
            </w:r>
          </w:p>
        </w:tc>
        <w:tc>
          <w:tcPr>
            <w:tcW w:w="6381" w:type="dxa"/>
          </w:tcPr>
          <w:p w:rsidR="00662109" w:rsidRPr="00232AB3" w:rsidRDefault="00662109" w:rsidP="00312285">
            <w:pPr>
              <w:spacing w:line="0" w:lineRule="atLeast"/>
            </w:pPr>
          </w:p>
        </w:tc>
      </w:tr>
    </w:tbl>
    <w:p w:rsidR="00662109" w:rsidRPr="00232AB3" w:rsidRDefault="00662109" w:rsidP="00632C2E">
      <w:pPr>
        <w:pStyle w:val="Kopzondernummering"/>
        <w:spacing w:after="0" w:line="0" w:lineRule="atLeast"/>
      </w:pPr>
    </w:p>
    <w:sectPr w:rsidR="00662109" w:rsidRPr="00232AB3"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CA1" w:rsidRDefault="002D4CA1">
      <w:r>
        <w:separator/>
      </w:r>
    </w:p>
    <w:p w:rsidR="002D4CA1" w:rsidRDefault="002D4CA1"/>
    <w:p w:rsidR="002D4CA1" w:rsidRDefault="002D4CA1"/>
  </w:endnote>
  <w:endnote w:type="continuationSeparator" w:id="0">
    <w:p w:rsidR="002D4CA1" w:rsidRDefault="002D4CA1">
      <w:r>
        <w:continuationSeparator/>
      </w:r>
    </w:p>
    <w:p w:rsidR="002D4CA1" w:rsidRDefault="002D4CA1"/>
    <w:p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Yu Gothic UI"/>
    <w:panose1 w:val="020206090402050803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pPr>
      <w:pStyle w:val="Voettekst"/>
    </w:pPr>
  </w:p>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A15D2A">
            <w:fldChar w:fldCharType="begin"/>
          </w:r>
          <w:r w:rsidR="00A15D2A">
            <w:instrText xml:space="preserve"> NUMPAGES   \* MERGEFORMAT </w:instrText>
          </w:r>
          <w:r w:rsidR="00A15D2A">
            <w:fldChar w:fldCharType="separate"/>
          </w:r>
          <w:r>
            <w:t>12</w:t>
          </w:r>
          <w:r w:rsidR="00A15D2A">
            <w:fldChar w:fldCharType="end"/>
          </w:r>
        </w:p>
      </w:tc>
    </w:tr>
  </w:tbl>
  <w:p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trPr>
        <w:trHeight w:hRule="exact" w:val="240"/>
      </w:trPr>
      <w:tc>
        <w:tcPr>
          <w:tcW w:w="7752" w:type="dxa"/>
          <w:shd w:val="clear" w:color="auto" w:fill="auto"/>
        </w:tcPr>
        <w:p w:rsidR="005D3C44" w:rsidRDefault="005D3C44" w:rsidP="00C26079">
          <w:r>
            <w:t>VERTROUWELIJK</w:t>
          </w:r>
        </w:p>
      </w:tc>
      <w:tc>
        <w:tcPr>
          <w:tcW w:w="2148" w:type="dxa"/>
        </w:tcPr>
        <w:p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A15D2A">
            <w:fldChar w:fldCharType="begin"/>
          </w:r>
          <w:r w:rsidR="00A15D2A">
            <w:instrText xml:space="preserve"> NUMPAGES   \* MERGEFORMAT </w:instrText>
          </w:r>
          <w:r w:rsidR="00A15D2A">
            <w:fldChar w:fldCharType="separate"/>
          </w:r>
          <w:r>
            <w:t>12</w:t>
          </w:r>
          <w:r w:rsidR="00A15D2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rsidTr="005B4F97">
      <w:trPr>
        <w:trHeight w:hRule="exact" w:val="240"/>
      </w:trPr>
      <w:tc>
        <w:tcPr>
          <w:tcW w:w="6260" w:type="dxa"/>
          <w:shd w:val="clear" w:color="auto" w:fill="auto"/>
        </w:tcPr>
        <w:p w:rsidR="005D3C44" w:rsidRPr="00C12E90" w:rsidRDefault="005D3C44" w:rsidP="002E14E1">
          <w:pPr>
            <w:rPr>
              <w:rStyle w:val="Huisstijl-Rubricering"/>
            </w:rPr>
          </w:pPr>
        </w:p>
      </w:tc>
      <w:tc>
        <w:tcPr>
          <w:tcW w:w="1392" w:type="dxa"/>
        </w:tcPr>
        <w:p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A15D2A">
            <w:t>12</w:t>
          </w:r>
          <w:r>
            <w:fldChar w:fldCharType="end"/>
          </w:r>
          <w:r w:rsidRPr="006B1455">
            <w:t xml:space="preserve"> van </w:t>
          </w:r>
          <w:r w:rsidR="00A15D2A">
            <w:fldChar w:fldCharType="begin"/>
          </w:r>
          <w:r w:rsidR="00A15D2A">
            <w:instrText xml:space="preserve"> NUMPAGES   \* MERGEFORMAT </w:instrText>
          </w:r>
          <w:r w:rsidR="00A15D2A">
            <w:fldChar w:fldCharType="separate"/>
          </w:r>
          <w:r w:rsidR="00A15D2A">
            <w:t>12</w:t>
          </w:r>
          <w:r w:rsidR="00A15D2A">
            <w:fldChar w:fldCharType="end"/>
          </w:r>
        </w:p>
      </w:tc>
    </w:tr>
  </w:tbl>
  <w:p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CA1" w:rsidRPr="00B35331" w:rsidRDefault="002D4CA1" w:rsidP="00B35331">
      <w:pPr>
        <w:pStyle w:val="Voettekst"/>
      </w:pPr>
    </w:p>
  </w:footnote>
  <w:footnote w:type="continuationSeparator" w:id="0">
    <w:p w:rsidR="002D4CA1" w:rsidRDefault="002D4CA1">
      <w:r>
        <w:continuationSeparator/>
      </w:r>
    </w:p>
    <w:p w:rsidR="002D4CA1" w:rsidRDefault="002D4CA1"/>
    <w:p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pPr>
      <w:pStyle w:val="Koptekst"/>
    </w:pPr>
  </w:p>
  <w:p w:rsidR="005D3C44" w:rsidRDefault="005D3C44"/>
  <w:p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5D3C44" w:rsidRPr="00275984" w:rsidTr="002E14E1">
      <w:trPr>
        <w:trHeight w:val="400"/>
      </w:trPr>
      <w:tc>
        <w:tcPr>
          <w:tcW w:w="7520" w:type="dxa"/>
          <w:shd w:val="clear" w:color="auto" w:fill="auto"/>
        </w:tcPr>
        <w:p w:rsidR="005D3C44" w:rsidRPr="002E14E1" w:rsidRDefault="005D3C44" w:rsidP="00A15D2A">
          <w:pPr>
            <w:adjustRightInd w:val="0"/>
            <w:spacing w:line="180" w:lineRule="exact"/>
            <w:rPr>
              <w:sz w:val="13"/>
            </w:rPr>
          </w:pPr>
          <w:r w:rsidRPr="00632C2E">
            <w:rPr>
              <w:rStyle w:val="Huisstijl-Koptekst"/>
            </w:rPr>
            <w:t>Bijlage 1 Inschrijfformulier</w:t>
          </w:r>
          <w:r w:rsidR="003958D1">
            <w:rPr>
              <w:rStyle w:val="Huisstijl-Koptekst"/>
            </w:rPr>
            <w:t xml:space="preserve"> |  EA Medische ge- en verbruiksartikelen, klein instrumentarium en (medische) hulpmiddelen t.b.v. DJI</w:t>
          </w:r>
          <w:r w:rsidR="00632C2E" w:rsidRPr="00632C2E">
            <w:rPr>
              <w:rStyle w:val="Huisstijl-Koptekst"/>
            </w:rPr>
            <w:t xml:space="preserve"> </w:t>
          </w:r>
          <w:r w:rsidR="009F4A80" w:rsidRPr="00632C2E">
            <w:rPr>
              <w:rStyle w:val="Huisstijl-Koptekst"/>
            </w:rPr>
            <w:t>|</w:t>
          </w:r>
          <w:r w:rsidR="00A15D2A">
            <w:rPr>
              <w:rStyle w:val="Huisstijl-Koptekst"/>
            </w:rPr>
            <w:t xml:space="preserve"> 24</w:t>
          </w:r>
          <w:r w:rsidR="003958D1">
            <w:rPr>
              <w:rStyle w:val="Huisstijl-Koptekst"/>
            </w:rPr>
            <w:t xml:space="preserve"> </w:t>
          </w:r>
          <w:r w:rsidR="00860B23">
            <w:rPr>
              <w:rStyle w:val="Huisstijl-Koptekst"/>
            </w:rPr>
            <w:t>maart 2021</w:t>
          </w:r>
        </w:p>
      </w:tc>
    </w:tr>
  </w:tbl>
  <w:p w:rsidR="005D3C44" w:rsidRDefault="005D3C44" w:rsidP="000D7B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44" w:rsidRDefault="005D3C44" w:rsidP="006E263E">
    <w:r>
      <w:rPr>
        <w:noProof/>
      </w:rPr>
      <mc:AlternateContent>
        <mc:Choice Requires="wps">
          <w:drawing>
            <wp:anchor distT="0" distB="0" distL="114300" distR="114300" simplePos="0" relativeHeight="251657728" behindDoc="0" locked="0" layoutInCell="1" allowOverlap="1" wp14:anchorId="59C17B3D" wp14:editId="6EA1CAE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5265DF" w:rsidP="006E263E">
                                <w:pPr>
                                  <w:spacing w:line="240" w:lineRule="auto"/>
                                </w:pPr>
                                <w:bookmarkStart w:id="15" w:name="woordmerk_bk"/>
                                <w:r>
                                  <w:rPr>
                                    <w:noProof/>
                                  </w:rPr>
                                  <w:drawing>
                                    <wp:inline distT="0" distB="0" distL="0" distR="0" wp14:anchorId="6EA6357C" wp14:editId="795EC3E3">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5"/>
                              </w:p>
                            </w:tc>
                          </w:tr>
                        </w:tbl>
                        <w:p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7B3D"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trPr>
                        <w:trHeight w:val="2636"/>
                      </w:trPr>
                      <w:tc>
                        <w:tcPr>
                          <w:tcW w:w="737" w:type="dxa"/>
                          <w:shd w:val="clear" w:color="auto" w:fill="auto"/>
                        </w:tcPr>
                        <w:p w:rsidR="005D3C44" w:rsidRDefault="005D3C44" w:rsidP="006E263E">
                          <w:pPr>
                            <w:spacing w:line="240" w:lineRule="auto"/>
                          </w:pPr>
                          <w:r>
                            <w:rPr>
                              <w:noProof/>
                            </w:rPr>
                            <w:drawing>
                              <wp:inline distT="0" distB="0" distL="0" distR="0" wp14:anchorId="5F364F08" wp14:editId="4182BF00">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5D3C44" w:rsidRDefault="005265DF" w:rsidP="006E263E">
                          <w:pPr>
                            <w:spacing w:line="240" w:lineRule="auto"/>
                          </w:pPr>
                          <w:bookmarkStart w:id="16" w:name="woordmerk_bk"/>
                          <w:r>
                            <w:rPr>
                              <w:noProof/>
                            </w:rPr>
                            <w:drawing>
                              <wp:inline distT="0" distB="0" distL="0" distR="0" wp14:anchorId="6EA6357C" wp14:editId="795EC3E3">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16"/>
                        </w:p>
                      </w:tc>
                    </w:tr>
                  </w:tbl>
                  <w:p w:rsidR="005D3C44" w:rsidRDefault="005D3C44" w:rsidP="006E263E"/>
                </w:txbxContent>
              </v:textbox>
              <w10:wrap anchory="page"/>
            </v:shape>
          </w:pict>
        </mc:Fallback>
      </mc:AlternateContent>
    </w:r>
  </w:p>
  <w:p w:rsidR="005D3C44" w:rsidRDefault="005D3C44"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3489"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20377"/>
    <w:rsid w:val="00123082"/>
    <w:rsid w:val="00123704"/>
    <w:rsid w:val="001270C7"/>
    <w:rsid w:val="00131627"/>
    <w:rsid w:val="001409DF"/>
    <w:rsid w:val="001429A1"/>
    <w:rsid w:val="00142BCD"/>
    <w:rsid w:val="001438FC"/>
    <w:rsid w:val="0014786A"/>
    <w:rsid w:val="001516A4"/>
    <w:rsid w:val="0016518F"/>
    <w:rsid w:val="00173627"/>
    <w:rsid w:val="001802CA"/>
    <w:rsid w:val="00185576"/>
    <w:rsid w:val="00185951"/>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31003"/>
    <w:rsid w:val="00232AB3"/>
    <w:rsid w:val="00234329"/>
    <w:rsid w:val="00240BD4"/>
    <w:rsid w:val="002428E3"/>
    <w:rsid w:val="0025405C"/>
    <w:rsid w:val="00260BAF"/>
    <w:rsid w:val="002650F7"/>
    <w:rsid w:val="00265E21"/>
    <w:rsid w:val="00280F74"/>
    <w:rsid w:val="00286998"/>
    <w:rsid w:val="002A1A8A"/>
    <w:rsid w:val="002B153C"/>
    <w:rsid w:val="002D01EF"/>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A1"/>
    <w:rsid w:val="00384EFF"/>
    <w:rsid w:val="00392A3F"/>
    <w:rsid w:val="003958D1"/>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213B0"/>
    <w:rsid w:val="00422FEE"/>
    <w:rsid w:val="00437BC1"/>
    <w:rsid w:val="004406FF"/>
    <w:rsid w:val="00441AC2"/>
    <w:rsid w:val="00441C2A"/>
    <w:rsid w:val="00444592"/>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660C"/>
    <w:rsid w:val="00516022"/>
    <w:rsid w:val="00521CEE"/>
    <w:rsid w:val="00524434"/>
    <w:rsid w:val="005265DF"/>
    <w:rsid w:val="00534880"/>
    <w:rsid w:val="00536010"/>
    <w:rsid w:val="00541E47"/>
    <w:rsid w:val="00561176"/>
    <w:rsid w:val="0056454C"/>
    <w:rsid w:val="00573041"/>
    <w:rsid w:val="005903FB"/>
    <w:rsid w:val="00595B26"/>
    <w:rsid w:val="0059666B"/>
    <w:rsid w:val="005A03A3"/>
    <w:rsid w:val="005A240D"/>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2C2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4E0A"/>
    <w:rsid w:val="006D60B4"/>
    <w:rsid w:val="006D66A0"/>
    <w:rsid w:val="006D75E1"/>
    <w:rsid w:val="006E263E"/>
    <w:rsid w:val="006E3546"/>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149B"/>
    <w:rsid w:val="007A4105"/>
    <w:rsid w:val="007A474C"/>
    <w:rsid w:val="007B0280"/>
    <w:rsid w:val="007B637D"/>
    <w:rsid w:val="007C406E"/>
    <w:rsid w:val="007C5413"/>
    <w:rsid w:val="007E2991"/>
    <w:rsid w:val="007F428E"/>
    <w:rsid w:val="008116F3"/>
    <w:rsid w:val="00812028"/>
    <w:rsid w:val="00814D03"/>
    <w:rsid w:val="00816074"/>
    <w:rsid w:val="00824376"/>
    <w:rsid w:val="0083178B"/>
    <w:rsid w:val="00833695"/>
    <w:rsid w:val="0084185D"/>
    <w:rsid w:val="00842CD8"/>
    <w:rsid w:val="008553C7"/>
    <w:rsid w:val="00857462"/>
    <w:rsid w:val="00857FEB"/>
    <w:rsid w:val="00860B23"/>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15D2A"/>
    <w:rsid w:val="00A24125"/>
    <w:rsid w:val="00A25620"/>
    <w:rsid w:val="00A27328"/>
    <w:rsid w:val="00A30E68"/>
    <w:rsid w:val="00A34AA0"/>
    <w:rsid w:val="00A41EFC"/>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2B05"/>
    <w:rsid w:val="00B73546"/>
    <w:rsid w:val="00B7376B"/>
    <w:rsid w:val="00B7493F"/>
    <w:rsid w:val="00B74DD5"/>
    <w:rsid w:val="00B74F88"/>
    <w:rsid w:val="00B76A6E"/>
    <w:rsid w:val="00B91D3A"/>
    <w:rsid w:val="00B93893"/>
    <w:rsid w:val="00BA4514"/>
    <w:rsid w:val="00BB1670"/>
    <w:rsid w:val="00BB2AA3"/>
    <w:rsid w:val="00BC12A3"/>
    <w:rsid w:val="00BC3B53"/>
    <w:rsid w:val="00BC56F5"/>
    <w:rsid w:val="00BC5F6C"/>
    <w:rsid w:val="00BC6086"/>
    <w:rsid w:val="00BD26A8"/>
    <w:rsid w:val="00BD3E5B"/>
    <w:rsid w:val="00BD538F"/>
    <w:rsid w:val="00BE2D55"/>
    <w:rsid w:val="00BF37A3"/>
    <w:rsid w:val="00C12E90"/>
    <w:rsid w:val="00C206F1"/>
    <w:rsid w:val="00C26079"/>
    <w:rsid w:val="00C35A91"/>
    <w:rsid w:val="00C403AD"/>
    <w:rsid w:val="00C40C60"/>
    <w:rsid w:val="00C53426"/>
    <w:rsid w:val="00C5618A"/>
    <w:rsid w:val="00C57DDE"/>
    <w:rsid w:val="00C63108"/>
    <w:rsid w:val="00C6537C"/>
    <w:rsid w:val="00C73C30"/>
    <w:rsid w:val="00C876B7"/>
    <w:rsid w:val="00C90846"/>
    <w:rsid w:val="00C9153F"/>
    <w:rsid w:val="00C9336E"/>
    <w:rsid w:val="00C97238"/>
    <w:rsid w:val="00CA0A69"/>
    <w:rsid w:val="00CA0E76"/>
    <w:rsid w:val="00CA47D3"/>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E7F02"/>
    <w:rsid w:val="00DF1D1E"/>
    <w:rsid w:val="00DF2583"/>
    <w:rsid w:val="00DF54D9"/>
    <w:rsid w:val="00E03D32"/>
    <w:rsid w:val="00E048B9"/>
    <w:rsid w:val="00E05EBE"/>
    <w:rsid w:val="00E07331"/>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6F40"/>
    <w:rsid w:val="00EB7550"/>
    <w:rsid w:val="00EC237D"/>
    <w:rsid w:val="00EC6041"/>
    <w:rsid w:val="00ED4D08"/>
    <w:rsid w:val="00EE1A75"/>
    <w:rsid w:val="00EE4A1F"/>
    <w:rsid w:val="00EF1B5A"/>
    <w:rsid w:val="00EF2CCA"/>
    <w:rsid w:val="00F0271E"/>
    <w:rsid w:val="00F03E1B"/>
    <w:rsid w:val="00F1040A"/>
    <w:rsid w:val="00F16EBD"/>
    <w:rsid w:val="00F221B1"/>
    <w:rsid w:val="00F2608D"/>
    <w:rsid w:val="00F36803"/>
    <w:rsid w:val="00F41118"/>
    <w:rsid w:val="00F46AA1"/>
    <w:rsid w:val="00F53F91"/>
    <w:rsid w:val="00F57321"/>
    <w:rsid w:val="00F61A72"/>
    <w:rsid w:val="00F66F13"/>
    <w:rsid w:val="00F703C9"/>
    <w:rsid w:val="00F74073"/>
    <w:rsid w:val="00F74EE0"/>
    <w:rsid w:val="00F772E9"/>
    <w:rsid w:val="00F77453"/>
    <w:rsid w:val="00F80E17"/>
    <w:rsid w:val="00F82D45"/>
    <w:rsid w:val="00F83D45"/>
    <w:rsid w:val="00F91C5B"/>
    <w:rsid w:val="00F93326"/>
    <w:rsid w:val="00F975FF"/>
    <w:rsid w:val="00FA1759"/>
    <w:rsid w:val="00FB06ED"/>
    <w:rsid w:val="00FB76DB"/>
    <w:rsid w:val="00FC36AB"/>
    <w:rsid w:val="00FD1727"/>
    <w:rsid w:val="00FD2798"/>
    <w:rsid w:val="00FE2E71"/>
    <w:rsid w:val="00FE4F08"/>
    <w:rsid w:val="00FE5337"/>
    <w:rsid w:val="00FF0D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o:colormru v:ext="edit" colors="#009fee"/>
    </o:shapedefaults>
    <o:shapelayout v:ext="edit">
      <o:idmap v:ext="edit" data="1"/>
    </o:shapelayout>
  </w:shapeDefaults>
  <w:decimalSymbol w:val=","/>
  <w:listSeparator w:val=";"/>
  <w14:docId w14:val="4DDFD268"/>
  <w15:docId w15:val="{FDEA6A01-E595-45C1-B8BB-69B8588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C0713-0AD7-4096-A79D-3FF650AD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2502</Words>
  <Characters>13765</Characters>
  <Application>Microsoft Office Word</Application>
  <DocSecurity>0</DocSecurity>
  <Lines>114</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16235</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Waterreus, Jolanda</cp:lastModifiedBy>
  <cp:revision>17</cp:revision>
  <cp:lastPrinted>2013-09-30T10:35:00Z</cp:lastPrinted>
  <dcterms:created xsi:type="dcterms:W3CDTF">2019-02-05T12:38:00Z</dcterms:created>
  <dcterms:modified xsi:type="dcterms:W3CDTF">2021-03-24T08:51:00Z</dcterms:modified>
</cp:coreProperties>
</file>