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9F154" w14:textId="63845FD9" w:rsidR="006373B6" w:rsidRPr="003B488F" w:rsidRDefault="004304A5" w:rsidP="003B488F">
      <w:pPr>
        <w:rPr>
          <w:rFonts w:eastAsia="Yu Gothic Light" w:cs="Arial"/>
          <w:b/>
          <w:bCs/>
          <w:color w:val="76923C" w:themeColor="accent3" w:themeShade="BF"/>
          <w:sz w:val="28"/>
          <w:szCs w:val="28"/>
          <w:lang w:eastAsia="en-US"/>
        </w:rPr>
      </w:pPr>
      <w:bookmarkStart w:id="0" w:name="_GoBack"/>
      <w:bookmarkEnd w:id="0"/>
      <w:r>
        <w:rPr>
          <w:rFonts w:eastAsia="Yu Gothic Light" w:cs="Arial"/>
          <w:b/>
          <w:bCs/>
          <w:color w:val="76923C" w:themeColor="accent3" w:themeShade="BF"/>
          <w:sz w:val="28"/>
          <w:szCs w:val="28"/>
          <w:lang w:eastAsia="en-US"/>
        </w:rPr>
        <w:t>Bijlage 04</w:t>
      </w:r>
      <w:r w:rsidR="003B488F" w:rsidRPr="003B488F">
        <w:rPr>
          <w:rFonts w:eastAsia="Yu Gothic Light" w:cs="Arial"/>
          <w:b/>
          <w:bCs/>
          <w:color w:val="76923C" w:themeColor="accent3" w:themeShade="BF"/>
          <w:sz w:val="28"/>
          <w:szCs w:val="28"/>
          <w:lang w:eastAsia="en-US"/>
        </w:rPr>
        <w:t xml:space="preserve"> - Holdingverklaring</w:t>
      </w:r>
    </w:p>
    <w:p w14:paraId="57D5F922" w14:textId="77777777" w:rsidR="00DB4262" w:rsidRDefault="00DB4262" w:rsidP="00DC771E">
      <w:pPr>
        <w:pStyle w:val="Tabelnormaal"/>
        <w:spacing w:after="0"/>
        <w:jc w:val="left"/>
        <w:rPr>
          <w:b/>
          <w:sz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B757C" w:rsidRPr="003B488F" w14:paraId="179BE368" w14:textId="77777777" w:rsidTr="006B757C">
        <w:tc>
          <w:tcPr>
            <w:tcW w:w="9056" w:type="dxa"/>
          </w:tcPr>
          <w:p w14:paraId="504F4080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b/>
                <w:bCs/>
                <w:color w:val="auto"/>
                <w:sz w:val="20"/>
                <w:szCs w:val="21"/>
              </w:rPr>
            </w:pPr>
          </w:p>
          <w:p w14:paraId="4919D1A6" w14:textId="46C36039" w:rsidR="006B757C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b/>
                <w:bCs/>
                <w:color w:val="auto"/>
                <w:sz w:val="20"/>
                <w:szCs w:val="21"/>
              </w:rPr>
            </w:pPr>
            <w:r w:rsidRPr="003B488F">
              <w:rPr>
                <w:b/>
                <w:bCs/>
                <w:color w:val="auto"/>
                <w:sz w:val="20"/>
                <w:szCs w:val="21"/>
              </w:rPr>
              <w:t xml:space="preserve">Garantieverklaring holding/concernmaatschappij </w:t>
            </w:r>
          </w:p>
          <w:p w14:paraId="1E0E86EA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b/>
                <w:bCs/>
                <w:color w:val="auto"/>
                <w:sz w:val="20"/>
                <w:szCs w:val="21"/>
              </w:rPr>
            </w:pPr>
          </w:p>
          <w:p w14:paraId="0B50B079" w14:textId="6E1D9D9B" w:rsidR="006B757C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Naam bedrijf :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           </w:t>
            </w:r>
            <w:r w:rsidRPr="003B488F">
              <w:rPr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14:paraId="4DC01EEB" w14:textId="3B6C5AA8" w:rsidR="006B757C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Adres :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                        </w:t>
            </w:r>
            <w:r w:rsidRPr="003B488F">
              <w:rPr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14:paraId="61B5884C" w14:textId="422959F7" w:rsidR="006B757C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Postcode en plaats :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 </w:t>
            </w:r>
            <w:r w:rsidRPr="003B488F">
              <w:rPr>
                <w:color w:val="auto"/>
                <w:sz w:val="20"/>
                <w:szCs w:val="21"/>
              </w:rPr>
              <w:t xml:space="preserve">…………………………………………………………………………………. </w:t>
            </w:r>
          </w:p>
          <w:p w14:paraId="550EF1B7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                                      </w:t>
            </w:r>
          </w:p>
          <w:p w14:paraId="13EEE36E" w14:textId="31BFDC54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                                      </w:t>
            </w:r>
            <w:r w:rsidR="006B757C" w:rsidRPr="003B488F">
              <w:rPr>
                <w:color w:val="auto"/>
                <w:sz w:val="20"/>
                <w:szCs w:val="21"/>
              </w:rPr>
              <w:t xml:space="preserve">hierna te noemen: </w:t>
            </w:r>
            <w:r w:rsidRPr="003B488F">
              <w:rPr>
                <w:color w:val="auto"/>
                <w:sz w:val="20"/>
                <w:szCs w:val="21"/>
              </w:rPr>
              <w:t xml:space="preserve">    </w:t>
            </w:r>
            <w:r w:rsidR="006B757C" w:rsidRPr="003B488F">
              <w:rPr>
                <w:b/>
                <w:bCs/>
                <w:color w:val="auto"/>
                <w:sz w:val="20"/>
                <w:szCs w:val="21"/>
              </w:rPr>
              <w:t>de holding</w:t>
            </w:r>
            <w:r w:rsidR="006B757C" w:rsidRPr="003B488F">
              <w:rPr>
                <w:color w:val="auto"/>
                <w:sz w:val="20"/>
                <w:szCs w:val="21"/>
              </w:rPr>
              <w:t xml:space="preserve"> </w:t>
            </w:r>
          </w:p>
          <w:p w14:paraId="2EBB7B9D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</w:p>
          <w:p w14:paraId="6C9D1027" w14:textId="77777777" w:rsidR="00DB4262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Ondergetekende, </w:t>
            </w:r>
          </w:p>
          <w:p w14:paraId="686D1E88" w14:textId="0B7FBE39" w:rsidR="00DB4262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overwegende dat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</w:t>
            </w:r>
            <w:r w:rsidR="00DB4262" w:rsidRPr="003B488F">
              <w:rPr>
                <w:color w:val="auto"/>
                <w:sz w:val="20"/>
                <w:szCs w:val="21"/>
                <w:highlight w:val="yellow"/>
              </w:rPr>
              <w:t>&lt;naam inschrijver invullen&gt;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</w:t>
            </w:r>
            <w:r w:rsidRPr="003B488F">
              <w:rPr>
                <w:color w:val="auto"/>
                <w:sz w:val="20"/>
                <w:szCs w:val="21"/>
              </w:rPr>
              <w:t xml:space="preserve">een dochtermaatschappij van de holding is en dat deze </w:t>
            </w:r>
            <w:r w:rsidR="00DB4262" w:rsidRPr="003B488F">
              <w:rPr>
                <w:color w:val="auto"/>
                <w:sz w:val="20"/>
                <w:szCs w:val="21"/>
              </w:rPr>
              <w:t>Inschrijver</w:t>
            </w:r>
            <w:r w:rsidRPr="003B488F">
              <w:rPr>
                <w:color w:val="auto"/>
                <w:sz w:val="20"/>
                <w:szCs w:val="21"/>
              </w:rPr>
              <w:t xml:space="preserve"> voor de </w:t>
            </w:r>
            <w:r w:rsidR="00DB4262" w:rsidRPr="003B488F">
              <w:rPr>
                <w:color w:val="auto"/>
                <w:sz w:val="20"/>
                <w:szCs w:val="21"/>
              </w:rPr>
              <w:t>Inschrijving</w:t>
            </w:r>
            <w:r w:rsidRPr="003B488F">
              <w:rPr>
                <w:color w:val="auto"/>
                <w:sz w:val="20"/>
                <w:szCs w:val="21"/>
              </w:rPr>
              <w:t xml:space="preserve"> ter zake van de aanbesteding, gebruik wenst te maken van de consolideerde financiële gegevens van de holding, </w:t>
            </w:r>
          </w:p>
          <w:p w14:paraId="59BF1A5E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</w:p>
          <w:p w14:paraId="69ACB64F" w14:textId="77777777" w:rsidR="00DB4262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verklaart dat </w:t>
            </w:r>
          </w:p>
          <w:p w14:paraId="6531D346" w14:textId="7401E54E" w:rsidR="00DB4262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de holding zich hierbij - onder voorwaarde van gunning van de opdracht – financieel garant stelt voor de nakoming van alle verplichtingen, die uit hoofde van de ingevolge de onderhavige aanbesteding gesloten overeenkomst(en) door </w:t>
            </w:r>
            <w:r w:rsidR="00DB4262" w:rsidRPr="003B488F">
              <w:rPr>
                <w:color w:val="auto"/>
                <w:sz w:val="20"/>
                <w:szCs w:val="21"/>
              </w:rPr>
              <w:t>Inschrijver</w:t>
            </w:r>
            <w:r w:rsidRPr="003B488F">
              <w:rPr>
                <w:color w:val="auto"/>
                <w:sz w:val="20"/>
                <w:szCs w:val="21"/>
              </w:rPr>
              <w:t xml:space="preserve"> worden aangegaan. </w:t>
            </w:r>
          </w:p>
          <w:p w14:paraId="1524BA70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</w:p>
          <w:p w14:paraId="1ECB6DF9" w14:textId="75A4424A" w:rsidR="00DB4262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Plaats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 …………………………………….                     </w:t>
            </w:r>
            <w:r w:rsidRPr="003B488F">
              <w:rPr>
                <w:color w:val="auto"/>
                <w:sz w:val="20"/>
                <w:szCs w:val="21"/>
              </w:rPr>
              <w:t xml:space="preserve">Datum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 …………………………………….</w:t>
            </w:r>
          </w:p>
          <w:p w14:paraId="6325FFE7" w14:textId="630C976E" w:rsidR="00DB4262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Naam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 …………………………………….                     </w:t>
            </w:r>
            <w:r w:rsidRPr="003B488F">
              <w:rPr>
                <w:color w:val="auto"/>
                <w:sz w:val="20"/>
                <w:szCs w:val="21"/>
              </w:rPr>
              <w:t xml:space="preserve">Functie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…………………………………….</w:t>
            </w:r>
          </w:p>
          <w:p w14:paraId="7E3EAA91" w14:textId="751A409B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</w:p>
          <w:p w14:paraId="0B2D7EDC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</w:p>
          <w:p w14:paraId="55A7E64C" w14:textId="6B687DD5" w:rsidR="00DB4262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Handtekening </w:t>
            </w:r>
            <w:r w:rsidR="00DB4262" w:rsidRPr="003B488F">
              <w:rPr>
                <w:color w:val="auto"/>
                <w:sz w:val="20"/>
                <w:szCs w:val="21"/>
              </w:rPr>
              <w:t>…………………………………….</w:t>
            </w:r>
          </w:p>
          <w:p w14:paraId="5C622386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</w:p>
          <w:p w14:paraId="7A207B20" w14:textId="77777777" w:rsidR="006B757C" w:rsidRPr="003B488F" w:rsidRDefault="006B757C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color w:val="auto"/>
                <w:sz w:val="20"/>
                <w:szCs w:val="21"/>
              </w:rPr>
              <w:t xml:space="preserve">►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</w:t>
            </w:r>
            <w:r w:rsidRPr="003B488F">
              <w:rPr>
                <w:color w:val="auto"/>
                <w:sz w:val="20"/>
                <w:szCs w:val="21"/>
              </w:rPr>
              <w:t xml:space="preserve">Deze verklaring dient door een bestuurder van de holding te worden ondertekend (zie onder kop </w:t>
            </w:r>
            <w:r w:rsidR="00DB4262" w:rsidRPr="003B488F">
              <w:rPr>
                <w:color w:val="auto"/>
                <w:sz w:val="20"/>
                <w:szCs w:val="21"/>
              </w:rPr>
              <w:t xml:space="preserve">   </w:t>
            </w:r>
          </w:p>
          <w:p w14:paraId="59762C95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b/>
                <w:sz w:val="32"/>
              </w:rPr>
              <w:t xml:space="preserve">   </w:t>
            </w:r>
            <w:r w:rsidRPr="003B488F">
              <w:rPr>
                <w:color w:val="auto"/>
                <w:sz w:val="20"/>
                <w:szCs w:val="21"/>
              </w:rPr>
              <w:t xml:space="preserve">‘Bestuurder(s)’ op het uittreksel uit het handelsregister), dus niet door een gevolmachtigde/ </w:t>
            </w:r>
          </w:p>
          <w:p w14:paraId="774945D4" w14:textId="77777777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color w:val="auto"/>
                <w:sz w:val="20"/>
                <w:szCs w:val="21"/>
              </w:rPr>
            </w:pPr>
            <w:r w:rsidRPr="003B488F">
              <w:rPr>
                <w:sz w:val="20"/>
                <w:szCs w:val="21"/>
              </w:rPr>
              <w:t xml:space="preserve">      </w:t>
            </w:r>
            <w:r w:rsidRPr="003B488F">
              <w:rPr>
                <w:color w:val="auto"/>
                <w:sz w:val="20"/>
                <w:szCs w:val="21"/>
              </w:rPr>
              <w:t>procuratiehouder.</w:t>
            </w:r>
          </w:p>
          <w:p w14:paraId="1E7C0A17" w14:textId="402219EC" w:rsidR="00DB4262" w:rsidRPr="003B488F" w:rsidRDefault="00DB4262" w:rsidP="003B488F">
            <w:pPr>
              <w:pStyle w:val="Tabelnormaal"/>
              <w:spacing w:after="0" w:line="276" w:lineRule="auto"/>
              <w:jc w:val="left"/>
              <w:rPr>
                <w:b/>
                <w:sz w:val="32"/>
              </w:rPr>
            </w:pPr>
          </w:p>
        </w:tc>
      </w:tr>
    </w:tbl>
    <w:p w14:paraId="3C5B7D4D" w14:textId="0B22585E" w:rsidR="006B757C" w:rsidRDefault="006B757C" w:rsidP="00DC771E">
      <w:pPr>
        <w:pStyle w:val="Tabelnormaal"/>
        <w:spacing w:after="0"/>
        <w:jc w:val="left"/>
        <w:rPr>
          <w:b/>
          <w:sz w:val="32"/>
        </w:rPr>
      </w:pPr>
    </w:p>
    <w:p w14:paraId="3FA4CCB7" w14:textId="4AA861BC" w:rsidR="006B757C" w:rsidRDefault="006B757C" w:rsidP="00DC771E">
      <w:pPr>
        <w:pStyle w:val="Tabelnormaal"/>
        <w:spacing w:after="0"/>
        <w:jc w:val="left"/>
        <w:rPr>
          <w:b/>
          <w:sz w:val="32"/>
        </w:rPr>
      </w:pPr>
    </w:p>
    <w:sectPr w:rsidR="006B757C" w:rsidSect="00593192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417" w:right="1417" w:bottom="1417" w:left="141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81D4C" w14:textId="77777777" w:rsidR="00AE7724" w:rsidRDefault="00AE7724">
      <w:r>
        <w:separator/>
      </w:r>
    </w:p>
  </w:endnote>
  <w:endnote w:type="continuationSeparator" w:id="0">
    <w:p w14:paraId="31AEF639" w14:textId="77777777" w:rsidR="00AE7724" w:rsidRDefault="00AE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2B5C9" w14:textId="77777777" w:rsidR="00CE2377" w:rsidRDefault="00E2004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E2377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044C971" w14:textId="77777777" w:rsidR="00CE2377" w:rsidRDefault="00CE23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BF004" w14:textId="2C418EBA" w:rsidR="00CE2377" w:rsidRPr="00D27030" w:rsidRDefault="003B488F" w:rsidP="006B0D64">
    <w:pPr>
      <w:pStyle w:val="Voettekst"/>
      <w:tabs>
        <w:tab w:val="clear" w:pos="9072"/>
        <w:tab w:val="left" w:pos="6663"/>
        <w:tab w:val="left" w:pos="8647"/>
        <w:tab w:val="right" w:pos="9781"/>
      </w:tabs>
      <w:spacing w:line="160" w:lineRule="atLeast"/>
      <w:rPr>
        <w:rFonts w:cs="Arial"/>
        <w:sz w:val="16"/>
        <w:szCs w:val="16"/>
      </w:rPr>
    </w:pPr>
    <w:r w:rsidRPr="00F05FA5">
      <w:rPr>
        <w:rFonts w:ascii="Arial Narrow" w:hAnsi="Arial Narrow"/>
        <w:noProof/>
        <w:sz w:val="22"/>
      </w:rPr>
      <w:drawing>
        <wp:anchor distT="0" distB="0" distL="114300" distR="114300" simplePos="0" relativeHeight="251663360" behindDoc="1" locked="0" layoutInCell="1" allowOverlap="1" wp14:anchorId="3A29946C" wp14:editId="32F2B296">
          <wp:simplePos x="0" y="0"/>
          <wp:positionH relativeFrom="column">
            <wp:posOffset>4251960</wp:posOffset>
          </wp:positionH>
          <wp:positionV relativeFrom="paragraph">
            <wp:posOffset>68580</wp:posOffset>
          </wp:positionV>
          <wp:extent cx="1343025" cy="807785"/>
          <wp:effectExtent l="0" t="0" r="0" b="0"/>
          <wp:wrapNone/>
          <wp:docPr id="1" name="Afbeelding 1" descr="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0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377">
      <w:rPr>
        <w:rFonts w:cs="Arial"/>
        <w:sz w:val="16"/>
        <w:szCs w:val="16"/>
      </w:rPr>
      <w:tab/>
    </w:r>
    <w:r w:rsidR="00CE2377">
      <w:rPr>
        <w:rFonts w:cs="Arial"/>
        <w:sz w:val="16"/>
        <w:szCs w:val="16"/>
      </w:rPr>
      <w:tab/>
    </w:r>
  </w:p>
  <w:p w14:paraId="6713A6D0" w14:textId="77777777" w:rsidR="00CE2377" w:rsidRPr="00D27030" w:rsidRDefault="00CE2377" w:rsidP="00525BB8">
    <w:pPr>
      <w:pStyle w:val="Voettekst"/>
      <w:spacing w:line="160" w:lineRule="atLeas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EDEDC" w14:textId="77777777" w:rsidR="00AE7724" w:rsidRDefault="00AE7724">
      <w:r>
        <w:separator/>
      </w:r>
    </w:p>
  </w:footnote>
  <w:footnote w:type="continuationSeparator" w:id="0">
    <w:p w14:paraId="23821708" w14:textId="77777777" w:rsidR="00AE7724" w:rsidRDefault="00AE7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8B1D9" w14:textId="50EB64D7" w:rsidR="00651E42" w:rsidRDefault="00CB3822">
    <w:pPr>
      <w:pStyle w:val="Koptekst"/>
    </w:pPr>
    <w:r w:rsidRPr="00CB3822">
      <w:rPr>
        <w:noProof/>
      </w:rPr>
      <w:drawing>
        <wp:anchor distT="0" distB="0" distL="114300" distR="114300" simplePos="0" relativeHeight="251666432" behindDoc="1" locked="0" layoutInCell="1" allowOverlap="1" wp14:anchorId="658A1FC6" wp14:editId="66146303">
          <wp:simplePos x="0" y="0"/>
          <wp:positionH relativeFrom="column">
            <wp:posOffset>2614930</wp:posOffset>
          </wp:positionH>
          <wp:positionV relativeFrom="paragraph">
            <wp:posOffset>-33020</wp:posOffset>
          </wp:positionV>
          <wp:extent cx="1136015" cy="638175"/>
          <wp:effectExtent l="0" t="0" r="6985" b="9525"/>
          <wp:wrapNone/>
          <wp:docPr id="5" name="Afbeelding 5" descr="M:\@ppData\Pictures\logo u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@ppData\Pictures\logo u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88F" w:rsidRPr="00F05FA5">
      <w:rPr>
        <w:rFonts w:ascii="Arial Narrow" w:hAnsi="Arial Narrow"/>
        <w:noProof/>
        <w:sz w:val="22"/>
      </w:rPr>
      <w:drawing>
        <wp:anchor distT="0" distB="0" distL="114935" distR="114935" simplePos="0" relativeHeight="251661312" behindDoc="1" locked="0" layoutInCell="1" allowOverlap="1" wp14:anchorId="0A3E143B" wp14:editId="6BE9B78E">
          <wp:simplePos x="0" y="0"/>
          <wp:positionH relativeFrom="column">
            <wp:posOffset>4404360</wp:posOffset>
          </wp:positionH>
          <wp:positionV relativeFrom="paragraph">
            <wp:posOffset>-91440</wp:posOffset>
          </wp:positionV>
          <wp:extent cx="982345" cy="623570"/>
          <wp:effectExtent l="0" t="0" r="8255" b="5080"/>
          <wp:wrapNone/>
          <wp:docPr id="2" name="Afbeelding 2" descr="logo-gemeente-Noordoostpol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BB8C8" w14:textId="387F5274" w:rsidR="00651E42" w:rsidRDefault="00651E4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0929F" w14:textId="77777777" w:rsidR="00CE2377" w:rsidRPr="007305AC" w:rsidRDefault="00CE2377" w:rsidP="007305AC">
    <w:pPr>
      <w:pStyle w:val="Koptekst"/>
    </w:pPr>
    <w:r w:rsidRPr="00EF3F45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9357E0B" wp14:editId="643131E7">
          <wp:simplePos x="0" y="0"/>
          <wp:positionH relativeFrom="column">
            <wp:posOffset>-1415415</wp:posOffset>
          </wp:positionH>
          <wp:positionV relativeFrom="paragraph">
            <wp:posOffset>144780</wp:posOffset>
          </wp:positionV>
          <wp:extent cx="2961408" cy="832485"/>
          <wp:effectExtent l="0" t="0" r="10795" b="5715"/>
          <wp:wrapNone/>
          <wp:docPr id="4" name="Afbeelding 4" descr="Macintosh HD:Users:KSchipper:Desktop:logo-gemeente-dron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Schipper:Desktop:logo-gemeente-dron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575" cy="832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0000010"/>
    <w:multiLevelType w:val="singleLevel"/>
    <w:tmpl w:val="00000010"/>
    <w:name w:val="WW8Num43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3">
    <w:nsid w:val="0B0C7698"/>
    <w:multiLevelType w:val="singleLevel"/>
    <w:tmpl w:val="D3B2F880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2D122AE"/>
    <w:multiLevelType w:val="hybridMultilevel"/>
    <w:tmpl w:val="6FDE01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230406"/>
    <w:multiLevelType w:val="hybridMultilevel"/>
    <w:tmpl w:val="86328D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65AED"/>
    <w:multiLevelType w:val="hybridMultilevel"/>
    <w:tmpl w:val="1ECCC2AC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3C36F9"/>
    <w:multiLevelType w:val="hybridMultilevel"/>
    <w:tmpl w:val="0B6EDC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F5532"/>
    <w:multiLevelType w:val="hybridMultilevel"/>
    <w:tmpl w:val="92D213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E5AE1"/>
    <w:multiLevelType w:val="hybridMultilevel"/>
    <w:tmpl w:val="686A353E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AA3A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9A700F"/>
    <w:multiLevelType w:val="hybridMultilevel"/>
    <w:tmpl w:val="31CCD2D2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F32897"/>
    <w:multiLevelType w:val="hybridMultilevel"/>
    <w:tmpl w:val="765E9588"/>
    <w:lvl w:ilvl="0" w:tplc="04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37F4F"/>
    <w:multiLevelType w:val="hybridMultilevel"/>
    <w:tmpl w:val="35E296C2"/>
    <w:lvl w:ilvl="0" w:tplc="56C431F2">
      <w:start w:val="1"/>
      <w:numFmt w:val="decimal"/>
      <w:pStyle w:val="inspringencijfer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Times New Roman" w:hint="default"/>
        <w:sz w:val="20"/>
        <w:szCs w:val="20"/>
      </w:rPr>
    </w:lvl>
    <w:lvl w:ilvl="1" w:tplc="6F2A2276">
      <w:start w:val="1"/>
      <w:numFmt w:val="bullet"/>
      <w:lvlText w:val=""/>
      <w:lvlJc w:val="left"/>
      <w:pPr>
        <w:tabs>
          <w:tab w:val="num" w:pos="1060"/>
        </w:tabs>
        <w:ind w:left="1040" w:hanging="340"/>
      </w:pPr>
      <w:rPr>
        <w:rFonts w:ascii="Wingdings" w:hAnsi="Wingdings" w:hint="default"/>
        <w:color w:val="auto"/>
        <w:sz w:val="16"/>
      </w:rPr>
    </w:lvl>
    <w:lvl w:ilvl="2" w:tplc="AA40E2FA">
      <w:start w:val="2"/>
      <w:numFmt w:val="lowerLetter"/>
      <w:lvlText w:val="%3."/>
      <w:lvlJc w:val="left"/>
      <w:pPr>
        <w:tabs>
          <w:tab w:val="num" w:pos="2076"/>
        </w:tabs>
        <w:ind w:left="2076" w:hanging="360"/>
      </w:pPr>
      <w:rPr>
        <w:rFonts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  <w:rPr>
        <w:rFonts w:cs="Times New Roman"/>
      </w:rPr>
    </w:lvl>
  </w:abstractNum>
  <w:abstractNum w:abstractNumId="13">
    <w:nsid w:val="360E6A50"/>
    <w:multiLevelType w:val="hybridMultilevel"/>
    <w:tmpl w:val="A2260B2C"/>
    <w:lvl w:ilvl="0" w:tplc="BEAA3A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39A9539E"/>
    <w:multiLevelType w:val="hybridMultilevel"/>
    <w:tmpl w:val="19C288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490FA5"/>
    <w:multiLevelType w:val="hybridMultilevel"/>
    <w:tmpl w:val="A582D9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AA3A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E440CC"/>
    <w:multiLevelType w:val="hybridMultilevel"/>
    <w:tmpl w:val="44C22F4A"/>
    <w:lvl w:ilvl="0" w:tplc="A3F225E2">
      <w:start w:val="1"/>
      <w:numFmt w:val="decimal"/>
      <w:pStyle w:val="OpmaakprofielKop7Links"/>
      <w:lvlText w:val="Tabblad %1."/>
      <w:lvlJc w:val="left"/>
      <w:pPr>
        <w:tabs>
          <w:tab w:val="num" w:pos="1701"/>
        </w:tabs>
        <w:ind w:left="1701" w:hanging="134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F5B3A07"/>
    <w:multiLevelType w:val="hybridMultilevel"/>
    <w:tmpl w:val="0C6AAFA4"/>
    <w:lvl w:ilvl="0" w:tplc="FFFFFFFF">
      <w:start w:val="1"/>
      <w:numFmt w:val="bullet"/>
      <w:pStyle w:val="inspringenblokje"/>
      <w:lvlText w:val=""/>
      <w:lvlJc w:val="left"/>
      <w:pPr>
        <w:tabs>
          <w:tab w:val="num" w:pos="984"/>
        </w:tabs>
        <w:ind w:left="907" w:hanging="283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8">
    <w:nsid w:val="3F9446F7"/>
    <w:multiLevelType w:val="hybridMultilevel"/>
    <w:tmpl w:val="8AA2DA8A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B7209C"/>
    <w:multiLevelType w:val="multilevel"/>
    <w:tmpl w:val="6F56923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pmaakprofiel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437A6E13"/>
    <w:multiLevelType w:val="hybridMultilevel"/>
    <w:tmpl w:val="477492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E43D95"/>
    <w:multiLevelType w:val="hybridMultilevel"/>
    <w:tmpl w:val="833AEE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884CBA"/>
    <w:multiLevelType w:val="hybridMultilevel"/>
    <w:tmpl w:val="846E1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055A51"/>
    <w:multiLevelType w:val="hybridMultilevel"/>
    <w:tmpl w:val="627E1C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1E65A2"/>
    <w:multiLevelType w:val="hybridMultilevel"/>
    <w:tmpl w:val="E3527A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548E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A3182F"/>
    <w:multiLevelType w:val="hybridMultilevel"/>
    <w:tmpl w:val="0B6EDC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C6E2B"/>
    <w:multiLevelType w:val="hybridMultilevel"/>
    <w:tmpl w:val="8190E9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041997"/>
    <w:multiLevelType w:val="hybridMultilevel"/>
    <w:tmpl w:val="E89A09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3A110CB"/>
    <w:multiLevelType w:val="hybridMultilevel"/>
    <w:tmpl w:val="E7B46AAA"/>
    <w:lvl w:ilvl="0" w:tplc="BEAA3A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EF144C"/>
    <w:multiLevelType w:val="hybridMultilevel"/>
    <w:tmpl w:val="96EEB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CC3E22"/>
    <w:multiLevelType w:val="hybridMultilevel"/>
    <w:tmpl w:val="AE6AAA8A"/>
    <w:lvl w:ilvl="0" w:tplc="00000005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6A260B"/>
    <w:multiLevelType w:val="hybridMultilevel"/>
    <w:tmpl w:val="92D213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F65E8D"/>
    <w:multiLevelType w:val="hybridMultilevel"/>
    <w:tmpl w:val="19BC85D2"/>
    <w:lvl w:ilvl="0" w:tplc="BEAA3A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5CB66EAD"/>
    <w:multiLevelType w:val="hybridMultilevel"/>
    <w:tmpl w:val="4AEEDEEE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9C013A"/>
    <w:multiLevelType w:val="hybridMultilevel"/>
    <w:tmpl w:val="6B9CB708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655E76"/>
    <w:multiLevelType w:val="hybridMultilevel"/>
    <w:tmpl w:val="195AD6E0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21572F"/>
    <w:multiLevelType w:val="hybridMultilevel"/>
    <w:tmpl w:val="D1AE91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1F1F7F"/>
    <w:multiLevelType w:val="multilevel"/>
    <w:tmpl w:val="992A9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A5164C"/>
    <w:multiLevelType w:val="multilevel"/>
    <w:tmpl w:val="992A9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867B53"/>
    <w:multiLevelType w:val="hybridMultilevel"/>
    <w:tmpl w:val="5EBE2D4E"/>
    <w:lvl w:ilvl="0" w:tplc="1212A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96739A"/>
    <w:multiLevelType w:val="multilevel"/>
    <w:tmpl w:val="E3527A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6B55C6"/>
    <w:multiLevelType w:val="hybridMultilevel"/>
    <w:tmpl w:val="CDB05818"/>
    <w:lvl w:ilvl="0" w:tplc="04130005">
      <w:start w:val="1"/>
      <w:numFmt w:val="bullet"/>
      <w:pStyle w:val="Opsomming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2">
    <w:nsid w:val="757D173D"/>
    <w:multiLevelType w:val="hybridMultilevel"/>
    <w:tmpl w:val="4552D6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1B4224"/>
    <w:multiLevelType w:val="hybridMultilevel"/>
    <w:tmpl w:val="6DBAE5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212B70"/>
    <w:multiLevelType w:val="hybridMultilevel"/>
    <w:tmpl w:val="496658D8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9"/>
  </w:num>
  <w:num w:numId="3">
    <w:abstractNumId w:val="1"/>
  </w:num>
  <w:num w:numId="4">
    <w:abstractNumId w:val="2"/>
  </w:num>
  <w:num w:numId="5">
    <w:abstractNumId w:val="6"/>
  </w:num>
  <w:num w:numId="6">
    <w:abstractNumId w:val="34"/>
  </w:num>
  <w:num w:numId="7">
    <w:abstractNumId w:val="18"/>
  </w:num>
  <w:num w:numId="8">
    <w:abstractNumId w:val="10"/>
  </w:num>
  <w:num w:numId="9">
    <w:abstractNumId w:val="14"/>
  </w:num>
  <w:num w:numId="10">
    <w:abstractNumId w:val="17"/>
  </w:num>
  <w:num w:numId="11">
    <w:abstractNumId w:val="12"/>
  </w:num>
  <w:num w:numId="12">
    <w:abstractNumId w:val="16"/>
  </w:num>
  <w:num w:numId="13">
    <w:abstractNumId w:val="27"/>
  </w:num>
  <w:num w:numId="14">
    <w:abstractNumId w:val="43"/>
  </w:num>
  <w:num w:numId="15">
    <w:abstractNumId w:val="24"/>
  </w:num>
  <w:num w:numId="16">
    <w:abstractNumId w:val="0"/>
  </w:num>
  <w:num w:numId="17">
    <w:abstractNumId w:val="5"/>
  </w:num>
  <w:num w:numId="18">
    <w:abstractNumId w:val="36"/>
  </w:num>
  <w:num w:numId="19">
    <w:abstractNumId w:val="4"/>
  </w:num>
  <w:num w:numId="20">
    <w:abstractNumId w:val="42"/>
  </w:num>
  <w:num w:numId="21">
    <w:abstractNumId w:val="22"/>
  </w:num>
  <w:num w:numId="22">
    <w:abstractNumId w:val="23"/>
  </w:num>
  <w:num w:numId="23">
    <w:abstractNumId w:val="44"/>
  </w:num>
  <w:num w:numId="24">
    <w:abstractNumId w:val="30"/>
  </w:num>
  <w:num w:numId="25">
    <w:abstractNumId w:val="19"/>
  </w:num>
  <w:num w:numId="26">
    <w:abstractNumId w:val="35"/>
  </w:num>
  <w:num w:numId="27">
    <w:abstractNumId w:val="37"/>
  </w:num>
  <w:num w:numId="28">
    <w:abstractNumId w:val="38"/>
  </w:num>
  <w:num w:numId="29">
    <w:abstractNumId w:val="9"/>
  </w:num>
  <w:num w:numId="30">
    <w:abstractNumId w:val="13"/>
  </w:num>
  <w:num w:numId="31">
    <w:abstractNumId w:val="28"/>
  </w:num>
  <w:num w:numId="32">
    <w:abstractNumId w:val="33"/>
  </w:num>
  <w:num w:numId="33">
    <w:abstractNumId w:val="20"/>
  </w:num>
  <w:num w:numId="34">
    <w:abstractNumId w:val="26"/>
  </w:num>
  <w:num w:numId="35">
    <w:abstractNumId w:val="21"/>
  </w:num>
  <w:num w:numId="36">
    <w:abstractNumId w:val="40"/>
  </w:num>
  <w:num w:numId="37">
    <w:abstractNumId w:val="15"/>
  </w:num>
  <w:num w:numId="38">
    <w:abstractNumId w:val="32"/>
  </w:num>
  <w:num w:numId="39">
    <w:abstractNumId w:val="39"/>
  </w:num>
  <w:num w:numId="40">
    <w:abstractNumId w:val="8"/>
  </w:num>
  <w:num w:numId="41">
    <w:abstractNumId w:val="29"/>
  </w:num>
  <w:num w:numId="42">
    <w:abstractNumId w:val="31"/>
  </w:num>
  <w:num w:numId="43">
    <w:abstractNumId w:val="25"/>
  </w:num>
  <w:num w:numId="44">
    <w:abstractNumId w:val="7"/>
  </w:num>
  <w:num w:numId="45">
    <w:abstractNumId w:val="11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ED"/>
    <w:rsid w:val="00002BCB"/>
    <w:rsid w:val="00002E65"/>
    <w:rsid w:val="000115CE"/>
    <w:rsid w:val="000121B5"/>
    <w:rsid w:val="00015A53"/>
    <w:rsid w:val="00026A19"/>
    <w:rsid w:val="00036E24"/>
    <w:rsid w:val="00045459"/>
    <w:rsid w:val="00061BFF"/>
    <w:rsid w:val="00086A2F"/>
    <w:rsid w:val="0008755A"/>
    <w:rsid w:val="00090DA1"/>
    <w:rsid w:val="000A2BB9"/>
    <w:rsid w:val="000A32E0"/>
    <w:rsid w:val="000B2367"/>
    <w:rsid w:val="000B5BDD"/>
    <w:rsid w:val="000C556A"/>
    <w:rsid w:val="000D4723"/>
    <w:rsid w:val="000E08C8"/>
    <w:rsid w:val="000F0ADE"/>
    <w:rsid w:val="000F0F48"/>
    <w:rsid w:val="000F226C"/>
    <w:rsid w:val="000F4C73"/>
    <w:rsid w:val="000F71A3"/>
    <w:rsid w:val="00102779"/>
    <w:rsid w:val="00103809"/>
    <w:rsid w:val="0010621C"/>
    <w:rsid w:val="00112E6F"/>
    <w:rsid w:val="001172BA"/>
    <w:rsid w:val="0011779C"/>
    <w:rsid w:val="001209FA"/>
    <w:rsid w:val="00120A03"/>
    <w:rsid w:val="00122777"/>
    <w:rsid w:val="00141BA5"/>
    <w:rsid w:val="0014220C"/>
    <w:rsid w:val="00144BD7"/>
    <w:rsid w:val="00151B1B"/>
    <w:rsid w:val="0015285A"/>
    <w:rsid w:val="001548F4"/>
    <w:rsid w:val="00157863"/>
    <w:rsid w:val="0016006D"/>
    <w:rsid w:val="0016569F"/>
    <w:rsid w:val="0018700C"/>
    <w:rsid w:val="00194D35"/>
    <w:rsid w:val="001A014C"/>
    <w:rsid w:val="001A3753"/>
    <w:rsid w:val="001C256C"/>
    <w:rsid w:val="001C6350"/>
    <w:rsid w:val="001E12B5"/>
    <w:rsid w:val="001F1EA1"/>
    <w:rsid w:val="001F78C5"/>
    <w:rsid w:val="001F7F8A"/>
    <w:rsid w:val="00200FDA"/>
    <w:rsid w:val="00207FB9"/>
    <w:rsid w:val="00210AFD"/>
    <w:rsid w:val="00212A5E"/>
    <w:rsid w:val="002222D4"/>
    <w:rsid w:val="002239E5"/>
    <w:rsid w:val="00230945"/>
    <w:rsid w:val="00237501"/>
    <w:rsid w:val="0024268A"/>
    <w:rsid w:val="00246C1C"/>
    <w:rsid w:val="0025444C"/>
    <w:rsid w:val="00266E35"/>
    <w:rsid w:val="0027004C"/>
    <w:rsid w:val="002713F8"/>
    <w:rsid w:val="00273E11"/>
    <w:rsid w:val="002924B9"/>
    <w:rsid w:val="002976A1"/>
    <w:rsid w:val="002A155C"/>
    <w:rsid w:val="002B3E7D"/>
    <w:rsid w:val="002B405F"/>
    <w:rsid w:val="002B614D"/>
    <w:rsid w:val="002C6019"/>
    <w:rsid w:val="002C609D"/>
    <w:rsid w:val="002C6B37"/>
    <w:rsid w:val="002F7474"/>
    <w:rsid w:val="00300D11"/>
    <w:rsid w:val="00315C4F"/>
    <w:rsid w:val="00326C9B"/>
    <w:rsid w:val="003271DD"/>
    <w:rsid w:val="003301D6"/>
    <w:rsid w:val="00330DD5"/>
    <w:rsid w:val="00331E36"/>
    <w:rsid w:val="00351740"/>
    <w:rsid w:val="003620B3"/>
    <w:rsid w:val="003626F9"/>
    <w:rsid w:val="00363893"/>
    <w:rsid w:val="00372F00"/>
    <w:rsid w:val="00375231"/>
    <w:rsid w:val="0038321F"/>
    <w:rsid w:val="00390D87"/>
    <w:rsid w:val="003926A4"/>
    <w:rsid w:val="00396311"/>
    <w:rsid w:val="003A1417"/>
    <w:rsid w:val="003B042D"/>
    <w:rsid w:val="003B1EF5"/>
    <w:rsid w:val="003B488F"/>
    <w:rsid w:val="003D003D"/>
    <w:rsid w:val="003D54D8"/>
    <w:rsid w:val="003F4CA8"/>
    <w:rsid w:val="004024BB"/>
    <w:rsid w:val="00411478"/>
    <w:rsid w:val="00423D90"/>
    <w:rsid w:val="004245AF"/>
    <w:rsid w:val="0042516F"/>
    <w:rsid w:val="004304A5"/>
    <w:rsid w:val="00433A6F"/>
    <w:rsid w:val="00442DBC"/>
    <w:rsid w:val="00443CB5"/>
    <w:rsid w:val="00454EE2"/>
    <w:rsid w:val="004566E3"/>
    <w:rsid w:val="00481942"/>
    <w:rsid w:val="004842AA"/>
    <w:rsid w:val="004861FE"/>
    <w:rsid w:val="004A0224"/>
    <w:rsid w:val="004A7263"/>
    <w:rsid w:val="004B137F"/>
    <w:rsid w:val="004C2720"/>
    <w:rsid w:val="004D0D34"/>
    <w:rsid w:val="004D15A1"/>
    <w:rsid w:val="004D399A"/>
    <w:rsid w:val="004D7851"/>
    <w:rsid w:val="004E5A09"/>
    <w:rsid w:val="004F0F0B"/>
    <w:rsid w:val="004F480D"/>
    <w:rsid w:val="00510E39"/>
    <w:rsid w:val="00511135"/>
    <w:rsid w:val="00513474"/>
    <w:rsid w:val="00521CB3"/>
    <w:rsid w:val="00522EA9"/>
    <w:rsid w:val="005245AD"/>
    <w:rsid w:val="00525BB8"/>
    <w:rsid w:val="00527563"/>
    <w:rsid w:val="00530B20"/>
    <w:rsid w:val="005330C1"/>
    <w:rsid w:val="00537601"/>
    <w:rsid w:val="00542E75"/>
    <w:rsid w:val="00543650"/>
    <w:rsid w:val="005449AD"/>
    <w:rsid w:val="00547733"/>
    <w:rsid w:val="00550157"/>
    <w:rsid w:val="00551ED5"/>
    <w:rsid w:val="00555836"/>
    <w:rsid w:val="00555BCA"/>
    <w:rsid w:val="00557DC4"/>
    <w:rsid w:val="00567736"/>
    <w:rsid w:val="0058061F"/>
    <w:rsid w:val="0058578B"/>
    <w:rsid w:val="005910A1"/>
    <w:rsid w:val="00593192"/>
    <w:rsid w:val="0059550A"/>
    <w:rsid w:val="0059766A"/>
    <w:rsid w:val="005A0DF3"/>
    <w:rsid w:val="005A1F75"/>
    <w:rsid w:val="005C233C"/>
    <w:rsid w:val="005C3182"/>
    <w:rsid w:val="005D37B0"/>
    <w:rsid w:val="005D40C1"/>
    <w:rsid w:val="005D4E3A"/>
    <w:rsid w:val="005E07E5"/>
    <w:rsid w:val="005F5AB1"/>
    <w:rsid w:val="005F5B60"/>
    <w:rsid w:val="006057F9"/>
    <w:rsid w:val="00607721"/>
    <w:rsid w:val="0061102A"/>
    <w:rsid w:val="00620AE1"/>
    <w:rsid w:val="00624AD6"/>
    <w:rsid w:val="006273A2"/>
    <w:rsid w:val="0063077C"/>
    <w:rsid w:val="006307BD"/>
    <w:rsid w:val="00630D4A"/>
    <w:rsid w:val="006373B6"/>
    <w:rsid w:val="00642CE5"/>
    <w:rsid w:val="00651E1F"/>
    <w:rsid w:val="00651E42"/>
    <w:rsid w:val="00666428"/>
    <w:rsid w:val="00670195"/>
    <w:rsid w:val="0068138B"/>
    <w:rsid w:val="00681952"/>
    <w:rsid w:val="00697B75"/>
    <w:rsid w:val="006A0B8E"/>
    <w:rsid w:val="006A34BA"/>
    <w:rsid w:val="006A4A17"/>
    <w:rsid w:val="006A5921"/>
    <w:rsid w:val="006B0D64"/>
    <w:rsid w:val="006B68A9"/>
    <w:rsid w:val="006B757C"/>
    <w:rsid w:val="006C19EE"/>
    <w:rsid w:val="006C5498"/>
    <w:rsid w:val="006C7262"/>
    <w:rsid w:val="006D2B6D"/>
    <w:rsid w:val="006E0E86"/>
    <w:rsid w:val="006E31EE"/>
    <w:rsid w:val="006E3D00"/>
    <w:rsid w:val="006E6F25"/>
    <w:rsid w:val="006F2F9F"/>
    <w:rsid w:val="00720455"/>
    <w:rsid w:val="0072193C"/>
    <w:rsid w:val="007305AC"/>
    <w:rsid w:val="00735B06"/>
    <w:rsid w:val="00736199"/>
    <w:rsid w:val="00744B71"/>
    <w:rsid w:val="00753D77"/>
    <w:rsid w:val="00753D88"/>
    <w:rsid w:val="0075514E"/>
    <w:rsid w:val="00757D68"/>
    <w:rsid w:val="00765E49"/>
    <w:rsid w:val="00773113"/>
    <w:rsid w:val="0077366C"/>
    <w:rsid w:val="00773E39"/>
    <w:rsid w:val="00774BEE"/>
    <w:rsid w:val="00781141"/>
    <w:rsid w:val="00781A03"/>
    <w:rsid w:val="007912A4"/>
    <w:rsid w:val="00791ED8"/>
    <w:rsid w:val="0079356F"/>
    <w:rsid w:val="0079668B"/>
    <w:rsid w:val="007C27B3"/>
    <w:rsid w:val="007C53B8"/>
    <w:rsid w:val="007D0CA0"/>
    <w:rsid w:val="007E0C2A"/>
    <w:rsid w:val="007E2D3A"/>
    <w:rsid w:val="00803D8D"/>
    <w:rsid w:val="008062D8"/>
    <w:rsid w:val="00807536"/>
    <w:rsid w:val="00810EFC"/>
    <w:rsid w:val="008136F7"/>
    <w:rsid w:val="0083554E"/>
    <w:rsid w:val="00836A42"/>
    <w:rsid w:val="008413BB"/>
    <w:rsid w:val="0084774D"/>
    <w:rsid w:val="008572D0"/>
    <w:rsid w:val="00860935"/>
    <w:rsid w:val="00860D38"/>
    <w:rsid w:val="008619A5"/>
    <w:rsid w:val="0086452B"/>
    <w:rsid w:val="00867860"/>
    <w:rsid w:val="00884D8C"/>
    <w:rsid w:val="00886530"/>
    <w:rsid w:val="00890116"/>
    <w:rsid w:val="00893A75"/>
    <w:rsid w:val="00893B2F"/>
    <w:rsid w:val="00894276"/>
    <w:rsid w:val="0089463A"/>
    <w:rsid w:val="008A5382"/>
    <w:rsid w:val="008A5C15"/>
    <w:rsid w:val="008A615A"/>
    <w:rsid w:val="008B2A21"/>
    <w:rsid w:val="008B53B4"/>
    <w:rsid w:val="008C0E4B"/>
    <w:rsid w:val="008C4886"/>
    <w:rsid w:val="008D26D9"/>
    <w:rsid w:val="008D58BD"/>
    <w:rsid w:val="009001FF"/>
    <w:rsid w:val="009102A7"/>
    <w:rsid w:val="0091180F"/>
    <w:rsid w:val="00916E1F"/>
    <w:rsid w:val="0093042F"/>
    <w:rsid w:val="00944108"/>
    <w:rsid w:val="0095142A"/>
    <w:rsid w:val="009538E5"/>
    <w:rsid w:val="009572BB"/>
    <w:rsid w:val="00962B41"/>
    <w:rsid w:val="00974E5F"/>
    <w:rsid w:val="0098233A"/>
    <w:rsid w:val="00983396"/>
    <w:rsid w:val="00996B5B"/>
    <w:rsid w:val="009A258E"/>
    <w:rsid w:val="009A2E44"/>
    <w:rsid w:val="009A6C54"/>
    <w:rsid w:val="009B2705"/>
    <w:rsid w:val="009B5B74"/>
    <w:rsid w:val="009C53F4"/>
    <w:rsid w:val="009E7465"/>
    <w:rsid w:val="00A01CC8"/>
    <w:rsid w:val="00A02891"/>
    <w:rsid w:val="00A064F8"/>
    <w:rsid w:val="00A10611"/>
    <w:rsid w:val="00A14F2A"/>
    <w:rsid w:val="00A15C5A"/>
    <w:rsid w:val="00A30C2B"/>
    <w:rsid w:val="00A31057"/>
    <w:rsid w:val="00A52655"/>
    <w:rsid w:val="00A54CB9"/>
    <w:rsid w:val="00A612DF"/>
    <w:rsid w:val="00A62D51"/>
    <w:rsid w:val="00A72B58"/>
    <w:rsid w:val="00A73310"/>
    <w:rsid w:val="00A80FD3"/>
    <w:rsid w:val="00A83566"/>
    <w:rsid w:val="00A86923"/>
    <w:rsid w:val="00A923A0"/>
    <w:rsid w:val="00AB0C1F"/>
    <w:rsid w:val="00AB32D8"/>
    <w:rsid w:val="00AB74F8"/>
    <w:rsid w:val="00AC2B09"/>
    <w:rsid w:val="00AD1A64"/>
    <w:rsid w:val="00AE220F"/>
    <w:rsid w:val="00AE3E8C"/>
    <w:rsid w:val="00AE7724"/>
    <w:rsid w:val="00B0014A"/>
    <w:rsid w:val="00B00754"/>
    <w:rsid w:val="00B04CF3"/>
    <w:rsid w:val="00B112DD"/>
    <w:rsid w:val="00B1587B"/>
    <w:rsid w:val="00B161FD"/>
    <w:rsid w:val="00B21D50"/>
    <w:rsid w:val="00B34290"/>
    <w:rsid w:val="00B36BCC"/>
    <w:rsid w:val="00B51167"/>
    <w:rsid w:val="00B53B1F"/>
    <w:rsid w:val="00B70EB9"/>
    <w:rsid w:val="00B749ED"/>
    <w:rsid w:val="00B90E31"/>
    <w:rsid w:val="00BA5EF5"/>
    <w:rsid w:val="00BB494A"/>
    <w:rsid w:val="00BC103D"/>
    <w:rsid w:val="00BC3FB4"/>
    <w:rsid w:val="00BC5CEB"/>
    <w:rsid w:val="00BC68CF"/>
    <w:rsid w:val="00BC7778"/>
    <w:rsid w:val="00BD2BF8"/>
    <w:rsid w:val="00BE036B"/>
    <w:rsid w:val="00BE279E"/>
    <w:rsid w:val="00BE6B5E"/>
    <w:rsid w:val="00BF31C2"/>
    <w:rsid w:val="00BF514C"/>
    <w:rsid w:val="00BF528B"/>
    <w:rsid w:val="00C002D2"/>
    <w:rsid w:val="00C04575"/>
    <w:rsid w:val="00C13AAA"/>
    <w:rsid w:val="00C1563B"/>
    <w:rsid w:val="00C22646"/>
    <w:rsid w:val="00C22A00"/>
    <w:rsid w:val="00C3048E"/>
    <w:rsid w:val="00C30651"/>
    <w:rsid w:val="00C327EC"/>
    <w:rsid w:val="00C33A8D"/>
    <w:rsid w:val="00C357B3"/>
    <w:rsid w:val="00C47033"/>
    <w:rsid w:val="00C53979"/>
    <w:rsid w:val="00C607F5"/>
    <w:rsid w:val="00C60DDF"/>
    <w:rsid w:val="00C6115E"/>
    <w:rsid w:val="00C74DD1"/>
    <w:rsid w:val="00C9293D"/>
    <w:rsid w:val="00C93D41"/>
    <w:rsid w:val="00CB32BA"/>
    <w:rsid w:val="00CB33A3"/>
    <w:rsid w:val="00CB3822"/>
    <w:rsid w:val="00CB7275"/>
    <w:rsid w:val="00CC4999"/>
    <w:rsid w:val="00CD1728"/>
    <w:rsid w:val="00CD2B12"/>
    <w:rsid w:val="00CE2377"/>
    <w:rsid w:val="00CE254B"/>
    <w:rsid w:val="00CE380D"/>
    <w:rsid w:val="00D039EF"/>
    <w:rsid w:val="00D03F98"/>
    <w:rsid w:val="00D11D29"/>
    <w:rsid w:val="00D411CC"/>
    <w:rsid w:val="00D42F7B"/>
    <w:rsid w:val="00D436A9"/>
    <w:rsid w:val="00D44972"/>
    <w:rsid w:val="00D55843"/>
    <w:rsid w:val="00D67282"/>
    <w:rsid w:val="00D73D26"/>
    <w:rsid w:val="00D84707"/>
    <w:rsid w:val="00D95FCE"/>
    <w:rsid w:val="00D97F25"/>
    <w:rsid w:val="00DA27F4"/>
    <w:rsid w:val="00DB061B"/>
    <w:rsid w:val="00DB4262"/>
    <w:rsid w:val="00DB7AF4"/>
    <w:rsid w:val="00DC62EE"/>
    <w:rsid w:val="00DC771E"/>
    <w:rsid w:val="00DD55B1"/>
    <w:rsid w:val="00DE11FC"/>
    <w:rsid w:val="00DE4138"/>
    <w:rsid w:val="00DF1E59"/>
    <w:rsid w:val="00DF4B08"/>
    <w:rsid w:val="00DF643A"/>
    <w:rsid w:val="00DF7743"/>
    <w:rsid w:val="00E07500"/>
    <w:rsid w:val="00E2004B"/>
    <w:rsid w:val="00E353EB"/>
    <w:rsid w:val="00E37457"/>
    <w:rsid w:val="00E4242B"/>
    <w:rsid w:val="00E534FC"/>
    <w:rsid w:val="00E54799"/>
    <w:rsid w:val="00E65C5D"/>
    <w:rsid w:val="00E668C0"/>
    <w:rsid w:val="00E67100"/>
    <w:rsid w:val="00E86688"/>
    <w:rsid w:val="00E92B14"/>
    <w:rsid w:val="00E97CB7"/>
    <w:rsid w:val="00EA33F2"/>
    <w:rsid w:val="00EA6133"/>
    <w:rsid w:val="00EB314A"/>
    <w:rsid w:val="00EC1447"/>
    <w:rsid w:val="00EC6BC2"/>
    <w:rsid w:val="00EC6CB8"/>
    <w:rsid w:val="00ED702D"/>
    <w:rsid w:val="00EF4434"/>
    <w:rsid w:val="00EF7D9B"/>
    <w:rsid w:val="00F01786"/>
    <w:rsid w:val="00F024DB"/>
    <w:rsid w:val="00F03480"/>
    <w:rsid w:val="00F038C8"/>
    <w:rsid w:val="00F070B6"/>
    <w:rsid w:val="00F1310B"/>
    <w:rsid w:val="00F1376A"/>
    <w:rsid w:val="00F15425"/>
    <w:rsid w:val="00F20C2D"/>
    <w:rsid w:val="00F2182E"/>
    <w:rsid w:val="00F2449E"/>
    <w:rsid w:val="00F25B0D"/>
    <w:rsid w:val="00F40467"/>
    <w:rsid w:val="00F40516"/>
    <w:rsid w:val="00F41919"/>
    <w:rsid w:val="00F617A6"/>
    <w:rsid w:val="00F62B44"/>
    <w:rsid w:val="00F7008A"/>
    <w:rsid w:val="00F7533E"/>
    <w:rsid w:val="00F765EE"/>
    <w:rsid w:val="00F7732A"/>
    <w:rsid w:val="00F81C6E"/>
    <w:rsid w:val="00F926B2"/>
    <w:rsid w:val="00FA68E1"/>
    <w:rsid w:val="00FB10C4"/>
    <w:rsid w:val="00FB71C4"/>
    <w:rsid w:val="00FC256A"/>
    <w:rsid w:val="00FC2C80"/>
    <w:rsid w:val="00FC7CA8"/>
    <w:rsid w:val="00FC7D3A"/>
    <w:rsid w:val="00FD68B8"/>
    <w:rsid w:val="00FD7146"/>
    <w:rsid w:val="00FD7800"/>
    <w:rsid w:val="00FE03F6"/>
    <w:rsid w:val="00FE0E67"/>
    <w:rsid w:val="00FE1FE8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4935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4E5F"/>
    <w:pPr>
      <w:spacing w:after="120" w:line="270" w:lineRule="atLeast"/>
    </w:pPr>
    <w:rPr>
      <w:rFonts w:ascii="Arial" w:hAnsi="Arial"/>
      <w:szCs w:val="21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DC62EE"/>
    <w:pPr>
      <w:keepNext/>
      <w:numPr>
        <w:numId w:val="2"/>
      </w:numPr>
      <w:spacing w:after="480"/>
      <w:ind w:left="431" w:hanging="431"/>
      <w:outlineLvl w:val="0"/>
    </w:pPr>
    <w:rPr>
      <w:b/>
      <w:noProof/>
      <w:kern w:val="28"/>
      <w:sz w:val="40"/>
    </w:rPr>
  </w:style>
  <w:style w:type="paragraph" w:styleId="Kop2">
    <w:name w:val="heading 2"/>
    <w:aliases w:val="Paragraaf1"/>
    <w:basedOn w:val="Standaard"/>
    <w:next w:val="Standaard"/>
    <w:link w:val="Kop2Char"/>
    <w:qFormat/>
    <w:rsid w:val="004F0F0B"/>
    <w:pPr>
      <w:keepNext/>
      <w:numPr>
        <w:ilvl w:val="1"/>
        <w:numId w:val="2"/>
      </w:numPr>
      <w:spacing w:before="120"/>
      <w:ind w:left="578" w:hanging="578"/>
      <w:outlineLvl w:val="1"/>
    </w:pPr>
    <w:rPr>
      <w:b/>
      <w:sz w:val="24"/>
    </w:rPr>
  </w:style>
  <w:style w:type="paragraph" w:styleId="Kop3">
    <w:name w:val="heading 3"/>
    <w:aliases w:val="Paragraaf2"/>
    <w:basedOn w:val="Standaard"/>
    <w:next w:val="Standaard"/>
    <w:qFormat/>
    <w:rsid w:val="00B749ED"/>
    <w:pPr>
      <w:keepNext/>
      <w:outlineLvl w:val="2"/>
    </w:pPr>
  </w:style>
  <w:style w:type="paragraph" w:styleId="Kop4">
    <w:name w:val="heading 4"/>
    <w:basedOn w:val="Standaard"/>
    <w:next w:val="Standaard"/>
    <w:qFormat/>
    <w:rsid w:val="00B749ED"/>
    <w:pPr>
      <w:keepNext/>
      <w:spacing w:before="120"/>
      <w:outlineLvl w:val="3"/>
    </w:pPr>
    <w:rPr>
      <w:b/>
    </w:rPr>
  </w:style>
  <w:style w:type="paragraph" w:styleId="Kop5">
    <w:name w:val="heading 5"/>
    <w:basedOn w:val="Standaard"/>
    <w:next w:val="Standaard"/>
    <w:autoRedefine/>
    <w:qFormat/>
    <w:rsid w:val="00B749ED"/>
    <w:pPr>
      <w:tabs>
        <w:tab w:val="num" w:pos="1008"/>
      </w:tabs>
      <w:autoSpaceDE w:val="0"/>
      <w:autoSpaceDN w:val="0"/>
      <w:adjustRightInd w:val="0"/>
      <w:spacing w:before="240" w:after="60"/>
      <w:ind w:left="1009" w:hanging="1009"/>
      <w:jc w:val="both"/>
      <w:outlineLvl w:val="4"/>
    </w:pPr>
    <w:rPr>
      <w:bCs/>
      <w:iCs/>
      <w:sz w:val="18"/>
      <w:szCs w:val="26"/>
    </w:rPr>
  </w:style>
  <w:style w:type="paragraph" w:styleId="Kop6">
    <w:name w:val="heading 6"/>
    <w:basedOn w:val="Standaard"/>
    <w:next w:val="Standaard"/>
    <w:autoRedefine/>
    <w:qFormat/>
    <w:rsid w:val="00B749ED"/>
    <w:pPr>
      <w:tabs>
        <w:tab w:val="num" w:pos="1152"/>
      </w:tabs>
      <w:autoSpaceDE w:val="0"/>
      <w:autoSpaceDN w:val="0"/>
      <w:adjustRightInd w:val="0"/>
      <w:spacing w:before="240" w:after="60"/>
      <w:ind w:left="1151" w:hanging="1151"/>
      <w:jc w:val="both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qFormat/>
    <w:rsid w:val="00B749ED"/>
    <w:pPr>
      <w:tabs>
        <w:tab w:val="num" w:pos="1296"/>
      </w:tabs>
      <w:autoSpaceDE w:val="0"/>
      <w:autoSpaceDN w:val="0"/>
      <w:adjustRightInd w:val="0"/>
      <w:spacing w:before="240" w:after="60"/>
      <w:ind w:left="1298" w:hanging="1298"/>
      <w:jc w:val="both"/>
      <w:outlineLvl w:val="6"/>
    </w:pPr>
    <w:rPr>
      <w:szCs w:val="24"/>
    </w:rPr>
  </w:style>
  <w:style w:type="paragraph" w:styleId="Kop8">
    <w:name w:val="heading 8"/>
    <w:basedOn w:val="Standaard"/>
    <w:next w:val="Standaard"/>
    <w:autoRedefine/>
    <w:qFormat/>
    <w:rsid w:val="00B749ED"/>
    <w:pPr>
      <w:tabs>
        <w:tab w:val="num" w:pos="1440"/>
      </w:tabs>
      <w:autoSpaceDE w:val="0"/>
      <w:autoSpaceDN w:val="0"/>
      <w:adjustRightInd w:val="0"/>
      <w:spacing w:before="240" w:after="60"/>
      <w:ind w:left="1440" w:hanging="1440"/>
      <w:jc w:val="both"/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autoRedefine/>
    <w:qFormat/>
    <w:rsid w:val="00B749ED"/>
    <w:pPr>
      <w:tabs>
        <w:tab w:val="num" w:pos="1584"/>
      </w:tabs>
      <w:autoSpaceDE w:val="0"/>
      <w:autoSpaceDN w:val="0"/>
      <w:adjustRightInd w:val="0"/>
      <w:spacing w:before="240" w:after="60"/>
      <w:ind w:left="1582" w:hanging="1582"/>
      <w:jc w:val="both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rsid w:val="00DC62EE"/>
    <w:rPr>
      <w:rFonts w:ascii="Arial" w:hAnsi="Arial"/>
      <w:b/>
      <w:noProof/>
      <w:kern w:val="28"/>
      <w:sz w:val="40"/>
      <w:szCs w:val="21"/>
      <w:lang w:val="nl-NL" w:eastAsia="nl-NL" w:bidi="ar-SA"/>
    </w:rPr>
  </w:style>
  <w:style w:type="character" w:customStyle="1" w:styleId="Kop2Char">
    <w:name w:val="Kop 2 Char"/>
    <w:aliases w:val="Paragraaf1 Char"/>
    <w:link w:val="Kop2"/>
    <w:rsid w:val="004F0F0B"/>
    <w:rPr>
      <w:rFonts w:ascii="Arial" w:hAnsi="Arial"/>
      <w:b/>
      <w:sz w:val="24"/>
      <w:szCs w:val="21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B749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749ED"/>
    <w:pPr>
      <w:tabs>
        <w:tab w:val="center" w:pos="4536"/>
        <w:tab w:val="right" w:pos="9072"/>
      </w:tabs>
      <w:spacing w:line="225" w:lineRule="atLeast"/>
    </w:pPr>
    <w:rPr>
      <w:sz w:val="17"/>
    </w:rPr>
  </w:style>
  <w:style w:type="paragraph" w:customStyle="1" w:styleId="Afzendgegevens">
    <w:name w:val="Afzendgegevens"/>
    <w:basedOn w:val="Standaard"/>
    <w:rsid w:val="00B749ED"/>
    <w:pPr>
      <w:spacing w:line="225" w:lineRule="atLeast"/>
    </w:pPr>
    <w:rPr>
      <w:sz w:val="16"/>
      <w:szCs w:val="24"/>
    </w:rPr>
  </w:style>
  <w:style w:type="character" w:styleId="Hyperlink">
    <w:name w:val="Hyperlink"/>
    <w:uiPriority w:val="99"/>
    <w:rsid w:val="00B749ED"/>
    <w:rPr>
      <w:color w:val="0000FF"/>
      <w:u w:val="single"/>
    </w:rPr>
  </w:style>
  <w:style w:type="paragraph" w:customStyle="1" w:styleId="Organisatiegegevens">
    <w:name w:val="Organisatiegegevens"/>
    <w:basedOn w:val="Standaard"/>
    <w:rsid w:val="00B749ED"/>
    <w:pPr>
      <w:spacing w:line="225" w:lineRule="atLeast"/>
    </w:pPr>
    <w:rPr>
      <w:b/>
      <w:szCs w:val="24"/>
    </w:rPr>
  </w:style>
  <w:style w:type="character" w:styleId="Paginanummer">
    <w:name w:val="page number"/>
    <w:basedOn w:val="Standaardalinea-lettertype"/>
    <w:uiPriority w:val="99"/>
    <w:rsid w:val="00B749ED"/>
  </w:style>
  <w:style w:type="paragraph" w:customStyle="1" w:styleId="Referentiegegevens">
    <w:name w:val="Referentiegegevens"/>
    <w:basedOn w:val="Standaard"/>
    <w:rsid w:val="00B749ED"/>
    <w:rPr>
      <w:szCs w:val="24"/>
    </w:rPr>
  </w:style>
  <w:style w:type="paragraph" w:customStyle="1" w:styleId="Retouradres">
    <w:name w:val="Retouradres"/>
    <w:basedOn w:val="Standaard"/>
    <w:rsid w:val="00B749ED"/>
    <w:pPr>
      <w:ind w:left="2552"/>
    </w:pPr>
    <w:rPr>
      <w:sz w:val="16"/>
      <w:szCs w:val="24"/>
    </w:rPr>
  </w:style>
  <w:style w:type="paragraph" w:styleId="Bijschrift">
    <w:name w:val="caption"/>
    <w:basedOn w:val="Standaard"/>
    <w:next w:val="Standaard"/>
    <w:qFormat/>
    <w:rsid w:val="00B749ED"/>
    <w:rPr>
      <w:bCs/>
      <w:i/>
      <w:sz w:val="16"/>
      <w:szCs w:val="20"/>
    </w:rPr>
  </w:style>
  <w:style w:type="paragraph" w:customStyle="1" w:styleId="Tabelnormaal">
    <w:name w:val="Tabelnormaal"/>
    <w:basedOn w:val="Standaard"/>
    <w:rsid w:val="00B749ED"/>
    <w:pPr>
      <w:autoSpaceDE w:val="0"/>
      <w:autoSpaceDN w:val="0"/>
      <w:adjustRightInd w:val="0"/>
      <w:spacing w:after="60"/>
      <w:jc w:val="both"/>
    </w:pPr>
    <w:rPr>
      <w:rFonts w:cs="Arial"/>
      <w:color w:val="000000"/>
      <w:sz w:val="16"/>
      <w:szCs w:val="20"/>
    </w:rPr>
  </w:style>
  <w:style w:type="character" w:customStyle="1" w:styleId="Tabelkop">
    <w:name w:val="Tabelkop"/>
    <w:rsid w:val="00B749ED"/>
    <w:rPr>
      <w:b/>
      <w:bCs/>
      <w:sz w:val="16"/>
    </w:rPr>
  </w:style>
  <w:style w:type="paragraph" w:customStyle="1" w:styleId="OpmaakprofielKop3">
    <w:name w:val="Opmaakprofiel Kop 3"/>
    <w:aliases w:val="Paragraaf2 + Uitvullen Links:  0 cm Verkeerd-om:  12..."/>
    <w:basedOn w:val="Kop3"/>
    <w:rsid w:val="004F0F0B"/>
    <w:pPr>
      <w:numPr>
        <w:ilvl w:val="2"/>
        <w:numId w:val="2"/>
      </w:numPr>
      <w:spacing w:before="240" w:after="60"/>
    </w:pPr>
    <w:rPr>
      <w:b/>
      <w:bCs/>
      <w:iCs/>
      <w:szCs w:val="20"/>
    </w:rPr>
  </w:style>
  <w:style w:type="paragraph" w:customStyle="1" w:styleId="Tabelvet">
    <w:name w:val="Tabelvet"/>
    <w:basedOn w:val="Tabelnormaal"/>
    <w:rsid w:val="00B749ED"/>
    <w:pPr>
      <w:jc w:val="right"/>
    </w:pPr>
    <w:rPr>
      <w:b/>
    </w:rPr>
  </w:style>
  <w:style w:type="paragraph" w:styleId="Lijst">
    <w:name w:val="List"/>
    <w:basedOn w:val="Standaard"/>
    <w:rsid w:val="00B749ED"/>
    <w:pPr>
      <w:spacing w:line="240" w:lineRule="auto"/>
      <w:ind w:left="283" w:hanging="283"/>
      <w:jc w:val="both"/>
    </w:pPr>
  </w:style>
  <w:style w:type="paragraph" w:styleId="Inhopg1">
    <w:name w:val="toc 1"/>
    <w:basedOn w:val="Standaard"/>
    <w:next w:val="Standaard"/>
    <w:autoRedefine/>
    <w:uiPriority w:val="39"/>
    <w:rsid w:val="00B749ED"/>
    <w:pPr>
      <w:tabs>
        <w:tab w:val="left" w:pos="351"/>
        <w:tab w:val="right" w:pos="7925"/>
      </w:tabs>
      <w:autoSpaceDE w:val="0"/>
      <w:autoSpaceDN w:val="0"/>
      <w:adjustRightInd w:val="0"/>
      <w:spacing w:before="120" w:after="60"/>
      <w:jc w:val="both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Inhopg3">
    <w:name w:val="toc 3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Voetnoottekst">
    <w:name w:val="footnote text"/>
    <w:basedOn w:val="Standaard"/>
    <w:link w:val="VoetnoottekstChar"/>
    <w:semiHidden/>
    <w:rsid w:val="00B749ED"/>
    <w:pPr>
      <w:autoSpaceDE w:val="0"/>
      <w:autoSpaceDN w:val="0"/>
      <w:adjustRightInd w:val="0"/>
      <w:spacing w:after="60"/>
      <w:jc w:val="both"/>
    </w:pPr>
    <w:rPr>
      <w:szCs w:val="20"/>
    </w:rPr>
  </w:style>
  <w:style w:type="character" w:customStyle="1" w:styleId="VoetnoottekstChar">
    <w:name w:val="Voetnoottekst Char"/>
    <w:link w:val="Voetnoottekst"/>
    <w:semiHidden/>
    <w:locked/>
    <w:rsid w:val="00B749ED"/>
    <w:rPr>
      <w:rFonts w:ascii="Arial" w:hAnsi="Arial"/>
      <w:lang w:val="nl-NL" w:eastAsia="nl-NL" w:bidi="ar-SA"/>
    </w:rPr>
  </w:style>
  <w:style w:type="character" w:styleId="Voetnootmarkering">
    <w:name w:val="footnote reference"/>
    <w:semiHidden/>
    <w:rsid w:val="00B749ED"/>
    <w:rPr>
      <w:vertAlign w:val="superscript"/>
    </w:rPr>
  </w:style>
  <w:style w:type="paragraph" w:customStyle="1" w:styleId="Standaard10pt">
    <w:name w:val="Standaard + 10 pt"/>
    <w:basedOn w:val="Standaard"/>
    <w:rsid w:val="00B749ED"/>
    <w:pPr>
      <w:jc w:val="both"/>
    </w:pPr>
    <w:rPr>
      <w:szCs w:val="20"/>
    </w:rPr>
  </w:style>
  <w:style w:type="paragraph" w:customStyle="1" w:styleId="Tabelnormaalinspringen">
    <w:name w:val="Tabelnormaal + inspringen"/>
    <w:basedOn w:val="Tabelnormaal"/>
    <w:rsid w:val="00B749ED"/>
    <w:pPr>
      <w:ind w:left="170"/>
    </w:pPr>
  </w:style>
  <w:style w:type="paragraph" w:customStyle="1" w:styleId="KopVet">
    <w:name w:val="Kop Vet"/>
    <w:basedOn w:val="Standaard"/>
    <w:rsid w:val="00B749ED"/>
    <w:pPr>
      <w:autoSpaceDE w:val="0"/>
      <w:autoSpaceDN w:val="0"/>
      <w:adjustRightInd w:val="0"/>
      <w:spacing w:before="240"/>
      <w:jc w:val="both"/>
    </w:pPr>
    <w:rPr>
      <w:b/>
    </w:rPr>
  </w:style>
  <w:style w:type="character" w:styleId="GevolgdeHyperlink">
    <w:name w:val="FollowedHyperlink"/>
    <w:rsid w:val="00B749ED"/>
    <w:rPr>
      <w:color w:val="800080"/>
      <w:u w:val="single"/>
    </w:rPr>
  </w:style>
  <w:style w:type="paragraph" w:customStyle="1" w:styleId="OpmaakprofielUitvullenNa3pt">
    <w:name w:val="Opmaakprofiel Uitvullen Na:  3 pt"/>
    <w:basedOn w:val="Standaard"/>
    <w:rsid w:val="00B749ED"/>
    <w:pPr>
      <w:spacing w:after="60"/>
    </w:pPr>
    <w:rPr>
      <w:szCs w:val="20"/>
    </w:rPr>
  </w:style>
  <w:style w:type="paragraph" w:customStyle="1" w:styleId="OpmaakprofielKop1">
    <w:name w:val="Opmaakprofiel Kop 1"/>
    <w:aliases w:val="Hoofdstuk + Uitvullen Voor:  12 pt"/>
    <w:basedOn w:val="Kop1"/>
    <w:rsid w:val="00B749ED"/>
    <w:pPr>
      <w:spacing w:before="240"/>
      <w:jc w:val="both"/>
    </w:pPr>
    <w:rPr>
      <w:bCs/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B749ED"/>
    <w:pPr>
      <w:spacing w:line="240" w:lineRule="auto"/>
    </w:pPr>
    <w:rPr>
      <w:szCs w:val="20"/>
    </w:rPr>
  </w:style>
  <w:style w:type="character" w:customStyle="1" w:styleId="TekstopmerkingChar">
    <w:name w:val="Tekst opmerking Char"/>
    <w:link w:val="Tekstopmerking"/>
    <w:semiHidden/>
    <w:rsid w:val="00B749ED"/>
    <w:rPr>
      <w:rFonts w:ascii="Arial" w:hAnsi="Arial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nhideWhenUsed/>
    <w:rsid w:val="00B749ED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B749ED"/>
    <w:rPr>
      <w:rFonts w:ascii="Arial" w:hAnsi="Arial"/>
      <w:b/>
      <w:bCs/>
      <w:lang w:val="nl-NL" w:eastAsia="nl-NL" w:bidi="ar-SA"/>
    </w:rPr>
  </w:style>
  <w:style w:type="paragraph" w:styleId="Documentstructuur">
    <w:name w:val="Document Map"/>
    <w:basedOn w:val="Standaard"/>
    <w:link w:val="DocumentstructuurChar"/>
    <w:semiHidden/>
    <w:unhideWhenUsed/>
    <w:rsid w:val="00B7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semiHidden/>
    <w:rsid w:val="00B749ED"/>
    <w:rPr>
      <w:rFonts w:ascii="Tahoma" w:hAnsi="Tahoma" w:cs="Tahoma"/>
      <w:sz w:val="16"/>
      <w:szCs w:val="16"/>
      <w:lang w:val="nl-NL" w:eastAsia="nl-NL" w:bidi="ar-SA"/>
    </w:rPr>
  </w:style>
  <w:style w:type="character" w:customStyle="1" w:styleId="Opmaakprofiel10pt">
    <w:name w:val="Opmaakprofiel 10 pt"/>
    <w:rsid w:val="00B749ED"/>
    <w:rPr>
      <w:sz w:val="20"/>
    </w:rPr>
  </w:style>
  <w:style w:type="paragraph" w:customStyle="1" w:styleId="Lijstalinea1">
    <w:name w:val="Lijstalinea1"/>
    <w:basedOn w:val="Standaard"/>
    <w:qFormat/>
    <w:rsid w:val="00B749ED"/>
    <w:pPr>
      <w:ind w:left="720"/>
      <w:contextualSpacing/>
    </w:pPr>
  </w:style>
  <w:style w:type="paragraph" w:customStyle="1" w:styleId="ListParagraph1">
    <w:name w:val="List Paragraph1"/>
    <w:basedOn w:val="Standaard"/>
    <w:qFormat/>
    <w:rsid w:val="00B749E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Kop1Char1">
    <w:name w:val="Kop 1 Char1"/>
    <w:aliases w:val="Hoofdstuk Char1"/>
    <w:rsid w:val="00B749ED"/>
    <w:rPr>
      <w:rFonts w:ascii="Arial" w:hAnsi="Arial"/>
      <w:b/>
      <w:noProof/>
      <w:kern w:val="28"/>
      <w:sz w:val="24"/>
      <w:szCs w:val="21"/>
      <w:lang w:val="nl-NL" w:eastAsia="nl-NL" w:bidi="ar-SA"/>
    </w:rPr>
  </w:style>
  <w:style w:type="paragraph" w:customStyle="1" w:styleId="Opsomming">
    <w:name w:val="Opsomming"/>
    <w:basedOn w:val="Standaard"/>
    <w:rsid w:val="00B749ED"/>
    <w:pPr>
      <w:keepLines/>
      <w:numPr>
        <w:numId w:val="1"/>
      </w:numPr>
      <w:autoSpaceDE w:val="0"/>
      <w:autoSpaceDN w:val="0"/>
      <w:spacing w:after="0" w:line="288" w:lineRule="atLeast"/>
    </w:pPr>
    <w:rPr>
      <w:rFonts w:cs="Arial"/>
      <w:szCs w:val="20"/>
    </w:rPr>
  </w:style>
  <w:style w:type="character" w:customStyle="1" w:styleId="WW8Num2z0">
    <w:name w:val="WW8Num2z0"/>
    <w:rsid w:val="00B749ED"/>
    <w:rPr>
      <w:rFonts w:ascii="Arial" w:eastAsia="Times New Roman" w:hAnsi="Arial" w:cs="Arial"/>
    </w:rPr>
  </w:style>
  <w:style w:type="character" w:customStyle="1" w:styleId="WW8Num2z1">
    <w:name w:val="WW8Num2z1"/>
    <w:rsid w:val="00B749ED"/>
    <w:rPr>
      <w:rFonts w:ascii="Courier New" w:hAnsi="Courier New" w:cs="Courier New"/>
    </w:rPr>
  </w:style>
  <w:style w:type="character" w:customStyle="1" w:styleId="WW8Num2z2">
    <w:name w:val="WW8Num2z2"/>
    <w:rsid w:val="00B749ED"/>
    <w:rPr>
      <w:rFonts w:ascii="Wingdings" w:hAnsi="Wingdings"/>
    </w:rPr>
  </w:style>
  <w:style w:type="character" w:customStyle="1" w:styleId="WW8Num2z3">
    <w:name w:val="WW8Num2z3"/>
    <w:rsid w:val="00B749ED"/>
    <w:rPr>
      <w:rFonts w:ascii="Symbol" w:hAnsi="Symbol"/>
    </w:rPr>
  </w:style>
  <w:style w:type="character" w:customStyle="1" w:styleId="WW8Num3z0">
    <w:name w:val="WW8Num3z0"/>
    <w:rsid w:val="00B749ED"/>
    <w:rPr>
      <w:rFonts w:ascii="Symbol" w:hAnsi="Symbol"/>
    </w:rPr>
  </w:style>
  <w:style w:type="character" w:customStyle="1" w:styleId="WW8Num3z1">
    <w:name w:val="WW8Num3z1"/>
    <w:rsid w:val="00B749ED"/>
    <w:rPr>
      <w:rFonts w:ascii="Courier New" w:hAnsi="Courier New" w:cs="Courier New"/>
    </w:rPr>
  </w:style>
  <w:style w:type="character" w:customStyle="1" w:styleId="WW8Num3z2">
    <w:name w:val="WW8Num3z2"/>
    <w:rsid w:val="00B749ED"/>
    <w:rPr>
      <w:rFonts w:ascii="Wingdings" w:hAnsi="Wingdings"/>
    </w:rPr>
  </w:style>
  <w:style w:type="character" w:customStyle="1" w:styleId="WW8Num6z0">
    <w:name w:val="WW8Num6z0"/>
    <w:rsid w:val="00B749ED"/>
    <w:rPr>
      <w:rFonts w:ascii="Symbol" w:hAnsi="Symbol"/>
    </w:rPr>
  </w:style>
  <w:style w:type="character" w:customStyle="1" w:styleId="WW8Num6z1">
    <w:name w:val="WW8Num6z1"/>
    <w:rsid w:val="00B749ED"/>
    <w:rPr>
      <w:rFonts w:ascii="Courier New" w:hAnsi="Courier New" w:cs="Courier New"/>
    </w:rPr>
  </w:style>
  <w:style w:type="character" w:customStyle="1" w:styleId="WW8Num6z2">
    <w:name w:val="WW8Num6z2"/>
    <w:rsid w:val="00B749ED"/>
    <w:rPr>
      <w:rFonts w:ascii="Wingdings" w:hAnsi="Wingdings"/>
    </w:rPr>
  </w:style>
  <w:style w:type="character" w:customStyle="1" w:styleId="WW8Num7z0">
    <w:name w:val="WW8Num7z0"/>
    <w:rsid w:val="00B749ED"/>
    <w:rPr>
      <w:rFonts w:ascii="Symbol" w:hAnsi="Symbol"/>
    </w:rPr>
  </w:style>
  <w:style w:type="character" w:customStyle="1" w:styleId="WW8Num7z1">
    <w:name w:val="WW8Num7z1"/>
    <w:rsid w:val="00B749ED"/>
    <w:rPr>
      <w:rFonts w:ascii="Courier New" w:hAnsi="Courier New" w:cs="Courier New"/>
    </w:rPr>
  </w:style>
  <w:style w:type="character" w:customStyle="1" w:styleId="WW8Num7z2">
    <w:name w:val="WW8Num7z2"/>
    <w:rsid w:val="00B749ED"/>
    <w:rPr>
      <w:rFonts w:ascii="Wingdings" w:hAnsi="Wingdings"/>
    </w:rPr>
  </w:style>
  <w:style w:type="character" w:customStyle="1" w:styleId="WW8Num8z1">
    <w:name w:val="WW8Num8z1"/>
    <w:rsid w:val="00B749ED"/>
    <w:rPr>
      <w:rFonts w:ascii="Courier New" w:hAnsi="Courier New" w:cs="Courier New"/>
    </w:rPr>
  </w:style>
  <w:style w:type="character" w:customStyle="1" w:styleId="WW8Num8z2">
    <w:name w:val="WW8Num8z2"/>
    <w:rsid w:val="00B749ED"/>
    <w:rPr>
      <w:rFonts w:ascii="Wingdings" w:hAnsi="Wingdings"/>
    </w:rPr>
  </w:style>
  <w:style w:type="character" w:customStyle="1" w:styleId="WW8Num8z3">
    <w:name w:val="WW8Num8z3"/>
    <w:rsid w:val="00B749ED"/>
    <w:rPr>
      <w:rFonts w:ascii="Symbol" w:hAnsi="Symbol"/>
    </w:rPr>
  </w:style>
  <w:style w:type="character" w:customStyle="1" w:styleId="WW8Num9z0">
    <w:name w:val="WW8Num9z0"/>
    <w:rsid w:val="00B749ED"/>
    <w:rPr>
      <w:rFonts w:ascii="Symbol" w:hAnsi="Symbol"/>
    </w:rPr>
  </w:style>
  <w:style w:type="character" w:customStyle="1" w:styleId="WW8Num9z1">
    <w:name w:val="WW8Num9z1"/>
    <w:rsid w:val="00B749ED"/>
    <w:rPr>
      <w:rFonts w:ascii="Courier New" w:hAnsi="Courier New" w:cs="Courier New"/>
    </w:rPr>
  </w:style>
  <w:style w:type="character" w:customStyle="1" w:styleId="WW8Num9z2">
    <w:name w:val="WW8Num9z2"/>
    <w:rsid w:val="00B749ED"/>
    <w:rPr>
      <w:rFonts w:ascii="Wingdings" w:hAnsi="Wingdings"/>
    </w:rPr>
  </w:style>
  <w:style w:type="character" w:customStyle="1" w:styleId="WW8Num10z0">
    <w:name w:val="WW8Num10z0"/>
    <w:rsid w:val="00B749ED"/>
    <w:rPr>
      <w:rFonts w:ascii="Arial" w:eastAsia="Times New Roman" w:hAnsi="Arial" w:cs="Arial"/>
    </w:rPr>
  </w:style>
  <w:style w:type="character" w:customStyle="1" w:styleId="WW8Num11z0">
    <w:name w:val="WW8Num11z0"/>
    <w:rsid w:val="00B749ED"/>
    <w:rPr>
      <w:rFonts w:ascii="Symbol" w:hAnsi="Symbol"/>
    </w:rPr>
  </w:style>
  <w:style w:type="character" w:customStyle="1" w:styleId="WW8Num11z1">
    <w:name w:val="WW8Num11z1"/>
    <w:rsid w:val="00B749ED"/>
    <w:rPr>
      <w:rFonts w:ascii="Courier New" w:hAnsi="Courier New" w:cs="Courier New"/>
    </w:rPr>
  </w:style>
  <w:style w:type="character" w:customStyle="1" w:styleId="WW8Num11z2">
    <w:name w:val="WW8Num11z2"/>
    <w:rsid w:val="00B749ED"/>
    <w:rPr>
      <w:rFonts w:ascii="Wingdings" w:hAnsi="Wingdings"/>
    </w:rPr>
  </w:style>
  <w:style w:type="character" w:customStyle="1" w:styleId="WW8Num13z0">
    <w:name w:val="WW8Num13z0"/>
    <w:rsid w:val="00B749ED"/>
    <w:rPr>
      <w:rFonts w:ascii="Symbol" w:hAnsi="Symbol"/>
    </w:rPr>
  </w:style>
  <w:style w:type="character" w:customStyle="1" w:styleId="WW8Num15z0">
    <w:name w:val="WW8Num15z0"/>
    <w:rsid w:val="00B749ED"/>
    <w:rPr>
      <w:rFonts w:ascii="Symbol" w:hAnsi="Symbol"/>
    </w:rPr>
  </w:style>
  <w:style w:type="character" w:customStyle="1" w:styleId="WW8Num15z1">
    <w:name w:val="WW8Num15z1"/>
    <w:rsid w:val="00B749ED"/>
    <w:rPr>
      <w:rFonts w:ascii="Courier New" w:hAnsi="Courier New" w:cs="Courier New"/>
    </w:rPr>
  </w:style>
  <w:style w:type="character" w:customStyle="1" w:styleId="WW8Num15z2">
    <w:name w:val="WW8Num15z2"/>
    <w:rsid w:val="00B749ED"/>
    <w:rPr>
      <w:rFonts w:ascii="Wingdings" w:hAnsi="Wingdings"/>
    </w:rPr>
  </w:style>
  <w:style w:type="character" w:customStyle="1" w:styleId="WW8Num16z0">
    <w:name w:val="WW8Num16z0"/>
    <w:rsid w:val="00B749ED"/>
    <w:rPr>
      <w:rFonts w:ascii="Wingdings" w:hAnsi="Wingdings"/>
    </w:rPr>
  </w:style>
  <w:style w:type="character" w:customStyle="1" w:styleId="WW8Num16z1">
    <w:name w:val="WW8Num16z1"/>
    <w:rsid w:val="00B749ED"/>
    <w:rPr>
      <w:rFonts w:ascii="Courier New" w:hAnsi="Courier New" w:cs="Courier New"/>
    </w:rPr>
  </w:style>
  <w:style w:type="character" w:customStyle="1" w:styleId="WW8Num16z3">
    <w:name w:val="WW8Num16z3"/>
    <w:rsid w:val="00B749ED"/>
    <w:rPr>
      <w:rFonts w:ascii="Symbol" w:hAnsi="Symbol"/>
    </w:rPr>
  </w:style>
  <w:style w:type="character" w:customStyle="1" w:styleId="WW8Num17z0">
    <w:name w:val="WW8Num17z0"/>
    <w:rsid w:val="00B749ED"/>
    <w:rPr>
      <w:rFonts w:ascii="Symbol" w:hAnsi="Symbol"/>
    </w:rPr>
  </w:style>
  <w:style w:type="character" w:customStyle="1" w:styleId="WW8Num18z0">
    <w:name w:val="WW8Num18z0"/>
    <w:rsid w:val="00B749ED"/>
    <w:rPr>
      <w:rFonts w:ascii="Symbol" w:hAnsi="Symbol"/>
    </w:rPr>
  </w:style>
  <w:style w:type="character" w:customStyle="1" w:styleId="WW8Num18z1">
    <w:name w:val="WW8Num18z1"/>
    <w:rsid w:val="00B749ED"/>
    <w:rPr>
      <w:rFonts w:ascii="Courier New" w:hAnsi="Courier New" w:cs="Courier New"/>
    </w:rPr>
  </w:style>
  <w:style w:type="character" w:customStyle="1" w:styleId="WW8Num18z2">
    <w:name w:val="WW8Num18z2"/>
    <w:rsid w:val="00B749ED"/>
    <w:rPr>
      <w:rFonts w:ascii="Wingdings" w:hAnsi="Wingdings"/>
    </w:rPr>
  </w:style>
  <w:style w:type="character" w:customStyle="1" w:styleId="WW8Num19z0">
    <w:name w:val="WW8Num19z0"/>
    <w:rsid w:val="00B749ED"/>
    <w:rPr>
      <w:rFonts w:ascii="Symbol" w:hAnsi="Symbol"/>
    </w:rPr>
  </w:style>
  <w:style w:type="character" w:customStyle="1" w:styleId="WW8Num19z1">
    <w:name w:val="WW8Num19z1"/>
    <w:rsid w:val="00B749ED"/>
    <w:rPr>
      <w:rFonts w:ascii="Courier New" w:hAnsi="Courier New" w:cs="Courier New"/>
    </w:rPr>
  </w:style>
  <w:style w:type="character" w:customStyle="1" w:styleId="WW8Num19z2">
    <w:name w:val="WW8Num19z2"/>
    <w:rsid w:val="00B749ED"/>
    <w:rPr>
      <w:rFonts w:ascii="Wingdings" w:hAnsi="Wingdings"/>
    </w:rPr>
  </w:style>
  <w:style w:type="character" w:customStyle="1" w:styleId="WW8Num20z0">
    <w:name w:val="WW8Num20z0"/>
    <w:rsid w:val="00B749ED"/>
    <w:rPr>
      <w:rFonts w:ascii="Arial" w:eastAsia="Times New Roman" w:hAnsi="Arial" w:cs="Arial"/>
    </w:rPr>
  </w:style>
  <w:style w:type="character" w:customStyle="1" w:styleId="WW8Num21z0">
    <w:name w:val="WW8Num21z0"/>
    <w:rsid w:val="00B749ED"/>
    <w:rPr>
      <w:rFonts w:ascii="Arial" w:eastAsia="Times New Roman" w:hAnsi="Arial" w:cs="Arial"/>
    </w:rPr>
  </w:style>
  <w:style w:type="character" w:customStyle="1" w:styleId="WW8Num21z1">
    <w:name w:val="WW8Num21z1"/>
    <w:rsid w:val="00B749ED"/>
    <w:rPr>
      <w:rFonts w:ascii="Courier New" w:hAnsi="Courier New" w:cs="Courier New"/>
    </w:rPr>
  </w:style>
  <w:style w:type="character" w:customStyle="1" w:styleId="WW8Num21z2">
    <w:name w:val="WW8Num21z2"/>
    <w:rsid w:val="00B749ED"/>
    <w:rPr>
      <w:rFonts w:ascii="Wingdings" w:hAnsi="Wingdings"/>
    </w:rPr>
  </w:style>
  <w:style w:type="character" w:customStyle="1" w:styleId="WW8Num21z3">
    <w:name w:val="WW8Num21z3"/>
    <w:rsid w:val="00B749ED"/>
    <w:rPr>
      <w:rFonts w:ascii="Symbol" w:hAnsi="Symbol"/>
    </w:rPr>
  </w:style>
  <w:style w:type="character" w:customStyle="1" w:styleId="WW8Num22z0">
    <w:name w:val="WW8Num22z0"/>
    <w:rsid w:val="00B749ED"/>
    <w:rPr>
      <w:rFonts w:ascii="Scala Sans" w:hAnsi="Scala Sans"/>
    </w:rPr>
  </w:style>
  <w:style w:type="character" w:customStyle="1" w:styleId="WW8Num24z0">
    <w:name w:val="WW8Num24z0"/>
    <w:rsid w:val="00B749ED"/>
    <w:rPr>
      <w:rFonts w:ascii="Symbol" w:hAnsi="Symbol"/>
    </w:rPr>
  </w:style>
  <w:style w:type="character" w:customStyle="1" w:styleId="WW8Num24z1">
    <w:name w:val="WW8Num24z1"/>
    <w:rsid w:val="00B749ED"/>
    <w:rPr>
      <w:rFonts w:ascii="Courier New" w:hAnsi="Courier New" w:cs="Courier New"/>
    </w:rPr>
  </w:style>
  <w:style w:type="character" w:customStyle="1" w:styleId="WW8Num24z2">
    <w:name w:val="WW8Num24z2"/>
    <w:rsid w:val="00B749ED"/>
    <w:rPr>
      <w:rFonts w:ascii="Wingdings" w:hAnsi="Wingdings"/>
    </w:rPr>
  </w:style>
  <w:style w:type="character" w:customStyle="1" w:styleId="WW8Num25z0">
    <w:name w:val="WW8Num25z0"/>
    <w:rsid w:val="00B749ED"/>
    <w:rPr>
      <w:rFonts w:ascii="Symbol" w:hAnsi="Symbol"/>
    </w:rPr>
  </w:style>
  <w:style w:type="character" w:customStyle="1" w:styleId="WW8Num25z1">
    <w:name w:val="WW8Num25z1"/>
    <w:rsid w:val="00B749ED"/>
    <w:rPr>
      <w:rFonts w:ascii="Courier New" w:hAnsi="Courier New" w:cs="Courier New"/>
    </w:rPr>
  </w:style>
  <w:style w:type="character" w:customStyle="1" w:styleId="WW8Num25z2">
    <w:name w:val="WW8Num25z2"/>
    <w:rsid w:val="00B749ED"/>
    <w:rPr>
      <w:rFonts w:ascii="Wingdings" w:hAnsi="Wingdings"/>
    </w:rPr>
  </w:style>
  <w:style w:type="character" w:customStyle="1" w:styleId="WW8Num26z0">
    <w:name w:val="WW8Num26z0"/>
    <w:rsid w:val="00B749ED"/>
    <w:rPr>
      <w:rFonts w:ascii="Symbol" w:hAnsi="Symbol"/>
    </w:rPr>
  </w:style>
  <w:style w:type="character" w:customStyle="1" w:styleId="WW8Num26z1">
    <w:name w:val="WW8Num26z1"/>
    <w:rsid w:val="00B749ED"/>
    <w:rPr>
      <w:rFonts w:ascii="Courier New" w:hAnsi="Courier New" w:cs="Courier New"/>
    </w:rPr>
  </w:style>
  <w:style w:type="character" w:customStyle="1" w:styleId="WW8Num26z2">
    <w:name w:val="WW8Num26z2"/>
    <w:rsid w:val="00B749ED"/>
    <w:rPr>
      <w:rFonts w:ascii="Wingdings" w:hAnsi="Wingdings"/>
    </w:rPr>
  </w:style>
  <w:style w:type="character" w:customStyle="1" w:styleId="WW8Num27z0">
    <w:name w:val="WW8Num27z0"/>
    <w:rsid w:val="00B749ED"/>
    <w:rPr>
      <w:rFonts w:ascii="Symbol" w:hAnsi="Symbol"/>
    </w:rPr>
  </w:style>
  <w:style w:type="character" w:customStyle="1" w:styleId="WW8Num27z1">
    <w:name w:val="WW8Num27z1"/>
    <w:rsid w:val="00B749ED"/>
    <w:rPr>
      <w:rFonts w:ascii="Courier New" w:hAnsi="Courier New" w:cs="Courier New"/>
    </w:rPr>
  </w:style>
  <w:style w:type="character" w:customStyle="1" w:styleId="WW8Num27z2">
    <w:name w:val="WW8Num27z2"/>
    <w:rsid w:val="00B749ED"/>
    <w:rPr>
      <w:rFonts w:ascii="Wingdings" w:hAnsi="Wingdings"/>
    </w:rPr>
  </w:style>
  <w:style w:type="character" w:customStyle="1" w:styleId="WW8Num29z0">
    <w:name w:val="WW8Num29z0"/>
    <w:rsid w:val="00B749ED"/>
    <w:rPr>
      <w:rFonts w:ascii="Arial" w:eastAsia="Times New Roman" w:hAnsi="Arial" w:cs="Arial"/>
    </w:rPr>
  </w:style>
  <w:style w:type="character" w:customStyle="1" w:styleId="WW8Num29z1">
    <w:name w:val="WW8Num29z1"/>
    <w:rsid w:val="00B749ED"/>
    <w:rPr>
      <w:rFonts w:ascii="Courier New" w:hAnsi="Courier New" w:cs="Courier New"/>
    </w:rPr>
  </w:style>
  <w:style w:type="character" w:customStyle="1" w:styleId="WW8Num29z2">
    <w:name w:val="WW8Num29z2"/>
    <w:rsid w:val="00B749ED"/>
    <w:rPr>
      <w:rFonts w:ascii="Wingdings" w:hAnsi="Wingdings"/>
    </w:rPr>
  </w:style>
  <w:style w:type="character" w:customStyle="1" w:styleId="WW8Num29z3">
    <w:name w:val="WW8Num29z3"/>
    <w:rsid w:val="00B749ED"/>
    <w:rPr>
      <w:rFonts w:ascii="Symbol" w:hAnsi="Symbol"/>
    </w:rPr>
  </w:style>
  <w:style w:type="character" w:customStyle="1" w:styleId="WW8Num30z0">
    <w:name w:val="WW8Num30z0"/>
    <w:rsid w:val="00B749ED"/>
    <w:rPr>
      <w:rFonts w:ascii="Symbol" w:hAnsi="Symbol"/>
    </w:rPr>
  </w:style>
  <w:style w:type="character" w:customStyle="1" w:styleId="WW8Num30z1">
    <w:name w:val="WW8Num30z1"/>
    <w:rsid w:val="00B749ED"/>
    <w:rPr>
      <w:rFonts w:ascii="Courier New" w:hAnsi="Courier New" w:cs="Courier New"/>
    </w:rPr>
  </w:style>
  <w:style w:type="character" w:customStyle="1" w:styleId="WW8Num30z2">
    <w:name w:val="WW8Num30z2"/>
    <w:rsid w:val="00B749ED"/>
    <w:rPr>
      <w:rFonts w:ascii="Univers" w:eastAsia="Arial Unicode MS" w:hAnsi="Univers" w:cs="Arial"/>
    </w:rPr>
  </w:style>
  <w:style w:type="character" w:customStyle="1" w:styleId="WW8Num30z5">
    <w:name w:val="WW8Num30z5"/>
    <w:rsid w:val="00B749ED"/>
    <w:rPr>
      <w:rFonts w:ascii="Wingdings" w:hAnsi="Wingdings"/>
    </w:rPr>
  </w:style>
  <w:style w:type="character" w:customStyle="1" w:styleId="WW8Num31z0">
    <w:name w:val="WW8Num31z0"/>
    <w:rsid w:val="00B749ED"/>
    <w:rPr>
      <w:rFonts w:ascii="Symbol" w:hAnsi="Symbol"/>
    </w:rPr>
  </w:style>
  <w:style w:type="character" w:customStyle="1" w:styleId="WW8Num31z1">
    <w:name w:val="WW8Num31z1"/>
    <w:rsid w:val="00B749ED"/>
    <w:rPr>
      <w:rFonts w:ascii="Courier New" w:hAnsi="Courier New" w:cs="Courier New"/>
    </w:rPr>
  </w:style>
  <w:style w:type="character" w:customStyle="1" w:styleId="WW8Num31z2">
    <w:name w:val="WW8Num31z2"/>
    <w:rsid w:val="00B749ED"/>
    <w:rPr>
      <w:rFonts w:ascii="Wingdings" w:hAnsi="Wingdings"/>
    </w:rPr>
  </w:style>
  <w:style w:type="character" w:customStyle="1" w:styleId="WW8Num32z0">
    <w:name w:val="WW8Num32z0"/>
    <w:rsid w:val="00B749ED"/>
    <w:rPr>
      <w:rFonts w:ascii="Wingdings" w:hAnsi="Wingdings"/>
      <w:b w:val="0"/>
      <w:i w:val="0"/>
      <w:sz w:val="20"/>
    </w:rPr>
  </w:style>
  <w:style w:type="character" w:customStyle="1" w:styleId="WW8Num33z1">
    <w:name w:val="WW8Num33z1"/>
    <w:rsid w:val="00B749ED"/>
    <w:rPr>
      <w:rFonts w:ascii="Courier New" w:hAnsi="Courier New" w:cs="Courier New"/>
    </w:rPr>
  </w:style>
  <w:style w:type="character" w:customStyle="1" w:styleId="WW8Num34z0">
    <w:name w:val="WW8Num34z0"/>
    <w:rsid w:val="00B749ED"/>
    <w:rPr>
      <w:rFonts w:ascii="Symbol" w:hAnsi="Symbol"/>
    </w:rPr>
  </w:style>
  <w:style w:type="character" w:customStyle="1" w:styleId="WW8Num34z1">
    <w:name w:val="WW8Num34z1"/>
    <w:rsid w:val="00B749ED"/>
    <w:rPr>
      <w:rFonts w:ascii="Courier New" w:hAnsi="Courier New" w:cs="Courier New"/>
    </w:rPr>
  </w:style>
  <w:style w:type="character" w:customStyle="1" w:styleId="WW8Num34z2">
    <w:name w:val="WW8Num34z2"/>
    <w:rsid w:val="00B749ED"/>
    <w:rPr>
      <w:rFonts w:ascii="Wingdings" w:hAnsi="Wingdings"/>
    </w:rPr>
  </w:style>
  <w:style w:type="character" w:customStyle="1" w:styleId="WW8Num35z1">
    <w:name w:val="WW8Num35z1"/>
    <w:rsid w:val="00B749ED"/>
    <w:rPr>
      <w:rFonts w:ascii="Courier New" w:hAnsi="Courier New"/>
    </w:rPr>
  </w:style>
  <w:style w:type="character" w:customStyle="1" w:styleId="WW8Num35z2">
    <w:name w:val="WW8Num35z2"/>
    <w:rsid w:val="00B749ED"/>
    <w:rPr>
      <w:rFonts w:ascii="Wingdings" w:hAnsi="Wingdings"/>
    </w:rPr>
  </w:style>
  <w:style w:type="character" w:customStyle="1" w:styleId="WW8Num35z3">
    <w:name w:val="WW8Num35z3"/>
    <w:rsid w:val="00B749ED"/>
    <w:rPr>
      <w:rFonts w:ascii="Symbol" w:hAnsi="Symbol"/>
    </w:rPr>
  </w:style>
  <w:style w:type="character" w:customStyle="1" w:styleId="WW8Num36z0">
    <w:name w:val="WW8Num36z0"/>
    <w:rsid w:val="00B749ED"/>
    <w:rPr>
      <w:rFonts w:ascii="Arial" w:eastAsia="Times New Roman" w:hAnsi="Arial" w:cs="Arial"/>
    </w:rPr>
  </w:style>
  <w:style w:type="character" w:customStyle="1" w:styleId="WW8Num36z1">
    <w:name w:val="WW8Num36z1"/>
    <w:rsid w:val="00B749ED"/>
    <w:rPr>
      <w:rFonts w:ascii="Courier New" w:hAnsi="Courier New" w:cs="Courier New"/>
    </w:rPr>
  </w:style>
  <w:style w:type="character" w:customStyle="1" w:styleId="WW8Num36z2">
    <w:name w:val="WW8Num36z2"/>
    <w:rsid w:val="00B749ED"/>
    <w:rPr>
      <w:rFonts w:ascii="Wingdings" w:hAnsi="Wingdings"/>
    </w:rPr>
  </w:style>
  <w:style w:type="character" w:customStyle="1" w:styleId="WW8Num36z3">
    <w:name w:val="WW8Num36z3"/>
    <w:rsid w:val="00B749ED"/>
    <w:rPr>
      <w:rFonts w:ascii="Symbol" w:hAnsi="Symbol"/>
    </w:rPr>
  </w:style>
  <w:style w:type="character" w:customStyle="1" w:styleId="WW8Num38z0">
    <w:name w:val="WW8Num38z0"/>
    <w:rsid w:val="00B749ED"/>
    <w:rPr>
      <w:rFonts w:ascii="Arial" w:eastAsia="Times New Roman" w:hAnsi="Arial" w:cs="Arial"/>
    </w:rPr>
  </w:style>
  <w:style w:type="character" w:customStyle="1" w:styleId="WW8Num38z1">
    <w:name w:val="WW8Num38z1"/>
    <w:rsid w:val="00B749ED"/>
    <w:rPr>
      <w:rFonts w:ascii="Courier New" w:hAnsi="Courier New" w:cs="Courier New"/>
    </w:rPr>
  </w:style>
  <w:style w:type="character" w:customStyle="1" w:styleId="WW8Num38z2">
    <w:name w:val="WW8Num38z2"/>
    <w:rsid w:val="00B749ED"/>
    <w:rPr>
      <w:rFonts w:ascii="Wingdings" w:hAnsi="Wingdings"/>
    </w:rPr>
  </w:style>
  <w:style w:type="character" w:customStyle="1" w:styleId="WW8Num38z3">
    <w:name w:val="WW8Num38z3"/>
    <w:rsid w:val="00B749ED"/>
    <w:rPr>
      <w:rFonts w:ascii="Symbol" w:hAnsi="Symbol"/>
    </w:rPr>
  </w:style>
  <w:style w:type="character" w:customStyle="1" w:styleId="WW8Num39z0">
    <w:name w:val="WW8Num39z0"/>
    <w:rsid w:val="00B749ED"/>
    <w:rPr>
      <w:rFonts w:ascii="Symbol" w:hAnsi="Symbol"/>
    </w:rPr>
  </w:style>
  <w:style w:type="character" w:customStyle="1" w:styleId="WW8Num39z1">
    <w:name w:val="WW8Num39z1"/>
    <w:rsid w:val="00B749ED"/>
    <w:rPr>
      <w:rFonts w:ascii="Courier New" w:hAnsi="Courier New" w:cs="Courier New"/>
    </w:rPr>
  </w:style>
  <w:style w:type="character" w:customStyle="1" w:styleId="WW8Num39z2">
    <w:name w:val="WW8Num39z2"/>
    <w:rsid w:val="00B749ED"/>
    <w:rPr>
      <w:rFonts w:ascii="Wingdings" w:hAnsi="Wingdings"/>
    </w:rPr>
  </w:style>
  <w:style w:type="character" w:customStyle="1" w:styleId="WW8Num40z0">
    <w:name w:val="WW8Num40z0"/>
    <w:rsid w:val="00B749ED"/>
    <w:rPr>
      <w:rFonts w:ascii="Symbol" w:hAnsi="Symbol"/>
    </w:rPr>
  </w:style>
  <w:style w:type="character" w:customStyle="1" w:styleId="WW8Num40z1">
    <w:name w:val="WW8Num40z1"/>
    <w:rsid w:val="00B749ED"/>
    <w:rPr>
      <w:rFonts w:ascii="Courier New" w:hAnsi="Courier New" w:cs="Courier New"/>
    </w:rPr>
  </w:style>
  <w:style w:type="character" w:customStyle="1" w:styleId="WW8Num40z2">
    <w:name w:val="WW8Num40z2"/>
    <w:rsid w:val="00B749ED"/>
    <w:rPr>
      <w:rFonts w:ascii="Wingdings" w:hAnsi="Wingdings"/>
    </w:rPr>
  </w:style>
  <w:style w:type="character" w:customStyle="1" w:styleId="WW8Num41z0">
    <w:name w:val="WW8Num41z0"/>
    <w:rsid w:val="00B749ED"/>
    <w:rPr>
      <w:rFonts w:ascii="Symbol" w:hAnsi="Symbol"/>
    </w:rPr>
  </w:style>
  <w:style w:type="character" w:customStyle="1" w:styleId="WW8Num41z1">
    <w:name w:val="WW8Num41z1"/>
    <w:rsid w:val="00B749ED"/>
    <w:rPr>
      <w:rFonts w:ascii="Courier New" w:hAnsi="Courier New" w:cs="Courier New"/>
    </w:rPr>
  </w:style>
  <w:style w:type="character" w:customStyle="1" w:styleId="WW8Num41z2">
    <w:name w:val="WW8Num41z2"/>
    <w:rsid w:val="00B749ED"/>
    <w:rPr>
      <w:rFonts w:ascii="Wingdings" w:hAnsi="Wingdings"/>
    </w:rPr>
  </w:style>
  <w:style w:type="character" w:customStyle="1" w:styleId="WW8Num42z0">
    <w:name w:val="WW8Num42z0"/>
    <w:rsid w:val="00B749ED"/>
    <w:rPr>
      <w:rFonts w:ascii="Symbol" w:hAnsi="Symbol"/>
    </w:rPr>
  </w:style>
  <w:style w:type="character" w:customStyle="1" w:styleId="WW8Num42z1">
    <w:name w:val="WW8Num42z1"/>
    <w:rsid w:val="00B749ED"/>
    <w:rPr>
      <w:rFonts w:ascii="Courier New" w:hAnsi="Courier New" w:cs="Courier New"/>
    </w:rPr>
  </w:style>
  <w:style w:type="character" w:customStyle="1" w:styleId="WW8Num42z2">
    <w:name w:val="WW8Num42z2"/>
    <w:rsid w:val="00B749ED"/>
    <w:rPr>
      <w:rFonts w:ascii="Wingdings" w:hAnsi="Wingdings"/>
    </w:rPr>
  </w:style>
  <w:style w:type="character" w:customStyle="1" w:styleId="WW8Num43z0">
    <w:name w:val="WW8Num43z0"/>
    <w:rsid w:val="00B749ED"/>
    <w:rPr>
      <w:rFonts w:ascii="Symbol" w:hAnsi="Symbol"/>
    </w:rPr>
  </w:style>
  <w:style w:type="character" w:customStyle="1" w:styleId="WW8Num43z1">
    <w:name w:val="WW8Num43z1"/>
    <w:rsid w:val="00B749ED"/>
    <w:rPr>
      <w:rFonts w:ascii="Courier New" w:hAnsi="Courier New" w:cs="Courier New"/>
    </w:rPr>
  </w:style>
  <w:style w:type="character" w:customStyle="1" w:styleId="WW8Num43z2">
    <w:name w:val="WW8Num43z2"/>
    <w:rsid w:val="00B749ED"/>
    <w:rPr>
      <w:rFonts w:ascii="Wingdings" w:hAnsi="Wingdings"/>
    </w:rPr>
  </w:style>
  <w:style w:type="character" w:customStyle="1" w:styleId="WW8Num44z0">
    <w:name w:val="WW8Num44z0"/>
    <w:rsid w:val="00B749ED"/>
    <w:rPr>
      <w:rFonts w:ascii="Arial" w:eastAsia="Times New Roman" w:hAnsi="Arial" w:cs="Arial"/>
    </w:rPr>
  </w:style>
  <w:style w:type="character" w:customStyle="1" w:styleId="WW8Num44z1">
    <w:name w:val="WW8Num44z1"/>
    <w:rsid w:val="00B749ED"/>
    <w:rPr>
      <w:rFonts w:ascii="Courier New" w:hAnsi="Courier New" w:cs="Courier New"/>
    </w:rPr>
  </w:style>
  <w:style w:type="character" w:customStyle="1" w:styleId="WW8Num44z2">
    <w:name w:val="WW8Num44z2"/>
    <w:rsid w:val="00B749ED"/>
    <w:rPr>
      <w:rFonts w:ascii="Wingdings" w:hAnsi="Wingdings"/>
    </w:rPr>
  </w:style>
  <w:style w:type="character" w:customStyle="1" w:styleId="WW8Num44z3">
    <w:name w:val="WW8Num44z3"/>
    <w:rsid w:val="00B749ED"/>
    <w:rPr>
      <w:rFonts w:ascii="Symbol" w:hAnsi="Symbol"/>
    </w:rPr>
  </w:style>
  <w:style w:type="character" w:customStyle="1" w:styleId="WW8Num45z0">
    <w:name w:val="WW8Num45z0"/>
    <w:rsid w:val="00B749ED"/>
    <w:rPr>
      <w:rFonts w:ascii="Symbol" w:hAnsi="Symbol"/>
    </w:rPr>
  </w:style>
  <w:style w:type="character" w:customStyle="1" w:styleId="WW8Num45z1">
    <w:name w:val="WW8Num45z1"/>
    <w:rsid w:val="00B749ED"/>
    <w:rPr>
      <w:rFonts w:ascii="Courier New" w:hAnsi="Courier New" w:cs="Courier New"/>
    </w:rPr>
  </w:style>
  <w:style w:type="character" w:customStyle="1" w:styleId="WW8Num45z2">
    <w:name w:val="WW8Num45z2"/>
    <w:rsid w:val="00B749ED"/>
    <w:rPr>
      <w:rFonts w:ascii="Wingdings" w:hAnsi="Wingdings"/>
    </w:rPr>
  </w:style>
  <w:style w:type="character" w:customStyle="1" w:styleId="WW8NumSt15z0">
    <w:name w:val="WW8NumSt15z0"/>
    <w:rsid w:val="00B749ED"/>
    <w:rPr>
      <w:rFonts w:ascii="Symbol" w:hAnsi="Symbol"/>
    </w:rPr>
  </w:style>
  <w:style w:type="character" w:customStyle="1" w:styleId="Standaardalinea-lettertype1">
    <w:name w:val="Standaardalinea-lettertype1"/>
    <w:rsid w:val="00B749ED"/>
  </w:style>
  <w:style w:type="character" w:customStyle="1" w:styleId="FootnoteCharacters">
    <w:name w:val="Footnote Characters"/>
    <w:rsid w:val="00B749ED"/>
    <w:rPr>
      <w:rFonts w:ascii="Arial" w:hAnsi="Arial"/>
      <w:sz w:val="20"/>
      <w:vertAlign w:val="superscript"/>
    </w:rPr>
  </w:style>
  <w:style w:type="character" w:customStyle="1" w:styleId="CharChar">
    <w:name w:val="Char Char"/>
    <w:rsid w:val="00B749ED"/>
    <w:rPr>
      <w:rFonts w:ascii="Arial" w:hAnsi="Arial"/>
      <w:b/>
      <w:spacing w:val="10"/>
      <w:sz w:val="40"/>
      <w:lang w:val="nl-NL" w:eastAsia="ar-SA" w:bidi="ar-SA"/>
    </w:rPr>
  </w:style>
  <w:style w:type="character" w:customStyle="1" w:styleId="CharChar1">
    <w:name w:val="Char Char1"/>
    <w:rsid w:val="00B749ED"/>
    <w:rPr>
      <w:rFonts w:ascii="Arial" w:hAnsi="Arial"/>
      <w:b/>
      <w:spacing w:val="6"/>
      <w:sz w:val="24"/>
      <w:lang w:val="nl-NL" w:eastAsia="ar-SA" w:bidi="ar-SA"/>
    </w:rPr>
  </w:style>
  <w:style w:type="character" w:customStyle="1" w:styleId="Verwijzingopmerking1">
    <w:name w:val="Verwijzing opmerking1"/>
    <w:rsid w:val="00B749ED"/>
    <w:rPr>
      <w:sz w:val="16"/>
      <w:szCs w:val="16"/>
    </w:rPr>
  </w:style>
  <w:style w:type="character" w:customStyle="1" w:styleId="sxugcrs1">
    <w:name w:val="sxug_crs1"/>
    <w:rsid w:val="00B749ED"/>
    <w:rPr>
      <w:rFonts w:ascii="Verdana" w:hAnsi="Verdana"/>
      <w:i/>
      <w:iCs/>
      <w:color w:val="000000"/>
      <w:sz w:val="17"/>
      <w:szCs w:val="17"/>
    </w:rPr>
  </w:style>
  <w:style w:type="paragraph" w:customStyle="1" w:styleId="Heading">
    <w:name w:val="Heading"/>
    <w:basedOn w:val="Standaard"/>
    <w:next w:val="Plattetekst"/>
    <w:rsid w:val="00B749ED"/>
    <w:pPr>
      <w:keepNext/>
      <w:suppressAutoHyphens/>
      <w:spacing w:before="240"/>
      <w:jc w:val="both"/>
    </w:pPr>
    <w:rPr>
      <w:rFonts w:eastAsia="DejaVu Sans" w:cs="DejaVu Sans"/>
      <w:sz w:val="28"/>
      <w:szCs w:val="28"/>
      <w:lang w:eastAsia="ar-SA"/>
    </w:rPr>
  </w:style>
  <w:style w:type="paragraph" w:styleId="Plattetekst">
    <w:name w:val="Body Text"/>
    <w:basedOn w:val="Standaard"/>
    <w:link w:val="PlattetekstChar"/>
    <w:rsid w:val="00B749ED"/>
    <w:pPr>
      <w:suppressAutoHyphens/>
      <w:spacing w:after="0" w:line="240" w:lineRule="auto"/>
    </w:pPr>
    <w:rPr>
      <w:sz w:val="18"/>
      <w:szCs w:val="20"/>
      <w:lang w:eastAsia="ar-SA"/>
    </w:rPr>
  </w:style>
  <w:style w:type="character" w:customStyle="1" w:styleId="PlattetekstChar">
    <w:name w:val="Platte tekst Char"/>
    <w:link w:val="Plattetekst"/>
    <w:rsid w:val="00B749ED"/>
    <w:rPr>
      <w:rFonts w:ascii="Arial" w:hAnsi="Arial"/>
      <w:sz w:val="18"/>
      <w:lang w:val="nl-NL" w:eastAsia="ar-SA" w:bidi="ar-SA"/>
    </w:rPr>
  </w:style>
  <w:style w:type="paragraph" w:customStyle="1" w:styleId="Caption1">
    <w:name w:val="Caption1"/>
    <w:basedOn w:val="Standaard"/>
    <w:rsid w:val="00B749ED"/>
    <w:pPr>
      <w:suppressLineNumbers/>
      <w:suppressAutoHyphens/>
      <w:spacing w:before="120"/>
      <w:jc w:val="both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Aanleiding">
    <w:name w:val="Aanleiding"/>
    <w:basedOn w:val="Kop6"/>
    <w:next w:val="Standaard"/>
    <w:rsid w:val="00B749ED"/>
    <w:pPr>
      <w:pageBreakBefore/>
      <w:numPr>
        <w:ilvl w:val="5"/>
      </w:numPr>
      <w:tabs>
        <w:tab w:val="num" w:pos="1152"/>
      </w:tabs>
      <w:suppressAutoHyphens/>
      <w:autoSpaceDE/>
      <w:autoSpaceDN/>
      <w:adjustRightInd/>
      <w:spacing w:before="60" w:after="1080" w:line="540" w:lineRule="atLeast"/>
      <w:ind w:left="1151" w:hanging="1151"/>
      <w:outlineLvl w:val="9"/>
    </w:pPr>
    <w:rPr>
      <w:b/>
      <w:bCs w:val="0"/>
      <w:spacing w:val="10"/>
      <w:sz w:val="40"/>
      <w:szCs w:val="20"/>
      <w:lang w:eastAsia="ar-SA"/>
    </w:rPr>
  </w:style>
  <w:style w:type="paragraph" w:customStyle="1" w:styleId="Alineakopje">
    <w:name w:val="Alineakopje"/>
    <w:basedOn w:val="Standaard"/>
    <w:next w:val="Standaard"/>
    <w:rsid w:val="00B749ED"/>
    <w:pPr>
      <w:suppressAutoHyphens/>
      <w:spacing w:before="60" w:after="0"/>
      <w:jc w:val="both"/>
    </w:pPr>
    <w:rPr>
      <w:i/>
      <w:szCs w:val="20"/>
      <w:lang w:eastAsia="ar-SA"/>
    </w:rPr>
  </w:style>
  <w:style w:type="paragraph" w:customStyle="1" w:styleId="RapportTitel">
    <w:name w:val="Rapport Titel"/>
    <w:basedOn w:val="Standaard"/>
    <w:rsid w:val="00B749ED"/>
    <w:pPr>
      <w:suppressAutoHyphens/>
      <w:spacing w:before="60" w:after="0" w:line="540" w:lineRule="atLeast"/>
      <w:jc w:val="both"/>
    </w:pPr>
    <w:rPr>
      <w:b/>
      <w:spacing w:val="10"/>
      <w:sz w:val="40"/>
      <w:szCs w:val="20"/>
      <w:lang w:eastAsia="ar-SA"/>
    </w:rPr>
  </w:style>
  <w:style w:type="paragraph" w:styleId="Ondertitel">
    <w:name w:val="Subtitle"/>
    <w:basedOn w:val="RapportTitel"/>
    <w:qFormat/>
    <w:rsid w:val="00B749ED"/>
    <w:pPr>
      <w:spacing w:line="270" w:lineRule="atLeast"/>
    </w:pPr>
    <w:rPr>
      <w:spacing w:val="6"/>
      <w:sz w:val="24"/>
    </w:rPr>
  </w:style>
  <w:style w:type="paragraph" w:customStyle="1" w:styleId="Naamauteurs">
    <w:name w:val="Naam auteurs"/>
    <w:basedOn w:val="Ondertitel"/>
    <w:rsid w:val="00B749ED"/>
    <w:rPr>
      <w:b w:val="0"/>
      <w:sz w:val="20"/>
    </w:rPr>
  </w:style>
  <w:style w:type="paragraph" w:customStyle="1" w:styleId="Inhoudsopgave">
    <w:name w:val="Inhoudsopgave"/>
    <w:basedOn w:val="Standaard"/>
    <w:next w:val="Standaard"/>
    <w:rsid w:val="00B749ED"/>
    <w:pPr>
      <w:suppressAutoHyphens/>
      <w:spacing w:before="60" w:after="810" w:line="540" w:lineRule="atLeast"/>
      <w:jc w:val="both"/>
    </w:pPr>
    <w:rPr>
      <w:b/>
      <w:spacing w:val="10"/>
      <w:sz w:val="40"/>
      <w:szCs w:val="20"/>
      <w:lang w:eastAsia="ar-SA"/>
    </w:rPr>
  </w:style>
  <w:style w:type="paragraph" w:customStyle="1" w:styleId="Illustratiebijschrift">
    <w:name w:val="Illustratie bijschrift"/>
    <w:basedOn w:val="Standaard"/>
    <w:next w:val="Standaard"/>
    <w:rsid w:val="00B749ED"/>
    <w:pPr>
      <w:suppressAutoHyphens/>
      <w:spacing w:before="60" w:after="0" w:line="220" w:lineRule="atLeast"/>
      <w:jc w:val="both"/>
    </w:pPr>
    <w:rPr>
      <w:sz w:val="16"/>
      <w:szCs w:val="20"/>
      <w:lang w:eastAsia="ar-SA"/>
    </w:rPr>
  </w:style>
  <w:style w:type="paragraph" w:customStyle="1" w:styleId="Illustratieheading">
    <w:name w:val="Illustratieheading"/>
    <w:basedOn w:val="Standaard"/>
    <w:next w:val="Illustratiebijschrift"/>
    <w:rsid w:val="00B749ED"/>
    <w:pPr>
      <w:suppressAutoHyphens/>
      <w:spacing w:before="60" w:after="0" w:line="220" w:lineRule="atLeast"/>
      <w:jc w:val="both"/>
    </w:pPr>
    <w:rPr>
      <w:b/>
      <w:sz w:val="16"/>
      <w:szCs w:val="20"/>
      <w:lang w:eastAsia="ar-SA"/>
    </w:rPr>
  </w:style>
  <w:style w:type="paragraph" w:customStyle="1" w:styleId="opsommetblokjes">
    <w:name w:val="opsom met blokje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Cijfer">
    <w:name w:val="Opsom met Cijfer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Letters">
    <w:name w:val="Opsom met Letter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Refgeg">
    <w:name w:val="Refgeg"/>
    <w:basedOn w:val="Standaard"/>
    <w:rsid w:val="00B749ED"/>
    <w:pPr>
      <w:suppressAutoHyphens/>
      <w:spacing w:before="60" w:after="0" w:line="225" w:lineRule="atLeast"/>
      <w:jc w:val="both"/>
    </w:pPr>
    <w:rPr>
      <w:sz w:val="16"/>
      <w:szCs w:val="20"/>
      <w:lang w:eastAsia="ar-SA"/>
    </w:rPr>
  </w:style>
  <w:style w:type="paragraph" w:customStyle="1" w:styleId="Illustratiebuitenkantlijn">
    <w:name w:val="Illustratie buiten kantlijn"/>
    <w:basedOn w:val="Standaard"/>
    <w:next w:val="Standaard"/>
    <w:rsid w:val="00B749ED"/>
    <w:pPr>
      <w:suppressAutoHyphens/>
      <w:spacing w:before="60" w:after="0" w:line="220" w:lineRule="atLeast"/>
      <w:ind w:left="-2211"/>
      <w:jc w:val="both"/>
    </w:pPr>
    <w:rPr>
      <w:sz w:val="16"/>
      <w:szCs w:val="20"/>
      <w:lang w:eastAsia="ar-SA"/>
    </w:rPr>
  </w:style>
  <w:style w:type="paragraph" w:customStyle="1" w:styleId="Subopsomming">
    <w:name w:val="Subopsomming"/>
    <w:basedOn w:val="Standaard"/>
    <w:rsid w:val="00B749ED"/>
    <w:pPr>
      <w:tabs>
        <w:tab w:val="left" w:pos="48"/>
      </w:tabs>
      <w:suppressAutoHyphens/>
      <w:spacing w:before="60" w:after="0"/>
      <w:ind w:left="-312"/>
      <w:jc w:val="both"/>
    </w:pPr>
    <w:rPr>
      <w:szCs w:val="20"/>
      <w:lang w:eastAsia="ar-SA"/>
    </w:rPr>
  </w:style>
  <w:style w:type="paragraph" w:customStyle="1" w:styleId="Tussenkop">
    <w:name w:val="Tussenkop"/>
    <w:basedOn w:val="Standaard"/>
    <w:next w:val="Standaard"/>
    <w:rsid w:val="00B749ED"/>
    <w:pPr>
      <w:suppressAutoHyphens/>
      <w:spacing w:before="60" w:after="0"/>
      <w:jc w:val="both"/>
    </w:pPr>
    <w:rPr>
      <w:b/>
      <w:szCs w:val="20"/>
      <w:lang w:eastAsia="ar-SA"/>
    </w:rPr>
  </w:style>
  <w:style w:type="paragraph" w:customStyle="1" w:styleId="Dienstgegevens">
    <w:name w:val="Dienstgegevens"/>
    <w:basedOn w:val="Standaard"/>
    <w:rsid w:val="00B749ED"/>
    <w:pPr>
      <w:suppressAutoHyphens/>
      <w:spacing w:before="60" w:after="0" w:line="225" w:lineRule="atLeast"/>
      <w:jc w:val="both"/>
    </w:pPr>
    <w:rPr>
      <w:sz w:val="17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B749ED"/>
    <w:pPr>
      <w:suppressAutoHyphens/>
      <w:spacing w:before="60" w:after="60" w:line="240" w:lineRule="auto"/>
      <w:ind w:left="-390"/>
      <w:jc w:val="both"/>
    </w:pPr>
    <w:rPr>
      <w:rFonts w:ascii="Univers (W1)" w:hAnsi="Univers (W1)"/>
      <w:bCs/>
      <w:i/>
      <w:iCs/>
      <w:sz w:val="18"/>
      <w:szCs w:val="24"/>
      <w:lang w:eastAsia="ar-SA"/>
    </w:rPr>
  </w:style>
  <w:style w:type="character" w:customStyle="1" w:styleId="PlattetekstinspringenChar">
    <w:name w:val="Platte tekst inspringen Char"/>
    <w:link w:val="Plattetekstinspringen"/>
    <w:rsid w:val="00B749ED"/>
    <w:rPr>
      <w:rFonts w:ascii="Univers (W1)" w:hAnsi="Univers (W1)"/>
      <w:bCs/>
      <w:i/>
      <w:iCs/>
      <w:sz w:val="18"/>
      <w:szCs w:val="24"/>
      <w:lang w:val="nl-NL" w:eastAsia="ar-SA" w:bidi="ar-SA"/>
    </w:rPr>
  </w:style>
  <w:style w:type="paragraph" w:customStyle="1" w:styleId="Tabel">
    <w:name w:val="Tabel"/>
    <w:basedOn w:val="Standaard"/>
    <w:rsid w:val="00B749ED"/>
    <w:pPr>
      <w:keepLines/>
      <w:suppressAutoHyphens/>
      <w:overflowPunct w:val="0"/>
      <w:autoSpaceDE w:val="0"/>
      <w:spacing w:before="60" w:after="60" w:line="240" w:lineRule="atLeast"/>
      <w:jc w:val="both"/>
      <w:textAlignment w:val="baseline"/>
    </w:pPr>
    <w:rPr>
      <w:rFonts w:ascii="Univers" w:hAnsi="Univers"/>
      <w:sz w:val="18"/>
      <w:szCs w:val="20"/>
      <w:lang w:eastAsia="ar-SA"/>
    </w:rPr>
  </w:style>
  <w:style w:type="paragraph" w:styleId="Eindnoottekst">
    <w:name w:val="endnote text"/>
    <w:basedOn w:val="Standaard"/>
    <w:link w:val="EindnoottekstChar"/>
    <w:semiHidden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character" w:customStyle="1" w:styleId="EindnoottekstChar">
    <w:name w:val="Eindnoottekst Char"/>
    <w:link w:val="Eindnoottekst"/>
    <w:semiHidden/>
    <w:rsid w:val="00B749ED"/>
    <w:rPr>
      <w:rFonts w:ascii="Arial" w:hAnsi="Arial"/>
      <w:lang w:val="nl-NL" w:eastAsia="ar-SA" w:bidi="ar-SA"/>
    </w:rPr>
  </w:style>
  <w:style w:type="paragraph" w:customStyle="1" w:styleId="Documentstructuur1">
    <w:name w:val="Documentstructuur1"/>
    <w:basedOn w:val="Standaard"/>
    <w:rsid w:val="00B749ED"/>
    <w:pPr>
      <w:shd w:val="clear" w:color="auto" w:fill="000080"/>
      <w:suppressAutoHyphens/>
      <w:spacing w:before="60" w:after="0"/>
      <w:jc w:val="both"/>
    </w:pPr>
    <w:rPr>
      <w:rFonts w:ascii="Tahoma" w:hAnsi="Tahoma" w:cs="Tahoma"/>
      <w:szCs w:val="20"/>
      <w:lang w:eastAsia="ar-SA"/>
    </w:rPr>
  </w:style>
  <w:style w:type="paragraph" w:customStyle="1" w:styleId="Standaardinspringing1">
    <w:name w:val="Standaardinspringing1"/>
    <w:basedOn w:val="Standaard"/>
    <w:rsid w:val="00B749ED"/>
    <w:pPr>
      <w:suppressAutoHyphens/>
      <w:spacing w:after="0" w:line="240" w:lineRule="auto"/>
      <w:ind w:left="708"/>
    </w:pPr>
    <w:rPr>
      <w:szCs w:val="20"/>
      <w:lang w:eastAsia="ar-SA"/>
    </w:rPr>
  </w:style>
  <w:style w:type="paragraph" w:customStyle="1" w:styleId="Tekstopmerking1">
    <w:name w:val="Tekst opmerking1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Framecontents">
    <w:name w:val="Frame contents"/>
    <w:basedOn w:val="Plattetekst"/>
    <w:rsid w:val="00B749ED"/>
  </w:style>
  <w:style w:type="paragraph" w:customStyle="1" w:styleId="TableContents">
    <w:name w:val="Table Contents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B749ED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B749ED"/>
    <w:pPr>
      <w:tabs>
        <w:tab w:val="right" w:leader="dot" w:pos="9972"/>
      </w:tabs>
      <w:ind w:left="2547"/>
    </w:pPr>
  </w:style>
  <w:style w:type="paragraph" w:customStyle="1" w:styleId="inspringencijfer">
    <w:name w:val="inspringen cijfer"/>
    <w:basedOn w:val="Standaard"/>
    <w:rsid w:val="00B749ED"/>
    <w:pPr>
      <w:numPr>
        <w:numId w:val="11"/>
      </w:numPr>
      <w:spacing w:line="312" w:lineRule="auto"/>
    </w:pPr>
    <w:rPr>
      <w:sz w:val="19"/>
      <w:szCs w:val="24"/>
    </w:rPr>
  </w:style>
  <w:style w:type="paragraph" w:customStyle="1" w:styleId="inspringenblokje">
    <w:name w:val="inspringen blokje"/>
    <w:basedOn w:val="Standaard"/>
    <w:rsid w:val="00B749ED"/>
    <w:pPr>
      <w:numPr>
        <w:numId w:val="10"/>
      </w:numPr>
      <w:spacing w:line="312" w:lineRule="auto"/>
    </w:pPr>
    <w:rPr>
      <w:sz w:val="19"/>
      <w:szCs w:val="24"/>
    </w:rPr>
  </w:style>
  <w:style w:type="paragraph" w:customStyle="1" w:styleId="OpmaakprofielKop7Links">
    <w:name w:val="Opmaakprofiel Kop 7 + Links"/>
    <w:basedOn w:val="Kop7"/>
    <w:rsid w:val="00B749ED"/>
    <w:pPr>
      <w:numPr>
        <w:numId w:val="12"/>
      </w:numPr>
      <w:autoSpaceDE/>
      <w:autoSpaceDN/>
      <w:adjustRightInd/>
      <w:spacing w:before="0" w:after="0" w:line="312" w:lineRule="auto"/>
      <w:jc w:val="left"/>
    </w:pPr>
    <w:rPr>
      <w:szCs w:val="20"/>
    </w:rPr>
  </w:style>
  <w:style w:type="paragraph" w:customStyle="1" w:styleId="Kop17">
    <w:name w:val="Kop 17"/>
    <w:basedOn w:val="OpmaakprofielKop7Links"/>
    <w:rsid w:val="00B749ED"/>
    <w:rPr>
      <w:rFonts w:cs="Arial"/>
    </w:rPr>
  </w:style>
  <w:style w:type="paragraph" w:customStyle="1" w:styleId="Default">
    <w:name w:val="Default"/>
    <w:rsid w:val="00F07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C7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74DD1"/>
    <w:rPr>
      <w:rFonts w:ascii="Tahoma" w:hAnsi="Tahoma" w:cs="Tahoma"/>
      <w:sz w:val="16"/>
      <w:szCs w:val="16"/>
    </w:rPr>
  </w:style>
  <w:style w:type="paragraph" w:styleId="Geenafstand">
    <w:name w:val="No Spacing"/>
    <w:qFormat/>
    <w:rsid w:val="00555BCA"/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555BCA"/>
    <w:rPr>
      <w:rFonts w:cs="Times New Roman"/>
      <w:sz w:val="20"/>
      <w:szCs w:val="20"/>
    </w:rPr>
  </w:style>
  <w:style w:type="table" w:customStyle="1" w:styleId="Lijsttabel3-Accent31">
    <w:name w:val="Lijsttabel 3 - Accent 31"/>
    <w:basedOn w:val="Standaardtabel"/>
    <w:uiPriority w:val="48"/>
    <w:rsid w:val="00C327EC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raster">
    <w:name w:val="Table Grid"/>
    <w:basedOn w:val="Standaardtabel"/>
    <w:rsid w:val="00230945"/>
    <w:pPr>
      <w:spacing w:after="12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5142A"/>
    <w:rPr>
      <w:rFonts w:ascii="Arial" w:hAnsi="Arial"/>
      <w:sz w:val="17"/>
      <w:szCs w:val="21"/>
    </w:rPr>
  </w:style>
  <w:style w:type="paragraph" w:styleId="Lijstalinea">
    <w:name w:val="List Paragraph"/>
    <w:basedOn w:val="Standaard"/>
    <w:uiPriority w:val="34"/>
    <w:qFormat/>
    <w:rsid w:val="00765E49"/>
    <w:pPr>
      <w:ind w:left="720"/>
      <w:contextualSpacing/>
    </w:pPr>
  </w:style>
  <w:style w:type="character" w:styleId="Verwijzingopmerking">
    <w:name w:val="annotation reference"/>
    <w:basedOn w:val="Standaardalinea-lettertype"/>
    <w:rsid w:val="001F1EA1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651E42"/>
    <w:rPr>
      <w:rFonts w:ascii="Arial" w:hAnsi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4E5F"/>
    <w:pPr>
      <w:spacing w:after="120" w:line="270" w:lineRule="atLeast"/>
    </w:pPr>
    <w:rPr>
      <w:rFonts w:ascii="Arial" w:hAnsi="Arial"/>
      <w:szCs w:val="21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DC62EE"/>
    <w:pPr>
      <w:keepNext/>
      <w:numPr>
        <w:numId w:val="2"/>
      </w:numPr>
      <w:spacing w:after="480"/>
      <w:ind w:left="431" w:hanging="431"/>
      <w:outlineLvl w:val="0"/>
    </w:pPr>
    <w:rPr>
      <w:b/>
      <w:noProof/>
      <w:kern w:val="28"/>
      <w:sz w:val="40"/>
    </w:rPr>
  </w:style>
  <w:style w:type="paragraph" w:styleId="Kop2">
    <w:name w:val="heading 2"/>
    <w:aliases w:val="Paragraaf1"/>
    <w:basedOn w:val="Standaard"/>
    <w:next w:val="Standaard"/>
    <w:link w:val="Kop2Char"/>
    <w:qFormat/>
    <w:rsid w:val="004F0F0B"/>
    <w:pPr>
      <w:keepNext/>
      <w:numPr>
        <w:ilvl w:val="1"/>
        <w:numId w:val="2"/>
      </w:numPr>
      <w:spacing w:before="120"/>
      <w:ind w:left="578" w:hanging="578"/>
      <w:outlineLvl w:val="1"/>
    </w:pPr>
    <w:rPr>
      <w:b/>
      <w:sz w:val="24"/>
    </w:rPr>
  </w:style>
  <w:style w:type="paragraph" w:styleId="Kop3">
    <w:name w:val="heading 3"/>
    <w:aliases w:val="Paragraaf2"/>
    <w:basedOn w:val="Standaard"/>
    <w:next w:val="Standaard"/>
    <w:qFormat/>
    <w:rsid w:val="00B749ED"/>
    <w:pPr>
      <w:keepNext/>
      <w:outlineLvl w:val="2"/>
    </w:pPr>
  </w:style>
  <w:style w:type="paragraph" w:styleId="Kop4">
    <w:name w:val="heading 4"/>
    <w:basedOn w:val="Standaard"/>
    <w:next w:val="Standaard"/>
    <w:qFormat/>
    <w:rsid w:val="00B749ED"/>
    <w:pPr>
      <w:keepNext/>
      <w:spacing w:before="120"/>
      <w:outlineLvl w:val="3"/>
    </w:pPr>
    <w:rPr>
      <w:b/>
    </w:rPr>
  </w:style>
  <w:style w:type="paragraph" w:styleId="Kop5">
    <w:name w:val="heading 5"/>
    <w:basedOn w:val="Standaard"/>
    <w:next w:val="Standaard"/>
    <w:autoRedefine/>
    <w:qFormat/>
    <w:rsid w:val="00B749ED"/>
    <w:pPr>
      <w:tabs>
        <w:tab w:val="num" w:pos="1008"/>
      </w:tabs>
      <w:autoSpaceDE w:val="0"/>
      <w:autoSpaceDN w:val="0"/>
      <w:adjustRightInd w:val="0"/>
      <w:spacing w:before="240" w:after="60"/>
      <w:ind w:left="1009" w:hanging="1009"/>
      <w:jc w:val="both"/>
      <w:outlineLvl w:val="4"/>
    </w:pPr>
    <w:rPr>
      <w:bCs/>
      <w:iCs/>
      <w:sz w:val="18"/>
      <w:szCs w:val="26"/>
    </w:rPr>
  </w:style>
  <w:style w:type="paragraph" w:styleId="Kop6">
    <w:name w:val="heading 6"/>
    <w:basedOn w:val="Standaard"/>
    <w:next w:val="Standaard"/>
    <w:autoRedefine/>
    <w:qFormat/>
    <w:rsid w:val="00B749ED"/>
    <w:pPr>
      <w:tabs>
        <w:tab w:val="num" w:pos="1152"/>
      </w:tabs>
      <w:autoSpaceDE w:val="0"/>
      <w:autoSpaceDN w:val="0"/>
      <w:adjustRightInd w:val="0"/>
      <w:spacing w:before="240" w:after="60"/>
      <w:ind w:left="1151" w:hanging="1151"/>
      <w:jc w:val="both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qFormat/>
    <w:rsid w:val="00B749ED"/>
    <w:pPr>
      <w:tabs>
        <w:tab w:val="num" w:pos="1296"/>
      </w:tabs>
      <w:autoSpaceDE w:val="0"/>
      <w:autoSpaceDN w:val="0"/>
      <w:adjustRightInd w:val="0"/>
      <w:spacing w:before="240" w:after="60"/>
      <w:ind w:left="1298" w:hanging="1298"/>
      <w:jc w:val="both"/>
      <w:outlineLvl w:val="6"/>
    </w:pPr>
    <w:rPr>
      <w:szCs w:val="24"/>
    </w:rPr>
  </w:style>
  <w:style w:type="paragraph" w:styleId="Kop8">
    <w:name w:val="heading 8"/>
    <w:basedOn w:val="Standaard"/>
    <w:next w:val="Standaard"/>
    <w:autoRedefine/>
    <w:qFormat/>
    <w:rsid w:val="00B749ED"/>
    <w:pPr>
      <w:tabs>
        <w:tab w:val="num" w:pos="1440"/>
      </w:tabs>
      <w:autoSpaceDE w:val="0"/>
      <w:autoSpaceDN w:val="0"/>
      <w:adjustRightInd w:val="0"/>
      <w:spacing w:before="240" w:after="60"/>
      <w:ind w:left="1440" w:hanging="1440"/>
      <w:jc w:val="both"/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autoRedefine/>
    <w:qFormat/>
    <w:rsid w:val="00B749ED"/>
    <w:pPr>
      <w:tabs>
        <w:tab w:val="num" w:pos="1584"/>
      </w:tabs>
      <w:autoSpaceDE w:val="0"/>
      <w:autoSpaceDN w:val="0"/>
      <w:adjustRightInd w:val="0"/>
      <w:spacing w:before="240" w:after="60"/>
      <w:ind w:left="1582" w:hanging="1582"/>
      <w:jc w:val="both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rsid w:val="00DC62EE"/>
    <w:rPr>
      <w:rFonts w:ascii="Arial" w:hAnsi="Arial"/>
      <w:b/>
      <w:noProof/>
      <w:kern w:val="28"/>
      <w:sz w:val="40"/>
      <w:szCs w:val="21"/>
      <w:lang w:val="nl-NL" w:eastAsia="nl-NL" w:bidi="ar-SA"/>
    </w:rPr>
  </w:style>
  <w:style w:type="character" w:customStyle="1" w:styleId="Kop2Char">
    <w:name w:val="Kop 2 Char"/>
    <w:aliases w:val="Paragraaf1 Char"/>
    <w:link w:val="Kop2"/>
    <w:rsid w:val="004F0F0B"/>
    <w:rPr>
      <w:rFonts w:ascii="Arial" w:hAnsi="Arial"/>
      <w:b/>
      <w:sz w:val="24"/>
      <w:szCs w:val="21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B749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749ED"/>
    <w:pPr>
      <w:tabs>
        <w:tab w:val="center" w:pos="4536"/>
        <w:tab w:val="right" w:pos="9072"/>
      </w:tabs>
      <w:spacing w:line="225" w:lineRule="atLeast"/>
    </w:pPr>
    <w:rPr>
      <w:sz w:val="17"/>
    </w:rPr>
  </w:style>
  <w:style w:type="paragraph" w:customStyle="1" w:styleId="Afzendgegevens">
    <w:name w:val="Afzendgegevens"/>
    <w:basedOn w:val="Standaard"/>
    <w:rsid w:val="00B749ED"/>
    <w:pPr>
      <w:spacing w:line="225" w:lineRule="atLeast"/>
    </w:pPr>
    <w:rPr>
      <w:sz w:val="16"/>
      <w:szCs w:val="24"/>
    </w:rPr>
  </w:style>
  <w:style w:type="character" w:styleId="Hyperlink">
    <w:name w:val="Hyperlink"/>
    <w:uiPriority w:val="99"/>
    <w:rsid w:val="00B749ED"/>
    <w:rPr>
      <w:color w:val="0000FF"/>
      <w:u w:val="single"/>
    </w:rPr>
  </w:style>
  <w:style w:type="paragraph" w:customStyle="1" w:styleId="Organisatiegegevens">
    <w:name w:val="Organisatiegegevens"/>
    <w:basedOn w:val="Standaard"/>
    <w:rsid w:val="00B749ED"/>
    <w:pPr>
      <w:spacing w:line="225" w:lineRule="atLeast"/>
    </w:pPr>
    <w:rPr>
      <w:b/>
      <w:szCs w:val="24"/>
    </w:rPr>
  </w:style>
  <w:style w:type="character" w:styleId="Paginanummer">
    <w:name w:val="page number"/>
    <w:basedOn w:val="Standaardalinea-lettertype"/>
    <w:uiPriority w:val="99"/>
    <w:rsid w:val="00B749ED"/>
  </w:style>
  <w:style w:type="paragraph" w:customStyle="1" w:styleId="Referentiegegevens">
    <w:name w:val="Referentiegegevens"/>
    <w:basedOn w:val="Standaard"/>
    <w:rsid w:val="00B749ED"/>
    <w:rPr>
      <w:szCs w:val="24"/>
    </w:rPr>
  </w:style>
  <w:style w:type="paragraph" w:customStyle="1" w:styleId="Retouradres">
    <w:name w:val="Retouradres"/>
    <w:basedOn w:val="Standaard"/>
    <w:rsid w:val="00B749ED"/>
    <w:pPr>
      <w:ind w:left="2552"/>
    </w:pPr>
    <w:rPr>
      <w:sz w:val="16"/>
      <w:szCs w:val="24"/>
    </w:rPr>
  </w:style>
  <w:style w:type="paragraph" w:styleId="Bijschrift">
    <w:name w:val="caption"/>
    <w:basedOn w:val="Standaard"/>
    <w:next w:val="Standaard"/>
    <w:qFormat/>
    <w:rsid w:val="00B749ED"/>
    <w:rPr>
      <w:bCs/>
      <w:i/>
      <w:sz w:val="16"/>
      <w:szCs w:val="20"/>
    </w:rPr>
  </w:style>
  <w:style w:type="paragraph" w:customStyle="1" w:styleId="Tabelnormaal">
    <w:name w:val="Tabelnormaal"/>
    <w:basedOn w:val="Standaard"/>
    <w:rsid w:val="00B749ED"/>
    <w:pPr>
      <w:autoSpaceDE w:val="0"/>
      <w:autoSpaceDN w:val="0"/>
      <w:adjustRightInd w:val="0"/>
      <w:spacing w:after="60"/>
      <w:jc w:val="both"/>
    </w:pPr>
    <w:rPr>
      <w:rFonts w:cs="Arial"/>
      <w:color w:val="000000"/>
      <w:sz w:val="16"/>
      <w:szCs w:val="20"/>
    </w:rPr>
  </w:style>
  <w:style w:type="character" w:customStyle="1" w:styleId="Tabelkop">
    <w:name w:val="Tabelkop"/>
    <w:rsid w:val="00B749ED"/>
    <w:rPr>
      <w:b/>
      <w:bCs/>
      <w:sz w:val="16"/>
    </w:rPr>
  </w:style>
  <w:style w:type="paragraph" w:customStyle="1" w:styleId="OpmaakprofielKop3">
    <w:name w:val="Opmaakprofiel Kop 3"/>
    <w:aliases w:val="Paragraaf2 + Uitvullen Links:  0 cm Verkeerd-om:  12..."/>
    <w:basedOn w:val="Kop3"/>
    <w:rsid w:val="004F0F0B"/>
    <w:pPr>
      <w:numPr>
        <w:ilvl w:val="2"/>
        <w:numId w:val="2"/>
      </w:numPr>
      <w:spacing w:before="240" w:after="60"/>
    </w:pPr>
    <w:rPr>
      <w:b/>
      <w:bCs/>
      <w:iCs/>
      <w:szCs w:val="20"/>
    </w:rPr>
  </w:style>
  <w:style w:type="paragraph" w:customStyle="1" w:styleId="Tabelvet">
    <w:name w:val="Tabelvet"/>
    <w:basedOn w:val="Tabelnormaal"/>
    <w:rsid w:val="00B749ED"/>
    <w:pPr>
      <w:jc w:val="right"/>
    </w:pPr>
    <w:rPr>
      <w:b/>
    </w:rPr>
  </w:style>
  <w:style w:type="paragraph" w:styleId="Lijst">
    <w:name w:val="List"/>
    <w:basedOn w:val="Standaard"/>
    <w:rsid w:val="00B749ED"/>
    <w:pPr>
      <w:spacing w:line="240" w:lineRule="auto"/>
      <w:ind w:left="283" w:hanging="283"/>
      <w:jc w:val="both"/>
    </w:pPr>
  </w:style>
  <w:style w:type="paragraph" w:styleId="Inhopg1">
    <w:name w:val="toc 1"/>
    <w:basedOn w:val="Standaard"/>
    <w:next w:val="Standaard"/>
    <w:autoRedefine/>
    <w:uiPriority w:val="39"/>
    <w:rsid w:val="00B749ED"/>
    <w:pPr>
      <w:tabs>
        <w:tab w:val="left" w:pos="351"/>
        <w:tab w:val="right" w:pos="7925"/>
      </w:tabs>
      <w:autoSpaceDE w:val="0"/>
      <w:autoSpaceDN w:val="0"/>
      <w:adjustRightInd w:val="0"/>
      <w:spacing w:before="120" w:after="60"/>
      <w:jc w:val="both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Inhopg3">
    <w:name w:val="toc 3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Voetnoottekst">
    <w:name w:val="footnote text"/>
    <w:basedOn w:val="Standaard"/>
    <w:link w:val="VoetnoottekstChar"/>
    <w:semiHidden/>
    <w:rsid w:val="00B749ED"/>
    <w:pPr>
      <w:autoSpaceDE w:val="0"/>
      <w:autoSpaceDN w:val="0"/>
      <w:adjustRightInd w:val="0"/>
      <w:spacing w:after="60"/>
      <w:jc w:val="both"/>
    </w:pPr>
    <w:rPr>
      <w:szCs w:val="20"/>
    </w:rPr>
  </w:style>
  <w:style w:type="character" w:customStyle="1" w:styleId="VoetnoottekstChar">
    <w:name w:val="Voetnoottekst Char"/>
    <w:link w:val="Voetnoottekst"/>
    <w:semiHidden/>
    <w:locked/>
    <w:rsid w:val="00B749ED"/>
    <w:rPr>
      <w:rFonts w:ascii="Arial" w:hAnsi="Arial"/>
      <w:lang w:val="nl-NL" w:eastAsia="nl-NL" w:bidi="ar-SA"/>
    </w:rPr>
  </w:style>
  <w:style w:type="character" w:styleId="Voetnootmarkering">
    <w:name w:val="footnote reference"/>
    <w:semiHidden/>
    <w:rsid w:val="00B749ED"/>
    <w:rPr>
      <w:vertAlign w:val="superscript"/>
    </w:rPr>
  </w:style>
  <w:style w:type="paragraph" w:customStyle="1" w:styleId="Standaard10pt">
    <w:name w:val="Standaard + 10 pt"/>
    <w:basedOn w:val="Standaard"/>
    <w:rsid w:val="00B749ED"/>
    <w:pPr>
      <w:jc w:val="both"/>
    </w:pPr>
    <w:rPr>
      <w:szCs w:val="20"/>
    </w:rPr>
  </w:style>
  <w:style w:type="paragraph" w:customStyle="1" w:styleId="Tabelnormaalinspringen">
    <w:name w:val="Tabelnormaal + inspringen"/>
    <w:basedOn w:val="Tabelnormaal"/>
    <w:rsid w:val="00B749ED"/>
    <w:pPr>
      <w:ind w:left="170"/>
    </w:pPr>
  </w:style>
  <w:style w:type="paragraph" w:customStyle="1" w:styleId="KopVet">
    <w:name w:val="Kop Vet"/>
    <w:basedOn w:val="Standaard"/>
    <w:rsid w:val="00B749ED"/>
    <w:pPr>
      <w:autoSpaceDE w:val="0"/>
      <w:autoSpaceDN w:val="0"/>
      <w:adjustRightInd w:val="0"/>
      <w:spacing w:before="240"/>
      <w:jc w:val="both"/>
    </w:pPr>
    <w:rPr>
      <w:b/>
    </w:rPr>
  </w:style>
  <w:style w:type="character" w:styleId="GevolgdeHyperlink">
    <w:name w:val="FollowedHyperlink"/>
    <w:rsid w:val="00B749ED"/>
    <w:rPr>
      <w:color w:val="800080"/>
      <w:u w:val="single"/>
    </w:rPr>
  </w:style>
  <w:style w:type="paragraph" w:customStyle="1" w:styleId="OpmaakprofielUitvullenNa3pt">
    <w:name w:val="Opmaakprofiel Uitvullen Na:  3 pt"/>
    <w:basedOn w:val="Standaard"/>
    <w:rsid w:val="00B749ED"/>
    <w:pPr>
      <w:spacing w:after="60"/>
    </w:pPr>
    <w:rPr>
      <w:szCs w:val="20"/>
    </w:rPr>
  </w:style>
  <w:style w:type="paragraph" w:customStyle="1" w:styleId="OpmaakprofielKop1">
    <w:name w:val="Opmaakprofiel Kop 1"/>
    <w:aliases w:val="Hoofdstuk + Uitvullen Voor:  12 pt"/>
    <w:basedOn w:val="Kop1"/>
    <w:rsid w:val="00B749ED"/>
    <w:pPr>
      <w:spacing w:before="240"/>
      <w:jc w:val="both"/>
    </w:pPr>
    <w:rPr>
      <w:bCs/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B749ED"/>
    <w:pPr>
      <w:spacing w:line="240" w:lineRule="auto"/>
    </w:pPr>
    <w:rPr>
      <w:szCs w:val="20"/>
    </w:rPr>
  </w:style>
  <w:style w:type="character" w:customStyle="1" w:styleId="TekstopmerkingChar">
    <w:name w:val="Tekst opmerking Char"/>
    <w:link w:val="Tekstopmerking"/>
    <w:semiHidden/>
    <w:rsid w:val="00B749ED"/>
    <w:rPr>
      <w:rFonts w:ascii="Arial" w:hAnsi="Arial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nhideWhenUsed/>
    <w:rsid w:val="00B749ED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B749ED"/>
    <w:rPr>
      <w:rFonts w:ascii="Arial" w:hAnsi="Arial"/>
      <w:b/>
      <w:bCs/>
      <w:lang w:val="nl-NL" w:eastAsia="nl-NL" w:bidi="ar-SA"/>
    </w:rPr>
  </w:style>
  <w:style w:type="paragraph" w:styleId="Documentstructuur">
    <w:name w:val="Document Map"/>
    <w:basedOn w:val="Standaard"/>
    <w:link w:val="DocumentstructuurChar"/>
    <w:semiHidden/>
    <w:unhideWhenUsed/>
    <w:rsid w:val="00B7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semiHidden/>
    <w:rsid w:val="00B749ED"/>
    <w:rPr>
      <w:rFonts w:ascii="Tahoma" w:hAnsi="Tahoma" w:cs="Tahoma"/>
      <w:sz w:val="16"/>
      <w:szCs w:val="16"/>
      <w:lang w:val="nl-NL" w:eastAsia="nl-NL" w:bidi="ar-SA"/>
    </w:rPr>
  </w:style>
  <w:style w:type="character" w:customStyle="1" w:styleId="Opmaakprofiel10pt">
    <w:name w:val="Opmaakprofiel 10 pt"/>
    <w:rsid w:val="00B749ED"/>
    <w:rPr>
      <w:sz w:val="20"/>
    </w:rPr>
  </w:style>
  <w:style w:type="paragraph" w:customStyle="1" w:styleId="Lijstalinea1">
    <w:name w:val="Lijstalinea1"/>
    <w:basedOn w:val="Standaard"/>
    <w:qFormat/>
    <w:rsid w:val="00B749ED"/>
    <w:pPr>
      <w:ind w:left="720"/>
      <w:contextualSpacing/>
    </w:pPr>
  </w:style>
  <w:style w:type="paragraph" w:customStyle="1" w:styleId="ListParagraph1">
    <w:name w:val="List Paragraph1"/>
    <w:basedOn w:val="Standaard"/>
    <w:qFormat/>
    <w:rsid w:val="00B749E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Kop1Char1">
    <w:name w:val="Kop 1 Char1"/>
    <w:aliases w:val="Hoofdstuk Char1"/>
    <w:rsid w:val="00B749ED"/>
    <w:rPr>
      <w:rFonts w:ascii="Arial" w:hAnsi="Arial"/>
      <w:b/>
      <w:noProof/>
      <w:kern w:val="28"/>
      <w:sz w:val="24"/>
      <w:szCs w:val="21"/>
      <w:lang w:val="nl-NL" w:eastAsia="nl-NL" w:bidi="ar-SA"/>
    </w:rPr>
  </w:style>
  <w:style w:type="paragraph" w:customStyle="1" w:styleId="Opsomming">
    <w:name w:val="Opsomming"/>
    <w:basedOn w:val="Standaard"/>
    <w:rsid w:val="00B749ED"/>
    <w:pPr>
      <w:keepLines/>
      <w:numPr>
        <w:numId w:val="1"/>
      </w:numPr>
      <w:autoSpaceDE w:val="0"/>
      <w:autoSpaceDN w:val="0"/>
      <w:spacing w:after="0" w:line="288" w:lineRule="atLeast"/>
    </w:pPr>
    <w:rPr>
      <w:rFonts w:cs="Arial"/>
      <w:szCs w:val="20"/>
    </w:rPr>
  </w:style>
  <w:style w:type="character" w:customStyle="1" w:styleId="WW8Num2z0">
    <w:name w:val="WW8Num2z0"/>
    <w:rsid w:val="00B749ED"/>
    <w:rPr>
      <w:rFonts w:ascii="Arial" w:eastAsia="Times New Roman" w:hAnsi="Arial" w:cs="Arial"/>
    </w:rPr>
  </w:style>
  <w:style w:type="character" w:customStyle="1" w:styleId="WW8Num2z1">
    <w:name w:val="WW8Num2z1"/>
    <w:rsid w:val="00B749ED"/>
    <w:rPr>
      <w:rFonts w:ascii="Courier New" w:hAnsi="Courier New" w:cs="Courier New"/>
    </w:rPr>
  </w:style>
  <w:style w:type="character" w:customStyle="1" w:styleId="WW8Num2z2">
    <w:name w:val="WW8Num2z2"/>
    <w:rsid w:val="00B749ED"/>
    <w:rPr>
      <w:rFonts w:ascii="Wingdings" w:hAnsi="Wingdings"/>
    </w:rPr>
  </w:style>
  <w:style w:type="character" w:customStyle="1" w:styleId="WW8Num2z3">
    <w:name w:val="WW8Num2z3"/>
    <w:rsid w:val="00B749ED"/>
    <w:rPr>
      <w:rFonts w:ascii="Symbol" w:hAnsi="Symbol"/>
    </w:rPr>
  </w:style>
  <w:style w:type="character" w:customStyle="1" w:styleId="WW8Num3z0">
    <w:name w:val="WW8Num3z0"/>
    <w:rsid w:val="00B749ED"/>
    <w:rPr>
      <w:rFonts w:ascii="Symbol" w:hAnsi="Symbol"/>
    </w:rPr>
  </w:style>
  <w:style w:type="character" w:customStyle="1" w:styleId="WW8Num3z1">
    <w:name w:val="WW8Num3z1"/>
    <w:rsid w:val="00B749ED"/>
    <w:rPr>
      <w:rFonts w:ascii="Courier New" w:hAnsi="Courier New" w:cs="Courier New"/>
    </w:rPr>
  </w:style>
  <w:style w:type="character" w:customStyle="1" w:styleId="WW8Num3z2">
    <w:name w:val="WW8Num3z2"/>
    <w:rsid w:val="00B749ED"/>
    <w:rPr>
      <w:rFonts w:ascii="Wingdings" w:hAnsi="Wingdings"/>
    </w:rPr>
  </w:style>
  <w:style w:type="character" w:customStyle="1" w:styleId="WW8Num6z0">
    <w:name w:val="WW8Num6z0"/>
    <w:rsid w:val="00B749ED"/>
    <w:rPr>
      <w:rFonts w:ascii="Symbol" w:hAnsi="Symbol"/>
    </w:rPr>
  </w:style>
  <w:style w:type="character" w:customStyle="1" w:styleId="WW8Num6z1">
    <w:name w:val="WW8Num6z1"/>
    <w:rsid w:val="00B749ED"/>
    <w:rPr>
      <w:rFonts w:ascii="Courier New" w:hAnsi="Courier New" w:cs="Courier New"/>
    </w:rPr>
  </w:style>
  <w:style w:type="character" w:customStyle="1" w:styleId="WW8Num6z2">
    <w:name w:val="WW8Num6z2"/>
    <w:rsid w:val="00B749ED"/>
    <w:rPr>
      <w:rFonts w:ascii="Wingdings" w:hAnsi="Wingdings"/>
    </w:rPr>
  </w:style>
  <w:style w:type="character" w:customStyle="1" w:styleId="WW8Num7z0">
    <w:name w:val="WW8Num7z0"/>
    <w:rsid w:val="00B749ED"/>
    <w:rPr>
      <w:rFonts w:ascii="Symbol" w:hAnsi="Symbol"/>
    </w:rPr>
  </w:style>
  <w:style w:type="character" w:customStyle="1" w:styleId="WW8Num7z1">
    <w:name w:val="WW8Num7z1"/>
    <w:rsid w:val="00B749ED"/>
    <w:rPr>
      <w:rFonts w:ascii="Courier New" w:hAnsi="Courier New" w:cs="Courier New"/>
    </w:rPr>
  </w:style>
  <w:style w:type="character" w:customStyle="1" w:styleId="WW8Num7z2">
    <w:name w:val="WW8Num7z2"/>
    <w:rsid w:val="00B749ED"/>
    <w:rPr>
      <w:rFonts w:ascii="Wingdings" w:hAnsi="Wingdings"/>
    </w:rPr>
  </w:style>
  <w:style w:type="character" w:customStyle="1" w:styleId="WW8Num8z1">
    <w:name w:val="WW8Num8z1"/>
    <w:rsid w:val="00B749ED"/>
    <w:rPr>
      <w:rFonts w:ascii="Courier New" w:hAnsi="Courier New" w:cs="Courier New"/>
    </w:rPr>
  </w:style>
  <w:style w:type="character" w:customStyle="1" w:styleId="WW8Num8z2">
    <w:name w:val="WW8Num8z2"/>
    <w:rsid w:val="00B749ED"/>
    <w:rPr>
      <w:rFonts w:ascii="Wingdings" w:hAnsi="Wingdings"/>
    </w:rPr>
  </w:style>
  <w:style w:type="character" w:customStyle="1" w:styleId="WW8Num8z3">
    <w:name w:val="WW8Num8z3"/>
    <w:rsid w:val="00B749ED"/>
    <w:rPr>
      <w:rFonts w:ascii="Symbol" w:hAnsi="Symbol"/>
    </w:rPr>
  </w:style>
  <w:style w:type="character" w:customStyle="1" w:styleId="WW8Num9z0">
    <w:name w:val="WW8Num9z0"/>
    <w:rsid w:val="00B749ED"/>
    <w:rPr>
      <w:rFonts w:ascii="Symbol" w:hAnsi="Symbol"/>
    </w:rPr>
  </w:style>
  <w:style w:type="character" w:customStyle="1" w:styleId="WW8Num9z1">
    <w:name w:val="WW8Num9z1"/>
    <w:rsid w:val="00B749ED"/>
    <w:rPr>
      <w:rFonts w:ascii="Courier New" w:hAnsi="Courier New" w:cs="Courier New"/>
    </w:rPr>
  </w:style>
  <w:style w:type="character" w:customStyle="1" w:styleId="WW8Num9z2">
    <w:name w:val="WW8Num9z2"/>
    <w:rsid w:val="00B749ED"/>
    <w:rPr>
      <w:rFonts w:ascii="Wingdings" w:hAnsi="Wingdings"/>
    </w:rPr>
  </w:style>
  <w:style w:type="character" w:customStyle="1" w:styleId="WW8Num10z0">
    <w:name w:val="WW8Num10z0"/>
    <w:rsid w:val="00B749ED"/>
    <w:rPr>
      <w:rFonts w:ascii="Arial" w:eastAsia="Times New Roman" w:hAnsi="Arial" w:cs="Arial"/>
    </w:rPr>
  </w:style>
  <w:style w:type="character" w:customStyle="1" w:styleId="WW8Num11z0">
    <w:name w:val="WW8Num11z0"/>
    <w:rsid w:val="00B749ED"/>
    <w:rPr>
      <w:rFonts w:ascii="Symbol" w:hAnsi="Symbol"/>
    </w:rPr>
  </w:style>
  <w:style w:type="character" w:customStyle="1" w:styleId="WW8Num11z1">
    <w:name w:val="WW8Num11z1"/>
    <w:rsid w:val="00B749ED"/>
    <w:rPr>
      <w:rFonts w:ascii="Courier New" w:hAnsi="Courier New" w:cs="Courier New"/>
    </w:rPr>
  </w:style>
  <w:style w:type="character" w:customStyle="1" w:styleId="WW8Num11z2">
    <w:name w:val="WW8Num11z2"/>
    <w:rsid w:val="00B749ED"/>
    <w:rPr>
      <w:rFonts w:ascii="Wingdings" w:hAnsi="Wingdings"/>
    </w:rPr>
  </w:style>
  <w:style w:type="character" w:customStyle="1" w:styleId="WW8Num13z0">
    <w:name w:val="WW8Num13z0"/>
    <w:rsid w:val="00B749ED"/>
    <w:rPr>
      <w:rFonts w:ascii="Symbol" w:hAnsi="Symbol"/>
    </w:rPr>
  </w:style>
  <w:style w:type="character" w:customStyle="1" w:styleId="WW8Num15z0">
    <w:name w:val="WW8Num15z0"/>
    <w:rsid w:val="00B749ED"/>
    <w:rPr>
      <w:rFonts w:ascii="Symbol" w:hAnsi="Symbol"/>
    </w:rPr>
  </w:style>
  <w:style w:type="character" w:customStyle="1" w:styleId="WW8Num15z1">
    <w:name w:val="WW8Num15z1"/>
    <w:rsid w:val="00B749ED"/>
    <w:rPr>
      <w:rFonts w:ascii="Courier New" w:hAnsi="Courier New" w:cs="Courier New"/>
    </w:rPr>
  </w:style>
  <w:style w:type="character" w:customStyle="1" w:styleId="WW8Num15z2">
    <w:name w:val="WW8Num15z2"/>
    <w:rsid w:val="00B749ED"/>
    <w:rPr>
      <w:rFonts w:ascii="Wingdings" w:hAnsi="Wingdings"/>
    </w:rPr>
  </w:style>
  <w:style w:type="character" w:customStyle="1" w:styleId="WW8Num16z0">
    <w:name w:val="WW8Num16z0"/>
    <w:rsid w:val="00B749ED"/>
    <w:rPr>
      <w:rFonts w:ascii="Wingdings" w:hAnsi="Wingdings"/>
    </w:rPr>
  </w:style>
  <w:style w:type="character" w:customStyle="1" w:styleId="WW8Num16z1">
    <w:name w:val="WW8Num16z1"/>
    <w:rsid w:val="00B749ED"/>
    <w:rPr>
      <w:rFonts w:ascii="Courier New" w:hAnsi="Courier New" w:cs="Courier New"/>
    </w:rPr>
  </w:style>
  <w:style w:type="character" w:customStyle="1" w:styleId="WW8Num16z3">
    <w:name w:val="WW8Num16z3"/>
    <w:rsid w:val="00B749ED"/>
    <w:rPr>
      <w:rFonts w:ascii="Symbol" w:hAnsi="Symbol"/>
    </w:rPr>
  </w:style>
  <w:style w:type="character" w:customStyle="1" w:styleId="WW8Num17z0">
    <w:name w:val="WW8Num17z0"/>
    <w:rsid w:val="00B749ED"/>
    <w:rPr>
      <w:rFonts w:ascii="Symbol" w:hAnsi="Symbol"/>
    </w:rPr>
  </w:style>
  <w:style w:type="character" w:customStyle="1" w:styleId="WW8Num18z0">
    <w:name w:val="WW8Num18z0"/>
    <w:rsid w:val="00B749ED"/>
    <w:rPr>
      <w:rFonts w:ascii="Symbol" w:hAnsi="Symbol"/>
    </w:rPr>
  </w:style>
  <w:style w:type="character" w:customStyle="1" w:styleId="WW8Num18z1">
    <w:name w:val="WW8Num18z1"/>
    <w:rsid w:val="00B749ED"/>
    <w:rPr>
      <w:rFonts w:ascii="Courier New" w:hAnsi="Courier New" w:cs="Courier New"/>
    </w:rPr>
  </w:style>
  <w:style w:type="character" w:customStyle="1" w:styleId="WW8Num18z2">
    <w:name w:val="WW8Num18z2"/>
    <w:rsid w:val="00B749ED"/>
    <w:rPr>
      <w:rFonts w:ascii="Wingdings" w:hAnsi="Wingdings"/>
    </w:rPr>
  </w:style>
  <w:style w:type="character" w:customStyle="1" w:styleId="WW8Num19z0">
    <w:name w:val="WW8Num19z0"/>
    <w:rsid w:val="00B749ED"/>
    <w:rPr>
      <w:rFonts w:ascii="Symbol" w:hAnsi="Symbol"/>
    </w:rPr>
  </w:style>
  <w:style w:type="character" w:customStyle="1" w:styleId="WW8Num19z1">
    <w:name w:val="WW8Num19z1"/>
    <w:rsid w:val="00B749ED"/>
    <w:rPr>
      <w:rFonts w:ascii="Courier New" w:hAnsi="Courier New" w:cs="Courier New"/>
    </w:rPr>
  </w:style>
  <w:style w:type="character" w:customStyle="1" w:styleId="WW8Num19z2">
    <w:name w:val="WW8Num19z2"/>
    <w:rsid w:val="00B749ED"/>
    <w:rPr>
      <w:rFonts w:ascii="Wingdings" w:hAnsi="Wingdings"/>
    </w:rPr>
  </w:style>
  <w:style w:type="character" w:customStyle="1" w:styleId="WW8Num20z0">
    <w:name w:val="WW8Num20z0"/>
    <w:rsid w:val="00B749ED"/>
    <w:rPr>
      <w:rFonts w:ascii="Arial" w:eastAsia="Times New Roman" w:hAnsi="Arial" w:cs="Arial"/>
    </w:rPr>
  </w:style>
  <w:style w:type="character" w:customStyle="1" w:styleId="WW8Num21z0">
    <w:name w:val="WW8Num21z0"/>
    <w:rsid w:val="00B749ED"/>
    <w:rPr>
      <w:rFonts w:ascii="Arial" w:eastAsia="Times New Roman" w:hAnsi="Arial" w:cs="Arial"/>
    </w:rPr>
  </w:style>
  <w:style w:type="character" w:customStyle="1" w:styleId="WW8Num21z1">
    <w:name w:val="WW8Num21z1"/>
    <w:rsid w:val="00B749ED"/>
    <w:rPr>
      <w:rFonts w:ascii="Courier New" w:hAnsi="Courier New" w:cs="Courier New"/>
    </w:rPr>
  </w:style>
  <w:style w:type="character" w:customStyle="1" w:styleId="WW8Num21z2">
    <w:name w:val="WW8Num21z2"/>
    <w:rsid w:val="00B749ED"/>
    <w:rPr>
      <w:rFonts w:ascii="Wingdings" w:hAnsi="Wingdings"/>
    </w:rPr>
  </w:style>
  <w:style w:type="character" w:customStyle="1" w:styleId="WW8Num21z3">
    <w:name w:val="WW8Num21z3"/>
    <w:rsid w:val="00B749ED"/>
    <w:rPr>
      <w:rFonts w:ascii="Symbol" w:hAnsi="Symbol"/>
    </w:rPr>
  </w:style>
  <w:style w:type="character" w:customStyle="1" w:styleId="WW8Num22z0">
    <w:name w:val="WW8Num22z0"/>
    <w:rsid w:val="00B749ED"/>
    <w:rPr>
      <w:rFonts w:ascii="Scala Sans" w:hAnsi="Scala Sans"/>
    </w:rPr>
  </w:style>
  <w:style w:type="character" w:customStyle="1" w:styleId="WW8Num24z0">
    <w:name w:val="WW8Num24z0"/>
    <w:rsid w:val="00B749ED"/>
    <w:rPr>
      <w:rFonts w:ascii="Symbol" w:hAnsi="Symbol"/>
    </w:rPr>
  </w:style>
  <w:style w:type="character" w:customStyle="1" w:styleId="WW8Num24z1">
    <w:name w:val="WW8Num24z1"/>
    <w:rsid w:val="00B749ED"/>
    <w:rPr>
      <w:rFonts w:ascii="Courier New" w:hAnsi="Courier New" w:cs="Courier New"/>
    </w:rPr>
  </w:style>
  <w:style w:type="character" w:customStyle="1" w:styleId="WW8Num24z2">
    <w:name w:val="WW8Num24z2"/>
    <w:rsid w:val="00B749ED"/>
    <w:rPr>
      <w:rFonts w:ascii="Wingdings" w:hAnsi="Wingdings"/>
    </w:rPr>
  </w:style>
  <w:style w:type="character" w:customStyle="1" w:styleId="WW8Num25z0">
    <w:name w:val="WW8Num25z0"/>
    <w:rsid w:val="00B749ED"/>
    <w:rPr>
      <w:rFonts w:ascii="Symbol" w:hAnsi="Symbol"/>
    </w:rPr>
  </w:style>
  <w:style w:type="character" w:customStyle="1" w:styleId="WW8Num25z1">
    <w:name w:val="WW8Num25z1"/>
    <w:rsid w:val="00B749ED"/>
    <w:rPr>
      <w:rFonts w:ascii="Courier New" w:hAnsi="Courier New" w:cs="Courier New"/>
    </w:rPr>
  </w:style>
  <w:style w:type="character" w:customStyle="1" w:styleId="WW8Num25z2">
    <w:name w:val="WW8Num25z2"/>
    <w:rsid w:val="00B749ED"/>
    <w:rPr>
      <w:rFonts w:ascii="Wingdings" w:hAnsi="Wingdings"/>
    </w:rPr>
  </w:style>
  <w:style w:type="character" w:customStyle="1" w:styleId="WW8Num26z0">
    <w:name w:val="WW8Num26z0"/>
    <w:rsid w:val="00B749ED"/>
    <w:rPr>
      <w:rFonts w:ascii="Symbol" w:hAnsi="Symbol"/>
    </w:rPr>
  </w:style>
  <w:style w:type="character" w:customStyle="1" w:styleId="WW8Num26z1">
    <w:name w:val="WW8Num26z1"/>
    <w:rsid w:val="00B749ED"/>
    <w:rPr>
      <w:rFonts w:ascii="Courier New" w:hAnsi="Courier New" w:cs="Courier New"/>
    </w:rPr>
  </w:style>
  <w:style w:type="character" w:customStyle="1" w:styleId="WW8Num26z2">
    <w:name w:val="WW8Num26z2"/>
    <w:rsid w:val="00B749ED"/>
    <w:rPr>
      <w:rFonts w:ascii="Wingdings" w:hAnsi="Wingdings"/>
    </w:rPr>
  </w:style>
  <w:style w:type="character" w:customStyle="1" w:styleId="WW8Num27z0">
    <w:name w:val="WW8Num27z0"/>
    <w:rsid w:val="00B749ED"/>
    <w:rPr>
      <w:rFonts w:ascii="Symbol" w:hAnsi="Symbol"/>
    </w:rPr>
  </w:style>
  <w:style w:type="character" w:customStyle="1" w:styleId="WW8Num27z1">
    <w:name w:val="WW8Num27z1"/>
    <w:rsid w:val="00B749ED"/>
    <w:rPr>
      <w:rFonts w:ascii="Courier New" w:hAnsi="Courier New" w:cs="Courier New"/>
    </w:rPr>
  </w:style>
  <w:style w:type="character" w:customStyle="1" w:styleId="WW8Num27z2">
    <w:name w:val="WW8Num27z2"/>
    <w:rsid w:val="00B749ED"/>
    <w:rPr>
      <w:rFonts w:ascii="Wingdings" w:hAnsi="Wingdings"/>
    </w:rPr>
  </w:style>
  <w:style w:type="character" w:customStyle="1" w:styleId="WW8Num29z0">
    <w:name w:val="WW8Num29z0"/>
    <w:rsid w:val="00B749ED"/>
    <w:rPr>
      <w:rFonts w:ascii="Arial" w:eastAsia="Times New Roman" w:hAnsi="Arial" w:cs="Arial"/>
    </w:rPr>
  </w:style>
  <w:style w:type="character" w:customStyle="1" w:styleId="WW8Num29z1">
    <w:name w:val="WW8Num29z1"/>
    <w:rsid w:val="00B749ED"/>
    <w:rPr>
      <w:rFonts w:ascii="Courier New" w:hAnsi="Courier New" w:cs="Courier New"/>
    </w:rPr>
  </w:style>
  <w:style w:type="character" w:customStyle="1" w:styleId="WW8Num29z2">
    <w:name w:val="WW8Num29z2"/>
    <w:rsid w:val="00B749ED"/>
    <w:rPr>
      <w:rFonts w:ascii="Wingdings" w:hAnsi="Wingdings"/>
    </w:rPr>
  </w:style>
  <w:style w:type="character" w:customStyle="1" w:styleId="WW8Num29z3">
    <w:name w:val="WW8Num29z3"/>
    <w:rsid w:val="00B749ED"/>
    <w:rPr>
      <w:rFonts w:ascii="Symbol" w:hAnsi="Symbol"/>
    </w:rPr>
  </w:style>
  <w:style w:type="character" w:customStyle="1" w:styleId="WW8Num30z0">
    <w:name w:val="WW8Num30z0"/>
    <w:rsid w:val="00B749ED"/>
    <w:rPr>
      <w:rFonts w:ascii="Symbol" w:hAnsi="Symbol"/>
    </w:rPr>
  </w:style>
  <w:style w:type="character" w:customStyle="1" w:styleId="WW8Num30z1">
    <w:name w:val="WW8Num30z1"/>
    <w:rsid w:val="00B749ED"/>
    <w:rPr>
      <w:rFonts w:ascii="Courier New" w:hAnsi="Courier New" w:cs="Courier New"/>
    </w:rPr>
  </w:style>
  <w:style w:type="character" w:customStyle="1" w:styleId="WW8Num30z2">
    <w:name w:val="WW8Num30z2"/>
    <w:rsid w:val="00B749ED"/>
    <w:rPr>
      <w:rFonts w:ascii="Univers" w:eastAsia="Arial Unicode MS" w:hAnsi="Univers" w:cs="Arial"/>
    </w:rPr>
  </w:style>
  <w:style w:type="character" w:customStyle="1" w:styleId="WW8Num30z5">
    <w:name w:val="WW8Num30z5"/>
    <w:rsid w:val="00B749ED"/>
    <w:rPr>
      <w:rFonts w:ascii="Wingdings" w:hAnsi="Wingdings"/>
    </w:rPr>
  </w:style>
  <w:style w:type="character" w:customStyle="1" w:styleId="WW8Num31z0">
    <w:name w:val="WW8Num31z0"/>
    <w:rsid w:val="00B749ED"/>
    <w:rPr>
      <w:rFonts w:ascii="Symbol" w:hAnsi="Symbol"/>
    </w:rPr>
  </w:style>
  <w:style w:type="character" w:customStyle="1" w:styleId="WW8Num31z1">
    <w:name w:val="WW8Num31z1"/>
    <w:rsid w:val="00B749ED"/>
    <w:rPr>
      <w:rFonts w:ascii="Courier New" w:hAnsi="Courier New" w:cs="Courier New"/>
    </w:rPr>
  </w:style>
  <w:style w:type="character" w:customStyle="1" w:styleId="WW8Num31z2">
    <w:name w:val="WW8Num31z2"/>
    <w:rsid w:val="00B749ED"/>
    <w:rPr>
      <w:rFonts w:ascii="Wingdings" w:hAnsi="Wingdings"/>
    </w:rPr>
  </w:style>
  <w:style w:type="character" w:customStyle="1" w:styleId="WW8Num32z0">
    <w:name w:val="WW8Num32z0"/>
    <w:rsid w:val="00B749ED"/>
    <w:rPr>
      <w:rFonts w:ascii="Wingdings" w:hAnsi="Wingdings"/>
      <w:b w:val="0"/>
      <w:i w:val="0"/>
      <w:sz w:val="20"/>
    </w:rPr>
  </w:style>
  <w:style w:type="character" w:customStyle="1" w:styleId="WW8Num33z1">
    <w:name w:val="WW8Num33z1"/>
    <w:rsid w:val="00B749ED"/>
    <w:rPr>
      <w:rFonts w:ascii="Courier New" w:hAnsi="Courier New" w:cs="Courier New"/>
    </w:rPr>
  </w:style>
  <w:style w:type="character" w:customStyle="1" w:styleId="WW8Num34z0">
    <w:name w:val="WW8Num34z0"/>
    <w:rsid w:val="00B749ED"/>
    <w:rPr>
      <w:rFonts w:ascii="Symbol" w:hAnsi="Symbol"/>
    </w:rPr>
  </w:style>
  <w:style w:type="character" w:customStyle="1" w:styleId="WW8Num34z1">
    <w:name w:val="WW8Num34z1"/>
    <w:rsid w:val="00B749ED"/>
    <w:rPr>
      <w:rFonts w:ascii="Courier New" w:hAnsi="Courier New" w:cs="Courier New"/>
    </w:rPr>
  </w:style>
  <w:style w:type="character" w:customStyle="1" w:styleId="WW8Num34z2">
    <w:name w:val="WW8Num34z2"/>
    <w:rsid w:val="00B749ED"/>
    <w:rPr>
      <w:rFonts w:ascii="Wingdings" w:hAnsi="Wingdings"/>
    </w:rPr>
  </w:style>
  <w:style w:type="character" w:customStyle="1" w:styleId="WW8Num35z1">
    <w:name w:val="WW8Num35z1"/>
    <w:rsid w:val="00B749ED"/>
    <w:rPr>
      <w:rFonts w:ascii="Courier New" w:hAnsi="Courier New"/>
    </w:rPr>
  </w:style>
  <w:style w:type="character" w:customStyle="1" w:styleId="WW8Num35z2">
    <w:name w:val="WW8Num35z2"/>
    <w:rsid w:val="00B749ED"/>
    <w:rPr>
      <w:rFonts w:ascii="Wingdings" w:hAnsi="Wingdings"/>
    </w:rPr>
  </w:style>
  <w:style w:type="character" w:customStyle="1" w:styleId="WW8Num35z3">
    <w:name w:val="WW8Num35z3"/>
    <w:rsid w:val="00B749ED"/>
    <w:rPr>
      <w:rFonts w:ascii="Symbol" w:hAnsi="Symbol"/>
    </w:rPr>
  </w:style>
  <w:style w:type="character" w:customStyle="1" w:styleId="WW8Num36z0">
    <w:name w:val="WW8Num36z0"/>
    <w:rsid w:val="00B749ED"/>
    <w:rPr>
      <w:rFonts w:ascii="Arial" w:eastAsia="Times New Roman" w:hAnsi="Arial" w:cs="Arial"/>
    </w:rPr>
  </w:style>
  <w:style w:type="character" w:customStyle="1" w:styleId="WW8Num36z1">
    <w:name w:val="WW8Num36z1"/>
    <w:rsid w:val="00B749ED"/>
    <w:rPr>
      <w:rFonts w:ascii="Courier New" w:hAnsi="Courier New" w:cs="Courier New"/>
    </w:rPr>
  </w:style>
  <w:style w:type="character" w:customStyle="1" w:styleId="WW8Num36z2">
    <w:name w:val="WW8Num36z2"/>
    <w:rsid w:val="00B749ED"/>
    <w:rPr>
      <w:rFonts w:ascii="Wingdings" w:hAnsi="Wingdings"/>
    </w:rPr>
  </w:style>
  <w:style w:type="character" w:customStyle="1" w:styleId="WW8Num36z3">
    <w:name w:val="WW8Num36z3"/>
    <w:rsid w:val="00B749ED"/>
    <w:rPr>
      <w:rFonts w:ascii="Symbol" w:hAnsi="Symbol"/>
    </w:rPr>
  </w:style>
  <w:style w:type="character" w:customStyle="1" w:styleId="WW8Num38z0">
    <w:name w:val="WW8Num38z0"/>
    <w:rsid w:val="00B749ED"/>
    <w:rPr>
      <w:rFonts w:ascii="Arial" w:eastAsia="Times New Roman" w:hAnsi="Arial" w:cs="Arial"/>
    </w:rPr>
  </w:style>
  <w:style w:type="character" w:customStyle="1" w:styleId="WW8Num38z1">
    <w:name w:val="WW8Num38z1"/>
    <w:rsid w:val="00B749ED"/>
    <w:rPr>
      <w:rFonts w:ascii="Courier New" w:hAnsi="Courier New" w:cs="Courier New"/>
    </w:rPr>
  </w:style>
  <w:style w:type="character" w:customStyle="1" w:styleId="WW8Num38z2">
    <w:name w:val="WW8Num38z2"/>
    <w:rsid w:val="00B749ED"/>
    <w:rPr>
      <w:rFonts w:ascii="Wingdings" w:hAnsi="Wingdings"/>
    </w:rPr>
  </w:style>
  <w:style w:type="character" w:customStyle="1" w:styleId="WW8Num38z3">
    <w:name w:val="WW8Num38z3"/>
    <w:rsid w:val="00B749ED"/>
    <w:rPr>
      <w:rFonts w:ascii="Symbol" w:hAnsi="Symbol"/>
    </w:rPr>
  </w:style>
  <w:style w:type="character" w:customStyle="1" w:styleId="WW8Num39z0">
    <w:name w:val="WW8Num39z0"/>
    <w:rsid w:val="00B749ED"/>
    <w:rPr>
      <w:rFonts w:ascii="Symbol" w:hAnsi="Symbol"/>
    </w:rPr>
  </w:style>
  <w:style w:type="character" w:customStyle="1" w:styleId="WW8Num39z1">
    <w:name w:val="WW8Num39z1"/>
    <w:rsid w:val="00B749ED"/>
    <w:rPr>
      <w:rFonts w:ascii="Courier New" w:hAnsi="Courier New" w:cs="Courier New"/>
    </w:rPr>
  </w:style>
  <w:style w:type="character" w:customStyle="1" w:styleId="WW8Num39z2">
    <w:name w:val="WW8Num39z2"/>
    <w:rsid w:val="00B749ED"/>
    <w:rPr>
      <w:rFonts w:ascii="Wingdings" w:hAnsi="Wingdings"/>
    </w:rPr>
  </w:style>
  <w:style w:type="character" w:customStyle="1" w:styleId="WW8Num40z0">
    <w:name w:val="WW8Num40z0"/>
    <w:rsid w:val="00B749ED"/>
    <w:rPr>
      <w:rFonts w:ascii="Symbol" w:hAnsi="Symbol"/>
    </w:rPr>
  </w:style>
  <w:style w:type="character" w:customStyle="1" w:styleId="WW8Num40z1">
    <w:name w:val="WW8Num40z1"/>
    <w:rsid w:val="00B749ED"/>
    <w:rPr>
      <w:rFonts w:ascii="Courier New" w:hAnsi="Courier New" w:cs="Courier New"/>
    </w:rPr>
  </w:style>
  <w:style w:type="character" w:customStyle="1" w:styleId="WW8Num40z2">
    <w:name w:val="WW8Num40z2"/>
    <w:rsid w:val="00B749ED"/>
    <w:rPr>
      <w:rFonts w:ascii="Wingdings" w:hAnsi="Wingdings"/>
    </w:rPr>
  </w:style>
  <w:style w:type="character" w:customStyle="1" w:styleId="WW8Num41z0">
    <w:name w:val="WW8Num41z0"/>
    <w:rsid w:val="00B749ED"/>
    <w:rPr>
      <w:rFonts w:ascii="Symbol" w:hAnsi="Symbol"/>
    </w:rPr>
  </w:style>
  <w:style w:type="character" w:customStyle="1" w:styleId="WW8Num41z1">
    <w:name w:val="WW8Num41z1"/>
    <w:rsid w:val="00B749ED"/>
    <w:rPr>
      <w:rFonts w:ascii="Courier New" w:hAnsi="Courier New" w:cs="Courier New"/>
    </w:rPr>
  </w:style>
  <w:style w:type="character" w:customStyle="1" w:styleId="WW8Num41z2">
    <w:name w:val="WW8Num41z2"/>
    <w:rsid w:val="00B749ED"/>
    <w:rPr>
      <w:rFonts w:ascii="Wingdings" w:hAnsi="Wingdings"/>
    </w:rPr>
  </w:style>
  <w:style w:type="character" w:customStyle="1" w:styleId="WW8Num42z0">
    <w:name w:val="WW8Num42z0"/>
    <w:rsid w:val="00B749ED"/>
    <w:rPr>
      <w:rFonts w:ascii="Symbol" w:hAnsi="Symbol"/>
    </w:rPr>
  </w:style>
  <w:style w:type="character" w:customStyle="1" w:styleId="WW8Num42z1">
    <w:name w:val="WW8Num42z1"/>
    <w:rsid w:val="00B749ED"/>
    <w:rPr>
      <w:rFonts w:ascii="Courier New" w:hAnsi="Courier New" w:cs="Courier New"/>
    </w:rPr>
  </w:style>
  <w:style w:type="character" w:customStyle="1" w:styleId="WW8Num42z2">
    <w:name w:val="WW8Num42z2"/>
    <w:rsid w:val="00B749ED"/>
    <w:rPr>
      <w:rFonts w:ascii="Wingdings" w:hAnsi="Wingdings"/>
    </w:rPr>
  </w:style>
  <w:style w:type="character" w:customStyle="1" w:styleId="WW8Num43z0">
    <w:name w:val="WW8Num43z0"/>
    <w:rsid w:val="00B749ED"/>
    <w:rPr>
      <w:rFonts w:ascii="Symbol" w:hAnsi="Symbol"/>
    </w:rPr>
  </w:style>
  <w:style w:type="character" w:customStyle="1" w:styleId="WW8Num43z1">
    <w:name w:val="WW8Num43z1"/>
    <w:rsid w:val="00B749ED"/>
    <w:rPr>
      <w:rFonts w:ascii="Courier New" w:hAnsi="Courier New" w:cs="Courier New"/>
    </w:rPr>
  </w:style>
  <w:style w:type="character" w:customStyle="1" w:styleId="WW8Num43z2">
    <w:name w:val="WW8Num43z2"/>
    <w:rsid w:val="00B749ED"/>
    <w:rPr>
      <w:rFonts w:ascii="Wingdings" w:hAnsi="Wingdings"/>
    </w:rPr>
  </w:style>
  <w:style w:type="character" w:customStyle="1" w:styleId="WW8Num44z0">
    <w:name w:val="WW8Num44z0"/>
    <w:rsid w:val="00B749ED"/>
    <w:rPr>
      <w:rFonts w:ascii="Arial" w:eastAsia="Times New Roman" w:hAnsi="Arial" w:cs="Arial"/>
    </w:rPr>
  </w:style>
  <w:style w:type="character" w:customStyle="1" w:styleId="WW8Num44z1">
    <w:name w:val="WW8Num44z1"/>
    <w:rsid w:val="00B749ED"/>
    <w:rPr>
      <w:rFonts w:ascii="Courier New" w:hAnsi="Courier New" w:cs="Courier New"/>
    </w:rPr>
  </w:style>
  <w:style w:type="character" w:customStyle="1" w:styleId="WW8Num44z2">
    <w:name w:val="WW8Num44z2"/>
    <w:rsid w:val="00B749ED"/>
    <w:rPr>
      <w:rFonts w:ascii="Wingdings" w:hAnsi="Wingdings"/>
    </w:rPr>
  </w:style>
  <w:style w:type="character" w:customStyle="1" w:styleId="WW8Num44z3">
    <w:name w:val="WW8Num44z3"/>
    <w:rsid w:val="00B749ED"/>
    <w:rPr>
      <w:rFonts w:ascii="Symbol" w:hAnsi="Symbol"/>
    </w:rPr>
  </w:style>
  <w:style w:type="character" w:customStyle="1" w:styleId="WW8Num45z0">
    <w:name w:val="WW8Num45z0"/>
    <w:rsid w:val="00B749ED"/>
    <w:rPr>
      <w:rFonts w:ascii="Symbol" w:hAnsi="Symbol"/>
    </w:rPr>
  </w:style>
  <w:style w:type="character" w:customStyle="1" w:styleId="WW8Num45z1">
    <w:name w:val="WW8Num45z1"/>
    <w:rsid w:val="00B749ED"/>
    <w:rPr>
      <w:rFonts w:ascii="Courier New" w:hAnsi="Courier New" w:cs="Courier New"/>
    </w:rPr>
  </w:style>
  <w:style w:type="character" w:customStyle="1" w:styleId="WW8Num45z2">
    <w:name w:val="WW8Num45z2"/>
    <w:rsid w:val="00B749ED"/>
    <w:rPr>
      <w:rFonts w:ascii="Wingdings" w:hAnsi="Wingdings"/>
    </w:rPr>
  </w:style>
  <w:style w:type="character" w:customStyle="1" w:styleId="WW8NumSt15z0">
    <w:name w:val="WW8NumSt15z0"/>
    <w:rsid w:val="00B749ED"/>
    <w:rPr>
      <w:rFonts w:ascii="Symbol" w:hAnsi="Symbol"/>
    </w:rPr>
  </w:style>
  <w:style w:type="character" w:customStyle="1" w:styleId="Standaardalinea-lettertype1">
    <w:name w:val="Standaardalinea-lettertype1"/>
    <w:rsid w:val="00B749ED"/>
  </w:style>
  <w:style w:type="character" w:customStyle="1" w:styleId="FootnoteCharacters">
    <w:name w:val="Footnote Characters"/>
    <w:rsid w:val="00B749ED"/>
    <w:rPr>
      <w:rFonts w:ascii="Arial" w:hAnsi="Arial"/>
      <w:sz w:val="20"/>
      <w:vertAlign w:val="superscript"/>
    </w:rPr>
  </w:style>
  <w:style w:type="character" w:customStyle="1" w:styleId="CharChar">
    <w:name w:val="Char Char"/>
    <w:rsid w:val="00B749ED"/>
    <w:rPr>
      <w:rFonts w:ascii="Arial" w:hAnsi="Arial"/>
      <w:b/>
      <w:spacing w:val="10"/>
      <w:sz w:val="40"/>
      <w:lang w:val="nl-NL" w:eastAsia="ar-SA" w:bidi="ar-SA"/>
    </w:rPr>
  </w:style>
  <w:style w:type="character" w:customStyle="1" w:styleId="CharChar1">
    <w:name w:val="Char Char1"/>
    <w:rsid w:val="00B749ED"/>
    <w:rPr>
      <w:rFonts w:ascii="Arial" w:hAnsi="Arial"/>
      <w:b/>
      <w:spacing w:val="6"/>
      <w:sz w:val="24"/>
      <w:lang w:val="nl-NL" w:eastAsia="ar-SA" w:bidi="ar-SA"/>
    </w:rPr>
  </w:style>
  <w:style w:type="character" w:customStyle="1" w:styleId="Verwijzingopmerking1">
    <w:name w:val="Verwijzing opmerking1"/>
    <w:rsid w:val="00B749ED"/>
    <w:rPr>
      <w:sz w:val="16"/>
      <w:szCs w:val="16"/>
    </w:rPr>
  </w:style>
  <w:style w:type="character" w:customStyle="1" w:styleId="sxugcrs1">
    <w:name w:val="sxug_crs1"/>
    <w:rsid w:val="00B749ED"/>
    <w:rPr>
      <w:rFonts w:ascii="Verdana" w:hAnsi="Verdana"/>
      <w:i/>
      <w:iCs/>
      <w:color w:val="000000"/>
      <w:sz w:val="17"/>
      <w:szCs w:val="17"/>
    </w:rPr>
  </w:style>
  <w:style w:type="paragraph" w:customStyle="1" w:styleId="Heading">
    <w:name w:val="Heading"/>
    <w:basedOn w:val="Standaard"/>
    <w:next w:val="Plattetekst"/>
    <w:rsid w:val="00B749ED"/>
    <w:pPr>
      <w:keepNext/>
      <w:suppressAutoHyphens/>
      <w:spacing w:before="240"/>
      <w:jc w:val="both"/>
    </w:pPr>
    <w:rPr>
      <w:rFonts w:eastAsia="DejaVu Sans" w:cs="DejaVu Sans"/>
      <w:sz w:val="28"/>
      <w:szCs w:val="28"/>
      <w:lang w:eastAsia="ar-SA"/>
    </w:rPr>
  </w:style>
  <w:style w:type="paragraph" w:styleId="Plattetekst">
    <w:name w:val="Body Text"/>
    <w:basedOn w:val="Standaard"/>
    <w:link w:val="PlattetekstChar"/>
    <w:rsid w:val="00B749ED"/>
    <w:pPr>
      <w:suppressAutoHyphens/>
      <w:spacing w:after="0" w:line="240" w:lineRule="auto"/>
    </w:pPr>
    <w:rPr>
      <w:sz w:val="18"/>
      <w:szCs w:val="20"/>
      <w:lang w:eastAsia="ar-SA"/>
    </w:rPr>
  </w:style>
  <w:style w:type="character" w:customStyle="1" w:styleId="PlattetekstChar">
    <w:name w:val="Platte tekst Char"/>
    <w:link w:val="Plattetekst"/>
    <w:rsid w:val="00B749ED"/>
    <w:rPr>
      <w:rFonts w:ascii="Arial" w:hAnsi="Arial"/>
      <w:sz w:val="18"/>
      <w:lang w:val="nl-NL" w:eastAsia="ar-SA" w:bidi="ar-SA"/>
    </w:rPr>
  </w:style>
  <w:style w:type="paragraph" w:customStyle="1" w:styleId="Caption1">
    <w:name w:val="Caption1"/>
    <w:basedOn w:val="Standaard"/>
    <w:rsid w:val="00B749ED"/>
    <w:pPr>
      <w:suppressLineNumbers/>
      <w:suppressAutoHyphens/>
      <w:spacing w:before="120"/>
      <w:jc w:val="both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Aanleiding">
    <w:name w:val="Aanleiding"/>
    <w:basedOn w:val="Kop6"/>
    <w:next w:val="Standaard"/>
    <w:rsid w:val="00B749ED"/>
    <w:pPr>
      <w:pageBreakBefore/>
      <w:numPr>
        <w:ilvl w:val="5"/>
      </w:numPr>
      <w:tabs>
        <w:tab w:val="num" w:pos="1152"/>
      </w:tabs>
      <w:suppressAutoHyphens/>
      <w:autoSpaceDE/>
      <w:autoSpaceDN/>
      <w:adjustRightInd/>
      <w:spacing w:before="60" w:after="1080" w:line="540" w:lineRule="atLeast"/>
      <w:ind w:left="1151" w:hanging="1151"/>
      <w:outlineLvl w:val="9"/>
    </w:pPr>
    <w:rPr>
      <w:b/>
      <w:bCs w:val="0"/>
      <w:spacing w:val="10"/>
      <w:sz w:val="40"/>
      <w:szCs w:val="20"/>
      <w:lang w:eastAsia="ar-SA"/>
    </w:rPr>
  </w:style>
  <w:style w:type="paragraph" w:customStyle="1" w:styleId="Alineakopje">
    <w:name w:val="Alineakopje"/>
    <w:basedOn w:val="Standaard"/>
    <w:next w:val="Standaard"/>
    <w:rsid w:val="00B749ED"/>
    <w:pPr>
      <w:suppressAutoHyphens/>
      <w:spacing w:before="60" w:after="0"/>
      <w:jc w:val="both"/>
    </w:pPr>
    <w:rPr>
      <w:i/>
      <w:szCs w:val="20"/>
      <w:lang w:eastAsia="ar-SA"/>
    </w:rPr>
  </w:style>
  <w:style w:type="paragraph" w:customStyle="1" w:styleId="RapportTitel">
    <w:name w:val="Rapport Titel"/>
    <w:basedOn w:val="Standaard"/>
    <w:rsid w:val="00B749ED"/>
    <w:pPr>
      <w:suppressAutoHyphens/>
      <w:spacing w:before="60" w:after="0" w:line="540" w:lineRule="atLeast"/>
      <w:jc w:val="both"/>
    </w:pPr>
    <w:rPr>
      <w:b/>
      <w:spacing w:val="10"/>
      <w:sz w:val="40"/>
      <w:szCs w:val="20"/>
      <w:lang w:eastAsia="ar-SA"/>
    </w:rPr>
  </w:style>
  <w:style w:type="paragraph" w:styleId="Ondertitel">
    <w:name w:val="Subtitle"/>
    <w:basedOn w:val="RapportTitel"/>
    <w:qFormat/>
    <w:rsid w:val="00B749ED"/>
    <w:pPr>
      <w:spacing w:line="270" w:lineRule="atLeast"/>
    </w:pPr>
    <w:rPr>
      <w:spacing w:val="6"/>
      <w:sz w:val="24"/>
    </w:rPr>
  </w:style>
  <w:style w:type="paragraph" w:customStyle="1" w:styleId="Naamauteurs">
    <w:name w:val="Naam auteurs"/>
    <w:basedOn w:val="Ondertitel"/>
    <w:rsid w:val="00B749ED"/>
    <w:rPr>
      <w:b w:val="0"/>
      <w:sz w:val="20"/>
    </w:rPr>
  </w:style>
  <w:style w:type="paragraph" w:customStyle="1" w:styleId="Inhoudsopgave">
    <w:name w:val="Inhoudsopgave"/>
    <w:basedOn w:val="Standaard"/>
    <w:next w:val="Standaard"/>
    <w:rsid w:val="00B749ED"/>
    <w:pPr>
      <w:suppressAutoHyphens/>
      <w:spacing w:before="60" w:after="810" w:line="540" w:lineRule="atLeast"/>
      <w:jc w:val="both"/>
    </w:pPr>
    <w:rPr>
      <w:b/>
      <w:spacing w:val="10"/>
      <w:sz w:val="40"/>
      <w:szCs w:val="20"/>
      <w:lang w:eastAsia="ar-SA"/>
    </w:rPr>
  </w:style>
  <w:style w:type="paragraph" w:customStyle="1" w:styleId="Illustratiebijschrift">
    <w:name w:val="Illustratie bijschrift"/>
    <w:basedOn w:val="Standaard"/>
    <w:next w:val="Standaard"/>
    <w:rsid w:val="00B749ED"/>
    <w:pPr>
      <w:suppressAutoHyphens/>
      <w:spacing w:before="60" w:after="0" w:line="220" w:lineRule="atLeast"/>
      <w:jc w:val="both"/>
    </w:pPr>
    <w:rPr>
      <w:sz w:val="16"/>
      <w:szCs w:val="20"/>
      <w:lang w:eastAsia="ar-SA"/>
    </w:rPr>
  </w:style>
  <w:style w:type="paragraph" w:customStyle="1" w:styleId="Illustratieheading">
    <w:name w:val="Illustratieheading"/>
    <w:basedOn w:val="Standaard"/>
    <w:next w:val="Illustratiebijschrift"/>
    <w:rsid w:val="00B749ED"/>
    <w:pPr>
      <w:suppressAutoHyphens/>
      <w:spacing w:before="60" w:after="0" w:line="220" w:lineRule="atLeast"/>
      <w:jc w:val="both"/>
    </w:pPr>
    <w:rPr>
      <w:b/>
      <w:sz w:val="16"/>
      <w:szCs w:val="20"/>
      <w:lang w:eastAsia="ar-SA"/>
    </w:rPr>
  </w:style>
  <w:style w:type="paragraph" w:customStyle="1" w:styleId="opsommetblokjes">
    <w:name w:val="opsom met blokje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Cijfer">
    <w:name w:val="Opsom met Cijfer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Letters">
    <w:name w:val="Opsom met Letter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Refgeg">
    <w:name w:val="Refgeg"/>
    <w:basedOn w:val="Standaard"/>
    <w:rsid w:val="00B749ED"/>
    <w:pPr>
      <w:suppressAutoHyphens/>
      <w:spacing w:before="60" w:after="0" w:line="225" w:lineRule="atLeast"/>
      <w:jc w:val="both"/>
    </w:pPr>
    <w:rPr>
      <w:sz w:val="16"/>
      <w:szCs w:val="20"/>
      <w:lang w:eastAsia="ar-SA"/>
    </w:rPr>
  </w:style>
  <w:style w:type="paragraph" w:customStyle="1" w:styleId="Illustratiebuitenkantlijn">
    <w:name w:val="Illustratie buiten kantlijn"/>
    <w:basedOn w:val="Standaard"/>
    <w:next w:val="Standaard"/>
    <w:rsid w:val="00B749ED"/>
    <w:pPr>
      <w:suppressAutoHyphens/>
      <w:spacing w:before="60" w:after="0" w:line="220" w:lineRule="atLeast"/>
      <w:ind w:left="-2211"/>
      <w:jc w:val="both"/>
    </w:pPr>
    <w:rPr>
      <w:sz w:val="16"/>
      <w:szCs w:val="20"/>
      <w:lang w:eastAsia="ar-SA"/>
    </w:rPr>
  </w:style>
  <w:style w:type="paragraph" w:customStyle="1" w:styleId="Subopsomming">
    <w:name w:val="Subopsomming"/>
    <w:basedOn w:val="Standaard"/>
    <w:rsid w:val="00B749ED"/>
    <w:pPr>
      <w:tabs>
        <w:tab w:val="left" w:pos="48"/>
      </w:tabs>
      <w:suppressAutoHyphens/>
      <w:spacing w:before="60" w:after="0"/>
      <w:ind w:left="-312"/>
      <w:jc w:val="both"/>
    </w:pPr>
    <w:rPr>
      <w:szCs w:val="20"/>
      <w:lang w:eastAsia="ar-SA"/>
    </w:rPr>
  </w:style>
  <w:style w:type="paragraph" w:customStyle="1" w:styleId="Tussenkop">
    <w:name w:val="Tussenkop"/>
    <w:basedOn w:val="Standaard"/>
    <w:next w:val="Standaard"/>
    <w:rsid w:val="00B749ED"/>
    <w:pPr>
      <w:suppressAutoHyphens/>
      <w:spacing w:before="60" w:after="0"/>
      <w:jc w:val="both"/>
    </w:pPr>
    <w:rPr>
      <w:b/>
      <w:szCs w:val="20"/>
      <w:lang w:eastAsia="ar-SA"/>
    </w:rPr>
  </w:style>
  <w:style w:type="paragraph" w:customStyle="1" w:styleId="Dienstgegevens">
    <w:name w:val="Dienstgegevens"/>
    <w:basedOn w:val="Standaard"/>
    <w:rsid w:val="00B749ED"/>
    <w:pPr>
      <w:suppressAutoHyphens/>
      <w:spacing w:before="60" w:after="0" w:line="225" w:lineRule="atLeast"/>
      <w:jc w:val="both"/>
    </w:pPr>
    <w:rPr>
      <w:sz w:val="17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B749ED"/>
    <w:pPr>
      <w:suppressAutoHyphens/>
      <w:spacing w:before="60" w:after="60" w:line="240" w:lineRule="auto"/>
      <w:ind w:left="-390"/>
      <w:jc w:val="both"/>
    </w:pPr>
    <w:rPr>
      <w:rFonts w:ascii="Univers (W1)" w:hAnsi="Univers (W1)"/>
      <w:bCs/>
      <w:i/>
      <w:iCs/>
      <w:sz w:val="18"/>
      <w:szCs w:val="24"/>
      <w:lang w:eastAsia="ar-SA"/>
    </w:rPr>
  </w:style>
  <w:style w:type="character" w:customStyle="1" w:styleId="PlattetekstinspringenChar">
    <w:name w:val="Platte tekst inspringen Char"/>
    <w:link w:val="Plattetekstinspringen"/>
    <w:rsid w:val="00B749ED"/>
    <w:rPr>
      <w:rFonts w:ascii="Univers (W1)" w:hAnsi="Univers (W1)"/>
      <w:bCs/>
      <w:i/>
      <w:iCs/>
      <w:sz w:val="18"/>
      <w:szCs w:val="24"/>
      <w:lang w:val="nl-NL" w:eastAsia="ar-SA" w:bidi="ar-SA"/>
    </w:rPr>
  </w:style>
  <w:style w:type="paragraph" w:customStyle="1" w:styleId="Tabel">
    <w:name w:val="Tabel"/>
    <w:basedOn w:val="Standaard"/>
    <w:rsid w:val="00B749ED"/>
    <w:pPr>
      <w:keepLines/>
      <w:suppressAutoHyphens/>
      <w:overflowPunct w:val="0"/>
      <w:autoSpaceDE w:val="0"/>
      <w:spacing w:before="60" w:after="60" w:line="240" w:lineRule="atLeast"/>
      <w:jc w:val="both"/>
      <w:textAlignment w:val="baseline"/>
    </w:pPr>
    <w:rPr>
      <w:rFonts w:ascii="Univers" w:hAnsi="Univers"/>
      <w:sz w:val="18"/>
      <w:szCs w:val="20"/>
      <w:lang w:eastAsia="ar-SA"/>
    </w:rPr>
  </w:style>
  <w:style w:type="paragraph" w:styleId="Eindnoottekst">
    <w:name w:val="endnote text"/>
    <w:basedOn w:val="Standaard"/>
    <w:link w:val="EindnoottekstChar"/>
    <w:semiHidden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character" w:customStyle="1" w:styleId="EindnoottekstChar">
    <w:name w:val="Eindnoottekst Char"/>
    <w:link w:val="Eindnoottekst"/>
    <w:semiHidden/>
    <w:rsid w:val="00B749ED"/>
    <w:rPr>
      <w:rFonts w:ascii="Arial" w:hAnsi="Arial"/>
      <w:lang w:val="nl-NL" w:eastAsia="ar-SA" w:bidi="ar-SA"/>
    </w:rPr>
  </w:style>
  <w:style w:type="paragraph" w:customStyle="1" w:styleId="Documentstructuur1">
    <w:name w:val="Documentstructuur1"/>
    <w:basedOn w:val="Standaard"/>
    <w:rsid w:val="00B749ED"/>
    <w:pPr>
      <w:shd w:val="clear" w:color="auto" w:fill="000080"/>
      <w:suppressAutoHyphens/>
      <w:spacing w:before="60" w:after="0"/>
      <w:jc w:val="both"/>
    </w:pPr>
    <w:rPr>
      <w:rFonts w:ascii="Tahoma" w:hAnsi="Tahoma" w:cs="Tahoma"/>
      <w:szCs w:val="20"/>
      <w:lang w:eastAsia="ar-SA"/>
    </w:rPr>
  </w:style>
  <w:style w:type="paragraph" w:customStyle="1" w:styleId="Standaardinspringing1">
    <w:name w:val="Standaardinspringing1"/>
    <w:basedOn w:val="Standaard"/>
    <w:rsid w:val="00B749ED"/>
    <w:pPr>
      <w:suppressAutoHyphens/>
      <w:spacing w:after="0" w:line="240" w:lineRule="auto"/>
      <w:ind w:left="708"/>
    </w:pPr>
    <w:rPr>
      <w:szCs w:val="20"/>
      <w:lang w:eastAsia="ar-SA"/>
    </w:rPr>
  </w:style>
  <w:style w:type="paragraph" w:customStyle="1" w:styleId="Tekstopmerking1">
    <w:name w:val="Tekst opmerking1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Framecontents">
    <w:name w:val="Frame contents"/>
    <w:basedOn w:val="Plattetekst"/>
    <w:rsid w:val="00B749ED"/>
  </w:style>
  <w:style w:type="paragraph" w:customStyle="1" w:styleId="TableContents">
    <w:name w:val="Table Contents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B749ED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B749ED"/>
    <w:pPr>
      <w:tabs>
        <w:tab w:val="right" w:leader="dot" w:pos="9972"/>
      </w:tabs>
      <w:ind w:left="2547"/>
    </w:pPr>
  </w:style>
  <w:style w:type="paragraph" w:customStyle="1" w:styleId="inspringencijfer">
    <w:name w:val="inspringen cijfer"/>
    <w:basedOn w:val="Standaard"/>
    <w:rsid w:val="00B749ED"/>
    <w:pPr>
      <w:numPr>
        <w:numId w:val="11"/>
      </w:numPr>
      <w:spacing w:line="312" w:lineRule="auto"/>
    </w:pPr>
    <w:rPr>
      <w:sz w:val="19"/>
      <w:szCs w:val="24"/>
    </w:rPr>
  </w:style>
  <w:style w:type="paragraph" w:customStyle="1" w:styleId="inspringenblokje">
    <w:name w:val="inspringen blokje"/>
    <w:basedOn w:val="Standaard"/>
    <w:rsid w:val="00B749ED"/>
    <w:pPr>
      <w:numPr>
        <w:numId w:val="10"/>
      </w:numPr>
      <w:spacing w:line="312" w:lineRule="auto"/>
    </w:pPr>
    <w:rPr>
      <w:sz w:val="19"/>
      <w:szCs w:val="24"/>
    </w:rPr>
  </w:style>
  <w:style w:type="paragraph" w:customStyle="1" w:styleId="OpmaakprofielKop7Links">
    <w:name w:val="Opmaakprofiel Kop 7 + Links"/>
    <w:basedOn w:val="Kop7"/>
    <w:rsid w:val="00B749ED"/>
    <w:pPr>
      <w:numPr>
        <w:numId w:val="12"/>
      </w:numPr>
      <w:autoSpaceDE/>
      <w:autoSpaceDN/>
      <w:adjustRightInd/>
      <w:spacing w:before="0" w:after="0" w:line="312" w:lineRule="auto"/>
      <w:jc w:val="left"/>
    </w:pPr>
    <w:rPr>
      <w:szCs w:val="20"/>
    </w:rPr>
  </w:style>
  <w:style w:type="paragraph" w:customStyle="1" w:styleId="Kop17">
    <w:name w:val="Kop 17"/>
    <w:basedOn w:val="OpmaakprofielKop7Links"/>
    <w:rsid w:val="00B749ED"/>
    <w:rPr>
      <w:rFonts w:cs="Arial"/>
    </w:rPr>
  </w:style>
  <w:style w:type="paragraph" w:customStyle="1" w:styleId="Default">
    <w:name w:val="Default"/>
    <w:rsid w:val="00F07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C7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74DD1"/>
    <w:rPr>
      <w:rFonts w:ascii="Tahoma" w:hAnsi="Tahoma" w:cs="Tahoma"/>
      <w:sz w:val="16"/>
      <w:szCs w:val="16"/>
    </w:rPr>
  </w:style>
  <w:style w:type="paragraph" w:styleId="Geenafstand">
    <w:name w:val="No Spacing"/>
    <w:qFormat/>
    <w:rsid w:val="00555BCA"/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555BCA"/>
    <w:rPr>
      <w:rFonts w:cs="Times New Roman"/>
      <w:sz w:val="20"/>
      <w:szCs w:val="20"/>
    </w:rPr>
  </w:style>
  <w:style w:type="table" w:customStyle="1" w:styleId="Lijsttabel3-Accent31">
    <w:name w:val="Lijsttabel 3 - Accent 31"/>
    <w:basedOn w:val="Standaardtabel"/>
    <w:uiPriority w:val="48"/>
    <w:rsid w:val="00C327EC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raster">
    <w:name w:val="Table Grid"/>
    <w:basedOn w:val="Standaardtabel"/>
    <w:rsid w:val="00230945"/>
    <w:pPr>
      <w:spacing w:after="12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5142A"/>
    <w:rPr>
      <w:rFonts w:ascii="Arial" w:hAnsi="Arial"/>
      <w:sz w:val="17"/>
      <w:szCs w:val="21"/>
    </w:rPr>
  </w:style>
  <w:style w:type="paragraph" w:styleId="Lijstalinea">
    <w:name w:val="List Paragraph"/>
    <w:basedOn w:val="Standaard"/>
    <w:uiPriority w:val="34"/>
    <w:qFormat/>
    <w:rsid w:val="00765E49"/>
    <w:pPr>
      <w:ind w:left="720"/>
      <w:contextualSpacing/>
    </w:pPr>
  </w:style>
  <w:style w:type="character" w:styleId="Verwijzingopmerking">
    <w:name w:val="annotation reference"/>
    <w:basedOn w:val="Standaardalinea-lettertype"/>
    <w:rsid w:val="001F1EA1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651E42"/>
    <w:rPr>
      <w:rFonts w:ascii="Arial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AEAF-2A7A-42DC-94AD-AF4A2A73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B350C6B5.dotm</Template>
  <TotalTime>0</TotalTime>
  <Pages>1</Pages>
  <Words>136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1311</CharactersWithSpaces>
  <SharedDoc>false</SharedDoc>
  <HLinks>
    <vt:vector size="6" baseType="variant">
      <vt:variant>
        <vt:i4>1507378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_Toc355705472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2020-07-16T08:14:00Z</dcterms:created>
  <dcterms:modified xsi:type="dcterms:W3CDTF">2021-01-26T09:49:00Z</dcterms:modified>
</cp:coreProperties>
</file>