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A0C74" w14:textId="37177466" w:rsidR="00AD34F9" w:rsidRPr="00A33DA8" w:rsidRDefault="00730CDC" w:rsidP="0B84699A">
      <w:pPr>
        <w:pStyle w:val="Kop2"/>
        <w:numPr>
          <w:ilvl w:val="1"/>
          <w:numId w:val="0"/>
        </w:numPr>
        <w:tabs>
          <w:tab w:val="clear" w:pos="851"/>
        </w:tabs>
        <w:ind w:left="851" w:hanging="2127"/>
        <w:rPr>
          <w:rFonts w:ascii="Arial" w:hAnsi="Arial" w:cs="Arial"/>
        </w:rPr>
      </w:pPr>
      <w:bookmarkStart w:id="0" w:name="_Ref401149752"/>
      <w:bookmarkStart w:id="1" w:name="_Toc319667631"/>
      <w:r>
        <w:rPr>
          <w:rFonts w:ascii="Arial" w:hAnsi="Arial" w:cs="Arial"/>
        </w:rPr>
        <w:t>Appendix</w:t>
      </w:r>
      <w:r w:rsidR="0B84699A" w:rsidRPr="0B84699A">
        <w:rPr>
          <w:rFonts w:ascii="Arial" w:hAnsi="Arial" w:cs="Arial"/>
        </w:rPr>
        <w:t xml:space="preserve"> 7.</w:t>
      </w:r>
      <w:r w:rsidR="00A94329">
        <w:rPr>
          <w:rFonts w:ascii="Arial" w:hAnsi="Arial" w:cs="Arial"/>
        </w:rPr>
        <w:t>7</w:t>
      </w:r>
      <w:r w:rsidR="0B84699A" w:rsidRPr="0B84699A">
        <w:rPr>
          <w:rFonts w:ascii="Arial" w:hAnsi="Arial" w:cs="Arial"/>
        </w:rPr>
        <w:t xml:space="preserve"> Referentiesjabloon </w:t>
      </w:r>
      <w:bookmarkEnd w:id="0"/>
      <w:bookmarkEnd w:id="1"/>
    </w:p>
    <w:p w14:paraId="57BC8865" w14:textId="404AC7D0" w:rsidR="00AD34F9" w:rsidRPr="00A33DA8" w:rsidRDefault="00AD34F9" w:rsidP="00E858B8">
      <w:pPr>
        <w:pStyle w:val="BasistekstEmtio"/>
        <w:ind w:left="-1276"/>
        <w:rPr>
          <w:rFonts w:ascii="Arial" w:hAnsi="Arial" w:cs="Arial"/>
        </w:rPr>
      </w:pPr>
      <w:r w:rsidRPr="00A33DA8">
        <w:rPr>
          <w:rFonts w:ascii="Arial" w:hAnsi="Arial" w:cs="Arial"/>
        </w:rPr>
        <w:t xml:space="preserve">Geef met behulp van de onderstaande tabel voldoende referenties op bij vergelijkbare organisatie(s) waarmee alle in paragraaf </w:t>
      </w:r>
      <w:r w:rsidR="00430A36" w:rsidRPr="00A33DA8">
        <w:rPr>
          <w:rFonts w:ascii="Arial" w:hAnsi="Arial" w:cs="Arial"/>
        </w:rPr>
        <w:t>4.3.2</w:t>
      </w:r>
      <w:r w:rsidRPr="00A33DA8">
        <w:rPr>
          <w:rFonts w:ascii="Arial" w:hAnsi="Arial" w:cs="Arial"/>
        </w:rPr>
        <w:t xml:space="preserve"> (onder</w:t>
      </w:r>
      <w:r w:rsidR="00041399">
        <w:rPr>
          <w:rFonts w:ascii="Arial" w:hAnsi="Arial" w:cs="Arial"/>
        </w:rPr>
        <w:t xml:space="preserve"> </w:t>
      </w:r>
      <w:r w:rsidR="00A94329">
        <w:rPr>
          <w:rFonts w:ascii="Arial" w:hAnsi="Arial" w:cs="Arial"/>
        </w:rPr>
        <w:t>d</w:t>
      </w:r>
      <w:r w:rsidRPr="00A33DA8">
        <w:rPr>
          <w:rFonts w:ascii="Arial" w:hAnsi="Arial" w:cs="Arial"/>
        </w:rPr>
        <w:t>) genoemde kerncompetenties en randvoorwaarden aan bod komen</w:t>
      </w:r>
      <w:r w:rsidR="00430A36" w:rsidRPr="00A33DA8">
        <w:rPr>
          <w:rFonts w:ascii="Arial" w:hAnsi="Arial" w:cs="Arial"/>
        </w:rPr>
        <w:t xml:space="preserve">. </w:t>
      </w:r>
      <w:r w:rsidRPr="00A33DA8">
        <w:rPr>
          <w:rFonts w:ascii="Arial" w:hAnsi="Arial" w:cs="Arial"/>
          <w:b/>
        </w:rPr>
        <w:t>Beperk u niet tot ‘ja’ of ‘nee’ antwoorden, maar beschrijf alle genoemde aspecten inhoudelijk, tenzij in de tabel anders aangegeven.</w:t>
      </w:r>
      <w:r w:rsidRPr="00A33DA8">
        <w:rPr>
          <w:rFonts w:ascii="Arial" w:hAnsi="Arial" w:cs="Arial"/>
        </w:rPr>
        <w:t xml:space="preserve"> </w:t>
      </w:r>
    </w:p>
    <w:p w14:paraId="76C964C1" w14:textId="77777777" w:rsidR="00AD34F9" w:rsidRPr="00A33DA8" w:rsidRDefault="00AD34F9" w:rsidP="00AD34F9">
      <w:pPr>
        <w:pStyle w:val="BasistekstEmtio"/>
        <w:rPr>
          <w:rFonts w:ascii="Arial" w:hAnsi="Arial" w:cs="Arial"/>
        </w:rPr>
      </w:pPr>
    </w:p>
    <w:p w14:paraId="272B26B1" w14:textId="56652940" w:rsidR="00AD34F9" w:rsidRPr="00A33DA8" w:rsidRDefault="00AD34F9" w:rsidP="00E858B8">
      <w:pPr>
        <w:pStyle w:val="BasistekstEmtio"/>
        <w:ind w:left="-1276"/>
        <w:rPr>
          <w:rFonts w:ascii="Arial" w:hAnsi="Arial" w:cs="Arial"/>
        </w:rPr>
      </w:pPr>
      <w:r w:rsidRPr="00A33DA8">
        <w:rPr>
          <w:rFonts w:ascii="Arial" w:hAnsi="Arial" w:cs="Arial"/>
        </w:rPr>
        <w:t xml:space="preserve">Alle contactpersonen moeten zonder tussenkomst van </w:t>
      </w:r>
      <w:r w:rsidR="000B6C29">
        <w:rPr>
          <w:rFonts w:ascii="Arial" w:hAnsi="Arial" w:cs="Arial"/>
        </w:rPr>
        <w:t>Inschrijver</w:t>
      </w:r>
      <w:r w:rsidR="00430A36" w:rsidRPr="00A33DA8">
        <w:rPr>
          <w:rFonts w:ascii="Arial" w:hAnsi="Arial" w:cs="Arial"/>
        </w:rPr>
        <w:t xml:space="preserve"> benaderbaar zijn.</w:t>
      </w:r>
      <w:r w:rsidRPr="00A33DA8">
        <w:rPr>
          <w:rFonts w:ascii="Arial" w:hAnsi="Arial" w:cs="Arial"/>
        </w:rPr>
        <w:t xml:space="preserve"> Afschermen van contactpersonen van klanten in verband met mogelijke geheimhoudingsplicht of aangeven dat alleen contact via </w:t>
      </w:r>
      <w:r w:rsidR="000B6C29">
        <w:rPr>
          <w:rFonts w:ascii="Arial" w:hAnsi="Arial" w:cs="Arial"/>
        </w:rPr>
        <w:t>Inschrijver</w:t>
      </w:r>
      <w:r w:rsidRPr="00A33DA8">
        <w:rPr>
          <w:rFonts w:ascii="Arial" w:hAnsi="Arial" w:cs="Arial"/>
        </w:rPr>
        <w:t xml:space="preserve"> mogelijk is zal </w:t>
      </w:r>
      <w:r w:rsidR="00430A36" w:rsidRPr="00A33DA8">
        <w:rPr>
          <w:rFonts w:ascii="Arial" w:hAnsi="Arial" w:cs="Arial"/>
        </w:rPr>
        <w:t>ertoe</w:t>
      </w:r>
      <w:r w:rsidRPr="00A33DA8">
        <w:rPr>
          <w:rFonts w:ascii="Arial" w:hAnsi="Arial" w:cs="Arial"/>
        </w:rPr>
        <w:t xml:space="preserve"> leiden dat de betreffende referentie niet in de beoordeling meegenomen zal worden. </w:t>
      </w:r>
      <w:r w:rsidR="000733F1">
        <w:rPr>
          <w:rFonts w:ascii="Arial" w:hAnsi="Arial" w:cs="Arial"/>
        </w:rPr>
        <w:t>De OU</w:t>
      </w:r>
      <w:r w:rsidR="00BE6324" w:rsidRPr="00A33DA8">
        <w:rPr>
          <w:rFonts w:ascii="Arial" w:hAnsi="Arial" w:cs="Arial"/>
        </w:rPr>
        <w:t xml:space="preserve"> </w:t>
      </w:r>
      <w:r w:rsidRPr="00A33DA8">
        <w:rPr>
          <w:rFonts w:ascii="Arial" w:hAnsi="Arial" w:cs="Arial"/>
        </w:rPr>
        <w:t>zal geen ‘non disclosure agreements’ ondertekenen als voorwaarde voor het verkrijgen van een referentie.</w:t>
      </w:r>
      <w:r w:rsidR="00BE6324" w:rsidRPr="00A33DA8">
        <w:rPr>
          <w:rFonts w:ascii="Arial" w:hAnsi="Arial" w:cs="Arial"/>
        </w:rPr>
        <w:t xml:space="preserve"> </w:t>
      </w:r>
    </w:p>
    <w:p w14:paraId="3D782167" w14:textId="77777777" w:rsidR="00AD34F9" w:rsidRPr="00A33DA8" w:rsidRDefault="00AD34F9" w:rsidP="00AD34F9">
      <w:pPr>
        <w:pStyle w:val="BasistekstEmtio"/>
        <w:rPr>
          <w:rFonts w:ascii="Arial" w:hAnsi="Arial" w:cs="Arial"/>
        </w:rPr>
      </w:pPr>
    </w:p>
    <w:tbl>
      <w:tblPr>
        <w:tblW w:w="10228"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3808"/>
        <w:gridCol w:w="1785"/>
        <w:gridCol w:w="2149"/>
        <w:gridCol w:w="2033"/>
      </w:tblGrid>
      <w:tr w:rsidR="00E858B8" w:rsidRPr="00A33DA8" w14:paraId="7410AE4F" w14:textId="582175AB" w:rsidTr="00DD4AC7">
        <w:tc>
          <w:tcPr>
            <w:tcW w:w="453" w:type="dxa"/>
          </w:tcPr>
          <w:p w14:paraId="44A642BC" w14:textId="77777777" w:rsidR="00E858B8" w:rsidRPr="00A33DA8" w:rsidRDefault="00E858B8" w:rsidP="005F21CE">
            <w:pPr>
              <w:pStyle w:val="BasistekstEmtio"/>
              <w:rPr>
                <w:rFonts w:ascii="Arial" w:hAnsi="Arial" w:cs="Arial"/>
                <w:b/>
                <w:bCs/>
              </w:rPr>
            </w:pPr>
          </w:p>
        </w:tc>
        <w:tc>
          <w:tcPr>
            <w:tcW w:w="3808" w:type="dxa"/>
            <w:shd w:val="clear" w:color="auto" w:fill="auto"/>
          </w:tcPr>
          <w:p w14:paraId="395B09BA" w14:textId="77777777" w:rsidR="00E858B8" w:rsidRPr="00A33DA8" w:rsidRDefault="00E858B8" w:rsidP="005F21CE">
            <w:pPr>
              <w:pStyle w:val="BasistekstEmtio"/>
              <w:rPr>
                <w:rFonts w:ascii="Arial" w:hAnsi="Arial" w:cs="Arial"/>
                <w:b/>
                <w:bCs/>
              </w:rPr>
            </w:pPr>
            <w:r w:rsidRPr="00A33DA8">
              <w:rPr>
                <w:rFonts w:ascii="Arial" w:hAnsi="Arial" w:cs="Arial"/>
                <w:b/>
                <w:bCs/>
              </w:rPr>
              <w:t>Basisinformatie</w:t>
            </w:r>
          </w:p>
        </w:tc>
        <w:tc>
          <w:tcPr>
            <w:tcW w:w="1785" w:type="dxa"/>
            <w:shd w:val="clear" w:color="auto" w:fill="auto"/>
          </w:tcPr>
          <w:p w14:paraId="7490FFD5" w14:textId="03CBD327" w:rsidR="00E858B8" w:rsidRPr="00A33DA8" w:rsidRDefault="00E858B8" w:rsidP="005F21CE">
            <w:pPr>
              <w:pStyle w:val="BasistekstEmtio"/>
              <w:rPr>
                <w:rFonts w:ascii="Arial" w:hAnsi="Arial" w:cs="Arial"/>
                <w:b/>
                <w:bCs/>
              </w:rPr>
            </w:pPr>
            <w:r w:rsidRPr="00A33DA8">
              <w:rPr>
                <w:rFonts w:ascii="Arial" w:hAnsi="Arial" w:cs="Arial"/>
                <w:b/>
                <w:bCs/>
              </w:rPr>
              <w:t>Vermeld</w:t>
            </w:r>
          </w:p>
        </w:tc>
        <w:tc>
          <w:tcPr>
            <w:tcW w:w="4182" w:type="dxa"/>
            <w:gridSpan w:val="2"/>
            <w:shd w:val="clear" w:color="auto" w:fill="auto"/>
          </w:tcPr>
          <w:p w14:paraId="16ABF9BA" w14:textId="6D1045B3" w:rsidR="00E858B8" w:rsidRPr="00A33DA8" w:rsidRDefault="00E858B8" w:rsidP="005F21CE">
            <w:pPr>
              <w:pStyle w:val="BasistekstEmtio"/>
              <w:rPr>
                <w:rFonts w:ascii="Arial" w:hAnsi="Arial" w:cs="Arial"/>
                <w:b/>
                <w:bCs/>
              </w:rPr>
            </w:pPr>
            <w:r w:rsidRPr="00A33DA8">
              <w:rPr>
                <w:rFonts w:ascii="Arial" w:hAnsi="Arial" w:cs="Arial"/>
                <w:b/>
                <w:bCs/>
              </w:rPr>
              <w:t>Eventuele toelichting</w:t>
            </w:r>
          </w:p>
        </w:tc>
      </w:tr>
      <w:tr w:rsidR="00E858B8" w:rsidRPr="00A33DA8" w14:paraId="1254B30A" w14:textId="5E981335" w:rsidTr="00E858B8">
        <w:tc>
          <w:tcPr>
            <w:tcW w:w="453" w:type="dxa"/>
          </w:tcPr>
          <w:p w14:paraId="3EFC0F73" w14:textId="3BADEA64" w:rsidR="00E858B8" w:rsidRPr="00A33DA8" w:rsidRDefault="00E858B8" w:rsidP="005F21CE">
            <w:pPr>
              <w:pStyle w:val="BasistekstEmtio"/>
              <w:rPr>
                <w:rFonts w:ascii="Arial" w:hAnsi="Arial" w:cs="Arial"/>
                <w:b/>
                <w:bCs/>
              </w:rPr>
            </w:pPr>
          </w:p>
        </w:tc>
        <w:tc>
          <w:tcPr>
            <w:tcW w:w="3808" w:type="dxa"/>
            <w:shd w:val="clear" w:color="auto" w:fill="auto"/>
          </w:tcPr>
          <w:p w14:paraId="66E98744" w14:textId="77777777" w:rsidR="00E858B8" w:rsidRPr="00A33DA8" w:rsidRDefault="00E858B8" w:rsidP="005F21CE">
            <w:pPr>
              <w:pStyle w:val="BasistekstEmtio"/>
              <w:rPr>
                <w:rFonts w:ascii="Arial" w:hAnsi="Arial" w:cs="Arial"/>
                <w:b/>
                <w:bCs/>
              </w:rPr>
            </w:pPr>
          </w:p>
        </w:tc>
        <w:tc>
          <w:tcPr>
            <w:tcW w:w="1785" w:type="dxa"/>
            <w:shd w:val="clear" w:color="auto" w:fill="auto"/>
          </w:tcPr>
          <w:p w14:paraId="27F72966" w14:textId="15B265D7" w:rsidR="00E858B8" w:rsidRPr="00A33DA8" w:rsidRDefault="00E858B8" w:rsidP="005F21CE">
            <w:pPr>
              <w:pStyle w:val="BasistekstEmtio"/>
              <w:rPr>
                <w:rFonts w:ascii="Arial" w:hAnsi="Arial" w:cs="Arial"/>
              </w:rPr>
            </w:pPr>
          </w:p>
        </w:tc>
        <w:tc>
          <w:tcPr>
            <w:tcW w:w="4182" w:type="dxa"/>
            <w:gridSpan w:val="2"/>
            <w:shd w:val="clear" w:color="auto" w:fill="auto"/>
          </w:tcPr>
          <w:p w14:paraId="0B25D2C4" w14:textId="77777777" w:rsidR="00E858B8" w:rsidRPr="00A33DA8" w:rsidRDefault="00E858B8" w:rsidP="005F21CE">
            <w:pPr>
              <w:pStyle w:val="BasistekstEmtio"/>
              <w:rPr>
                <w:rFonts w:ascii="Arial" w:hAnsi="Arial" w:cs="Arial"/>
              </w:rPr>
            </w:pPr>
          </w:p>
        </w:tc>
      </w:tr>
      <w:tr w:rsidR="00E858B8" w:rsidRPr="00A33DA8" w14:paraId="1C94D76F" w14:textId="45135C01" w:rsidTr="006E1BD4">
        <w:tc>
          <w:tcPr>
            <w:tcW w:w="453" w:type="dxa"/>
          </w:tcPr>
          <w:p w14:paraId="5665450C" w14:textId="77777777" w:rsidR="00E858B8" w:rsidRPr="00A33DA8" w:rsidRDefault="00E858B8" w:rsidP="005F21CE">
            <w:pPr>
              <w:pStyle w:val="BasistekstEmtio"/>
              <w:rPr>
                <w:rFonts w:ascii="Arial" w:hAnsi="Arial" w:cs="Arial"/>
                <w:bCs/>
              </w:rPr>
            </w:pPr>
            <w:r w:rsidRPr="00A33DA8">
              <w:rPr>
                <w:rFonts w:ascii="Arial" w:hAnsi="Arial" w:cs="Arial"/>
                <w:bCs/>
              </w:rPr>
              <w:t>1</w:t>
            </w:r>
          </w:p>
        </w:tc>
        <w:tc>
          <w:tcPr>
            <w:tcW w:w="3808" w:type="dxa"/>
            <w:shd w:val="clear" w:color="auto" w:fill="auto"/>
          </w:tcPr>
          <w:p w14:paraId="0616C2F7" w14:textId="77777777" w:rsidR="00E858B8" w:rsidRPr="00A33DA8" w:rsidRDefault="00E858B8" w:rsidP="005F21CE">
            <w:pPr>
              <w:pStyle w:val="BasistekstEmtio"/>
              <w:rPr>
                <w:rFonts w:ascii="Arial" w:hAnsi="Arial" w:cs="Arial"/>
                <w:bCs/>
              </w:rPr>
            </w:pPr>
            <w:r w:rsidRPr="00A33DA8">
              <w:rPr>
                <w:rFonts w:ascii="Arial" w:hAnsi="Arial" w:cs="Arial"/>
                <w:bCs/>
              </w:rPr>
              <w:t>Naam van referent</w:t>
            </w:r>
          </w:p>
        </w:tc>
        <w:tc>
          <w:tcPr>
            <w:tcW w:w="1785" w:type="dxa"/>
            <w:shd w:val="clear" w:color="auto" w:fill="auto"/>
          </w:tcPr>
          <w:p w14:paraId="32423CE5" w14:textId="3D4C5990" w:rsidR="00E858B8" w:rsidRPr="00A33DA8" w:rsidRDefault="00E858B8" w:rsidP="005F21CE">
            <w:pPr>
              <w:pStyle w:val="BasistekstEmtio"/>
              <w:rPr>
                <w:rFonts w:ascii="Arial" w:hAnsi="Arial" w:cs="Arial"/>
              </w:rPr>
            </w:pPr>
          </w:p>
        </w:tc>
        <w:tc>
          <w:tcPr>
            <w:tcW w:w="4182" w:type="dxa"/>
            <w:gridSpan w:val="2"/>
            <w:shd w:val="clear" w:color="auto" w:fill="auto"/>
          </w:tcPr>
          <w:p w14:paraId="12BD720D" w14:textId="77777777" w:rsidR="00E858B8" w:rsidRPr="00A33DA8" w:rsidRDefault="00E858B8" w:rsidP="005F21CE">
            <w:pPr>
              <w:pStyle w:val="BasistekstEmtio"/>
              <w:rPr>
                <w:rFonts w:ascii="Arial" w:hAnsi="Arial" w:cs="Arial"/>
              </w:rPr>
            </w:pPr>
          </w:p>
        </w:tc>
      </w:tr>
      <w:tr w:rsidR="00E858B8" w:rsidRPr="00A33DA8" w14:paraId="3B9AF1C2" w14:textId="08CD0E7B" w:rsidTr="0008086C">
        <w:tc>
          <w:tcPr>
            <w:tcW w:w="453" w:type="dxa"/>
          </w:tcPr>
          <w:p w14:paraId="15197945" w14:textId="77777777" w:rsidR="00E858B8" w:rsidRPr="00A33DA8" w:rsidRDefault="00E858B8" w:rsidP="005F21CE">
            <w:pPr>
              <w:pStyle w:val="BasistekstEmtio"/>
              <w:rPr>
                <w:rFonts w:ascii="Arial" w:hAnsi="Arial" w:cs="Arial"/>
                <w:bCs/>
              </w:rPr>
            </w:pPr>
            <w:r w:rsidRPr="00A33DA8">
              <w:rPr>
                <w:rFonts w:ascii="Arial" w:hAnsi="Arial" w:cs="Arial"/>
                <w:bCs/>
              </w:rPr>
              <w:t>2</w:t>
            </w:r>
          </w:p>
        </w:tc>
        <w:tc>
          <w:tcPr>
            <w:tcW w:w="3808" w:type="dxa"/>
            <w:shd w:val="clear" w:color="auto" w:fill="auto"/>
          </w:tcPr>
          <w:p w14:paraId="0D4E0B89" w14:textId="77777777" w:rsidR="00E858B8" w:rsidRPr="00A33DA8" w:rsidRDefault="00E858B8" w:rsidP="005F21CE">
            <w:pPr>
              <w:pStyle w:val="BasistekstEmtio"/>
              <w:rPr>
                <w:rFonts w:ascii="Arial" w:hAnsi="Arial" w:cs="Arial"/>
                <w:bCs/>
              </w:rPr>
            </w:pPr>
            <w:r w:rsidRPr="00A33DA8">
              <w:rPr>
                <w:rFonts w:ascii="Arial" w:hAnsi="Arial" w:cs="Arial"/>
                <w:bCs/>
              </w:rPr>
              <w:t>Contactpersoon</w:t>
            </w:r>
          </w:p>
        </w:tc>
        <w:tc>
          <w:tcPr>
            <w:tcW w:w="1785" w:type="dxa"/>
            <w:shd w:val="clear" w:color="auto" w:fill="auto"/>
          </w:tcPr>
          <w:p w14:paraId="061D347B" w14:textId="7553A615" w:rsidR="00E858B8" w:rsidRPr="00A33DA8" w:rsidRDefault="00E858B8" w:rsidP="005F21CE">
            <w:pPr>
              <w:pStyle w:val="BasistekstEmtio"/>
              <w:rPr>
                <w:rFonts w:ascii="Arial" w:hAnsi="Arial" w:cs="Arial"/>
              </w:rPr>
            </w:pPr>
          </w:p>
        </w:tc>
        <w:tc>
          <w:tcPr>
            <w:tcW w:w="4182" w:type="dxa"/>
            <w:gridSpan w:val="2"/>
            <w:shd w:val="clear" w:color="auto" w:fill="auto"/>
          </w:tcPr>
          <w:p w14:paraId="3DB1292D" w14:textId="77777777" w:rsidR="00E858B8" w:rsidRPr="00A33DA8" w:rsidRDefault="00E858B8" w:rsidP="005F21CE">
            <w:pPr>
              <w:pStyle w:val="BasistekstEmtio"/>
              <w:rPr>
                <w:rFonts w:ascii="Arial" w:hAnsi="Arial" w:cs="Arial"/>
              </w:rPr>
            </w:pPr>
          </w:p>
        </w:tc>
      </w:tr>
      <w:tr w:rsidR="00E858B8" w:rsidRPr="00A33DA8" w14:paraId="02186280" w14:textId="5085686E" w:rsidTr="003B76F9">
        <w:tc>
          <w:tcPr>
            <w:tcW w:w="453" w:type="dxa"/>
          </w:tcPr>
          <w:p w14:paraId="42397738" w14:textId="77777777" w:rsidR="00E858B8" w:rsidRPr="00A33DA8" w:rsidRDefault="00E858B8" w:rsidP="005F21CE">
            <w:pPr>
              <w:pStyle w:val="BasistekstEmtio"/>
              <w:rPr>
                <w:rFonts w:ascii="Arial" w:hAnsi="Arial" w:cs="Arial"/>
                <w:bCs/>
              </w:rPr>
            </w:pPr>
            <w:r w:rsidRPr="00A33DA8">
              <w:rPr>
                <w:rFonts w:ascii="Arial" w:hAnsi="Arial" w:cs="Arial"/>
                <w:bCs/>
              </w:rPr>
              <w:t>3</w:t>
            </w:r>
          </w:p>
        </w:tc>
        <w:tc>
          <w:tcPr>
            <w:tcW w:w="3808" w:type="dxa"/>
            <w:shd w:val="clear" w:color="auto" w:fill="auto"/>
          </w:tcPr>
          <w:p w14:paraId="319F6DB8" w14:textId="77777777" w:rsidR="00E858B8" w:rsidRPr="00A33DA8" w:rsidRDefault="00E858B8" w:rsidP="005F21CE">
            <w:pPr>
              <w:pStyle w:val="BasistekstEmtio"/>
              <w:rPr>
                <w:rFonts w:ascii="Arial" w:hAnsi="Arial" w:cs="Arial"/>
                <w:bCs/>
              </w:rPr>
            </w:pPr>
            <w:r w:rsidRPr="00A33DA8">
              <w:rPr>
                <w:rFonts w:ascii="Arial" w:hAnsi="Arial" w:cs="Arial"/>
                <w:bCs/>
              </w:rPr>
              <w:t>Functie contactpersoon</w:t>
            </w:r>
          </w:p>
        </w:tc>
        <w:tc>
          <w:tcPr>
            <w:tcW w:w="1785" w:type="dxa"/>
            <w:shd w:val="clear" w:color="auto" w:fill="auto"/>
          </w:tcPr>
          <w:p w14:paraId="4C410588" w14:textId="0F56490B" w:rsidR="00E858B8" w:rsidRPr="00A33DA8" w:rsidRDefault="00E858B8" w:rsidP="005F21CE">
            <w:pPr>
              <w:pStyle w:val="BasistekstEmtio"/>
              <w:rPr>
                <w:rFonts w:ascii="Arial" w:hAnsi="Arial" w:cs="Arial"/>
              </w:rPr>
            </w:pPr>
          </w:p>
        </w:tc>
        <w:tc>
          <w:tcPr>
            <w:tcW w:w="4182" w:type="dxa"/>
            <w:gridSpan w:val="2"/>
            <w:shd w:val="clear" w:color="auto" w:fill="auto"/>
          </w:tcPr>
          <w:p w14:paraId="29042FEF" w14:textId="77777777" w:rsidR="00E858B8" w:rsidRPr="00A33DA8" w:rsidRDefault="00E858B8" w:rsidP="005F21CE">
            <w:pPr>
              <w:pStyle w:val="BasistekstEmtio"/>
              <w:rPr>
                <w:rFonts w:ascii="Arial" w:hAnsi="Arial" w:cs="Arial"/>
              </w:rPr>
            </w:pPr>
          </w:p>
        </w:tc>
      </w:tr>
      <w:tr w:rsidR="00E858B8" w:rsidRPr="00A33DA8" w14:paraId="27C2697B" w14:textId="20AFB3DA" w:rsidTr="00D92680">
        <w:tc>
          <w:tcPr>
            <w:tcW w:w="453" w:type="dxa"/>
          </w:tcPr>
          <w:p w14:paraId="7C876FAF" w14:textId="77777777" w:rsidR="00E858B8" w:rsidRPr="00A33DA8" w:rsidRDefault="00E858B8" w:rsidP="005F21CE">
            <w:pPr>
              <w:pStyle w:val="BasistekstEmtio"/>
              <w:rPr>
                <w:rFonts w:ascii="Arial" w:hAnsi="Arial" w:cs="Arial"/>
                <w:bCs/>
              </w:rPr>
            </w:pPr>
            <w:r w:rsidRPr="00A33DA8">
              <w:rPr>
                <w:rFonts w:ascii="Arial" w:hAnsi="Arial" w:cs="Arial"/>
                <w:bCs/>
              </w:rPr>
              <w:t>4</w:t>
            </w:r>
          </w:p>
        </w:tc>
        <w:tc>
          <w:tcPr>
            <w:tcW w:w="3808" w:type="dxa"/>
            <w:shd w:val="clear" w:color="auto" w:fill="auto"/>
          </w:tcPr>
          <w:p w14:paraId="72D48CB3" w14:textId="77777777" w:rsidR="00E858B8" w:rsidRPr="00A33DA8" w:rsidRDefault="00E858B8" w:rsidP="005F21CE">
            <w:pPr>
              <w:pStyle w:val="BasistekstEmtio"/>
              <w:rPr>
                <w:rFonts w:ascii="Arial" w:hAnsi="Arial" w:cs="Arial"/>
                <w:bCs/>
              </w:rPr>
            </w:pPr>
            <w:r w:rsidRPr="00A33DA8">
              <w:rPr>
                <w:rFonts w:ascii="Arial" w:hAnsi="Arial" w:cs="Arial"/>
                <w:bCs/>
              </w:rPr>
              <w:t>Adres referent</w:t>
            </w:r>
          </w:p>
        </w:tc>
        <w:tc>
          <w:tcPr>
            <w:tcW w:w="1785" w:type="dxa"/>
            <w:shd w:val="clear" w:color="auto" w:fill="auto"/>
          </w:tcPr>
          <w:p w14:paraId="5F26B72C" w14:textId="47A268F2" w:rsidR="00E858B8" w:rsidRPr="00A33DA8" w:rsidRDefault="00E858B8" w:rsidP="005F21CE">
            <w:pPr>
              <w:pStyle w:val="BasistekstEmtio"/>
              <w:rPr>
                <w:rFonts w:ascii="Arial" w:hAnsi="Arial" w:cs="Arial"/>
              </w:rPr>
            </w:pPr>
          </w:p>
        </w:tc>
        <w:tc>
          <w:tcPr>
            <w:tcW w:w="4182" w:type="dxa"/>
            <w:gridSpan w:val="2"/>
            <w:shd w:val="clear" w:color="auto" w:fill="auto"/>
          </w:tcPr>
          <w:p w14:paraId="0F936560" w14:textId="77777777" w:rsidR="00E858B8" w:rsidRPr="00A33DA8" w:rsidRDefault="00E858B8" w:rsidP="005F21CE">
            <w:pPr>
              <w:pStyle w:val="BasistekstEmtio"/>
              <w:rPr>
                <w:rFonts w:ascii="Arial" w:hAnsi="Arial" w:cs="Arial"/>
              </w:rPr>
            </w:pPr>
          </w:p>
        </w:tc>
      </w:tr>
      <w:tr w:rsidR="00E858B8" w:rsidRPr="00A33DA8" w14:paraId="38421C40" w14:textId="24A4C9AD" w:rsidTr="00F2258E">
        <w:tc>
          <w:tcPr>
            <w:tcW w:w="453" w:type="dxa"/>
          </w:tcPr>
          <w:p w14:paraId="68555F22" w14:textId="77777777" w:rsidR="00E858B8" w:rsidRPr="00A33DA8" w:rsidRDefault="00E858B8" w:rsidP="005F21CE">
            <w:pPr>
              <w:pStyle w:val="BasistekstEmtio"/>
              <w:rPr>
                <w:rFonts w:ascii="Arial" w:hAnsi="Arial" w:cs="Arial"/>
                <w:bCs/>
              </w:rPr>
            </w:pPr>
            <w:r w:rsidRPr="00A33DA8">
              <w:rPr>
                <w:rFonts w:ascii="Arial" w:hAnsi="Arial" w:cs="Arial"/>
                <w:bCs/>
              </w:rPr>
              <w:t>5</w:t>
            </w:r>
          </w:p>
        </w:tc>
        <w:tc>
          <w:tcPr>
            <w:tcW w:w="3808" w:type="dxa"/>
            <w:shd w:val="clear" w:color="auto" w:fill="auto"/>
          </w:tcPr>
          <w:p w14:paraId="2E2F982F" w14:textId="77777777" w:rsidR="00E858B8" w:rsidRPr="00A33DA8" w:rsidRDefault="00E858B8" w:rsidP="005F21CE">
            <w:pPr>
              <w:pStyle w:val="BasistekstEmtio"/>
              <w:rPr>
                <w:rFonts w:ascii="Arial" w:hAnsi="Arial" w:cs="Arial"/>
                <w:bCs/>
              </w:rPr>
            </w:pPr>
            <w:r w:rsidRPr="00A33DA8">
              <w:rPr>
                <w:rFonts w:ascii="Arial" w:hAnsi="Arial" w:cs="Arial"/>
                <w:bCs/>
              </w:rPr>
              <w:t>Telefoonnummer en emailadres contactpersoon</w:t>
            </w:r>
          </w:p>
        </w:tc>
        <w:tc>
          <w:tcPr>
            <w:tcW w:w="1785" w:type="dxa"/>
            <w:shd w:val="clear" w:color="auto" w:fill="auto"/>
          </w:tcPr>
          <w:p w14:paraId="72EE0E13" w14:textId="045E65FF" w:rsidR="00E858B8" w:rsidRPr="00A33DA8" w:rsidRDefault="00E858B8" w:rsidP="005F21CE">
            <w:pPr>
              <w:pStyle w:val="BasistekstEmtio"/>
              <w:rPr>
                <w:rFonts w:ascii="Arial" w:hAnsi="Arial" w:cs="Arial"/>
              </w:rPr>
            </w:pPr>
          </w:p>
        </w:tc>
        <w:tc>
          <w:tcPr>
            <w:tcW w:w="4182" w:type="dxa"/>
            <w:gridSpan w:val="2"/>
            <w:shd w:val="clear" w:color="auto" w:fill="auto"/>
          </w:tcPr>
          <w:p w14:paraId="60D9B55B" w14:textId="77777777" w:rsidR="00E858B8" w:rsidRPr="00A33DA8" w:rsidRDefault="00E858B8" w:rsidP="005F21CE">
            <w:pPr>
              <w:pStyle w:val="BasistekstEmtio"/>
              <w:rPr>
                <w:rFonts w:ascii="Arial" w:hAnsi="Arial" w:cs="Arial"/>
              </w:rPr>
            </w:pPr>
          </w:p>
        </w:tc>
      </w:tr>
      <w:tr w:rsidR="00E858B8" w:rsidRPr="00A33DA8" w14:paraId="234503D4" w14:textId="1B0F5727" w:rsidTr="00D222B7">
        <w:tc>
          <w:tcPr>
            <w:tcW w:w="453" w:type="dxa"/>
          </w:tcPr>
          <w:p w14:paraId="5B429405" w14:textId="77777777" w:rsidR="00E858B8" w:rsidRPr="00A33DA8" w:rsidRDefault="00E858B8" w:rsidP="005F21CE">
            <w:pPr>
              <w:pStyle w:val="BasistekstEmtio"/>
              <w:rPr>
                <w:rFonts w:ascii="Arial" w:hAnsi="Arial" w:cs="Arial"/>
                <w:bCs/>
              </w:rPr>
            </w:pPr>
            <w:r w:rsidRPr="00A33DA8">
              <w:rPr>
                <w:rFonts w:ascii="Arial" w:hAnsi="Arial" w:cs="Arial"/>
                <w:bCs/>
              </w:rPr>
              <w:t>6</w:t>
            </w:r>
          </w:p>
        </w:tc>
        <w:tc>
          <w:tcPr>
            <w:tcW w:w="3808" w:type="dxa"/>
            <w:shd w:val="clear" w:color="auto" w:fill="auto"/>
          </w:tcPr>
          <w:p w14:paraId="24357CAE" w14:textId="77777777" w:rsidR="00E858B8" w:rsidRPr="00A33DA8" w:rsidRDefault="00E858B8" w:rsidP="005F21CE">
            <w:pPr>
              <w:pStyle w:val="BasistekstEmtio"/>
              <w:rPr>
                <w:rFonts w:ascii="Arial" w:hAnsi="Arial" w:cs="Arial"/>
                <w:bCs/>
              </w:rPr>
            </w:pPr>
            <w:r w:rsidRPr="00A33DA8">
              <w:rPr>
                <w:rFonts w:ascii="Arial" w:hAnsi="Arial" w:cs="Arial"/>
                <w:bCs/>
              </w:rPr>
              <w:t>Beschrijving opdracht</w:t>
            </w:r>
          </w:p>
        </w:tc>
        <w:tc>
          <w:tcPr>
            <w:tcW w:w="1785" w:type="dxa"/>
            <w:shd w:val="clear" w:color="auto" w:fill="auto"/>
          </w:tcPr>
          <w:p w14:paraId="32FCD22A" w14:textId="0328CE29" w:rsidR="00E858B8" w:rsidRPr="00A33DA8" w:rsidRDefault="00E858B8" w:rsidP="005F21CE">
            <w:pPr>
              <w:pStyle w:val="BasistekstEmtio"/>
              <w:rPr>
                <w:rFonts w:ascii="Arial" w:hAnsi="Arial" w:cs="Arial"/>
              </w:rPr>
            </w:pPr>
          </w:p>
        </w:tc>
        <w:tc>
          <w:tcPr>
            <w:tcW w:w="4182" w:type="dxa"/>
            <w:gridSpan w:val="2"/>
            <w:shd w:val="clear" w:color="auto" w:fill="auto"/>
          </w:tcPr>
          <w:p w14:paraId="368F26A5" w14:textId="77777777" w:rsidR="00E858B8" w:rsidRPr="00A33DA8" w:rsidRDefault="00E858B8" w:rsidP="005F21CE">
            <w:pPr>
              <w:pStyle w:val="BasistekstEmtio"/>
              <w:rPr>
                <w:rFonts w:ascii="Arial" w:hAnsi="Arial" w:cs="Arial"/>
              </w:rPr>
            </w:pPr>
          </w:p>
        </w:tc>
      </w:tr>
      <w:tr w:rsidR="00E858B8" w:rsidRPr="00A33DA8" w14:paraId="0846EB42" w14:textId="2CCA599D" w:rsidTr="00910A8B">
        <w:tc>
          <w:tcPr>
            <w:tcW w:w="453" w:type="dxa"/>
          </w:tcPr>
          <w:p w14:paraId="29B0A79F" w14:textId="77777777" w:rsidR="00E858B8" w:rsidRPr="00A33DA8" w:rsidRDefault="00E858B8" w:rsidP="005F21CE">
            <w:pPr>
              <w:pStyle w:val="BasistekstEmtio"/>
              <w:rPr>
                <w:rFonts w:ascii="Arial" w:hAnsi="Arial" w:cs="Arial"/>
                <w:bCs/>
              </w:rPr>
            </w:pPr>
            <w:r w:rsidRPr="00A33DA8">
              <w:rPr>
                <w:rFonts w:ascii="Arial" w:hAnsi="Arial" w:cs="Arial"/>
                <w:bCs/>
              </w:rPr>
              <w:t>7</w:t>
            </w:r>
          </w:p>
        </w:tc>
        <w:tc>
          <w:tcPr>
            <w:tcW w:w="3808" w:type="dxa"/>
            <w:shd w:val="clear" w:color="auto" w:fill="auto"/>
          </w:tcPr>
          <w:p w14:paraId="791B3CCD" w14:textId="77777777" w:rsidR="00E858B8" w:rsidRPr="00A33DA8" w:rsidRDefault="00E858B8" w:rsidP="005F21CE">
            <w:pPr>
              <w:pStyle w:val="BasistekstEmtio"/>
              <w:rPr>
                <w:rFonts w:ascii="Arial" w:hAnsi="Arial" w:cs="Arial"/>
                <w:bCs/>
              </w:rPr>
            </w:pPr>
            <w:r w:rsidRPr="00A33DA8">
              <w:rPr>
                <w:rFonts w:ascii="Arial" w:hAnsi="Arial" w:cs="Arial"/>
                <w:bCs/>
              </w:rPr>
              <w:t>Startdatum opdracht</w:t>
            </w:r>
          </w:p>
        </w:tc>
        <w:tc>
          <w:tcPr>
            <w:tcW w:w="1785" w:type="dxa"/>
            <w:shd w:val="clear" w:color="auto" w:fill="auto"/>
          </w:tcPr>
          <w:p w14:paraId="24F86D99" w14:textId="0C622A53" w:rsidR="00E858B8" w:rsidRPr="00A33DA8" w:rsidRDefault="00E858B8" w:rsidP="005F21CE">
            <w:pPr>
              <w:pStyle w:val="BasistekstEmtio"/>
              <w:rPr>
                <w:rFonts w:ascii="Arial" w:hAnsi="Arial" w:cs="Arial"/>
              </w:rPr>
            </w:pPr>
          </w:p>
        </w:tc>
        <w:tc>
          <w:tcPr>
            <w:tcW w:w="4182" w:type="dxa"/>
            <w:gridSpan w:val="2"/>
            <w:shd w:val="clear" w:color="auto" w:fill="auto"/>
          </w:tcPr>
          <w:p w14:paraId="69DCB56C" w14:textId="77777777" w:rsidR="00E858B8" w:rsidRPr="00A33DA8" w:rsidRDefault="00E858B8" w:rsidP="005F21CE">
            <w:pPr>
              <w:pStyle w:val="BasistekstEmtio"/>
              <w:rPr>
                <w:rFonts w:ascii="Arial" w:hAnsi="Arial" w:cs="Arial"/>
              </w:rPr>
            </w:pPr>
          </w:p>
        </w:tc>
      </w:tr>
      <w:tr w:rsidR="00E858B8" w:rsidRPr="00A33DA8" w14:paraId="4B00064E" w14:textId="5328E4D2" w:rsidTr="00C43ECC">
        <w:tc>
          <w:tcPr>
            <w:tcW w:w="453" w:type="dxa"/>
          </w:tcPr>
          <w:p w14:paraId="23BBE66B" w14:textId="77777777" w:rsidR="00E858B8" w:rsidRPr="00A33DA8" w:rsidRDefault="00E858B8" w:rsidP="005F21CE">
            <w:pPr>
              <w:pStyle w:val="BasistekstEmtio"/>
              <w:rPr>
                <w:rFonts w:ascii="Arial" w:hAnsi="Arial" w:cs="Arial"/>
                <w:bCs/>
              </w:rPr>
            </w:pPr>
            <w:r w:rsidRPr="00A33DA8">
              <w:rPr>
                <w:rFonts w:ascii="Arial" w:hAnsi="Arial" w:cs="Arial"/>
                <w:bCs/>
              </w:rPr>
              <w:t>8</w:t>
            </w:r>
          </w:p>
        </w:tc>
        <w:tc>
          <w:tcPr>
            <w:tcW w:w="3808" w:type="dxa"/>
            <w:shd w:val="clear" w:color="auto" w:fill="auto"/>
          </w:tcPr>
          <w:p w14:paraId="7A836D7C" w14:textId="77777777" w:rsidR="00E858B8" w:rsidRPr="00A33DA8" w:rsidRDefault="00E858B8" w:rsidP="005F21CE">
            <w:pPr>
              <w:pStyle w:val="BasistekstEmtio"/>
              <w:rPr>
                <w:rFonts w:ascii="Arial" w:hAnsi="Arial" w:cs="Arial"/>
                <w:bCs/>
              </w:rPr>
            </w:pPr>
            <w:r w:rsidRPr="00A33DA8">
              <w:rPr>
                <w:rFonts w:ascii="Arial" w:hAnsi="Arial" w:cs="Arial"/>
                <w:bCs/>
              </w:rPr>
              <w:t>Datum afronding werkzaamheden</w:t>
            </w:r>
          </w:p>
        </w:tc>
        <w:tc>
          <w:tcPr>
            <w:tcW w:w="1785" w:type="dxa"/>
            <w:shd w:val="clear" w:color="auto" w:fill="auto"/>
          </w:tcPr>
          <w:p w14:paraId="1F0C2D5A" w14:textId="3725FC4F" w:rsidR="00E858B8" w:rsidRPr="00A33DA8" w:rsidRDefault="00E858B8" w:rsidP="005F21CE">
            <w:pPr>
              <w:pStyle w:val="BasistekstEmtio"/>
              <w:rPr>
                <w:rFonts w:ascii="Arial" w:hAnsi="Arial" w:cs="Arial"/>
              </w:rPr>
            </w:pPr>
          </w:p>
        </w:tc>
        <w:tc>
          <w:tcPr>
            <w:tcW w:w="4182" w:type="dxa"/>
            <w:gridSpan w:val="2"/>
            <w:shd w:val="clear" w:color="auto" w:fill="auto"/>
          </w:tcPr>
          <w:p w14:paraId="62DF3E67" w14:textId="77777777" w:rsidR="00E858B8" w:rsidRPr="00A33DA8" w:rsidRDefault="00E858B8" w:rsidP="005F21CE">
            <w:pPr>
              <w:pStyle w:val="BasistekstEmtio"/>
              <w:rPr>
                <w:rFonts w:ascii="Arial" w:hAnsi="Arial" w:cs="Arial"/>
              </w:rPr>
            </w:pPr>
          </w:p>
        </w:tc>
      </w:tr>
      <w:tr w:rsidR="00E858B8" w:rsidRPr="00A33DA8" w14:paraId="7E913D9A" w14:textId="2969E7C3" w:rsidTr="00865E6C">
        <w:tc>
          <w:tcPr>
            <w:tcW w:w="453" w:type="dxa"/>
          </w:tcPr>
          <w:p w14:paraId="5AFECA4E" w14:textId="77777777" w:rsidR="00E858B8" w:rsidRPr="00A33DA8" w:rsidRDefault="00E858B8" w:rsidP="005F21CE">
            <w:pPr>
              <w:pStyle w:val="BasistekstEmtio"/>
              <w:rPr>
                <w:rFonts w:ascii="Arial" w:hAnsi="Arial" w:cs="Arial"/>
                <w:bCs/>
              </w:rPr>
            </w:pPr>
            <w:r w:rsidRPr="00A33DA8">
              <w:rPr>
                <w:rFonts w:ascii="Arial" w:hAnsi="Arial" w:cs="Arial"/>
                <w:bCs/>
              </w:rPr>
              <w:t>9</w:t>
            </w:r>
          </w:p>
        </w:tc>
        <w:tc>
          <w:tcPr>
            <w:tcW w:w="3808" w:type="dxa"/>
            <w:shd w:val="clear" w:color="auto" w:fill="auto"/>
          </w:tcPr>
          <w:p w14:paraId="7BA408B8" w14:textId="77777777" w:rsidR="00E858B8" w:rsidRPr="00A33DA8" w:rsidRDefault="00E858B8" w:rsidP="005F21CE">
            <w:pPr>
              <w:pStyle w:val="BasistekstEmtio"/>
              <w:rPr>
                <w:rFonts w:ascii="Arial" w:hAnsi="Arial" w:cs="Arial"/>
                <w:bCs/>
              </w:rPr>
            </w:pPr>
            <w:r w:rsidRPr="00A33DA8">
              <w:rPr>
                <w:rFonts w:ascii="Arial" w:hAnsi="Arial" w:cs="Arial"/>
                <w:bCs/>
              </w:rPr>
              <w:t>Datum einde overeenkomst</w:t>
            </w:r>
          </w:p>
        </w:tc>
        <w:tc>
          <w:tcPr>
            <w:tcW w:w="1785" w:type="dxa"/>
            <w:shd w:val="clear" w:color="auto" w:fill="auto"/>
          </w:tcPr>
          <w:p w14:paraId="5EEF7ABF" w14:textId="750A9A7D" w:rsidR="00E858B8" w:rsidRPr="00A33DA8" w:rsidRDefault="00E858B8" w:rsidP="005F21CE">
            <w:pPr>
              <w:pStyle w:val="BasistekstEmtio"/>
              <w:rPr>
                <w:rFonts w:ascii="Arial" w:hAnsi="Arial" w:cs="Arial"/>
              </w:rPr>
            </w:pPr>
          </w:p>
        </w:tc>
        <w:tc>
          <w:tcPr>
            <w:tcW w:w="4182" w:type="dxa"/>
            <w:gridSpan w:val="2"/>
            <w:shd w:val="clear" w:color="auto" w:fill="auto"/>
          </w:tcPr>
          <w:p w14:paraId="5EECDE5B" w14:textId="77777777" w:rsidR="00E858B8" w:rsidRPr="00A33DA8" w:rsidRDefault="00E858B8" w:rsidP="005F21CE">
            <w:pPr>
              <w:pStyle w:val="BasistekstEmtio"/>
              <w:rPr>
                <w:rFonts w:ascii="Arial" w:hAnsi="Arial" w:cs="Arial"/>
              </w:rPr>
            </w:pPr>
          </w:p>
        </w:tc>
      </w:tr>
      <w:tr w:rsidR="00E858B8" w:rsidRPr="00A33DA8" w14:paraId="4EB0560E" w14:textId="401B43F1" w:rsidTr="00920EBD">
        <w:tc>
          <w:tcPr>
            <w:tcW w:w="453" w:type="dxa"/>
          </w:tcPr>
          <w:p w14:paraId="24F52BEB" w14:textId="77777777" w:rsidR="00E858B8" w:rsidRPr="00A33DA8" w:rsidRDefault="00E858B8" w:rsidP="005F21CE">
            <w:pPr>
              <w:pStyle w:val="BasistekstEmtio"/>
              <w:rPr>
                <w:rFonts w:ascii="Arial" w:hAnsi="Arial" w:cs="Arial"/>
                <w:bCs/>
              </w:rPr>
            </w:pPr>
            <w:r w:rsidRPr="00A33DA8">
              <w:rPr>
                <w:rFonts w:ascii="Arial" w:hAnsi="Arial" w:cs="Arial"/>
                <w:bCs/>
              </w:rPr>
              <w:t>10</w:t>
            </w:r>
          </w:p>
        </w:tc>
        <w:tc>
          <w:tcPr>
            <w:tcW w:w="3808" w:type="dxa"/>
            <w:shd w:val="clear" w:color="auto" w:fill="auto"/>
          </w:tcPr>
          <w:p w14:paraId="6CA28A4B" w14:textId="77777777" w:rsidR="00E858B8" w:rsidRPr="00A33DA8" w:rsidRDefault="00E858B8" w:rsidP="005F21CE">
            <w:pPr>
              <w:pStyle w:val="BasistekstEmtio"/>
              <w:rPr>
                <w:rFonts w:ascii="Arial" w:hAnsi="Arial" w:cs="Arial"/>
                <w:bCs/>
              </w:rPr>
            </w:pPr>
            <w:r w:rsidRPr="00A33DA8">
              <w:rPr>
                <w:rFonts w:ascii="Arial" w:hAnsi="Arial" w:cs="Arial"/>
                <w:bCs/>
              </w:rPr>
              <w:t>Werkzaamheden die u hebt uitgevoerd</w:t>
            </w:r>
          </w:p>
        </w:tc>
        <w:tc>
          <w:tcPr>
            <w:tcW w:w="1785" w:type="dxa"/>
            <w:shd w:val="clear" w:color="auto" w:fill="auto"/>
          </w:tcPr>
          <w:p w14:paraId="32A05ABB" w14:textId="491C2119" w:rsidR="00E858B8" w:rsidRPr="00A33DA8" w:rsidRDefault="00E858B8" w:rsidP="005F21CE">
            <w:pPr>
              <w:pStyle w:val="BasistekstEmtio"/>
              <w:rPr>
                <w:rFonts w:ascii="Arial" w:hAnsi="Arial" w:cs="Arial"/>
              </w:rPr>
            </w:pPr>
          </w:p>
        </w:tc>
        <w:tc>
          <w:tcPr>
            <w:tcW w:w="4182" w:type="dxa"/>
            <w:gridSpan w:val="2"/>
            <w:shd w:val="clear" w:color="auto" w:fill="auto"/>
          </w:tcPr>
          <w:p w14:paraId="710A4A31" w14:textId="77777777" w:rsidR="00E858B8" w:rsidRPr="00A33DA8" w:rsidRDefault="00E858B8" w:rsidP="005F21CE">
            <w:pPr>
              <w:pStyle w:val="BasistekstEmtio"/>
              <w:rPr>
                <w:rFonts w:ascii="Arial" w:hAnsi="Arial" w:cs="Arial"/>
              </w:rPr>
            </w:pPr>
          </w:p>
        </w:tc>
      </w:tr>
      <w:tr w:rsidR="00E858B8" w:rsidRPr="00A33DA8" w14:paraId="2A30F0B0" w14:textId="32CD2B3E" w:rsidTr="00B4288D">
        <w:tc>
          <w:tcPr>
            <w:tcW w:w="453" w:type="dxa"/>
          </w:tcPr>
          <w:p w14:paraId="5DE23412" w14:textId="77777777" w:rsidR="00E858B8" w:rsidRPr="00A33DA8" w:rsidRDefault="00E858B8" w:rsidP="005F21CE">
            <w:pPr>
              <w:pStyle w:val="BasistekstEmtio"/>
              <w:rPr>
                <w:rFonts w:ascii="Arial" w:hAnsi="Arial" w:cs="Arial"/>
                <w:bCs/>
              </w:rPr>
            </w:pPr>
            <w:r w:rsidRPr="00A33DA8">
              <w:rPr>
                <w:rFonts w:ascii="Arial" w:hAnsi="Arial" w:cs="Arial"/>
                <w:bCs/>
              </w:rPr>
              <w:t>11</w:t>
            </w:r>
          </w:p>
        </w:tc>
        <w:tc>
          <w:tcPr>
            <w:tcW w:w="3808" w:type="dxa"/>
            <w:shd w:val="clear" w:color="auto" w:fill="auto"/>
          </w:tcPr>
          <w:p w14:paraId="49F48056" w14:textId="77777777" w:rsidR="00E858B8" w:rsidRPr="00A33DA8" w:rsidRDefault="00E858B8" w:rsidP="005F21CE">
            <w:pPr>
              <w:pStyle w:val="BasistekstEmtio"/>
              <w:rPr>
                <w:rFonts w:ascii="Arial" w:hAnsi="Arial" w:cs="Arial"/>
                <w:bCs/>
              </w:rPr>
            </w:pPr>
            <w:r w:rsidRPr="00A33DA8">
              <w:rPr>
                <w:rFonts w:ascii="Arial" w:hAnsi="Arial" w:cs="Arial"/>
                <w:bCs/>
              </w:rPr>
              <w:t>Werkzaamheden die de klant zelf heeft uitgevoerd</w:t>
            </w:r>
          </w:p>
        </w:tc>
        <w:tc>
          <w:tcPr>
            <w:tcW w:w="1785" w:type="dxa"/>
            <w:shd w:val="clear" w:color="auto" w:fill="auto"/>
          </w:tcPr>
          <w:p w14:paraId="43EC4F5D" w14:textId="2FE9FF8A" w:rsidR="00E858B8" w:rsidRPr="00A33DA8" w:rsidRDefault="00E858B8" w:rsidP="005F21CE">
            <w:pPr>
              <w:pStyle w:val="BasistekstEmtio"/>
              <w:rPr>
                <w:rFonts w:ascii="Arial" w:hAnsi="Arial" w:cs="Arial"/>
              </w:rPr>
            </w:pPr>
          </w:p>
        </w:tc>
        <w:tc>
          <w:tcPr>
            <w:tcW w:w="4182" w:type="dxa"/>
            <w:gridSpan w:val="2"/>
            <w:shd w:val="clear" w:color="auto" w:fill="auto"/>
          </w:tcPr>
          <w:p w14:paraId="0400C3AB" w14:textId="77777777" w:rsidR="00E858B8" w:rsidRPr="00A33DA8" w:rsidRDefault="00E858B8" w:rsidP="005F21CE">
            <w:pPr>
              <w:pStyle w:val="BasistekstEmtio"/>
              <w:rPr>
                <w:rFonts w:ascii="Arial" w:hAnsi="Arial" w:cs="Arial"/>
              </w:rPr>
            </w:pPr>
          </w:p>
        </w:tc>
      </w:tr>
      <w:tr w:rsidR="00F408FD" w:rsidRPr="00A33DA8" w14:paraId="459B7C5E" w14:textId="2C5F17F1" w:rsidTr="00E858B8">
        <w:tc>
          <w:tcPr>
            <w:tcW w:w="453" w:type="dxa"/>
          </w:tcPr>
          <w:p w14:paraId="328E467D" w14:textId="77777777" w:rsidR="00F408FD" w:rsidRPr="00A33DA8" w:rsidRDefault="00F408FD" w:rsidP="005F21CE">
            <w:pPr>
              <w:pStyle w:val="BasistekstEmtio"/>
              <w:rPr>
                <w:rFonts w:ascii="Arial" w:hAnsi="Arial" w:cs="Arial"/>
                <w:b/>
                <w:bCs/>
              </w:rPr>
            </w:pPr>
          </w:p>
        </w:tc>
        <w:tc>
          <w:tcPr>
            <w:tcW w:w="3808" w:type="dxa"/>
            <w:shd w:val="clear" w:color="auto" w:fill="auto"/>
          </w:tcPr>
          <w:p w14:paraId="1732E5E1" w14:textId="2D30D7B1" w:rsidR="00F408FD" w:rsidRPr="00A33DA8" w:rsidRDefault="00F408FD" w:rsidP="005F21CE">
            <w:pPr>
              <w:pStyle w:val="BasistekstEmtio"/>
              <w:rPr>
                <w:rFonts w:ascii="Arial" w:hAnsi="Arial" w:cs="Arial"/>
                <w:b/>
                <w:bCs/>
              </w:rPr>
            </w:pPr>
            <w:r w:rsidRPr="00A33DA8">
              <w:rPr>
                <w:rFonts w:ascii="Arial" w:hAnsi="Arial" w:cs="Arial"/>
                <w:b/>
                <w:bCs/>
              </w:rPr>
              <w:t>Competenties</w:t>
            </w:r>
          </w:p>
        </w:tc>
        <w:tc>
          <w:tcPr>
            <w:tcW w:w="1785" w:type="dxa"/>
            <w:shd w:val="clear" w:color="auto" w:fill="auto"/>
          </w:tcPr>
          <w:p w14:paraId="16A9B29F" w14:textId="0ED9E17D" w:rsidR="00F408FD" w:rsidRPr="00A33DA8" w:rsidRDefault="00F408FD" w:rsidP="005F21CE">
            <w:pPr>
              <w:pStyle w:val="BasistekstEmtio"/>
              <w:rPr>
                <w:rFonts w:ascii="Arial" w:hAnsi="Arial" w:cs="Arial"/>
                <w:b/>
                <w:bCs/>
              </w:rPr>
            </w:pPr>
            <w:r w:rsidRPr="00A33DA8">
              <w:rPr>
                <w:rFonts w:ascii="Arial" w:hAnsi="Arial" w:cs="Arial"/>
                <w:b/>
                <w:bCs/>
              </w:rPr>
              <w:t>Van toepassing ja/nee</w:t>
            </w:r>
          </w:p>
        </w:tc>
        <w:tc>
          <w:tcPr>
            <w:tcW w:w="2149" w:type="dxa"/>
            <w:shd w:val="clear" w:color="auto" w:fill="auto"/>
          </w:tcPr>
          <w:p w14:paraId="073634FD" w14:textId="77777777" w:rsidR="00F408FD" w:rsidRPr="00A33DA8" w:rsidRDefault="00F408FD" w:rsidP="005F21CE">
            <w:pPr>
              <w:pStyle w:val="BasistekstEmtio"/>
              <w:rPr>
                <w:rFonts w:ascii="Arial" w:hAnsi="Arial" w:cs="Arial"/>
                <w:b/>
                <w:bCs/>
              </w:rPr>
            </w:pPr>
            <w:r w:rsidRPr="00A33DA8">
              <w:rPr>
                <w:rFonts w:ascii="Arial" w:hAnsi="Arial" w:cs="Arial"/>
                <w:b/>
                <w:bCs/>
              </w:rPr>
              <w:t>Onderbouwing van de bewering met meetbare prestatie-onderbouwing</w:t>
            </w:r>
          </w:p>
        </w:tc>
        <w:tc>
          <w:tcPr>
            <w:tcW w:w="2033" w:type="dxa"/>
          </w:tcPr>
          <w:p w14:paraId="57264174" w14:textId="379ED780" w:rsidR="00F408FD" w:rsidRPr="00A33DA8" w:rsidRDefault="00F408FD" w:rsidP="005F21CE">
            <w:pPr>
              <w:pStyle w:val="BasistekstEmtio"/>
              <w:rPr>
                <w:rFonts w:ascii="Arial" w:hAnsi="Arial" w:cs="Arial"/>
                <w:b/>
                <w:bCs/>
              </w:rPr>
            </w:pPr>
            <w:r w:rsidRPr="00A33DA8">
              <w:rPr>
                <w:rFonts w:ascii="Arial" w:hAnsi="Arial" w:cs="Arial"/>
                <w:b/>
                <w:bCs/>
              </w:rPr>
              <w:t xml:space="preserve">Minimumvereiste (kerncompetentie) </w:t>
            </w:r>
          </w:p>
        </w:tc>
      </w:tr>
      <w:tr w:rsidR="00F408FD" w:rsidRPr="00A33DA8" w14:paraId="7F6AC2B4" w14:textId="71A9F53A" w:rsidTr="00E858B8">
        <w:tc>
          <w:tcPr>
            <w:tcW w:w="453" w:type="dxa"/>
          </w:tcPr>
          <w:p w14:paraId="78FEED4C" w14:textId="77777777" w:rsidR="00F408FD" w:rsidRPr="00A33DA8" w:rsidRDefault="00F408FD" w:rsidP="005F21CE">
            <w:pPr>
              <w:pStyle w:val="BasistekstEmtio"/>
              <w:rPr>
                <w:rFonts w:ascii="Arial" w:hAnsi="Arial" w:cs="Arial"/>
                <w:bCs/>
              </w:rPr>
            </w:pPr>
            <w:r w:rsidRPr="00A33DA8">
              <w:rPr>
                <w:rFonts w:ascii="Arial" w:hAnsi="Arial" w:cs="Arial"/>
                <w:bCs/>
              </w:rPr>
              <w:t>12</w:t>
            </w:r>
          </w:p>
        </w:tc>
        <w:tc>
          <w:tcPr>
            <w:tcW w:w="3808" w:type="dxa"/>
            <w:shd w:val="clear" w:color="auto" w:fill="auto"/>
          </w:tcPr>
          <w:p w14:paraId="66E283EE" w14:textId="30F2D567" w:rsidR="00F408FD" w:rsidRPr="00312FA6" w:rsidRDefault="00AD0B85" w:rsidP="00430A36">
            <w:pPr>
              <w:pStyle w:val="BasistekstEmtio"/>
              <w:rPr>
                <w:rFonts w:ascii="Arial" w:hAnsi="Arial" w:cs="Arial"/>
              </w:rPr>
            </w:pPr>
            <w:r w:rsidRPr="00312FA6">
              <w:rPr>
                <w:rFonts w:ascii="Arial" w:hAnsi="Arial" w:cs="Arial"/>
              </w:rPr>
              <w:t>het beschikken over een beproefd, werkend en gebruiksvriendelijke tentamineringoplossing als Commercial Off-The-Shelf product en beschikbaar middels SaaS;</w:t>
            </w:r>
          </w:p>
        </w:tc>
        <w:tc>
          <w:tcPr>
            <w:tcW w:w="1785" w:type="dxa"/>
            <w:shd w:val="clear" w:color="auto" w:fill="auto"/>
          </w:tcPr>
          <w:p w14:paraId="1AEC1D1A" w14:textId="05417C70" w:rsidR="00F408FD" w:rsidRPr="00A33DA8" w:rsidRDefault="00F408FD" w:rsidP="005F21CE">
            <w:pPr>
              <w:pStyle w:val="BasistekstEmtio"/>
              <w:rPr>
                <w:rFonts w:ascii="Arial" w:hAnsi="Arial" w:cs="Arial"/>
              </w:rPr>
            </w:pPr>
          </w:p>
        </w:tc>
        <w:tc>
          <w:tcPr>
            <w:tcW w:w="2149" w:type="dxa"/>
            <w:shd w:val="clear" w:color="auto" w:fill="auto"/>
          </w:tcPr>
          <w:p w14:paraId="6F25278A" w14:textId="77777777" w:rsidR="00F408FD" w:rsidRPr="00A33DA8" w:rsidRDefault="00F408FD" w:rsidP="005F21CE">
            <w:pPr>
              <w:pStyle w:val="BasistekstEmtio"/>
              <w:rPr>
                <w:rFonts w:ascii="Arial" w:hAnsi="Arial" w:cs="Arial"/>
              </w:rPr>
            </w:pPr>
          </w:p>
        </w:tc>
        <w:tc>
          <w:tcPr>
            <w:tcW w:w="2033" w:type="dxa"/>
          </w:tcPr>
          <w:p w14:paraId="2031961A" w14:textId="73041513" w:rsidR="00F408FD" w:rsidRPr="00A33DA8" w:rsidRDefault="00F408FD" w:rsidP="005F21CE">
            <w:pPr>
              <w:pStyle w:val="BasistekstEmtio"/>
              <w:rPr>
                <w:rFonts w:ascii="Arial" w:hAnsi="Arial" w:cs="Arial"/>
              </w:rPr>
            </w:pPr>
            <w:r w:rsidRPr="00A33DA8">
              <w:rPr>
                <w:rFonts w:ascii="Arial" w:hAnsi="Arial" w:cs="Arial"/>
              </w:rPr>
              <w:t>Minimumvereiste</w:t>
            </w:r>
          </w:p>
        </w:tc>
      </w:tr>
      <w:tr w:rsidR="00F408FD" w:rsidRPr="00A33DA8" w14:paraId="7AA096F2" w14:textId="295829CE" w:rsidTr="00E858B8">
        <w:tc>
          <w:tcPr>
            <w:tcW w:w="453" w:type="dxa"/>
          </w:tcPr>
          <w:p w14:paraId="3DBC710C" w14:textId="76A6B6E9" w:rsidR="00F408FD" w:rsidRPr="00A33DA8" w:rsidRDefault="00F408FD" w:rsidP="005F21CE">
            <w:pPr>
              <w:pStyle w:val="BasistekstEmtio"/>
              <w:rPr>
                <w:rFonts w:ascii="Arial" w:hAnsi="Arial" w:cs="Arial"/>
                <w:bCs/>
              </w:rPr>
            </w:pPr>
            <w:r w:rsidRPr="00A33DA8">
              <w:rPr>
                <w:rFonts w:ascii="Arial" w:hAnsi="Arial" w:cs="Arial"/>
                <w:bCs/>
              </w:rPr>
              <w:t>13</w:t>
            </w:r>
          </w:p>
        </w:tc>
        <w:tc>
          <w:tcPr>
            <w:tcW w:w="3808" w:type="dxa"/>
            <w:shd w:val="clear" w:color="auto" w:fill="auto"/>
          </w:tcPr>
          <w:p w14:paraId="515D1105" w14:textId="77777777" w:rsidR="006F0BD4" w:rsidRPr="00312FA6" w:rsidRDefault="006F0BD4" w:rsidP="006F0BD4">
            <w:pPr>
              <w:rPr>
                <w:rFonts w:ascii="Arial" w:hAnsi="Arial" w:cs="Arial"/>
              </w:rPr>
            </w:pPr>
            <w:r w:rsidRPr="00312FA6">
              <w:rPr>
                <w:rFonts w:ascii="Arial" w:hAnsi="Arial" w:cs="Arial"/>
              </w:rPr>
              <w:t>het beschikken over een beproefd, werkend en gebruiksvriendelijke proctoringoplossing als Commercial Off-The-Shelf product en beschikbaar middels SaaS;</w:t>
            </w:r>
          </w:p>
          <w:p w14:paraId="0149A45E" w14:textId="3BE9D686" w:rsidR="00F408FD" w:rsidRPr="00312FA6" w:rsidRDefault="00F408FD" w:rsidP="00430A36">
            <w:pPr>
              <w:pStyle w:val="BasistekstEmtio"/>
              <w:rPr>
                <w:rFonts w:ascii="Arial" w:hAnsi="Arial" w:cs="Arial"/>
                <w:bCs/>
              </w:rPr>
            </w:pPr>
          </w:p>
        </w:tc>
        <w:tc>
          <w:tcPr>
            <w:tcW w:w="1785" w:type="dxa"/>
            <w:shd w:val="clear" w:color="auto" w:fill="auto"/>
          </w:tcPr>
          <w:p w14:paraId="013356CF" w14:textId="54DC45C3" w:rsidR="00F408FD" w:rsidRPr="00A33DA8" w:rsidRDefault="00F408FD" w:rsidP="005F21CE">
            <w:pPr>
              <w:pStyle w:val="BasistekstEmtio"/>
              <w:rPr>
                <w:rFonts w:ascii="Arial" w:hAnsi="Arial" w:cs="Arial"/>
              </w:rPr>
            </w:pPr>
          </w:p>
        </w:tc>
        <w:tc>
          <w:tcPr>
            <w:tcW w:w="2149" w:type="dxa"/>
            <w:shd w:val="clear" w:color="auto" w:fill="auto"/>
          </w:tcPr>
          <w:p w14:paraId="29960091" w14:textId="77777777" w:rsidR="00F408FD" w:rsidRPr="00A33DA8" w:rsidRDefault="00F408FD" w:rsidP="005F21CE">
            <w:pPr>
              <w:pStyle w:val="BasistekstEmtio"/>
              <w:rPr>
                <w:rFonts w:ascii="Arial" w:hAnsi="Arial" w:cs="Arial"/>
              </w:rPr>
            </w:pPr>
          </w:p>
        </w:tc>
        <w:tc>
          <w:tcPr>
            <w:tcW w:w="2033" w:type="dxa"/>
          </w:tcPr>
          <w:p w14:paraId="36488CD1" w14:textId="4AE15BB1" w:rsidR="00F408FD" w:rsidRPr="00A33DA8" w:rsidRDefault="00F408FD" w:rsidP="005F21CE">
            <w:pPr>
              <w:pStyle w:val="BasistekstEmtio"/>
              <w:rPr>
                <w:rFonts w:ascii="Arial" w:hAnsi="Arial" w:cs="Arial"/>
              </w:rPr>
            </w:pPr>
            <w:r w:rsidRPr="00A33DA8">
              <w:rPr>
                <w:rFonts w:ascii="Arial" w:hAnsi="Arial" w:cs="Arial"/>
              </w:rPr>
              <w:t>Minimumvereiste</w:t>
            </w:r>
          </w:p>
        </w:tc>
      </w:tr>
      <w:tr w:rsidR="000B6C29" w:rsidRPr="00A33DA8" w14:paraId="7B2A97E0" w14:textId="77777777" w:rsidTr="00E858B8">
        <w:tc>
          <w:tcPr>
            <w:tcW w:w="453" w:type="dxa"/>
          </w:tcPr>
          <w:p w14:paraId="7D5D087C" w14:textId="135CB8AA" w:rsidR="000B6C29" w:rsidRPr="00A33DA8" w:rsidRDefault="007E3F6E" w:rsidP="005F21CE">
            <w:pPr>
              <w:pStyle w:val="BasistekstEmtio"/>
              <w:rPr>
                <w:rFonts w:ascii="Arial" w:hAnsi="Arial" w:cs="Arial"/>
                <w:bCs/>
              </w:rPr>
            </w:pPr>
            <w:r>
              <w:rPr>
                <w:rFonts w:ascii="Arial" w:hAnsi="Arial" w:cs="Arial"/>
                <w:bCs/>
              </w:rPr>
              <w:t>14</w:t>
            </w:r>
          </w:p>
        </w:tc>
        <w:tc>
          <w:tcPr>
            <w:tcW w:w="3808" w:type="dxa"/>
            <w:shd w:val="clear" w:color="auto" w:fill="auto"/>
          </w:tcPr>
          <w:p w14:paraId="751B75E7" w14:textId="7BAB93F5" w:rsidR="000B6C29" w:rsidRPr="00312FA6" w:rsidRDefault="00491F0C" w:rsidP="00430A36">
            <w:pPr>
              <w:pStyle w:val="BasistekstEmtio"/>
              <w:rPr>
                <w:rFonts w:ascii="Arial" w:hAnsi="Arial" w:cs="Arial"/>
              </w:rPr>
            </w:pPr>
            <w:r w:rsidRPr="00312FA6">
              <w:rPr>
                <w:rFonts w:ascii="Arial" w:hAnsi="Arial" w:cs="Arial"/>
              </w:rPr>
              <w:t>de succesvolle (tijdige) implementatie van een digitaal tentamensysteem en proctoringoplossing binnen een instelling binnen het (hoger) onderwijs van tenminste 10.000 studenten. Hierbij diende inschrijver belast te zijn met de organisatie van deze implementatie en jegens de opdrachtgever eindverantwoordelijk voor de resultaten van de implementatie.</w:t>
            </w:r>
          </w:p>
        </w:tc>
        <w:tc>
          <w:tcPr>
            <w:tcW w:w="1785" w:type="dxa"/>
            <w:shd w:val="clear" w:color="auto" w:fill="auto"/>
          </w:tcPr>
          <w:p w14:paraId="39871EAC" w14:textId="77777777" w:rsidR="000B6C29" w:rsidRPr="00A33DA8" w:rsidRDefault="000B6C29" w:rsidP="005F21CE">
            <w:pPr>
              <w:pStyle w:val="BasistekstEmtio"/>
              <w:rPr>
                <w:rFonts w:ascii="Arial" w:hAnsi="Arial" w:cs="Arial"/>
              </w:rPr>
            </w:pPr>
          </w:p>
        </w:tc>
        <w:tc>
          <w:tcPr>
            <w:tcW w:w="2149" w:type="dxa"/>
            <w:shd w:val="clear" w:color="auto" w:fill="auto"/>
          </w:tcPr>
          <w:p w14:paraId="0FB07ACA" w14:textId="77777777" w:rsidR="000B6C29" w:rsidRPr="00A33DA8" w:rsidRDefault="000B6C29" w:rsidP="005F21CE">
            <w:pPr>
              <w:pStyle w:val="BasistekstEmtio"/>
              <w:rPr>
                <w:rFonts w:ascii="Arial" w:hAnsi="Arial" w:cs="Arial"/>
              </w:rPr>
            </w:pPr>
          </w:p>
        </w:tc>
        <w:tc>
          <w:tcPr>
            <w:tcW w:w="2033" w:type="dxa"/>
          </w:tcPr>
          <w:p w14:paraId="006343BF" w14:textId="116F6005" w:rsidR="000B6C29" w:rsidRPr="00A33DA8" w:rsidRDefault="00BD38CD" w:rsidP="005F21CE">
            <w:pPr>
              <w:pStyle w:val="BasistekstEmtio"/>
              <w:rPr>
                <w:rFonts w:ascii="Arial" w:hAnsi="Arial" w:cs="Arial"/>
              </w:rPr>
            </w:pPr>
            <w:r w:rsidRPr="00BD38CD">
              <w:rPr>
                <w:rFonts w:ascii="Arial" w:hAnsi="Arial" w:cs="Arial"/>
              </w:rPr>
              <w:t>Minimumvereiste</w:t>
            </w:r>
          </w:p>
        </w:tc>
      </w:tr>
      <w:tr w:rsidR="00932872" w:rsidRPr="00A33DA8" w14:paraId="13C8C2F9" w14:textId="77777777" w:rsidTr="00E858B8">
        <w:tc>
          <w:tcPr>
            <w:tcW w:w="453" w:type="dxa"/>
          </w:tcPr>
          <w:p w14:paraId="1EB9340E" w14:textId="6A1D63A9" w:rsidR="00932872" w:rsidRDefault="00932872" w:rsidP="005F21CE">
            <w:pPr>
              <w:pStyle w:val="BasistekstEmtio"/>
              <w:rPr>
                <w:rFonts w:ascii="Arial" w:hAnsi="Arial" w:cs="Arial"/>
                <w:bCs/>
              </w:rPr>
            </w:pPr>
            <w:r>
              <w:rPr>
                <w:rFonts w:ascii="Arial" w:hAnsi="Arial" w:cs="Arial"/>
                <w:bCs/>
              </w:rPr>
              <w:lastRenderedPageBreak/>
              <w:t>15</w:t>
            </w:r>
          </w:p>
        </w:tc>
        <w:tc>
          <w:tcPr>
            <w:tcW w:w="3808" w:type="dxa"/>
            <w:shd w:val="clear" w:color="auto" w:fill="auto"/>
          </w:tcPr>
          <w:p w14:paraId="420EC877" w14:textId="3EFDC756" w:rsidR="00932872" w:rsidRPr="00312FA6" w:rsidRDefault="003A2A42" w:rsidP="00430A36">
            <w:pPr>
              <w:pStyle w:val="BasistekstEmtio"/>
              <w:rPr>
                <w:rFonts w:ascii="Arial" w:hAnsi="Arial" w:cs="Arial"/>
              </w:rPr>
            </w:pPr>
            <w:r w:rsidRPr="00312FA6">
              <w:rPr>
                <w:rFonts w:ascii="Arial" w:hAnsi="Arial" w:cs="Arial"/>
              </w:rPr>
              <w:t>aantoonbaar ervaring in de volledige hosting, beheer en doorontwikkeling van een digitale tentaminering oplossing binnen een instelling binnen het (hoger) onderwijs van tenminste 10.000 studenten.</w:t>
            </w:r>
          </w:p>
        </w:tc>
        <w:tc>
          <w:tcPr>
            <w:tcW w:w="1785" w:type="dxa"/>
            <w:shd w:val="clear" w:color="auto" w:fill="auto"/>
          </w:tcPr>
          <w:p w14:paraId="4C2D4CBB" w14:textId="77777777" w:rsidR="00932872" w:rsidRPr="00A33DA8" w:rsidRDefault="00932872" w:rsidP="005F21CE">
            <w:pPr>
              <w:pStyle w:val="BasistekstEmtio"/>
              <w:rPr>
                <w:rFonts w:ascii="Arial" w:hAnsi="Arial" w:cs="Arial"/>
              </w:rPr>
            </w:pPr>
          </w:p>
        </w:tc>
        <w:tc>
          <w:tcPr>
            <w:tcW w:w="2149" w:type="dxa"/>
            <w:shd w:val="clear" w:color="auto" w:fill="auto"/>
          </w:tcPr>
          <w:p w14:paraId="00E57110" w14:textId="77777777" w:rsidR="00932872" w:rsidRPr="00A33DA8" w:rsidRDefault="00932872" w:rsidP="005F21CE">
            <w:pPr>
              <w:pStyle w:val="BasistekstEmtio"/>
              <w:rPr>
                <w:rFonts w:ascii="Arial" w:hAnsi="Arial" w:cs="Arial"/>
              </w:rPr>
            </w:pPr>
          </w:p>
        </w:tc>
        <w:tc>
          <w:tcPr>
            <w:tcW w:w="2033" w:type="dxa"/>
          </w:tcPr>
          <w:p w14:paraId="7D2F1F17" w14:textId="0BC8F6B1" w:rsidR="00932872" w:rsidRPr="00BD38CD" w:rsidRDefault="00F5465E" w:rsidP="005F21CE">
            <w:pPr>
              <w:pStyle w:val="BasistekstEmtio"/>
              <w:rPr>
                <w:rFonts w:ascii="Arial" w:hAnsi="Arial" w:cs="Arial"/>
              </w:rPr>
            </w:pPr>
            <w:r w:rsidRPr="00F5465E">
              <w:rPr>
                <w:rFonts w:ascii="Arial" w:hAnsi="Arial" w:cs="Arial"/>
              </w:rPr>
              <w:t>Minimumvereiste</w:t>
            </w:r>
          </w:p>
        </w:tc>
      </w:tr>
      <w:tr w:rsidR="0074175D" w:rsidRPr="00A33DA8" w14:paraId="7EF9D92F" w14:textId="77777777" w:rsidTr="00E858B8">
        <w:tc>
          <w:tcPr>
            <w:tcW w:w="453" w:type="dxa"/>
          </w:tcPr>
          <w:p w14:paraId="357E0360" w14:textId="0BCBB966" w:rsidR="0074175D" w:rsidRDefault="0074175D" w:rsidP="005F21CE">
            <w:pPr>
              <w:pStyle w:val="BasistekstEmtio"/>
              <w:rPr>
                <w:rFonts w:ascii="Arial" w:hAnsi="Arial" w:cs="Arial"/>
                <w:bCs/>
              </w:rPr>
            </w:pPr>
            <w:r>
              <w:rPr>
                <w:rFonts w:ascii="Arial" w:hAnsi="Arial" w:cs="Arial"/>
                <w:bCs/>
              </w:rPr>
              <w:t>16</w:t>
            </w:r>
          </w:p>
        </w:tc>
        <w:tc>
          <w:tcPr>
            <w:tcW w:w="3808" w:type="dxa"/>
            <w:shd w:val="clear" w:color="auto" w:fill="auto"/>
          </w:tcPr>
          <w:p w14:paraId="3E543CC9" w14:textId="00E1F524" w:rsidR="0074175D" w:rsidRPr="00312FA6" w:rsidRDefault="0074175D" w:rsidP="00430A36">
            <w:pPr>
              <w:pStyle w:val="BasistekstEmtio"/>
              <w:rPr>
                <w:rFonts w:ascii="Arial" w:hAnsi="Arial" w:cs="Arial"/>
              </w:rPr>
            </w:pPr>
            <w:r w:rsidRPr="0074175D">
              <w:rPr>
                <w:rFonts w:ascii="Arial" w:hAnsi="Arial" w:cs="Arial"/>
              </w:rPr>
              <w:t>aantoonbaar ervaring in de volledige hosting, beheer en doorontwikkeling van een digitale proctoringoplossing binnen een instelling binnen het (hoger) onderwijs van tenminste 10.000 studenten</w:t>
            </w:r>
          </w:p>
        </w:tc>
        <w:tc>
          <w:tcPr>
            <w:tcW w:w="1785" w:type="dxa"/>
            <w:shd w:val="clear" w:color="auto" w:fill="auto"/>
          </w:tcPr>
          <w:p w14:paraId="40ACCCBA" w14:textId="77777777" w:rsidR="0074175D" w:rsidRPr="00A33DA8" w:rsidRDefault="0074175D" w:rsidP="005F21CE">
            <w:pPr>
              <w:pStyle w:val="BasistekstEmtio"/>
              <w:rPr>
                <w:rFonts w:ascii="Arial" w:hAnsi="Arial" w:cs="Arial"/>
              </w:rPr>
            </w:pPr>
          </w:p>
        </w:tc>
        <w:tc>
          <w:tcPr>
            <w:tcW w:w="2149" w:type="dxa"/>
            <w:shd w:val="clear" w:color="auto" w:fill="auto"/>
          </w:tcPr>
          <w:p w14:paraId="4036D004" w14:textId="77777777" w:rsidR="0074175D" w:rsidRPr="00A33DA8" w:rsidRDefault="0074175D" w:rsidP="005F21CE">
            <w:pPr>
              <w:pStyle w:val="BasistekstEmtio"/>
              <w:rPr>
                <w:rFonts w:ascii="Arial" w:hAnsi="Arial" w:cs="Arial"/>
              </w:rPr>
            </w:pPr>
          </w:p>
        </w:tc>
        <w:tc>
          <w:tcPr>
            <w:tcW w:w="2033" w:type="dxa"/>
          </w:tcPr>
          <w:p w14:paraId="11D6F822" w14:textId="766E7B96" w:rsidR="0074175D" w:rsidRPr="00F5465E" w:rsidRDefault="0074175D" w:rsidP="005F21CE">
            <w:pPr>
              <w:pStyle w:val="BasistekstEmtio"/>
              <w:rPr>
                <w:rFonts w:ascii="Arial" w:hAnsi="Arial" w:cs="Arial"/>
              </w:rPr>
            </w:pPr>
            <w:r>
              <w:rPr>
                <w:rFonts w:ascii="Arial" w:hAnsi="Arial" w:cs="Arial"/>
              </w:rPr>
              <w:t>Minimumvereiste</w:t>
            </w:r>
          </w:p>
        </w:tc>
      </w:tr>
      <w:tr w:rsidR="007226AC" w:rsidRPr="00A33DA8" w14:paraId="5C7163B1" w14:textId="77777777" w:rsidTr="00E858B8">
        <w:tc>
          <w:tcPr>
            <w:tcW w:w="453" w:type="dxa"/>
          </w:tcPr>
          <w:p w14:paraId="43867871" w14:textId="4FB8437F" w:rsidR="007226AC" w:rsidRDefault="007226AC" w:rsidP="005F21CE">
            <w:pPr>
              <w:pStyle w:val="BasistekstEmtio"/>
              <w:rPr>
                <w:rFonts w:ascii="Arial" w:hAnsi="Arial" w:cs="Arial"/>
                <w:bCs/>
              </w:rPr>
            </w:pPr>
            <w:r>
              <w:rPr>
                <w:rFonts w:ascii="Arial" w:hAnsi="Arial" w:cs="Arial"/>
                <w:bCs/>
              </w:rPr>
              <w:t>1</w:t>
            </w:r>
            <w:r w:rsidR="0074175D">
              <w:rPr>
                <w:rFonts w:ascii="Arial" w:hAnsi="Arial" w:cs="Arial"/>
                <w:bCs/>
              </w:rPr>
              <w:t>7</w:t>
            </w:r>
          </w:p>
        </w:tc>
        <w:tc>
          <w:tcPr>
            <w:tcW w:w="3808" w:type="dxa"/>
            <w:shd w:val="clear" w:color="auto" w:fill="auto"/>
          </w:tcPr>
          <w:p w14:paraId="41A1B188" w14:textId="70D53D64" w:rsidR="00312FA6" w:rsidRPr="00312FA6" w:rsidRDefault="00312FA6" w:rsidP="00312FA6">
            <w:pPr>
              <w:pStyle w:val="Opsommingnummer1eniveauEmtio"/>
              <w:numPr>
                <w:ilvl w:val="0"/>
                <w:numId w:val="0"/>
              </w:numPr>
              <w:spacing w:line="300" w:lineRule="atLeast"/>
              <w:rPr>
                <w:rFonts w:ascii="Arial" w:hAnsi="Arial" w:cs="Arial"/>
                <w:b w:val="0"/>
                <w:bCs/>
              </w:rPr>
            </w:pPr>
            <w:r w:rsidRPr="00312FA6">
              <w:rPr>
                <w:rFonts w:ascii="Arial" w:hAnsi="Arial" w:cs="Arial"/>
                <w:b w:val="0"/>
                <w:bCs/>
              </w:rPr>
              <w:t xml:space="preserve">het integreren van uw digitale tentamineringssoplossing met overige applicaties, software en/of webservices in andere (hosting- of on premise) omgevingen. </w:t>
            </w:r>
          </w:p>
          <w:p w14:paraId="18C75431" w14:textId="77777777" w:rsidR="007226AC" w:rsidRPr="00312FA6" w:rsidRDefault="007226AC" w:rsidP="00312FA6">
            <w:pPr>
              <w:pStyle w:val="BasistekstEmtio"/>
              <w:rPr>
                <w:rFonts w:ascii="Arial" w:hAnsi="Arial" w:cs="Arial"/>
              </w:rPr>
            </w:pPr>
          </w:p>
        </w:tc>
        <w:tc>
          <w:tcPr>
            <w:tcW w:w="1785" w:type="dxa"/>
            <w:shd w:val="clear" w:color="auto" w:fill="auto"/>
          </w:tcPr>
          <w:p w14:paraId="31F5A262" w14:textId="77777777" w:rsidR="007226AC" w:rsidRPr="00A33DA8" w:rsidRDefault="007226AC" w:rsidP="005F21CE">
            <w:pPr>
              <w:pStyle w:val="BasistekstEmtio"/>
              <w:rPr>
                <w:rFonts w:ascii="Arial" w:hAnsi="Arial" w:cs="Arial"/>
              </w:rPr>
            </w:pPr>
          </w:p>
        </w:tc>
        <w:tc>
          <w:tcPr>
            <w:tcW w:w="2149" w:type="dxa"/>
            <w:shd w:val="clear" w:color="auto" w:fill="auto"/>
          </w:tcPr>
          <w:p w14:paraId="3763677D" w14:textId="77777777" w:rsidR="007226AC" w:rsidRPr="00A33DA8" w:rsidRDefault="007226AC" w:rsidP="005F21CE">
            <w:pPr>
              <w:pStyle w:val="BasistekstEmtio"/>
              <w:rPr>
                <w:rFonts w:ascii="Arial" w:hAnsi="Arial" w:cs="Arial"/>
              </w:rPr>
            </w:pPr>
          </w:p>
        </w:tc>
        <w:tc>
          <w:tcPr>
            <w:tcW w:w="2033" w:type="dxa"/>
          </w:tcPr>
          <w:p w14:paraId="7B85F0BC" w14:textId="71AF6831" w:rsidR="007226AC" w:rsidRPr="00F5465E" w:rsidRDefault="007226AC" w:rsidP="005F21CE">
            <w:pPr>
              <w:pStyle w:val="BasistekstEmtio"/>
              <w:rPr>
                <w:rFonts w:ascii="Arial" w:hAnsi="Arial" w:cs="Arial"/>
              </w:rPr>
            </w:pPr>
            <w:r>
              <w:rPr>
                <w:rFonts w:ascii="Arial" w:hAnsi="Arial" w:cs="Arial"/>
              </w:rPr>
              <w:t>Minimumvereiste</w:t>
            </w:r>
          </w:p>
        </w:tc>
      </w:tr>
    </w:tbl>
    <w:p w14:paraId="61D6BFE9" w14:textId="77777777" w:rsidR="001D2845" w:rsidRPr="00A33DA8" w:rsidRDefault="001D2845" w:rsidP="00C72152">
      <w:pPr>
        <w:rPr>
          <w:rFonts w:ascii="Arial" w:hAnsi="Arial" w:cs="Arial"/>
        </w:rPr>
      </w:pPr>
    </w:p>
    <w:p w14:paraId="068D3307" w14:textId="77777777" w:rsidR="00995232" w:rsidRPr="00A33DA8" w:rsidRDefault="00995232" w:rsidP="00C72152">
      <w:pPr>
        <w:rPr>
          <w:rFonts w:ascii="Arial" w:hAnsi="Arial" w:cs="Arial"/>
        </w:rPr>
      </w:pPr>
    </w:p>
    <w:p w14:paraId="71EB3DCD" w14:textId="77777777" w:rsidR="00995232" w:rsidRPr="00A33DA8" w:rsidRDefault="00995232" w:rsidP="005C64FB">
      <w:pPr>
        <w:pStyle w:val="BasistekstEmtio"/>
        <w:ind w:left="-1276"/>
        <w:rPr>
          <w:rFonts w:ascii="Arial" w:hAnsi="Arial" w:cs="Arial"/>
        </w:rPr>
      </w:pPr>
      <w:r w:rsidRPr="00A33DA8">
        <w:rPr>
          <w:rFonts w:ascii="Arial" w:hAnsi="Arial" w:cs="Arial"/>
        </w:rPr>
        <w:t>Ondergetekende verklaart bovenstaande tabel naar waarheid te hebben ingevuld.</w:t>
      </w:r>
    </w:p>
    <w:p w14:paraId="68AECC65" w14:textId="77777777" w:rsidR="00995232" w:rsidRPr="00A33DA8" w:rsidRDefault="00995232" w:rsidP="00995232">
      <w:pPr>
        <w:rPr>
          <w:rFonts w:ascii="Arial" w:hAnsi="Arial" w:cs="Arial"/>
        </w:rPr>
      </w:pPr>
    </w:p>
    <w:tbl>
      <w:tblPr>
        <w:tblW w:w="10207" w:type="dxa"/>
        <w:tblInd w:w="-1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6788"/>
      </w:tblGrid>
      <w:tr w:rsidR="00995232" w:rsidRPr="00A33DA8" w14:paraId="651B3C48" w14:textId="77777777" w:rsidTr="005C64FB">
        <w:tc>
          <w:tcPr>
            <w:tcW w:w="10207" w:type="dxa"/>
            <w:gridSpan w:val="2"/>
            <w:tcBorders>
              <w:top w:val="single" w:sz="4" w:space="0" w:color="auto"/>
              <w:left w:val="single" w:sz="4" w:space="0" w:color="auto"/>
              <w:bottom w:val="single" w:sz="4" w:space="0" w:color="auto"/>
              <w:right w:val="single" w:sz="4" w:space="0" w:color="auto"/>
            </w:tcBorders>
            <w:shd w:val="clear" w:color="auto" w:fill="808080"/>
          </w:tcPr>
          <w:p w14:paraId="14E42053" w14:textId="79757DCE" w:rsidR="00995232" w:rsidRPr="00A33DA8" w:rsidRDefault="00995232" w:rsidP="005C64FB">
            <w:pPr>
              <w:pStyle w:val="BasistekstEmtio"/>
              <w:rPr>
                <w:rFonts w:ascii="Arial" w:hAnsi="Arial" w:cs="Arial"/>
              </w:rPr>
            </w:pPr>
            <w:r w:rsidRPr="00A33DA8">
              <w:rPr>
                <w:rFonts w:ascii="Arial" w:hAnsi="Arial" w:cs="Arial"/>
              </w:rPr>
              <w:t xml:space="preserve">Referent ondertekent en geeft hierdoor aan dat bovenstaande gegevens in de regels 1 tot en met </w:t>
            </w:r>
            <w:r w:rsidR="00E102A7">
              <w:rPr>
                <w:rFonts w:ascii="Arial" w:hAnsi="Arial" w:cs="Arial"/>
              </w:rPr>
              <w:t>1</w:t>
            </w:r>
            <w:r w:rsidR="0034769F">
              <w:rPr>
                <w:rFonts w:ascii="Arial" w:hAnsi="Arial" w:cs="Arial"/>
              </w:rPr>
              <w:t>7</w:t>
            </w:r>
            <w:r w:rsidRPr="00A33DA8">
              <w:rPr>
                <w:rFonts w:ascii="Arial" w:hAnsi="Arial" w:cs="Arial"/>
              </w:rPr>
              <w:t xml:space="preserve"> correct zijn ingevuld en dat de opdracht naar tevredenheid is uitgevoerd.</w:t>
            </w:r>
          </w:p>
          <w:p w14:paraId="0EB8DDA2" w14:textId="77777777" w:rsidR="00995232" w:rsidRPr="00A33DA8" w:rsidRDefault="00995232" w:rsidP="005F21CE">
            <w:pPr>
              <w:rPr>
                <w:rFonts w:ascii="Arial" w:hAnsi="Arial" w:cs="Arial"/>
              </w:rPr>
            </w:pPr>
          </w:p>
        </w:tc>
      </w:tr>
      <w:tr w:rsidR="00995232" w:rsidRPr="00A33DA8" w14:paraId="291DFD98" w14:textId="77777777" w:rsidTr="005C64FB">
        <w:tc>
          <w:tcPr>
            <w:tcW w:w="3419" w:type="dxa"/>
            <w:tcBorders>
              <w:top w:val="single" w:sz="4" w:space="0" w:color="auto"/>
              <w:left w:val="single" w:sz="4" w:space="0" w:color="auto"/>
              <w:bottom w:val="single" w:sz="4" w:space="0" w:color="auto"/>
              <w:right w:val="single" w:sz="4" w:space="0" w:color="auto"/>
            </w:tcBorders>
            <w:shd w:val="clear" w:color="auto" w:fill="D9D9D9"/>
          </w:tcPr>
          <w:p w14:paraId="60E48B58" w14:textId="77777777" w:rsidR="00995232" w:rsidRPr="00A33DA8" w:rsidRDefault="00995232" w:rsidP="005C64FB">
            <w:pPr>
              <w:pStyle w:val="BasistekstEmtio"/>
              <w:rPr>
                <w:rFonts w:ascii="Arial" w:hAnsi="Arial" w:cs="Arial"/>
              </w:rPr>
            </w:pPr>
            <w:r w:rsidRPr="00A33DA8">
              <w:rPr>
                <w:rFonts w:ascii="Arial" w:hAnsi="Arial" w:cs="Arial"/>
              </w:rPr>
              <w:t xml:space="preserve">Naam tekenbevoegde leidinggevende functionaris </w:t>
            </w:r>
          </w:p>
        </w:tc>
        <w:tc>
          <w:tcPr>
            <w:tcW w:w="6788" w:type="dxa"/>
            <w:tcBorders>
              <w:top w:val="single" w:sz="4" w:space="0" w:color="auto"/>
              <w:left w:val="single" w:sz="4" w:space="0" w:color="auto"/>
              <w:bottom w:val="single" w:sz="4" w:space="0" w:color="auto"/>
              <w:right w:val="single" w:sz="4" w:space="0" w:color="auto"/>
            </w:tcBorders>
          </w:tcPr>
          <w:p w14:paraId="3AC28C1B" w14:textId="77777777" w:rsidR="00995232" w:rsidRPr="00A33DA8" w:rsidRDefault="00995232" w:rsidP="005C64FB">
            <w:pPr>
              <w:pStyle w:val="BasistekstEmtio"/>
              <w:rPr>
                <w:rFonts w:ascii="Arial" w:hAnsi="Arial" w:cs="Arial"/>
              </w:rPr>
            </w:pPr>
          </w:p>
          <w:p w14:paraId="5485B92E" w14:textId="77777777" w:rsidR="00995232" w:rsidRPr="00A33DA8" w:rsidRDefault="00995232" w:rsidP="005C64FB">
            <w:pPr>
              <w:pStyle w:val="BasistekstEmtio"/>
              <w:rPr>
                <w:rFonts w:ascii="Arial" w:hAnsi="Arial" w:cs="Arial"/>
              </w:rPr>
            </w:pPr>
          </w:p>
        </w:tc>
      </w:tr>
      <w:tr w:rsidR="00995232" w:rsidRPr="00A33DA8" w14:paraId="1D32209A" w14:textId="77777777" w:rsidTr="005C64FB">
        <w:tc>
          <w:tcPr>
            <w:tcW w:w="3419" w:type="dxa"/>
            <w:tcBorders>
              <w:top w:val="single" w:sz="4" w:space="0" w:color="auto"/>
              <w:left w:val="single" w:sz="4" w:space="0" w:color="auto"/>
              <w:bottom w:val="single" w:sz="4" w:space="0" w:color="auto"/>
              <w:right w:val="single" w:sz="4" w:space="0" w:color="auto"/>
            </w:tcBorders>
            <w:shd w:val="clear" w:color="auto" w:fill="D9D9D9"/>
          </w:tcPr>
          <w:p w14:paraId="7E966890" w14:textId="77777777" w:rsidR="00995232" w:rsidRPr="00A33DA8" w:rsidRDefault="00995232" w:rsidP="005C64FB">
            <w:pPr>
              <w:pStyle w:val="BasistekstEmtio"/>
              <w:rPr>
                <w:rFonts w:ascii="Arial" w:hAnsi="Arial" w:cs="Arial"/>
              </w:rPr>
            </w:pPr>
            <w:r w:rsidRPr="00A33DA8">
              <w:rPr>
                <w:rFonts w:ascii="Arial" w:hAnsi="Arial" w:cs="Arial"/>
              </w:rPr>
              <w:t xml:space="preserve">Functie </w:t>
            </w:r>
          </w:p>
        </w:tc>
        <w:tc>
          <w:tcPr>
            <w:tcW w:w="6788" w:type="dxa"/>
            <w:tcBorders>
              <w:top w:val="single" w:sz="4" w:space="0" w:color="auto"/>
              <w:left w:val="single" w:sz="4" w:space="0" w:color="auto"/>
              <w:bottom w:val="single" w:sz="4" w:space="0" w:color="auto"/>
              <w:right w:val="single" w:sz="4" w:space="0" w:color="auto"/>
            </w:tcBorders>
          </w:tcPr>
          <w:p w14:paraId="6B364CED" w14:textId="77777777" w:rsidR="00995232" w:rsidRPr="00A33DA8" w:rsidRDefault="00995232" w:rsidP="005C64FB">
            <w:pPr>
              <w:pStyle w:val="BasistekstEmtio"/>
              <w:rPr>
                <w:rFonts w:ascii="Arial" w:hAnsi="Arial" w:cs="Arial"/>
              </w:rPr>
            </w:pPr>
          </w:p>
        </w:tc>
      </w:tr>
      <w:tr w:rsidR="00995232" w:rsidRPr="00A33DA8" w14:paraId="18B1034B" w14:textId="77777777" w:rsidTr="005C64FB">
        <w:tc>
          <w:tcPr>
            <w:tcW w:w="3419" w:type="dxa"/>
            <w:tcBorders>
              <w:top w:val="single" w:sz="4" w:space="0" w:color="auto"/>
              <w:left w:val="single" w:sz="4" w:space="0" w:color="auto"/>
              <w:bottom w:val="single" w:sz="4" w:space="0" w:color="auto"/>
              <w:right w:val="single" w:sz="4" w:space="0" w:color="auto"/>
            </w:tcBorders>
            <w:shd w:val="clear" w:color="auto" w:fill="D9D9D9"/>
          </w:tcPr>
          <w:p w14:paraId="27197B34" w14:textId="77777777" w:rsidR="00995232" w:rsidRPr="00A33DA8" w:rsidRDefault="00995232" w:rsidP="005C64FB">
            <w:pPr>
              <w:pStyle w:val="BasistekstEmtio"/>
              <w:rPr>
                <w:rFonts w:ascii="Arial" w:hAnsi="Arial" w:cs="Arial"/>
              </w:rPr>
            </w:pPr>
            <w:r w:rsidRPr="00A33DA8">
              <w:rPr>
                <w:rFonts w:ascii="Arial" w:hAnsi="Arial" w:cs="Arial"/>
              </w:rPr>
              <w:t>Handtekening</w:t>
            </w:r>
          </w:p>
        </w:tc>
        <w:tc>
          <w:tcPr>
            <w:tcW w:w="6788" w:type="dxa"/>
            <w:tcBorders>
              <w:top w:val="single" w:sz="4" w:space="0" w:color="auto"/>
              <w:left w:val="single" w:sz="4" w:space="0" w:color="auto"/>
              <w:bottom w:val="single" w:sz="4" w:space="0" w:color="auto"/>
              <w:right w:val="single" w:sz="4" w:space="0" w:color="auto"/>
            </w:tcBorders>
          </w:tcPr>
          <w:p w14:paraId="179849C4" w14:textId="77777777" w:rsidR="00995232" w:rsidRPr="00A33DA8" w:rsidRDefault="00995232" w:rsidP="005C64FB">
            <w:pPr>
              <w:pStyle w:val="BasistekstEmtio"/>
              <w:rPr>
                <w:rFonts w:ascii="Arial" w:hAnsi="Arial" w:cs="Arial"/>
              </w:rPr>
            </w:pPr>
          </w:p>
          <w:p w14:paraId="4852AFCE" w14:textId="77777777" w:rsidR="00995232" w:rsidRPr="00A33DA8" w:rsidRDefault="00995232" w:rsidP="005C64FB">
            <w:pPr>
              <w:pStyle w:val="BasistekstEmtio"/>
              <w:rPr>
                <w:rFonts w:ascii="Arial" w:hAnsi="Arial" w:cs="Arial"/>
              </w:rPr>
            </w:pPr>
          </w:p>
          <w:p w14:paraId="272F563E" w14:textId="77777777" w:rsidR="00995232" w:rsidRPr="00A33DA8" w:rsidRDefault="00995232" w:rsidP="005C64FB">
            <w:pPr>
              <w:pStyle w:val="BasistekstEmtio"/>
              <w:rPr>
                <w:rFonts w:ascii="Arial" w:hAnsi="Arial" w:cs="Arial"/>
              </w:rPr>
            </w:pPr>
          </w:p>
          <w:p w14:paraId="5E0C4B48" w14:textId="77777777" w:rsidR="00995232" w:rsidRPr="00A33DA8" w:rsidRDefault="00995232" w:rsidP="005C64FB">
            <w:pPr>
              <w:pStyle w:val="BasistekstEmtio"/>
              <w:rPr>
                <w:rFonts w:ascii="Arial" w:hAnsi="Arial" w:cs="Arial"/>
              </w:rPr>
            </w:pPr>
          </w:p>
        </w:tc>
      </w:tr>
      <w:tr w:rsidR="00995232" w:rsidRPr="00A33DA8" w14:paraId="1CA0E9FA" w14:textId="77777777" w:rsidTr="005C64FB">
        <w:tc>
          <w:tcPr>
            <w:tcW w:w="3419" w:type="dxa"/>
            <w:tcBorders>
              <w:top w:val="single" w:sz="4" w:space="0" w:color="auto"/>
              <w:left w:val="single" w:sz="4" w:space="0" w:color="auto"/>
              <w:bottom w:val="single" w:sz="4" w:space="0" w:color="auto"/>
              <w:right w:val="single" w:sz="4" w:space="0" w:color="auto"/>
            </w:tcBorders>
            <w:shd w:val="clear" w:color="auto" w:fill="D9D9D9"/>
          </w:tcPr>
          <w:p w14:paraId="59D80A91" w14:textId="77777777" w:rsidR="00995232" w:rsidRPr="00A33DA8" w:rsidRDefault="00995232" w:rsidP="005C64FB">
            <w:pPr>
              <w:pStyle w:val="BasistekstEmtio"/>
              <w:rPr>
                <w:rFonts w:ascii="Arial" w:hAnsi="Arial" w:cs="Arial"/>
              </w:rPr>
            </w:pPr>
            <w:r w:rsidRPr="00A33DA8">
              <w:rPr>
                <w:rFonts w:ascii="Arial" w:hAnsi="Arial" w:cs="Arial"/>
              </w:rPr>
              <w:t xml:space="preserve">Plaats en datum </w:t>
            </w:r>
          </w:p>
        </w:tc>
        <w:tc>
          <w:tcPr>
            <w:tcW w:w="6788" w:type="dxa"/>
            <w:tcBorders>
              <w:top w:val="single" w:sz="4" w:space="0" w:color="auto"/>
              <w:left w:val="single" w:sz="4" w:space="0" w:color="auto"/>
              <w:bottom w:val="single" w:sz="4" w:space="0" w:color="auto"/>
              <w:right w:val="single" w:sz="4" w:space="0" w:color="auto"/>
            </w:tcBorders>
          </w:tcPr>
          <w:p w14:paraId="501A50F7" w14:textId="77777777" w:rsidR="00995232" w:rsidRPr="00A33DA8" w:rsidRDefault="00995232" w:rsidP="005C64FB">
            <w:pPr>
              <w:pStyle w:val="BasistekstEmtio"/>
              <w:rPr>
                <w:rFonts w:ascii="Arial" w:hAnsi="Arial" w:cs="Arial"/>
              </w:rPr>
            </w:pPr>
          </w:p>
        </w:tc>
      </w:tr>
    </w:tbl>
    <w:p w14:paraId="643CD1EB" w14:textId="77777777" w:rsidR="00995232" w:rsidRPr="00A33DA8" w:rsidRDefault="00995232" w:rsidP="005C64FB">
      <w:pPr>
        <w:pStyle w:val="BasistekstEmtio"/>
        <w:rPr>
          <w:rFonts w:ascii="Arial" w:hAnsi="Arial" w:cs="Arial"/>
        </w:rPr>
      </w:pPr>
    </w:p>
    <w:p w14:paraId="0C4E03C2" w14:textId="77777777" w:rsidR="00995232" w:rsidRPr="00A33DA8" w:rsidRDefault="00995232" w:rsidP="005C64FB">
      <w:pPr>
        <w:pStyle w:val="BasistekstEmtio"/>
        <w:rPr>
          <w:rFonts w:ascii="Arial" w:hAnsi="Arial" w:cs="Arial"/>
        </w:rPr>
      </w:pPr>
    </w:p>
    <w:tbl>
      <w:tblPr>
        <w:tblW w:w="10241" w:type="dxa"/>
        <w:tblInd w:w="-1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6825"/>
      </w:tblGrid>
      <w:tr w:rsidR="005C64FB" w:rsidRPr="00A33DA8" w14:paraId="04DE91AA" w14:textId="77777777" w:rsidTr="005C64FB">
        <w:tc>
          <w:tcPr>
            <w:tcW w:w="10241" w:type="dxa"/>
            <w:gridSpan w:val="2"/>
            <w:tcBorders>
              <w:top w:val="single" w:sz="4" w:space="0" w:color="auto"/>
              <w:left w:val="single" w:sz="4" w:space="0" w:color="auto"/>
              <w:bottom w:val="single" w:sz="4" w:space="0" w:color="auto"/>
              <w:right w:val="single" w:sz="4" w:space="0" w:color="auto"/>
            </w:tcBorders>
            <w:shd w:val="clear" w:color="auto" w:fill="808080"/>
          </w:tcPr>
          <w:p w14:paraId="27F2E5B9" w14:textId="37F1319D" w:rsidR="00995232" w:rsidRPr="00A33DA8" w:rsidRDefault="00BD38CD" w:rsidP="005C64FB">
            <w:pPr>
              <w:pStyle w:val="BasistekstEmtio"/>
              <w:rPr>
                <w:rFonts w:ascii="Arial" w:hAnsi="Arial" w:cs="Arial"/>
              </w:rPr>
            </w:pPr>
            <w:r>
              <w:rPr>
                <w:rFonts w:ascii="Arial" w:hAnsi="Arial" w:cs="Arial"/>
              </w:rPr>
              <w:t>Inschrijver</w:t>
            </w:r>
          </w:p>
          <w:p w14:paraId="2C639F2F" w14:textId="77777777" w:rsidR="00995232" w:rsidRPr="00A33DA8" w:rsidRDefault="00995232" w:rsidP="005C64FB">
            <w:pPr>
              <w:pStyle w:val="BasistekstEmtio"/>
              <w:rPr>
                <w:rFonts w:ascii="Arial" w:hAnsi="Arial" w:cs="Arial"/>
              </w:rPr>
            </w:pPr>
          </w:p>
        </w:tc>
      </w:tr>
      <w:tr w:rsidR="005C64FB" w:rsidRPr="00A33DA8" w14:paraId="6150AE38" w14:textId="77777777" w:rsidTr="005C64FB">
        <w:tc>
          <w:tcPr>
            <w:tcW w:w="3416" w:type="dxa"/>
            <w:tcBorders>
              <w:top w:val="single" w:sz="4" w:space="0" w:color="auto"/>
              <w:left w:val="single" w:sz="4" w:space="0" w:color="auto"/>
              <w:bottom w:val="single" w:sz="4" w:space="0" w:color="auto"/>
              <w:right w:val="single" w:sz="4" w:space="0" w:color="auto"/>
            </w:tcBorders>
            <w:shd w:val="clear" w:color="auto" w:fill="D9D9D9"/>
          </w:tcPr>
          <w:p w14:paraId="6986D416" w14:textId="77777777" w:rsidR="00995232" w:rsidRPr="00A33DA8" w:rsidRDefault="00995232" w:rsidP="005C64FB">
            <w:pPr>
              <w:pStyle w:val="BasistekstEmtio"/>
              <w:rPr>
                <w:rFonts w:ascii="Arial" w:hAnsi="Arial" w:cs="Arial"/>
              </w:rPr>
            </w:pPr>
            <w:r w:rsidRPr="00A33DA8">
              <w:rPr>
                <w:rFonts w:ascii="Arial" w:hAnsi="Arial" w:cs="Arial"/>
              </w:rPr>
              <w:t xml:space="preserve">Naam tekenbevoegde functionaris </w:t>
            </w:r>
          </w:p>
        </w:tc>
        <w:tc>
          <w:tcPr>
            <w:tcW w:w="6825" w:type="dxa"/>
            <w:tcBorders>
              <w:top w:val="single" w:sz="4" w:space="0" w:color="auto"/>
              <w:left w:val="single" w:sz="4" w:space="0" w:color="auto"/>
              <w:bottom w:val="single" w:sz="4" w:space="0" w:color="auto"/>
              <w:right w:val="single" w:sz="4" w:space="0" w:color="auto"/>
            </w:tcBorders>
          </w:tcPr>
          <w:p w14:paraId="74834C12" w14:textId="77777777" w:rsidR="00995232" w:rsidRPr="00A33DA8" w:rsidRDefault="00995232" w:rsidP="005C64FB">
            <w:pPr>
              <w:pStyle w:val="BasistekstEmtio"/>
              <w:rPr>
                <w:rFonts w:ascii="Arial" w:hAnsi="Arial" w:cs="Arial"/>
              </w:rPr>
            </w:pPr>
          </w:p>
          <w:p w14:paraId="6C0A46F2" w14:textId="77777777" w:rsidR="00995232" w:rsidRPr="00A33DA8" w:rsidRDefault="00995232" w:rsidP="005C64FB">
            <w:pPr>
              <w:pStyle w:val="BasistekstEmtio"/>
              <w:rPr>
                <w:rFonts w:ascii="Arial" w:hAnsi="Arial" w:cs="Arial"/>
              </w:rPr>
            </w:pPr>
          </w:p>
        </w:tc>
      </w:tr>
      <w:tr w:rsidR="005C64FB" w:rsidRPr="00A33DA8" w14:paraId="416845AF" w14:textId="77777777" w:rsidTr="005C64FB">
        <w:tc>
          <w:tcPr>
            <w:tcW w:w="3416" w:type="dxa"/>
            <w:tcBorders>
              <w:top w:val="single" w:sz="4" w:space="0" w:color="auto"/>
              <w:left w:val="single" w:sz="4" w:space="0" w:color="auto"/>
              <w:bottom w:val="single" w:sz="4" w:space="0" w:color="auto"/>
              <w:right w:val="single" w:sz="4" w:space="0" w:color="auto"/>
            </w:tcBorders>
            <w:shd w:val="clear" w:color="auto" w:fill="D9D9D9"/>
          </w:tcPr>
          <w:p w14:paraId="6F38815E" w14:textId="77777777" w:rsidR="00995232" w:rsidRPr="00A33DA8" w:rsidRDefault="00995232" w:rsidP="005C64FB">
            <w:pPr>
              <w:pStyle w:val="BasistekstEmtio"/>
              <w:rPr>
                <w:rFonts w:ascii="Arial" w:hAnsi="Arial" w:cs="Arial"/>
              </w:rPr>
            </w:pPr>
            <w:r w:rsidRPr="00A33DA8">
              <w:rPr>
                <w:rFonts w:ascii="Arial" w:hAnsi="Arial" w:cs="Arial"/>
              </w:rPr>
              <w:t xml:space="preserve">Functie </w:t>
            </w:r>
          </w:p>
        </w:tc>
        <w:tc>
          <w:tcPr>
            <w:tcW w:w="6825" w:type="dxa"/>
            <w:tcBorders>
              <w:top w:val="single" w:sz="4" w:space="0" w:color="auto"/>
              <w:left w:val="single" w:sz="4" w:space="0" w:color="auto"/>
              <w:bottom w:val="single" w:sz="4" w:space="0" w:color="auto"/>
              <w:right w:val="single" w:sz="4" w:space="0" w:color="auto"/>
            </w:tcBorders>
          </w:tcPr>
          <w:p w14:paraId="65C7E9FC" w14:textId="77777777" w:rsidR="00995232" w:rsidRPr="00A33DA8" w:rsidRDefault="00995232" w:rsidP="005C64FB">
            <w:pPr>
              <w:pStyle w:val="BasistekstEmtio"/>
              <w:rPr>
                <w:rFonts w:ascii="Arial" w:hAnsi="Arial" w:cs="Arial"/>
              </w:rPr>
            </w:pPr>
          </w:p>
        </w:tc>
      </w:tr>
      <w:tr w:rsidR="005C64FB" w:rsidRPr="00A33DA8" w14:paraId="4DF4DA94" w14:textId="77777777" w:rsidTr="005C64FB">
        <w:tc>
          <w:tcPr>
            <w:tcW w:w="3416" w:type="dxa"/>
            <w:tcBorders>
              <w:top w:val="single" w:sz="4" w:space="0" w:color="auto"/>
              <w:left w:val="single" w:sz="4" w:space="0" w:color="auto"/>
              <w:bottom w:val="single" w:sz="4" w:space="0" w:color="auto"/>
              <w:right w:val="single" w:sz="4" w:space="0" w:color="auto"/>
            </w:tcBorders>
            <w:shd w:val="clear" w:color="auto" w:fill="D9D9D9"/>
          </w:tcPr>
          <w:p w14:paraId="58461BF2" w14:textId="77777777" w:rsidR="00995232" w:rsidRPr="00A33DA8" w:rsidRDefault="00995232" w:rsidP="005C64FB">
            <w:pPr>
              <w:pStyle w:val="BasistekstEmtio"/>
              <w:rPr>
                <w:rFonts w:ascii="Arial" w:hAnsi="Arial" w:cs="Arial"/>
              </w:rPr>
            </w:pPr>
            <w:r w:rsidRPr="00A33DA8">
              <w:rPr>
                <w:rFonts w:ascii="Arial" w:hAnsi="Arial" w:cs="Arial"/>
              </w:rPr>
              <w:t>Handtekening</w:t>
            </w:r>
          </w:p>
        </w:tc>
        <w:tc>
          <w:tcPr>
            <w:tcW w:w="6825" w:type="dxa"/>
            <w:tcBorders>
              <w:top w:val="single" w:sz="4" w:space="0" w:color="auto"/>
              <w:left w:val="single" w:sz="4" w:space="0" w:color="auto"/>
              <w:bottom w:val="single" w:sz="4" w:space="0" w:color="auto"/>
              <w:right w:val="single" w:sz="4" w:space="0" w:color="auto"/>
            </w:tcBorders>
          </w:tcPr>
          <w:p w14:paraId="14AAF6CC" w14:textId="77777777" w:rsidR="00995232" w:rsidRPr="00A33DA8" w:rsidRDefault="00995232" w:rsidP="005C64FB">
            <w:pPr>
              <w:pStyle w:val="BasistekstEmtio"/>
              <w:rPr>
                <w:rFonts w:ascii="Arial" w:hAnsi="Arial" w:cs="Arial"/>
              </w:rPr>
            </w:pPr>
          </w:p>
          <w:p w14:paraId="7DCAA874" w14:textId="77777777" w:rsidR="00995232" w:rsidRPr="00A33DA8" w:rsidRDefault="00995232" w:rsidP="005C64FB">
            <w:pPr>
              <w:pStyle w:val="BasistekstEmtio"/>
              <w:rPr>
                <w:rFonts w:ascii="Arial" w:hAnsi="Arial" w:cs="Arial"/>
              </w:rPr>
            </w:pPr>
          </w:p>
          <w:p w14:paraId="62AD5AC2" w14:textId="77777777" w:rsidR="00995232" w:rsidRPr="00A33DA8" w:rsidRDefault="00995232" w:rsidP="005C64FB">
            <w:pPr>
              <w:pStyle w:val="BasistekstEmtio"/>
              <w:rPr>
                <w:rFonts w:ascii="Arial" w:hAnsi="Arial" w:cs="Arial"/>
              </w:rPr>
            </w:pPr>
          </w:p>
          <w:p w14:paraId="2F7F9E9E" w14:textId="77777777" w:rsidR="00995232" w:rsidRPr="00A33DA8" w:rsidRDefault="00995232" w:rsidP="005C64FB">
            <w:pPr>
              <w:pStyle w:val="BasistekstEmtio"/>
              <w:rPr>
                <w:rFonts w:ascii="Arial" w:hAnsi="Arial" w:cs="Arial"/>
              </w:rPr>
            </w:pPr>
          </w:p>
        </w:tc>
      </w:tr>
      <w:tr w:rsidR="005C64FB" w:rsidRPr="00A33DA8" w14:paraId="655A834D" w14:textId="77777777" w:rsidTr="005C64FB">
        <w:tc>
          <w:tcPr>
            <w:tcW w:w="3416" w:type="dxa"/>
            <w:tcBorders>
              <w:top w:val="single" w:sz="4" w:space="0" w:color="auto"/>
              <w:left w:val="single" w:sz="4" w:space="0" w:color="auto"/>
              <w:bottom w:val="single" w:sz="4" w:space="0" w:color="auto"/>
              <w:right w:val="single" w:sz="4" w:space="0" w:color="auto"/>
            </w:tcBorders>
            <w:shd w:val="clear" w:color="auto" w:fill="D9D9D9"/>
          </w:tcPr>
          <w:p w14:paraId="45724F09" w14:textId="77777777" w:rsidR="00995232" w:rsidRPr="00A33DA8" w:rsidRDefault="00995232" w:rsidP="005C64FB">
            <w:pPr>
              <w:pStyle w:val="BasistekstEmtio"/>
              <w:rPr>
                <w:rFonts w:ascii="Arial" w:hAnsi="Arial" w:cs="Arial"/>
              </w:rPr>
            </w:pPr>
            <w:r w:rsidRPr="00A33DA8">
              <w:rPr>
                <w:rFonts w:ascii="Arial" w:hAnsi="Arial" w:cs="Arial"/>
              </w:rPr>
              <w:t xml:space="preserve">Plaats en datum </w:t>
            </w:r>
          </w:p>
        </w:tc>
        <w:tc>
          <w:tcPr>
            <w:tcW w:w="6825" w:type="dxa"/>
            <w:tcBorders>
              <w:top w:val="single" w:sz="4" w:space="0" w:color="auto"/>
              <w:left w:val="single" w:sz="4" w:space="0" w:color="auto"/>
              <w:bottom w:val="single" w:sz="4" w:space="0" w:color="auto"/>
              <w:right w:val="single" w:sz="4" w:space="0" w:color="auto"/>
            </w:tcBorders>
          </w:tcPr>
          <w:p w14:paraId="4D4EDBFE" w14:textId="77777777" w:rsidR="00995232" w:rsidRPr="00A33DA8" w:rsidRDefault="00995232" w:rsidP="005C64FB">
            <w:pPr>
              <w:pStyle w:val="BasistekstEmtio"/>
              <w:rPr>
                <w:rFonts w:ascii="Arial" w:hAnsi="Arial" w:cs="Arial"/>
              </w:rPr>
            </w:pPr>
          </w:p>
        </w:tc>
      </w:tr>
    </w:tbl>
    <w:p w14:paraId="5C6C0D9E" w14:textId="77777777" w:rsidR="00995232" w:rsidRPr="00A33DA8" w:rsidRDefault="00995232" w:rsidP="00995232">
      <w:pPr>
        <w:rPr>
          <w:rFonts w:ascii="Arial" w:hAnsi="Arial" w:cs="Arial"/>
        </w:rPr>
      </w:pPr>
    </w:p>
    <w:p w14:paraId="38534EC6" w14:textId="77777777" w:rsidR="00995232" w:rsidRPr="00A33DA8" w:rsidRDefault="00995232" w:rsidP="00C72152">
      <w:pPr>
        <w:rPr>
          <w:rFonts w:ascii="Arial" w:hAnsi="Arial" w:cs="Arial"/>
        </w:rPr>
      </w:pPr>
    </w:p>
    <w:sectPr w:rsidR="00995232" w:rsidRPr="00A33DA8" w:rsidSect="00D574D8">
      <w:headerReference w:type="default" r:id="rId10"/>
      <w:footerReference w:type="even" r:id="rId11"/>
      <w:footerReference w:type="default" r:id="rId12"/>
      <w:pgSz w:w="11906" w:h="16838" w:code="9"/>
      <w:pgMar w:top="1922" w:right="1191" w:bottom="1134" w:left="2268"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86BF6" w14:textId="77777777" w:rsidR="005B26AE" w:rsidRDefault="005B26AE">
      <w:r>
        <w:separator/>
      </w:r>
    </w:p>
  </w:endnote>
  <w:endnote w:type="continuationSeparator" w:id="0">
    <w:p w14:paraId="5AF677C2" w14:textId="77777777" w:rsidR="005B26AE" w:rsidRDefault="005B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SansEF">
    <w:altName w:val="Times New Roman"/>
    <w:charset w:val="00"/>
    <w:family w:val="auto"/>
    <w:pitch w:val="variable"/>
    <w:sig w:usb0="00000001" w:usb1="00000000" w:usb2="00000000" w:usb3="00000000" w:csb0="00000009" w:csb1="00000000"/>
  </w:font>
  <w:font w:name="Montserrat Ligh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0FB84" w14:textId="77777777" w:rsidR="005C64FB" w:rsidRDefault="005C64FB" w:rsidP="00C3504C">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20D4731" w14:textId="77777777" w:rsidR="005C64FB" w:rsidRDefault="005C64FB" w:rsidP="005C64F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597C3" w14:textId="5C7A9096" w:rsidR="005C64FB" w:rsidRDefault="005C64FB" w:rsidP="00C3504C">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B5011">
      <w:rPr>
        <w:rStyle w:val="Paginanummer"/>
        <w:noProof/>
      </w:rPr>
      <w:t>1</w:t>
    </w:r>
    <w:r>
      <w:rPr>
        <w:rStyle w:val="Paginanummer"/>
      </w:rPr>
      <w:fldChar w:fldCharType="end"/>
    </w:r>
  </w:p>
  <w:p w14:paraId="174BC948" w14:textId="77777777" w:rsidR="005C64FB" w:rsidRDefault="005C64FB" w:rsidP="005C64FB">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832F7" w14:textId="77777777" w:rsidR="005B26AE" w:rsidRDefault="005B26AE">
      <w:r>
        <w:separator/>
      </w:r>
    </w:p>
  </w:footnote>
  <w:footnote w:type="continuationSeparator" w:id="0">
    <w:p w14:paraId="1C9D1429" w14:textId="77777777" w:rsidR="005B26AE" w:rsidRDefault="005B2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2652F" w14:textId="687B5BC0" w:rsidR="00B51E79" w:rsidRDefault="00B51E79" w:rsidP="00A33DA8">
    <w:pPr>
      <w:pStyle w:val="Koptekst"/>
      <w:ind w:left="-1418"/>
      <w:jc w:val="right"/>
    </w:pPr>
  </w:p>
  <w:p w14:paraId="7F15A97C" w14:textId="77777777" w:rsidR="00BE6324" w:rsidRDefault="00BE6324" w:rsidP="00BE6324">
    <w:pPr>
      <w:pStyle w:val="BasistekstEmtio"/>
    </w:pPr>
  </w:p>
  <w:p w14:paraId="7D13EBA2" w14:textId="77777777" w:rsidR="00BE6324" w:rsidRPr="00BE6324" w:rsidRDefault="00BE6324" w:rsidP="00BE6324">
    <w:pPr>
      <w:pStyle w:val="BasistekstEmti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21869"/>
    <w:multiLevelType w:val="hybridMultilevel"/>
    <w:tmpl w:val="BD5C0D9E"/>
    <w:lvl w:ilvl="0" w:tplc="1F28CB96">
      <w:start w:val="1"/>
      <w:numFmt w:val="decimal"/>
      <w:pStyle w:val="Opsommingnummer2eniveauEmtio"/>
      <w:lvlText w:val="%1."/>
      <w:lvlJc w:val="left"/>
      <w:pPr>
        <w:tabs>
          <w:tab w:val="num" w:pos="567"/>
        </w:tabs>
        <w:ind w:left="567"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04113502"/>
    <w:multiLevelType w:val="multilevel"/>
    <w:tmpl w:val="F63E35EC"/>
    <w:lvl w:ilvl="0">
      <w:start w:val="1"/>
      <w:numFmt w:val="decimal"/>
      <w:lvlText w:val="%1."/>
      <w:lvlJc w:val="left"/>
      <w:pPr>
        <w:tabs>
          <w:tab w:val="num" w:pos="567"/>
        </w:tabs>
        <w:ind w:left="567" w:hanging="567"/>
      </w:pPr>
      <w:rPr>
        <w:rFonts w:hint="default"/>
        <w:sz w:val="18"/>
        <w:szCs w:val="18"/>
        <w:lang w:val="nl-NL" w:eastAsia="nl-NL" w:bidi="ar-SA"/>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D5530F0"/>
    <w:multiLevelType w:val="multilevel"/>
    <w:tmpl w:val="27D68D42"/>
    <w:lvl w:ilvl="0">
      <w:start w:val="1"/>
      <w:numFmt w:val="decimal"/>
      <w:lvlText w:val="%1"/>
      <w:lvlJc w:val="left"/>
      <w:pPr>
        <w:tabs>
          <w:tab w:val="num" w:pos="567"/>
        </w:tabs>
        <w:ind w:left="567" w:hanging="567"/>
      </w:pPr>
      <w:rPr>
        <w:rFonts w:hint="default"/>
        <w:sz w:val="58"/>
        <w:szCs w:val="18"/>
        <w:lang w:val="nl-NL" w:eastAsia="nl-NL" w:bidi="ar-SA"/>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100C5611"/>
    <w:multiLevelType w:val="hybridMultilevel"/>
    <w:tmpl w:val="893C6D3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3D6F5F"/>
    <w:multiLevelType w:val="hybridMultilevel"/>
    <w:tmpl w:val="CCD48DC6"/>
    <w:lvl w:ilvl="0" w:tplc="5EDED552">
      <w:start w:val="1"/>
      <w:numFmt w:val="decimal"/>
      <w:pStyle w:val="TabeltekstopsommingEmtio"/>
      <w:lvlText w:val="%1."/>
      <w:lvlJc w:val="left"/>
      <w:pPr>
        <w:tabs>
          <w:tab w:val="num" w:pos="397"/>
        </w:tabs>
        <w:ind w:left="397" w:hanging="39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3363E57"/>
    <w:multiLevelType w:val="multilevel"/>
    <w:tmpl w:val="30FC96D0"/>
    <w:lvl w:ilvl="0">
      <w:start w:val="1"/>
      <w:numFmt w:val="decimal"/>
      <w:lvlText w:val="%1."/>
      <w:lvlJc w:val="left"/>
      <w:pPr>
        <w:tabs>
          <w:tab w:val="num" w:pos="567"/>
        </w:tabs>
        <w:ind w:left="567" w:hanging="567"/>
      </w:pPr>
      <w:rPr>
        <w:rFonts w:hint="default"/>
        <w:sz w:val="58"/>
        <w:szCs w:val="18"/>
        <w:lang w:val="nl-NL" w:eastAsia="nl-NL" w:bidi="ar-SA"/>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139A2F7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870473B"/>
    <w:multiLevelType w:val="hybridMultilevel"/>
    <w:tmpl w:val="BE6E02A8"/>
    <w:lvl w:ilvl="0" w:tplc="505E813E">
      <w:start w:val="1"/>
      <w:numFmt w:val="bullet"/>
      <w:pStyle w:val="Opsommingteken3eniveauEmtio"/>
      <w:lvlText w:val="–"/>
      <w:lvlJc w:val="left"/>
      <w:pPr>
        <w:tabs>
          <w:tab w:val="num" w:pos="851"/>
        </w:tabs>
        <w:ind w:left="851" w:hanging="284"/>
      </w:pPr>
      <w:rPr>
        <w:rFonts w:ascii="Maiandra GD" w:hAnsi="Maiandra GD"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0465E5A"/>
    <w:multiLevelType w:val="multilevel"/>
    <w:tmpl w:val="BBF2A328"/>
    <w:lvl w:ilvl="0">
      <w:start w:val="1"/>
      <w:numFmt w:val="decimal"/>
      <w:lvlText w:val="%1."/>
      <w:lvlJc w:val="left"/>
      <w:pPr>
        <w:tabs>
          <w:tab w:val="num" w:pos="567"/>
        </w:tabs>
        <w:ind w:left="567" w:hanging="567"/>
      </w:pPr>
      <w:rPr>
        <w:rFonts w:hint="default"/>
        <w:sz w:val="18"/>
        <w:szCs w:val="18"/>
        <w:lang w:val="nl-NL" w:eastAsia="nl-NL" w:bidi="ar-SA"/>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2DE442E9"/>
    <w:multiLevelType w:val="hybridMultilevel"/>
    <w:tmpl w:val="5F8033EE"/>
    <w:lvl w:ilvl="0" w:tplc="41BE9494">
      <w:start w:val="1"/>
      <w:numFmt w:val="bullet"/>
      <w:pStyle w:val="OpsommingbolletjeEmtio"/>
      <w:lvlText w:val="•"/>
      <w:lvlJc w:val="left"/>
      <w:pPr>
        <w:tabs>
          <w:tab w:val="num" w:pos="284"/>
        </w:tabs>
        <w:ind w:left="284" w:hanging="284"/>
      </w:pPr>
      <w:rPr>
        <w:rFonts w:ascii="Bookman Old Style" w:hAnsi="Bookman Old Style"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CD344C"/>
    <w:multiLevelType w:val="hybridMultilevel"/>
    <w:tmpl w:val="5D5E3B2C"/>
    <w:lvl w:ilvl="0" w:tplc="7D5800F6">
      <w:start w:val="1"/>
      <w:numFmt w:val="bullet"/>
      <w:pStyle w:val="Opsommingteken1eniveauEmtio"/>
      <w:lvlText w:val="•"/>
      <w:lvlJc w:val="left"/>
      <w:pPr>
        <w:tabs>
          <w:tab w:val="num" w:pos="284"/>
        </w:tabs>
        <w:ind w:left="284" w:hanging="284"/>
      </w:pPr>
      <w:rPr>
        <w:rFonts w:ascii="Bookman Old Style" w:hAnsi="Bookman Old Style"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2FF75FFB"/>
    <w:multiLevelType w:val="hybridMultilevel"/>
    <w:tmpl w:val="99A25970"/>
    <w:lvl w:ilvl="0" w:tplc="018E027C">
      <w:start w:val="1"/>
      <w:numFmt w:val="decimal"/>
      <w:pStyle w:val="OpsommingAdnrEmtio"/>
      <w:lvlText w:val="Ad %1) "/>
      <w:lvlJc w:val="left"/>
      <w:pPr>
        <w:tabs>
          <w:tab w:val="num" w:pos="0"/>
        </w:tabs>
        <w:ind w:left="0" w:firstLine="0"/>
      </w:pPr>
      <w:rPr>
        <w:rFonts w:hint="default"/>
        <w:b/>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0B84899"/>
    <w:multiLevelType w:val="multilevel"/>
    <w:tmpl w:val="A37074E6"/>
    <w:lvl w:ilvl="0">
      <w:start w:val="1"/>
      <w:numFmt w:val="decimal"/>
      <w:lvlText w:val="%1."/>
      <w:lvlJc w:val="left"/>
      <w:pPr>
        <w:tabs>
          <w:tab w:val="num" w:pos="567"/>
        </w:tabs>
        <w:ind w:left="567" w:hanging="567"/>
      </w:pPr>
      <w:rPr>
        <w:rFonts w:hint="default"/>
        <w:sz w:val="18"/>
        <w:szCs w:val="18"/>
        <w:lang w:val="nl-NL" w:eastAsia="nl-NL" w:bidi="ar-SA"/>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1828D5"/>
    <w:multiLevelType w:val="hybridMultilevel"/>
    <w:tmpl w:val="439AC5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7B0D49"/>
    <w:multiLevelType w:val="hybridMultilevel"/>
    <w:tmpl w:val="562E809C"/>
    <w:lvl w:ilvl="0" w:tplc="72D6104A">
      <w:start w:val="1"/>
      <w:numFmt w:val="lowerLetter"/>
      <w:pStyle w:val="Opsommingkleineletter1eniveauEmtio"/>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5" w15:restartNumberingAfterBreak="0">
    <w:nsid w:val="36E35C27"/>
    <w:multiLevelType w:val="multilevel"/>
    <w:tmpl w:val="39804AB4"/>
    <w:lvl w:ilvl="0">
      <w:start w:val="1"/>
      <w:numFmt w:val="decimal"/>
      <w:pStyle w:val="Kop1"/>
      <w:lvlText w:val="%1"/>
      <w:lvlJc w:val="left"/>
      <w:pPr>
        <w:tabs>
          <w:tab w:val="num" w:pos="567"/>
        </w:tabs>
        <w:ind w:left="851" w:hanging="851"/>
      </w:pPr>
      <w:rPr>
        <w:rFonts w:hint="default"/>
        <w:sz w:val="58"/>
        <w:szCs w:val="18"/>
      </w:rPr>
    </w:lvl>
    <w:lvl w:ilvl="1">
      <w:start w:val="1"/>
      <w:numFmt w:val="decimal"/>
      <w:pStyle w:val="Kop2"/>
      <w:lvlText w:val="%1.%2"/>
      <w:lvlJc w:val="left"/>
      <w:pPr>
        <w:tabs>
          <w:tab w:val="num" w:pos="567"/>
        </w:tabs>
        <w:ind w:left="851" w:hanging="851"/>
      </w:pPr>
      <w:rPr>
        <w:rFonts w:hint="default"/>
      </w:rPr>
    </w:lvl>
    <w:lvl w:ilvl="2">
      <w:start w:val="1"/>
      <w:numFmt w:val="decimal"/>
      <w:pStyle w:val="Kop3"/>
      <w:lvlText w:val="%1.%2.%3"/>
      <w:lvlJc w:val="left"/>
      <w:pPr>
        <w:tabs>
          <w:tab w:val="num" w:pos="709"/>
        </w:tabs>
        <w:ind w:left="851" w:hanging="851"/>
      </w:pPr>
      <w:rPr>
        <w:rFonts w:hint="default"/>
      </w:rPr>
    </w:lvl>
    <w:lvl w:ilvl="3">
      <w:start w:val="1"/>
      <w:numFmt w:val="decimal"/>
      <w:pStyle w:val="Kop4"/>
      <w:lvlText w:val="%1.%2.%3.%4"/>
      <w:lvlJc w:val="left"/>
      <w:pPr>
        <w:tabs>
          <w:tab w:val="num" w:pos="851"/>
        </w:tabs>
        <w:ind w:left="992" w:hanging="992"/>
      </w:pPr>
      <w:rPr>
        <w:rFonts w:hint="default"/>
      </w:rPr>
    </w:lvl>
    <w:lvl w:ilvl="4">
      <w:start w:val="1"/>
      <w:numFmt w:val="decimal"/>
      <w:pStyle w:val="Kop5"/>
      <w:lvlText w:val="%1.%2.%3.%4.%5"/>
      <w:lvlJc w:val="left"/>
      <w:pPr>
        <w:tabs>
          <w:tab w:val="num" w:pos="964"/>
        </w:tabs>
        <w:ind w:left="964" w:hanging="964"/>
      </w:pPr>
      <w:rPr>
        <w:rFonts w:hint="default"/>
      </w:rPr>
    </w:lvl>
    <w:lvl w:ilvl="5">
      <w:numFmt w:val="none"/>
      <w:pStyle w:val="Kop6"/>
      <w:lvlText w:val=""/>
      <w:lvlJc w:val="left"/>
      <w:pPr>
        <w:tabs>
          <w:tab w:val="num" w:pos="1152"/>
        </w:tabs>
        <w:ind w:left="1152" w:hanging="432"/>
      </w:pPr>
      <w:rPr>
        <w:rFonts w:hint="default"/>
      </w:rPr>
    </w:lvl>
    <w:lvl w:ilvl="6">
      <w:numFmt w:val="none"/>
      <w:pStyle w:val="Kop7"/>
      <w:lvlText w:val=""/>
      <w:lvlJc w:val="right"/>
      <w:pPr>
        <w:tabs>
          <w:tab w:val="num" w:pos="1296"/>
        </w:tabs>
        <w:ind w:left="1296" w:hanging="288"/>
      </w:pPr>
      <w:rPr>
        <w:rFonts w:hint="default"/>
      </w:rPr>
    </w:lvl>
    <w:lvl w:ilvl="7">
      <w:numFmt w:val="none"/>
      <w:pStyle w:val="Kop8"/>
      <w:lvlText w:val=""/>
      <w:lvlJc w:val="left"/>
      <w:pPr>
        <w:tabs>
          <w:tab w:val="num" w:pos="1440"/>
        </w:tabs>
        <w:ind w:left="1440" w:hanging="432"/>
      </w:pPr>
      <w:rPr>
        <w:rFonts w:hint="default"/>
      </w:rPr>
    </w:lvl>
    <w:lvl w:ilvl="8">
      <w:numFmt w:val="none"/>
      <w:pStyle w:val="Kop9"/>
      <w:lvlText w:val=""/>
      <w:lvlJc w:val="right"/>
      <w:pPr>
        <w:tabs>
          <w:tab w:val="num" w:pos="1584"/>
        </w:tabs>
        <w:ind w:left="1584" w:hanging="144"/>
      </w:pPr>
      <w:rPr>
        <w:rFonts w:hint="default"/>
      </w:rPr>
    </w:lvl>
  </w:abstractNum>
  <w:abstractNum w:abstractNumId="16" w15:restartNumberingAfterBreak="0">
    <w:nsid w:val="38815E78"/>
    <w:multiLevelType w:val="hybridMultilevel"/>
    <w:tmpl w:val="92A8DE7E"/>
    <w:lvl w:ilvl="0" w:tplc="58C84B98">
      <w:start w:val="1"/>
      <w:numFmt w:val="decimal"/>
      <w:pStyle w:val="Opsommingnummer1eniveauEmtio"/>
      <w:lvlText w:val="%1."/>
      <w:lvlJc w:val="left"/>
      <w:pPr>
        <w:tabs>
          <w:tab w:val="num" w:pos="397"/>
        </w:tabs>
        <w:ind w:left="397" w:hanging="397"/>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38D16D1B"/>
    <w:multiLevelType w:val="multilevel"/>
    <w:tmpl w:val="3620C85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91170E8"/>
    <w:multiLevelType w:val="multilevel"/>
    <w:tmpl w:val="ACF275BE"/>
    <w:lvl w:ilvl="0">
      <w:start w:val="1"/>
      <w:numFmt w:val="decimal"/>
      <w:lvlText w:val="%1."/>
      <w:lvlJc w:val="left"/>
      <w:pPr>
        <w:tabs>
          <w:tab w:val="num" w:pos="567"/>
        </w:tabs>
        <w:ind w:left="567" w:hanging="567"/>
      </w:pPr>
      <w:rPr>
        <w:rFonts w:hint="default"/>
        <w:sz w:val="18"/>
        <w:szCs w:val="18"/>
        <w:lang w:val="nl-NL" w:eastAsia="nl-NL" w:bidi="ar-SA"/>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98A2A0C"/>
    <w:multiLevelType w:val="hybridMultilevel"/>
    <w:tmpl w:val="89367262"/>
    <w:styleLink w:val="OpsommingnummerEmtio"/>
    <w:lvl w:ilvl="0" w:tplc="93AA843E">
      <w:start w:val="1"/>
      <w:numFmt w:val="decimal"/>
      <w:lvlText w:val="%1"/>
      <w:lvlJc w:val="left"/>
      <w:pPr>
        <w:ind w:left="284" w:hanging="284"/>
      </w:pPr>
      <w:rPr>
        <w:rFonts w:hint="default"/>
      </w:rPr>
    </w:lvl>
    <w:lvl w:ilvl="1" w:tplc="BCD24D1C">
      <w:start w:val="1"/>
      <w:numFmt w:val="decimal"/>
      <w:lvlText w:val="%2"/>
      <w:lvlJc w:val="left"/>
      <w:pPr>
        <w:ind w:left="568" w:hanging="284"/>
      </w:pPr>
      <w:rPr>
        <w:rFonts w:hint="default"/>
      </w:rPr>
    </w:lvl>
    <w:lvl w:ilvl="2" w:tplc="BDA867E6">
      <w:start w:val="1"/>
      <w:numFmt w:val="decimal"/>
      <w:lvlText w:val="%3"/>
      <w:lvlJc w:val="left"/>
      <w:pPr>
        <w:ind w:left="852" w:hanging="284"/>
      </w:pPr>
      <w:rPr>
        <w:rFonts w:hint="default"/>
      </w:rPr>
    </w:lvl>
    <w:lvl w:ilvl="3" w:tplc="54689AE2">
      <w:start w:val="1"/>
      <w:numFmt w:val="decimal"/>
      <w:lvlText w:val="%4"/>
      <w:lvlJc w:val="left"/>
      <w:pPr>
        <w:ind w:left="1136" w:hanging="284"/>
      </w:pPr>
      <w:rPr>
        <w:rFonts w:hint="default"/>
      </w:rPr>
    </w:lvl>
    <w:lvl w:ilvl="4" w:tplc="70B8ABB4">
      <w:start w:val="1"/>
      <w:numFmt w:val="decimal"/>
      <w:lvlText w:val="%5"/>
      <w:lvlJc w:val="left"/>
      <w:pPr>
        <w:ind w:left="1420" w:hanging="284"/>
      </w:pPr>
      <w:rPr>
        <w:rFonts w:hint="default"/>
      </w:rPr>
    </w:lvl>
    <w:lvl w:ilvl="5" w:tplc="91AE479E">
      <w:start w:val="1"/>
      <w:numFmt w:val="decimal"/>
      <w:lvlText w:val="%6"/>
      <w:lvlJc w:val="left"/>
      <w:pPr>
        <w:ind w:left="1704" w:hanging="284"/>
      </w:pPr>
      <w:rPr>
        <w:rFonts w:hint="default"/>
      </w:rPr>
    </w:lvl>
    <w:lvl w:ilvl="6" w:tplc="DC740280">
      <w:start w:val="1"/>
      <w:numFmt w:val="decimal"/>
      <w:lvlText w:val="%7"/>
      <w:lvlJc w:val="left"/>
      <w:pPr>
        <w:ind w:left="1988" w:hanging="284"/>
      </w:pPr>
      <w:rPr>
        <w:rFonts w:hint="default"/>
      </w:rPr>
    </w:lvl>
    <w:lvl w:ilvl="7" w:tplc="4C1A0682">
      <w:start w:val="1"/>
      <w:numFmt w:val="decimal"/>
      <w:lvlText w:val="%8"/>
      <w:lvlJc w:val="left"/>
      <w:pPr>
        <w:ind w:left="2272" w:hanging="284"/>
      </w:pPr>
      <w:rPr>
        <w:rFonts w:hint="default"/>
      </w:rPr>
    </w:lvl>
    <w:lvl w:ilvl="8" w:tplc="FD3A548A">
      <w:start w:val="1"/>
      <w:numFmt w:val="decimal"/>
      <w:lvlText w:val="%9"/>
      <w:lvlJc w:val="left"/>
      <w:pPr>
        <w:ind w:left="2556" w:hanging="284"/>
      </w:pPr>
      <w:rPr>
        <w:rFonts w:hint="default"/>
      </w:rPr>
    </w:lvl>
  </w:abstractNum>
  <w:abstractNum w:abstractNumId="20" w15:restartNumberingAfterBreak="0">
    <w:nsid w:val="3F3520C0"/>
    <w:multiLevelType w:val="multilevel"/>
    <w:tmpl w:val="7EC4AD70"/>
    <w:styleLink w:val="LijstopsommingEmtio"/>
    <w:lvl w:ilvl="0">
      <w:start w:val="1"/>
      <w:numFmt w:val="bullet"/>
      <w:lvlText w:val="–"/>
      <w:lvlJc w:val="left"/>
      <w:pPr>
        <w:tabs>
          <w:tab w:val="num" w:pos="284"/>
        </w:tabs>
        <w:ind w:left="284" w:hanging="284"/>
      </w:pPr>
      <w:rPr>
        <w:rFonts w:ascii="Maiandra GD" w:hAnsi="Maiandra GD" w:cs="Maiandra GD" w:hint="default"/>
        <w:sz w:val="18"/>
        <w:szCs w:val="18"/>
        <w:lang w:val="nl-NL" w:eastAsia="nl-NL" w:bidi="ar-SA"/>
      </w:rPr>
    </w:lvl>
    <w:lvl w:ilvl="1">
      <w:start w:val="1"/>
      <w:numFmt w:val="bullet"/>
      <w:lvlRestart w:val="0"/>
      <w:lvlText w:val="–"/>
      <w:lvlJc w:val="left"/>
      <w:pPr>
        <w:tabs>
          <w:tab w:val="num" w:pos="567"/>
        </w:tabs>
        <w:ind w:left="567" w:hanging="283"/>
      </w:pPr>
      <w:rPr>
        <w:rFonts w:ascii="Times New Roman" w:hAnsi="Times New Roman" w:cs="Times New Roman" w:hint="default"/>
      </w:rPr>
    </w:lvl>
    <w:lvl w:ilvl="2">
      <w:start w:val="1"/>
      <w:numFmt w:val="bullet"/>
      <w:lvlRestart w:val="0"/>
      <w:lvlText w:val="–"/>
      <w:lvlJc w:val="left"/>
      <w:pPr>
        <w:tabs>
          <w:tab w:val="num" w:pos="851"/>
        </w:tabs>
        <w:ind w:left="851" w:hanging="284"/>
      </w:pPr>
      <w:rPr>
        <w:rFonts w:ascii="Times New Roman" w:hAnsi="Times New Roman" w:cs="Times New Roman" w:hint="default"/>
      </w:rPr>
    </w:lvl>
    <w:lvl w:ilvl="3">
      <w:start w:val="1"/>
      <w:numFmt w:val="bullet"/>
      <w:lvlRestart w:val="0"/>
      <w:lvlText w:val="–"/>
      <w:lvlJc w:val="left"/>
      <w:pPr>
        <w:tabs>
          <w:tab w:val="num" w:pos="1134"/>
        </w:tabs>
        <w:ind w:left="1134" w:hanging="283"/>
      </w:pPr>
      <w:rPr>
        <w:rFonts w:ascii="Times New Roman" w:hAnsi="Times New Roman" w:cs="Times New Roman" w:hint="default"/>
      </w:rPr>
    </w:lvl>
    <w:lvl w:ilvl="4">
      <w:start w:val="1"/>
      <w:numFmt w:val="bullet"/>
      <w:lvlRestart w:val="0"/>
      <w:lvlText w:val="–"/>
      <w:lvlJc w:val="left"/>
      <w:pPr>
        <w:tabs>
          <w:tab w:val="num" w:pos="1418"/>
        </w:tabs>
        <w:ind w:left="1418" w:hanging="284"/>
      </w:pPr>
      <w:rPr>
        <w:rFonts w:ascii="Times New Roman" w:hAnsi="Times New Roman" w:cs="Times New Roman" w:hint="default"/>
      </w:rPr>
    </w:lvl>
    <w:lvl w:ilvl="5">
      <w:start w:val="1"/>
      <w:numFmt w:val="bullet"/>
      <w:lvlRestart w:val="0"/>
      <w:lvlText w:val="–"/>
      <w:lvlJc w:val="left"/>
      <w:pPr>
        <w:tabs>
          <w:tab w:val="num" w:pos="1701"/>
        </w:tabs>
        <w:ind w:left="1701" w:hanging="283"/>
      </w:pPr>
      <w:rPr>
        <w:rFonts w:ascii="Times New Roman" w:hAnsi="Times New Roman" w:cs="Times New Roman" w:hint="default"/>
      </w:rPr>
    </w:lvl>
    <w:lvl w:ilvl="6">
      <w:start w:val="1"/>
      <w:numFmt w:val="bullet"/>
      <w:lvlRestart w:val="0"/>
      <w:lvlText w:val="–"/>
      <w:lvlJc w:val="left"/>
      <w:pPr>
        <w:tabs>
          <w:tab w:val="num" w:pos="1985"/>
        </w:tabs>
        <w:ind w:left="1985" w:hanging="284"/>
      </w:pPr>
      <w:rPr>
        <w:rFonts w:ascii="Times New Roman" w:hAnsi="Times New Roman" w:cs="Times New Roman" w:hint="default"/>
      </w:rPr>
    </w:lvl>
    <w:lvl w:ilvl="7">
      <w:start w:val="1"/>
      <w:numFmt w:val="bullet"/>
      <w:lvlRestart w:val="0"/>
      <w:lvlText w:val="–"/>
      <w:lvlJc w:val="left"/>
      <w:pPr>
        <w:tabs>
          <w:tab w:val="num" w:pos="2268"/>
        </w:tabs>
        <w:ind w:left="2268" w:hanging="283"/>
      </w:pPr>
      <w:rPr>
        <w:rFonts w:ascii="Times New Roman" w:hAnsi="Times New Roman" w:cs="Times New Roman" w:hint="default"/>
      </w:rPr>
    </w:lvl>
    <w:lvl w:ilvl="8">
      <w:start w:val="1"/>
      <w:numFmt w:val="bullet"/>
      <w:lvlRestart w:val="0"/>
      <w:lvlText w:val="–"/>
      <w:lvlJc w:val="left"/>
      <w:pPr>
        <w:tabs>
          <w:tab w:val="num" w:pos="2552"/>
        </w:tabs>
        <w:ind w:left="2552" w:hanging="284"/>
      </w:pPr>
      <w:rPr>
        <w:rFonts w:ascii="Times New Roman" w:hAnsi="Times New Roman" w:cs="Times New Roman" w:hint="default"/>
      </w:rPr>
    </w:lvl>
  </w:abstractNum>
  <w:abstractNum w:abstractNumId="21" w15:restartNumberingAfterBreak="0">
    <w:nsid w:val="465E53FB"/>
    <w:multiLevelType w:val="hybridMultilevel"/>
    <w:tmpl w:val="EC729768"/>
    <w:lvl w:ilvl="0" w:tplc="6382C674">
      <w:numFmt w:val="bullet"/>
      <w:lvlText w:val="•"/>
      <w:lvlJc w:val="left"/>
      <w:pPr>
        <w:ind w:left="700" w:hanging="700"/>
      </w:pPr>
      <w:rPr>
        <w:rFonts w:ascii="Bookman Old Style" w:eastAsiaTheme="minorEastAsia" w:hAnsi="Bookman Old Style" w:cs="Maiandra GD"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90B7668"/>
    <w:multiLevelType w:val="multilevel"/>
    <w:tmpl w:val="0A4A314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9C96C21"/>
    <w:multiLevelType w:val="multilevel"/>
    <w:tmpl w:val="0413001D"/>
    <w:styleLink w:val="1ai"/>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521E65"/>
    <w:multiLevelType w:val="hybridMultilevel"/>
    <w:tmpl w:val="1CD09B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2B104A1"/>
    <w:multiLevelType w:val="hybridMultilevel"/>
    <w:tmpl w:val="12BC065C"/>
    <w:lvl w:ilvl="0" w:tplc="AD8E9C70">
      <w:start w:val="1"/>
      <w:numFmt w:val="lowerLetter"/>
      <w:pStyle w:val="Opsommingkleineletter2eniveauEmtio"/>
      <w:lvlText w:val="%1."/>
      <w:lvlJc w:val="left"/>
      <w:pPr>
        <w:tabs>
          <w:tab w:val="num" w:pos="567"/>
        </w:tabs>
        <w:ind w:left="567"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6" w15:restartNumberingAfterBreak="0">
    <w:nsid w:val="540F0D15"/>
    <w:multiLevelType w:val="hybridMultilevel"/>
    <w:tmpl w:val="E3B083D2"/>
    <w:lvl w:ilvl="0" w:tplc="7292E4E6">
      <w:start w:val="1"/>
      <w:numFmt w:val="bullet"/>
      <w:pStyle w:val="Opsommingteken2eniveauEmtio"/>
      <w:lvlText w:val="–"/>
      <w:lvlJc w:val="left"/>
      <w:pPr>
        <w:tabs>
          <w:tab w:val="num" w:pos="567"/>
        </w:tabs>
        <w:ind w:left="567" w:hanging="283"/>
      </w:pPr>
      <w:rPr>
        <w:rFonts w:ascii="Maiandra GD" w:hAnsi="Maiandra GD"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9211E6A"/>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11D4EFA"/>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646544F"/>
    <w:multiLevelType w:val="hybridMultilevel"/>
    <w:tmpl w:val="09B6E59A"/>
    <w:lvl w:ilvl="0" w:tplc="0568E828">
      <w:start w:val="1"/>
      <w:numFmt w:val="lowerLetter"/>
      <w:pStyle w:val="Opsommingkleineletter3eniveauEmtio"/>
      <w:lvlText w:val="%1."/>
      <w:lvlJc w:val="left"/>
      <w:pPr>
        <w:tabs>
          <w:tab w:val="num" w:pos="851"/>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0" w15:restartNumberingAfterBreak="0">
    <w:nsid w:val="6BB24E0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C5D6C7F"/>
    <w:multiLevelType w:val="multilevel"/>
    <w:tmpl w:val="490A79FC"/>
    <w:lvl w:ilvl="0">
      <w:start w:val="1"/>
      <w:numFmt w:val="decimal"/>
      <w:lvlText w:val="%1."/>
      <w:lvlJc w:val="left"/>
      <w:pPr>
        <w:tabs>
          <w:tab w:val="num" w:pos="567"/>
        </w:tabs>
        <w:ind w:left="567" w:hanging="567"/>
      </w:pPr>
      <w:rPr>
        <w:rFonts w:hint="default"/>
        <w:sz w:val="58"/>
        <w:szCs w:val="18"/>
        <w:lang w:val="nl-NL" w:eastAsia="nl-NL" w:bidi="ar-SA"/>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E5512E0"/>
    <w:multiLevelType w:val="multilevel"/>
    <w:tmpl w:val="76DA2F96"/>
    <w:lvl w:ilvl="0">
      <w:start w:val="1"/>
      <w:numFmt w:val="decimal"/>
      <w:lvlText w:val="%1."/>
      <w:lvlJc w:val="left"/>
      <w:pPr>
        <w:tabs>
          <w:tab w:val="num" w:pos="567"/>
        </w:tabs>
        <w:ind w:left="567" w:hanging="567"/>
      </w:pPr>
      <w:rPr>
        <w:rFonts w:hint="default"/>
        <w:color w:val="auto"/>
        <w:sz w:val="18"/>
        <w:szCs w:val="18"/>
        <w:lang w:val="nl-NL" w:eastAsia="nl-NL" w:bidi="ar-SA"/>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07E5C5F"/>
    <w:multiLevelType w:val="multilevel"/>
    <w:tmpl w:val="C1E4BCF4"/>
    <w:lvl w:ilvl="0">
      <w:start w:val="1"/>
      <w:numFmt w:val="decimal"/>
      <w:lvlText w:val="%1."/>
      <w:lvlJc w:val="left"/>
      <w:pPr>
        <w:tabs>
          <w:tab w:val="num" w:pos="567"/>
        </w:tabs>
        <w:ind w:left="567" w:hanging="567"/>
      </w:pPr>
      <w:rPr>
        <w:rFonts w:hint="default"/>
        <w:sz w:val="18"/>
        <w:szCs w:val="18"/>
        <w:lang w:val="nl-NL" w:eastAsia="nl-NL" w:bidi="ar-SA"/>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5557D43"/>
    <w:multiLevelType w:val="multilevel"/>
    <w:tmpl w:val="1EA872C4"/>
    <w:lvl w:ilvl="0">
      <w:start w:val="1"/>
      <w:numFmt w:val="decimal"/>
      <w:lvlText w:val="%1"/>
      <w:lvlJc w:val="left"/>
      <w:pPr>
        <w:tabs>
          <w:tab w:val="num" w:pos="567"/>
        </w:tabs>
        <w:ind w:left="567" w:hanging="567"/>
      </w:pPr>
      <w:rPr>
        <w:rFonts w:hint="default"/>
        <w:sz w:val="58"/>
        <w:szCs w:val="18"/>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hint="default"/>
      </w:rPr>
    </w:lvl>
    <w:lvl w:ilvl="5">
      <w:numFmt w:val="none"/>
      <w:lvlText w:val=""/>
      <w:lvlJc w:val="left"/>
      <w:pPr>
        <w:tabs>
          <w:tab w:val="num" w:pos="1152"/>
        </w:tabs>
        <w:ind w:left="1152" w:hanging="432"/>
      </w:pPr>
      <w:rPr>
        <w:rFonts w:hint="default"/>
      </w:rPr>
    </w:lvl>
    <w:lvl w:ilvl="6">
      <w:numFmt w:val="none"/>
      <w:lvlText w:val=""/>
      <w:lvlJc w:val="right"/>
      <w:pPr>
        <w:tabs>
          <w:tab w:val="num" w:pos="1296"/>
        </w:tabs>
        <w:ind w:left="1296" w:hanging="288"/>
      </w:pPr>
      <w:rPr>
        <w:rFonts w:hint="default"/>
      </w:rPr>
    </w:lvl>
    <w:lvl w:ilvl="7">
      <w:numFmt w:val="none"/>
      <w:lvlText w:val=""/>
      <w:lvlJc w:val="left"/>
      <w:pPr>
        <w:tabs>
          <w:tab w:val="num" w:pos="1440"/>
        </w:tabs>
        <w:ind w:left="1440" w:hanging="432"/>
      </w:pPr>
      <w:rPr>
        <w:rFonts w:hint="default"/>
      </w:rPr>
    </w:lvl>
    <w:lvl w:ilvl="8">
      <w:numFmt w:val="none"/>
      <w:lvlText w:val=""/>
      <w:lvlJc w:val="right"/>
      <w:pPr>
        <w:tabs>
          <w:tab w:val="num" w:pos="1584"/>
        </w:tabs>
        <w:ind w:left="1584" w:hanging="144"/>
      </w:pPr>
      <w:rPr>
        <w:rFonts w:hint="default"/>
      </w:rPr>
    </w:lvl>
  </w:abstractNum>
  <w:abstractNum w:abstractNumId="35" w15:restartNumberingAfterBreak="0">
    <w:nsid w:val="789707DD"/>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9A909CC"/>
    <w:multiLevelType w:val="multilevel"/>
    <w:tmpl w:val="6C44C6A4"/>
    <w:lvl w:ilvl="0">
      <w:start w:val="1"/>
      <w:numFmt w:val="decimal"/>
      <w:lvlText w:val="%1."/>
      <w:lvlJc w:val="left"/>
      <w:pPr>
        <w:tabs>
          <w:tab w:val="num" w:pos="567"/>
        </w:tabs>
        <w:ind w:left="567" w:hanging="567"/>
      </w:pPr>
      <w:rPr>
        <w:rFonts w:hint="default"/>
        <w:sz w:val="18"/>
        <w:szCs w:val="18"/>
        <w:lang w:val="nl-NL" w:eastAsia="nl-NL" w:bidi="ar-SA"/>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B024BDA"/>
    <w:multiLevelType w:val="multilevel"/>
    <w:tmpl w:val="F5FEDA48"/>
    <w:lvl w:ilvl="0">
      <w:start w:val="1"/>
      <w:numFmt w:val="decimal"/>
      <w:lvlText w:val="%1"/>
      <w:lvlJc w:val="left"/>
      <w:pPr>
        <w:tabs>
          <w:tab w:val="num" w:pos="567"/>
        </w:tabs>
        <w:ind w:left="567" w:hanging="567"/>
      </w:pPr>
      <w:rPr>
        <w:rFonts w:hint="default"/>
        <w:sz w:val="58"/>
        <w:szCs w:val="18"/>
        <w:lang w:val="nl-NL" w:eastAsia="nl-NL" w:bidi="ar-SA"/>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hint="default"/>
      </w:rPr>
    </w:lvl>
    <w:lvl w:ilvl="5">
      <w:numFmt w:val="none"/>
      <w:lvlText w:val=""/>
      <w:lvlJc w:val="left"/>
      <w:pPr>
        <w:tabs>
          <w:tab w:val="num" w:pos="1152"/>
        </w:tabs>
        <w:ind w:left="1152" w:hanging="432"/>
      </w:pPr>
      <w:rPr>
        <w:rFonts w:hint="default"/>
      </w:rPr>
    </w:lvl>
    <w:lvl w:ilvl="6">
      <w:numFmt w:val="none"/>
      <w:lvlText w:val=""/>
      <w:lvlJc w:val="right"/>
      <w:pPr>
        <w:tabs>
          <w:tab w:val="num" w:pos="1296"/>
        </w:tabs>
        <w:ind w:left="1296" w:hanging="288"/>
      </w:pPr>
      <w:rPr>
        <w:rFonts w:hint="default"/>
      </w:rPr>
    </w:lvl>
    <w:lvl w:ilvl="7">
      <w:numFmt w:val="none"/>
      <w:lvlText w:val=""/>
      <w:lvlJc w:val="left"/>
      <w:pPr>
        <w:tabs>
          <w:tab w:val="num" w:pos="1440"/>
        </w:tabs>
        <w:ind w:left="1440" w:hanging="432"/>
      </w:pPr>
      <w:rPr>
        <w:rFonts w:hint="default"/>
      </w:rPr>
    </w:lvl>
    <w:lvl w:ilvl="8">
      <w:numFmt w:val="none"/>
      <w:lvlText w:val=""/>
      <w:lvlJc w:val="right"/>
      <w:pPr>
        <w:tabs>
          <w:tab w:val="num" w:pos="1584"/>
        </w:tabs>
        <w:ind w:left="1584" w:hanging="144"/>
      </w:pPr>
      <w:rPr>
        <w:rFonts w:hint="default"/>
      </w:rPr>
    </w:lvl>
  </w:abstractNum>
  <w:abstractNum w:abstractNumId="38" w15:restartNumberingAfterBreak="0">
    <w:nsid w:val="7FEE1876"/>
    <w:multiLevelType w:val="hybridMultilevel"/>
    <w:tmpl w:val="0CA8DBFE"/>
    <w:lvl w:ilvl="0" w:tplc="3C608482">
      <w:start w:val="1"/>
      <w:numFmt w:val="decimal"/>
      <w:pStyle w:val="Opsommingnummer3eniveauEmtio"/>
      <w:lvlText w:val="%1."/>
      <w:lvlJc w:val="left"/>
      <w:pPr>
        <w:tabs>
          <w:tab w:val="num" w:pos="927"/>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abstractNumId w:val="20"/>
  </w:num>
  <w:num w:numId="2">
    <w:abstractNumId w:val="32"/>
  </w:num>
  <w:num w:numId="3">
    <w:abstractNumId w:val="23"/>
  </w:num>
  <w:num w:numId="4">
    <w:abstractNumId w:val="37"/>
  </w:num>
  <w:num w:numId="5">
    <w:abstractNumId w:val="22"/>
  </w:num>
  <w:num w:numId="6">
    <w:abstractNumId w:val="14"/>
  </w:num>
  <w:num w:numId="7">
    <w:abstractNumId w:val="25"/>
  </w:num>
  <w:num w:numId="8">
    <w:abstractNumId w:val="29"/>
  </w:num>
  <w:num w:numId="9">
    <w:abstractNumId w:val="16"/>
  </w:num>
  <w:num w:numId="10">
    <w:abstractNumId w:val="0"/>
  </w:num>
  <w:num w:numId="11">
    <w:abstractNumId w:val="38"/>
  </w:num>
  <w:num w:numId="12">
    <w:abstractNumId w:val="10"/>
  </w:num>
  <w:num w:numId="13">
    <w:abstractNumId w:val="26"/>
  </w:num>
  <w:num w:numId="14">
    <w:abstractNumId w:val="7"/>
  </w:num>
  <w:num w:numId="15">
    <w:abstractNumId w:val="11"/>
  </w:num>
  <w:num w:numId="16">
    <w:abstractNumId w:val="17"/>
  </w:num>
  <w:num w:numId="17">
    <w:abstractNumId w:val="32"/>
  </w:num>
  <w:num w:numId="18">
    <w:abstractNumId w:val="27"/>
  </w:num>
  <w:num w:numId="19">
    <w:abstractNumId w:val="28"/>
  </w:num>
  <w:num w:numId="20">
    <w:abstractNumId w:val="6"/>
  </w:num>
  <w:num w:numId="21">
    <w:abstractNumId w:val="36"/>
  </w:num>
  <w:num w:numId="22">
    <w:abstractNumId w:val="1"/>
  </w:num>
  <w:num w:numId="23">
    <w:abstractNumId w:val="12"/>
  </w:num>
  <w:num w:numId="24">
    <w:abstractNumId w:val="33"/>
  </w:num>
  <w:num w:numId="25">
    <w:abstractNumId w:val="18"/>
  </w:num>
  <w:num w:numId="26">
    <w:abstractNumId w:val="30"/>
  </w:num>
  <w:num w:numId="27">
    <w:abstractNumId w:val="35"/>
  </w:num>
  <w:num w:numId="28">
    <w:abstractNumId w:val="8"/>
  </w:num>
  <w:num w:numId="29">
    <w:abstractNumId w:val="31"/>
  </w:num>
  <w:num w:numId="30">
    <w:abstractNumId w:val="9"/>
  </w:num>
  <w:num w:numId="31">
    <w:abstractNumId w:val="5"/>
  </w:num>
  <w:num w:numId="32">
    <w:abstractNumId w:val="4"/>
  </w:num>
  <w:num w:numId="33">
    <w:abstractNumId w:val="2"/>
  </w:num>
  <w:num w:numId="34">
    <w:abstractNumId w:val="15"/>
  </w:num>
  <w:num w:numId="35">
    <w:abstractNumId w:val="3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7">
    <w:abstractNumId w:val="37"/>
    <w:lvlOverride w:ilvl="0">
      <w:lvl w:ilvl="0">
        <w:start w:val="1"/>
        <w:numFmt w:val="decimal"/>
        <w:lvlText w:val="%1"/>
        <w:lvlJc w:val="left"/>
        <w:pPr>
          <w:tabs>
            <w:tab w:val="num" w:pos="851"/>
          </w:tabs>
          <w:ind w:left="851" w:hanging="851"/>
        </w:pPr>
        <w:rPr>
          <w:rFonts w:cs="Times New Roman" w:hint="default"/>
          <w:sz w:val="58"/>
          <w:szCs w:val="58"/>
        </w:rPr>
      </w:lvl>
    </w:lvlOverride>
  </w:num>
  <w:num w:numId="38">
    <w:abstractNumId w:val="13"/>
  </w:num>
  <w:num w:numId="39">
    <w:abstractNumId w:val="21"/>
  </w:num>
  <w:num w:numId="40">
    <w:abstractNumId w:val="24"/>
  </w:num>
  <w:num w:numId="41">
    <w:abstractNumId w:val="3"/>
  </w:num>
  <w:num w:numId="42">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NL" w:vendorID="1"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characterSpacingControl w:val="doNotCompress"/>
  <w:hdrShapeDefaults>
    <o:shapedefaults v:ext="edit" spidmax="8193">
      <o:colormru v:ext="edit" colors="#d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4F9"/>
    <w:rsid w:val="000277DF"/>
    <w:rsid w:val="00041399"/>
    <w:rsid w:val="000415F2"/>
    <w:rsid w:val="0004332C"/>
    <w:rsid w:val="00045B3E"/>
    <w:rsid w:val="00046110"/>
    <w:rsid w:val="0005430B"/>
    <w:rsid w:val="000733F1"/>
    <w:rsid w:val="00084204"/>
    <w:rsid w:val="000B2898"/>
    <w:rsid w:val="000B579C"/>
    <w:rsid w:val="000B5FE1"/>
    <w:rsid w:val="000B6C29"/>
    <w:rsid w:val="000D6AB7"/>
    <w:rsid w:val="000E67D9"/>
    <w:rsid w:val="000E6E43"/>
    <w:rsid w:val="000F3E01"/>
    <w:rsid w:val="001047E1"/>
    <w:rsid w:val="001062AA"/>
    <w:rsid w:val="00106601"/>
    <w:rsid w:val="00122DED"/>
    <w:rsid w:val="001376EE"/>
    <w:rsid w:val="001403E6"/>
    <w:rsid w:val="00140F34"/>
    <w:rsid w:val="00151991"/>
    <w:rsid w:val="00187502"/>
    <w:rsid w:val="001A5C46"/>
    <w:rsid w:val="001A7431"/>
    <w:rsid w:val="001B1B37"/>
    <w:rsid w:val="001B6438"/>
    <w:rsid w:val="001D2845"/>
    <w:rsid w:val="001D2A06"/>
    <w:rsid w:val="001F0C2A"/>
    <w:rsid w:val="001F1760"/>
    <w:rsid w:val="001F5B4F"/>
    <w:rsid w:val="00205E36"/>
    <w:rsid w:val="0020607F"/>
    <w:rsid w:val="002112B3"/>
    <w:rsid w:val="00224BF9"/>
    <w:rsid w:val="002356CF"/>
    <w:rsid w:val="00236DE9"/>
    <w:rsid w:val="00240AD1"/>
    <w:rsid w:val="00253149"/>
    <w:rsid w:val="00261C52"/>
    <w:rsid w:val="00274EDA"/>
    <w:rsid w:val="002A17D6"/>
    <w:rsid w:val="002A5DB9"/>
    <w:rsid w:val="002B3C25"/>
    <w:rsid w:val="002D3995"/>
    <w:rsid w:val="002E5ED9"/>
    <w:rsid w:val="0030142B"/>
    <w:rsid w:val="00312FA6"/>
    <w:rsid w:val="00331D3C"/>
    <w:rsid w:val="0034769F"/>
    <w:rsid w:val="0036073C"/>
    <w:rsid w:val="00365327"/>
    <w:rsid w:val="00366C98"/>
    <w:rsid w:val="00370747"/>
    <w:rsid w:val="00372DC2"/>
    <w:rsid w:val="003766D6"/>
    <w:rsid w:val="00377612"/>
    <w:rsid w:val="00380739"/>
    <w:rsid w:val="00392933"/>
    <w:rsid w:val="00396237"/>
    <w:rsid w:val="003A0729"/>
    <w:rsid w:val="003A2A42"/>
    <w:rsid w:val="003A7203"/>
    <w:rsid w:val="00404B48"/>
    <w:rsid w:val="00430A36"/>
    <w:rsid w:val="004337A6"/>
    <w:rsid w:val="00434160"/>
    <w:rsid w:val="00451044"/>
    <w:rsid w:val="00451FDB"/>
    <w:rsid w:val="00454085"/>
    <w:rsid w:val="004564A6"/>
    <w:rsid w:val="004578EB"/>
    <w:rsid w:val="004728E1"/>
    <w:rsid w:val="00481308"/>
    <w:rsid w:val="00491F0C"/>
    <w:rsid w:val="004F436D"/>
    <w:rsid w:val="004F5A52"/>
    <w:rsid w:val="00501FE5"/>
    <w:rsid w:val="00530AC0"/>
    <w:rsid w:val="0053110D"/>
    <w:rsid w:val="00540A6E"/>
    <w:rsid w:val="00543191"/>
    <w:rsid w:val="00544445"/>
    <w:rsid w:val="00575FFC"/>
    <w:rsid w:val="00584DCC"/>
    <w:rsid w:val="00593066"/>
    <w:rsid w:val="005A0309"/>
    <w:rsid w:val="005B26AE"/>
    <w:rsid w:val="005B598F"/>
    <w:rsid w:val="005C4320"/>
    <w:rsid w:val="005C64FB"/>
    <w:rsid w:val="005D19DB"/>
    <w:rsid w:val="005D2632"/>
    <w:rsid w:val="005F49DB"/>
    <w:rsid w:val="005F5FEC"/>
    <w:rsid w:val="00610E68"/>
    <w:rsid w:val="00612C22"/>
    <w:rsid w:val="00627BB6"/>
    <w:rsid w:val="00627E07"/>
    <w:rsid w:val="00650852"/>
    <w:rsid w:val="00654EF5"/>
    <w:rsid w:val="00656B80"/>
    <w:rsid w:val="00664458"/>
    <w:rsid w:val="0068484D"/>
    <w:rsid w:val="006B14E9"/>
    <w:rsid w:val="006B415E"/>
    <w:rsid w:val="006D0AF2"/>
    <w:rsid w:val="006D1B82"/>
    <w:rsid w:val="006D311D"/>
    <w:rsid w:val="006D5909"/>
    <w:rsid w:val="006F0BD4"/>
    <w:rsid w:val="006F397E"/>
    <w:rsid w:val="00705269"/>
    <w:rsid w:val="0071386B"/>
    <w:rsid w:val="007201CB"/>
    <w:rsid w:val="007226AC"/>
    <w:rsid w:val="00730CDC"/>
    <w:rsid w:val="00735D6E"/>
    <w:rsid w:val="0074175D"/>
    <w:rsid w:val="0076741E"/>
    <w:rsid w:val="007719C9"/>
    <w:rsid w:val="0078225F"/>
    <w:rsid w:val="00794AC9"/>
    <w:rsid w:val="007A5988"/>
    <w:rsid w:val="007B296B"/>
    <w:rsid w:val="007E3F6E"/>
    <w:rsid w:val="008064AA"/>
    <w:rsid w:val="00823000"/>
    <w:rsid w:val="0083144F"/>
    <w:rsid w:val="0084067A"/>
    <w:rsid w:val="00842485"/>
    <w:rsid w:val="008675CC"/>
    <w:rsid w:val="00874D14"/>
    <w:rsid w:val="008804C5"/>
    <w:rsid w:val="0089612D"/>
    <w:rsid w:val="008B5CD1"/>
    <w:rsid w:val="008D4EE9"/>
    <w:rsid w:val="008D618C"/>
    <w:rsid w:val="008D7BDD"/>
    <w:rsid w:val="008E2303"/>
    <w:rsid w:val="008E5AEA"/>
    <w:rsid w:val="00900523"/>
    <w:rsid w:val="00916C2C"/>
    <w:rsid w:val="009256C0"/>
    <w:rsid w:val="00932872"/>
    <w:rsid w:val="00944B9F"/>
    <w:rsid w:val="00950DB4"/>
    <w:rsid w:val="00957969"/>
    <w:rsid w:val="009606EB"/>
    <w:rsid w:val="00964615"/>
    <w:rsid w:val="009738C3"/>
    <w:rsid w:val="00981CAE"/>
    <w:rsid w:val="00995232"/>
    <w:rsid w:val="009A14F7"/>
    <w:rsid w:val="009B468A"/>
    <w:rsid w:val="009E327C"/>
    <w:rsid w:val="009F53EF"/>
    <w:rsid w:val="009F776C"/>
    <w:rsid w:val="00A3393D"/>
    <w:rsid w:val="00A33DA8"/>
    <w:rsid w:val="00A359D3"/>
    <w:rsid w:val="00A420A5"/>
    <w:rsid w:val="00A46498"/>
    <w:rsid w:val="00A745D1"/>
    <w:rsid w:val="00A76E7C"/>
    <w:rsid w:val="00A9114D"/>
    <w:rsid w:val="00A94329"/>
    <w:rsid w:val="00AB1E21"/>
    <w:rsid w:val="00AB1FE5"/>
    <w:rsid w:val="00AD0B85"/>
    <w:rsid w:val="00AD24E6"/>
    <w:rsid w:val="00AD34F9"/>
    <w:rsid w:val="00B04343"/>
    <w:rsid w:val="00B04761"/>
    <w:rsid w:val="00B15AC6"/>
    <w:rsid w:val="00B264D5"/>
    <w:rsid w:val="00B460C2"/>
    <w:rsid w:val="00B51E79"/>
    <w:rsid w:val="00B5649B"/>
    <w:rsid w:val="00B75C83"/>
    <w:rsid w:val="00B75ED8"/>
    <w:rsid w:val="00B83FA0"/>
    <w:rsid w:val="00B850D9"/>
    <w:rsid w:val="00B86902"/>
    <w:rsid w:val="00B9540B"/>
    <w:rsid w:val="00BA2F69"/>
    <w:rsid w:val="00BA36B3"/>
    <w:rsid w:val="00BC2836"/>
    <w:rsid w:val="00BC59E1"/>
    <w:rsid w:val="00BD38CD"/>
    <w:rsid w:val="00BD5200"/>
    <w:rsid w:val="00BE6324"/>
    <w:rsid w:val="00BF6A7B"/>
    <w:rsid w:val="00C11012"/>
    <w:rsid w:val="00C22F16"/>
    <w:rsid w:val="00C237AF"/>
    <w:rsid w:val="00C304CD"/>
    <w:rsid w:val="00C46057"/>
    <w:rsid w:val="00C72152"/>
    <w:rsid w:val="00C81EAE"/>
    <w:rsid w:val="00C93473"/>
    <w:rsid w:val="00CA15CB"/>
    <w:rsid w:val="00CB6DA0"/>
    <w:rsid w:val="00CC4892"/>
    <w:rsid w:val="00CE48BB"/>
    <w:rsid w:val="00D071D2"/>
    <w:rsid w:val="00D23D7B"/>
    <w:rsid w:val="00D23F3A"/>
    <w:rsid w:val="00D2661B"/>
    <w:rsid w:val="00D41161"/>
    <w:rsid w:val="00D428E0"/>
    <w:rsid w:val="00D44039"/>
    <w:rsid w:val="00D51DC5"/>
    <w:rsid w:val="00D574D8"/>
    <w:rsid w:val="00D700EC"/>
    <w:rsid w:val="00D86DE3"/>
    <w:rsid w:val="00D87065"/>
    <w:rsid w:val="00DA19AA"/>
    <w:rsid w:val="00DB028A"/>
    <w:rsid w:val="00DB2F33"/>
    <w:rsid w:val="00DB5011"/>
    <w:rsid w:val="00DC2F99"/>
    <w:rsid w:val="00DC795B"/>
    <w:rsid w:val="00DD0C8B"/>
    <w:rsid w:val="00DD3E02"/>
    <w:rsid w:val="00DD46D9"/>
    <w:rsid w:val="00DF203D"/>
    <w:rsid w:val="00DF6D77"/>
    <w:rsid w:val="00DF7513"/>
    <w:rsid w:val="00E102A7"/>
    <w:rsid w:val="00E1767E"/>
    <w:rsid w:val="00E305A5"/>
    <w:rsid w:val="00E36E2F"/>
    <w:rsid w:val="00E40E08"/>
    <w:rsid w:val="00E45922"/>
    <w:rsid w:val="00E46682"/>
    <w:rsid w:val="00E52110"/>
    <w:rsid w:val="00E64AA7"/>
    <w:rsid w:val="00E678A0"/>
    <w:rsid w:val="00E858B8"/>
    <w:rsid w:val="00EA18C9"/>
    <w:rsid w:val="00EA2F7E"/>
    <w:rsid w:val="00EB5939"/>
    <w:rsid w:val="00EC2D1D"/>
    <w:rsid w:val="00EC32A2"/>
    <w:rsid w:val="00ED30A1"/>
    <w:rsid w:val="00EE0055"/>
    <w:rsid w:val="00EE7EE0"/>
    <w:rsid w:val="00F00BF0"/>
    <w:rsid w:val="00F065D5"/>
    <w:rsid w:val="00F10D91"/>
    <w:rsid w:val="00F131DB"/>
    <w:rsid w:val="00F301C1"/>
    <w:rsid w:val="00F331AA"/>
    <w:rsid w:val="00F33369"/>
    <w:rsid w:val="00F35BC8"/>
    <w:rsid w:val="00F408FD"/>
    <w:rsid w:val="00F5465E"/>
    <w:rsid w:val="00F7766C"/>
    <w:rsid w:val="00F77F3D"/>
    <w:rsid w:val="00F82076"/>
    <w:rsid w:val="00F85A85"/>
    <w:rsid w:val="00F97CE2"/>
    <w:rsid w:val="00FB2084"/>
    <w:rsid w:val="00FB2811"/>
    <w:rsid w:val="00FE1BFD"/>
    <w:rsid w:val="0B84699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ddd"/>
    </o:shapedefaults>
    <o:shapelayout v:ext="edit">
      <o:idmap v:ext="edit" data="1"/>
    </o:shapelayout>
  </w:shapeDefaults>
  <w:decimalSymbol w:val=","/>
  <w:listSeparator w:val=";"/>
  <w14:docId w14:val="1E21CB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man Old Style" w:eastAsiaTheme="minorEastAsia" w:hAnsi="Bookman Old Style" w:cs="Maiandra GD"/>
        <w:sz w:val="19"/>
        <w:szCs w:val="19"/>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iPriority="99" w:unhideWhenUsed="1"/>
    <w:lsdException w:name="Smart Link" w:semiHidden="1" w:uiPriority="99" w:unhideWhenUsed="1"/>
  </w:latentStyles>
  <w:style w:type="paragraph" w:default="1" w:styleId="Standaard">
    <w:name w:val="Normal"/>
    <w:aliases w:val="Standaard Emtio"/>
    <w:qFormat/>
    <w:rsid w:val="00AD34F9"/>
    <w:pPr>
      <w:spacing w:line="240" w:lineRule="atLeast"/>
    </w:pPr>
    <w:rPr>
      <w:rFonts w:ascii="Verdana" w:eastAsia="Times New Roman" w:hAnsi="Verdana" w:cs="Times New Roman"/>
      <w:sz w:val="18"/>
      <w:szCs w:val="18"/>
      <w:lang w:eastAsia="nl-BE"/>
    </w:rPr>
  </w:style>
  <w:style w:type="paragraph" w:styleId="Kop1">
    <w:name w:val="heading 1"/>
    <w:aliases w:val="(Hoofdstuk) Emtio"/>
    <w:basedOn w:val="ZsysbasisEmtio"/>
    <w:next w:val="BasistekstEmtio"/>
    <w:link w:val="Kop1Char"/>
    <w:qFormat/>
    <w:rsid w:val="00372DC2"/>
    <w:pPr>
      <w:keepNext/>
      <w:numPr>
        <w:numId w:val="34"/>
      </w:numPr>
      <w:tabs>
        <w:tab w:val="clear" w:pos="567"/>
        <w:tab w:val="left" w:pos="850"/>
      </w:tabs>
      <w:spacing w:line="780" w:lineRule="atLeast"/>
      <w:outlineLvl w:val="0"/>
    </w:pPr>
    <w:rPr>
      <w:bCs/>
      <w:sz w:val="58"/>
      <w:szCs w:val="32"/>
    </w:rPr>
  </w:style>
  <w:style w:type="paragraph" w:styleId="Kop2">
    <w:name w:val="heading 2"/>
    <w:aliases w:val="(Paragraaf) Emtio"/>
    <w:basedOn w:val="ZsysbasisEmtio"/>
    <w:next w:val="BasistekstEmtio"/>
    <w:link w:val="Kop2Char"/>
    <w:qFormat/>
    <w:rsid w:val="00372DC2"/>
    <w:pPr>
      <w:keepNext/>
      <w:numPr>
        <w:ilvl w:val="1"/>
        <w:numId w:val="34"/>
      </w:numPr>
      <w:pBdr>
        <w:bottom w:val="single" w:sz="4" w:space="1" w:color="auto"/>
      </w:pBdr>
      <w:tabs>
        <w:tab w:val="clear" w:pos="567"/>
        <w:tab w:val="left" w:pos="851"/>
      </w:tabs>
      <w:spacing w:after="160" w:line="360" w:lineRule="atLeast"/>
      <w:outlineLvl w:val="1"/>
    </w:pPr>
    <w:rPr>
      <w:rFonts w:ascii="LucidaSansEF" w:hAnsi="LucidaSansEF"/>
      <w:bCs/>
      <w:iCs/>
      <w:caps/>
      <w:sz w:val="26"/>
      <w:szCs w:val="28"/>
    </w:rPr>
  </w:style>
  <w:style w:type="paragraph" w:styleId="Kop3">
    <w:name w:val="heading 3"/>
    <w:aliases w:val="(Subparagraaf) Emtio"/>
    <w:basedOn w:val="ZsysbasisEmtio"/>
    <w:next w:val="BasistekstEmtio"/>
    <w:qFormat/>
    <w:rsid w:val="00544445"/>
    <w:pPr>
      <w:numPr>
        <w:ilvl w:val="2"/>
        <w:numId w:val="34"/>
      </w:numPr>
      <w:tabs>
        <w:tab w:val="left" w:pos="851"/>
      </w:tabs>
      <w:outlineLvl w:val="2"/>
    </w:pPr>
    <w:rPr>
      <w:b/>
      <w:iCs/>
      <w:spacing w:val="2"/>
    </w:rPr>
  </w:style>
  <w:style w:type="paragraph" w:styleId="Kop4">
    <w:name w:val="heading 4"/>
    <w:aliases w:val="Kop 4 (Subsubparagraaf) Emtio,Kop 4 Emtio"/>
    <w:basedOn w:val="ZsysbasisEmtio"/>
    <w:next w:val="BasistekstEmtio"/>
    <w:qFormat/>
    <w:rsid w:val="00544445"/>
    <w:pPr>
      <w:keepNext/>
      <w:numPr>
        <w:ilvl w:val="3"/>
        <w:numId w:val="34"/>
      </w:numPr>
      <w:tabs>
        <w:tab w:val="left" w:pos="992"/>
      </w:tabs>
      <w:outlineLvl w:val="3"/>
    </w:pPr>
    <w:rPr>
      <w:bCs/>
      <w:i/>
      <w:szCs w:val="24"/>
    </w:rPr>
  </w:style>
  <w:style w:type="paragraph" w:styleId="Kop5">
    <w:name w:val="heading 5"/>
    <w:aliases w:val="Kop 5 Emtio"/>
    <w:basedOn w:val="ZsysbasisEmtio"/>
    <w:next w:val="BasistekstEmtio"/>
    <w:qFormat/>
    <w:rsid w:val="00481308"/>
    <w:pPr>
      <w:numPr>
        <w:ilvl w:val="4"/>
        <w:numId w:val="34"/>
      </w:numPr>
      <w:outlineLvl w:val="4"/>
    </w:pPr>
    <w:rPr>
      <w:b/>
      <w:bCs/>
      <w:i/>
      <w:iCs/>
      <w:szCs w:val="22"/>
    </w:rPr>
  </w:style>
  <w:style w:type="paragraph" w:styleId="Kop6">
    <w:name w:val="heading 6"/>
    <w:aliases w:val="Kop 6 Emtio"/>
    <w:basedOn w:val="ZsysbasisEmtio"/>
    <w:next w:val="BasistekstEmtio"/>
    <w:qFormat/>
    <w:rsid w:val="00481308"/>
    <w:pPr>
      <w:numPr>
        <w:ilvl w:val="5"/>
        <w:numId w:val="34"/>
      </w:numPr>
      <w:spacing w:before="240" w:after="60"/>
      <w:outlineLvl w:val="5"/>
    </w:pPr>
    <w:rPr>
      <w:b/>
      <w:bCs/>
      <w:sz w:val="22"/>
      <w:szCs w:val="22"/>
    </w:rPr>
  </w:style>
  <w:style w:type="paragraph" w:styleId="Kop7">
    <w:name w:val="heading 7"/>
    <w:aliases w:val="Kop 7 Emtio"/>
    <w:basedOn w:val="ZsysbasisEmtio"/>
    <w:next w:val="BasistekstEmtio"/>
    <w:qFormat/>
    <w:rsid w:val="00481308"/>
    <w:pPr>
      <w:numPr>
        <w:ilvl w:val="6"/>
        <w:numId w:val="34"/>
      </w:numPr>
      <w:spacing w:before="240" w:after="60"/>
      <w:outlineLvl w:val="6"/>
    </w:pPr>
    <w:rPr>
      <w:b/>
      <w:bCs/>
      <w:sz w:val="20"/>
      <w:szCs w:val="20"/>
    </w:rPr>
  </w:style>
  <w:style w:type="paragraph" w:styleId="Kop8">
    <w:name w:val="heading 8"/>
    <w:aliases w:val="Kop 8 Emtio"/>
    <w:basedOn w:val="ZsysbasisEmtio"/>
    <w:next w:val="BasistekstEmtio"/>
    <w:qFormat/>
    <w:rsid w:val="00481308"/>
    <w:pPr>
      <w:numPr>
        <w:ilvl w:val="7"/>
        <w:numId w:val="34"/>
      </w:numPr>
      <w:spacing w:before="240" w:after="60"/>
      <w:outlineLvl w:val="7"/>
    </w:pPr>
    <w:rPr>
      <w:i/>
      <w:iCs/>
      <w:sz w:val="20"/>
      <w:szCs w:val="20"/>
    </w:rPr>
  </w:style>
  <w:style w:type="paragraph" w:styleId="Kop9">
    <w:name w:val="heading 9"/>
    <w:aliases w:val="Kop 9 Emtio"/>
    <w:basedOn w:val="ZsysbasisEmtio"/>
    <w:next w:val="BasistekstEmtio"/>
    <w:qFormat/>
    <w:rsid w:val="00481308"/>
    <w:pPr>
      <w:numPr>
        <w:ilvl w:val="8"/>
        <w:numId w:val="34"/>
      </w:numPr>
      <w:spacing w:before="240" w:after="60"/>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Emtio">
    <w:name w:val="Basistekst Emtio"/>
    <w:basedOn w:val="ZsysbasisEmtio"/>
    <w:link w:val="BasistekstEmtioChar"/>
    <w:qFormat/>
    <w:rsid w:val="004337A6"/>
  </w:style>
  <w:style w:type="paragraph" w:customStyle="1" w:styleId="ZsysbasisEmtio">
    <w:name w:val="Zsysbasis Emtio"/>
    <w:next w:val="Standaard"/>
    <w:rsid w:val="00627E07"/>
    <w:pPr>
      <w:spacing w:line="260" w:lineRule="atLeast"/>
    </w:pPr>
    <w:rPr>
      <w:szCs w:val="18"/>
    </w:rPr>
  </w:style>
  <w:style w:type="paragraph" w:customStyle="1" w:styleId="BasistekstvetEmtio">
    <w:name w:val="Basistekst vet Emtio"/>
    <w:basedOn w:val="ZsysbasisEmtio"/>
    <w:next w:val="BasistekstEmtio"/>
    <w:qFormat/>
    <w:rsid w:val="00122DED"/>
    <w:rPr>
      <w:b/>
      <w:bCs/>
    </w:rPr>
  </w:style>
  <w:style w:type="character" w:styleId="GevolgdeHyperlink">
    <w:name w:val="FollowedHyperlink"/>
    <w:aliases w:val="GevolgdeHyperlink Emtio"/>
    <w:basedOn w:val="Standaardalinea-lettertype"/>
    <w:rsid w:val="00B460C2"/>
    <w:rPr>
      <w:color w:val="auto"/>
      <w:u w:val="none"/>
    </w:rPr>
  </w:style>
  <w:style w:type="character" w:styleId="Hyperlink">
    <w:name w:val="Hyperlink"/>
    <w:aliases w:val="Hyperlink Emtio"/>
    <w:basedOn w:val="Standaardalinea-lettertype"/>
    <w:rsid w:val="00B460C2"/>
    <w:rPr>
      <w:color w:val="auto"/>
      <w:u w:val="none"/>
    </w:rPr>
  </w:style>
  <w:style w:type="paragraph" w:customStyle="1" w:styleId="AdresvakEmtio">
    <w:name w:val="Adresvak Emtio"/>
    <w:basedOn w:val="ZsysbasisEmtio"/>
    <w:rsid w:val="005C4320"/>
    <w:pPr>
      <w:spacing w:line="260" w:lineRule="exact"/>
    </w:pPr>
    <w:rPr>
      <w:noProof/>
    </w:rPr>
  </w:style>
  <w:style w:type="paragraph" w:styleId="Koptekst">
    <w:name w:val="header"/>
    <w:basedOn w:val="ZsysbasisEmtio"/>
    <w:next w:val="BasistekstEmtio"/>
    <w:rsid w:val="00122DED"/>
  </w:style>
  <w:style w:type="paragraph" w:styleId="Voettekst">
    <w:name w:val="footer"/>
    <w:basedOn w:val="ZsysbasisEmtio"/>
    <w:next w:val="BasistekstEmtio"/>
    <w:rsid w:val="00122DED"/>
    <w:pPr>
      <w:jc w:val="right"/>
    </w:pPr>
  </w:style>
  <w:style w:type="paragraph" w:customStyle="1" w:styleId="KoptekstEmtio">
    <w:name w:val="Koptekst Emtio"/>
    <w:basedOn w:val="ZsysbasisEmtio"/>
    <w:rsid w:val="00122DED"/>
    <w:rPr>
      <w:noProof/>
    </w:rPr>
  </w:style>
  <w:style w:type="paragraph" w:customStyle="1" w:styleId="VoettekstEmtio">
    <w:name w:val="Voettekst Emtio"/>
    <w:basedOn w:val="ZsysbasisEmtio"/>
    <w:rsid w:val="00D51DC5"/>
    <w:pPr>
      <w:spacing w:line="200" w:lineRule="exact"/>
    </w:pPr>
    <w:rPr>
      <w:rFonts w:ascii="LucidaSansEF" w:hAnsi="LucidaSansEF"/>
      <w:noProof/>
      <w:sz w:val="14"/>
    </w:rPr>
  </w:style>
  <w:style w:type="numbering" w:customStyle="1" w:styleId="LijstopsommingEmtio">
    <w:name w:val="Lijst opsomming Emtio"/>
    <w:rsid w:val="001F5B4F"/>
    <w:pPr>
      <w:numPr>
        <w:numId w:val="1"/>
      </w:numPr>
    </w:pPr>
  </w:style>
  <w:style w:type="numbering" w:styleId="111111">
    <w:name w:val="Outline List 2"/>
    <w:basedOn w:val="Geenlijst"/>
    <w:semiHidden/>
    <w:rsid w:val="00451FDB"/>
  </w:style>
  <w:style w:type="numbering" w:styleId="1ai">
    <w:name w:val="Outline List 1"/>
    <w:basedOn w:val="Geenlijst"/>
    <w:semiHidden/>
    <w:rsid w:val="00451FDB"/>
    <w:pPr>
      <w:numPr>
        <w:numId w:val="3"/>
      </w:numPr>
    </w:pPr>
  </w:style>
  <w:style w:type="paragraph" w:customStyle="1" w:styleId="BasistekstcursiefEmtio">
    <w:name w:val="Basistekst cursief Emtio"/>
    <w:basedOn w:val="ZsysbasisEmtio"/>
    <w:next w:val="BasistekstEmtio"/>
    <w:rsid w:val="00122DED"/>
    <w:rPr>
      <w:i/>
      <w:iCs/>
    </w:rPr>
  </w:style>
  <w:style w:type="table" w:styleId="3D-effectenvoortabel1">
    <w:name w:val="Table 3D effects 1"/>
    <w:basedOn w:val="Standaardtabel"/>
    <w:semiHidden/>
    <w:rsid w:val="00451FDB"/>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kleineletter1eniveauEmtio">
    <w:name w:val="Opsomming kleine letter 1e niveau Emtio"/>
    <w:basedOn w:val="ZsysbasisEmtio"/>
    <w:qFormat/>
    <w:rsid w:val="00122DED"/>
    <w:pPr>
      <w:numPr>
        <w:numId w:val="6"/>
      </w:numPr>
    </w:pPr>
  </w:style>
  <w:style w:type="paragraph" w:customStyle="1" w:styleId="Opsommingkleineletter2eniveauEmtio">
    <w:name w:val="Opsomming kleine letter 2e niveau Emtio"/>
    <w:basedOn w:val="ZsysbasisEmtio"/>
    <w:qFormat/>
    <w:rsid w:val="00122DED"/>
    <w:pPr>
      <w:numPr>
        <w:numId w:val="7"/>
      </w:numPr>
    </w:pPr>
  </w:style>
  <w:style w:type="paragraph" w:customStyle="1" w:styleId="Opsommingkleineletter3eniveauEmtio">
    <w:name w:val="Opsomming kleine letter 3e niveau Emtio"/>
    <w:basedOn w:val="ZsysbasisEmtio"/>
    <w:qFormat/>
    <w:rsid w:val="00122DED"/>
    <w:pPr>
      <w:numPr>
        <w:numId w:val="8"/>
      </w:numPr>
    </w:pPr>
  </w:style>
  <w:style w:type="paragraph" w:customStyle="1" w:styleId="Opsommingnummer1eniveauEmtio">
    <w:name w:val="Opsomming nummer 1e niveau Emtio"/>
    <w:basedOn w:val="ZsysbasisEmtio"/>
    <w:uiPriority w:val="4"/>
    <w:qFormat/>
    <w:rsid w:val="00CB6DA0"/>
    <w:pPr>
      <w:numPr>
        <w:numId w:val="9"/>
      </w:numPr>
    </w:pPr>
    <w:rPr>
      <w:b/>
    </w:rPr>
  </w:style>
  <w:style w:type="paragraph" w:customStyle="1" w:styleId="Opsommingnummer2eniveauEmtio">
    <w:name w:val="Opsomming nummer 2e niveau Emtio"/>
    <w:basedOn w:val="ZsysbasisEmtio"/>
    <w:uiPriority w:val="4"/>
    <w:qFormat/>
    <w:rsid w:val="00122DED"/>
    <w:pPr>
      <w:numPr>
        <w:numId w:val="10"/>
      </w:numPr>
    </w:pPr>
  </w:style>
  <w:style w:type="paragraph" w:customStyle="1" w:styleId="Opsommingnummer3eniveauEmtio">
    <w:name w:val="Opsomming nummer 3e niveau Emtio"/>
    <w:basedOn w:val="ZsysbasisEmtio"/>
    <w:uiPriority w:val="4"/>
    <w:qFormat/>
    <w:rsid w:val="00122DED"/>
    <w:pPr>
      <w:numPr>
        <w:numId w:val="11"/>
      </w:numPr>
    </w:pPr>
  </w:style>
  <w:style w:type="paragraph" w:styleId="Aanhef">
    <w:name w:val="Salutation"/>
    <w:basedOn w:val="ZsysbasisEmtio"/>
    <w:next w:val="BasistekstEmtio"/>
    <w:semiHidden/>
    <w:rsid w:val="0020607F"/>
  </w:style>
  <w:style w:type="paragraph" w:styleId="Adresenvelop">
    <w:name w:val="envelope address"/>
    <w:basedOn w:val="ZsysbasisEmtio"/>
    <w:next w:val="BasistekstEmtio"/>
    <w:semiHidden/>
    <w:rsid w:val="0020607F"/>
  </w:style>
  <w:style w:type="paragraph" w:styleId="Afsluiting">
    <w:name w:val="Closing"/>
    <w:basedOn w:val="ZsysbasisEmtio"/>
    <w:next w:val="BasistekstEmtio"/>
    <w:semiHidden/>
    <w:rsid w:val="0020607F"/>
  </w:style>
  <w:style w:type="paragraph" w:customStyle="1" w:styleId="Inspring1eniveauEmtio">
    <w:name w:val="Inspring 1e niveau Emtio"/>
    <w:basedOn w:val="ZsysbasisEmtio"/>
    <w:rsid w:val="000B579C"/>
    <w:pPr>
      <w:tabs>
        <w:tab w:val="left" w:pos="284"/>
        <w:tab w:val="left" w:pos="567"/>
      </w:tabs>
      <w:ind w:left="284" w:hanging="284"/>
    </w:pPr>
  </w:style>
  <w:style w:type="paragraph" w:customStyle="1" w:styleId="Inspring2eniveauEmtio">
    <w:name w:val="Inspring 2e niveau Emtio"/>
    <w:basedOn w:val="ZsysbasisEmtio"/>
    <w:rsid w:val="00122DED"/>
    <w:pPr>
      <w:tabs>
        <w:tab w:val="left" w:pos="567"/>
      </w:tabs>
      <w:ind w:left="568" w:hanging="284"/>
    </w:pPr>
  </w:style>
  <w:style w:type="paragraph" w:customStyle="1" w:styleId="Inspring3eniveauEmtio">
    <w:name w:val="Inspring 3e niveau Emtio"/>
    <w:basedOn w:val="ZsysbasisEmtio"/>
    <w:rsid w:val="00122DED"/>
    <w:pPr>
      <w:tabs>
        <w:tab w:val="left" w:pos="851"/>
      </w:tabs>
      <w:ind w:left="851" w:hanging="284"/>
    </w:pPr>
  </w:style>
  <w:style w:type="paragraph" w:customStyle="1" w:styleId="Zwevend1eniveauEmtio">
    <w:name w:val="Zwevend 1e niveau Emtio"/>
    <w:basedOn w:val="ZsysbasisEmtio"/>
    <w:rsid w:val="00122DED"/>
    <w:pPr>
      <w:ind w:left="284"/>
    </w:pPr>
  </w:style>
  <w:style w:type="paragraph" w:customStyle="1" w:styleId="Zwevend2eniveauEmtio">
    <w:name w:val="Zwevend 2e niveau Emtio"/>
    <w:basedOn w:val="ZsysbasisEmtio"/>
    <w:rsid w:val="00122DED"/>
    <w:pPr>
      <w:ind w:left="567"/>
    </w:pPr>
  </w:style>
  <w:style w:type="paragraph" w:customStyle="1" w:styleId="Zwevend3eniveauEmtio">
    <w:name w:val="Zwevend 3e niveau Emtio"/>
    <w:basedOn w:val="ZsysbasisEmtio"/>
    <w:rsid w:val="00122DED"/>
    <w:pPr>
      <w:ind w:left="851"/>
    </w:pPr>
  </w:style>
  <w:style w:type="paragraph" w:styleId="Inhopg1">
    <w:name w:val="toc 1"/>
    <w:basedOn w:val="ZsysbasisEmtio"/>
    <w:next w:val="BasistekstEmtio"/>
    <w:rsid w:val="002E5ED9"/>
    <w:pPr>
      <w:pBdr>
        <w:bottom w:val="single" w:sz="4" w:space="1" w:color="auto"/>
      </w:pBdr>
      <w:tabs>
        <w:tab w:val="left" w:pos="397"/>
        <w:tab w:val="right" w:pos="8562"/>
      </w:tabs>
      <w:spacing w:after="200" w:line="320" w:lineRule="atLeast"/>
      <w:ind w:left="397" w:right="567" w:hanging="397"/>
    </w:pPr>
    <w:rPr>
      <w:rFonts w:ascii="LucidaSansEF" w:hAnsi="LucidaSansEF"/>
      <w:b/>
      <w:caps/>
      <w:sz w:val="26"/>
    </w:rPr>
  </w:style>
  <w:style w:type="paragraph" w:styleId="Inhopg2">
    <w:name w:val="toc 2"/>
    <w:basedOn w:val="ZsysbasisEmtio"/>
    <w:next w:val="BasistekstEmtio"/>
    <w:rsid w:val="002E5ED9"/>
    <w:pPr>
      <w:tabs>
        <w:tab w:val="left" w:pos="709"/>
        <w:tab w:val="right" w:pos="8562"/>
      </w:tabs>
      <w:ind w:left="709" w:right="567" w:hanging="709"/>
    </w:pPr>
    <w:rPr>
      <w:b/>
      <w:spacing w:val="2"/>
    </w:rPr>
  </w:style>
  <w:style w:type="paragraph" w:styleId="Inhopg3">
    <w:name w:val="toc 3"/>
    <w:basedOn w:val="ZsysbasisEmtio"/>
    <w:next w:val="BasistekstEmtio"/>
    <w:rsid w:val="00BD5200"/>
    <w:pPr>
      <w:tabs>
        <w:tab w:val="left" w:pos="1418"/>
        <w:tab w:val="right" w:pos="8562"/>
      </w:tabs>
      <w:ind w:left="1815" w:right="567" w:hanging="1418"/>
    </w:pPr>
    <w:rPr>
      <w:rFonts w:ascii="LucidaSansEF" w:hAnsi="LucidaSansEF"/>
      <w:b/>
      <w:i/>
    </w:rPr>
  </w:style>
  <w:style w:type="paragraph" w:styleId="Inhopg4">
    <w:name w:val="toc 4"/>
    <w:basedOn w:val="ZsysbasisEmtio"/>
    <w:next w:val="BasistekstEmtio"/>
    <w:semiHidden/>
    <w:rsid w:val="00122DED"/>
  </w:style>
  <w:style w:type="paragraph" w:styleId="Index1">
    <w:name w:val="index 1"/>
    <w:basedOn w:val="ZsysbasisEmtio"/>
    <w:next w:val="BasistekstEmtio"/>
    <w:semiHidden/>
    <w:rsid w:val="00122DED"/>
  </w:style>
  <w:style w:type="paragraph" w:styleId="Index2">
    <w:name w:val="index 2"/>
    <w:basedOn w:val="ZsysbasisEmtio"/>
    <w:next w:val="BasistekstEmtio"/>
    <w:semiHidden/>
    <w:rsid w:val="00122DED"/>
  </w:style>
  <w:style w:type="paragraph" w:styleId="Index3">
    <w:name w:val="index 3"/>
    <w:basedOn w:val="ZsysbasisEmtio"/>
    <w:next w:val="BasistekstEmtio"/>
    <w:semiHidden/>
    <w:rsid w:val="00122DED"/>
  </w:style>
  <w:style w:type="paragraph" w:styleId="Ondertitel">
    <w:name w:val="Subtitle"/>
    <w:basedOn w:val="ZsysbasisEmtio"/>
    <w:next w:val="BasistekstEmtio"/>
    <w:rsid w:val="00122DED"/>
  </w:style>
  <w:style w:type="paragraph" w:styleId="Titel">
    <w:name w:val="Title"/>
    <w:basedOn w:val="ZsysbasisEmtio"/>
    <w:next w:val="BasistekstEmtio"/>
    <w:rsid w:val="00122DED"/>
  </w:style>
  <w:style w:type="paragraph" w:customStyle="1" w:styleId="Kop2zondernummerEmtio">
    <w:name w:val="Kop 2 zonder nummer Emtio"/>
    <w:basedOn w:val="ZsysbasisEmtio"/>
    <w:next w:val="BasistekstEmtio"/>
    <w:qFormat/>
    <w:rsid w:val="004337A6"/>
    <w:pPr>
      <w:pBdr>
        <w:bottom w:val="single" w:sz="4" w:space="1" w:color="auto"/>
      </w:pBdr>
      <w:spacing w:after="160" w:line="360" w:lineRule="atLeast"/>
    </w:pPr>
    <w:rPr>
      <w:rFonts w:ascii="LucidaSansEF" w:hAnsi="LucidaSansEF"/>
      <w:caps/>
      <w:sz w:val="26"/>
      <w:szCs w:val="28"/>
    </w:rPr>
  </w:style>
  <w:style w:type="character" w:styleId="Paginanummer">
    <w:name w:val="page number"/>
    <w:basedOn w:val="Standaardalinea-lettertype"/>
    <w:rsid w:val="00122DED"/>
  </w:style>
  <w:style w:type="character" w:customStyle="1" w:styleId="zsysVeldMarkering">
    <w:name w:val="zsysVeldMarkering"/>
    <w:basedOn w:val="Standaardalinea-lettertype"/>
    <w:rsid w:val="00EE7EE0"/>
    <w:rPr>
      <w:bdr w:val="none" w:sz="0" w:space="0" w:color="auto"/>
      <w:shd w:val="clear" w:color="auto" w:fill="FF99CC"/>
    </w:rPr>
  </w:style>
  <w:style w:type="paragraph" w:customStyle="1" w:styleId="Kop1zondernummerEmtio">
    <w:name w:val="Kop 1 zonder nummer Emtio"/>
    <w:basedOn w:val="ZsysbasisEmtio"/>
    <w:next w:val="BasistekstEmtio"/>
    <w:qFormat/>
    <w:rsid w:val="00F301C1"/>
    <w:pPr>
      <w:spacing w:line="780" w:lineRule="atLeast"/>
    </w:pPr>
    <w:rPr>
      <w:kern w:val="32"/>
      <w:sz w:val="58"/>
      <w:szCs w:val="32"/>
    </w:rPr>
  </w:style>
  <w:style w:type="paragraph" w:customStyle="1" w:styleId="Kop3zondernummerEmtio">
    <w:name w:val="Kop 3 zonder nummer Emtio"/>
    <w:basedOn w:val="ZsysbasisEmtio"/>
    <w:next w:val="BasistekstEmtio"/>
    <w:qFormat/>
    <w:rsid w:val="00F301C1"/>
    <w:rPr>
      <w:b/>
      <w:spacing w:val="2"/>
    </w:rPr>
  </w:style>
  <w:style w:type="paragraph" w:styleId="Index4">
    <w:name w:val="index 4"/>
    <w:basedOn w:val="Standaard"/>
    <w:next w:val="Standaard"/>
    <w:semiHidden/>
    <w:unhideWhenUsed/>
    <w:rsid w:val="00122DED"/>
    <w:pPr>
      <w:ind w:left="720" w:hanging="180"/>
    </w:pPr>
  </w:style>
  <w:style w:type="paragraph" w:styleId="Index5">
    <w:name w:val="index 5"/>
    <w:basedOn w:val="Standaard"/>
    <w:next w:val="Standaard"/>
    <w:semiHidden/>
    <w:unhideWhenUsed/>
    <w:rsid w:val="00122DED"/>
    <w:pPr>
      <w:ind w:left="900" w:hanging="180"/>
    </w:pPr>
  </w:style>
  <w:style w:type="paragraph" w:styleId="Index6">
    <w:name w:val="index 6"/>
    <w:basedOn w:val="Standaard"/>
    <w:next w:val="Standaard"/>
    <w:semiHidden/>
    <w:unhideWhenUsed/>
    <w:rsid w:val="00122DED"/>
    <w:pPr>
      <w:ind w:left="1080" w:hanging="180"/>
    </w:pPr>
  </w:style>
  <w:style w:type="paragraph" w:styleId="Index7">
    <w:name w:val="index 7"/>
    <w:basedOn w:val="Standaard"/>
    <w:next w:val="Standaard"/>
    <w:semiHidden/>
    <w:unhideWhenUsed/>
    <w:rsid w:val="00122DED"/>
    <w:pPr>
      <w:ind w:left="1260" w:hanging="180"/>
    </w:pPr>
  </w:style>
  <w:style w:type="paragraph" w:styleId="Index8">
    <w:name w:val="index 8"/>
    <w:basedOn w:val="Standaard"/>
    <w:next w:val="Standaard"/>
    <w:semiHidden/>
    <w:unhideWhenUsed/>
    <w:rsid w:val="00122DED"/>
    <w:pPr>
      <w:ind w:left="1440" w:hanging="180"/>
    </w:pPr>
  </w:style>
  <w:style w:type="paragraph" w:styleId="Index9">
    <w:name w:val="index 9"/>
    <w:basedOn w:val="Standaard"/>
    <w:next w:val="Standaard"/>
    <w:semiHidden/>
    <w:unhideWhenUsed/>
    <w:rsid w:val="00122DED"/>
    <w:pPr>
      <w:ind w:left="1620" w:hanging="180"/>
    </w:pPr>
  </w:style>
  <w:style w:type="paragraph" w:styleId="Inhopg5">
    <w:name w:val="toc 5"/>
    <w:basedOn w:val="Standaard"/>
    <w:next w:val="Standaard"/>
    <w:semiHidden/>
    <w:unhideWhenUsed/>
    <w:rsid w:val="00122DED"/>
    <w:pPr>
      <w:ind w:left="720"/>
    </w:pPr>
  </w:style>
  <w:style w:type="paragraph" w:styleId="Inhopg6">
    <w:name w:val="toc 6"/>
    <w:basedOn w:val="Standaard"/>
    <w:next w:val="Standaard"/>
    <w:semiHidden/>
    <w:unhideWhenUsed/>
    <w:rsid w:val="00122DED"/>
    <w:pPr>
      <w:ind w:left="900"/>
    </w:pPr>
  </w:style>
  <w:style w:type="paragraph" w:styleId="Inhopg7">
    <w:name w:val="toc 7"/>
    <w:basedOn w:val="Standaard"/>
    <w:next w:val="Standaard"/>
    <w:semiHidden/>
    <w:unhideWhenUsed/>
    <w:rsid w:val="00122DED"/>
    <w:pPr>
      <w:ind w:left="1080"/>
    </w:pPr>
  </w:style>
  <w:style w:type="paragraph" w:styleId="Inhopg8">
    <w:name w:val="toc 8"/>
    <w:basedOn w:val="Standaard"/>
    <w:next w:val="Standaard"/>
    <w:semiHidden/>
    <w:unhideWhenUsed/>
    <w:rsid w:val="00122DED"/>
    <w:pPr>
      <w:ind w:left="1260"/>
    </w:pPr>
  </w:style>
  <w:style w:type="paragraph" w:styleId="Inhopg9">
    <w:name w:val="toc 9"/>
    <w:basedOn w:val="Standaard"/>
    <w:next w:val="Standaard"/>
    <w:semiHidden/>
    <w:unhideWhenUsed/>
    <w:rsid w:val="00122DED"/>
    <w:pPr>
      <w:ind w:left="1440"/>
    </w:pPr>
  </w:style>
  <w:style w:type="paragraph" w:styleId="Afzender">
    <w:name w:val="envelope return"/>
    <w:basedOn w:val="ZsysbasisEmtio"/>
    <w:next w:val="BasistekstEmtio"/>
    <w:semiHidden/>
    <w:rsid w:val="0020607F"/>
  </w:style>
  <w:style w:type="numbering" w:styleId="Artikelsectie">
    <w:name w:val="Outline List 3"/>
    <w:basedOn w:val="Geenlijst"/>
    <w:semiHidden/>
    <w:rsid w:val="00451FDB"/>
  </w:style>
  <w:style w:type="paragraph" w:styleId="Berichtkop">
    <w:name w:val="Message Header"/>
    <w:basedOn w:val="ZsysbasisEmtio"/>
    <w:next w:val="BasistekstEmtio"/>
    <w:semiHidden/>
    <w:rsid w:val="0020607F"/>
  </w:style>
  <w:style w:type="paragraph" w:styleId="Bloktekst">
    <w:name w:val="Block Text"/>
    <w:basedOn w:val="ZsysbasisEmtio"/>
    <w:next w:val="BasistekstEmtio"/>
    <w:semiHidden/>
    <w:rsid w:val="0020607F"/>
  </w:style>
  <w:style w:type="table" w:styleId="Eenvoudigetabel1">
    <w:name w:val="Table Simple 1"/>
    <w:basedOn w:val="Standaardtabel"/>
    <w:semiHidden/>
    <w:rsid w:val="008D7BDD"/>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Emtio"/>
    <w:next w:val="BasistekstEmtio"/>
    <w:semiHidden/>
    <w:rsid w:val="0020607F"/>
  </w:style>
  <w:style w:type="paragraph" w:styleId="Handtekening">
    <w:name w:val="Signature"/>
    <w:basedOn w:val="ZsysbasisEmtio"/>
    <w:next w:val="BasistekstEmtio"/>
    <w:semiHidden/>
    <w:rsid w:val="0020607F"/>
  </w:style>
  <w:style w:type="paragraph" w:styleId="HTML-voorafopgemaakt">
    <w:name w:val="HTML Preformatted"/>
    <w:basedOn w:val="ZsysbasisEmtio"/>
    <w:next w:val="BasistekstEmtio"/>
    <w:semiHidden/>
    <w:rsid w:val="0020607F"/>
  </w:style>
  <w:style w:type="character" w:styleId="HTMLCode">
    <w:name w:val="HTML Code"/>
    <w:basedOn w:val="Standaardalinea-lettertype"/>
    <w:semiHidden/>
    <w:rsid w:val="00451FDB"/>
    <w:rPr>
      <w:rFonts w:ascii="Maiandra GD" w:hAnsi="Maiandra GD" w:cs="Maiandra GD"/>
      <w:sz w:val="18"/>
      <w:szCs w:val="18"/>
    </w:rPr>
  </w:style>
  <w:style w:type="character" w:styleId="HTMLDefinition">
    <w:name w:val="HTML Definition"/>
    <w:basedOn w:val="Standaardalinea-lettertype"/>
    <w:semiHidden/>
    <w:rsid w:val="00451FDB"/>
    <w:rPr>
      <w:rFonts w:ascii="Maiandra GD" w:hAnsi="Maiandra GD" w:cs="Maiandra GD"/>
      <w:i w:val="0"/>
      <w:iCs w:val="0"/>
    </w:rPr>
  </w:style>
  <w:style w:type="character" w:styleId="HTMLVariable">
    <w:name w:val="HTML Variable"/>
    <w:basedOn w:val="Standaardalinea-lettertype"/>
    <w:semiHidden/>
    <w:rsid w:val="00451FDB"/>
    <w:rPr>
      <w:rFonts w:ascii="Maiandra GD" w:hAnsi="Maiandra GD" w:cs="Maiandra GD"/>
      <w:i w:val="0"/>
      <w:iCs w:val="0"/>
    </w:rPr>
  </w:style>
  <w:style w:type="character" w:styleId="HTML-acroniem">
    <w:name w:val="HTML Acronym"/>
    <w:basedOn w:val="Standaardalinea-lettertype"/>
    <w:semiHidden/>
    <w:rsid w:val="00451FDB"/>
    <w:rPr>
      <w:rFonts w:ascii="Maiandra GD" w:hAnsi="Maiandra GD" w:cs="Maiandra GD"/>
    </w:rPr>
  </w:style>
  <w:style w:type="paragraph" w:styleId="HTML-adres">
    <w:name w:val="HTML Address"/>
    <w:basedOn w:val="ZsysbasisEmtio"/>
    <w:next w:val="BasistekstEmtio"/>
    <w:semiHidden/>
    <w:rsid w:val="0020607F"/>
  </w:style>
  <w:style w:type="character" w:styleId="HTML-citaat">
    <w:name w:val="HTML Cite"/>
    <w:basedOn w:val="Standaardalinea-lettertype"/>
    <w:semiHidden/>
    <w:rsid w:val="00451FDB"/>
    <w:rPr>
      <w:rFonts w:ascii="Maiandra GD" w:hAnsi="Maiandra GD" w:cs="Maiandra GD"/>
      <w:i w:val="0"/>
      <w:iCs w:val="0"/>
    </w:rPr>
  </w:style>
  <w:style w:type="character" w:styleId="HTML-schrijfmachine">
    <w:name w:val="HTML Typewriter"/>
    <w:basedOn w:val="Standaardalinea-lettertype"/>
    <w:semiHidden/>
    <w:rsid w:val="00451FDB"/>
    <w:rPr>
      <w:rFonts w:ascii="Maiandra GD" w:hAnsi="Maiandra GD" w:cs="Maiandra GD"/>
      <w:sz w:val="18"/>
      <w:szCs w:val="18"/>
    </w:rPr>
  </w:style>
  <w:style w:type="character" w:styleId="HTML-toetsenbord">
    <w:name w:val="HTML Keyboard"/>
    <w:basedOn w:val="Standaardalinea-lettertype"/>
    <w:semiHidden/>
    <w:rsid w:val="00451FDB"/>
    <w:rPr>
      <w:rFonts w:ascii="Maiandra GD" w:hAnsi="Maiandra GD" w:cs="Maiandra GD"/>
      <w:sz w:val="18"/>
      <w:szCs w:val="18"/>
    </w:rPr>
  </w:style>
  <w:style w:type="character" w:styleId="HTML-voorbeeld">
    <w:name w:val="HTML Sample"/>
    <w:basedOn w:val="Standaardalinea-lettertype"/>
    <w:semiHidden/>
    <w:rsid w:val="00451FDB"/>
    <w:rPr>
      <w:rFonts w:ascii="Maiandra GD" w:hAnsi="Maiandra GD" w:cs="Maiandra GD"/>
    </w:rPr>
  </w:style>
  <w:style w:type="table" w:styleId="Klassieketabel1">
    <w:name w:val="Table Classic 1"/>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pPr>
      <w:spacing w:line="240" w:lineRule="atLeast"/>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Emtio"/>
    <w:next w:val="BasistekstEmtio"/>
    <w:semiHidden/>
    <w:rsid w:val="0020607F"/>
  </w:style>
  <w:style w:type="paragraph" w:styleId="Lijst2">
    <w:name w:val="List 2"/>
    <w:basedOn w:val="ZsysbasisEmtio"/>
    <w:next w:val="BasistekstEmtio"/>
    <w:semiHidden/>
    <w:rsid w:val="0020607F"/>
  </w:style>
  <w:style w:type="paragraph" w:styleId="Lijst3">
    <w:name w:val="List 3"/>
    <w:basedOn w:val="ZsysbasisEmtio"/>
    <w:next w:val="BasistekstEmtio"/>
    <w:semiHidden/>
    <w:rsid w:val="0020607F"/>
  </w:style>
  <w:style w:type="paragraph" w:styleId="Lijst4">
    <w:name w:val="List 4"/>
    <w:basedOn w:val="ZsysbasisEmtio"/>
    <w:next w:val="BasistekstEmtio"/>
    <w:semiHidden/>
    <w:rsid w:val="0020607F"/>
  </w:style>
  <w:style w:type="paragraph" w:styleId="Lijst5">
    <w:name w:val="List 5"/>
    <w:basedOn w:val="ZsysbasisEmtio"/>
    <w:next w:val="BasistekstEmtio"/>
    <w:semiHidden/>
    <w:rsid w:val="0020607F"/>
  </w:style>
  <w:style w:type="paragraph" w:styleId="Lijstopsomteken">
    <w:name w:val="List Bullet"/>
    <w:basedOn w:val="ZsysbasisEmtio"/>
    <w:next w:val="BasistekstEmtio"/>
    <w:semiHidden/>
    <w:rsid w:val="0020607F"/>
  </w:style>
  <w:style w:type="paragraph" w:styleId="Lijstopsomteken2">
    <w:name w:val="List Bullet 2"/>
    <w:basedOn w:val="ZsysbasisEmtio"/>
    <w:next w:val="BasistekstEmtio"/>
    <w:semiHidden/>
    <w:rsid w:val="0020607F"/>
  </w:style>
  <w:style w:type="paragraph" w:styleId="Lijstopsomteken3">
    <w:name w:val="List Bullet 3"/>
    <w:basedOn w:val="ZsysbasisEmtio"/>
    <w:next w:val="BasistekstEmtio"/>
    <w:semiHidden/>
    <w:rsid w:val="0020607F"/>
  </w:style>
  <w:style w:type="paragraph" w:styleId="Lijstopsomteken4">
    <w:name w:val="List Bullet 4"/>
    <w:basedOn w:val="ZsysbasisEmtio"/>
    <w:next w:val="BasistekstEmtio"/>
    <w:semiHidden/>
    <w:rsid w:val="0020607F"/>
  </w:style>
  <w:style w:type="paragraph" w:styleId="Lijstopsomteken5">
    <w:name w:val="List Bullet 5"/>
    <w:basedOn w:val="ZsysbasisEmtio"/>
    <w:next w:val="BasistekstEmtio"/>
    <w:semiHidden/>
    <w:rsid w:val="0020607F"/>
  </w:style>
  <w:style w:type="paragraph" w:styleId="Lijstnummering">
    <w:name w:val="List Number"/>
    <w:basedOn w:val="ZsysbasisEmtio"/>
    <w:next w:val="BasistekstEmtio"/>
    <w:semiHidden/>
    <w:rsid w:val="0020607F"/>
  </w:style>
  <w:style w:type="paragraph" w:styleId="Lijstnummering2">
    <w:name w:val="List Number 2"/>
    <w:basedOn w:val="ZsysbasisEmtio"/>
    <w:next w:val="BasistekstEmtio"/>
    <w:semiHidden/>
    <w:rsid w:val="0020607F"/>
  </w:style>
  <w:style w:type="paragraph" w:styleId="Lijstnummering3">
    <w:name w:val="List Number 3"/>
    <w:basedOn w:val="ZsysbasisEmtio"/>
    <w:next w:val="BasistekstEmtio"/>
    <w:semiHidden/>
    <w:rsid w:val="0020607F"/>
  </w:style>
  <w:style w:type="paragraph" w:styleId="Lijstnummering4">
    <w:name w:val="List Number 4"/>
    <w:basedOn w:val="ZsysbasisEmtio"/>
    <w:next w:val="BasistekstEmtio"/>
    <w:semiHidden/>
    <w:rsid w:val="0020607F"/>
  </w:style>
  <w:style w:type="paragraph" w:styleId="Lijstnummering5">
    <w:name w:val="List Number 5"/>
    <w:basedOn w:val="ZsysbasisEmtio"/>
    <w:next w:val="BasistekstEmtio"/>
    <w:semiHidden/>
    <w:rsid w:val="0020607F"/>
  </w:style>
  <w:style w:type="paragraph" w:styleId="Lijstvoortzetting">
    <w:name w:val="List Continue"/>
    <w:basedOn w:val="ZsysbasisEmtio"/>
    <w:next w:val="BasistekstEmtio"/>
    <w:semiHidden/>
    <w:rsid w:val="0020607F"/>
  </w:style>
  <w:style w:type="paragraph" w:styleId="Lijstvoortzetting2">
    <w:name w:val="List Continue 2"/>
    <w:basedOn w:val="ZsysbasisEmtio"/>
    <w:next w:val="BasistekstEmtio"/>
    <w:semiHidden/>
    <w:rsid w:val="0020607F"/>
  </w:style>
  <w:style w:type="paragraph" w:styleId="Lijstvoortzetting3">
    <w:name w:val="List Continue 3"/>
    <w:basedOn w:val="ZsysbasisEmtio"/>
    <w:next w:val="BasistekstEmtio"/>
    <w:semiHidden/>
    <w:rsid w:val="0020607F"/>
  </w:style>
  <w:style w:type="paragraph" w:styleId="Lijstvoortzetting4">
    <w:name w:val="List Continue 4"/>
    <w:basedOn w:val="ZsysbasisEmtio"/>
    <w:next w:val="BasistekstEmtio"/>
    <w:semiHidden/>
    <w:rsid w:val="0020607F"/>
  </w:style>
  <w:style w:type="paragraph" w:styleId="Lijstvoortzetting5">
    <w:name w:val="List Continue 5"/>
    <w:basedOn w:val="ZsysbasisEmtio"/>
    <w:next w:val="BasistekstEmtio"/>
    <w:semiHidden/>
    <w:rsid w:val="0020607F"/>
  </w:style>
  <w:style w:type="character" w:styleId="Nadruk">
    <w:name w:val="Emphasis"/>
    <w:basedOn w:val="Standaardalinea-lettertype"/>
    <w:rsid w:val="00451FDB"/>
    <w:rPr>
      <w:rFonts w:ascii="Maiandra GD" w:hAnsi="Maiandra GD" w:cs="Maiandra GD"/>
      <w:i w:val="0"/>
      <w:iCs w:val="0"/>
    </w:rPr>
  </w:style>
  <w:style w:type="paragraph" w:styleId="Normaalweb">
    <w:name w:val="Normal (Web)"/>
    <w:basedOn w:val="ZsysbasisEmtio"/>
    <w:next w:val="BasistekstEmtio"/>
    <w:semiHidden/>
    <w:rsid w:val="0020607F"/>
  </w:style>
  <w:style w:type="paragraph" w:styleId="Notitiekop">
    <w:name w:val="Note Heading"/>
    <w:basedOn w:val="ZsysbasisEmtio"/>
    <w:next w:val="BasistekstEmtio"/>
    <w:semiHidden/>
    <w:rsid w:val="0020607F"/>
  </w:style>
  <w:style w:type="paragraph" w:styleId="Plattetekst">
    <w:name w:val="Body Text"/>
    <w:basedOn w:val="ZsysbasisEmtio"/>
    <w:next w:val="BasistekstEmtio"/>
    <w:semiHidden/>
    <w:rsid w:val="0020607F"/>
  </w:style>
  <w:style w:type="paragraph" w:styleId="Plattetekst2">
    <w:name w:val="Body Text 2"/>
    <w:basedOn w:val="ZsysbasisEmtio"/>
    <w:next w:val="BasistekstEmtio"/>
    <w:semiHidden/>
    <w:rsid w:val="0020607F"/>
  </w:style>
  <w:style w:type="paragraph" w:styleId="Plattetekst3">
    <w:name w:val="Body Text 3"/>
    <w:basedOn w:val="ZsysbasisEmtio"/>
    <w:next w:val="BasistekstEmtio"/>
    <w:semiHidden/>
    <w:rsid w:val="0020607F"/>
  </w:style>
  <w:style w:type="paragraph" w:styleId="Platteteksteersteinspringing">
    <w:name w:val="Body Text First Indent"/>
    <w:basedOn w:val="ZsysbasisEmtio"/>
    <w:next w:val="BasistekstEmtio"/>
    <w:semiHidden/>
    <w:rsid w:val="0020607F"/>
  </w:style>
  <w:style w:type="paragraph" w:styleId="Plattetekstinspringen">
    <w:name w:val="Body Text Indent"/>
    <w:basedOn w:val="ZsysbasisEmtio"/>
    <w:next w:val="BasistekstEmtio"/>
    <w:semiHidden/>
    <w:rsid w:val="0020607F"/>
  </w:style>
  <w:style w:type="paragraph" w:styleId="Platteteksteersteinspringing2">
    <w:name w:val="Body Text First Indent 2"/>
    <w:basedOn w:val="ZsysbasisEmtio"/>
    <w:next w:val="BasistekstEmtio"/>
    <w:semiHidden/>
    <w:rsid w:val="0020607F"/>
  </w:style>
  <w:style w:type="paragraph" w:styleId="Plattetekstinspringen2">
    <w:name w:val="Body Text Indent 2"/>
    <w:basedOn w:val="ZsysbasisEmtio"/>
    <w:next w:val="BasistekstEmtio"/>
    <w:semiHidden/>
    <w:rsid w:val="0020607F"/>
  </w:style>
  <w:style w:type="paragraph" w:styleId="Plattetekstinspringen3">
    <w:name w:val="Body Text Indent 3"/>
    <w:basedOn w:val="ZsysbasisEmtio"/>
    <w:next w:val="BasistekstEmtio"/>
    <w:semiHidden/>
    <w:rsid w:val="0020607F"/>
  </w:style>
  <w:style w:type="table" w:styleId="Professioneletabel">
    <w:name w:val="Table Professional"/>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8D7BDD"/>
    <w:rPr>
      <w:rFonts w:ascii="Maiandra GD" w:hAnsi="Maiandra GD" w:cs="Maiandra GD"/>
    </w:rPr>
  </w:style>
  <w:style w:type="paragraph" w:styleId="Standaardinspringing">
    <w:name w:val="Normal Indent"/>
    <w:basedOn w:val="ZsysbasisEmtio"/>
    <w:next w:val="BasistekstEmtio"/>
    <w:semiHidden/>
    <w:rsid w:val="0020607F"/>
  </w:style>
  <w:style w:type="table" w:styleId="Tabelkolommen1">
    <w:name w:val="Table Columns 1"/>
    <w:basedOn w:val="Standaardtabel"/>
    <w:semiHidden/>
    <w:rsid w:val="008D7BDD"/>
    <w:pPr>
      <w:spacing w:line="240" w:lineRule="atLeast"/>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pPr>
      <w:spacing w:line="240" w:lineRule="atLeast"/>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360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rsid w:val="00EC2D1D"/>
    <w:rPr>
      <w:vertAlign w:val="superscript"/>
    </w:rPr>
  </w:style>
  <w:style w:type="paragraph" w:styleId="Voetnoottekst">
    <w:name w:val="footnote text"/>
    <w:basedOn w:val="ZsysbasisEmtio"/>
    <w:next w:val="BasistekstEmtio"/>
    <w:rsid w:val="00EC2D1D"/>
    <w:rPr>
      <w:sz w:val="14"/>
    </w:rPr>
  </w:style>
  <w:style w:type="table" w:styleId="Webtabel1">
    <w:name w:val="Table Web 1"/>
    <w:basedOn w:val="Standaardtabel"/>
    <w:semiHidden/>
    <w:rsid w:val="008D7BDD"/>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451FDB"/>
    <w:rPr>
      <w:b w:val="0"/>
      <w:bCs w:val="0"/>
    </w:rPr>
  </w:style>
  <w:style w:type="paragraph" w:styleId="Datum">
    <w:name w:val="Date"/>
    <w:basedOn w:val="ZsysbasisEmtio"/>
    <w:next w:val="BasistekstEmtio"/>
    <w:rsid w:val="0020607F"/>
  </w:style>
  <w:style w:type="paragraph" w:styleId="Tekstzonderopmaak">
    <w:name w:val="Plain Text"/>
    <w:aliases w:val="Tekst zonder opmaak Emtio"/>
    <w:basedOn w:val="ZsysbasisEmtio"/>
    <w:next w:val="BasistekstEmtio"/>
    <w:rsid w:val="0020607F"/>
  </w:style>
  <w:style w:type="paragraph" w:styleId="Ballontekst">
    <w:name w:val="Balloon Text"/>
    <w:basedOn w:val="ZsysbasisEmtio"/>
    <w:next w:val="BasistekstEmtio"/>
    <w:semiHidden/>
    <w:rsid w:val="0020607F"/>
  </w:style>
  <w:style w:type="paragraph" w:styleId="Bijschrift">
    <w:name w:val="caption"/>
    <w:basedOn w:val="ZsysbasisEmtio"/>
    <w:next w:val="BasistekstEmtio"/>
    <w:rsid w:val="0020607F"/>
  </w:style>
  <w:style w:type="paragraph" w:styleId="Bronvermelding">
    <w:name w:val="table of authorities"/>
    <w:basedOn w:val="ZsysbasisEmtio"/>
    <w:next w:val="BasistekstEmtio"/>
    <w:semiHidden/>
    <w:rsid w:val="0020607F"/>
  </w:style>
  <w:style w:type="paragraph" w:styleId="Documentstructuur">
    <w:name w:val="Document Map"/>
    <w:basedOn w:val="ZsysbasisEmtio"/>
    <w:next w:val="BasistekstEmtio"/>
    <w:semiHidden/>
    <w:rsid w:val="0020607F"/>
  </w:style>
  <w:style w:type="character" w:styleId="Eindnootmarkering">
    <w:name w:val="endnote reference"/>
    <w:basedOn w:val="Standaardalinea-lettertype"/>
    <w:semiHidden/>
    <w:rsid w:val="0020607F"/>
    <w:rPr>
      <w:rFonts w:ascii="Maiandra GD" w:hAnsi="Maiandra GD" w:cs="Maiandra GD"/>
      <w:vertAlign w:val="baseline"/>
    </w:rPr>
  </w:style>
  <w:style w:type="paragraph" w:styleId="Eindnoottekst">
    <w:name w:val="endnote text"/>
    <w:basedOn w:val="ZsysbasisEmtio"/>
    <w:next w:val="BasistekstEmtio"/>
    <w:semiHidden/>
    <w:rsid w:val="0020607F"/>
  </w:style>
  <w:style w:type="paragraph" w:styleId="Indexkop">
    <w:name w:val="index heading"/>
    <w:basedOn w:val="ZsysbasisEmtio"/>
    <w:next w:val="BasistekstEmtio"/>
    <w:semiHidden/>
    <w:rsid w:val="0020607F"/>
  </w:style>
  <w:style w:type="paragraph" w:styleId="Kopbronvermelding">
    <w:name w:val="toa heading"/>
    <w:basedOn w:val="ZsysbasisEmtio"/>
    <w:next w:val="BasistekstEmtio"/>
    <w:semiHidden/>
    <w:rsid w:val="0020607F"/>
  </w:style>
  <w:style w:type="paragraph" w:styleId="Lijstmetafbeeldingen">
    <w:name w:val="table of figures"/>
    <w:basedOn w:val="ZsysbasisEmtio"/>
    <w:next w:val="BasistekstEmtio"/>
    <w:semiHidden/>
    <w:rsid w:val="0020607F"/>
  </w:style>
  <w:style w:type="paragraph" w:styleId="Macrotekst">
    <w:name w:val="macro"/>
    <w:basedOn w:val="ZsysbasisEmtio"/>
    <w:next w:val="BasistekstEmtio"/>
    <w:semiHidden/>
    <w:rsid w:val="0020607F"/>
  </w:style>
  <w:style w:type="paragraph" w:styleId="Tekstopmerking">
    <w:name w:val="annotation text"/>
    <w:basedOn w:val="ZsysbasisEmtio"/>
    <w:next w:val="BasistekstEmtio"/>
    <w:semiHidden/>
    <w:rsid w:val="0020607F"/>
  </w:style>
  <w:style w:type="paragraph" w:styleId="Onderwerpvanopmerking">
    <w:name w:val="annotation subject"/>
    <w:basedOn w:val="ZsysbasisEmtio"/>
    <w:next w:val="BasistekstEmtio"/>
    <w:semiHidden/>
    <w:rsid w:val="0020607F"/>
  </w:style>
  <w:style w:type="character" w:styleId="Verwijzingopmerking">
    <w:name w:val="annotation reference"/>
    <w:basedOn w:val="Standaardalinea-lettertype"/>
    <w:semiHidden/>
    <w:rsid w:val="0020607F"/>
    <w:rPr>
      <w:sz w:val="18"/>
      <w:szCs w:val="18"/>
    </w:rPr>
  </w:style>
  <w:style w:type="paragraph" w:customStyle="1" w:styleId="KopjedocumentgegevensEmtio">
    <w:name w:val="Kopje documentgegevens Emtio"/>
    <w:basedOn w:val="ZsysbasisEmtio"/>
    <w:rsid w:val="00EE7EE0"/>
    <w:pPr>
      <w:spacing w:line="390" w:lineRule="exact"/>
    </w:pPr>
    <w:rPr>
      <w:rFonts w:ascii="LucidaSansEF" w:hAnsi="LucidaSansEF"/>
      <w:color w:val="FFFFFF"/>
      <w:sz w:val="24"/>
    </w:rPr>
  </w:style>
  <w:style w:type="paragraph" w:customStyle="1" w:styleId="DocumentgegevensreferentienummerEmtio">
    <w:name w:val="Documentgegevens referentienummer Emtio"/>
    <w:basedOn w:val="ZsysbasisEmtio"/>
    <w:rsid w:val="00F00BF0"/>
    <w:pPr>
      <w:spacing w:line="260" w:lineRule="exact"/>
    </w:pPr>
    <w:rPr>
      <w:b/>
    </w:rPr>
  </w:style>
  <w:style w:type="paragraph" w:customStyle="1" w:styleId="AfzendergegevensEmtio">
    <w:name w:val="Afzendergegevens Emtio"/>
    <w:basedOn w:val="ZsysbasisEmtio"/>
    <w:rsid w:val="00627E07"/>
    <w:pPr>
      <w:spacing w:line="200" w:lineRule="exact"/>
    </w:pPr>
    <w:rPr>
      <w:b/>
      <w:sz w:val="13"/>
    </w:rPr>
  </w:style>
  <w:style w:type="paragraph" w:customStyle="1" w:styleId="Opsommingteken1eniveauEmtio">
    <w:name w:val="Opsomming teken 1e niveau Emtio"/>
    <w:basedOn w:val="ZsysbasisEmtio"/>
    <w:qFormat/>
    <w:rsid w:val="00A420A5"/>
    <w:pPr>
      <w:numPr>
        <w:numId w:val="12"/>
      </w:numPr>
    </w:pPr>
  </w:style>
  <w:style w:type="paragraph" w:customStyle="1" w:styleId="Opsommingteken2eniveauEmtio">
    <w:name w:val="Opsomming teken 2e niveau Emtio"/>
    <w:basedOn w:val="ZsysbasisEmtio"/>
    <w:qFormat/>
    <w:rsid w:val="00122DED"/>
    <w:pPr>
      <w:numPr>
        <w:numId w:val="13"/>
      </w:numPr>
    </w:pPr>
  </w:style>
  <w:style w:type="paragraph" w:customStyle="1" w:styleId="Opsommingteken3eniveauEmtio">
    <w:name w:val="Opsomming teken 3e niveau Emtio"/>
    <w:basedOn w:val="ZsysbasisEmtio"/>
    <w:qFormat/>
    <w:rsid w:val="00122DED"/>
    <w:pPr>
      <w:numPr>
        <w:numId w:val="14"/>
      </w:numPr>
    </w:pPr>
  </w:style>
  <w:style w:type="paragraph" w:customStyle="1" w:styleId="SloganEmtio">
    <w:name w:val="Slogan Emtio"/>
    <w:basedOn w:val="ZsysbasisEmtio"/>
    <w:rsid w:val="000E67D9"/>
    <w:pPr>
      <w:spacing w:line="200" w:lineRule="exact"/>
    </w:pPr>
    <w:rPr>
      <w:rFonts w:ascii="LucidaSansEF" w:hAnsi="LucidaSansEF"/>
      <w:sz w:val="14"/>
    </w:rPr>
  </w:style>
  <w:style w:type="paragraph" w:customStyle="1" w:styleId="SloganitalicEmtio">
    <w:name w:val="Slogan italic Emtio"/>
    <w:basedOn w:val="ZsysbasisEmtio"/>
    <w:rsid w:val="00DD46D9"/>
    <w:pPr>
      <w:spacing w:line="300" w:lineRule="exact"/>
    </w:pPr>
    <w:rPr>
      <w:rFonts w:ascii="LucidaSansEF" w:hAnsi="LucidaSansEF"/>
      <w:i/>
      <w:sz w:val="14"/>
    </w:rPr>
  </w:style>
  <w:style w:type="paragraph" w:customStyle="1" w:styleId="DocumentnaamEmtio">
    <w:name w:val="Documentnaam Emtio"/>
    <w:basedOn w:val="ZsysbasisEmtio"/>
    <w:rsid w:val="00B850D9"/>
    <w:pPr>
      <w:spacing w:line="520" w:lineRule="exact"/>
    </w:pPr>
    <w:rPr>
      <w:i/>
      <w:sz w:val="44"/>
    </w:rPr>
  </w:style>
  <w:style w:type="paragraph" w:customStyle="1" w:styleId="KopjetabeltekstEmtio">
    <w:name w:val="Kopje tabeltekst Emtio"/>
    <w:basedOn w:val="ZsysbasisEmtio"/>
    <w:qFormat/>
    <w:rsid w:val="00705269"/>
    <w:pPr>
      <w:spacing w:line="260" w:lineRule="exact"/>
    </w:pPr>
    <w:rPr>
      <w:rFonts w:ascii="LucidaSansEF" w:hAnsi="LucidaSansEF"/>
      <w:b/>
      <w:i/>
      <w:sz w:val="18"/>
    </w:rPr>
  </w:style>
  <w:style w:type="paragraph" w:customStyle="1" w:styleId="ReferentienummerEmtio">
    <w:name w:val="Referentienummer Emtio"/>
    <w:basedOn w:val="ZsysbasisEmtio"/>
    <w:next w:val="BasistekstEmtio"/>
    <w:rsid w:val="00F00BF0"/>
    <w:pPr>
      <w:spacing w:line="260" w:lineRule="exact"/>
    </w:pPr>
    <w:rPr>
      <w:b/>
    </w:rPr>
  </w:style>
  <w:style w:type="paragraph" w:customStyle="1" w:styleId="BijlagenEmtio">
    <w:name w:val="Bijlagen Emtio"/>
    <w:basedOn w:val="ZsysbasisEmtio"/>
    <w:rsid w:val="009B468A"/>
    <w:pPr>
      <w:tabs>
        <w:tab w:val="left" w:pos="1134"/>
      </w:tabs>
      <w:ind w:left="1134" w:hanging="1134"/>
    </w:pPr>
  </w:style>
  <w:style w:type="paragraph" w:customStyle="1" w:styleId="DocumentgegevensEmtio">
    <w:name w:val="Documentgegevens Emtio"/>
    <w:basedOn w:val="ZsysbasisEmtio"/>
    <w:rsid w:val="00EE7EE0"/>
    <w:pPr>
      <w:spacing w:line="390" w:lineRule="exact"/>
    </w:pPr>
    <w:rPr>
      <w:rFonts w:ascii="LucidaSansEF" w:hAnsi="LucidaSansEF"/>
      <w:color w:val="FFFFFF"/>
      <w:sz w:val="24"/>
    </w:rPr>
  </w:style>
  <w:style w:type="paragraph" w:customStyle="1" w:styleId="KopjetabeltekstrechtsEmtio">
    <w:name w:val="Kopje tabeltekst rechts Emtio"/>
    <w:basedOn w:val="ZsysbasisEmtio"/>
    <w:qFormat/>
    <w:rsid w:val="00705269"/>
    <w:pPr>
      <w:spacing w:line="260" w:lineRule="exact"/>
      <w:jc w:val="right"/>
    </w:pPr>
    <w:rPr>
      <w:rFonts w:ascii="LucidaSansEF" w:hAnsi="LucidaSansEF"/>
      <w:b/>
      <w:sz w:val="16"/>
    </w:rPr>
  </w:style>
  <w:style w:type="paragraph" w:customStyle="1" w:styleId="TabeltekstrechtsEmtio">
    <w:name w:val="Tabeltekst rechts Emtio"/>
    <w:basedOn w:val="ZsysbasisEmtio"/>
    <w:qFormat/>
    <w:rsid w:val="008D4EE9"/>
    <w:pPr>
      <w:spacing w:line="260" w:lineRule="exact"/>
      <w:jc w:val="right"/>
    </w:pPr>
  </w:style>
  <w:style w:type="paragraph" w:customStyle="1" w:styleId="TabeltekstEmtio">
    <w:name w:val="Tabeltekst Emtio"/>
    <w:basedOn w:val="ZsysbasisEmtio"/>
    <w:rsid w:val="008D4EE9"/>
    <w:pPr>
      <w:spacing w:line="260" w:lineRule="exact"/>
    </w:pPr>
  </w:style>
  <w:style w:type="character" w:customStyle="1" w:styleId="VoetteksttekenEmtio">
    <w:name w:val="Voettekst teken Emtio"/>
    <w:basedOn w:val="Standaardalinea-lettertype"/>
    <w:rsid w:val="00046110"/>
    <w:rPr>
      <w:b/>
    </w:rPr>
  </w:style>
  <w:style w:type="paragraph" w:customStyle="1" w:styleId="PaginanummerEmtio">
    <w:name w:val="Paginanummer Emtio"/>
    <w:basedOn w:val="ZsysbasisEmtio"/>
    <w:rsid w:val="00D51DC5"/>
    <w:pPr>
      <w:spacing w:line="200" w:lineRule="exact"/>
      <w:jc w:val="right"/>
    </w:pPr>
    <w:rPr>
      <w:rFonts w:ascii="LucidaSansEF" w:hAnsi="LucidaSansEF"/>
      <w:sz w:val="16"/>
    </w:rPr>
  </w:style>
  <w:style w:type="paragraph" w:customStyle="1" w:styleId="Zsysframepag1-1">
    <w:name w:val="Zsysframepag1-1"/>
    <w:basedOn w:val="ZsysbasisEmtio"/>
    <w:rsid w:val="0053110D"/>
    <w:pPr>
      <w:framePr w:w="8505" w:h="1758" w:hRule="exact" w:wrap="around" w:vAnchor="page" w:hAnchor="page" w:x="2269" w:y="1934"/>
      <w:spacing w:line="20" w:lineRule="exact"/>
    </w:pPr>
    <w:rPr>
      <w:sz w:val="2"/>
    </w:rPr>
  </w:style>
  <w:style w:type="paragraph" w:customStyle="1" w:styleId="TussenkopEmtio">
    <w:name w:val="Tussenkop Emtio"/>
    <w:basedOn w:val="ZsysbasisEmtio"/>
    <w:next w:val="BasistekstEmtio"/>
    <w:qFormat/>
    <w:rsid w:val="004337A6"/>
    <w:pPr>
      <w:spacing w:before="260"/>
    </w:pPr>
    <w:rPr>
      <w:rFonts w:ascii="LucidaSansEF" w:hAnsi="LucidaSansEF"/>
      <w:b/>
      <w:i/>
    </w:rPr>
  </w:style>
  <w:style w:type="paragraph" w:customStyle="1" w:styleId="OpsommingAdnrEmtio">
    <w:name w:val="Opsomming Adnr Emtio"/>
    <w:basedOn w:val="ZsysbasisEmtio"/>
    <w:next w:val="BasistekstEmtio"/>
    <w:rsid w:val="00DD0C8B"/>
    <w:pPr>
      <w:numPr>
        <w:numId w:val="15"/>
      </w:numPr>
      <w:spacing w:before="520"/>
    </w:pPr>
  </w:style>
  <w:style w:type="paragraph" w:customStyle="1" w:styleId="KopInhoudsopgaveEmtio">
    <w:name w:val="Kop Inhoudsopgave Emtio"/>
    <w:basedOn w:val="ZsysbasisEmtio"/>
    <w:next w:val="BasistekstEmtio"/>
    <w:rsid w:val="0053110D"/>
    <w:pPr>
      <w:spacing w:line="780" w:lineRule="atLeast"/>
    </w:pPr>
    <w:rPr>
      <w:sz w:val="58"/>
    </w:rPr>
  </w:style>
  <w:style w:type="paragraph" w:customStyle="1" w:styleId="ReferentielogoEmtio">
    <w:name w:val="Referentie logo Emtio"/>
    <w:basedOn w:val="ZsysbasisEmtio"/>
    <w:rsid w:val="00E36E2F"/>
  </w:style>
  <w:style w:type="character" w:customStyle="1" w:styleId="Kop2tekenEmtio">
    <w:name w:val="Kop 2 teken  Emtio"/>
    <w:basedOn w:val="Standaardalinea-lettertype"/>
    <w:rsid w:val="00A3393D"/>
    <w:rPr>
      <w:b/>
    </w:rPr>
  </w:style>
  <w:style w:type="paragraph" w:customStyle="1" w:styleId="InleidingEmtio">
    <w:name w:val="Inleiding Emtio"/>
    <w:basedOn w:val="ZsysbasisEmtio"/>
    <w:next w:val="BasistekstEmtio"/>
    <w:qFormat/>
    <w:rsid w:val="00A3393D"/>
    <w:pPr>
      <w:spacing w:line="390" w:lineRule="atLeast"/>
    </w:pPr>
    <w:rPr>
      <w:b/>
      <w:sz w:val="23"/>
    </w:rPr>
  </w:style>
  <w:style w:type="paragraph" w:customStyle="1" w:styleId="TitelBestekEmtio">
    <w:name w:val="Titel Bestek Emtio"/>
    <w:basedOn w:val="ZsysbasisEmtio"/>
    <w:rsid w:val="00627BB6"/>
    <w:pPr>
      <w:spacing w:line="520" w:lineRule="exact"/>
    </w:pPr>
    <w:rPr>
      <w:rFonts w:ascii="LucidaSansEF" w:hAnsi="LucidaSansEF"/>
      <w:color w:val="FFFFFF"/>
      <w:sz w:val="36"/>
    </w:rPr>
  </w:style>
  <w:style w:type="paragraph" w:customStyle="1" w:styleId="TitelNiet-openbareaanbestedingEmtio">
    <w:name w:val="Titel Niet-openbare aanbesteding Emtio"/>
    <w:basedOn w:val="ZsysbasisEmtio"/>
    <w:rsid w:val="00627BB6"/>
    <w:pPr>
      <w:spacing w:line="390" w:lineRule="exact"/>
    </w:pPr>
    <w:rPr>
      <w:rFonts w:ascii="LucidaSansEF" w:hAnsi="LucidaSansEF"/>
      <w:color w:val="FFFFFF"/>
      <w:sz w:val="24"/>
    </w:rPr>
  </w:style>
  <w:style w:type="paragraph" w:customStyle="1" w:styleId="TitelEmtio">
    <w:name w:val="Titel Emtio"/>
    <w:basedOn w:val="ZsysbasisEmtio"/>
    <w:rsid w:val="0076741E"/>
    <w:pPr>
      <w:spacing w:line="1120" w:lineRule="exact"/>
    </w:pPr>
    <w:rPr>
      <w:b/>
      <w:color w:val="FFFFFF"/>
      <w:sz w:val="78"/>
    </w:rPr>
  </w:style>
  <w:style w:type="paragraph" w:customStyle="1" w:styleId="SubtitelEmtio">
    <w:name w:val="Subtitel Emtio"/>
    <w:basedOn w:val="ZsysbasisEmtio"/>
    <w:rsid w:val="00627BB6"/>
    <w:pPr>
      <w:spacing w:line="520" w:lineRule="exact"/>
    </w:pPr>
    <w:rPr>
      <w:rFonts w:ascii="LucidaSansEF" w:hAnsi="LucidaSansEF"/>
      <w:color w:val="FFFFFF"/>
      <w:sz w:val="36"/>
    </w:rPr>
  </w:style>
  <w:style w:type="paragraph" w:customStyle="1" w:styleId="VertrouwelijkEmtio">
    <w:name w:val="Vertrouwelijk Emtio"/>
    <w:basedOn w:val="ZsysbasisEmtio"/>
    <w:rsid w:val="00EE7EE0"/>
    <w:pPr>
      <w:spacing w:line="325" w:lineRule="exact"/>
    </w:pPr>
    <w:rPr>
      <w:b/>
      <w:sz w:val="26"/>
    </w:rPr>
  </w:style>
  <w:style w:type="paragraph" w:customStyle="1" w:styleId="DocumentgegevenspublicatienummerEmtio">
    <w:name w:val="Documentgegevens publicatienummer Emtio"/>
    <w:basedOn w:val="ZsysbasisEmtio"/>
    <w:rsid w:val="000B2898"/>
    <w:pPr>
      <w:spacing w:line="390" w:lineRule="exact"/>
    </w:pPr>
    <w:rPr>
      <w:rFonts w:ascii="LucidaSansEF" w:hAnsi="LucidaSansEF"/>
      <w:color w:val="FFFFFF"/>
      <w:sz w:val="24"/>
    </w:rPr>
  </w:style>
  <w:style w:type="paragraph" w:customStyle="1" w:styleId="DocumentgegevensversieEmtio">
    <w:name w:val="Documentgegevens versie Emtio"/>
    <w:basedOn w:val="ZsysbasisEmtio"/>
    <w:rsid w:val="000B2898"/>
    <w:pPr>
      <w:spacing w:line="390" w:lineRule="exact"/>
    </w:pPr>
    <w:rPr>
      <w:rFonts w:ascii="LucidaSansEF" w:hAnsi="LucidaSansEF"/>
      <w:color w:val="FFFFFF"/>
      <w:sz w:val="24"/>
    </w:rPr>
  </w:style>
  <w:style w:type="paragraph" w:customStyle="1" w:styleId="DocumentgegevensdatumEmtio">
    <w:name w:val="Documentgegevens datum Emtio"/>
    <w:basedOn w:val="ZsysbasisEmtio"/>
    <w:rsid w:val="000B2898"/>
    <w:pPr>
      <w:spacing w:line="390" w:lineRule="exact"/>
    </w:pPr>
    <w:rPr>
      <w:rFonts w:ascii="LucidaSansEF" w:hAnsi="LucidaSansEF"/>
      <w:color w:val="FFFFFF"/>
      <w:sz w:val="24"/>
    </w:rPr>
  </w:style>
  <w:style w:type="paragraph" w:customStyle="1" w:styleId="DocumentgegevensstatusEmtio">
    <w:name w:val="Documentgegevens status Emtio"/>
    <w:basedOn w:val="ZsysbasisEmtio"/>
    <w:rsid w:val="000B2898"/>
    <w:pPr>
      <w:spacing w:line="390" w:lineRule="exact"/>
    </w:pPr>
    <w:rPr>
      <w:rFonts w:ascii="LucidaSansEF" w:hAnsi="LucidaSansEF"/>
      <w:color w:val="FFFFFF"/>
      <w:sz w:val="24"/>
    </w:rPr>
  </w:style>
  <w:style w:type="paragraph" w:customStyle="1" w:styleId="VoorwoordtekstEmtio">
    <w:name w:val="Voorwoordtekst Emtio"/>
    <w:basedOn w:val="ZsysbasisEmtio"/>
    <w:rsid w:val="000B2898"/>
    <w:pPr>
      <w:spacing w:line="390" w:lineRule="atLeast"/>
    </w:pPr>
    <w:rPr>
      <w:b/>
      <w:sz w:val="21"/>
    </w:rPr>
  </w:style>
  <w:style w:type="paragraph" w:customStyle="1" w:styleId="OpsommingbolletjeEmtio">
    <w:name w:val="Opsomming bolletje Emtio"/>
    <w:basedOn w:val="ZsysbasisEmtio"/>
    <w:rsid w:val="00944B9F"/>
    <w:pPr>
      <w:numPr>
        <w:numId w:val="30"/>
      </w:numPr>
    </w:pPr>
  </w:style>
  <w:style w:type="paragraph" w:customStyle="1" w:styleId="TabeltekstopsommingEmtio">
    <w:name w:val="Tabeltekst opsomming Emtio"/>
    <w:basedOn w:val="ZsysbasisEmtio"/>
    <w:qFormat/>
    <w:rsid w:val="001376EE"/>
    <w:pPr>
      <w:numPr>
        <w:numId w:val="32"/>
      </w:numPr>
    </w:pPr>
  </w:style>
  <w:style w:type="paragraph" w:customStyle="1" w:styleId="HoofdstukstreepjeEmtio">
    <w:name w:val="Hoofdstukstreepje Emtio"/>
    <w:basedOn w:val="BasistekstEmtio"/>
    <w:rsid w:val="00E305A5"/>
    <w:pPr>
      <w:keepNext/>
      <w:spacing w:line="410" w:lineRule="exact"/>
    </w:pPr>
    <w:rPr>
      <w:sz w:val="58"/>
    </w:rPr>
  </w:style>
  <w:style w:type="character" w:customStyle="1" w:styleId="Kop2Char">
    <w:name w:val="Kop 2 Char"/>
    <w:aliases w:val="(Paragraaf) Emtio Char"/>
    <w:link w:val="Kop2"/>
    <w:locked/>
    <w:rsid w:val="00AD34F9"/>
    <w:rPr>
      <w:rFonts w:ascii="LucidaSansEF" w:hAnsi="LucidaSansEF"/>
      <w:bCs/>
      <w:iCs/>
      <w:caps/>
      <w:sz w:val="26"/>
      <w:szCs w:val="28"/>
    </w:rPr>
  </w:style>
  <w:style w:type="character" w:customStyle="1" w:styleId="BasistekstEmtioChar">
    <w:name w:val="Basistekst Emtio Char"/>
    <w:basedOn w:val="Standaardalinea-lettertype"/>
    <w:link w:val="BasistekstEmtio"/>
    <w:locked/>
    <w:rsid w:val="00AD34F9"/>
    <w:rPr>
      <w:szCs w:val="18"/>
    </w:rPr>
  </w:style>
  <w:style w:type="numbering" w:customStyle="1" w:styleId="ArticleSection1">
    <w:name w:val="Article / Section1"/>
    <w:rsid w:val="00AD34F9"/>
  </w:style>
  <w:style w:type="character" w:customStyle="1" w:styleId="Kop1Char">
    <w:name w:val="Kop 1 Char"/>
    <w:aliases w:val="(Hoofdstuk) Emtio Char"/>
    <w:link w:val="Kop1"/>
    <w:locked/>
    <w:rsid w:val="00F408FD"/>
    <w:rPr>
      <w:bCs/>
      <w:sz w:val="58"/>
      <w:szCs w:val="32"/>
    </w:rPr>
  </w:style>
  <w:style w:type="paragraph" w:styleId="Lijstalinea">
    <w:name w:val="List Paragraph"/>
    <w:basedOn w:val="ZsysbasisEmtio"/>
    <w:next w:val="BasistekstEmtio"/>
    <w:link w:val="LijstalineaChar"/>
    <w:uiPriority w:val="34"/>
    <w:qFormat/>
    <w:rsid w:val="006F0BD4"/>
    <w:pPr>
      <w:spacing w:line="300" w:lineRule="atLeast"/>
      <w:ind w:left="720"/>
    </w:pPr>
    <w:rPr>
      <w:rFonts w:ascii="Montserrat Light" w:eastAsia="Times New Roman" w:hAnsi="Montserrat Light"/>
      <w:color w:val="000000" w:themeColor="text1"/>
      <w:sz w:val="20"/>
      <w:lang w:eastAsia="nl-NL"/>
    </w:rPr>
  </w:style>
  <w:style w:type="character" w:customStyle="1" w:styleId="LijstalineaChar">
    <w:name w:val="Lijstalinea Char"/>
    <w:link w:val="Lijstalinea"/>
    <w:uiPriority w:val="34"/>
    <w:rsid w:val="006F0BD4"/>
    <w:rPr>
      <w:rFonts w:ascii="Montserrat Light" w:eastAsia="Times New Roman" w:hAnsi="Montserrat Light"/>
      <w:color w:val="000000" w:themeColor="text1"/>
      <w:sz w:val="20"/>
      <w:szCs w:val="18"/>
      <w:lang w:eastAsia="nl-NL"/>
    </w:rPr>
  </w:style>
  <w:style w:type="numbering" w:customStyle="1" w:styleId="OpsommingnummerEmtio">
    <w:name w:val="Opsomming nummer Emtio"/>
    <w:uiPriority w:val="4"/>
    <w:semiHidden/>
    <w:rsid w:val="00312FA6"/>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5A3A9B2BF034D80557B08C3769FB3" ma:contentTypeVersion="2" ma:contentTypeDescription="Een nieuw document maken." ma:contentTypeScope="" ma:versionID="b946ee58c38b32186fb73b6c38659f88">
  <xsd:schema xmlns:xsd="http://www.w3.org/2001/XMLSchema" xmlns:xs="http://www.w3.org/2001/XMLSchema" xmlns:p="http://schemas.microsoft.com/office/2006/metadata/properties" xmlns:ns2="6529d43d-86cd-40af-a30b-032adffc1f01" targetNamespace="http://schemas.microsoft.com/office/2006/metadata/properties" ma:root="true" ma:fieldsID="1a06ce418c90f48cddc5e0df56707cfa" ns2:_="">
    <xsd:import namespace="6529d43d-86cd-40af-a30b-032adffc1f0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9d43d-86cd-40af-a30b-032adffc1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F1EFA-D15F-4479-9564-1EA56748D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9d43d-86cd-40af-a30b-032adffc1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3A2AA-D7E4-418F-AE35-BCB022C5E420}">
  <ds:schemaRefs>
    <ds:schemaRef ds:uri="http://schemas.microsoft.com/sharepoint/v3/contenttype/forms"/>
  </ds:schemaRefs>
</ds:datastoreItem>
</file>

<file path=customXml/itemProps3.xml><?xml version="1.0" encoding="utf-8"?>
<ds:datastoreItem xmlns:ds="http://schemas.openxmlformats.org/officeDocument/2006/customXml" ds:itemID="{37185A86-4D9F-41B5-ABDA-B492DA491665}">
  <ds:schemaRefs>
    <ds:schemaRef ds:uri="http://purl.org/dc/terms/"/>
    <ds:schemaRef ds:uri="http://schemas.openxmlformats.org/package/2006/metadata/core-properties"/>
    <ds:schemaRef ds:uri="6529d43d-86cd-40af-a30b-032adffc1f0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383</Words>
  <Characters>2759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Schuilenburg Beheer</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Joop Schuilenburg</dc:creator>
  <cp:keywords/>
  <dc:description/>
  <cp:lastModifiedBy>Hein Machielse</cp:lastModifiedBy>
  <cp:revision>11</cp:revision>
  <dcterms:created xsi:type="dcterms:W3CDTF">2020-12-01T08:45:00Z</dcterms:created>
  <dcterms:modified xsi:type="dcterms:W3CDTF">2020-12-17T10:54:00Z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0x01010008C5A3A9B2BF034D80557B08C3769FB3</vt:lpwstr>
  </property>
</Properties>
</file>