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BA9" w:rsidRPr="000B4EE1" w:rsidRDefault="00D732B9" w:rsidP="00527614">
      <w:pPr>
        <w:pStyle w:val="K14-Titeldocument"/>
        <w:framePr w:w="265" w:h="433" w:hRule="exact" w:hSpace="181" w:wrap="around" w:vAnchor="page" w:hAnchor="page" w:x="10669" w:y="1078" w:anchorLock="1"/>
        <w:sectPr w:rsidR="00527BA9" w:rsidRPr="000B4EE1">
          <w:headerReference w:type="default" r:id="rId9"/>
          <w:footerReference w:type="default" r:id="rId10"/>
          <w:pgSz w:w="11900" w:h="16840"/>
          <w:pgMar w:top="1080" w:right="1080" w:bottom="1080" w:left="1080" w:header="708" w:footer="708" w:gutter="0"/>
          <w:cols w:space="708"/>
        </w:sectPr>
      </w:pPr>
      <w:r>
        <w:rPr>
          <w:noProof/>
          <w:lang w:eastAsia="nl-NL"/>
        </w:rPr>
        <mc:AlternateContent>
          <mc:Choice Requires="wps">
            <w:drawing>
              <wp:anchor distT="0" distB="0" distL="114300" distR="114300" simplePos="0" relativeHeight="251663360" behindDoc="0" locked="1" layoutInCell="1" allowOverlap="1" wp14:anchorId="3CDFE0C6" wp14:editId="42189A2C">
                <wp:simplePos x="0" y="0"/>
                <wp:positionH relativeFrom="page">
                  <wp:posOffset>895350</wp:posOffset>
                </wp:positionH>
                <wp:positionV relativeFrom="page">
                  <wp:posOffset>1990725</wp:posOffset>
                </wp:positionV>
                <wp:extent cx="6228080" cy="1154430"/>
                <wp:effectExtent l="0" t="0" r="1270" b="762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1154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301066807"/>
                              <w:lock w:val="sdtLocked"/>
                            </w:sdtPr>
                            <w:sdtEndPr/>
                            <w:sdtContent>
                              <w:p w:rsidR="00D46E97" w:rsidRDefault="00D46E97" w:rsidP="00D46E97">
                                <w:pPr>
                                  <w:pStyle w:val="K14-Titeldocument"/>
                                  <w:jc w:val="center"/>
                                </w:pPr>
                                <w:r>
                                  <w:t>Verwerkersovereenkomst</w:t>
                                </w:r>
                              </w:p>
                            </w:sdtContent>
                          </w:sdt>
                          <w:p w:rsidR="00D46E97" w:rsidRDefault="00D46E97" w:rsidP="00D46E97">
                            <w:pPr>
                              <w:pStyle w:val="K14-Titeldocument"/>
                              <w:jc w:val="center"/>
                            </w:pPr>
                            <w:r>
                              <w:t>uitvoering &lt; naam hoofdovereenkomst&gt;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o:spid="_x0000_s1026" type="#_x0000_t202" style="position:absolute;margin-left:70.5pt;margin-top:156.75pt;width:490.4pt;height:90.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" fillcolor="white [3201]" stroked="f" strokeweight=".5pt">
                <v:path arrowok="t"/>
                <v:textbox inset="0,0,0,0">
                  <w:txbxContent>
                    <w:sdt>
                      <w:sdtPr>
                        <w:id w:val="-1301066807"/>
                        <w:lock w:val="sdtLocked"/>
                      </w:sdtPr>
                      <w:sdtContent>
                        <w:p w:rsidR="00D46E97" w:rsidRDefault="00D46E97" w:rsidP="00D46E97">
                          <w:pPr>
                            <w:pStyle w:val="K14-Titeldocument"/>
                            <w:jc w:val="center"/>
                          </w:pPr>
                          <w:r>
                            <w:t>Verwerkersovereenkomst</w:t>
                          </w:r>
                        </w:p>
                      </w:sdtContent>
                    </w:sdt>
                    <w:p w:rsidR="00D46E97" w:rsidRDefault="00D46E97" w:rsidP="00D46E97">
                      <w:pPr>
                        <w:pStyle w:val="K14-Titeldocument"/>
                        <w:jc w:val="center"/>
                      </w:pPr>
                      <w:r>
                        <w:t>uitvoering &lt; naam hoofdovereenkomst&gt;</w:t>
                      </w:r>
                    </w:p>
                  </w:txbxContent>
                </v:textbox>
                <w10:wrap anchorx="page" anchory="page"/>
                <w10:anchorlock/>
              </v:shape>
            </w:pict>
          </mc:Fallback>
        </mc:AlternateContent>
      </w:r>
    </w:p>
    <w:bookmarkStart w:id="0" w:name="_Toc184810008"/>
    <w:p w:rsidR="002121A3" w:rsidRDefault="00D732B9" w:rsidP="0043168F">
      <w:pPr>
        <w:pStyle w:val="K01-basistekst"/>
        <w:rPr>
          <w:rFonts w:eastAsia="Calibri" w:cs="Arial"/>
          <w:b/>
          <w:bCs/>
          <w:noProof w:val="0"/>
          <w:color w:val="003359"/>
          <w:sz w:val="32"/>
          <w:szCs w:val="22"/>
          <w:lang w:eastAsia="en-US"/>
        </w:rPr>
      </w:pPr>
      <w:r>
        <w:lastRenderedPageBreak/>
        <mc:AlternateContent>
          <mc:Choice Requires="wps">
            <w:drawing>
              <wp:anchor distT="0" distB="0" distL="114300" distR="114300" simplePos="0" relativeHeight="251658239" behindDoc="0" locked="1" layoutInCell="1" allowOverlap="1" wp14:anchorId="73BECE77" wp14:editId="1DB774DC">
                <wp:simplePos x="0" y="0"/>
                <wp:positionH relativeFrom="page">
                  <wp:posOffset>622935</wp:posOffset>
                </wp:positionH>
                <wp:positionV relativeFrom="page">
                  <wp:posOffset>1488440</wp:posOffset>
                </wp:positionV>
                <wp:extent cx="6273800" cy="8549640"/>
                <wp:effectExtent l="0" t="0" r="0" b="3810"/>
                <wp:wrapNone/>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0" cy="8549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020339825"/>
                              <w:lock w:val="sdtLocked"/>
                            </w:sdtPr>
                            <w:sdtEndPr/>
                            <w:sdtContent>
                              <w:p w:rsidR="00D46E97" w:rsidRDefault="00D46E97" w:rsidP="00076EE1">
                                <w:pPr>
                                  <w:pStyle w:val="K16colofon"/>
                                </w:pPr>
                              </w:p>
                              <w:p w:rsidR="00D46E97" w:rsidRDefault="00091BD3" w:rsidP="00076EE1">
                                <w:pPr>
                                  <w:pStyle w:val="K16colofon"/>
                                </w:pP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0" o:spid="_x0000_s1027" type="#_x0000_t202" style="position:absolute;margin-left:49.05pt;margin-top:117.2pt;width:494pt;height:67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" filled="f" stroked="f" strokeweight=".5pt">
                <v:path arrowok="t"/>
                <v:textbox>
                  <w:txbxContent>
                    <w:sdt>
                      <w:sdtPr>
                        <w:id w:val="2020339825"/>
                        <w:lock w:val="sdtLocked"/>
                      </w:sdtPr>
                      <w:sdtContent>
                        <w:p w:rsidR="00D46E97" w:rsidRDefault="00D46E97" w:rsidP="00076EE1">
                          <w:pPr>
                            <w:pStyle w:val="K16colofon"/>
                          </w:pPr>
                        </w:p>
                        <w:p w:rsidR="00D46E97" w:rsidRDefault="00D46E97" w:rsidP="00076EE1">
                          <w:pPr>
                            <w:pStyle w:val="K16colofon"/>
                          </w:pPr>
                        </w:p>
                      </w:sdtContent>
                    </w:sdt>
                  </w:txbxContent>
                </v:textbox>
                <w10:wrap anchorx="page" anchory="page"/>
                <w10:anchorlock/>
              </v:shape>
            </w:pict>
          </mc:Fallback>
        </mc:AlternateContent>
      </w:r>
      <w:bookmarkEnd w:id="0"/>
    </w:p>
    <w:p w:rsidR="00651A33" w:rsidRPr="00E43969" w:rsidRDefault="0043168F" w:rsidP="00E43969">
      <w:pPr>
        <w:spacing w:line="240" w:lineRule="auto"/>
        <w:contextualSpacing w:val="0"/>
        <w:rPr>
          <w:rFonts w:eastAsia="Calibri" w:cs="Arial"/>
          <w:b/>
          <w:bCs/>
          <w:noProof w:val="0"/>
          <w:color w:val="003359"/>
          <w:sz w:val="32"/>
          <w:szCs w:val="22"/>
          <w:lang w:eastAsia="en-US"/>
        </w:rPr>
      </w:pPr>
      <w:r w:rsidRPr="0043168F">
        <w:rPr>
          <w:sz w:val="20"/>
          <w:szCs w:val="24"/>
        </w:rPr>
        <w:drawing>
          <wp:anchor distT="0" distB="0" distL="114300" distR="114300" simplePos="0" relativeHeight="251668480" behindDoc="1" locked="1" layoutInCell="1" allowOverlap="1" wp14:anchorId="7DFE73DA" wp14:editId="55B42291">
            <wp:simplePos x="0" y="0"/>
            <wp:positionH relativeFrom="page">
              <wp:posOffset>-66675</wp:posOffset>
            </wp:positionH>
            <wp:positionV relativeFrom="page">
              <wp:posOffset>-95250</wp:posOffset>
            </wp:positionV>
            <wp:extent cx="7724775" cy="10941050"/>
            <wp:effectExtent l="0" t="0" r="9525" b="0"/>
            <wp:wrapNone/>
            <wp:docPr id="3" name="Afbeelding 3" descr="Rapport voorzijde-kleu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apport voorzijde-kleur.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24775" cy="1094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21A3">
        <w:rPr>
          <w:rFonts w:eastAsia="Calibri" w:cs="Arial"/>
          <w:b/>
          <w:bCs/>
          <w:noProof w:val="0"/>
          <w:color w:val="003359"/>
          <w:sz w:val="32"/>
          <w:szCs w:val="22"/>
          <w:lang w:eastAsia="en-US"/>
        </w:rPr>
        <w:br w:type="page"/>
      </w:r>
    </w:p>
    <w:p w:rsidR="002B211B" w:rsidRPr="00405DD1" w:rsidRDefault="002D5714" w:rsidP="00E43969">
      <w:pPr>
        <w:pStyle w:val="K02-tussenkop"/>
        <w:rPr>
          <w:rFonts w:cs="Arial"/>
          <w:bCs/>
          <w:color w:val="0070C0"/>
          <w:sz w:val="32"/>
        </w:rPr>
      </w:pPr>
      <w:r>
        <w:rPr>
          <w:color w:val="0070C0"/>
        </w:rPr>
        <w:lastRenderedPageBreak/>
        <w:t>Ver</w:t>
      </w:r>
      <w:r w:rsidR="0043168F" w:rsidRPr="00405DD1">
        <w:rPr>
          <w:color w:val="0070C0"/>
        </w:rPr>
        <w:t>werkersovereen</w:t>
      </w:r>
      <w:r w:rsidR="002B211B" w:rsidRPr="00405DD1">
        <w:rPr>
          <w:color w:val="0070C0"/>
        </w:rPr>
        <w:t>komst</w:t>
      </w:r>
      <w:r w:rsidR="005F70AC">
        <w:rPr>
          <w:color w:val="0070C0"/>
        </w:rPr>
        <w:t xml:space="preserve"> u</w:t>
      </w:r>
      <w:r w:rsidR="000B0D78">
        <w:rPr>
          <w:color w:val="0070C0"/>
        </w:rPr>
        <w:t>i</w:t>
      </w:r>
      <w:r w:rsidR="005F70AC">
        <w:rPr>
          <w:color w:val="0070C0"/>
        </w:rPr>
        <w:t>tvoering &lt;naam hoofdovereenkomst</w:t>
      </w:r>
      <w:r w:rsidR="00D46E97">
        <w:rPr>
          <w:color w:val="0070C0"/>
        </w:rPr>
        <w:t>&gt;</w:t>
      </w:r>
    </w:p>
    <w:p w:rsidR="002B211B" w:rsidRPr="001B071C" w:rsidRDefault="002B211B" w:rsidP="005D3116">
      <w:pPr>
        <w:spacing w:after="200" w:line="276" w:lineRule="auto"/>
        <w:ind w:left="851" w:hanging="851"/>
        <w:rPr>
          <w:szCs w:val="18"/>
          <w:lang w:eastAsia="en-US"/>
        </w:rPr>
      </w:pPr>
    </w:p>
    <w:p w:rsidR="00821809" w:rsidRPr="00DC4F6A" w:rsidRDefault="005F70AC" w:rsidP="00821809">
      <w:pPr>
        <w:rPr>
          <w:sz w:val="20"/>
        </w:rPr>
      </w:pPr>
      <w:r>
        <w:rPr>
          <w:sz w:val="20"/>
        </w:rPr>
        <w:t>G</w:t>
      </w:r>
      <w:r w:rsidR="006F3055">
        <w:rPr>
          <w:sz w:val="20"/>
        </w:rPr>
        <w:t>emeente Noordoostpolder</w:t>
      </w:r>
      <w:r>
        <w:rPr>
          <w:sz w:val="20"/>
        </w:rPr>
        <w:t>,</w:t>
      </w:r>
      <w:r w:rsidR="00475B78" w:rsidRPr="00475B78">
        <w:t xml:space="preserve"> </w:t>
      </w:r>
      <w:r w:rsidR="00475B78" w:rsidRPr="00475B78">
        <w:rPr>
          <w:sz w:val="20"/>
        </w:rPr>
        <w:t xml:space="preserve">waarvan </w:t>
      </w:r>
      <w:r w:rsidR="00475B78" w:rsidRPr="00475B78">
        <w:rPr>
          <w:sz w:val="20"/>
          <w:highlight w:val="yellow"/>
        </w:rPr>
        <w:t>&lt;het college van Burgemeester en Wethouders/de Gemeenteraad&gt;</w:t>
      </w:r>
      <w:r w:rsidR="00475B78" w:rsidRPr="00475B78">
        <w:rPr>
          <w:sz w:val="20"/>
        </w:rPr>
        <w:t xml:space="preserve"> de verwerkingsverantwoordelijke is</w:t>
      </w:r>
      <w:r w:rsidR="00475B78">
        <w:rPr>
          <w:sz w:val="20"/>
        </w:rPr>
        <w:t>,</w:t>
      </w:r>
      <w:r w:rsidR="00821809" w:rsidRPr="00DC4F6A">
        <w:rPr>
          <w:sz w:val="20"/>
        </w:rPr>
        <w:t xml:space="preserve"> verder te noemen Verwerkingsverantwoordelijke, hierbij rechtsgeldig vertegenwoordigd door de &lt;</w:t>
      </w:r>
      <w:r w:rsidR="00821809" w:rsidRPr="00DC4F6A">
        <w:rPr>
          <w:sz w:val="20"/>
          <w:highlight w:val="yellow"/>
        </w:rPr>
        <w:t>heer of mevrouw</w:t>
      </w:r>
      <w:r w:rsidR="00821809" w:rsidRPr="00DC4F6A">
        <w:rPr>
          <w:sz w:val="20"/>
        </w:rPr>
        <w:t>&gt; &lt;</w:t>
      </w:r>
      <w:r w:rsidR="00821809" w:rsidRPr="00DC4F6A">
        <w:rPr>
          <w:sz w:val="20"/>
          <w:highlight w:val="yellow"/>
        </w:rPr>
        <w:t>persoonsnaam</w:t>
      </w:r>
      <w:r w:rsidR="00821809" w:rsidRPr="00DC4F6A">
        <w:rPr>
          <w:sz w:val="20"/>
        </w:rPr>
        <w:t>&gt;, &lt;</w:t>
      </w:r>
      <w:r w:rsidR="00821809" w:rsidRPr="00DC4F6A">
        <w:rPr>
          <w:sz w:val="20"/>
          <w:highlight w:val="yellow"/>
        </w:rPr>
        <w:t>functie</w:t>
      </w:r>
      <w:r w:rsidR="00821809" w:rsidRPr="00DC4F6A">
        <w:rPr>
          <w:sz w:val="20"/>
        </w:rPr>
        <w:t>&gt;</w:t>
      </w:r>
    </w:p>
    <w:p w:rsidR="00821809" w:rsidRPr="00DC4F6A" w:rsidRDefault="00821809" w:rsidP="00821809">
      <w:pPr>
        <w:rPr>
          <w:sz w:val="20"/>
        </w:rPr>
      </w:pPr>
      <w:r w:rsidRPr="00DC4F6A">
        <w:rPr>
          <w:sz w:val="20"/>
        </w:rPr>
        <w:t xml:space="preserve">en </w:t>
      </w:r>
    </w:p>
    <w:p w:rsidR="00821809" w:rsidRPr="00DC4F6A" w:rsidRDefault="00821809" w:rsidP="00821809">
      <w:pPr>
        <w:rPr>
          <w:sz w:val="20"/>
        </w:rPr>
      </w:pPr>
      <w:r w:rsidRPr="00DC4F6A">
        <w:rPr>
          <w:sz w:val="20"/>
        </w:rPr>
        <w:t>&lt;</w:t>
      </w:r>
      <w:r w:rsidRPr="00DC4F6A">
        <w:rPr>
          <w:sz w:val="20"/>
          <w:highlight w:val="yellow"/>
        </w:rPr>
        <w:t>Bedrijf</w:t>
      </w:r>
      <w:r w:rsidRPr="00DC4F6A">
        <w:rPr>
          <w:sz w:val="20"/>
        </w:rPr>
        <w:t>&gt;, gevestigd te &lt;</w:t>
      </w:r>
      <w:r w:rsidRPr="00DC4F6A">
        <w:rPr>
          <w:sz w:val="20"/>
          <w:highlight w:val="yellow"/>
        </w:rPr>
        <w:t>plaatsnaam</w:t>
      </w:r>
      <w:r w:rsidRPr="00DC4F6A">
        <w:rPr>
          <w:sz w:val="20"/>
        </w:rPr>
        <w:t xml:space="preserve">&gt;, </w:t>
      </w:r>
      <w:r w:rsidR="00475B78" w:rsidRPr="00475B78">
        <w:rPr>
          <w:sz w:val="20"/>
          <w:highlight w:val="yellow"/>
        </w:rPr>
        <w:t>KVK-nummer &lt;nummer&gt;</w:t>
      </w:r>
      <w:r w:rsidR="00475B78">
        <w:rPr>
          <w:sz w:val="20"/>
        </w:rPr>
        <w:t xml:space="preserve"> </w:t>
      </w:r>
      <w:r w:rsidRPr="00DC4F6A">
        <w:rPr>
          <w:sz w:val="20"/>
        </w:rPr>
        <w:t>verder te noemen Verwerker, hierbij rechtsgeldig vertegenwoordigd door de &lt;</w:t>
      </w:r>
      <w:r w:rsidRPr="00DC4F6A">
        <w:rPr>
          <w:sz w:val="20"/>
          <w:highlight w:val="yellow"/>
        </w:rPr>
        <w:t>de heer of mevrouw</w:t>
      </w:r>
      <w:r w:rsidRPr="00DC4F6A">
        <w:rPr>
          <w:sz w:val="20"/>
        </w:rPr>
        <w:t>&gt;, &lt;</w:t>
      </w:r>
      <w:r w:rsidRPr="00DC4F6A">
        <w:rPr>
          <w:sz w:val="20"/>
          <w:highlight w:val="yellow"/>
        </w:rPr>
        <w:t>persoonsnaam</w:t>
      </w:r>
      <w:r w:rsidRPr="00DC4F6A">
        <w:rPr>
          <w:sz w:val="20"/>
        </w:rPr>
        <w:t>&gt; , &lt;</w:t>
      </w:r>
      <w:r w:rsidRPr="00DC4F6A">
        <w:rPr>
          <w:sz w:val="20"/>
          <w:highlight w:val="yellow"/>
        </w:rPr>
        <w:t>functie</w:t>
      </w:r>
      <w:r w:rsidRPr="00DC4F6A">
        <w:rPr>
          <w:sz w:val="20"/>
        </w:rPr>
        <w:t xml:space="preserve">&gt;, </w:t>
      </w:r>
    </w:p>
    <w:p w:rsidR="00821809" w:rsidRPr="00DC4F6A" w:rsidRDefault="00821809" w:rsidP="00821809">
      <w:pPr>
        <w:rPr>
          <w:sz w:val="20"/>
        </w:rPr>
      </w:pPr>
    </w:p>
    <w:p w:rsidR="00821809" w:rsidRPr="00DC4F6A" w:rsidRDefault="00821809" w:rsidP="00821809">
      <w:pPr>
        <w:rPr>
          <w:sz w:val="20"/>
        </w:rPr>
      </w:pPr>
      <w:r w:rsidRPr="00DC4F6A">
        <w:rPr>
          <w:sz w:val="20"/>
        </w:rPr>
        <w:t>hierna afzonderlijk te noemen “Partij”, of gezamenlijk “Partijen”</w:t>
      </w:r>
    </w:p>
    <w:p w:rsidR="000C5CE3" w:rsidRPr="00FC72A9" w:rsidRDefault="000C5CE3" w:rsidP="000C5CE3">
      <w:pPr>
        <w:rPr>
          <w:sz w:val="20"/>
        </w:rPr>
      </w:pPr>
    </w:p>
    <w:p w:rsidR="000C5CE3" w:rsidRDefault="000C5CE3" w:rsidP="000C5CE3">
      <w:pPr>
        <w:rPr>
          <w:sz w:val="20"/>
        </w:rPr>
      </w:pPr>
      <w:r w:rsidRPr="001F7CAB">
        <w:rPr>
          <w:b/>
          <w:color w:val="0070C0"/>
          <w:sz w:val="20"/>
        </w:rPr>
        <w:t>Overwegen het volgende:</w:t>
      </w:r>
      <w:r w:rsidR="006F3055" w:rsidRPr="006F3055">
        <w:rPr>
          <w:sz w:val="20"/>
        </w:rPr>
        <w:t xml:space="preserve"> </w:t>
      </w:r>
    </w:p>
    <w:p w:rsidR="006F3055" w:rsidRPr="00DC4F6A" w:rsidRDefault="006F3055" w:rsidP="006F3055">
      <w:pPr>
        <w:pStyle w:val="Lijstalinea"/>
        <w:numPr>
          <w:ilvl w:val="0"/>
          <w:numId w:val="24"/>
        </w:numPr>
        <w:tabs>
          <w:tab w:val="left" w:pos="397"/>
        </w:tabs>
        <w:spacing w:line="240" w:lineRule="auto"/>
        <w:ind w:left="360"/>
        <w:contextualSpacing w:val="0"/>
        <w:rPr>
          <w:sz w:val="20"/>
        </w:rPr>
      </w:pPr>
      <w:r w:rsidRPr="00DC4F6A">
        <w:rPr>
          <w:sz w:val="20"/>
        </w:rPr>
        <w:t xml:space="preserve">Partijen hebben op </w:t>
      </w:r>
      <w:r w:rsidRPr="00DC4F6A">
        <w:rPr>
          <w:sz w:val="20"/>
          <w:highlight w:val="yellow"/>
        </w:rPr>
        <w:t>&lt;datum&gt;</w:t>
      </w:r>
      <w:r w:rsidRPr="00DC4F6A">
        <w:rPr>
          <w:sz w:val="20"/>
        </w:rPr>
        <w:t xml:space="preserve"> de </w:t>
      </w:r>
      <w:r w:rsidRPr="00DC4F6A">
        <w:rPr>
          <w:sz w:val="20"/>
          <w:highlight w:val="yellow"/>
        </w:rPr>
        <w:t>&lt;titel hoofdovereenkomst&gt;</w:t>
      </w:r>
      <w:r w:rsidRPr="00DC4F6A">
        <w:rPr>
          <w:sz w:val="20"/>
        </w:rPr>
        <w:t xml:space="preserve">, hierna Hoofdovereenkomst, afgesloten, op grond waarvan Verwerker de volgende dienst(en) levert aan de Verwerkingsverantwoordelijke: </w:t>
      </w:r>
      <w:r w:rsidRPr="00DC4F6A">
        <w:rPr>
          <w:sz w:val="20"/>
          <w:highlight w:val="yellow"/>
        </w:rPr>
        <w:t>&lt;specificatie dienst(en)&gt;</w:t>
      </w:r>
      <w:r w:rsidRPr="00DC4F6A">
        <w:rPr>
          <w:sz w:val="20"/>
        </w:rPr>
        <w:t>;</w:t>
      </w:r>
    </w:p>
    <w:p w:rsidR="006F3055" w:rsidRPr="00DC4F6A" w:rsidRDefault="006F3055" w:rsidP="006F3055">
      <w:pPr>
        <w:pStyle w:val="Lijstalinea"/>
        <w:numPr>
          <w:ilvl w:val="0"/>
          <w:numId w:val="24"/>
        </w:numPr>
        <w:tabs>
          <w:tab w:val="left" w:pos="397"/>
        </w:tabs>
        <w:spacing w:line="240" w:lineRule="auto"/>
        <w:ind w:left="360"/>
        <w:contextualSpacing w:val="0"/>
        <w:rPr>
          <w:sz w:val="20"/>
        </w:rPr>
      </w:pPr>
      <w:r w:rsidRPr="00DC4F6A">
        <w:rPr>
          <w:sz w:val="20"/>
        </w:rPr>
        <w:t>Verwerker verwerkt voor de uitvoering van de Hoofdovereenkomst Persoonsgegevens voor Verwerkingsverantwoordelijke;</w:t>
      </w:r>
    </w:p>
    <w:p w:rsidR="006F3055" w:rsidRPr="00DC4F6A" w:rsidRDefault="006F3055" w:rsidP="006F3055">
      <w:pPr>
        <w:pStyle w:val="Lijstalinea"/>
        <w:numPr>
          <w:ilvl w:val="0"/>
          <w:numId w:val="24"/>
        </w:numPr>
        <w:tabs>
          <w:tab w:val="left" w:pos="397"/>
        </w:tabs>
        <w:spacing w:line="240" w:lineRule="auto"/>
        <w:ind w:left="360"/>
        <w:contextualSpacing w:val="0"/>
        <w:rPr>
          <w:sz w:val="20"/>
        </w:rPr>
      </w:pPr>
      <w:r w:rsidRPr="00DC4F6A">
        <w:rPr>
          <w:sz w:val="20"/>
        </w:rPr>
        <w:t>Op de verwerking van Persoonsgegevens door Verwerker zijn de Algemene Verordening Gegevensbescherming (AVG) en de Uitvoeringswet AVG (UAVG) van toepassing;</w:t>
      </w:r>
    </w:p>
    <w:p w:rsidR="006F3055" w:rsidRPr="00DC4F6A" w:rsidRDefault="006F3055" w:rsidP="006F3055">
      <w:pPr>
        <w:pStyle w:val="Lijstalinea"/>
        <w:numPr>
          <w:ilvl w:val="0"/>
          <w:numId w:val="24"/>
        </w:numPr>
        <w:tabs>
          <w:tab w:val="left" w:pos="397"/>
        </w:tabs>
        <w:spacing w:line="240" w:lineRule="auto"/>
        <w:ind w:left="360"/>
        <w:contextualSpacing w:val="0"/>
        <w:rPr>
          <w:sz w:val="20"/>
        </w:rPr>
      </w:pPr>
      <w:r w:rsidRPr="00DC4F6A">
        <w:rPr>
          <w:sz w:val="20"/>
        </w:rPr>
        <w:t>Partijen willen in aanvulling op de AVG en de UAVG de volgende afspraken over de verwerking van Persoonsgegevens vastleggen in deze Verwerkersovereenkomst</w:t>
      </w:r>
      <w:r w:rsidR="00475B78">
        <w:rPr>
          <w:sz w:val="20"/>
        </w:rPr>
        <w:t xml:space="preserve"> (hierna: de Verwerkersovereenkomst)</w:t>
      </w:r>
      <w:r w:rsidRPr="00DC4F6A">
        <w:rPr>
          <w:sz w:val="20"/>
        </w:rPr>
        <w:t>;</w:t>
      </w:r>
    </w:p>
    <w:p w:rsidR="00583C95" w:rsidRPr="00FC72A9" w:rsidRDefault="00583C95" w:rsidP="000C5CE3">
      <w:pPr>
        <w:rPr>
          <w:sz w:val="20"/>
        </w:rPr>
      </w:pPr>
    </w:p>
    <w:p w:rsidR="000C5CE3" w:rsidRPr="000C5CE3" w:rsidRDefault="000C5CE3" w:rsidP="000C5CE3">
      <w:pPr>
        <w:rPr>
          <w:b/>
          <w:color w:val="0070C0"/>
          <w:sz w:val="20"/>
        </w:rPr>
      </w:pPr>
      <w:r w:rsidRPr="000C5CE3">
        <w:rPr>
          <w:b/>
          <w:color w:val="0070C0"/>
          <w:sz w:val="20"/>
        </w:rPr>
        <w:t>Artikel 1 Definities</w:t>
      </w:r>
    </w:p>
    <w:p w:rsidR="00475B78" w:rsidRPr="00475B78" w:rsidRDefault="00475B78" w:rsidP="00475B78">
      <w:pPr>
        <w:ind w:left="705" w:hanging="705"/>
        <w:rPr>
          <w:sz w:val="20"/>
        </w:rPr>
      </w:pPr>
      <w:r w:rsidRPr="00475B78">
        <w:rPr>
          <w:sz w:val="20"/>
        </w:rPr>
        <w:t>1.1</w:t>
      </w:r>
      <w:r w:rsidRPr="00475B78">
        <w:rPr>
          <w:sz w:val="20"/>
        </w:rPr>
        <w:tab/>
        <w:t>Begrippen uit de AVG en de UAVG die in deze Verwerkersovereenkomst worden gebruikt, hebben dezelfde betekenis.</w:t>
      </w:r>
    </w:p>
    <w:p w:rsidR="000C5CE3" w:rsidRDefault="00475B78" w:rsidP="00475B78">
      <w:pPr>
        <w:ind w:left="705" w:hanging="705"/>
        <w:rPr>
          <w:sz w:val="20"/>
        </w:rPr>
      </w:pPr>
      <w:r w:rsidRPr="00475B78">
        <w:rPr>
          <w:sz w:val="20"/>
        </w:rPr>
        <w:t>1.2</w:t>
      </w:r>
      <w:r w:rsidRPr="00475B78">
        <w:rPr>
          <w:sz w:val="20"/>
        </w:rPr>
        <w:tab/>
        <w:t>Bijlagen: aanhangsels bij deze Verwerkersovereenkomst, die onlosmakelijk deel uitmaken van deze Verwerkersovereenkomst.</w:t>
      </w:r>
    </w:p>
    <w:p w:rsidR="00475B78" w:rsidRPr="00FC72A9" w:rsidRDefault="00475B78" w:rsidP="00475B78">
      <w:pPr>
        <w:rPr>
          <w:sz w:val="20"/>
        </w:rPr>
      </w:pPr>
    </w:p>
    <w:p w:rsidR="000C5CE3" w:rsidRPr="000C5CE3" w:rsidRDefault="000C5CE3" w:rsidP="000C5CE3">
      <w:pPr>
        <w:rPr>
          <w:color w:val="0070C0"/>
          <w:sz w:val="20"/>
        </w:rPr>
      </w:pPr>
      <w:r w:rsidRPr="000C5CE3">
        <w:rPr>
          <w:b/>
          <w:color w:val="0070C0"/>
          <w:sz w:val="20"/>
        </w:rPr>
        <w:t>Artikel 2 Ingangsdatum en duur</w:t>
      </w:r>
    </w:p>
    <w:p w:rsidR="005F70AC" w:rsidRDefault="006F3055" w:rsidP="005F70AC">
      <w:pPr>
        <w:ind w:left="705" w:hanging="705"/>
        <w:rPr>
          <w:sz w:val="20"/>
        </w:rPr>
      </w:pPr>
      <w:r w:rsidRPr="00DC4F6A">
        <w:rPr>
          <w:sz w:val="20"/>
        </w:rPr>
        <w:t>2.1</w:t>
      </w:r>
      <w:r w:rsidRPr="00DC4F6A">
        <w:rPr>
          <w:sz w:val="20"/>
        </w:rPr>
        <w:tab/>
      </w:r>
      <w:r w:rsidR="005F70AC" w:rsidRPr="00FC72A9">
        <w:rPr>
          <w:sz w:val="20"/>
        </w:rPr>
        <w:t xml:space="preserve">Deze Verwerkersovereenkomst gaat in op het moment </w:t>
      </w:r>
      <w:r w:rsidR="005F70AC">
        <w:rPr>
          <w:sz w:val="20"/>
        </w:rPr>
        <w:t>dat de Hoofdovereenkomst tot stand is gekomen, tenzij Partijen anders overeenkomen.</w:t>
      </w:r>
    </w:p>
    <w:p w:rsidR="000C5CE3" w:rsidRDefault="005F70AC" w:rsidP="005F70AC">
      <w:pPr>
        <w:ind w:left="705" w:hanging="705"/>
        <w:rPr>
          <w:sz w:val="20"/>
        </w:rPr>
      </w:pPr>
      <w:r>
        <w:rPr>
          <w:sz w:val="20"/>
        </w:rPr>
        <w:t>2.2</w:t>
      </w:r>
      <w:r>
        <w:rPr>
          <w:sz w:val="20"/>
        </w:rPr>
        <w:tab/>
        <w:t xml:space="preserve">Deze Verwerkersovereenkomst eindigt op het moment dat Verwerker </w:t>
      </w:r>
      <w:r w:rsidRPr="009168AC">
        <w:rPr>
          <w:sz w:val="20"/>
        </w:rPr>
        <w:t xml:space="preserve">de verwerking van </w:t>
      </w:r>
      <w:r>
        <w:rPr>
          <w:sz w:val="20"/>
        </w:rPr>
        <w:t>P</w:t>
      </w:r>
      <w:r w:rsidRPr="009168AC">
        <w:rPr>
          <w:sz w:val="20"/>
        </w:rPr>
        <w:t>ersoonsgegevens op grond van de Hoofdovereenkomst heeft beëindigd</w:t>
      </w:r>
      <w:r w:rsidR="00475B78">
        <w:rPr>
          <w:sz w:val="20"/>
        </w:rPr>
        <w:t xml:space="preserve"> </w:t>
      </w:r>
      <w:r w:rsidR="00475B78" w:rsidRPr="00475B78">
        <w:rPr>
          <w:sz w:val="20"/>
        </w:rPr>
        <w:t>en de afspraken over het teruggeven en/of wissen van Persoonsgegevens zijn nagekomen.</w:t>
      </w:r>
    </w:p>
    <w:p w:rsidR="005F70AC" w:rsidRPr="00FC72A9" w:rsidRDefault="005F70AC" w:rsidP="005F70AC">
      <w:pPr>
        <w:ind w:left="705" w:hanging="705"/>
        <w:rPr>
          <w:sz w:val="20"/>
        </w:rPr>
      </w:pPr>
    </w:p>
    <w:p w:rsidR="000C5CE3" w:rsidRPr="000C5CE3" w:rsidRDefault="000C5CE3" w:rsidP="000C5CE3">
      <w:pPr>
        <w:rPr>
          <w:color w:val="0070C0"/>
          <w:sz w:val="20"/>
        </w:rPr>
      </w:pPr>
      <w:r w:rsidRPr="000C5CE3">
        <w:rPr>
          <w:b/>
          <w:color w:val="0070C0"/>
          <w:sz w:val="20"/>
        </w:rPr>
        <w:t>Artikel 3 Onderwerp van deze Verwerkersovereenkomst</w:t>
      </w:r>
    </w:p>
    <w:p w:rsidR="00475B78" w:rsidRPr="00475B78" w:rsidRDefault="00475B78" w:rsidP="00475B78">
      <w:pPr>
        <w:ind w:left="705" w:hanging="705"/>
        <w:rPr>
          <w:sz w:val="20"/>
        </w:rPr>
      </w:pPr>
      <w:r>
        <w:rPr>
          <w:sz w:val="20"/>
        </w:rPr>
        <w:t>3.1</w:t>
      </w:r>
      <w:r>
        <w:rPr>
          <w:sz w:val="20"/>
        </w:rPr>
        <w:tab/>
      </w:r>
      <w:r w:rsidRPr="00475B78">
        <w:rPr>
          <w:sz w:val="20"/>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w:t>
      </w:r>
      <w:r w:rsidRPr="00475B78">
        <w:rPr>
          <w:sz w:val="20"/>
        </w:rPr>
        <w:lastRenderedPageBreak/>
        <w:t>die wetgeving deze kennisgeving om gewichtige redenen van algemeen belang verbiedt.</w:t>
      </w:r>
    </w:p>
    <w:p w:rsidR="000C5CE3" w:rsidRDefault="00475B78" w:rsidP="00475B78">
      <w:pPr>
        <w:ind w:left="705" w:hanging="705"/>
        <w:rPr>
          <w:sz w:val="20"/>
        </w:rPr>
      </w:pPr>
      <w:r w:rsidRPr="00475B78">
        <w:rPr>
          <w:sz w:val="20"/>
        </w:rPr>
        <w:t>3.2</w:t>
      </w:r>
      <w:r w:rsidRPr="00475B78">
        <w:rPr>
          <w:sz w:val="20"/>
        </w:rPr>
        <w:tab/>
        <w:t>De door Verwerker uit te voeren verwerkingen staan beschreven in tabel 1 van Bijlage 1.</w:t>
      </w:r>
    </w:p>
    <w:p w:rsidR="00475B78" w:rsidRPr="009E2CEB" w:rsidRDefault="00475B78" w:rsidP="00475B78">
      <w:pPr>
        <w:ind w:left="705" w:hanging="705"/>
        <w:rPr>
          <w:sz w:val="20"/>
        </w:rPr>
      </w:pPr>
    </w:p>
    <w:p w:rsidR="000C5CE3" w:rsidRPr="000C5CE3" w:rsidRDefault="000C5CE3" w:rsidP="000C5CE3">
      <w:pPr>
        <w:rPr>
          <w:color w:val="0070C0"/>
          <w:sz w:val="20"/>
        </w:rPr>
      </w:pPr>
      <w:r w:rsidRPr="000C5CE3">
        <w:rPr>
          <w:b/>
          <w:color w:val="0070C0"/>
          <w:sz w:val="20"/>
        </w:rPr>
        <w:t xml:space="preserve">Artikel 4 </w:t>
      </w:r>
      <w:r w:rsidR="00CF6FE0">
        <w:rPr>
          <w:b/>
          <w:color w:val="0070C0"/>
          <w:sz w:val="20"/>
        </w:rPr>
        <w:t>Inhoudelijke afspraken</w:t>
      </w:r>
    </w:p>
    <w:p w:rsidR="006F3055" w:rsidRPr="00DC4F6A" w:rsidRDefault="006F3055" w:rsidP="006F3055">
      <w:pPr>
        <w:ind w:left="705" w:hanging="705"/>
        <w:rPr>
          <w:sz w:val="20"/>
        </w:rPr>
      </w:pPr>
      <w:r w:rsidRPr="00DC4F6A">
        <w:rPr>
          <w:sz w:val="20"/>
        </w:rPr>
        <w:t>4.1</w:t>
      </w:r>
      <w:r w:rsidRPr="00DC4F6A">
        <w:rPr>
          <w:sz w:val="20"/>
        </w:rPr>
        <w:tab/>
      </w:r>
      <w:r w:rsidRPr="00DC4F6A">
        <w:rPr>
          <w:b/>
          <w:sz w:val="20"/>
        </w:rPr>
        <w:tab/>
      </w:r>
      <w:r w:rsidRPr="006F3055">
        <w:rPr>
          <w:b/>
          <w:color w:val="0070C0"/>
          <w:sz w:val="20"/>
        </w:rPr>
        <w:t>Beveiligingsmaatregelen</w:t>
      </w:r>
    </w:p>
    <w:p w:rsidR="00CF6FE0" w:rsidRDefault="00CF6FE0" w:rsidP="00CF6FE0">
      <w:pPr>
        <w:ind w:left="705"/>
        <w:rPr>
          <w:sz w:val="20"/>
        </w:rPr>
      </w:pPr>
      <w:bookmarkStart w:id="1" w:name="_Hlk5104394"/>
      <w:r>
        <w:rPr>
          <w:sz w:val="20"/>
        </w:rPr>
        <w:t>Verwerker zorgt voor</w:t>
      </w:r>
      <w:r w:rsidRPr="009E2CEB">
        <w:rPr>
          <w:sz w:val="20"/>
        </w:rPr>
        <w:t xml:space="preserve"> passende technische en organisatorische maatregelen om de </w:t>
      </w:r>
      <w:r>
        <w:rPr>
          <w:sz w:val="20"/>
        </w:rPr>
        <w:t>Persoons</w:t>
      </w:r>
      <w:r w:rsidRPr="009E2CEB">
        <w:rPr>
          <w:sz w:val="20"/>
        </w:rPr>
        <w:t xml:space="preserve">gegevens </w:t>
      </w:r>
      <w:r>
        <w:rPr>
          <w:sz w:val="20"/>
        </w:rPr>
        <w:t xml:space="preserve">goed </w:t>
      </w:r>
      <w:r w:rsidRPr="009E2CEB">
        <w:rPr>
          <w:sz w:val="20"/>
        </w:rPr>
        <w:t>te beveiligen, zoals bedoeld in artikel 32 AVG.</w:t>
      </w:r>
      <w:r>
        <w:rPr>
          <w:sz w:val="20"/>
        </w:rPr>
        <w:t xml:space="preserve"> De wijze waarop Verwerker de passende technische en organisatorische maatregelen aantoont, staat in Bijlage 2.</w:t>
      </w:r>
    </w:p>
    <w:bookmarkEnd w:id="1"/>
    <w:p w:rsidR="006F3055" w:rsidRPr="00DC4F6A" w:rsidRDefault="006F3055" w:rsidP="006F3055">
      <w:pPr>
        <w:ind w:left="705" w:hanging="705"/>
        <w:rPr>
          <w:sz w:val="20"/>
        </w:rPr>
      </w:pPr>
      <w:r w:rsidRPr="00DC4F6A">
        <w:rPr>
          <w:sz w:val="20"/>
        </w:rPr>
        <w:t>4.2</w:t>
      </w:r>
      <w:r w:rsidRPr="00DC4F6A">
        <w:rPr>
          <w:sz w:val="20"/>
        </w:rPr>
        <w:tab/>
      </w:r>
      <w:r w:rsidRPr="006F3055">
        <w:rPr>
          <w:b/>
          <w:color w:val="0070C0"/>
          <w:sz w:val="20"/>
        </w:rPr>
        <w:t>Audits</w:t>
      </w:r>
    </w:p>
    <w:p w:rsidR="006F3055" w:rsidRPr="00DC4F6A" w:rsidRDefault="00D46E97" w:rsidP="006F3055">
      <w:pPr>
        <w:ind w:left="705"/>
        <w:rPr>
          <w:sz w:val="20"/>
        </w:rPr>
      </w:pPr>
      <w:r w:rsidRPr="00D46E97">
        <w:rPr>
          <w:rFonts w:eastAsia="Verdana"/>
          <w:color w:val="000000"/>
          <w:spacing w:val="-1"/>
          <w:sz w:val="20"/>
        </w:rPr>
        <w:t xml:space="preserve">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w:t>
      </w:r>
      <w:r w:rsidR="006F3055" w:rsidRPr="00DC4F6A">
        <w:rPr>
          <w:sz w:val="20"/>
        </w:rPr>
        <w:t>Verwerker constateert die ten nadele zijn van Verwerkingsverantwoordelijke.</w:t>
      </w:r>
    </w:p>
    <w:p w:rsidR="006F3055" w:rsidRPr="00DC4F6A" w:rsidRDefault="006F3055" w:rsidP="006F3055">
      <w:pPr>
        <w:ind w:left="705" w:hanging="705"/>
        <w:rPr>
          <w:sz w:val="20"/>
        </w:rPr>
      </w:pPr>
      <w:r w:rsidRPr="00DC4F6A">
        <w:rPr>
          <w:sz w:val="20"/>
        </w:rPr>
        <w:t>4.3</w:t>
      </w:r>
      <w:r w:rsidRPr="00DC4F6A">
        <w:rPr>
          <w:sz w:val="20"/>
        </w:rPr>
        <w:tab/>
      </w:r>
      <w:r w:rsidRPr="006F3055">
        <w:rPr>
          <w:b/>
          <w:color w:val="0070C0"/>
          <w:sz w:val="20"/>
        </w:rPr>
        <w:t>Verwerking buiten de EER</w:t>
      </w:r>
    </w:p>
    <w:p w:rsidR="00D46E97" w:rsidRDefault="00D46E97" w:rsidP="00D46E97">
      <w:pPr>
        <w:ind w:left="705"/>
        <w:rPr>
          <w:sz w:val="20"/>
        </w:rPr>
      </w:pPr>
      <w:r w:rsidRPr="00D46E97">
        <w:rPr>
          <w:sz w:val="20"/>
        </w:rPr>
        <w:t>Verwerker mag Persoonsgegevens buiten de Europese Economische Ruimte (laten) verwerken wanneer is voldaan aan de voorwaarden van artikel 45 en 46 AVG. Wanneer er sprake is van een verwerking buiten de EER, dan stelt Verwerker Verwerkingsverantwoordelijke daarvan vooraf op de hoogte</w:t>
      </w:r>
      <w:r w:rsidR="00132E31">
        <w:rPr>
          <w:sz w:val="20"/>
        </w:rPr>
        <w:t>.</w:t>
      </w:r>
    </w:p>
    <w:p w:rsidR="006F3055" w:rsidRPr="00DC4F6A" w:rsidRDefault="006F3055" w:rsidP="006F3055">
      <w:pPr>
        <w:ind w:left="705" w:hanging="705"/>
        <w:rPr>
          <w:sz w:val="20"/>
        </w:rPr>
      </w:pPr>
      <w:r w:rsidRPr="00DC4F6A">
        <w:rPr>
          <w:sz w:val="20"/>
        </w:rPr>
        <w:t>4.4</w:t>
      </w:r>
      <w:r w:rsidRPr="00DC4F6A">
        <w:rPr>
          <w:sz w:val="20"/>
        </w:rPr>
        <w:tab/>
      </w:r>
      <w:r w:rsidRPr="006F3055">
        <w:rPr>
          <w:b/>
          <w:color w:val="0070C0"/>
          <w:sz w:val="20"/>
        </w:rPr>
        <w:t>Geheimhouding</w:t>
      </w:r>
    </w:p>
    <w:p w:rsidR="006F3055" w:rsidRPr="00DC4F6A" w:rsidRDefault="006F3055" w:rsidP="006F3055">
      <w:pPr>
        <w:ind w:left="705" w:hanging="705"/>
        <w:rPr>
          <w:sz w:val="20"/>
        </w:rPr>
      </w:pPr>
      <w:r w:rsidRPr="00DC4F6A">
        <w:rPr>
          <w:sz w:val="20"/>
        </w:rPr>
        <w:tab/>
      </w:r>
      <w:r w:rsidR="00D46E97" w:rsidRPr="00D46E97">
        <w:rPr>
          <w:sz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rsidR="006F3055" w:rsidRPr="00DC4F6A" w:rsidRDefault="006F3055" w:rsidP="006F3055">
      <w:pPr>
        <w:ind w:left="705" w:hanging="705"/>
        <w:rPr>
          <w:sz w:val="20"/>
        </w:rPr>
      </w:pPr>
      <w:r w:rsidRPr="00DC4F6A">
        <w:rPr>
          <w:sz w:val="20"/>
        </w:rPr>
        <w:t>4.5</w:t>
      </w:r>
      <w:r w:rsidRPr="00DC4F6A">
        <w:rPr>
          <w:sz w:val="20"/>
        </w:rPr>
        <w:tab/>
      </w:r>
      <w:r w:rsidRPr="006F3055">
        <w:rPr>
          <w:b/>
          <w:color w:val="0070C0"/>
          <w:sz w:val="20"/>
        </w:rPr>
        <w:t>Subverwerkers</w:t>
      </w:r>
    </w:p>
    <w:p w:rsidR="006F3055" w:rsidRPr="00DC4F6A" w:rsidRDefault="00D46E97" w:rsidP="006F3055">
      <w:pPr>
        <w:ind w:left="705"/>
        <w:rPr>
          <w:sz w:val="20"/>
        </w:rPr>
      </w:pPr>
      <w:r w:rsidRPr="00D46E97">
        <w:rPr>
          <w:sz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r w:rsidR="00CF6FE0">
        <w:rPr>
          <w:sz w:val="20"/>
        </w:rPr>
        <w:t>.</w:t>
      </w:r>
    </w:p>
    <w:p w:rsidR="006F3055" w:rsidRPr="00DC4F6A" w:rsidRDefault="006F3055" w:rsidP="006F3055">
      <w:pPr>
        <w:ind w:left="705" w:hanging="705"/>
        <w:rPr>
          <w:sz w:val="20"/>
        </w:rPr>
      </w:pPr>
      <w:r w:rsidRPr="00DC4F6A">
        <w:rPr>
          <w:sz w:val="20"/>
        </w:rPr>
        <w:t>4.6</w:t>
      </w:r>
      <w:r w:rsidRPr="00DC4F6A">
        <w:rPr>
          <w:sz w:val="20"/>
        </w:rPr>
        <w:tab/>
      </w:r>
      <w:r w:rsidRPr="006F3055">
        <w:rPr>
          <w:b/>
          <w:color w:val="0070C0"/>
          <w:sz w:val="20"/>
        </w:rPr>
        <w:t>Rechten van betrokkenen</w:t>
      </w:r>
    </w:p>
    <w:p w:rsidR="00D46E97" w:rsidRDefault="00D46E97" w:rsidP="00D46E97">
      <w:pPr>
        <w:ind w:left="705"/>
        <w:rPr>
          <w:sz w:val="20"/>
        </w:rPr>
      </w:pPr>
      <w:r w:rsidRPr="00D46E97">
        <w:rPr>
          <w:sz w:val="20"/>
        </w:rPr>
        <w:t>Als een betrokkene een beroep doet op zijn rechten zoals genoemd in artikel 12 t/m 22 AVG, helpt Verwerker Verwerkingsverantwoordelijke om daarop binnen de wettelijke termijnen een beslissing te nemen</w:t>
      </w:r>
      <w:r>
        <w:rPr>
          <w:sz w:val="20"/>
        </w:rPr>
        <w:t>.</w:t>
      </w:r>
    </w:p>
    <w:p w:rsidR="006F3055" w:rsidRPr="00DC4F6A" w:rsidRDefault="006F3055" w:rsidP="00D46E97">
      <w:pPr>
        <w:rPr>
          <w:sz w:val="20"/>
        </w:rPr>
      </w:pPr>
      <w:r w:rsidRPr="00DC4F6A">
        <w:rPr>
          <w:sz w:val="20"/>
        </w:rPr>
        <w:t>4.7</w:t>
      </w:r>
      <w:r w:rsidRPr="00DC4F6A">
        <w:rPr>
          <w:sz w:val="20"/>
        </w:rPr>
        <w:tab/>
      </w:r>
      <w:bookmarkStart w:id="2" w:name="_Hlk519604988"/>
      <w:r w:rsidRPr="006F3055">
        <w:rPr>
          <w:b/>
          <w:color w:val="0070C0"/>
          <w:sz w:val="20"/>
        </w:rPr>
        <w:t>Gegevensbeschermingseffectbeoordeling</w:t>
      </w:r>
      <w:r w:rsidR="00D46E97">
        <w:rPr>
          <w:b/>
          <w:color w:val="0070C0"/>
          <w:sz w:val="20"/>
        </w:rPr>
        <w:t xml:space="preserve"> en voorafgaande raadpleging</w:t>
      </w:r>
    </w:p>
    <w:p w:rsidR="006F3055" w:rsidRPr="00DC4F6A" w:rsidRDefault="006F3055" w:rsidP="006F3055">
      <w:pPr>
        <w:ind w:left="705"/>
        <w:rPr>
          <w:rFonts w:eastAsia="Verdana"/>
          <w:color w:val="000000"/>
          <w:spacing w:val="-1"/>
          <w:sz w:val="20"/>
        </w:rPr>
      </w:pPr>
      <w:r w:rsidRPr="00DC4F6A">
        <w:rPr>
          <w:sz w:val="20"/>
          <w:shd w:val="clear" w:color="auto" w:fill="FFFFFF"/>
        </w:rPr>
        <w:t>Op verzoek van Verwerkingsverantwoordelijke werkt Verwerker altijd mee aan een gegevensbeschermingseffectbeoordeling (DPIA)</w:t>
      </w:r>
      <w:r w:rsidR="00CF6FE0">
        <w:rPr>
          <w:sz w:val="20"/>
          <w:shd w:val="clear" w:color="auto" w:fill="FFFFFF"/>
        </w:rPr>
        <w:t xml:space="preserve"> en een voorafgaande raadpleging als bedoeld in artikel 35 en 36 AVG</w:t>
      </w:r>
      <w:r w:rsidRPr="00DC4F6A">
        <w:rPr>
          <w:sz w:val="20"/>
          <w:shd w:val="clear" w:color="auto" w:fill="FFFFFF"/>
        </w:rPr>
        <w:t>.</w:t>
      </w:r>
      <w:bookmarkEnd w:id="2"/>
    </w:p>
    <w:p w:rsidR="000C5CE3" w:rsidRPr="009E2CEB" w:rsidRDefault="000C5CE3" w:rsidP="000C5CE3">
      <w:pPr>
        <w:rPr>
          <w:sz w:val="20"/>
        </w:rPr>
      </w:pPr>
    </w:p>
    <w:p w:rsidR="000C5CE3" w:rsidRPr="000C5CE3" w:rsidRDefault="000C5CE3" w:rsidP="000C5CE3">
      <w:pPr>
        <w:rPr>
          <w:color w:val="0070C0"/>
          <w:sz w:val="20"/>
        </w:rPr>
      </w:pPr>
      <w:r w:rsidRPr="000C5CE3">
        <w:rPr>
          <w:b/>
          <w:color w:val="0070C0"/>
          <w:sz w:val="20"/>
        </w:rPr>
        <w:lastRenderedPageBreak/>
        <w:t>Artikel 5 Inbreuk in verband met Persoonsgegevens</w:t>
      </w:r>
    </w:p>
    <w:p w:rsidR="006F3055" w:rsidRPr="00DC4F6A" w:rsidRDefault="006F3055" w:rsidP="006F3055">
      <w:pPr>
        <w:ind w:left="705" w:hanging="705"/>
        <w:rPr>
          <w:sz w:val="20"/>
        </w:rPr>
      </w:pPr>
      <w:r w:rsidRPr="00DC4F6A">
        <w:rPr>
          <w:sz w:val="20"/>
        </w:rPr>
        <w:t>5.1</w:t>
      </w:r>
      <w:r w:rsidRPr="00DC4F6A">
        <w:rPr>
          <w:sz w:val="20"/>
        </w:rPr>
        <w:tab/>
        <w:t>Verwerker zal Verwerkingsverantwoordelijke zo snel mogelijk, maar uiterlijk binnen 24 uur, informeren na vaststelling van een (vermoedelijke) Inbreuk in verband met Persoonsgegevens. Verwerker vermeldt hierbij de vermeende oorzaak van de (vermoedelijke) Inbreuk, de categorie persoonsgegevens en de categorie betrokkenen.</w:t>
      </w:r>
    </w:p>
    <w:p w:rsidR="006F3055" w:rsidRPr="00DC4F6A" w:rsidRDefault="006F3055" w:rsidP="006F3055">
      <w:pPr>
        <w:ind w:left="705" w:hanging="705"/>
        <w:rPr>
          <w:sz w:val="20"/>
        </w:rPr>
      </w:pPr>
      <w:r w:rsidRPr="00DC4F6A">
        <w:rPr>
          <w:sz w:val="20"/>
        </w:rPr>
        <w:t>5.2</w:t>
      </w:r>
      <w:r w:rsidRPr="00DC4F6A">
        <w:rPr>
          <w:sz w:val="20"/>
        </w:rPr>
        <w:tab/>
        <w:t xml:space="preserve">In geval van een Inbreuk neemt Verwerker </w:t>
      </w:r>
      <w:r w:rsidR="00D46E97" w:rsidRPr="00D46E97">
        <w:rPr>
          <w:sz w:val="20"/>
        </w:rPr>
        <w:t xml:space="preserve">zonder onredelijke vertraging </w:t>
      </w:r>
      <w:r w:rsidRPr="00DC4F6A">
        <w:rPr>
          <w:sz w:val="20"/>
        </w:rPr>
        <w:t>alle maatregelen om de Inbreuk te herstellen, de gevolgen daarvan te beperken en verdere Inbreuken te voorkomen.</w:t>
      </w:r>
    </w:p>
    <w:p w:rsidR="006F3055" w:rsidRPr="00DC4F6A" w:rsidRDefault="006F3055" w:rsidP="006F3055">
      <w:pPr>
        <w:ind w:left="705" w:hanging="705"/>
        <w:rPr>
          <w:sz w:val="20"/>
        </w:rPr>
      </w:pPr>
      <w:r w:rsidRPr="00DC4F6A">
        <w:rPr>
          <w:sz w:val="20"/>
        </w:rPr>
        <w:t>5.3</w:t>
      </w:r>
      <w:r w:rsidRPr="00DC4F6A">
        <w:rPr>
          <w:sz w:val="20"/>
        </w:rPr>
        <w:tab/>
        <w:t>Verwerker heeft een gedetailleerd logboek van de Inbreuken en de maatregelen die op Inbreuken zijn genomen. Verwerkingsverantwoordelijke mag dat inzien, wanneer deze daarom vraagt.</w:t>
      </w:r>
    </w:p>
    <w:p w:rsidR="000C5CE3" w:rsidRDefault="006F3055" w:rsidP="00D46E97">
      <w:pPr>
        <w:ind w:left="705" w:hanging="705"/>
        <w:rPr>
          <w:sz w:val="20"/>
        </w:rPr>
      </w:pPr>
      <w:r w:rsidRPr="00DC4F6A">
        <w:rPr>
          <w:sz w:val="20"/>
        </w:rPr>
        <w:t>5.4</w:t>
      </w:r>
      <w:r w:rsidRPr="00DC4F6A">
        <w:rPr>
          <w:sz w:val="20"/>
        </w:rPr>
        <w:tab/>
      </w:r>
      <w:r w:rsidR="00D46E97" w:rsidRPr="00D46E97">
        <w:rPr>
          <w:sz w:val="20"/>
        </w:rPr>
        <w:t>Verwerkingsverantwoordelijke beslist of de Inbreuk moet worden gemeld bij de toezichthoudende autoriteit en/of Betrokkene. Verwerker ondersteunt de Verwerkingsverantwoordelijke waar nodig bij de melding aan de toezichthoudende autoriteit en/of Betrokkene.</w:t>
      </w:r>
    </w:p>
    <w:p w:rsidR="00D46E97" w:rsidRPr="009E2CEB" w:rsidRDefault="00D46E97" w:rsidP="00D46E97">
      <w:pPr>
        <w:ind w:left="705" w:hanging="705"/>
        <w:rPr>
          <w:sz w:val="20"/>
        </w:rPr>
      </w:pPr>
    </w:p>
    <w:p w:rsidR="000C5CE3" w:rsidRPr="000C5CE3" w:rsidRDefault="000C5CE3" w:rsidP="000C5CE3">
      <w:pPr>
        <w:rPr>
          <w:color w:val="0070C0"/>
          <w:sz w:val="20"/>
        </w:rPr>
      </w:pPr>
      <w:r w:rsidRPr="000C5CE3">
        <w:rPr>
          <w:b/>
          <w:color w:val="0070C0"/>
          <w:sz w:val="20"/>
        </w:rPr>
        <w:t>Artikel 6 Aansprakelijkheid</w:t>
      </w:r>
      <w:r w:rsidR="006F3055">
        <w:rPr>
          <w:b/>
          <w:color w:val="0070C0"/>
          <w:sz w:val="20"/>
        </w:rPr>
        <w:t xml:space="preserve"> en bestuurlijke boete</w:t>
      </w:r>
    </w:p>
    <w:p w:rsidR="006F3055" w:rsidRDefault="006F3055" w:rsidP="00CF6FE0">
      <w:pPr>
        <w:ind w:left="703" w:hanging="703"/>
        <w:rPr>
          <w:sz w:val="20"/>
        </w:rPr>
      </w:pPr>
      <w:r>
        <w:rPr>
          <w:sz w:val="20"/>
        </w:rPr>
        <w:t>6.1</w:t>
      </w:r>
      <w:r>
        <w:rPr>
          <w:sz w:val="20"/>
        </w:rPr>
        <w:tab/>
      </w:r>
      <w:r w:rsidR="00CF6FE0" w:rsidRPr="003C2D01">
        <w:rPr>
          <w:sz w:val="20"/>
        </w:rPr>
        <w:t>Eventuele in de Hoofdovereenkomst overeengekomen beperkingen van aansprakelijkheid hebben ook betrekking op de Verwerkersovereenkomst.</w:t>
      </w:r>
    </w:p>
    <w:p w:rsidR="00CF6FE0" w:rsidRPr="009E2CEB" w:rsidRDefault="00CF6FE0" w:rsidP="00CF6FE0">
      <w:pPr>
        <w:ind w:left="703" w:hanging="703"/>
        <w:rPr>
          <w:sz w:val="20"/>
        </w:rPr>
      </w:pPr>
    </w:p>
    <w:p w:rsidR="000C5CE3" w:rsidRPr="000C5CE3" w:rsidRDefault="000C5CE3" w:rsidP="000C5CE3">
      <w:pPr>
        <w:rPr>
          <w:color w:val="0070C0"/>
          <w:sz w:val="20"/>
        </w:rPr>
      </w:pPr>
      <w:r w:rsidRPr="000C5CE3">
        <w:rPr>
          <w:b/>
          <w:color w:val="0070C0"/>
          <w:sz w:val="20"/>
        </w:rPr>
        <w:t>Artikel 7 Beëindigen verwerkersovereenkomst</w:t>
      </w:r>
    </w:p>
    <w:p w:rsidR="00CF6FE0" w:rsidRDefault="006F3055" w:rsidP="006F3055">
      <w:pPr>
        <w:ind w:left="705" w:hanging="705"/>
        <w:rPr>
          <w:sz w:val="20"/>
        </w:rPr>
      </w:pPr>
      <w:r w:rsidRPr="00DC4F6A">
        <w:rPr>
          <w:sz w:val="20"/>
        </w:rPr>
        <w:t>7.1</w:t>
      </w:r>
      <w:r w:rsidRPr="00DC4F6A">
        <w:rPr>
          <w:sz w:val="20"/>
        </w:rPr>
        <w:tab/>
      </w:r>
      <w:r w:rsidRPr="00DC4F6A">
        <w:rPr>
          <w:rFonts w:eastAsia="Verdana"/>
          <w:color w:val="000000"/>
          <w:spacing w:val="-1"/>
          <w:sz w:val="20"/>
        </w:rPr>
        <w:t xml:space="preserve">Partijen </w:t>
      </w:r>
      <w:r w:rsidR="00D46E97">
        <w:rPr>
          <w:rFonts w:eastAsia="Verdana"/>
          <w:color w:val="000000"/>
          <w:spacing w:val="-1"/>
          <w:sz w:val="20"/>
        </w:rPr>
        <w:t>moeten</w:t>
      </w:r>
      <w:r w:rsidRPr="00DC4F6A">
        <w:rPr>
          <w:rFonts w:eastAsia="Verdana"/>
          <w:color w:val="000000"/>
          <w:spacing w:val="-1"/>
          <w:sz w:val="20"/>
        </w:rPr>
        <w:t xml:space="preserve"> in de Hoofdovereenkomst afspraken </w:t>
      </w:r>
      <w:r w:rsidR="00D46E97">
        <w:rPr>
          <w:rFonts w:eastAsia="Verdana"/>
          <w:color w:val="000000"/>
          <w:spacing w:val="-1"/>
          <w:sz w:val="20"/>
        </w:rPr>
        <w:t xml:space="preserve">maken </w:t>
      </w:r>
      <w:r w:rsidRPr="00DC4F6A">
        <w:rPr>
          <w:rFonts w:eastAsia="Verdana"/>
          <w:color w:val="000000"/>
          <w:spacing w:val="-1"/>
          <w:sz w:val="20"/>
        </w:rPr>
        <w:t>over de beëindiging van de Hoofdovereenkomst en de daaruit voortvloeiende teruggave en wissing van Persoonsgegevens.</w:t>
      </w:r>
      <w:r w:rsidRPr="00DC4F6A" w:rsidDel="0011451D">
        <w:rPr>
          <w:sz w:val="20"/>
        </w:rPr>
        <w:t xml:space="preserve"> </w:t>
      </w:r>
    </w:p>
    <w:p w:rsidR="006F3055" w:rsidRPr="00DC4F6A" w:rsidRDefault="00CF6FE0" w:rsidP="006F3055">
      <w:pPr>
        <w:ind w:left="705" w:hanging="705"/>
        <w:rPr>
          <w:sz w:val="20"/>
        </w:rPr>
      </w:pPr>
      <w:r>
        <w:rPr>
          <w:sz w:val="20"/>
        </w:rPr>
        <w:t>7.2</w:t>
      </w:r>
      <w:r>
        <w:rPr>
          <w:sz w:val="20"/>
        </w:rPr>
        <w:tab/>
      </w:r>
      <w:r w:rsidR="006F3055" w:rsidRPr="00DC4F6A">
        <w:rPr>
          <w:sz w:val="20"/>
        </w:rPr>
        <w:t>De geheimhouding geldt ook nog na beëindiging van deze</w:t>
      </w:r>
      <w:r w:rsidR="00D46E97">
        <w:rPr>
          <w:sz w:val="20"/>
        </w:rPr>
        <w:t xml:space="preserve"> </w:t>
      </w:r>
      <w:r w:rsidR="006F3055" w:rsidRPr="00DC4F6A">
        <w:rPr>
          <w:sz w:val="20"/>
        </w:rPr>
        <w:t>Verwerkersovereenkomst.</w:t>
      </w:r>
    </w:p>
    <w:p w:rsidR="000C5CE3" w:rsidRPr="009E2CEB" w:rsidRDefault="000C5CE3" w:rsidP="000C5CE3">
      <w:pPr>
        <w:ind w:left="705" w:hanging="705"/>
        <w:rPr>
          <w:sz w:val="20"/>
        </w:rPr>
      </w:pPr>
    </w:p>
    <w:p w:rsidR="000C5CE3" w:rsidRPr="000C5CE3" w:rsidRDefault="000C5CE3" w:rsidP="000C5CE3">
      <w:pPr>
        <w:rPr>
          <w:color w:val="0070C0"/>
          <w:sz w:val="20"/>
        </w:rPr>
      </w:pPr>
      <w:r w:rsidRPr="000C5CE3">
        <w:rPr>
          <w:b/>
          <w:color w:val="0070C0"/>
          <w:sz w:val="20"/>
        </w:rPr>
        <w:t>Artikel 8 Overige bepalingen</w:t>
      </w:r>
    </w:p>
    <w:p w:rsidR="000C5CE3" w:rsidRDefault="006F3055" w:rsidP="006F3055">
      <w:pPr>
        <w:ind w:left="703" w:hanging="703"/>
        <w:rPr>
          <w:sz w:val="20"/>
        </w:rPr>
      </w:pPr>
      <w:r w:rsidRPr="00DC4F6A">
        <w:rPr>
          <w:sz w:val="20"/>
        </w:rPr>
        <w:t>8.1</w:t>
      </w:r>
      <w:r w:rsidRPr="00DC4F6A">
        <w:rPr>
          <w:sz w:val="20"/>
        </w:rPr>
        <w:tab/>
      </w:r>
      <w:r w:rsidR="00CF6FE0">
        <w:rPr>
          <w:sz w:val="20"/>
        </w:rPr>
        <w:t>Op deze overeenkomst is Nederlands recht van toepassing.</w:t>
      </w:r>
      <w:r w:rsidR="00D46E97">
        <w:rPr>
          <w:sz w:val="20"/>
        </w:rPr>
        <w:t xml:space="preserve"> </w:t>
      </w:r>
      <w:r w:rsidRPr="00DC4F6A">
        <w:rPr>
          <w:sz w:val="20"/>
        </w:rPr>
        <w:t>Alle geschillen, ook als alleen één Partij vindt dat er een geschil is, zullen in eerste instantie worden voorgelegd aan dezelfde bevoegde rechter als genoemd in de Hoofdovereenkomst.</w:t>
      </w:r>
    </w:p>
    <w:p w:rsidR="006F3055" w:rsidRPr="009E2CEB" w:rsidRDefault="006F3055" w:rsidP="006F3055">
      <w:pPr>
        <w:ind w:left="703" w:hanging="703"/>
        <w:rPr>
          <w:sz w:val="20"/>
        </w:rPr>
      </w:pPr>
    </w:p>
    <w:p w:rsidR="000C5CE3" w:rsidRPr="000C5CE3" w:rsidRDefault="000C5CE3" w:rsidP="000C5CE3">
      <w:pPr>
        <w:ind w:left="567" w:hanging="567"/>
        <w:rPr>
          <w:b/>
          <w:color w:val="0070C0"/>
          <w:sz w:val="20"/>
        </w:rPr>
      </w:pPr>
      <w:r w:rsidRPr="000C5CE3">
        <w:rPr>
          <w:b/>
          <w:color w:val="0070C0"/>
          <w:sz w:val="20"/>
        </w:rPr>
        <w:t>Ondertekening</w:t>
      </w:r>
    </w:p>
    <w:p w:rsidR="000C5CE3" w:rsidRPr="009E2CEB" w:rsidRDefault="000C5CE3" w:rsidP="000C5CE3">
      <w:pPr>
        <w:ind w:left="567" w:hanging="567"/>
        <w:rPr>
          <w:sz w:val="20"/>
        </w:rPr>
      </w:pPr>
    </w:p>
    <w:p w:rsidR="000C5CE3" w:rsidRDefault="000C5CE3" w:rsidP="000C5CE3">
      <w:pPr>
        <w:rPr>
          <w:sz w:val="20"/>
        </w:rPr>
      </w:pPr>
      <w:r w:rsidRPr="009E2CEB">
        <w:rPr>
          <w:sz w:val="20"/>
        </w:rPr>
        <w:t>Aldus overeengekomen en in tweevoud ondertekend,</w:t>
      </w:r>
    </w:p>
    <w:p w:rsidR="006F3055" w:rsidRDefault="006F3055" w:rsidP="000C5CE3">
      <w:pPr>
        <w:rPr>
          <w:sz w:val="20"/>
        </w:rPr>
      </w:pPr>
    </w:p>
    <w:p w:rsidR="006F3055" w:rsidRPr="009E2CEB" w:rsidRDefault="006F3055" w:rsidP="000C5CE3">
      <w:pPr>
        <w:rPr>
          <w:sz w:val="20"/>
        </w:rPr>
      </w:pPr>
      <w:r>
        <w:rPr>
          <w:sz w:val="20"/>
        </w:rPr>
        <w:t>Ingangsdatum: &lt;........&gt;</w:t>
      </w:r>
    </w:p>
    <w:p w:rsidR="000C5CE3" w:rsidRDefault="000C5CE3" w:rsidP="000C5CE3">
      <w:pPr>
        <w:tabs>
          <w:tab w:val="center" w:pos="3968"/>
        </w:tabs>
        <w:rPr>
          <w:b/>
          <w:sz w:val="20"/>
        </w:rPr>
      </w:pPr>
    </w:p>
    <w:p w:rsidR="000C5CE3" w:rsidRPr="000C5CE3" w:rsidRDefault="000C5CE3" w:rsidP="000C5CE3">
      <w:pPr>
        <w:tabs>
          <w:tab w:val="center" w:pos="3968"/>
        </w:tabs>
        <w:rPr>
          <w:b/>
          <w:color w:val="0070C0"/>
          <w:sz w:val="20"/>
        </w:rPr>
      </w:pPr>
      <w:r w:rsidRPr="000C5CE3">
        <w:rPr>
          <w:b/>
          <w:color w:val="0070C0"/>
          <w:sz w:val="20"/>
        </w:rPr>
        <w:t xml:space="preserve">Gemeente </w:t>
      </w:r>
      <w:r w:rsidR="006F3055">
        <w:rPr>
          <w:b/>
          <w:color w:val="0070C0"/>
          <w:sz w:val="20"/>
        </w:rPr>
        <w:t>Noordoostpolder</w:t>
      </w:r>
      <w:r w:rsidRPr="000C5CE3">
        <w:rPr>
          <w:color w:val="0070C0"/>
          <w:sz w:val="20"/>
        </w:rPr>
        <w:tab/>
      </w:r>
      <w:r w:rsidRPr="000C5CE3">
        <w:rPr>
          <w:color w:val="0070C0"/>
          <w:sz w:val="20"/>
        </w:rPr>
        <w:tab/>
      </w:r>
      <w:r w:rsidRPr="000C5CE3">
        <w:rPr>
          <w:color w:val="0070C0"/>
          <w:sz w:val="20"/>
        </w:rPr>
        <w:tab/>
      </w:r>
      <w:r w:rsidRPr="000C5CE3">
        <w:rPr>
          <w:b/>
          <w:color w:val="0070C0"/>
          <w:sz w:val="20"/>
          <w:highlight w:val="yellow"/>
        </w:rPr>
        <w:t>&lt;Naam organisatie&gt;</w:t>
      </w:r>
    </w:p>
    <w:p w:rsidR="00D46E97" w:rsidRDefault="00D46E97" w:rsidP="000C5CE3">
      <w:pPr>
        <w:tabs>
          <w:tab w:val="center" w:pos="3968"/>
          <w:tab w:val="left" w:pos="4820"/>
        </w:tabs>
        <w:rPr>
          <w:sz w:val="20"/>
        </w:rPr>
      </w:pPr>
      <w:r>
        <w:rPr>
          <w:sz w:val="20"/>
        </w:rPr>
        <w:t xml:space="preserve">De burgemeester </w:t>
      </w:r>
    </w:p>
    <w:p w:rsidR="000C5CE3" w:rsidRPr="009E2CEB" w:rsidRDefault="000C5CE3" w:rsidP="000C5CE3">
      <w:pPr>
        <w:tabs>
          <w:tab w:val="center" w:pos="3968"/>
          <w:tab w:val="left" w:pos="4820"/>
        </w:tabs>
        <w:rPr>
          <w:sz w:val="20"/>
        </w:rPr>
      </w:pPr>
      <w:r>
        <w:rPr>
          <w:sz w:val="20"/>
        </w:rPr>
        <w:t>n</w:t>
      </w:r>
      <w:r w:rsidRPr="009E2CEB">
        <w:rPr>
          <w:sz w:val="20"/>
        </w:rPr>
        <w:t>amens deze</w:t>
      </w:r>
      <w:r w:rsidRPr="009E2CEB">
        <w:rPr>
          <w:b/>
          <w:sz w:val="20"/>
        </w:rPr>
        <w:t>:</w:t>
      </w:r>
      <w:r w:rsidRPr="009E2CEB">
        <w:rPr>
          <w:sz w:val="20"/>
        </w:rPr>
        <w:t xml:space="preserve"> &lt;</w:t>
      </w:r>
      <w:r w:rsidRPr="0058371E">
        <w:rPr>
          <w:sz w:val="20"/>
          <w:highlight w:val="yellow"/>
        </w:rPr>
        <w:t>naam, functie</w:t>
      </w:r>
      <w:r w:rsidRPr="009E2CEB">
        <w:rPr>
          <w:sz w:val="20"/>
        </w:rPr>
        <w:t>&gt;</w:t>
      </w:r>
      <w:r w:rsidRPr="009E2CEB">
        <w:rPr>
          <w:sz w:val="20"/>
        </w:rPr>
        <w:tab/>
      </w:r>
      <w:r w:rsidRPr="009E2CEB">
        <w:rPr>
          <w:sz w:val="20"/>
        </w:rPr>
        <w:tab/>
      </w:r>
      <w:r w:rsidRPr="009E2CEB">
        <w:rPr>
          <w:sz w:val="20"/>
        </w:rPr>
        <w:tab/>
        <w:t>namens deze: &lt;</w:t>
      </w:r>
      <w:r w:rsidRPr="0058371E">
        <w:rPr>
          <w:sz w:val="20"/>
          <w:highlight w:val="yellow"/>
        </w:rPr>
        <w:t>naam, functie</w:t>
      </w:r>
      <w:r w:rsidRPr="009E2CEB">
        <w:rPr>
          <w:sz w:val="20"/>
        </w:rPr>
        <w:t>&gt;</w:t>
      </w:r>
    </w:p>
    <w:p w:rsidR="000C5CE3" w:rsidRPr="009E2CEB" w:rsidRDefault="000C5CE3" w:rsidP="000C5CE3">
      <w:pPr>
        <w:tabs>
          <w:tab w:val="center" w:pos="3968"/>
          <w:tab w:val="left" w:pos="4820"/>
        </w:tabs>
        <w:rPr>
          <w:sz w:val="20"/>
        </w:rPr>
      </w:pPr>
    </w:p>
    <w:p w:rsidR="000C5CE3" w:rsidRPr="009E2CEB" w:rsidRDefault="000C5CE3" w:rsidP="000C5CE3">
      <w:pPr>
        <w:tabs>
          <w:tab w:val="left" w:pos="4820"/>
        </w:tabs>
        <w:rPr>
          <w:sz w:val="20"/>
        </w:rPr>
      </w:pPr>
      <w:r w:rsidRPr="009E2CEB">
        <w:rPr>
          <w:sz w:val="20"/>
        </w:rPr>
        <w:t>plaats: &lt;</w:t>
      </w:r>
      <w:r w:rsidRPr="0058371E">
        <w:rPr>
          <w:sz w:val="20"/>
          <w:highlight w:val="yellow"/>
        </w:rPr>
        <w:t>……………..</w:t>
      </w:r>
      <w:r w:rsidRPr="009E2CEB">
        <w:rPr>
          <w:sz w:val="20"/>
        </w:rPr>
        <w:t>&gt;</w:t>
      </w:r>
      <w:r w:rsidRPr="009E2CEB">
        <w:rPr>
          <w:sz w:val="20"/>
        </w:rPr>
        <w:tab/>
      </w:r>
      <w:r w:rsidRPr="009E2CEB">
        <w:rPr>
          <w:sz w:val="20"/>
        </w:rPr>
        <w:tab/>
        <w:t>plaats: &lt;</w:t>
      </w:r>
      <w:r w:rsidRPr="0058371E">
        <w:rPr>
          <w:sz w:val="20"/>
          <w:highlight w:val="yellow"/>
        </w:rPr>
        <w:t>………………………</w:t>
      </w:r>
      <w:r w:rsidRPr="009E2CEB">
        <w:rPr>
          <w:sz w:val="20"/>
        </w:rPr>
        <w:t>&gt;</w:t>
      </w:r>
    </w:p>
    <w:p w:rsidR="000C5CE3" w:rsidRPr="009E2CEB" w:rsidRDefault="000C5CE3" w:rsidP="000C5CE3">
      <w:pPr>
        <w:tabs>
          <w:tab w:val="left" w:pos="4820"/>
        </w:tabs>
        <w:rPr>
          <w:sz w:val="20"/>
        </w:rPr>
      </w:pPr>
    </w:p>
    <w:p w:rsidR="000C5CE3" w:rsidRPr="009E2CEB" w:rsidRDefault="000C5CE3" w:rsidP="000C5CE3">
      <w:pPr>
        <w:rPr>
          <w:sz w:val="20"/>
        </w:rPr>
      </w:pPr>
      <w:r w:rsidRPr="009E2CEB">
        <w:rPr>
          <w:sz w:val="20"/>
        </w:rPr>
        <w:t>datum: &lt;</w:t>
      </w:r>
      <w:r w:rsidRPr="0058371E">
        <w:rPr>
          <w:sz w:val="20"/>
          <w:highlight w:val="yellow"/>
        </w:rPr>
        <w:t>………………….</w:t>
      </w:r>
      <w:r w:rsidRPr="009E2CEB">
        <w:rPr>
          <w:sz w:val="20"/>
        </w:rPr>
        <w:t>&gt;</w:t>
      </w:r>
      <w:r w:rsidRPr="009E2CEB">
        <w:rPr>
          <w:sz w:val="20"/>
        </w:rPr>
        <w:tab/>
      </w:r>
      <w:r w:rsidRPr="009E2CEB">
        <w:rPr>
          <w:sz w:val="20"/>
        </w:rPr>
        <w:tab/>
      </w:r>
      <w:r w:rsidRPr="009E2CEB">
        <w:rPr>
          <w:sz w:val="20"/>
        </w:rPr>
        <w:tab/>
      </w:r>
      <w:r w:rsidRPr="009E2CEB">
        <w:rPr>
          <w:sz w:val="20"/>
        </w:rPr>
        <w:tab/>
        <w:t>datum: &lt;</w:t>
      </w:r>
      <w:r w:rsidRPr="0058371E">
        <w:rPr>
          <w:sz w:val="20"/>
          <w:highlight w:val="yellow"/>
        </w:rPr>
        <w:t>…………………….</w:t>
      </w:r>
      <w:r w:rsidRPr="009E2CEB">
        <w:rPr>
          <w:sz w:val="20"/>
        </w:rPr>
        <w:t>&gt;</w:t>
      </w:r>
      <w:r w:rsidRPr="009E2CEB">
        <w:rPr>
          <w:sz w:val="20"/>
        </w:rPr>
        <w:br w:type="page"/>
      </w:r>
    </w:p>
    <w:p w:rsidR="000C5CE3" w:rsidRPr="000C5CE3" w:rsidRDefault="000C5CE3" w:rsidP="000C5CE3">
      <w:pPr>
        <w:rPr>
          <w:b/>
          <w:color w:val="0070C0"/>
          <w:sz w:val="24"/>
          <w:szCs w:val="24"/>
        </w:rPr>
      </w:pPr>
      <w:r w:rsidRPr="000C5CE3">
        <w:rPr>
          <w:b/>
          <w:color w:val="0070C0"/>
          <w:sz w:val="24"/>
          <w:szCs w:val="24"/>
        </w:rPr>
        <w:lastRenderedPageBreak/>
        <w:t>Bijlage 1</w:t>
      </w:r>
    </w:p>
    <w:p w:rsidR="000C5CE3" w:rsidRPr="009E2CEB" w:rsidRDefault="000C5CE3" w:rsidP="000C5CE3">
      <w:pPr>
        <w:rPr>
          <w:b/>
          <w:sz w:val="20"/>
        </w:rPr>
      </w:pPr>
    </w:p>
    <w:p w:rsidR="000C5CE3" w:rsidRPr="00D46E97" w:rsidRDefault="000C5CE3" w:rsidP="000C5CE3">
      <w:pPr>
        <w:rPr>
          <w:b/>
          <w:color w:val="0070C0"/>
          <w:sz w:val="24"/>
          <w:szCs w:val="24"/>
        </w:rPr>
      </w:pPr>
      <w:r w:rsidRPr="00D46E97">
        <w:rPr>
          <w:b/>
          <w:color w:val="0070C0"/>
          <w:sz w:val="24"/>
          <w:szCs w:val="24"/>
        </w:rPr>
        <w:t>Overzicht van te verwerken persoonsgegevens</w:t>
      </w:r>
    </w:p>
    <w:p w:rsidR="000C5CE3" w:rsidRPr="009E2CEB" w:rsidRDefault="000C5CE3" w:rsidP="000C5CE3">
      <w:pPr>
        <w:rPr>
          <w:b/>
          <w:sz w:val="20"/>
        </w:rPr>
      </w:pPr>
    </w:p>
    <w:p w:rsidR="000C5CE3" w:rsidRPr="009E2CEB" w:rsidRDefault="000C5CE3" w:rsidP="000C5CE3">
      <w:pPr>
        <w:rPr>
          <w:b/>
          <w:sz w:val="20"/>
        </w:rPr>
      </w:pPr>
    </w:p>
    <w:p w:rsidR="000C5CE3" w:rsidRPr="009E2CEB" w:rsidRDefault="000C5CE3" w:rsidP="000C5CE3">
      <w:pPr>
        <w:pStyle w:val="Lijstalinea"/>
        <w:numPr>
          <w:ilvl w:val="0"/>
          <w:numId w:val="23"/>
        </w:numPr>
        <w:tabs>
          <w:tab w:val="left" w:pos="397"/>
        </w:tabs>
        <w:spacing w:after="120" w:line="240" w:lineRule="auto"/>
        <w:ind w:left="360"/>
        <w:contextualSpacing w:val="0"/>
        <w:rPr>
          <w:rFonts w:eastAsia="Verdana"/>
          <w:b/>
          <w:sz w:val="20"/>
        </w:rPr>
      </w:pPr>
      <w:r w:rsidRPr="009E2CEB">
        <w:rPr>
          <w:rFonts w:eastAsia="Verdana"/>
          <w:b/>
          <w:color w:val="000000"/>
          <w:sz w:val="20"/>
        </w:rPr>
        <w:t>Naam verwerking, doeleinden, c</w:t>
      </w:r>
      <w:r w:rsidRPr="009E2CEB">
        <w:rPr>
          <w:rFonts w:eastAsia="Verdana"/>
          <w:b/>
          <w:sz w:val="20"/>
        </w:rPr>
        <w:t>ategorieën van betrokkenen, (bijzondere) persoonsgegevens en eventuele doorgifte naar derde landen</w:t>
      </w:r>
    </w:p>
    <w:tbl>
      <w:tblPr>
        <w:tblStyle w:val="Tabelraster"/>
        <w:tblW w:w="9606" w:type="dxa"/>
        <w:tblLayout w:type="fixed"/>
        <w:tblLook w:val="04A0" w:firstRow="1" w:lastRow="0" w:firstColumn="1" w:lastColumn="0" w:noHBand="0" w:noVBand="1"/>
      </w:tblPr>
      <w:tblGrid>
        <w:gridCol w:w="1668"/>
        <w:gridCol w:w="1701"/>
        <w:gridCol w:w="1984"/>
        <w:gridCol w:w="2410"/>
        <w:gridCol w:w="1843"/>
      </w:tblGrid>
      <w:tr w:rsidR="000C5CE3" w:rsidRPr="009E2CEB" w:rsidTr="0071709E">
        <w:trPr>
          <w:trHeight w:val="624"/>
        </w:trPr>
        <w:tc>
          <w:tcPr>
            <w:tcW w:w="1668" w:type="dxa"/>
            <w:hideMark/>
          </w:tcPr>
          <w:p w:rsidR="000C5CE3" w:rsidRPr="009E2CEB" w:rsidRDefault="000C5CE3" w:rsidP="00475B78">
            <w:pPr>
              <w:rPr>
                <w:rFonts w:eastAsia="Verdana"/>
                <w:b/>
                <w:bCs/>
                <w:color w:val="000000"/>
                <w:sz w:val="20"/>
              </w:rPr>
            </w:pPr>
            <w:r w:rsidRPr="009E2CEB">
              <w:rPr>
                <w:rFonts w:eastAsia="Verdana"/>
                <w:b/>
                <w:bCs/>
                <w:color w:val="000000"/>
                <w:sz w:val="20"/>
              </w:rPr>
              <w:t>Naam verwerking</w:t>
            </w:r>
          </w:p>
        </w:tc>
        <w:tc>
          <w:tcPr>
            <w:tcW w:w="1701" w:type="dxa"/>
            <w:hideMark/>
          </w:tcPr>
          <w:p w:rsidR="000C5CE3" w:rsidRPr="009E2CEB" w:rsidRDefault="000C5CE3" w:rsidP="00475B78">
            <w:pPr>
              <w:spacing w:after="160"/>
              <w:rPr>
                <w:rFonts w:eastAsia="Verdana"/>
                <w:b/>
                <w:bCs/>
                <w:color w:val="000000"/>
                <w:sz w:val="20"/>
              </w:rPr>
            </w:pPr>
            <w:r w:rsidRPr="009E2CEB">
              <w:rPr>
                <w:rFonts w:eastAsia="Verdana"/>
                <w:b/>
                <w:bCs/>
                <w:color w:val="000000"/>
                <w:sz w:val="20"/>
              </w:rPr>
              <w:t>Verwerkings-doeleinden</w:t>
            </w:r>
          </w:p>
        </w:tc>
        <w:tc>
          <w:tcPr>
            <w:tcW w:w="1984" w:type="dxa"/>
            <w:hideMark/>
          </w:tcPr>
          <w:p w:rsidR="000C5CE3" w:rsidRPr="009E2CEB" w:rsidRDefault="000C5CE3" w:rsidP="00475B78">
            <w:pPr>
              <w:spacing w:after="160"/>
              <w:rPr>
                <w:rFonts w:eastAsia="Verdana"/>
                <w:b/>
                <w:bCs/>
                <w:color w:val="000000"/>
                <w:sz w:val="20"/>
              </w:rPr>
            </w:pPr>
            <w:r w:rsidRPr="009E2CEB">
              <w:rPr>
                <w:rFonts w:eastAsia="Verdana"/>
                <w:b/>
                <w:bCs/>
                <w:color w:val="000000"/>
                <w:sz w:val="20"/>
              </w:rPr>
              <w:t>Categorieën van Betrokkenen</w:t>
            </w:r>
          </w:p>
        </w:tc>
        <w:tc>
          <w:tcPr>
            <w:tcW w:w="2410" w:type="dxa"/>
            <w:hideMark/>
          </w:tcPr>
          <w:p w:rsidR="000C5CE3" w:rsidRPr="009E2CEB" w:rsidRDefault="000C5CE3" w:rsidP="00475B78">
            <w:pPr>
              <w:spacing w:after="160"/>
              <w:rPr>
                <w:rFonts w:eastAsia="Verdana"/>
                <w:b/>
                <w:bCs/>
                <w:color w:val="000000"/>
                <w:sz w:val="20"/>
              </w:rPr>
            </w:pPr>
            <w:r w:rsidRPr="009E2CEB">
              <w:rPr>
                <w:rFonts w:eastAsia="Verdana"/>
                <w:b/>
                <w:bCs/>
                <w:color w:val="000000"/>
                <w:sz w:val="20"/>
              </w:rPr>
              <w:t>(Bijzondere) Persoonsgegevens</w:t>
            </w:r>
          </w:p>
        </w:tc>
        <w:tc>
          <w:tcPr>
            <w:tcW w:w="1843" w:type="dxa"/>
          </w:tcPr>
          <w:p w:rsidR="000C5CE3" w:rsidRPr="009E2CEB" w:rsidRDefault="000C5CE3" w:rsidP="00475B78">
            <w:pPr>
              <w:rPr>
                <w:rFonts w:eastAsia="Verdana"/>
                <w:b/>
                <w:bCs/>
                <w:color w:val="000000"/>
                <w:sz w:val="20"/>
              </w:rPr>
            </w:pPr>
            <w:r w:rsidRPr="009E2CEB">
              <w:rPr>
                <w:rFonts w:eastAsia="Verdana"/>
                <w:b/>
                <w:bCs/>
                <w:color w:val="000000"/>
                <w:sz w:val="20"/>
              </w:rPr>
              <w:t>Doorgifte naar derde landen</w:t>
            </w:r>
          </w:p>
        </w:tc>
      </w:tr>
      <w:tr w:rsidR="000C5CE3" w:rsidRPr="009E2CEB" w:rsidTr="0071709E">
        <w:trPr>
          <w:trHeight w:val="936"/>
        </w:trPr>
        <w:tc>
          <w:tcPr>
            <w:tcW w:w="1668" w:type="dxa"/>
            <w:hideMark/>
          </w:tcPr>
          <w:p w:rsidR="000C5CE3" w:rsidRPr="009E2CEB" w:rsidRDefault="000C5CE3" w:rsidP="00475B78">
            <w:pPr>
              <w:rPr>
                <w:rFonts w:eastAsia="Verdana"/>
                <w:color w:val="000000"/>
                <w:sz w:val="20"/>
              </w:rPr>
            </w:pPr>
            <w:r w:rsidRPr="009E2CEB">
              <w:rPr>
                <w:rFonts w:eastAsia="Verdana"/>
                <w:color w:val="000000"/>
                <w:sz w:val="20"/>
              </w:rPr>
              <w:t xml:space="preserve"> </w:t>
            </w:r>
          </w:p>
        </w:tc>
        <w:tc>
          <w:tcPr>
            <w:tcW w:w="1701" w:type="dxa"/>
            <w:hideMark/>
          </w:tcPr>
          <w:p w:rsidR="000C5CE3" w:rsidRPr="009E2CEB" w:rsidRDefault="000C5CE3" w:rsidP="00475B78">
            <w:pPr>
              <w:spacing w:after="160"/>
              <w:rPr>
                <w:rFonts w:eastAsia="Verdana"/>
                <w:color w:val="000000"/>
                <w:sz w:val="20"/>
              </w:rPr>
            </w:pPr>
            <w:r w:rsidRPr="009E2CEB">
              <w:rPr>
                <w:rFonts w:eastAsia="Verdana"/>
                <w:color w:val="000000"/>
                <w:sz w:val="20"/>
              </w:rPr>
              <w:t xml:space="preserve"> </w:t>
            </w:r>
          </w:p>
        </w:tc>
        <w:tc>
          <w:tcPr>
            <w:tcW w:w="1984" w:type="dxa"/>
            <w:hideMark/>
          </w:tcPr>
          <w:p w:rsidR="000C5CE3" w:rsidRPr="009E2CEB" w:rsidRDefault="000C5CE3" w:rsidP="00475B78">
            <w:pPr>
              <w:spacing w:after="160"/>
              <w:rPr>
                <w:rFonts w:eastAsia="Verdana"/>
                <w:color w:val="000000"/>
                <w:sz w:val="20"/>
              </w:rPr>
            </w:pPr>
            <w:r w:rsidRPr="009E2CEB">
              <w:rPr>
                <w:rFonts w:eastAsia="Verdana"/>
                <w:color w:val="000000"/>
                <w:sz w:val="20"/>
              </w:rPr>
              <w:t xml:space="preserve"> </w:t>
            </w:r>
          </w:p>
        </w:tc>
        <w:tc>
          <w:tcPr>
            <w:tcW w:w="2410" w:type="dxa"/>
            <w:hideMark/>
          </w:tcPr>
          <w:p w:rsidR="000C5CE3" w:rsidRPr="009E2CEB" w:rsidRDefault="000C5CE3" w:rsidP="00475B78">
            <w:pPr>
              <w:spacing w:after="160"/>
              <w:rPr>
                <w:rFonts w:eastAsia="Verdana"/>
                <w:color w:val="000000"/>
                <w:sz w:val="20"/>
              </w:rPr>
            </w:pPr>
            <w:r w:rsidRPr="009E2CEB">
              <w:rPr>
                <w:rFonts w:eastAsia="Verdana"/>
                <w:color w:val="000000"/>
                <w:sz w:val="20"/>
              </w:rPr>
              <w:t xml:space="preserve"> </w:t>
            </w:r>
          </w:p>
        </w:tc>
        <w:tc>
          <w:tcPr>
            <w:tcW w:w="1843" w:type="dxa"/>
          </w:tcPr>
          <w:p w:rsidR="000C5CE3" w:rsidRPr="009E2CEB" w:rsidRDefault="000C5CE3" w:rsidP="00475B78">
            <w:pPr>
              <w:rPr>
                <w:rFonts w:eastAsia="Verdana"/>
                <w:color w:val="000000"/>
                <w:sz w:val="20"/>
              </w:rPr>
            </w:pPr>
          </w:p>
        </w:tc>
      </w:tr>
      <w:tr w:rsidR="000C5CE3" w:rsidRPr="009E2CEB" w:rsidTr="0071709E">
        <w:trPr>
          <w:trHeight w:val="1248"/>
        </w:trPr>
        <w:tc>
          <w:tcPr>
            <w:tcW w:w="1668" w:type="dxa"/>
            <w:hideMark/>
          </w:tcPr>
          <w:p w:rsidR="000C5CE3" w:rsidRPr="009E2CEB" w:rsidRDefault="000C5CE3" w:rsidP="00475B78">
            <w:pPr>
              <w:rPr>
                <w:rFonts w:eastAsia="Verdana"/>
                <w:color w:val="000000"/>
                <w:sz w:val="20"/>
              </w:rPr>
            </w:pPr>
            <w:r w:rsidRPr="009E2CEB">
              <w:rPr>
                <w:rFonts w:eastAsia="Verdana"/>
                <w:color w:val="000000"/>
                <w:sz w:val="20"/>
              </w:rPr>
              <w:t xml:space="preserve"> </w:t>
            </w:r>
          </w:p>
        </w:tc>
        <w:tc>
          <w:tcPr>
            <w:tcW w:w="1701" w:type="dxa"/>
            <w:hideMark/>
          </w:tcPr>
          <w:p w:rsidR="000C5CE3" w:rsidRPr="009E2CEB" w:rsidRDefault="000C5CE3" w:rsidP="00475B78">
            <w:pPr>
              <w:spacing w:after="160"/>
              <w:rPr>
                <w:rFonts w:eastAsia="Verdana"/>
                <w:color w:val="000000"/>
                <w:sz w:val="20"/>
              </w:rPr>
            </w:pPr>
            <w:r w:rsidRPr="009E2CEB">
              <w:rPr>
                <w:rFonts w:eastAsia="Verdana"/>
                <w:color w:val="000000"/>
                <w:sz w:val="20"/>
              </w:rPr>
              <w:t xml:space="preserve">  </w:t>
            </w:r>
          </w:p>
        </w:tc>
        <w:tc>
          <w:tcPr>
            <w:tcW w:w="1984" w:type="dxa"/>
            <w:hideMark/>
          </w:tcPr>
          <w:p w:rsidR="000C5CE3" w:rsidRPr="009E2CEB" w:rsidRDefault="000C5CE3" w:rsidP="00475B78">
            <w:pPr>
              <w:spacing w:after="160"/>
              <w:rPr>
                <w:rFonts w:eastAsia="Verdana"/>
                <w:color w:val="000000"/>
                <w:sz w:val="20"/>
              </w:rPr>
            </w:pPr>
            <w:r w:rsidRPr="009E2CEB">
              <w:rPr>
                <w:rFonts w:eastAsia="Verdana"/>
                <w:color w:val="000000"/>
                <w:sz w:val="20"/>
              </w:rPr>
              <w:t xml:space="preserve"> </w:t>
            </w:r>
          </w:p>
        </w:tc>
        <w:tc>
          <w:tcPr>
            <w:tcW w:w="2410" w:type="dxa"/>
            <w:hideMark/>
          </w:tcPr>
          <w:p w:rsidR="000C5CE3" w:rsidRPr="009E2CEB" w:rsidRDefault="000C5CE3" w:rsidP="00475B78">
            <w:pPr>
              <w:spacing w:after="160"/>
              <w:rPr>
                <w:rFonts w:eastAsia="Verdana"/>
                <w:color w:val="000000"/>
                <w:sz w:val="20"/>
              </w:rPr>
            </w:pPr>
            <w:r w:rsidRPr="009E2CEB">
              <w:rPr>
                <w:rFonts w:eastAsia="Verdana"/>
                <w:color w:val="000000"/>
                <w:sz w:val="20"/>
              </w:rPr>
              <w:t xml:space="preserve"> </w:t>
            </w:r>
          </w:p>
        </w:tc>
        <w:tc>
          <w:tcPr>
            <w:tcW w:w="1843" w:type="dxa"/>
          </w:tcPr>
          <w:p w:rsidR="000C5CE3" w:rsidRPr="009E2CEB" w:rsidRDefault="000C5CE3" w:rsidP="00475B78">
            <w:pPr>
              <w:rPr>
                <w:rFonts w:eastAsia="Verdana"/>
                <w:color w:val="000000"/>
                <w:sz w:val="20"/>
              </w:rPr>
            </w:pPr>
          </w:p>
        </w:tc>
      </w:tr>
    </w:tbl>
    <w:p w:rsidR="000C5CE3" w:rsidRPr="009E2CEB" w:rsidRDefault="000C5CE3" w:rsidP="000C5CE3">
      <w:pPr>
        <w:rPr>
          <w:rFonts w:eastAsia="Verdana"/>
          <w:color w:val="000000"/>
          <w:sz w:val="20"/>
        </w:rPr>
      </w:pPr>
    </w:p>
    <w:p w:rsidR="000C5CE3" w:rsidRPr="009E2CEB" w:rsidRDefault="000C5CE3" w:rsidP="000C5CE3">
      <w:pPr>
        <w:rPr>
          <w:rFonts w:eastAsia="Verdana"/>
          <w:color w:val="000000"/>
          <w:sz w:val="20"/>
        </w:rPr>
      </w:pPr>
    </w:p>
    <w:p w:rsidR="000C5CE3" w:rsidRPr="009E2CEB" w:rsidRDefault="000C5CE3" w:rsidP="000C5CE3">
      <w:pPr>
        <w:pStyle w:val="Lijstalinea"/>
        <w:numPr>
          <w:ilvl w:val="0"/>
          <w:numId w:val="23"/>
        </w:numPr>
        <w:tabs>
          <w:tab w:val="left" w:pos="397"/>
          <w:tab w:val="left" w:pos="936"/>
        </w:tabs>
        <w:spacing w:after="120" w:line="240" w:lineRule="auto"/>
        <w:ind w:left="360"/>
        <w:contextualSpacing w:val="0"/>
        <w:textAlignment w:val="baseline"/>
        <w:rPr>
          <w:rFonts w:eastAsia="Verdana"/>
          <w:b/>
          <w:color w:val="000000"/>
          <w:sz w:val="20"/>
        </w:rPr>
      </w:pPr>
      <w:r w:rsidRPr="009E2CEB">
        <w:rPr>
          <w:rFonts w:eastAsia="Verdana"/>
          <w:b/>
          <w:color w:val="000000"/>
          <w:sz w:val="20"/>
        </w:rPr>
        <w:t>Contactgegevens</w:t>
      </w:r>
    </w:p>
    <w:tbl>
      <w:tblPr>
        <w:tblStyle w:val="Tabelraster"/>
        <w:tblW w:w="9918" w:type="dxa"/>
        <w:tblLayout w:type="fixed"/>
        <w:tblLook w:val="04A0" w:firstRow="1" w:lastRow="0" w:firstColumn="1" w:lastColumn="0" w:noHBand="0" w:noVBand="1"/>
      </w:tblPr>
      <w:tblGrid>
        <w:gridCol w:w="4106"/>
        <w:gridCol w:w="5812"/>
      </w:tblGrid>
      <w:tr w:rsidR="000C5CE3" w:rsidRPr="009E2CEB" w:rsidTr="00475B78">
        <w:trPr>
          <w:trHeight w:val="664"/>
        </w:trPr>
        <w:tc>
          <w:tcPr>
            <w:tcW w:w="4106" w:type="dxa"/>
            <w:hideMark/>
          </w:tcPr>
          <w:p w:rsidR="000C5CE3" w:rsidRPr="009E2CEB" w:rsidRDefault="000C5CE3" w:rsidP="00475B78">
            <w:pPr>
              <w:ind w:left="-113"/>
              <w:rPr>
                <w:rFonts w:eastAsia="Verdana"/>
                <w:b/>
                <w:bCs/>
                <w:color w:val="000000"/>
                <w:sz w:val="20"/>
              </w:rPr>
            </w:pPr>
            <w:r w:rsidRPr="009E2CEB">
              <w:rPr>
                <w:rFonts w:eastAsia="Verdana"/>
                <w:b/>
                <w:color w:val="000000"/>
                <w:sz w:val="20"/>
              </w:rPr>
              <w:t xml:space="preserve">Contactpersoon Verwerkingsverantwoordelijke </w:t>
            </w:r>
            <w:r w:rsidRPr="006F3055">
              <w:rPr>
                <w:rFonts w:eastAsia="Verdana"/>
                <w:color w:val="000000"/>
                <w:sz w:val="20"/>
              </w:rPr>
              <w:t>(NB: Ook buiten kantooruren)</w:t>
            </w:r>
          </w:p>
        </w:tc>
        <w:tc>
          <w:tcPr>
            <w:tcW w:w="5812" w:type="dxa"/>
            <w:hideMark/>
          </w:tcPr>
          <w:p w:rsidR="000C5CE3" w:rsidRPr="009E2CEB" w:rsidRDefault="000C5CE3" w:rsidP="00475B78">
            <w:pPr>
              <w:ind w:left="-113"/>
              <w:rPr>
                <w:rFonts w:eastAsia="Verdana"/>
                <w:color w:val="000000"/>
                <w:sz w:val="20"/>
              </w:rPr>
            </w:pPr>
            <w:r w:rsidRPr="009E2CEB">
              <w:rPr>
                <w:rFonts w:eastAsia="Verdana"/>
                <w:color w:val="000000"/>
                <w:sz w:val="20"/>
              </w:rPr>
              <w:t>Naam:</w:t>
            </w:r>
            <w:r w:rsidR="00091BD3">
              <w:rPr>
                <w:rFonts w:eastAsia="Verdana"/>
                <w:color w:val="000000"/>
                <w:sz w:val="20"/>
              </w:rPr>
              <w:t xml:space="preserve"> Petra Boekhout; Evelien Okken</w:t>
            </w:r>
            <w:bookmarkStart w:id="3" w:name="_GoBack"/>
            <w:bookmarkEnd w:id="3"/>
          </w:p>
          <w:p w:rsidR="000C5CE3" w:rsidRPr="009E2CEB" w:rsidRDefault="000C5CE3" w:rsidP="00475B78">
            <w:pPr>
              <w:ind w:left="-113"/>
              <w:rPr>
                <w:rFonts w:eastAsia="Verdana"/>
                <w:bCs/>
                <w:color w:val="000000"/>
                <w:sz w:val="20"/>
              </w:rPr>
            </w:pPr>
            <w:r w:rsidRPr="009E2CEB">
              <w:rPr>
                <w:rFonts w:eastAsia="Verdana"/>
                <w:bCs/>
                <w:color w:val="000000"/>
                <w:sz w:val="20"/>
              </w:rPr>
              <w:t>Contactgegevens:</w:t>
            </w:r>
            <w:r w:rsidR="00091BD3">
              <w:rPr>
                <w:rFonts w:eastAsia="Verdana"/>
                <w:bCs/>
                <w:color w:val="000000"/>
                <w:sz w:val="20"/>
              </w:rPr>
              <w:t>e-mail: privacy@noordoostpolder.nl</w:t>
            </w:r>
          </w:p>
        </w:tc>
      </w:tr>
      <w:tr w:rsidR="000C5CE3" w:rsidRPr="009E2CEB" w:rsidTr="00475B78">
        <w:trPr>
          <w:trHeight w:val="634"/>
        </w:trPr>
        <w:tc>
          <w:tcPr>
            <w:tcW w:w="4106" w:type="dxa"/>
          </w:tcPr>
          <w:p w:rsidR="006F3055" w:rsidRDefault="000C5CE3" w:rsidP="00475B78">
            <w:pPr>
              <w:ind w:left="-113"/>
              <w:rPr>
                <w:rFonts w:eastAsia="Verdana"/>
                <w:b/>
                <w:color w:val="000000"/>
                <w:sz w:val="20"/>
              </w:rPr>
            </w:pPr>
            <w:r w:rsidRPr="009E2CEB">
              <w:rPr>
                <w:rFonts w:eastAsia="Verdana"/>
                <w:b/>
                <w:color w:val="000000"/>
                <w:sz w:val="20"/>
              </w:rPr>
              <w:t>Contactpersoon Verwerker</w:t>
            </w:r>
            <w:r>
              <w:rPr>
                <w:rFonts w:eastAsia="Verdana"/>
                <w:b/>
                <w:color w:val="000000"/>
                <w:sz w:val="20"/>
              </w:rPr>
              <w:t xml:space="preserve"> </w:t>
            </w:r>
          </w:p>
          <w:p w:rsidR="000C5CE3" w:rsidRPr="009E2CEB" w:rsidRDefault="000C5CE3" w:rsidP="00475B78">
            <w:pPr>
              <w:ind w:left="-113"/>
              <w:rPr>
                <w:rFonts w:eastAsia="Verdana"/>
                <w:b/>
                <w:color w:val="000000"/>
                <w:sz w:val="20"/>
              </w:rPr>
            </w:pPr>
            <w:r w:rsidRPr="006F3055">
              <w:rPr>
                <w:rFonts w:eastAsia="Verdana"/>
                <w:color w:val="000000"/>
                <w:sz w:val="20"/>
              </w:rPr>
              <w:t>(NB: Ook buitenkantooruren)</w:t>
            </w:r>
          </w:p>
        </w:tc>
        <w:tc>
          <w:tcPr>
            <w:tcW w:w="5812" w:type="dxa"/>
          </w:tcPr>
          <w:p w:rsidR="000C5CE3" w:rsidRPr="009E2CEB" w:rsidRDefault="000C5CE3" w:rsidP="00475B78">
            <w:pPr>
              <w:ind w:left="-113"/>
              <w:rPr>
                <w:rFonts w:eastAsia="Verdana"/>
                <w:color w:val="000000"/>
                <w:sz w:val="20"/>
              </w:rPr>
            </w:pPr>
            <w:r w:rsidRPr="009E2CEB">
              <w:rPr>
                <w:rFonts w:eastAsia="Verdana"/>
                <w:color w:val="000000"/>
                <w:sz w:val="20"/>
              </w:rPr>
              <w:t>Naam:</w:t>
            </w:r>
          </w:p>
          <w:p w:rsidR="000C5CE3" w:rsidRPr="009E2CEB" w:rsidRDefault="000C5CE3" w:rsidP="00475B78">
            <w:pPr>
              <w:ind w:left="-113"/>
              <w:rPr>
                <w:rFonts w:eastAsia="Verdana"/>
                <w:color w:val="000000"/>
                <w:sz w:val="20"/>
              </w:rPr>
            </w:pPr>
            <w:r w:rsidRPr="009E2CEB">
              <w:rPr>
                <w:rFonts w:eastAsia="Verdana"/>
                <w:bCs/>
                <w:color w:val="000000"/>
                <w:sz w:val="20"/>
              </w:rPr>
              <w:t>Contactgegevens:</w:t>
            </w:r>
            <w:r w:rsidRPr="009E2CEB">
              <w:rPr>
                <w:rFonts w:eastAsia="Verdana"/>
                <w:color w:val="000000"/>
                <w:sz w:val="20"/>
              </w:rPr>
              <w:t xml:space="preserve">  </w:t>
            </w:r>
          </w:p>
        </w:tc>
      </w:tr>
      <w:tr w:rsidR="000C5CE3" w:rsidRPr="009E2CEB" w:rsidTr="00475B78">
        <w:trPr>
          <w:trHeight w:val="634"/>
        </w:trPr>
        <w:tc>
          <w:tcPr>
            <w:tcW w:w="4106" w:type="dxa"/>
          </w:tcPr>
          <w:p w:rsidR="000C5CE3" w:rsidRPr="009E2CEB" w:rsidRDefault="000C5CE3" w:rsidP="00475B78">
            <w:pPr>
              <w:ind w:left="-113"/>
              <w:rPr>
                <w:rFonts w:eastAsia="Verdana"/>
                <w:b/>
                <w:color w:val="000000"/>
                <w:sz w:val="20"/>
              </w:rPr>
            </w:pPr>
            <w:r>
              <w:rPr>
                <w:rFonts w:eastAsia="Verdana"/>
                <w:b/>
                <w:color w:val="000000"/>
                <w:sz w:val="20"/>
              </w:rPr>
              <w:t>Contactgegevens IBD</w:t>
            </w:r>
          </w:p>
        </w:tc>
        <w:tc>
          <w:tcPr>
            <w:tcW w:w="5812" w:type="dxa"/>
          </w:tcPr>
          <w:p w:rsidR="000C5CE3" w:rsidRPr="009E2CEB" w:rsidRDefault="000C5CE3" w:rsidP="00475B78">
            <w:pPr>
              <w:ind w:left="-113"/>
              <w:rPr>
                <w:rFonts w:eastAsia="Verdana"/>
                <w:color w:val="000000"/>
                <w:sz w:val="20"/>
              </w:rPr>
            </w:pPr>
            <w:r>
              <w:rPr>
                <w:rFonts w:eastAsia="Verdana"/>
                <w:color w:val="000000"/>
                <w:sz w:val="20"/>
              </w:rPr>
              <w:t>Telefoonnummer 070-373 8011</w:t>
            </w:r>
          </w:p>
        </w:tc>
      </w:tr>
    </w:tbl>
    <w:p w:rsidR="000C5CE3" w:rsidRDefault="000C5CE3" w:rsidP="000C5CE3">
      <w:pPr>
        <w:rPr>
          <w:rFonts w:eastAsia="Verdana"/>
          <w:color w:val="000000"/>
          <w:sz w:val="20"/>
        </w:rPr>
      </w:pPr>
    </w:p>
    <w:p w:rsidR="006F3055" w:rsidRPr="009E2CEB" w:rsidRDefault="006F3055" w:rsidP="000C5CE3">
      <w:pPr>
        <w:rPr>
          <w:rFonts w:eastAsia="Verdana"/>
          <w:color w:val="000000"/>
          <w:sz w:val="20"/>
        </w:rPr>
      </w:pPr>
    </w:p>
    <w:p w:rsidR="000C5CE3" w:rsidRPr="009E2CEB" w:rsidRDefault="000C5CE3" w:rsidP="000C5CE3">
      <w:pPr>
        <w:rPr>
          <w:rFonts w:eastAsia="Verdana"/>
          <w:color w:val="000000"/>
          <w:sz w:val="20"/>
        </w:rPr>
      </w:pPr>
    </w:p>
    <w:p w:rsidR="000C5CE3" w:rsidRPr="009E2CEB" w:rsidRDefault="000C5CE3" w:rsidP="000C5CE3">
      <w:pPr>
        <w:pStyle w:val="Lijstalinea"/>
        <w:numPr>
          <w:ilvl w:val="0"/>
          <w:numId w:val="23"/>
        </w:numPr>
        <w:tabs>
          <w:tab w:val="left" w:pos="397"/>
        </w:tabs>
        <w:spacing w:after="120" w:line="240" w:lineRule="auto"/>
        <w:ind w:left="360"/>
        <w:contextualSpacing w:val="0"/>
        <w:rPr>
          <w:rFonts w:eastAsia="Verdana"/>
          <w:sz w:val="20"/>
        </w:rPr>
      </w:pPr>
      <w:r w:rsidRPr="009E2CEB">
        <w:rPr>
          <w:rFonts w:eastAsia="Verdana"/>
          <w:b/>
          <w:sz w:val="20"/>
        </w:rPr>
        <w:t>Ingeschakelde subverwerkers</w:t>
      </w:r>
    </w:p>
    <w:tbl>
      <w:tblPr>
        <w:tblStyle w:val="Tabelraster"/>
        <w:tblW w:w="9280" w:type="dxa"/>
        <w:tblLook w:val="04A0" w:firstRow="1" w:lastRow="0" w:firstColumn="1" w:lastColumn="0" w:noHBand="0" w:noVBand="1"/>
      </w:tblPr>
      <w:tblGrid>
        <w:gridCol w:w="3938"/>
        <w:gridCol w:w="2124"/>
        <w:gridCol w:w="3218"/>
      </w:tblGrid>
      <w:tr w:rsidR="006F3055" w:rsidRPr="009E2CEB" w:rsidTr="006F3055">
        <w:tc>
          <w:tcPr>
            <w:tcW w:w="3938" w:type="dxa"/>
          </w:tcPr>
          <w:p w:rsidR="006F3055" w:rsidRPr="009E2CEB" w:rsidRDefault="006F3055" w:rsidP="00475B78">
            <w:pPr>
              <w:ind w:left="-113"/>
              <w:rPr>
                <w:rFonts w:eastAsia="Verdana"/>
                <w:b/>
                <w:color w:val="000000"/>
                <w:sz w:val="20"/>
              </w:rPr>
            </w:pPr>
            <w:r w:rsidRPr="009E2CEB">
              <w:rPr>
                <w:rFonts w:eastAsia="Verdana"/>
                <w:b/>
                <w:color w:val="000000"/>
                <w:sz w:val="20"/>
              </w:rPr>
              <w:t>Naam en contactgegevens subverwerker</w:t>
            </w:r>
          </w:p>
        </w:tc>
        <w:tc>
          <w:tcPr>
            <w:tcW w:w="2124" w:type="dxa"/>
          </w:tcPr>
          <w:p w:rsidR="006F3055" w:rsidRPr="009E2CEB" w:rsidRDefault="006F3055" w:rsidP="00475B78">
            <w:pPr>
              <w:ind w:left="-113"/>
              <w:rPr>
                <w:rFonts w:eastAsia="Verdana"/>
                <w:b/>
                <w:color w:val="000000"/>
                <w:sz w:val="20"/>
              </w:rPr>
            </w:pPr>
            <w:r>
              <w:rPr>
                <w:rFonts w:eastAsia="Verdana"/>
                <w:b/>
                <w:color w:val="000000"/>
                <w:sz w:val="20"/>
              </w:rPr>
              <w:t>KvK-nummer</w:t>
            </w:r>
          </w:p>
        </w:tc>
        <w:tc>
          <w:tcPr>
            <w:tcW w:w="3218" w:type="dxa"/>
          </w:tcPr>
          <w:p w:rsidR="006F3055" w:rsidRPr="009E2CEB" w:rsidRDefault="006F3055" w:rsidP="00475B78">
            <w:pPr>
              <w:ind w:left="-113"/>
              <w:rPr>
                <w:rFonts w:eastAsia="Verdana"/>
                <w:b/>
                <w:color w:val="000000"/>
                <w:sz w:val="20"/>
              </w:rPr>
            </w:pPr>
            <w:r w:rsidRPr="009E2CEB">
              <w:rPr>
                <w:rFonts w:eastAsia="Verdana"/>
                <w:b/>
                <w:color w:val="000000"/>
                <w:sz w:val="20"/>
              </w:rPr>
              <w:t>Uitbestede verwerkingen</w:t>
            </w:r>
          </w:p>
        </w:tc>
      </w:tr>
      <w:tr w:rsidR="006F3055" w:rsidRPr="009E2CEB" w:rsidTr="006F3055">
        <w:tc>
          <w:tcPr>
            <w:tcW w:w="3938" w:type="dxa"/>
          </w:tcPr>
          <w:p w:rsidR="006F3055" w:rsidRPr="009E2CEB" w:rsidRDefault="006F3055" w:rsidP="00475B78">
            <w:pPr>
              <w:rPr>
                <w:rFonts w:eastAsia="Verdana"/>
                <w:color w:val="000000"/>
                <w:sz w:val="20"/>
              </w:rPr>
            </w:pPr>
          </w:p>
        </w:tc>
        <w:tc>
          <w:tcPr>
            <w:tcW w:w="2124" w:type="dxa"/>
          </w:tcPr>
          <w:p w:rsidR="006F3055" w:rsidRPr="009E2CEB" w:rsidRDefault="006F3055" w:rsidP="00475B78">
            <w:pPr>
              <w:rPr>
                <w:rFonts w:eastAsia="Verdana"/>
                <w:color w:val="000000"/>
                <w:sz w:val="20"/>
              </w:rPr>
            </w:pPr>
          </w:p>
        </w:tc>
        <w:tc>
          <w:tcPr>
            <w:tcW w:w="3218" w:type="dxa"/>
          </w:tcPr>
          <w:p w:rsidR="006F3055" w:rsidRPr="009E2CEB" w:rsidRDefault="006F3055" w:rsidP="00475B78">
            <w:pPr>
              <w:rPr>
                <w:rFonts w:eastAsia="Verdana"/>
                <w:color w:val="000000"/>
                <w:sz w:val="20"/>
              </w:rPr>
            </w:pPr>
          </w:p>
        </w:tc>
      </w:tr>
      <w:tr w:rsidR="006F3055" w:rsidRPr="009E2CEB" w:rsidTr="006F3055">
        <w:tc>
          <w:tcPr>
            <w:tcW w:w="3938" w:type="dxa"/>
          </w:tcPr>
          <w:p w:rsidR="006F3055" w:rsidRPr="009E2CEB" w:rsidRDefault="006F3055" w:rsidP="00475B78">
            <w:pPr>
              <w:rPr>
                <w:rFonts w:eastAsia="Verdana"/>
                <w:color w:val="000000"/>
                <w:sz w:val="20"/>
              </w:rPr>
            </w:pPr>
          </w:p>
        </w:tc>
        <w:tc>
          <w:tcPr>
            <w:tcW w:w="2124" w:type="dxa"/>
          </w:tcPr>
          <w:p w:rsidR="006F3055" w:rsidRPr="009E2CEB" w:rsidRDefault="006F3055" w:rsidP="00475B78">
            <w:pPr>
              <w:rPr>
                <w:rFonts w:eastAsia="Verdana"/>
                <w:color w:val="000000"/>
                <w:sz w:val="20"/>
              </w:rPr>
            </w:pPr>
          </w:p>
        </w:tc>
        <w:tc>
          <w:tcPr>
            <w:tcW w:w="3218" w:type="dxa"/>
          </w:tcPr>
          <w:p w:rsidR="006F3055" w:rsidRPr="009E2CEB" w:rsidRDefault="006F3055" w:rsidP="00475B78">
            <w:pPr>
              <w:rPr>
                <w:rFonts w:eastAsia="Verdana"/>
                <w:color w:val="000000"/>
                <w:sz w:val="20"/>
              </w:rPr>
            </w:pPr>
          </w:p>
        </w:tc>
      </w:tr>
      <w:tr w:rsidR="006F3055" w:rsidRPr="009E2CEB" w:rsidTr="006F3055">
        <w:tc>
          <w:tcPr>
            <w:tcW w:w="3938" w:type="dxa"/>
          </w:tcPr>
          <w:p w:rsidR="006F3055" w:rsidRPr="009E2CEB" w:rsidRDefault="006F3055" w:rsidP="00475B78">
            <w:pPr>
              <w:rPr>
                <w:rFonts w:eastAsia="Verdana"/>
                <w:color w:val="000000"/>
                <w:sz w:val="20"/>
              </w:rPr>
            </w:pPr>
          </w:p>
        </w:tc>
        <w:tc>
          <w:tcPr>
            <w:tcW w:w="2124" w:type="dxa"/>
          </w:tcPr>
          <w:p w:rsidR="006F3055" w:rsidRPr="009E2CEB" w:rsidRDefault="006F3055" w:rsidP="00475B78">
            <w:pPr>
              <w:rPr>
                <w:rFonts w:eastAsia="Verdana"/>
                <w:color w:val="000000"/>
                <w:sz w:val="20"/>
              </w:rPr>
            </w:pPr>
          </w:p>
        </w:tc>
        <w:tc>
          <w:tcPr>
            <w:tcW w:w="3218" w:type="dxa"/>
          </w:tcPr>
          <w:p w:rsidR="006F3055" w:rsidRPr="009E2CEB" w:rsidRDefault="006F3055" w:rsidP="00475B78">
            <w:pPr>
              <w:rPr>
                <w:rFonts w:eastAsia="Verdana"/>
                <w:color w:val="000000"/>
                <w:sz w:val="20"/>
              </w:rPr>
            </w:pPr>
          </w:p>
        </w:tc>
      </w:tr>
      <w:tr w:rsidR="006F3055" w:rsidRPr="009E2CEB" w:rsidTr="006F3055">
        <w:tc>
          <w:tcPr>
            <w:tcW w:w="3938" w:type="dxa"/>
          </w:tcPr>
          <w:p w:rsidR="006F3055" w:rsidRPr="009E2CEB" w:rsidRDefault="006F3055" w:rsidP="00475B78">
            <w:pPr>
              <w:rPr>
                <w:rFonts w:eastAsia="Verdana"/>
                <w:color w:val="000000"/>
                <w:sz w:val="20"/>
              </w:rPr>
            </w:pPr>
          </w:p>
        </w:tc>
        <w:tc>
          <w:tcPr>
            <w:tcW w:w="2124" w:type="dxa"/>
          </w:tcPr>
          <w:p w:rsidR="006F3055" w:rsidRPr="009E2CEB" w:rsidRDefault="006F3055" w:rsidP="00475B78">
            <w:pPr>
              <w:rPr>
                <w:rFonts w:eastAsia="Verdana"/>
                <w:color w:val="000000"/>
                <w:sz w:val="20"/>
              </w:rPr>
            </w:pPr>
          </w:p>
        </w:tc>
        <w:tc>
          <w:tcPr>
            <w:tcW w:w="3218" w:type="dxa"/>
          </w:tcPr>
          <w:p w:rsidR="006F3055" w:rsidRPr="009E2CEB" w:rsidRDefault="006F3055" w:rsidP="00475B78">
            <w:pPr>
              <w:rPr>
                <w:rFonts w:eastAsia="Verdana"/>
                <w:color w:val="000000"/>
                <w:sz w:val="20"/>
              </w:rPr>
            </w:pPr>
          </w:p>
        </w:tc>
      </w:tr>
    </w:tbl>
    <w:p w:rsidR="000C5CE3" w:rsidRPr="009E2CEB" w:rsidRDefault="000C5CE3" w:rsidP="000C5CE3">
      <w:pPr>
        <w:rPr>
          <w:rFonts w:eastAsia="Verdana"/>
          <w:color w:val="000000"/>
          <w:sz w:val="20"/>
        </w:rPr>
      </w:pPr>
    </w:p>
    <w:p w:rsidR="000C5CE3" w:rsidRDefault="000C5CE3" w:rsidP="000C5CE3">
      <w:pPr>
        <w:rPr>
          <w:rFonts w:eastAsia="Verdana"/>
          <w:color w:val="000000"/>
          <w:sz w:val="20"/>
        </w:rPr>
      </w:pPr>
    </w:p>
    <w:p w:rsidR="006F3055" w:rsidRDefault="000C5CE3" w:rsidP="000C5CE3">
      <w:pPr>
        <w:rPr>
          <w:rFonts w:eastAsia="Verdana"/>
          <w:color w:val="000000"/>
          <w:sz w:val="20"/>
        </w:rPr>
      </w:pPr>
      <w:r w:rsidRPr="006F3055">
        <w:rPr>
          <w:rFonts w:eastAsia="Verdana"/>
          <w:b/>
          <w:color w:val="000000"/>
          <w:sz w:val="20"/>
        </w:rPr>
        <w:t>NB:</w:t>
      </w:r>
      <w:r>
        <w:rPr>
          <w:rFonts w:eastAsia="Verdana"/>
          <w:color w:val="000000"/>
          <w:sz w:val="20"/>
        </w:rPr>
        <w:t xml:space="preserve"> </w:t>
      </w:r>
    </w:p>
    <w:p w:rsidR="000C5CE3" w:rsidRPr="009E2CEB" w:rsidRDefault="000C5CE3" w:rsidP="000C5CE3">
      <w:pPr>
        <w:rPr>
          <w:rFonts w:eastAsia="Verdana"/>
          <w:color w:val="000000"/>
          <w:sz w:val="20"/>
        </w:rPr>
      </w:pPr>
      <w:r>
        <w:rPr>
          <w:rFonts w:eastAsia="Verdana"/>
          <w:color w:val="000000"/>
          <w:sz w:val="20"/>
        </w:rPr>
        <w:t>Eventuele wijzigingen in bovenstaande tabellen geven partijen op korte termijn aan elkaar door.</w:t>
      </w:r>
      <w:r w:rsidRPr="009E2CEB">
        <w:rPr>
          <w:rFonts w:eastAsia="Verdana"/>
          <w:color w:val="000000"/>
          <w:sz w:val="20"/>
        </w:rPr>
        <w:br w:type="page"/>
      </w:r>
    </w:p>
    <w:p w:rsidR="000C5CE3" w:rsidRPr="000C5CE3" w:rsidRDefault="000C5CE3" w:rsidP="000C5CE3">
      <w:pPr>
        <w:rPr>
          <w:b/>
          <w:color w:val="0070C0"/>
          <w:sz w:val="24"/>
          <w:szCs w:val="24"/>
        </w:rPr>
      </w:pPr>
      <w:r w:rsidRPr="000C5CE3">
        <w:rPr>
          <w:b/>
          <w:color w:val="0070C0"/>
          <w:sz w:val="24"/>
          <w:szCs w:val="24"/>
        </w:rPr>
        <w:lastRenderedPageBreak/>
        <w:t>BIJLAGE 2</w:t>
      </w:r>
    </w:p>
    <w:p w:rsidR="000C5CE3" w:rsidRPr="009E2CEB" w:rsidRDefault="000C5CE3" w:rsidP="000C5CE3">
      <w:pPr>
        <w:rPr>
          <w:b/>
          <w:sz w:val="20"/>
        </w:rPr>
      </w:pPr>
    </w:p>
    <w:p w:rsidR="000C5CE3" w:rsidRPr="00D46E97" w:rsidRDefault="000C5CE3" w:rsidP="000C5CE3">
      <w:pPr>
        <w:rPr>
          <w:b/>
          <w:color w:val="0070C0"/>
          <w:sz w:val="24"/>
          <w:szCs w:val="24"/>
        </w:rPr>
      </w:pPr>
      <w:r w:rsidRPr="00D46E97">
        <w:rPr>
          <w:b/>
          <w:color w:val="0070C0"/>
          <w:sz w:val="24"/>
          <w:szCs w:val="24"/>
        </w:rPr>
        <w:t>Aantonen passend niveau van beveiliging</w:t>
      </w:r>
      <w:r w:rsidR="00132E31">
        <w:rPr>
          <w:b/>
          <w:color w:val="0070C0"/>
          <w:sz w:val="24"/>
          <w:szCs w:val="24"/>
        </w:rPr>
        <w:t xml:space="preserve"> en aansluiting bij gedragscode</w:t>
      </w:r>
    </w:p>
    <w:p w:rsidR="000C5CE3" w:rsidRPr="009E2CEB" w:rsidRDefault="000C5CE3" w:rsidP="000C5CE3">
      <w:pPr>
        <w:rPr>
          <w:sz w:val="20"/>
        </w:rPr>
      </w:pPr>
    </w:p>
    <w:p w:rsidR="000C5CE3" w:rsidRPr="006F3055" w:rsidRDefault="000C5CE3" w:rsidP="000C5CE3">
      <w:pPr>
        <w:pStyle w:val="Lijstalinea"/>
        <w:numPr>
          <w:ilvl w:val="0"/>
          <w:numId w:val="21"/>
        </w:numPr>
        <w:tabs>
          <w:tab w:val="left" w:pos="397"/>
        </w:tabs>
        <w:spacing w:line="240" w:lineRule="auto"/>
        <w:ind w:left="360"/>
        <w:contextualSpacing w:val="0"/>
        <w:rPr>
          <w:b/>
          <w:sz w:val="20"/>
        </w:rPr>
      </w:pPr>
      <w:r w:rsidRPr="006F3055">
        <w:rPr>
          <w:b/>
          <w:sz w:val="20"/>
        </w:rPr>
        <w:t xml:space="preserve">Normenstelsel </w:t>
      </w:r>
    </w:p>
    <w:p w:rsidR="00132E31" w:rsidRPr="00132E31" w:rsidRDefault="00132E31" w:rsidP="00132E31">
      <w:pPr>
        <w:ind w:left="360" w:hanging="360"/>
        <w:rPr>
          <w:sz w:val="20"/>
        </w:rPr>
      </w:pPr>
      <w:r w:rsidRPr="00132E31">
        <w:rPr>
          <w:sz w:val="20"/>
        </w:rPr>
        <w:t>□</w:t>
      </w:r>
      <w:r>
        <w:rPr>
          <w:sz w:val="20"/>
        </w:rPr>
        <w:tab/>
      </w:r>
      <w:r w:rsidR="000C5CE3" w:rsidRPr="00132E31">
        <w:rPr>
          <w:sz w:val="20"/>
        </w:rPr>
        <w:t>De informatiebeveiliging vindt plaats volgens algemeen erkende normen, namelijk: …………………………………………………………………………………………………………………..</w:t>
      </w:r>
    </w:p>
    <w:p w:rsidR="000C5CE3" w:rsidRDefault="000C5CE3" w:rsidP="006F3055">
      <w:pPr>
        <w:pStyle w:val="Lijstalinea"/>
        <w:ind w:left="363"/>
        <w:rPr>
          <w:sz w:val="20"/>
        </w:rPr>
      </w:pPr>
      <w:r w:rsidRPr="00132E31">
        <w:rPr>
          <w:sz w:val="20"/>
          <w:highlight w:val="yellow"/>
        </w:rPr>
        <w:t>(vermeld normenstelsel, zoals bijvoorbeeld NEN7510, NEN/ISO 27001, PCI/DSS).</w:t>
      </w:r>
    </w:p>
    <w:p w:rsidR="000C5CE3" w:rsidRPr="00621BB2" w:rsidRDefault="000C5CE3" w:rsidP="000C5CE3">
      <w:pPr>
        <w:pStyle w:val="Lijstalinea"/>
        <w:ind w:left="723"/>
        <w:rPr>
          <w:sz w:val="20"/>
        </w:rPr>
      </w:pPr>
    </w:p>
    <w:p w:rsidR="000C5CE3" w:rsidRPr="00132E31" w:rsidRDefault="00132E31" w:rsidP="00132E31">
      <w:pPr>
        <w:ind w:left="363" w:hanging="363"/>
        <w:rPr>
          <w:sz w:val="20"/>
        </w:rPr>
      </w:pPr>
      <w:r w:rsidRPr="00132E31">
        <w:rPr>
          <w:sz w:val="20"/>
        </w:rPr>
        <w:t>□</w:t>
      </w:r>
      <w:r>
        <w:rPr>
          <w:sz w:val="20"/>
        </w:rPr>
        <w:tab/>
      </w:r>
      <w:r w:rsidR="000C5CE3" w:rsidRPr="00132E31">
        <w:rPr>
          <w:sz w:val="20"/>
        </w:rPr>
        <w:t>De informatiebeveiliging vindt plaats volgens een algemeen erkende overheidsnorm zoals de BIG (of de BIR, BIO) of vergelijkbaar, namelijk:</w:t>
      </w:r>
    </w:p>
    <w:p w:rsidR="000C5CE3" w:rsidRDefault="000C5CE3" w:rsidP="000C5CE3">
      <w:pPr>
        <w:pStyle w:val="Lijstalinea"/>
        <w:ind w:left="723"/>
        <w:rPr>
          <w:sz w:val="20"/>
        </w:rPr>
      </w:pPr>
      <w:r w:rsidRPr="009E2CEB">
        <w:rPr>
          <w:sz w:val="20"/>
        </w:rPr>
        <w:t>……………………………………………………………………………………………………..</w:t>
      </w:r>
    </w:p>
    <w:p w:rsidR="00132E31" w:rsidRPr="00132E31" w:rsidRDefault="00132E31" w:rsidP="00132E31">
      <w:pPr>
        <w:ind w:left="360" w:hanging="360"/>
        <w:rPr>
          <w:sz w:val="20"/>
        </w:rPr>
      </w:pPr>
      <w:r w:rsidRPr="00132E31">
        <w:rPr>
          <w:sz w:val="20"/>
        </w:rPr>
        <w:t>□</w:t>
      </w:r>
      <w:r>
        <w:rPr>
          <w:sz w:val="20"/>
        </w:rPr>
        <w:tab/>
        <w:t>Anders, nl</w:t>
      </w:r>
      <w:r w:rsidRPr="00132E31">
        <w:rPr>
          <w:sz w:val="20"/>
        </w:rPr>
        <w:t xml:space="preserve"> …………………………………………………………………………………………………………………..</w:t>
      </w:r>
    </w:p>
    <w:p w:rsidR="00132E31" w:rsidRPr="00132E31" w:rsidRDefault="00132E31" w:rsidP="00132E31">
      <w:pPr>
        <w:rPr>
          <w:sz w:val="20"/>
        </w:rPr>
      </w:pPr>
    </w:p>
    <w:p w:rsidR="000C5CE3" w:rsidRPr="009E2CEB" w:rsidRDefault="000C5CE3" w:rsidP="000C5CE3">
      <w:pPr>
        <w:pStyle w:val="Lijstalinea"/>
        <w:ind w:left="723"/>
        <w:rPr>
          <w:sz w:val="20"/>
        </w:rPr>
      </w:pPr>
    </w:p>
    <w:p w:rsidR="006F3055" w:rsidRDefault="000C5CE3" w:rsidP="000C5CE3">
      <w:pPr>
        <w:pStyle w:val="Lijstalinea"/>
        <w:numPr>
          <w:ilvl w:val="0"/>
          <w:numId w:val="21"/>
        </w:numPr>
        <w:tabs>
          <w:tab w:val="left" w:pos="397"/>
        </w:tabs>
        <w:spacing w:line="240" w:lineRule="auto"/>
        <w:ind w:left="360"/>
        <w:contextualSpacing w:val="0"/>
        <w:rPr>
          <w:b/>
          <w:sz w:val="20"/>
        </w:rPr>
      </w:pPr>
      <w:r w:rsidRPr="006F3055">
        <w:rPr>
          <w:b/>
          <w:sz w:val="20"/>
        </w:rPr>
        <w:t>De toereikendheid van de informatiebeveiliging blijkt uit</w:t>
      </w:r>
      <w:r w:rsidR="006F3055">
        <w:rPr>
          <w:b/>
          <w:sz w:val="20"/>
        </w:rPr>
        <w:t xml:space="preserve"> de volgende certificering en verklaring van toepasselijkheid:</w:t>
      </w:r>
    </w:p>
    <w:p w:rsidR="000C5CE3" w:rsidRPr="006F3055" w:rsidRDefault="000C5CE3" w:rsidP="006F3055">
      <w:pPr>
        <w:pStyle w:val="Lijstalinea"/>
        <w:tabs>
          <w:tab w:val="left" w:pos="397"/>
        </w:tabs>
        <w:spacing w:line="240" w:lineRule="auto"/>
        <w:ind w:left="360"/>
        <w:contextualSpacing w:val="0"/>
        <w:rPr>
          <w:b/>
          <w:sz w:val="20"/>
        </w:rPr>
      </w:pPr>
    </w:p>
    <w:p w:rsidR="000C5CE3" w:rsidRPr="009E2CEB" w:rsidRDefault="000C5CE3" w:rsidP="006F3055">
      <w:pPr>
        <w:pStyle w:val="Lijstalinea"/>
        <w:numPr>
          <w:ilvl w:val="1"/>
          <w:numId w:val="22"/>
        </w:numPr>
        <w:tabs>
          <w:tab w:val="left" w:pos="397"/>
        </w:tabs>
        <w:spacing w:line="240" w:lineRule="auto"/>
        <w:ind w:left="720" w:hanging="357"/>
        <w:contextualSpacing w:val="0"/>
        <w:rPr>
          <w:sz w:val="20"/>
        </w:rPr>
      </w:pPr>
      <w:r w:rsidRPr="009E2CEB">
        <w:rPr>
          <w:sz w:val="20"/>
        </w:rPr>
        <w:t xml:space="preserve">Periodieke externe controles zoals audits of TPM’s (bijv. ISAE3xxx SOC type II); </w:t>
      </w:r>
    </w:p>
    <w:p w:rsidR="000C5CE3" w:rsidRPr="006F3055" w:rsidRDefault="000C5CE3" w:rsidP="006F3055">
      <w:pPr>
        <w:pStyle w:val="Lijstalinea"/>
        <w:numPr>
          <w:ilvl w:val="1"/>
          <w:numId w:val="22"/>
        </w:numPr>
        <w:tabs>
          <w:tab w:val="left" w:pos="397"/>
        </w:tabs>
        <w:spacing w:line="240" w:lineRule="auto"/>
        <w:ind w:left="723"/>
        <w:contextualSpacing w:val="0"/>
        <w:rPr>
          <w:rStyle w:val="Hyperlink"/>
          <w:color w:val="auto"/>
          <w:sz w:val="20"/>
          <w:u w:val="none"/>
        </w:rPr>
      </w:pPr>
      <w:r w:rsidRPr="009E2CEB">
        <w:rPr>
          <w:sz w:val="20"/>
        </w:rPr>
        <w:t xml:space="preserve">Een Assurance rapport van een auditor die is aangesloten bij NOREA; </w:t>
      </w:r>
    </w:p>
    <w:p w:rsidR="000C5CE3" w:rsidRPr="00FC72A9" w:rsidRDefault="000C5CE3" w:rsidP="000C5CE3">
      <w:pPr>
        <w:pStyle w:val="Lijstalinea"/>
        <w:numPr>
          <w:ilvl w:val="1"/>
          <w:numId w:val="22"/>
        </w:numPr>
        <w:tabs>
          <w:tab w:val="left" w:pos="397"/>
        </w:tabs>
        <w:spacing w:line="240" w:lineRule="auto"/>
        <w:ind w:left="723"/>
        <w:contextualSpacing w:val="0"/>
        <w:rPr>
          <w:sz w:val="20"/>
        </w:rPr>
      </w:pPr>
      <w:r w:rsidRPr="00FC72A9">
        <w:rPr>
          <w:sz w:val="20"/>
        </w:rPr>
        <w:t>Eigen controles of eigen mededelingen over de beveiligingsmaatregelen zoals hieronder beschreven:</w:t>
      </w:r>
    </w:p>
    <w:p w:rsidR="000C5CE3" w:rsidRPr="00FC72A9" w:rsidRDefault="000C5CE3" w:rsidP="000C5CE3">
      <w:pPr>
        <w:pStyle w:val="Lijstalinea"/>
        <w:ind w:left="723"/>
        <w:rPr>
          <w:sz w:val="20"/>
        </w:rPr>
      </w:pPr>
      <w:r w:rsidRPr="00FC72A9">
        <w:rPr>
          <w:sz w:val="20"/>
        </w:rPr>
        <w:t>……………………………………………………………………………………………</w:t>
      </w:r>
    </w:p>
    <w:p w:rsidR="000C5CE3" w:rsidRPr="00FC72A9" w:rsidRDefault="000C5CE3" w:rsidP="000C5CE3">
      <w:pPr>
        <w:ind w:left="1140"/>
        <w:rPr>
          <w:sz w:val="20"/>
        </w:rPr>
      </w:pPr>
    </w:p>
    <w:p w:rsidR="006F3055" w:rsidRDefault="006F3055" w:rsidP="000C5CE3">
      <w:pPr>
        <w:rPr>
          <w:sz w:val="20"/>
        </w:rPr>
      </w:pPr>
      <w:r w:rsidRPr="006F3055">
        <w:rPr>
          <w:b/>
          <w:sz w:val="20"/>
        </w:rPr>
        <w:t>NB</w:t>
      </w:r>
      <w:r>
        <w:rPr>
          <w:sz w:val="20"/>
        </w:rPr>
        <w:t xml:space="preserve">: </w:t>
      </w:r>
    </w:p>
    <w:p w:rsidR="000C5CE3" w:rsidRDefault="000C5CE3" w:rsidP="000C5CE3">
      <w:pPr>
        <w:rPr>
          <w:sz w:val="20"/>
        </w:rPr>
      </w:pPr>
      <w:r w:rsidRPr="00FC72A9">
        <w:rPr>
          <w:sz w:val="20"/>
        </w:rPr>
        <w:t xml:space="preserve">Uit de certificering/periodieke externe controles/audits of uit de eigen controles/beschrijvingen blijkt of kan afgeleid worden dat de </w:t>
      </w:r>
      <w:r w:rsidRPr="009D290D">
        <w:rPr>
          <w:sz w:val="20"/>
        </w:rPr>
        <w:t>beveiliging passend is bij de verwerking(en) genoemd in bijlage 1.</w:t>
      </w:r>
    </w:p>
    <w:p w:rsidR="000C5CE3" w:rsidRDefault="000C5CE3" w:rsidP="000C5CE3">
      <w:pPr>
        <w:rPr>
          <w:sz w:val="20"/>
        </w:rPr>
      </w:pPr>
    </w:p>
    <w:p w:rsidR="000C5CE3" w:rsidRDefault="000C5CE3" w:rsidP="000C5CE3">
      <w:pPr>
        <w:rPr>
          <w:sz w:val="20"/>
        </w:rPr>
      </w:pPr>
    </w:p>
    <w:p w:rsidR="00132E31" w:rsidRDefault="00132E31" w:rsidP="00132E31">
      <w:pPr>
        <w:rPr>
          <w:sz w:val="20"/>
        </w:rPr>
      </w:pPr>
    </w:p>
    <w:p w:rsidR="00132E31" w:rsidRPr="00BD2D4B" w:rsidRDefault="00132E31" w:rsidP="00132E31">
      <w:pPr>
        <w:pStyle w:val="Lijstalinea"/>
        <w:numPr>
          <w:ilvl w:val="1"/>
          <w:numId w:val="22"/>
        </w:numPr>
        <w:tabs>
          <w:tab w:val="left" w:pos="397"/>
        </w:tabs>
        <w:spacing w:line="240" w:lineRule="auto"/>
        <w:ind w:left="360"/>
        <w:contextualSpacing w:val="0"/>
        <w:rPr>
          <w:rFonts w:eastAsia="Verdana"/>
          <w:color w:val="000000"/>
          <w:sz w:val="20"/>
        </w:rPr>
      </w:pPr>
      <w:r w:rsidRPr="00242EB0">
        <w:rPr>
          <w:sz w:val="20"/>
        </w:rPr>
        <w:t>Verwerker is aangesloten bij een goedgekeurde gedragscode</w:t>
      </w:r>
      <w:r w:rsidRPr="00BD2D4B">
        <w:rPr>
          <w:sz w:val="20"/>
        </w:rPr>
        <w:t>, te weten ………………………………………</w:t>
      </w:r>
      <w:r>
        <w:rPr>
          <w:sz w:val="20"/>
        </w:rPr>
        <w:t>………………………………………………………………………….</w:t>
      </w:r>
    </w:p>
    <w:p w:rsidR="000C5CE3" w:rsidRDefault="000C5CE3" w:rsidP="009171A5">
      <w:pPr>
        <w:spacing w:after="200" w:line="276" w:lineRule="auto"/>
        <w:ind w:left="851" w:hanging="851"/>
        <w:rPr>
          <w:b/>
          <w:color w:val="0070C0"/>
          <w:szCs w:val="18"/>
          <w:lang w:eastAsia="en-US"/>
        </w:rPr>
      </w:pPr>
    </w:p>
    <w:p w:rsidR="000C5CE3" w:rsidRDefault="000C5CE3" w:rsidP="009171A5">
      <w:pPr>
        <w:spacing w:after="200" w:line="276" w:lineRule="auto"/>
        <w:ind w:left="851" w:hanging="851"/>
        <w:rPr>
          <w:b/>
          <w:color w:val="0070C0"/>
          <w:szCs w:val="18"/>
          <w:lang w:eastAsia="en-US"/>
        </w:rPr>
      </w:pPr>
    </w:p>
    <w:p w:rsidR="000C5CE3" w:rsidRDefault="000C5CE3" w:rsidP="009171A5">
      <w:pPr>
        <w:spacing w:after="200" w:line="276" w:lineRule="auto"/>
        <w:ind w:left="851" w:hanging="851"/>
        <w:rPr>
          <w:b/>
          <w:color w:val="0070C0"/>
          <w:szCs w:val="18"/>
          <w:lang w:eastAsia="en-US"/>
        </w:rPr>
      </w:pPr>
    </w:p>
    <w:sectPr w:rsidR="000C5CE3" w:rsidSect="000C5CE3">
      <w:type w:val="continuous"/>
      <w:pgSz w:w="11900" w:h="16840" w:code="9"/>
      <w:pgMar w:top="1985" w:right="1418" w:bottom="1077" w:left="1418" w:header="709" w:footer="5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9CD" w:rsidRDefault="00D119CD" w:rsidP="00A14B69">
      <w:r>
        <w:separator/>
      </w:r>
    </w:p>
  </w:endnote>
  <w:endnote w:type="continuationSeparator" w:id="0">
    <w:p w:rsidR="00D119CD" w:rsidRDefault="00D119CD" w:rsidP="00A1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E97" w:rsidRDefault="00D46E97" w:rsidP="00D46E97">
    <w:pPr>
      <w:pStyle w:val="Voettekst"/>
    </w:pPr>
    <w:r w:rsidRPr="00D46E97">
      <w:rPr>
        <w:highlight w:val="yellow"/>
      </w:rPr>
      <w:t>Verwerkersovereenkomst uitvoering &lt;naam hoofdovereenkomst&gt;</w:t>
    </w:r>
    <w:r>
      <w:tab/>
    </w:r>
    <w:sdt>
      <w:sdtPr>
        <w:id w:val="-115612162"/>
        <w:docPartObj>
          <w:docPartGallery w:val="Page Numbers (Bottom of Page)"/>
          <w:docPartUnique/>
        </w:docPartObj>
      </w:sdtPr>
      <w:sdtEndPr/>
      <w:sdtContent>
        <w:r>
          <w:fldChar w:fldCharType="begin"/>
        </w:r>
        <w:r>
          <w:instrText>PAGE   \* MERGEFORMAT</w:instrText>
        </w:r>
        <w:r>
          <w:fldChar w:fldCharType="separate"/>
        </w:r>
        <w:r w:rsidR="00091BD3">
          <w:t>6</w:t>
        </w:r>
        <w:r>
          <w:fldChar w:fldCharType="end"/>
        </w:r>
      </w:sdtContent>
    </w:sdt>
  </w:p>
  <w:p w:rsidR="00D46E97" w:rsidRDefault="00D46E9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9CD" w:rsidRPr="00F6587D" w:rsidRDefault="00D119CD" w:rsidP="00A14B69">
      <w:pPr>
        <w:rPr>
          <w:color w:val="D10074"/>
        </w:rPr>
      </w:pPr>
      <w:r w:rsidRPr="00F6587D">
        <w:rPr>
          <w:color w:val="D10074"/>
        </w:rPr>
        <w:separator/>
      </w:r>
    </w:p>
  </w:footnote>
  <w:footnote w:type="continuationSeparator" w:id="0">
    <w:p w:rsidR="00D119CD" w:rsidRDefault="00D119CD" w:rsidP="00A14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E97" w:rsidRDefault="00D46E97" w:rsidP="000C5CE3">
    <w:pPr>
      <w:pStyle w:val="Koptekst"/>
      <w:jc w:val="right"/>
    </w:pPr>
    <w:r>
      <w:drawing>
        <wp:inline distT="0" distB="0" distL="0" distR="0" wp14:anchorId="1E075CC2" wp14:editId="2C2BBEE7">
          <wp:extent cx="1078865" cy="682625"/>
          <wp:effectExtent l="0" t="0" r="6985" b="317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682625"/>
                  </a:xfrm>
                  <a:prstGeom prst="rect">
                    <a:avLst/>
                  </a:prstGeom>
                  <a:noFill/>
                </pic:spPr>
              </pic:pic>
            </a:graphicData>
          </a:graphic>
        </wp:inline>
      </w:drawing>
    </w:r>
  </w:p>
  <w:p w:rsidR="00D46E97" w:rsidRDefault="00D46E9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32F2"/>
    <w:multiLevelType w:val="multilevel"/>
    <w:tmpl w:val="1A8E3BFC"/>
    <w:name w:val="K-hoofdstuknummer"/>
    <w:lvl w:ilvl="0">
      <w:start w:val="1"/>
      <w:numFmt w:val="decimal"/>
      <w:pStyle w:val="K06-titelkop"/>
      <w:lvlText w:val="%1"/>
      <w:lvlJc w:val="left"/>
      <w:pPr>
        <w:ind w:left="624" w:hanging="624"/>
      </w:pPr>
      <w:rPr>
        <w:rFonts w:hint="default"/>
        <w:b/>
        <w:i w:val="0"/>
        <w:color w:val="003359"/>
        <w:sz w:val="32"/>
        <w:szCs w:val="32"/>
      </w:rPr>
    </w:lvl>
    <w:lvl w:ilvl="1">
      <w:start w:val="1"/>
      <w:numFmt w:val="decimal"/>
      <w:pStyle w:val="K07-paragraaf"/>
      <w:lvlText w:val="%1.%2"/>
      <w:lvlJc w:val="left"/>
      <w:pPr>
        <w:ind w:left="-6039" w:hanging="624"/>
      </w:pPr>
      <w:rPr>
        <w:rFonts w:hint="default"/>
        <w:sz w:val="24"/>
        <w:szCs w:val="24"/>
      </w:rPr>
    </w:lvl>
    <w:lvl w:ilvl="2">
      <w:start w:val="1"/>
      <w:numFmt w:val="decimal"/>
      <w:pStyle w:val="K08-paragraafkop"/>
      <w:lvlText w:val="%1.%2.%3."/>
      <w:lvlJc w:val="left"/>
      <w:pPr>
        <w:ind w:left="-6039" w:hanging="624"/>
      </w:pPr>
      <w:rPr>
        <w:rFonts w:hint="default"/>
      </w:rPr>
    </w:lvl>
    <w:lvl w:ilvl="3">
      <w:start w:val="1"/>
      <w:numFmt w:val="decimal"/>
      <w:lvlText w:val="%1.%2.%3.%4."/>
      <w:lvlJc w:val="left"/>
      <w:pPr>
        <w:ind w:left="-6039" w:hanging="624"/>
      </w:pPr>
      <w:rPr>
        <w:rFonts w:hint="default"/>
      </w:rPr>
    </w:lvl>
    <w:lvl w:ilvl="4">
      <w:start w:val="1"/>
      <w:numFmt w:val="decimal"/>
      <w:lvlText w:val="%1.%2.%3.%4.%5."/>
      <w:lvlJc w:val="left"/>
      <w:pPr>
        <w:ind w:left="-6039" w:hanging="624"/>
      </w:pPr>
      <w:rPr>
        <w:rFonts w:hint="default"/>
      </w:rPr>
    </w:lvl>
    <w:lvl w:ilvl="5">
      <w:start w:val="1"/>
      <w:numFmt w:val="decimal"/>
      <w:lvlText w:val="%1.%2.%3.%4.%5.%6."/>
      <w:lvlJc w:val="left"/>
      <w:pPr>
        <w:ind w:left="-6039" w:hanging="624"/>
      </w:pPr>
      <w:rPr>
        <w:rFonts w:hint="default"/>
      </w:rPr>
    </w:lvl>
    <w:lvl w:ilvl="6">
      <w:start w:val="1"/>
      <w:numFmt w:val="decimal"/>
      <w:lvlText w:val="%1.%2.%3.%4.%5.%6.%7."/>
      <w:lvlJc w:val="left"/>
      <w:pPr>
        <w:ind w:left="-6039" w:hanging="624"/>
      </w:pPr>
      <w:rPr>
        <w:rFonts w:hint="default"/>
      </w:rPr>
    </w:lvl>
    <w:lvl w:ilvl="7">
      <w:start w:val="1"/>
      <w:numFmt w:val="decimal"/>
      <w:lvlText w:val="%1.%2.%3.%4.%5.%6.%7.%8."/>
      <w:lvlJc w:val="left"/>
      <w:pPr>
        <w:ind w:left="-6039" w:hanging="624"/>
      </w:pPr>
      <w:rPr>
        <w:rFonts w:hint="default"/>
      </w:rPr>
    </w:lvl>
    <w:lvl w:ilvl="8">
      <w:start w:val="1"/>
      <w:numFmt w:val="decimal"/>
      <w:lvlText w:val="%1.%2.%3.%4.%5.%6.%7.%8.%9."/>
      <w:lvlJc w:val="left"/>
      <w:pPr>
        <w:ind w:left="-6039" w:hanging="624"/>
      </w:pPr>
      <w:rPr>
        <w:rFonts w:hint="default"/>
      </w:rPr>
    </w:lvl>
  </w:abstractNum>
  <w:abstractNum w:abstractNumId="1">
    <w:nsid w:val="092D3C0D"/>
    <w:multiLevelType w:val="hybridMultilevel"/>
    <w:tmpl w:val="187A5A16"/>
    <w:lvl w:ilvl="0" w:tplc="0413000F">
      <w:start w:val="1"/>
      <w:numFmt w:val="decimal"/>
      <w:lvlText w:val="%1."/>
      <w:lvlJc w:val="left"/>
      <w:pPr>
        <w:ind w:left="720" w:hanging="360"/>
      </w:pPr>
      <w:rPr>
        <w:rFonts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D215A08"/>
    <w:multiLevelType w:val="hybridMultilevel"/>
    <w:tmpl w:val="8500D84E"/>
    <w:lvl w:ilvl="0" w:tplc="2D80DA66">
      <w:start w:val="1"/>
      <w:numFmt w:val="lowerLetter"/>
      <w:lvlText w:val="%1)"/>
      <w:lvlJc w:val="left"/>
      <w:pPr>
        <w:ind w:left="720" w:hanging="360"/>
      </w:pPr>
      <w:rPr>
        <w:b w:val="0"/>
      </w:rPr>
    </w:lvl>
    <w:lvl w:ilvl="1" w:tplc="F3C42F8C">
      <w:start w:val="2"/>
      <w:numFmt w:val="bullet"/>
      <w:lvlText w:val=""/>
      <w:lvlJc w:val="left"/>
      <w:pPr>
        <w:ind w:left="1440" w:hanging="360"/>
      </w:pPr>
      <w:rPr>
        <w:rFonts w:ascii="Symbol" w:eastAsia="Times New Roman" w:hAnsi="Symbol" w:cs="Times New Roman"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132F1E43"/>
    <w:multiLevelType w:val="hybridMultilevel"/>
    <w:tmpl w:val="AFC25C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BD44D58"/>
    <w:multiLevelType w:val="multilevel"/>
    <w:tmpl w:val="19F08BA4"/>
    <w:name w:val="K-nummering22"/>
    <w:numStyleLink w:val="K-nummering"/>
  </w:abstractNum>
  <w:abstractNum w:abstractNumId="5">
    <w:nsid w:val="1C6F00D8"/>
    <w:multiLevelType w:val="multilevel"/>
    <w:tmpl w:val="19F08BA4"/>
    <w:styleLink w:val="K-nummering"/>
    <w:lvl w:ilvl="0">
      <w:start w:val="10"/>
      <w:numFmt w:val="decimal"/>
      <w:lvlText w:val="%1."/>
      <w:lvlJc w:val="left"/>
      <w:pPr>
        <w:ind w:left="397" w:hanging="397"/>
      </w:pPr>
      <w:rPr>
        <w:rFonts w:ascii="Verdana" w:hAnsi="Verdana"/>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9046CC"/>
    <w:multiLevelType w:val="hybridMultilevel"/>
    <w:tmpl w:val="B5B20D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270F1DA3"/>
    <w:multiLevelType w:val="hybridMultilevel"/>
    <w:tmpl w:val="603E8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F654683"/>
    <w:multiLevelType w:val="multilevel"/>
    <w:tmpl w:val="ED30F692"/>
    <w:name w:val="K-hoofdstuknummer"/>
    <w:lvl w:ilvl="0">
      <w:start w:val="1"/>
      <w:numFmt w:val="decimal"/>
      <w:lvlText w:val="%1."/>
      <w:lvlJc w:val="left"/>
      <w:pPr>
        <w:ind w:left="567" w:hanging="567"/>
      </w:pPr>
      <w:rPr>
        <w:rFonts w:hint="default"/>
        <w:b/>
        <w:i w:val="0"/>
        <w:color w:val="000000" w:themeColor="text1"/>
        <w:sz w:val="40"/>
      </w:rPr>
    </w:lvl>
    <w:lvl w:ilvl="1">
      <w:start w:val="1"/>
      <w:numFmt w:val="decimal"/>
      <w:lvlRestart w:val="0"/>
      <w:lvlText w:val="%1.%2."/>
      <w:lvlJc w:val="left"/>
      <w:pPr>
        <w:ind w:left="567" w:hanging="567"/>
      </w:pPr>
      <w:rPr>
        <w:rFonts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53376A4"/>
    <w:multiLevelType w:val="hybridMultilevel"/>
    <w:tmpl w:val="CCA6758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0">
    <w:nsid w:val="48577C4D"/>
    <w:multiLevelType w:val="hybridMultilevel"/>
    <w:tmpl w:val="9818623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1">
    <w:nsid w:val="51637ADF"/>
    <w:multiLevelType w:val="multilevel"/>
    <w:tmpl w:val="19C4F710"/>
    <w:name w:val="K-nummering2"/>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D9E4EDB"/>
    <w:multiLevelType w:val="multilevel"/>
    <w:tmpl w:val="1ABAA200"/>
    <w:name w:val="K-nummering"/>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DBF3F9E"/>
    <w:multiLevelType w:val="hybridMultilevel"/>
    <w:tmpl w:val="820C85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EDC61C1"/>
    <w:multiLevelType w:val="multilevel"/>
    <w:tmpl w:val="A2D8AE94"/>
    <w:lvl w:ilvl="0">
      <w:start w:val="1"/>
      <w:numFmt w:val="bullet"/>
      <w:pStyle w:val="K04-opsomming"/>
      <w:lvlText w:val=""/>
      <w:lvlJc w:val="left"/>
      <w:pPr>
        <w:ind w:left="340" w:hanging="340"/>
      </w:pPr>
      <w:rPr>
        <w:rFonts w:ascii="Symbol" w:hAnsi="Symbol" w:hint="default"/>
      </w:rPr>
    </w:lvl>
    <w:lvl w:ilvl="1">
      <w:start w:val="1"/>
      <w:numFmt w:val="bullet"/>
      <w:lvlText w:val="o"/>
      <w:lvlJc w:val="left"/>
      <w:pPr>
        <w:tabs>
          <w:tab w:val="num" w:pos="10433"/>
        </w:tabs>
        <w:ind w:left="681" w:hanging="341"/>
      </w:pPr>
      <w:rPr>
        <w:rFonts w:ascii="Courier New" w:hAnsi="Courier New" w:hint="default"/>
      </w:rPr>
    </w:lvl>
    <w:lvl w:ilvl="2">
      <w:start w:val="1"/>
      <w:numFmt w:val="bullet"/>
      <w:lvlText w:val=""/>
      <w:lvlJc w:val="left"/>
      <w:pPr>
        <w:tabs>
          <w:tab w:val="num" w:pos="681"/>
        </w:tabs>
        <w:ind w:left="1021" w:hanging="340"/>
      </w:pPr>
      <w:rPr>
        <w:rFonts w:ascii="Wingdings" w:hAnsi="Wingdings" w:hint="default"/>
      </w:rPr>
    </w:lvl>
    <w:lvl w:ilvl="3">
      <w:start w:val="1"/>
      <w:numFmt w:val="bullet"/>
      <w:lvlText w:val=""/>
      <w:lvlJc w:val="left"/>
      <w:pPr>
        <w:tabs>
          <w:tab w:val="num" w:pos="1021"/>
        </w:tabs>
        <w:ind w:left="1361" w:hanging="340"/>
      </w:pPr>
      <w:rPr>
        <w:rFonts w:ascii="Symbol" w:hAnsi="Symbol" w:hint="default"/>
      </w:rPr>
    </w:lvl>
    <w:lvl w:ilvl="4">
      <w:start w:val="1"/>
      <w:numFmt w:val="bullet"/>
      <w:lvlText w:val="o"/>
      <w:lvlJc w:val="left"/>
      <w:pPr>
        <w:tabs>
          <w:tab w:val="num" w:pos="1361"/>
        </w:tabs>
        <w:ind w:left="1701" w:hanging="340"/>
      </w:pPr>
      <w:rPr>
        <w:rFonts w:ascii="Courier New" w:hAnsi="Courier New" w:hint="default"/>
      </w:rPr>
    </w:lvl>
    <w:lvl w:ilvl="5">
      <w:start w:val="1"/>
      <w:numFmt w:val="bullet"/>
      <w:lvlText w:val=""/>
      <w:lvlJc w:val="left"/>
      <w:pPr>
        <w:tabs>
          <w:tab w:val="num" w:pos="1701"/>
        </w:tabs>
        <w:ind w:left="2041" w:hanging="340"/>
      </w:pPr>
      <w:rPr>
        <w:rFonts w:ascii="Wingdings" w:hAnsi="Wingdings" w:hint="default"/>
      </w:rPr>
    </w:lvl>
    <w:lvl w:ilvl="6">
      <w:start w:val="1"/>
      <w:numFmt w:val="bullet"/>
      <w:lvlText w:val=""/>
      <w:lvlJc w:val="left"/>
      <w:pPr>
        <w:tabs>
          <w:tab w:val="num" w:pos="2041"/>
        </w:tabs>
        <w:ind w:left="2382" w:hanging="341"/>
      </w:pPr>
      <w:rPr>
        <w:rFonts w:ascii="Symbol" w:hAnsi="Symbol" w:hint="default"/>
      </w:rPr>
    </w:lvl>
    <w:lvl w:ilvl="7">
      <w:start w:val="1"/>
      <w:numFmt w:val="bullet"/>
      <w:lvlText w:val="o"/>
      <w:lvlJc w:val="left"/>
      <w:pPr>
        <w:tabs>
          <w:tab w:val="num" w:pos="2382"/>
        </w:tabs>
        <w:ind w:left="2722" w:hanging="340"/>
      </w:pPr>
      <w:rPr>
        <w:rFonts w:ascii="Courier New" w:hAnsi="Courier New" w:hint="default"/>
      </w:rPr>
    </w:lvl>
    <w:lvl w:ilvl="8">
      <w:start w:val="1"/>
      <w:numFmt w:val="bullet"/>
      <w:lvlText w:val=""/>
      <w:lvlJc w:val="left"/>
      <w:pPr>
        <w:ind w:left="3062" w:hanging="340"/>
      </w:pPr>
      <w:rPr>
        <w:rFonts w:ascii="Wingdings" w:hAnsi="Wingdings" w:hint="default"/>
      </w:rPr>
    </w:lvl>
  </w:abstractNum>
  <w:abstractNum w:abstractNumId="15">
    <w:nsid w:val="6A300FF0"/>
    <w:multiLevelType w:val="hybridMultilevel"/>
    <w:tmpl w:val="466E4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A447BDE"/>
    <w:multiLevelType w:val="hybridMultilevel"/>
    <w:tmpl w:val="B41C33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6AE406AB"/>
    <w:multiLevelType w:val="multilevel"/>
    <w:tmpl w:val="782E1054"/>
    <w:styleLink w:val="opsomminginnorm"/>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440"/>
        </w:tabs>
        <w:ind w:left="1440" w:hanging="360"/>
      </w:pPr>
      <w:rPr>
        <w:rFonts w:ascii="Symbol" w:hAnsi="Symbol" w:cs="Symbol"/>
        <w:color w:val="000000"/>
        <w:spacing w:val="5"/>
        <w:sz w:val="19"/>
        <w:szCs w:val="19"/>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B9E6D22"/>
    <w:multiLevelType w:val="multilevel"/>
    <w:tmpl w:val="B5DC6592"/>
    <w:name w:val="K-nummering222"/>
    <w:lvl w:ilvl="0">
      <w:start w:val="1"/>
      <w:numFmt w:val="decimal"/>
      <w:pStyle w:val="K05-nropsomming"/>
      <w:lvlText w:val="%1."/>
      <w:lvlJc w:val="left"/>
      <w:pPr>
        <w:ind w:left="397" w:hanging="397"/>
      </w:pPr>
      <w:rPr>
        <w:rFonts w:ascii="Arial" w:hAnsi="Arial" w:cs="Arial" w:hint="default"/>
        <w:sz w:val="22"/>
        <w:szCs w:val="22"/>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BD8138B"/>
    <w:multiLevelType w:val="hybridMultilevel"/>
    <w:tmpl w:val="6FFC70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6C246747"/>
    <w:multiLevelType w:val="hybridMultilevel"/>
    <w:tmpl w:val="8F1806D2"/>
    <w:lvl w:ilvl="0" w:tplc="0413000F">
      <w:start w:val="1"/>
      <w:numFmt w:val="bullet"/>
      <w:pStyle w:val="Lijstopsomming"/>
      <w:lvlText w:val=""/>
      <w:lvlJc w:val="left"/>
      <w:pPr>
        <w:tabs>
          <w:tab w:val="num" w:pos="360"/>
        </w:tabs>
        <w:ind w:left="340" w:hanging="340"/>
      </w:pPr>
      <w:rPr>
        <w:rFonts w:ascii="Symbol" w:hAnsi="Symbol" w:cs="Symbol" w:hint="default"/>
      </w:rPr>
    </w:lvl>
    <w:lvl w:ilvl="1" w:tplc="04130019">
      <w:start w:val="1"/>
      <w:numFmt w:val="bullet"/>
      <w:pStyle w:val="MMTopic2"/>
      <w:lvlText w:val="o"/>
      <w:lvlJc w:val="left"/>
      <w:pPr>
        <w:tabs>
          <w:tab w:val="num" w:pos="1440"/>
        </w:tabs>
        <w:ind w:left="1440" w:hanging="360"/>
      </w:pPr>
      <w:rPr>
        <w:rFonts w:ascii="Courier New" w:hAnsi="Courier New" w:cs="Courier New" w:hint="default"/>
      </w:rPr>
    </w:lvl>
    <w:lvl w:ilvl="2" w:tplc="0413001B">
      <w:start w:val="1"/>
      <w:numFmt w:val="bullet"/>
      <w:pStyle w:val="MMTopic3"/>
      <w:lvlText w:val=""/>
      <w:lvlJc w:val="left"/>
      <w:pPr>
        <w:tabs>
          <w:tab w:val="num" w:pos="2160"/>
        </w:tabs>
        <w:ind w:left="2160" w:hanging="360"/>
      </w:pPr>
      <w:rPr>
        <w:rFonts w:ascii="Wingdings" w:hAnsi="Wingdings" w:cs="Wingdings" w:hint="default"/>
      </w:rPr>
    </w:lvl>
    <w:lvl w:ilvl="3" w:tplc="0413000F">
      <w:start w:val="1"/>
      <w:numFmt w:val="bullet"/>
      <w:pStyle w:val="MMTopic4"/>
      <w:lvlText w:val=""/>
      <w:lvlJc w:val="left"/>
      <w:pPr>
        <w:tabs>
          <w:tab w:val="num" w:pos="2880"/>
        </w:tabs>
        <w:ind w:left="2880" w:hanging="360"/>
      </w:pPr>
      <w:rPr>
        <w:rFonts w:ascii="Symbol" w:hAnsi="Symbol" w:cs="Symbol" w:hint="default"/>
      </w:rPr>
    </w:lvl>
    <w:lvl w:ilvl="4" w:tplc="04130019">
      <w:start w:val="1"/>
      <w:numFmt w:val="bullet"/>
      <w:lvlText w:val="o"/>
      <w:lvlJc w:val="left"/>
      <w:pPr>
        <w:tabs>
          <w:tab w:val="num" w:pos="3600"/>
        </w:tabs>
        <w:ind w:left="3600" w:hanging="360"/>
      </w:pPr>
      <w:rPr>
        <w:rFonts w:ascii="Courier New" w:hAnsi="Courier New" w:cs="Courier New" w:hint="default"/>
      </w:rPr>
    </w:lvl>
    <w:lvl w:ilvl="5" w:tplc="0413001B">
      <w:start w:val="1"/>
      <w:numFmt w:val="bullet"/>
      <w:lvlText w:val=""/>
      <w:lvlJc w:val="left"/>
      <w:pPr>
        <w:tabs>
          <w:tab w:val="num" w:pos="4320"/>
        </w:tabs>
        <w:ind w:left="4320" w:hanging="360"/>
      </w:pPr>
      <w:rPr>
        <w:rFonts w:ascii="Wingdings" w:hAnsi="Wingdings" w:cs="Wingdings" w:hint="default"/>
      </w:rPr>
    </w:lvl>
    <w:lvl w:ilvl="6" w:tplc="0413000F">
      <w:start w:val="1"/>
      <w:numFmt w:val="bullet"/>
      <w:lvlText w:val=""/>
      <w:lvlJc w:val="left"/>
      <w:pPr>
        <w:tabs>
          <w:tab w:val="num" w:pos="5040"/>
        </w:tabs>
        <w:ind w:left="5040" w:hanging="360"/>
      </w:pPr>
      <w:rPr>
        <w:rFonts w:ascii="Symbol" w:hAnsi="Symbol" w:cs="Symbol" w:hint="default"/>
      </w:rPr>
    </w:lvl>
    <w:lvl w:ilvl="7" w:tplc="04130019">
      <w:start w:val="1"/>
      <w:numFmt w:val="bullet"/>
      <w:lvlText w:val="o"/>
      <w:lvlJc w:val="left"/>
      <w:pPr>
        <w:tabs>
          <w:tab w:val="num" w:pos="5760"/>
        </w:tabs>
        <w:ind w:left="5760" w:hanging="360"/>
      </w:pPr>
      <w:rPr>
        <w:rFonts w:ascii="Courier New" w:hAnsi="Courier New" w:cs="Courier New" w:hint="default"/>
      </w:rPr>
    </w:lvl>
    <w:lvl w:ilvl="8" w:tplc="0413001B">
      <w:start w:val="1"/>
      <w:numFmt w:val="bullet"/>
      <w:lvlText w:val=""/>
      <w:lvlJc w:val="left"/>
      <w:pPr>
        <w:tabs>
          <w:tab w:val="num" w:pos="6480"/>
        </w:tabs>
        <w:ind w:left="6480" w:hanging="360"/>
      </w:pPr>
      <w:rPr>
        <w:rFonts w:ascii="Wingdings" w:hAnsi="Wingdings" w:cs="Wingdings" w:hint="default"/>
      </w:rPr>
    </w:lvl>
  </w:abstractNum>
  <w:abstractNum w:abstractNumId="21">
    <w:nsid w:val="6C721DC3"/>
    <w:multiLevelType w:val="hybridMultilevel"/>
    <w:tmpl w:val="4356A7F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6DDF407E"/>
    <w:multiLevelType w:val="hybridMultilevel"/>
    <w:tmpl w:val="6E7CF83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3">
    <w:nsid w:val="6E9D48C2"/>
    <w:multiLevelType w:val="multilevel"/>
    <w:tmpl w:val="0413001F"/>
    <w:name w:val="K-opsomming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F9D194B"/>
    <w:multiLevelType w:val="hybridMultilevel"/>
    <w:tmpl w:val="ED9034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703B5F9F"/>
    <w:multiLevelType w:val="hybridMultilevel"/>
    <w:tmpl w:val="2132BD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4"/>
  </w:num>
  <w:num w:numId="3">
    <w:abstractNumId w:val="5"/>
  </w:num>
  <w:num w:numId="4">
    <w:abstractNumId w:val="18"/>
  </w:num>
  <w:num w:numId="5">
    <w:abstractNumId w:val="0"/>
    <w:lvlOverride w:ilvl="0">
      <w:lvl w:ilvl="0">
        <w:start w:val="1"/>
        <w:numFmt w:val="decimal"/>
        <w:pStyle w:val="K06-titelkop"/>
        <w:lvlText w:val="%1"/>
        <w:lvlJc w:val="left"/>
        <w:pPr>
          <w:ind w:left="7287" w:hanging="624"/>
        </w:pPr>
        <w:rPr>
          <w:rFonts w:hint="default"/>
          <w:b/>
          <w:i w:val="0"/>
          <w:color w:val="000000" w:themeColor="text1"/>
          <w:sz w:val="40"/>
        </w:rPr>
      </w:lvl>
    </w:lvlOverride>
    <w:lvlOverride w:ilvl="1">
      <w:lvl w:ilvl="1">
        <w:start w:val="1"/>
        <w:numFmt w:val="decimal"/>
        <w:pStyle w:val="K07-paragraaf"/>
        <w:lvlText w:val="%1.%2"/>
        <w:lvlJc w:val="left"/>
        <w:pPr>
          <w:ind w:left="624" w:hanging="624"/>
        </w:pPr>
        <w:rPr>
          <w:rFonts w:hint="default"/>
          <w:color w:val="003359"/>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6">
    <w:abstractNumId w:val="20"/>
  </w:num>
  <w:num w:numId="7">
    <w:abstractNumId w:val="17"/>
  </w:num>
  <w:num w:numId="8">
    <w:abstractNumId w:val="10"/>
  </w:num>
  <w:num w:numId="9">
    <w:abstractNumId w:val="9"/>
  </w:num>
  <w:num w:numId="10">
    <w:abstractNumId w:val="21"/>
  </w:num>
  <w:num w:numId="11">
    <w:abstractNumId w:val="25"/>
  </w:num>
  <w:num w:numId="12">
    <w:abstractNumId w:val="7"/>
  </w:num>
  <w:num w:numId="13">
    <w:abstractNumId w:val="15"/>
  </w:num>
  <w:num w:numId="14">
    <w:abstractNumId w:val="16"/>
  </w:num>
  <w:num w:numId="15">
    <w:abstractNumId w:val="6"/>
  </w:num>
  <w:num w:numId="16">
    <w:abstractNumId w:val="19"/>
  </w:num>
  <w:num w:numId="17">
    <w:abstractNumId w:val="13"/>
  </w:num>
  <w:num w:numId="18">
    <w:abstractNumId w:val="3"/>
  </w:num>
  <w:num w:numId="19">
    <w:abstractNumId w:val="24"/>
  </w:num>
  <w:num w:numId="20">
    <w:abstractNumId w:val="2"/>
  </w:num>
  <w:num w:numId="21">
    <w:abstractNumId w:val="1"/>
  </w:num>
  <w:num w:numId="22">
    <w:abstractNumId w:val="22"/>
  </w:num>
  <w:num w:numId="23">
    <w:abstractNumId w:val="2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formatting="1" w:enforcement="0"/>
  <w:defaultTabStop w:val="720"/>
  <w:hyphenationZone w:val="425"/>
  <w:drawingGridHorizontalSpacing w:val="90"/>
  <w:drawingGridVerticalSpacing w:val="245"/>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4D6773"/>
    <w:rsid w:val="000006D6"/>
    <w:rsid w:val="000030E7"/>
    <w:rsid w:val="00004F8D"/>
    <w:rsid w:val="000112E4"/>
    <w:rsid w:val="00011CFF"/>
    <w:rsid w:val="00014678"/>
    <w:rsid w:val="00024F39"/>
    <w:rsid w:val="00030873"/>
    <w:rsid w:val="00035F82"/>
    <w:rsid w:val="00043779"/>
    <w:rsid w:val="00046357"/>
    <w:rsid w:val="00054975"/>
    <w:rsid w:val="00064776"/>
    <w:rsid w:val="00066F02"/>
    <w:rsid w:val="00071D82"/>
    <w:rsid w:val="00072EF1"/>
    <w:rsid w:val="00076EE1"/>
    <w:rsid w:val="00077AB2"/>
    <w:rsid w:val="000807AD"/>
    <w:rsid w:val="00080A34"/>
    <w:rsid w:val="00090B4C"/>
    <w:rsid w:val="00091BD3"/>
    <w:rsid w:val="000946FA"/>
    <w:rsid w:val="00097452"/>
    <w:rsid w:val="000A6D9A"/>
    <w:rsid w:val="000B0D78"/>
    <w:rsid w:val="000B4EE1"/>
    <w:rsid w:val="000B66CF"/>
    <w:rsid w:val="000C5CE3"/>
    <w:rsid w:val="000C659B"/>
    <w:rsid w:val="000D4B57"/>
    <w:rsid w:val="000D5A37"/>
    <w:rsid w:val="000E4D2C"/>
    <w:rsid w:val="000F22BB"/>
    <w:rsid w:val="000F28B1"/>
    <w:rsid w:val="00102265"/>
    <w:rsid w:val="001029C1"/>
    <w:rsid w:val="001035BF"/>
    <w:rsid w:val="0010472D"/>
    <w:rsid w:val="001137A8"/>
    <w:rsid w:val="00117EE1"/>
    <w:rsid w:val="0012509F"/>
    <w:rsid w:val="00125AF7"/>
    <w:rsid w:val="00132E31"/>
    <w:rsid w:val="00133708"/>
    <w:rsid w:val="00135AD1"/>
    <w:rsid w:val="001374BA"/>
    <w:rsid w:val="00141F7B"/>
    <w:rsid w:val="00142222"/>
    <w:rsid w:val="0014572A"/>
    <w:rsid w:val="001477A4"/>
    <w:rsid w:val="00150E68"/>
    <w:rsid w:val="0015181A"/>
    <w:rsid w:val="00152373"/>
    <w:rsid w:val="001547D7"/>
    <w:rsid w:val="00161E37"/>
    <w:rsid w:val="00162A5A"/>
    <w:rsid w:val="00171BA1"/>
    <w:rsid w:val="00174EEE"/>
    <w:rsid w:val="0018157D"/>
    <w:rsid w:val="0019245A"/>
    <w:rsid w:val="00193795"/>
    <w:rsid w:val="00195B18"/>
    <w:rsid w:val="001A595F"/>
    <w:rsid w:val="001B071C"/>
    <w:rsid w:val="001B2505"/>
    <w:rsid w:val="001D5842"/>
    <w:rsid w:val="001E14A0"/>
    <w:rsid w:val="001E2DF7"/>
    <w:rsid w:val="001E751D"/>
    <w:rsid w:val="001E75C3"/>
    <w:rsid w:val="001F267B"/>
    <w:rsid w:val="001F594C"/>
    <w:rsid w:val="001F7CAB"/>
    <w:rsid w:val="00200C5D"/>
    <w:rsid w:val="0020230B"/>
    <w:rsid w:val="002035FD"/>
    <w:rsid w:val="002037AD"/>
    <w:rsid w:val="002121A3"/>
    <w:rsid w:val="00214DE9"/>
    <w:rsid w:val="00217A71"/>
    <w:rsid w:val="00217FA8"/>
    <w:rsid w:val="002258C2"/>
    <w:rsid w:val="002328F3"/>
    <w:rsid w:val="00233084"/>
    <w:rsid w:val="00236A46"/>
    <w:rsid w:val="0024241F"/>
    <w:rsid w:val="002443E5"/>
    <w:rsid w:val="002468BC"/>
    <w:rsid w:val="00253A12"/>
    <w:rsid w:val="0025661F"/>
    <w:rsid w:val="00261DF5"/>
    <w:rsid w:val="00270A3E"/>
    <w:rsid w:val="002755D7"/>
    <w:rsid w:val="00275F13"/>
    <w:rsid w:val="00290B8D"/>
    <w:rsid w:val="002A4B8C"/>
    <w:rsid w:val="002B2003"/>
    <w:rsid w:val="002B211B"/>
    <w:rsid w:val="002B238E"/>
    <w:rsid w:val="002B7162"/>
    <w:rsid w:val="002B7767"/>
    <w:rsid w:val="002B7ADD"/>
    <w:rsid w:val="002C3ACD"/>
    <w:rsid w:val="002D5714"/>
    <w:rsid w:val="002E16E6"/>
    <w:rsid w:val="002E2716"/>
    <w:rsid w:val="002E273E"/>
    <w:rsid w:val="002E3BE7"/>
    <w:rsid w:val="002F06A2"/>
    <w:rsid w:val="00300F14"/>
    <w:rsid w:val="00300F33"/>
    <w:rsid w:val="00301C94"/>
    <w:rsid w:val="00304C55"/>
    <w:rsid w:val="00312A46"/>
    <w:rsid w:val="00315FC5"/>
    <w:rsid w:val="00331382"/>
    <w:rsid w:val="003404F8"/>
    <w:rsid w:val="003444A6"/>
    <w:rsid w:val="00350CBF"/>
    <w:rsid w:val="003522CB"/>
    <w:rsid w:val="003546CA"/>
    <w:rsid w:val="00357138"/>
    <w:rsid w:val="00362BEE"/>
    <w:rsid w:val="00364256"/>
    <w:rsid w:val="003724C0"/>
    <w:rsid w:val="00383FC5"/>
    <w:rsid w:val="0038426F"/>
    <w:rsid w:val="00387289"/>
    <w:rsid w:val="00390415"/>
    <w:rsid w:val="00394422"/>
    <w:rsid w:val="00394BE6"/>
    <w:rsid w:val="003A385A"/>
    <w:rsid w:val="003A3F88"/>
    <w:rsid w:val="003B36C6"/>
    <w:rsid w:val="003B4C15"/>
    <w:rsid w:val="003B5827"/>
    <w:rsid w:val="003C03B5"/>
    <w:rsid w:val="003C26E6"/>
    <w:rsid w:val="003C554D"/>
    <w:rsid w:val="003E186E"/>
    <w:rsid w:val="003E6296"/>
    <w:rsid w:val="003E72AE"/>
    <w:rsid w:val="003F2E02"/>
    <w:rsid w:val="003F3518"/>
    <w:rsid w:val="00401807"/>
    <w:rsid w:val="00405DD1"/>
    <w:rsid w:val="00412B86"/>
    <w:rsid w:val="00422833"/>
    <w:rsid w:val="00424B9C"/>
    <w:rsid w:val="00424E15"/>
    <w:rsid w:val="00426DE7"/>
    <w:rsid w:val="0043168F"/>
    <w:rsid w:val="00433EA2"/>
    <w:rsid w:val="0045215A"/>
    <w:rsid w:val="00454CC6"/>
    <w:rsid w:val="00462E10"/>
    <w:rsid w:val="00467122"/>
    <w:rsid w:val="00472F35"/>
    <w:rsid w:val="00475B78"/>
    <w:rsid w:val="0048020C"/>
    <w:rsid w:val="0048537B"/>
    <w:rsid w:val="00487E44"/>
    <w:rsid w:val="00492807"/>
    <w:rsid w:val="00494CDA"/>
    <w:rsid w:val="004A0171"/>
    <w:rsid w:val="004A545B"/>
    <w:rsid w:val="004A69CC"/>
    <w:rsid w:val="004B0CEB"/>
    <w:rsid w:val="004B41CB"/>
    <w:rsid w:val="004B4326"/>
    <w:rsid w:val="004C2111"/>
    <w:rsid w:val="004C40BA"/>
    <w:rsid w:val="004C6BA9"/>
    <w:rsid w:val="004D2A09"/>
    <w:rsid w:val="004D2AF3"/>
    <w:rsid w:val="004D3758"/>
    <w:rsid w:val="004D6773"/>
    <w:rsid w:val="004E122E"/>
    <w:rsid w:val="004E12D6"/>
    <w:rsid w:val="004E468C"/>
    <w:rsid w:val="004F1D5E"/>
    <w:rsid w:val="004F238D"/>
    <w:rsid w:val="004F3A45"/>
    <w:rsid w:val="004F6633"/>
    <w:rsid w:val="004F6D38"/>
    <w:rsid w:val="004F7E3D"/>
    <w:rsid w:val="005070DB"/>
    <w:rsid w:val="00514691"/>
    <w:rsid w:val="005200D8"/>
    <w:rsid w:val="00520836"/>
    <w:rsid w:val="00520CC5"/>
    <w:rsid w:val="00524BD4"/>
    <w:rsid w:val="0052609B"/>
    <w:rsid w:val="00527614"/>
    <w:rsid w:val="00527BA9"/>
    <w:rsid w:val="00527CA4"/>
    <w:rsid w:val="00542956"/>
    <w:rsid w:val="00545904"/>
    <w:rsid w:val="00545FA2"/>
    <w:rsid w:val="00556E47"/>
    <w:rsid w:val="00580EE5"/>
    <w:rsid w:val="00581338"/>
    <w:rsid w:val="005824AA"/>
    <w:rsid w:val="005830A2"/>
    <w:rsid w:val="00583C95"/>
    <w:rsid w:val="00587CFD"/>
    <w:rsid w:val="0059146E"/>
    <w:rsid w:val="00597FBA"/>
    <w:rsid w:val="005A3A36"/>
    <w:rsid w:val="005A40FE"/>
    <w:rsid w:val="005B07DD"/>
    <w:rsid w:val="005B1786"/>
    <w:rsid w:val="005B2A32"/>
    <w:rsid w:val="005B608D"/>
    <w:rsid w:val="005C121A"/>
    <w:rsid w:val="005D015D"/>
    <w:rsid w:val="005D3116"/>
    <w:rsid w:val="005D3D18"/>
    <w:rsid w:val="005D5D63"/>
    <w:rsid w:val="005D67E9"/>
    <w:rsid w:val="005E6712"/>
    <w:rsid w:val="005E79D7"/>
    <w:rsid w:val="005F14EF"/>
    <w:rsid w:val="005F70AC"/>
    <w:rsid w:val="00621447"/>
    <w:rsid w:val="00623C8B"/>
    <w:rsid w:val="00624310"/>
    <w:rsid w:val="00634BB6"/>
    <w:rsid w:val="00635506"/>
    <w:rsid w:val="006474A5"/>
    <w:rsid w:val="00651A33"/>
    <w:rsid w:val="00652B99"/>
    <w:rsid w:val="006719B7"/>
    <w:rsid w:val="006723D4"/>
    <w:rsid w:val="00693BC7"/>
    <w:rsid w:val="00694A6D"/>
    <w:rsid w:val="006A24A7"/>
    <w:rsid w:val="006A383B"/>
    <w:rsid w:val="006A6B64"/>
    <w:rsid w:val="006B2B3C"/>
    <w:rsid w:val="006B48CA"/>
    <w:rsid w:val="006C2651"/>
    <w:rsid w:val="006C558C"/>
    <w:rsid w:val="006C58B2"/>
    <w:rsid w:val="006D24F0"/>
    <w:rsid w:val="006D7F04"/>
    <w:rsid w:val="006E11D0"/>
    <w:rsid w:val="006E1264"/>
    <w:rsid w:val="006E1FD3"/>
    <w:rsid w:val="006E24DF"/>
    <w:rsid w:val="006E3975"/>
    <w:rsid w:val="006E658B"/>
    <w:rsid w:val="006E6939"/>
    <w:rsid w:val="006F3055"/>
    <w:rsid w:val="006F668D"/>
    <w:rsid w:val="0070795D"/>
    <w:rsid w:val="00711606"/>
    <w:rsid w:val="0071709E"/>
    <w:rsid w:val="0072443C"/>
    <w:rsid w:val="00731FE5"/>
    <w:rsid w:val="00737421"/>
    <w:rsid w:val="00740D77"/>
    <w:rsid w:val="0074166C"/>
    <w:rsid w:val="00744544"/>
    <w:rsid w:val="00751FCF"/>
    <w:rsid w:val="007523AC"/>
    <w:rsid w:val="00752FC8"/>
    <w:rsid w:val="00754093"/>
    <w:rsid w:val="007559C2"/>
    <w:rsid w:val="00756C85"/>
    <w:rsid w:val="00756E8B"/>
    <w:rsid w:val="0076313F"/>
    <w:rsid w:val="00767669"/>
    <w:rsid w:val="007679C2"/>
    <w:rsid w:val="00767D70"/>
    <w:rsid w:val="00776647"/>
    <w:rsid w:val="00783548"/>
    <w:rsid w:val="00791293"/>
    <w:rsid w:val="00797303"/>
    <w:rsid w:val="007A72A3"/>
    <w:rsid w:val="007C3C06"/>
    <w:rsid w:val="007C4C74"/>
    <w:rsid w:val="007C60C3"/>
    <w:rsid w:val="007C75AF"/>
    <w:rsid w:val="007D2DD2"/>
    <w:rsid w:val="007D606D"/>
    <w:rsid w:val="007D6240"/>
    <w:rsid w:val="007F3782"/>
    <w:rsid w:val="00801911"/>
    <w:rsid w:val="00802704"/>
    <w:rsid w:val="00805C50"/>
    <w:rsid w:val="00810794"/>
    <w:rsid w:val="00812AE6"/>
    <w:rsid w:val="0081361F"/>
    <w:rsid w:val="00820515"/>
    <w:rsid w:val="00821809"/>
    <w:rsid w:val="008242C3"/>
    <w:rsid w:val="0083102C"/>
    <w:rsid w:val="00835679"/>
    <w:rsid w:val="00835D50"/>
    <w:rsid w:val="00840737"/>
    <w:rsid w:val="0084374E"/>
    <w:rsid w:val="0084406F"/>
    <w:rsid w:val="00850D31"/>
    <w:rsid w:val="00851E96"/>
    <w:rsid w:val="00857579"/>
    <w:rsid w:val="0086546B"/>
    <w:rsid w:val="00872225"/>
    <w:rsid w:val="00885A60"/>
    <w:rsid w:val="008948C0"/>
    <w:rsid w:val="00897055"/>
    <w:rsid w:val="00897519"/>
    <w:rsid w:val="008A0990"/>
    <w:rsid w:val="008A0A04"/>
    <w:rsid w:val="008A2820"/>
    <w:rsid w:val="008A4C56"/>
    <w:rsid w:val="008A68BF"/>
    <w:rsid w:val="008C4F8D"/>
    <w:rsid w:val="008C5C1E"/>
    <w:rsid w:val="008C669F"/>
    <w:rsid w:val="008D3531"/>
    <w:rsid w:val="008D3A7A"/>
    <w:rsid w:val="008D618E"/>
    <w:rsid w:val="008D7BC4"/>
    <w:rsid w:val="008E2975"/>
    <w:rsid w:val="008E6FA7"/>
    <w:rsid w:val="008F2B26"/>
    <w:rsid w:val="008F5818"/>
    <w:rsid w:val="00903C55"/>
    <w:rsid w:val="00905835"/>
    <w:rsid w:val="00910922"/>
    <w:rsid w:val="00914A80"/>
    <w:rsid w:val="009171A5"/>
    <w:rsid w:val="009357D8"/>
    <w:rsid w:val="00936423"/>
    <w:rsid w:val="00941DA9"/>
    <w:rsid w:val="00943EFD"/>
    <w:rsid w:val="0095411A"/>
    <w:rsid w:val="00960E54"/>
    <w:rsid w:val="00962F97"/>
    <w:rsid w:val="00963518"/>
    <w:rsid w:val="009700CA"/>
    <w:rsid w:val="00970365"/>
    <w:rsid w:val="00972F0A"/>
    <w:rsid w:val="0097519C"/>
    <w:rsid w:val="00980D30"/>
    <w:rsid w:val="00985BE8"/>
    <w:rsid w:val="00986B53"/>
    <w:rsid w:val="0098792D"/>
    <w:rsid w:val="00991AD6"/>
    <w:rsid w:val="00995C7A"/>
    <w:rsid w:val="00996D46"/>
    <w:rsid w:val="009A0748"/>
    <w:rsid w:val="009A36C5"/>
    <w:rsid w:val="009A4F11"/>
    <w:rsid w:val="009B786A"/>
    <w:rsid w:val="009C5B87"/>
    <w:rsid w:val="009C6759"/>
    <w:rsid w:val="009C760E"/>
    <w:rsid w:val="009C7ADD"/>
    <w:rsid w:val="009D0451"/>
    <w:rsid w:val="009D219C"/>
    <w:rsid w:val="009D45EF"/>
    <w:rsid w:val="009D4607"/>
    <w:rsid w:val="009E1F22"/>
    <w:rsid w:val="009E5049"/>
    <w:rsid w:val="009E615F"/>
    <w:rsid w:val="009E7ED7"/>
    <w:rsid w:val="009F028C"/>
    <w:rsid w:val="009F6561"/>
    <w:rsid w:val="009F6D58"/>
    <w:rsid w:val="00A114FE"/>
    <w:rsid w:val="00A12934"/>
    <w:rsid w:val="00A12EBC"/>
    <w:rsid w:val="00A14B69"/>
    <w:rsid w:val="00A16EF7"/>
    <w:rsid w:val="00A204C8"/>
    <w:rsid w:val="00A22C41"/>
    <w:rsid w:val="00A23A38"/>
    <w:rsid w:val="00A2491B"/>
    <w:rsid w:val="00A25F4F"/>
    <w:rsid w:val="00A31687"/>
    <w:rsid w:val="00A35198"/>
    <w:rsid w:val="00A379CB"/>
    <w:rsid w:val="00A403C7"/>
    <w:rsid w:val="00A40E1C"/>
    <w:rsid w:val="00A464B8"/>
    <w:rsid w:val="00A55054"/>
    <w:rsid w:val="00A57E25"/>
    <w:rsid w:val="00A6122F"/>
    <w:rsid w:val="00A66D5C"/>
    <w:rsid w:val="00A70460"/>
    <w:rsid w:val="00A70FD5"/>
    <w:rsid w:val="00A73D7B"/>
    <w:rsid w:val="00A7486A"/>
    <w:rsid w:val="00A82598"/>
    <w:rsid w:val="00A859E0"/>
    <w:rsid w:val="00A90FB8"/>
    <w:rsid w:val="00AB58F4"/>
    <w:rsid w:val="00AB5909"/>
    <w:rsid w:val="00AB76C9"/>
    <w:rsid w:val="00AC2662"/>
    <w:rsid w:val="00AC286F"/>
    <w:rsid w:val="00AC7715"/>
    <w:rsid w:val="00AD0221"/>
    <w:rsid w:val="00AD33B2"/>
    <w:rsid w:val="00AF5965"/>
    <w:rsid w:val="00B00F36"/>
    <w:rsid w:val="00B015CD"/>
    <w:rsid w:val="00B07821"/>
    <w:rsid w:val="00B14AD1"/>
    <w:rsid w:val="00B236ED"/>
    <w:rsid w:val="00B37641"/>
    <w:rsid w:val="00B42EFD"/>
    <w:rsid w:val="00B46008"/>
    <w:rsid w:val="00B521F9"/>
    <w:rsid w:val="00B6428B"/>
    <w:rsid w:val="00B66D30"/>
    <w:rsid w:val="00B67FC4"/>
    <w:rsid w:val="00B9062D"/>
    <w:rsid w:val="00B946B6"/>
    <w:rsid w:val="00B95C4C"/>
    <w:rsid w:val="00BA7065"/>
    <w:rsid w:val="00BA750E"/>
    <w:rsid w:val="00BB5293"/>
    <w:rsid w:val="00BC010F"/>
    <w:rsid w:val="00BC1072"/>
    <w:rsid w:val="00BC1BFA"/>
    <w:rsid w:val="00BD1E00"/>
    <w:rsid w:val="00BE154A"/>
    <w:rsid w:val="00BE5A7C"/>
    <w:rsid w:val="00BF5937"/>
    <w:rsid w:val="00BF78E4"/>
    <w:rsid w:val="00C01F7D"/>
    <w:rsid w:val="00C3766C"/>
    <w:rsid w:val="00C44170"/>
    <w:rsid w:val="00C449AF"/>
    <w:rsid w:val="00C62CD9"/>
    <w:rsid w:val="00C64C3B"/>
    <w:rsid w:val="00C64FC4"/>
    <w:rsid w:val="00C67243"/>
    <w:rsid w:val="00C6754B"/>
    <w:rsid w:val="00C73FBB"/>
    <w:rsid w:val="00C747F8"/>
    <w:rsid w:val="00C74BD6"/>
    <w:rsid w:val="00C863E7"/>
    <w:rsid w:val="00C913AA"/>
    <w:rsid w:val="00C9388A"/>
    <w:rsid w:val="00C9553E"/>
    <w:rsid w:val="00C95AB0"/>
    <w:rsid w:val="00C963EC"/>
    <w:rsid w:val="00C97DAE"/>
    <w:rsid w:val="00CA24A3"/>
    <w:rsid w:val="00CA5C74"/>
    <w:rsid w:val="00CA7100"/>
    <w:rsid w:val="00CB1926"/>
    <w:rsid w:val="00CB4F8F"/>
    <w:rsid w:val="00CD2326"/>
    <w:rsid w:val="00CD25B2"/>
    <w:rsid w:val="00CD4A80"/>
    <w:rsid w:val="00CE6158"/>
    <w:rsid w:val="00CF5E82"/>
    <w:rsid w:val="00CF6FE0"/>
    <w:rsid w:val="00D07246"/>
    <w:rsid w:val="00D119CD"/>
    <w:rsid w:val="00D137F7"/>
    <w:rsid w:val="00D14285"/>
    <w:rsid w:val="00D274DE"/>
    <w:rsid w:val="00D30449"/>
    <w:rsid w:val="00D33415"/>
    <w:rsid w:val="00D3355B"/>
    <w:rsid w:val="00D40B5F"/>
    <w:rsid w:val="00D40DBA"/>
    <w:rsid w:val="00D46437"/>
    <w:rsid w:val="00D468F1"/>
    <w:rsid w:val="00D46E97"/>
    <w:rsid w:val="00D5108C"/>
    <w:rsid w:val="00D64FAA"/>
    <w:rsid w:val="00D66F43"/>
    <w:rsid w:val="00D70A39"/>
    <w:rsid w:val="00D732B9"/>
    <w:rsid w:val="00D7408A"/>
    <w:rsid w:val="00D762BB"/>
    <w:rsid w:val="00D7763F"/>
    <w:rsid w:val="00D81297"/>
    <w:rsid w:val="00D826D5"/>
    <w:rsid w:val="00D917DB"/>
    <w:rsid w:val="00D93ABB"/>
    <w:rsid w:val="00D955DE"/>
    <w:rsid w:val="00D9560C"/>
    <w:rsid w:val="00DA2085"/>
    <w:rsid w:val="00DA2D2A"/>
    <w:rsid w:val="00DA31C7"/>
    <w:rsid w:val="00DB1127"/>
    <w:rsid w:val="00DB57AA"/>
    <w:rsid w:val="00DB5AD5"/>
    <w:rsid w:val="00DC32BB"/>
    <w:rsid w:val="00DC5690"/>
    <w:rsid w:val="00DD1C4A"/>
    <w:rsid w:val="00DD6CB3"/>
    <w:rsid w:val="00DE3896"/>
    <w:rsid w:val="00DE5A54"/>
    <w:rsid w:val="00DF2AC3"/>
    <w:rsid w:val="00E00858"/>
    <w:rsid w:val="00E0225B"/>
    <w:rsid w:val="00E056C4"/>
    <w:rsid w:val="00E05D93"/>
    <w:rsid w:val="00E075A9"/>
    <w:rsid w:val="00E34CB7"/>
    <w:rsid w:val="00E43969"/>
    <w:rsid w:val="00E50B1C"/>
    <w:rsid w:val="00E52649"/>
    <w:rsid w:val="00E53BB1"/>
    <w:rsid w:val="00E53CA9"/>
    <w:rsid w:val="00E54231"/>
    <w:rsid w:val="00E543D7"/>
    <w:rsid w:val="00E6612B"/>
    <w:rsid w:val="00E6704F"/>
    <w:rsid w:val="00E6768F"/>
    <w:rsid w:val="00E710C8"/>
    <w:rsid w:val="00E71B04"/>
    <w:rsid w:val="00EB2010"/>
    <w:rsid w:val="00ED675E"/>
    <w:rsid w:val="00EE1D20"/>
    <w:rsid w:val="00EE7AD3"/>
    <w:rsid w:val="00EF2D8C"/>
    <w:rsid w:val="00F1361C"/>
    <w:rsid w:val="00F16210"/>
    <w:rsid w:val="00F175A3"/>
    <w:rsid w:val="00F242B1"/>
    <w:rsid w:val="00F25E2A"/>
    <w:rsid w:val="00F26515"/>
    <w:rsid w:val="00F3704C"/>
    <w:rsid w:val="00F37DD6"/>
    <w:rsid w:val="00F43C18"/>
    <w:rsid w:val="00F5488B"/>
    <w:rsid w:val="00F60EB4"/>
    <w:rsid w:val="00F610C9"/>
    <w:rsid w:val="00F618A6"/>
    <w:rsid w:val="00F6587D"/>
    <w:rsid w:val="00F66950"/>
    <w:rsid w:val="00F67A31"/>
    <w:rsid w:val="00F70B01"/>
    <w:rsid w:val="00F7106E"/>
    <w:rsid w:val="00F91CC3"/>
    <w:rsid w:val="00F963BD"/>
    <w:rsid w:val="00FA0944"/>
    <w:rsid w:val="00FA2527"/>
    <w:rsid w:val="00FB15FD"/>
    <w:rsid w:val="00FC04CE"/>
    <w:rsid w:val="00FD6540"/>
    <w:rsid w:val="00FD6F74"/>
    <w:rsid w:val="00FF0FD1"/>
    <w:rsid w:val="00FF4B43"/>
    <w:rsid w:val="00FF68BB"/>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nl-NL" w:eastAsia="nl-NL"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Standaard">
    <w:name w:val="Normal"/>
    <w:rsid w:val="00F175A3"/>
    <w:pPr>
      <w:spacing w:line="280" w:lineRule="atLeast"/>
      <w:contextualSpacing/>
    </w:pPr>
    <w:rPr>
      <w:rFonts w:ascii="Verdana" w:eastAsia="Times New Roman" w:hAnsi="Verdana"/>
      <w:noProof/>
      <w:sz w:val="18"/>
    </w:rPr>
  </w:style>
  <w:style w:type="paragraph" w:styleId="Kop1">
    <w:name w:val="heading 1"/>
    <w:basedOn w:val="Standaard"/>
    <w:next w:val="Standaard"/>
    <w:link w:val="Kop1Char"/>
    <w:rsid w:val="00C855FC"/>
    <w:pPr>
      <w:keepNext/>
      <w:spacing w:before="240" w:after="60"/>
      <w:outlineLvl w:val="0"/>
    </w:pPr>
    <w:rPr>
      <w:rFonts w:ascii="Calibri" w:hAnsi="Calibri"/>
      <w:b/>
      <w:bCs/>
      <w:kern w:val="32"/>
      <w:sz w:val="32"/>
      <w:szCs w:val="32"/>
    </w:rPr>
  </w:style>
  <w:style w:type="paragraph" w:styleId="Kop2">
    <w:name w:val="heading 2"/>
    <w:aliases w:val="KING Kader Kop"/>
    <w:next w:val="Standaard"/>
    <w:link w:val="Kop2Char"/>
    <w:uiPriority w:val="9"/>
    <w:rsid w:val="00A35198"/>
    <w:pPr>
      <w:framePr w:wrap="around" w:vAnchor="page" w:hAnchor="text" w:y="852" w:anchorLock="1"/>
      <w:spacing w:line="680" w:lineRule="exact"/>
      <w:suppressOverlap/>
      <w:outlineLvl w:val="1"/>
    </w:pPr>
    <w:rPr>
      <w:rFonts w:ascii="Arial" w:eastAsia="Times New Roman" w:hAnsi="Arial" w:cs="Courier New"/>
      <w:b/>
      <w:caps/>
      <w:noProof/>
      <w:color w:val="FFFFFF"/>
      <w:sz w:val="40"/>
      <w:szCs w:val="50"/>
    </w:rPr>
  </w:style>
  <w:style w:type="paragraph" w:styleId="Kop3">
    <w:name w:val="heading 3"/>
    <w:basedOn w:val="Standaard"/>
    <w:next w:val="Standaard"/>
    <w:link w:val="Kop3Char"/>
    <w:rsid w:val="002D26A6"/>
    <w:pPr>
      <w:keepNext/>
      <w:spacing w:before="240" w:after="60"/>
      <w:outlineLvl w:val="2"/>
    </w:pPr>
    <w:rPr>
      <w:rFonts w:ascii="Calibri" w:hAnsi="Calibri"/>
      <w:b/>
      <w:bCs/>
      <w:sz w:val="26"/>
      <w:szCs w:val="26"/>
    </w:rPr>
  </w:style>
  <w:style w:type="paragraph" w:styleId="Kop4">
    <w:name w:val="heading 4"/>
    <w:basedOn w:val="Standaard"/>
    <w:next w:val="Standaard"/>
    <w:link w:val="Kop4Char"/>
    <w:semiHidden/>
    <w:unhideWhenUsed/>
    <w:qFormat/>
    <w:rsid w:val="00914A80"/>
    <w:pPr>
      <w:keepNext/>
      <w:keepLines/>
      <w:spacing w:before="200"/>
      <w:outlineLvl w:val="3"/>
    </w:pPr>
    <w:rPr>
      <w:rFonts w:asciiTheme="majorHAnsi" w:eastAsiaTheme="majorEastAsia" w:hAnsiTheme="majorHAnsi" w:cstheme="majorBidi"/>
      <w:b/>
      <w:bCs/>
      <w:i/>
      <w:iCs/>
      <w:color w:val="DD481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855FC"/>
    <w:rPr>
      <w:rFonts w:ascii="Calibri" w:eastAsia="Times New Roman" w:hAnsi="Calibri" w:cs="Times New Roman"/>
      <w:b/>
      <w:bCs/>
      <w:kern w:val="32"/>
      <w:sz w:val="32"/>
      <w:szCs w:val="32"/>
    </w:rPr>
  </w:style>
  <w:style w:type="character" w:customStyle="1" w:styleId="Kop2Char">
    <w:name w:val="Kop 2 Char"/>
    <w:aliases w:val="KING Kader Kop Char"/>
    <w:basedOn w:val="Standaardalinea-lettertype"/>
    <w:link w:val="Kop2"/>
    <w:uiPriority w:val="9"/>
    <w:rsid w:val="00A35198"/>
    <w:rPr>
      <w:rFonts w:ascii="Arial" w:eastAsia="Times New Roman" w:hAnsi="Arial" w:cs="Courier New"/>
      <w:b/>
      <w:caps/>
      <w:noProof/>
      <w:color w:val="FFFFFF"/>
      <w:sz w:val="40"/>
      <w:szCs w:val="50"/>
    </w:rPr>
  </w:style>
  <w:style w:type="character" w:customStyle="1" w:styleId="Kop3Char">
    <w:name w:val="Kop 3 Char"/>
    <w:basedOn w:val="Standaardalinea-lettertype"/>
    <w:link w:val="Kop3"/>
    <w:rsid w:val="002D26A6"/>
    <w:rPr>
      <w:rFonts w:ascii="Calibri" w:eastAsia="Times New Roman" w:hAnsi="Calibri" w:cs="Times New Roman"/>
      <w:b/>
      <w:bCs/>
      <w:sz w:val="26"/>
      <w:szCs w:val="26"/>
    </w:rPr>
  </w:style>
  <w:style w:type="paragraph" w:styleId="Citaat">
    <w:name w:val="Quote"/>
    <w:aliases w:val="K10-citaat"/>
    <w:basedOn w:val="K01-basistekst"/>
    <w:next w:val="Standaard"/>
    <w:link w:val="CitaatChar"/>
    <w:qFormat/>
    <w:rsid w:val="00BC1BFA"/>
    <w:rPr>
      <w:i/>
      <w:iCs/>
      <w:color w:val="003359"/>
    </w:rPr>
  </w:style>
  <w:style w:type="character" w:customStyle="1" w:styleId="CitaatChar">
    <w:name w:val="Citaat Char"/>
    <w:aliases w:val="K10-citaat Char"/>
    <w:basedOn w:val="Standaardalinea-lettertype"/>
    <w:link w:val="Citaat"/>
    <w:rsid w:val="00BC1BFA"/>
    <w:rPr>
      <w:rFonts w:ascii="Verdana" w:eastAsia="Times New Roman" w:hAnsi="Verdana"/>
      <w:i/>
      <w:iCs/>
      <w:noProof/>
      <w:color w:val="003359"/>
      <w:sz w:val="18"/>
    </w:rPr>
  </w:style>
  <w:style w:type="paragraph" w:styleId="Voettekst">
    <w:name w:val="footer"/>
    <w:basedOn w:val="Standaard"/>
    <w:link w:val="VoettekstChar"/>
    <w:uiPriority w:val="99"/>
    <w:unhideWhenUsed/>
    <w:rsid w:val="00EE7AD3"/>
    <w:pPr>
      <w:tabs>
        <w:tab w:val="center" w:pos="4153"/>
        <w:tab w:val="right" w:pos="8306"/>
      </w:tabs>
      <w:spacing w:line="240" w:lineRule="auto"/>
    </w:pPr>
    <w:rPr>
      <w:sz w:val="14"/>
    </w:rPr>
  </w:style>
  <w:style w:type="character" w:customStyle="1" w:styleId="VoettekstChar">
    <w:name w:val="Voettekst Char"/>
    <w:basedOn w:val="Standaardalinea-lettertype"/>
    <w:link w:val="Voettekst"/>
    <w:uiPriority w:val="99"/>
    <w:rsid w:val="00EE7AD3"/>
    <w:rPr>
      <w:rFonts w:ascii="Verdana" w:eastAsia="Times New Roman" w:hAnsi="Verdana"/>
      <w:noProof/>
      <w:sz w:val="14"/>
    </w:rPr>
  </w:style>
  <w:style w:type="paragraph" w:customStyle="1" w:styleId="K15-Titeldocumentsub">
    <w:name w:val="K15-Titel document sub"/>
    <w:rsid w:val="00A35198"/>
    <w:rPr>
      <w:rFonts w:ascii="Verdana" w:hAnsi="Verdana"/>
      <w:b/>
      <w:color w:val="003359"/>
      <w:sz w:val="40"/>
      <w:szCs w:val="22"/>
      <w:lang w:eastAsia="en-US"/>
    </w:rPr>
  </w:style>
  <w:style w:type="paragraph" w:customStyle="1" w:styleId="K14-Titeldocument">
    <w:name w:val="K14-Titel document"/>
    <w:rsid w:val="00A35198"/>
    <w:pPr>
      <w:spacing w:line="500" w:lineRule="exact"/>
    </w:pPr>
    <w:rPr>
      <w:rFonts w:ascii="Verdana" w:hAnsi="Verdana"/>
      <w:b/>
      <w:caps/>
      <w:color w:val="003359"/>
      <w:sz w:val="48"/>
      <w:szCs w:val="22"/>
      <w:lang w:eastAsia="en-US"/>
    </w:rPr>
  </w:style>
  <w:style w:type="paragraph" w:customStyle="1" w:styleId="K12-adresgegevens">
    <w:name w:val="K12-adresgegevens"/>
    <w:basedOn w:val="Standaard"/>
    <w:next w:val="Standaard"/>
    <w:qFormat/>
    <w:rsid w:val="0014572A"/>
    <w:pPr>
      <w:spacing w:line="240" w:lineRule="auto"/>
    </w:pPr>
    <w:rPr>
      <w:b/>
      <w:color w:val="FFFFFF" w:themeColor="background1"/>
    </w:rPr>
  </w:style>
  <w:style w:type="character" w:styleId="Hyperlink">
    <w:name w:val="Hyperlink"/>
    <w:basedOn w:val="Standaardalinea-lettertype"/>
    <w:uiPriority w:val="99"/>
    <w:rsid w:val="00107825"/>
    <w:rPr>
      <w:color w:val="0000FF"/>
      <w:u w:val="single"/>
    </w:rPr>
  </w:style>
  <w:style w:type="paragraph" w:styleId="Inhopg1">
    <w:name w:val="toc 1"/>
    <w:aliases w:val="K-Inhoud 1"/>
    <w:basedOn w:val="Standaard"/>
    <w:next w:val="Standaard"/>
    <w:autoRedefine/>
    <w:uiPriority w:val="39"/>
    <w:rsid w:val="00BA750E"/>
    <w:pPr>
      <w:tabs>
        <w:tab w:val="left" w:pos="426"/>
        <w:tab w:val="right" w:pos="9054"/>
      </w:tabs>
      <w:spacing w:before="140"/>
    </w:pPr>
    <w:rPr>
      <w:b/>
    </w:rPr>
  </w:style>
  <w:style w:type="paragraph" w:styleId="Inhopg2">
    <w:name w:val="toc 2"/>
    <w:aliases w:val="K-inhoud 2"/>
    <w:basedOn w:val="Standaard"/>
    <w:next w:val="Standaard"/>
    <w:autoRedefine/>
    <w:uiPriority w:val="39"/>
    <w:rsid w:val="00BA750E"/>
    <w:pPr>
      <w:tabs>
        <w:tab w:val="left" w:pos="993"/>
        <w:tab w:val="right" w:pos="9072"/>
      </w:tabs>
      <w:ind w:left="426"/>
    </w:pPr>
    <w:rPr>
      <w:rFonts w:asciiTheme="minorHAnsi" w:eastAsiaTheme="minorEastAsia" w:hAnsiTheme="minorHAnsi" w:cstheme="minorBidi"/>
      <w:sz w:val="22"/>
      <w:szCs w:val="22"/>
    </w:rPr>
  </w:style>
  <w:style w:type="paragraph" w:customStyle="1" w:styleId="K04-opsomming">
    <w:name w:val="K04-opsomming"/>
    <w:basedOn w:val="K01-basistekst"/>
    <w:qFormat/>
    <w:rsid w:val="00FF68BB"/>
    <w:pPr>
      <w:numPr>
        <w:numId w:val="2"/>
      </w:numPr>
    </w:pPr>
    <w:rPr>
      <w:szCs w:val="22"/>
      <w:lang w:eastAsia="en-US"/>
    </w:rPr>
  </w:style>
  <w:style w:type="paragraph" w:customStyle="1" w:styleId="K02-tussenkop">
    <w:name w:val="K02-tussenkop"/>
    <w:next w:val="K01-basistekst"/>
    <w:qFormat/>
    <w:rsid w:val="00BC1BFA"/>
    <w:pPr>
      <w:spacing w:before="280" w:line="280" w:lineRule="atLeast"/>
    </w:pPr>
    <w:rPr>
      <w:rFonts w:ascii="Verdana" w:hAnsi="Verdana"/>
      <w:b/>
      <w:sz w:val="24"/>
      <w:szCs w:val="22"/>
      <w:lang w:eastAsia="en-US"/>
    </w:rPr>
  </w:style>
  <w:style w:type="paragraph" w:customStyle="1" w:styleId="K01-basistekst">
    <w:name w:val="K01-basistekst"/>
    <w:basedOn w:val="Standaard"/>
    <w:qFormat/>
    <w:rsid w:val="00E52649"/>
  </w:style>
  <w:style w:type="paragraph" w:styleId="Ballontekst">
    <w:name w:val="Balloon Text"/>
    <w:basedOn w:val="Standaard"/>
    <w:link w:val="BallontekstChar"/>
    <w:rsid w:val="00BC1BF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1BFA"/>
    <w:rPr>
      <w:rFonts w:ascii="Tahoma" w:eastAsia="Times New Roman" w:hAnsi="Tahoma" w:cs="Tahoma"/>
      <w:noProof/>
      <w:sz w:val="16"/>
      <w:szCs w:val="16"/>
    </w:rPr>
  </w:style>
  <w:style w:type="table" w:styleId="Tabelraster">
    <w:name w:val="Table Grid"/>
    <w:basedOn w:val="Standaardtabel"/>
    <w:uiPriority w:val="39"/>
    <w:rsid w:val="00A24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kleur">
    <w:name w:val="Standaard kleur"/>
    <w:rsid w:val="0074166C"/>
    <w:rPr>
      <w:rFonts w:ascii="Verdana" w:eastAsia="Times New Roman" w:hAnsi="Verdana"/>
      <w:noProof/>
      <w:color w:val="D84010"/>
      <w:sz w:val="18"/>
    </w:rPr>
  </w:style>
  <w:style w:type="paragraph" w:customStyle="1" w:styleId="K06-titelkop">
    <w:name w:val="K06-titelkop"/>
    <w:basedOn w:val="Standaard"/>
    <w:next w:val="K01-basistekst"/>
    <w:qFormat/>
    <w:rsid w:val="00BC1BFA"/>
    <w:pPr>
      <w:pageBreakBefore/>
      <w:numPr>
        <w:numId w:val="1"/>
      </w:numPr>
      <w:spacing w:line="500" w:lineRule="exact"/>
      <w:contextualSpacing w:val="0"/>
    </w:pPr>
    <w:rPr>
      <w:rFonts w:eastAsia="Calibri"/>
      <w:b/>
      <w:bCs/>
      <w:noProof w:val="0"/>
      <w:color w:val="003359"/>
      <w:sz w:val="32"/>
      <w:szCs w:val="22"/>
      <w:lang w:eastAsia="en-US"/>
    </w:rPr>
  </w:style>
  <w:style w:type="paragraph" w:customStyle="1" w:styleId="K07-paragraaf">
    <w:name w:val="K07-paragraaf"/>
    <w:basedOn w:val="K06-titelkop"/>
    <w:next w:val="K01-basistekst"/>
    <w:autoRedefine/>
    <w:qFormat/>
    <w:rsid w:val="00731FE5"/>
    <w:pPr>
      <w:pageBreakBefore w:val="0"/>
      <w:numPr>
        <w:ilvl w:val="1"/>
        <w:numId w:val="5"/>
      </w:numPr>
      <w:spacing w:before="280"/>
    </w:pPr>
    <w:rPr>
      <w:sz w:val="24"/>
      <w:szCs w:val="24"/>
    </w:rPr>
  </w:style>
  <w:style w:type="paragraph" w:customStyle="1" w:styleId="Default">
    <w:name w:val="Default"/>
    <w:rsid w:val="00B14AD1"/>
    <w:pPr>
      <w:autoSpaceDE w:val="0"/>
      <w:autoSpaceDN w:val="0"/>
      <w:adjustRightInd w:val="0"/>
    </w:pPr>
    <w:rPr>
      <w:rFonts w:ascii="Verdana" w:hAnsi="Verdana" w:cs="Verdana"/>
      <w:color w:val="000000"/>
      <w:sz w:val="24"/>
      <w:szCs w:val="24"/>
    </w:rPr>
  </w:style>
  <w:style w:type="paragraph" w:styleId="Lijstalinea">
    <w:name w:val="List Paragraph"/>
    <w:basedOn w:val="Standaard"/>
    <w:link w:val="LijstalineaChar"/>
    <w:uiPriority w:val="34"/>
    <w:qFormat/>
    <w:rsid w:val="00E075A9"/>
    <w:pPr>
      <w:ind w:left="720"/>
    </w:pPr>
  </w:style>
  <w:style w:type="numbering" w:customStyle="1" w:styleId="K-nummering">
    <w:name w:val="K-nummering"/>
    <w:basedOn w:val="Geenlijst"/>
    <w:rsid w:val="00275F13"/>
    <w:pPr>
      <w:numPr>
        <w:numId w:val="3"/>
      </w:numPr>
    </w:pPr>
  </w:style>
  <w:style w:type="paragraph" w:customStyle="1" w:styleId="K05-nropsomming">
    <w:name w:val="K05-nr opsomming"/>
    <w:basedOn w:val="K01-basistekst"/>
    <w:qFormat/>
    <w:rsid w:val="004F6633"/>
    <w:pPr>
      <w:numPr>
        <w:numId w:val="4"/>
      </w:numPr>
    </w:pPr>
  </w:style>
  <w:style w:type="paragraph" w:customStyle="1" w:styleId="K03-2subkop">
    <w:name w:val="K03-2subkop"/>
    <w:basedOn w:val="K01-basistekst"/>
    <w:next w:val="K01-basistekst"/>
    <w:qFormat/>
    <w:rsid w:val="00812AE6"/>
    <w:pPr>
      <w:spacing w:before="280"/>
    </w:pPr>
    <w:rPr>
      <w:u w:val="single"/>
    </w:rPr>
  </w:style>
  <w:style w:type="paragraph" w:customStyle="1" w:styleId="K09-titelkop">
    <w:name w:val="K09-titelkop"/>
    <w:basedOn w:val="K06-titelkop"/>
    <w:qFormat/>
    <w:rsid w:val="00542956"/>
    <w:pPr>
      <w:numPr>
        <w:numId w:val="0"/>
      </w:numPr>
    </w:pPr>
  </w:style>
  <w:style w:type="paragraph" w:styleId="Bijschrift">
    <w:name w:val="caption"/>
    <w:aliases w:val="K11-bijschrift"/>
    <w:basedOn w:val="K01-basistekst"/>
    <w:next w:val="K01-basistekst"/>
    <w:unhideWhenUsed/>
    <w:qFormat/>
    <w:rsid w:val="0074166C"/>
    <w:pPr>
      <w:spacing w:after="140" w:line="280" w:lineRule="exact"/>
    </w:pPr>
    <w:rPr>
      <w:b/>
      <w:bCs/>
      <w:color w:val="D84010"/>
      <w:sz w:val="16"/>
      <w:szCs w:val="18"/>
    </w:rPr>
  </w:style>
  <w:style w:type="paragraph" w:styleId="Voetnoottekst">
    <w:name w:val="footnote text"/>
    <w:basedOn w:val="K01-basistekst"/>
    <w:link w:val="VoetnoottekstChar"/>
    <w:rsid w:val="00E52649"/>
    <w:pPr>
      <w:spacing w:line="240" w:lineRule="auto"/>
    </w:pPr>
    <w:rPr>
      <w:sz w:val="16"/>
    </w:rPr>
  </w:style>
  <w:style w:type="character" w:customStyle="1" w:styleId="VoetnoottekstChar">
    <w:name w:val="Voetnoottekst Char"/>
    <w:basedOn w:val="Standaardalinea-lettertype"/>
    <w:link w:val="Voetnoottekst"/>
    <w:rsid w:val="00E52649"/>
    <w:rPr>
      <w:rFonts w:ascii="Verdana" w:eastAsia="Times New Roman" w:hAnsi="Verdana"/>
      <w:noProof/>
      <w:sz w:val="16"/>
    </w:rPr>
  </w:style>
  <w:style w:type="character" w:styleId="Voetnootmarkering">
    <w:name w:val="footnote reference"/>
    <w:basedOn w:val="Standaardalinea-lettertype"/>
    <w:rsid w:val="005B07DD"/>
    <w:rPr>
      <w:rFonts w:ascii="Verdana" w:hAnsi="Verdana"/>
      <w:color w:val="auto"/>
      <w:vertAlign w:val="superscript"/>
    </w:rPr>
  </w:style>
  <w:style w:type="table" w:customStyle="1" w:styleId="K-tabel">
    <w:name w:val="K-tabel"/>
    <w:basedOn w:val="tabel2"/>
    <w:uiPriority w:val="99"/>
    <w:rsid w:val="00F1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color w:val="FFFFFF" w:themeColor="background1"/>
        <w:sz w:val="16"/>
      </w:rPr>
      <w:tblPr/>
      <w:tcPr>
        <w:shd w:val="clear" w:color="auto" w:fill="0078C8"/>
      </w:tcPr>
    </w:tblStylePr>
  </w:style>
  <w:style w:type="paragraph" w:styleId="Koptekst">
    <w:name w:val="header"/>
    <w:basedOn w:val="Standaard"/>
    <w:link w:val="KoptekstChar"/>
    <w:rsid w:val="00EE7AD3"/>
    <w:pPr>
      <w:tabs>
        <w:tab w:val="center" w:pos="4536"/>
        <w:tab w:val="right" w:pos="9072"/>
      </w:tabs>
      <w:spacing w:line="240" w:lineRule="auto"/>
    </w:pPr>
  </w:style>
  <w:style w:type="character" w:customStyle="1" w:styleId="KoptekstChar">
    <w:name w:val="Koptekst Char"/>
    <w:basedOn w:val="Standaardalinea-lettertype"/>
    <w:link w:val="Koptekst"/>
    <w:rsid w:val="00EE7AD3"/>
    <w:rPr>
      <w:rFonts w:ascii="Verdana" w:eastAsia="Times New Roman" w:hAnsi="Verdana"/>
      <w:noProof/>
      <w:sz w:val="18"/>
    </w:rPr>
  </w:style>
  <w:style w:type="character" w:styleId="Tekstvantijdelijkeaanduiding">
    <w:name w:val="Placeholder Text"/>
    <w:basedOn w:val="Standaardalinea-lettertype"/>
    <w:rsid w:val="000030E7"/>
    <w:rPr>
      <w:color w:val="808080"/>
    </w:rPr>
  </w:style>
  <w:style w:type="character" w:styleId="Verwijzingopmerking">
    <w:name w:val="annotation reference"/>
    <w:basedOn w:val="Standaardalinea-lettertype"/>
    <w:rsid w:val="004E468C"/>
    <w:rPr>
      <w:sz w:val="16"/>
      <w:szCs w:val="16"/>
    </w:rPr>
  </w:style>
  <w:style w:type="paragraph" w:styleId="Tekstopmerking">
    <w:name w:val="annotation text"/>
    <w:basedOn w:val="Standaard"/>
    <w:link w:val="TekstopmerkingChar"/>
    <w:rsid w:val="004E468C"/>
    <w:pPr>
      <w:spacing w:line="240" w:lineRule="auto"/>
    </w:pPr>
    <w:rPr>
      <w:sz w:val="20"/>
    </w:rPr>
  </w:style>
  <w:style w:type="character" w:customStyle="1" w:styleId="TekstopmerkingChar">
    <w:name w:val="Tekst opmerking Char"/>
    <w:basedOn w:val="Standaardalinea-lettertype"/>
    <w:link w:val="Tekstopmerking"/>
    <w:rsid w:val="004E468C"/>
    <w:rPr>
      <w:rFonts w:ascii="Verdana" w:eastAsia="Times New Roman" w:hAnsi="Verdana"/>
      <w:noProof/>
    </w:rPr>
  </w:style>
  <w:style w:type="paragraph" w:styleId="Onderwerpvanopmerking">
    <w:name w:val="annotation subject"/>
    <w:basedOn w:val="Tekstopmerking"/>
    <w:next w:val="Tekstopmerking"/>
    <w:link w:val="OnderwerpvanopmerkingChar"/>
    <w:rsid w:val="004E468C"/>
    <w:rPr>
      <w:b/>
      <w:bCs/>
    </w:rPr>
  </w:style>
  <w:style w:type="character" w:customStyle="1" w:styleId="OnderwerpvanopmerkingChar">
    <w:name w:val="Onderwerp van opmerking Char"/>
    <w:basedOn w:val="TekstopmerkingChar"/>
    <w:link w:val="Onderwerpvanopmerking"/>
    <w:rsid w:val="004E468C"/>
    <w:rPr>
      <w:rFonts w:ascii="Verdana" w:eastAsia="Times New Roman" w:hAnsi="Verdana"/>
      <w:b/>
      <w:bCs/>
      <w:noProof/>
    </w:rPr>
  </w:style>
  <w:style w:type="paragraph" w:customStyle="1" w:styleId="K08-paragraafkop">
    <w:name w:val="K08-paragraafkop"/>
    <w:basedOn w:val="K07-paragraaf"/>
    <w:next w:val="K01-basistekst"/>
    <w:rsid w:val="00C9388A"/>
    <w:pPr>
      <w:numPr>
        <w:ilvl w:val="2"/>
      </w:numPr>
    </w:pPr>
  </w:style>
  <w:style w:type="paragraph" w:customStyle="1" w:styleId="K10-tabeltekst">
    <w:name w:val="K10-tabeltekst"/>
    <w:basedOn w:val="K01-basistekst"/>
    <w:qFormat/>
    <w:rsid w:val="008C669F"/>
    <w:rPr>
      <w:sz w:val="16"/>
    </w:rPr>
  </w:style>
  <w:style w:type="table" w:customStyle="1" w:styleId="DarkList1">
    <w:name w:val="Dark List1"/>
    <w:basedOn w:val="Standaardtabel"/>
    <w:rsid w:val="008C669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rsid w:val="008C669F"/>
    <w:rPr>
      <w:color w:val="FFFFFF" w:themeColor="background1"/>
    </w:rPr>
    <w:tblPr>
      <w:tblStyleRowBandSize w:val="1"/>
      <w:tblStyleColBandSize w:val="1"/>
    </w:tblPr>
    <w:tcPr>
      <w:shd w:val="clear" w:color="auto" w:fill="DD48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23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35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350F" w:themeFill="accent1" w:themeFillShade="BF"/>
      </w:tcPr>
    </w:tblStylePr>
    <w:tblStylePr w:type="band1Vert">
      <w:tblPr/>
      <w:tcPr>
        <w:tcBorders>
          <w:top w:val="nil"/>
          <w:left w:val="nil"/>
          <w:bottom w:val="nil"/>
          <w:right w:val="nil"/>
          <w:insideH w:val="nil"/>
          <w:insideV w:val="nil"/>
        </w:tcBorders>
        <w:shd w:val="clear" w:color="auto" w:fill="A5350F" w:themeFill="accent1" w:themeFillShade="BF"/>
      </w:tcPr>
    </w:tblStylePr>
    <w:tblStylePr w:type="band1Horz">
      <w:tblPr/>
      <w:tcPr>
        <w:tcBorders>
          <w:top w:val="nil"/>
          <w:left w:val="nil"/>
          <w:bottom w:val="nil"/>
          <w:right w:val="nil"/>
          <w:insideH w:val="nil"/>
          <w:insideV w:val="nil"/>
        </w:tcBorders>
        <w:shd w:val="clear" w:color="auto" w:fill="A5350F" w:themeFill="accent1" w:themeFillShade="BF"/>
      </w:tcPr>
    </w:tblStylePr>
  </w:style>
  <w:style w:type="table" w:styleId="Donkerelijst-accent2">
    <w:name w:val="Dark List Accent 2"/>
    <w:basedOn w:val="Standaardtabel"/>
    <w:rsid w:val="008C669F"/>
    <w:rPr>
      <w:color w:val="FFFFFF" w:themeColor="background1"/>
    </w:rPr>
    <w:tblPr>
      <w:tblStyleRowBandSize w:val="1"/>
      <w:tblStyleColBandSize w:val="1"/>
    </w:tblPr>
    <w:tcPr>
      <w:shd w:val="clear" w:color="auto" w:fill="009FD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2" w:themeFillShade="BF"/>
      </w:tcPr>
    </w:tblStylePr>
    <w:tblStylePr w:type="band1Vert">
      <w:tblPr/>
      <w:tcPr>
        <w:tcBorders>
          <w:top w:val="nil"/>
          <w:left w:val="nil"/>
          <w:bottom w:val="nil"/>
          <w:right w:val="nil"/>
          <w:insideH w:val="nil"/>
          <w:insideV w:val="nil"/>
        </w:tcBorders>
        <w:shd w:val="clear" w:color="auto" w:fill="0076A3" w:themeFill="accent2" w:themeFillShade="BF"/>
      </w:tcPr>
    </w:tblStylePr>
    <w:tblStylePr w:type="band1Horz">
      <w:tblPr/>
      <w:tcPr>
        <w:tcBorders>
          <w:top w:val="nil"/>
          <w:left w:val="nil"/>
          <w:bottom w:val="nil"/>
          <w:right w:val="nil"/>
          <w:insideH w:val="nil"/>
          <w:insideV w:val="nil"/>
        </w:tcBorders>
        <w:shd w:val="clear" w:color="auto" w:fill="0076A3" w:themeFill="accent2" w:themeFillShade="BF"/>
      </w:tcPr>
    </w:tblStylePr>
  </w:style>
  <w:style w:type="table" w:customStyle="1" w:styleId="tabel2">
    <w:name w:val="tabel2"/>
    <w:basedOn w:val="Standaardtabel"/>
    <w:uiPriority w:val="99"/>
    <w:rsid w:val="00424B9C"/>
    <w:rPr>
      <w:rFonts w:ascii="Verdana" w:hAnsi="Verdana"/>
      <w:sz w:val="16"/>
    </w:rPr>
    <w:tblPr/>
  </w:style>
  <w:style w:type="paragraph" w:customStyle="1" w:styleId="K16colofon">
    <w:name w:val="K16 colofon"/>
    <w:basedOn w:val="Standaard"/>
    <w:rsid w:val="00076EE1"/>
    <w:pPr>
      <w:tabs>
        <w:tab w:val="left" w:pos="1843"/>
      </w:tabs>
    </w:pPr>
  </w:style>
  <w:style w:type="character" w:customStyle="1" w:styleId="LijstalineaChar">
    <w:name w:val="Lijstalinea Char"/>
    <w:basedOn w:val="Standaardalinea-lettertype"/>
    <w:link w:val="Lijstalinea"/>
    <w:uiPriority w:val="34"/>
    <w:rsid w:val="00F67A31"/>
    <w:rPr>
      <w:rFonts w:ascii="Verdana" w:eastAsia="Times New Roman" w:hAnsi="Verdana"/>
      <w:noProof/>
      <w:sz w:val="18"/>
    </w:rPr>
  </w:style>
  <w:style w:type="character" w:styleId="GevolgdeHyperlink">
    <w:name w:val="FollowedHyperlink"/>
    <w:basedOn w:val="Standaardalinea-lettertype"/>
    <w:uiPriority w:val="99"/>
    <w:semiHidden/>
    <w:unhideWhenUsed/>
    <w:rsid w:val="00F67A31"/>
    <w:rPr>
      <w:color w:val="800080" w:themeColor="followedHyperlink"/>
      <w:u w:val="single"/>
    </w:rPr>
  </w:style>
  <w:style w:type="paragraph" w:styleId="Normaalweb">
    <w:name w:val="Normal (Web)"/>
    <w:basedOn w:val="Standaard"/>
    <w:uiPriority w:val="99"/>
    <w:semiHidden/>
    <w:unhideWhenUsed/>
    <w:rsid w:val="00D137F7"/>
    <w:pPr>
      <w:spacing w:before="100" w:beforeAutospacing="1" w:after="100" w:afterAutospacing="1" w:line="240" w:lineRule="auto"/>
      <w:contextualSpacing w:val="0"/>
    </w:pPr>
    <w:rPr>
      <w:rFonts w:ascii="Times New Roman" w:hAnsi="Times New Roman"/>
      <w:noProof w:val="0"/>
      <w:sz w:val="24"/>
      <w:szCs w:val="24"/>
    </w:rPr>
  </w:style>
  <w:style w:type="character" w:customStyle="1" w:styleId="para">
    <w:name w:val="para"/>
    <w:basedOn w:val="Standaardalinea-lettertype"/>
    <w:rsid w:val="009C7ADD"/>
  </w:style>
  <w:style w:type="paragraph" w:customStyle="1" w:styleId="para1">
    <w:name w:val="para1"/>
    <w:basedOn w:val="Standaard"/>
    <w:rsid w:val="009C7ADD"/>
    <w:pPr>
      <w:spacing w:before="100" w:beforeAutospacing="1" w:after="100" w:afterAutospacing="1" w:line="240" w:lineRule="auto"/>
      <w:contextualSpacing w:val="0"/>
    </w:pPr>
    <w:rPr>
      <w:rFonts w:ascii="Times New Roman" w:hAnsi="Times New Roman"/>
      <w:noProof w:val="0"/>
      <w:sz w:val="24"/>
      <w:szCs w:val="24"/>
    </w:rPr>
  </w:style>
  <w:style w:type="paragraph" w:styleId="Tekstzonderopmaak">
    <w:name w:val="Plain Text"/>
    <w:basedOn w:val="Standaard"/>
    <w:link w:val="TekstzonderopmaakChar"/>
    <w:rsid w:val="0086546B"/>
    <w:pPr>
      <w:spacing w:line="240" w:lineRule="auto"/>
      <w:contextualSpacing w:val="0"/>
    </w:pPr>
    <w:rPr>
      <w:rFonts w:ascii="Courier New" w:hAnsi="Courier New" w:cs="Courier New"/>
      <w:noProof w:val="0"/>
      <w:sz w:val="20"/>
      <w:lang w:val="en-US" w:eastAsia="en-US"/>
    </w:rPr>
  </w:style>
  <w:style w:type="character" w:customStyle="1" w:styleId="TekstzonderopmaakChar">
    <w:name w:val="Tekst zonder opmaak Char"/>
    <w:basedOn w:val="Standaardalinea-lettertype"/>
    <w:link w:val="Tekstzonderopmaak"/>
    <w:rsid w:val="0086546B"/>
    <w:rPr>
      <w:rFonts w:ascii="Courier New" w:eastAsia="Times New Roman" w:hAnsi="Courier New" w:cs="Courier New"/>
      <w:lang w:val="en-US" w:eastAsia="en-US"/>
    </w:rPr>
  </w:style>
  <w:style w:type="paragraph" w:customStyle="1" w:styleId="Lijstopsomming">
    <w:name w:val="Lijst opsomming"/>
    <w:basedOn w:val="Standaard"/>
    <w:uiPriority w:val="99"/>
    <w:rsid w:val="00914A80"/>
    <w:pPr>
      <w:numPr>
        <w:numId w:val="6"/>
      </w:numPr>
      <w:suppressLineNumbers/>
      <w:spacing w:line="280" w:lineRule="exact"/>
      <w:ind w:right="684"/>
      <w:contextualSpacing w:val="0"/>
      <w:textAlignment w:val="baseline"/>
    </w:pPr>
    <w:rPr>
      <w:rFonts w:eastAsia="Calibri" w:cs="Verdana"/>
      <w:noProof w:val="0"/>
      <w:spacing w:val="2"/>
      <w:w w:val="98"/>
      <w:sz w:val="17"/>
      <w:szCs w:val="17"/>
    </w:rPr>
  </w:style>
  <w:style w:type="paragraph" w:customStyle="1" w:styleId="MMTopic2">
    <w:name w:val="MM Topic 2"/>
    <w:basedOn w:val="Kop2"/>
    <w:rsid w:val="00914A80"/>
    <w:pPr>
      <w:keepNext/>
      <w:framePr w:wrap="auto" w:vAnchor="margin" w:yAlign="inline" w:anchorLock="0"/>
      <w:widowControl w:val="0"/>
      <w:numPr>
        <w:ilvl w:val="1"/>
        <w:numId w:val="6"/>
      </w:numPr>
      <w:suppressLineNumbers/>
      <w:suppressAutoHyphens/>
      <w:spacing w:before="60" w:after="120" w:line="372" w:lineRule="auto"/>
      <w:ind w:left="710" w:right="686" w:firstLine="0"/>
      <w:suppressOverlap w:val="0"/>
      <w:textAlignment w:val="baseline"/>
    </w:pPr>
    <w:rPr>
      <w:rFonts w:ascii="Verdana" w:hAnsi="Verdana" w:cs="Verdana"/>
      <w:bCs/>
      <w:caps w:val="0"/>
      <w:noProof w:val="0"/>
      <w:color w:val="DA5C21"/>
      <w:spacing w:val="2"/>
      <w:w w:val="98"/>
      <w:sz w:val="24"/>
      <w:szCs w:val="24"/>
      <w:lang w:eastAsia="ar-SA"/>
    </w:rPr>
  </w:style>
  <w:style w:type="paragraph" w:customStyle="1" w:styleId="MMTopic3">
    <w:name w:val="MM Topic 3"/>
    <w:basedOn w:val="Kop3"/>
    <w:link w:val="MMTopic3Char"/>
    <w:rsid w:val="00914A80"/>
    <w:pPr>
      <w:numPr>
        <w:ilvl w:val="2"/>
        <w:numId w:val="6"/>
      </w:numPr>
      <w:suppressAutoHyphens/>
      <w:spacing w:before="0" w:after="0" w:line="480" w:lineRule="auto"/>
      <w:ind w:left="0" w:right="113" w:firstLine="0"/>
      <w:contextualSpacing w:val="0"/>
    </w:pPr>
    <w:rPr>
      <w:rFonts w:ascii="Verdana" w:hAnsi="Verdana" w:cs="Verdana"/>
      <w:noProof w:val="0"/>
      <w:color w:val="DA5C21"/>
      <w:sz w:val="20"/>
      <w:szCs w:val="20"/>
      <w:lang w:eastAsia="ar-SA"/>
    </w:rPr>
  </w:style>
  <w:style w:type="character" w:customStyle="1" w:styleId="MMTopic3Char">
    <w:name w:val="MM Topic 3 Char"/>
    <w:link w:val="MMTopic3"/>
    <w:locked/>
    <w:rsid w:val="00914A80"/>
    <w:rPr>
      <w:rFonts w:ascii="Verdana" w:eastAsia="Times New Roman" w:hAnsi="Verdana" w:cs="Verdana"/>
      <w:b/>
      <w:bCs/>
      <w:color w:val="DA5C21"/>
      <w:lang w:eastAsia="ar-SA"/>
    </w:rPr>
  </w:style>
  <w:style w:type="paragraph" w:customStyle="1" w:styleId="MMTopic4">
    <w:name w:val="MM Topic 4"/>
    <w:basedOn w:val="Kop4"/>
    <w:rsid w:val="00914A80"/>
    <w:pPr>
      <w:numPr>
        <w:ilvl w:val="3"/>
        <w:numId w:val="6"/>
      </w:numPr>
      <w:spacing w:line="276" w:lineRule="auto"/>
      <w:ind w:left="0" w:right="113" w:firstLine="0"/>
      <w:contextualSpacing w:val="0"/>
    </w:pPr>
    <w:rPr>
      <w:rFonts w:ascii="Cambria" w:eastAsia="Times New Roman" w:hAnsi="Cambria" w:cs="Cambria"/>
      <w:noProof w:val="0"/>
      <w:color w:val="4F81BD"/>
      <w:sz w:val="20"/>
      <w:lang w:eastAsia="en-US"/>
    </w:rPr>
  </w:style>
  <w:style w:type="numbering" w:customStyle="1" w:styleId="opsomminginnorm">
    <w:name w:val="opsomming in norm"/>
    <w:rsid w:val="00914A80"/>
    <w:pPr>
      <w:numPr>
        <w:numId w:val="7"/>
      </w:numPr>
    </w:pPr>
  </w:style>
  <w:style w:type="character" w:customStyle="1" w:styleId="Kop4Char">
    <w:name w:val="Kop 4 Char"/>
    <w:basedOn w:val="Standaardalinea-lettertype"/>
    <w:link w:val="Kop4"/>
    <w:semiHidden/>
    <w:rsid w:val="00914A80"/>
    <w:rPr>
      <w:rFonts w:asciiTheme="majorHAnsi" w:eastAsiaTheme="majorEastAsia" w:hAnsiTheme="majorHAnsi" w:cstheme="majorBidi"/>
      <w:b/>
      <w:bCs/>
      <w:i/>
      <w:iCs/>
      <w:noProof/>
      <w:color w:val="DD4814" w:themeColor="accent1"/>
      <w:sz w:val="18"/>
    </w:rPr>
  </w:style>
  <w:style w:type="paragraph" w:customStyle="1" w:styleId="k01-basistekst0">
    <w:name w:val="k01-basistekst"/>
    <w:basedOn w:val="Standaard"/>
    <w:rsid w:val="000F22BB"/>
    <w:pPr>
      <w:contextualSpacing w:val="0"/>
    </w:pPr>
    <w:rPr>
      <w:rFonts w:eastAsiaTheme="minorHAnsi"/>
      <w:noProof w:val="0"/>
      <w:szCs w:val="18"/>
    </w:rPr>
  </w:style>
  <w:style w:type="paragraph" w:customStyle="1" w:styleId="Rapporttitel">
    <w:name w:val="Rapporttitel"/>
    <w:basedOn w:val="Standaard"/>
    <w:uiPriority w:val="99"/>
    <w:rsid w:val="002B211B"/>
    <w:pPr>
      <w:spacing w:line="540" w:lineRule="exact"/>
      <w:contextualSpacing w:val="0"/>
    </w:pPr>
    <w:rPr>
      <w:rFonts w:ascii="Arial" w:hAnsi="Arial"/>
      <w:b/>
      <w:noProof w:val="0"/>
      <w:spacing w:val="10"/>
      <w:sz w:val="40"/>
      <w:szCs w:val="40"/>
    </w:rPr>
  </w:style>
  <w:style w:type="paragraph" w:customStyle="1" w:styleId="xl64">
    <w:name w:val="xl64"/>
    <w:basedOn w:val="Standaard"/>
    <w:rsid w:val="006B2B3C"/>
    <w:pPr>
      <w:spacing w:before="100" w:beforeAutospacing="1" w:after="100" w:afterAutospacing="1" w:line="240" w:lineRule="auto"/>
      <w:contextualSpacing w:val="0"/>
      <w:textAlignment w:val="top"/>
    </w:pPr>
    <w:rPr>
      <w:rFonts w:ascii="Times New Roman" w:hAnsi="Times New Roman"/>
      <w:noProof w:val="0"/>
      <w:sz w:val="24"/>
      <w:szCs w:val="24"/>
    </w:rPr>
  </w:style>
  <w:style w:type="paragraph" w:customStyle="1" w:styleId="xl65">
    <w:name w:val="xl65"/>
    <w:basedOn w:val="Standaard"/>
    <w:rsid w:val="006B2B3C"/>
    <w:pPr>
      <w:spacing w:before="100" w:beforeAutospacing="1" w:after="100" w:afterAutospacing="1" w:line="240" w:lineRule="auto"/>
      <w:contextualSpacing w:val="0"/>
      <w:textAlignment w:val="top"/>
    </w:pPr>
    <w:rPr>
      <w:rFonts w:ascii="Times New Roman" w:hAnsi="Times New Roman"/>
      <w:noProof w:val="0"/>
      <w:sz w:val="24"/>
      <w:szCs w:val="24"/>
    </w:rPr>
  </w:style>
  <w:style w:type="paragraph" w:customStyle="1" w:styleId="xl66">
    <w:name w:val="xl66"/>
    <w:basedOn w:val="Standaard"/>
    <w:rsid w:val="006B2B3C"/>
    <w:pPr>
      <w:shd w:val="clear" w:color="000000" w:fill="FFFFFF"/>
      <w:spacing w:before="100" w:beforeAutospacing="1" w:after="100" w:afterAutospacing="1" w:line="240" w:lineRule="auto"/>
      <w:contextualSpacing w:val="0"/>
      <w:textAlignment w:val="top"/>
    </w:pPr>
    <w:rPr>
      <w:rFonts w:ascii="Times New Roman" w:hAnsi="Times New Roman"/>
      <w:noProof w:val="0"/>
      <w:sz w:val="24"/>
      <w:szCs w:val="24"/>
    </w:rPr>
  </w:style>
  <w:style w:type="paragraph" w:customStyle="1" w:styleId="xl67">
    <w:name w:val="xl67"/>
    <w:basedOn w:val="Standaard"/>
    <w:rsid w:val="00903C55"/>
    <w:pPr>
      <w:spacing w:before="100" w:beforeAutospacing="1" w:after="100" w:afterAutospacing="1" w:line="240" w:lineRule="auto"/>
      <w:contextualSpacing w:val="0"/>
      <w:textAlignment w:val="top"/>
    </w:pPr>
    <w:rPr>
      <w:rFonts w:ascii="Times New Roman" w:hAnsi="Times New Roman"/>
      <w:noProof w:val="0"/>
      <w:sz w:val="24"/>
      <w:szCs w:val="24"/>
    </w:rPr>
  </w:style>
  <w:style w:type="paragraph" w:customStyle="1" w:styleId="xl68">
    <w:name w:val="xl68"/>
    <w:basedOn w:val="Standaard"/>
    <w:rsid w:val="00903C55"/>
    <w:pPr>
      <w:shd w:val="clear" w:color="000000" w:fill="FFFFFF"/>
      <w:spacing w:before="100" w:beforeAutospacing="1" w:after="100" w:afterAutospacing="1" w:line="240" w:lineRule="auto"/>
      <w:contextualSpacing w:val="0"/>
      <w:textAlignment w:val="top"/>
    </w:pPr>
    <w:rPr>
      <w:rFonts w:ascii="Times New Roman" w:hAnsi="Times New Roman"/>
      <w:noProof w:val="0"/>
      <w:sz w:val="24"/>
      <w:szCs w:val="24"/>
    </w:rPr>
  </w:style>
  <w:style w:type="paragraph" w:styleId="Revisie">
    <w:name w:val="Revision"/>
    <w:hidden/>
    <w:semiHidden/>
    <w:rsid w:val="00B37641"/>
    <w:rPr>
      <w:rFonts w:ascii="Verdana" w:eastAsia="Times New Roman" w:hAnsi="Verdana"/>
      <w:noProof/>
      <w:sz w:val="18"/>
    </w:rPr>
  </w:style>
  <w:style w:type="table" w:customStyle="1" w:styleId="GridTable1Light1">
    <w:name w:val="Grid Table 1 Light1"/>
    <w:basedOn w:val="Standaardtabel"/>
    <w:uiPriority w:val="46"/>
    <w:rsid w:val="00F70B01"/>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ttetekst">
    <w:name w:val="Body Text"/>
    <w:link w:val="PlattetekstChar"/>
    <w:uiPriority w:val="1"/>
    <w:qFormat/>
    <w:rsid w:val="000C5CE3"/>
    <w:pPr>
      <w:widowControl w:val="0"/>
      <w:autoSpaceDE w:val="0"/>
      <w:autoSpaceDN w:val="0"/>
      <w:spacing w:line="290" w:lineRule="auto"/>
      <w:ind w:right="295"/>
    </w:pPr>
    <w:rPr>
      <w:rFonts w:asciiTheme="minorHAnsi" w:eastAsia="Arial" w:hAnsiTheme="minorHAnsi" w:cs="Arial"/>
      <w:sz w:val="18"/>
      <w:szCs w:val="18"/>
      <w:lang w:bidi="nl-NL"/>
    </w:rPr>
  </w:style>
  <w:style w:type="character" w:customStyle="1" w:styleId="PlattetekstChar">
    <w:name w:val="Platte tekst Char"/>
    <w:basedOn w:val="Standaardalinea-lettertype"/>
    <w:link w:val="Plattetekst"/>
    <w:uiPriority w:val="1"/>
    <w:rsid w:val="000C5CE3"/>
    <w:rPr>
      <w:rFonts w:asciiTheme="minorHAnsi" w:eastAsia="Arial" w:hAnsiTheme="minorHAnsi" w:cs="Arial"/>
      <w:sz w:val="18"/>
      <w:szCs w:val="18"/>
      <w:lang w:bidi="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nl-NL" w:eastAsia="nl-NL"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Standaard">
    <w:name w:val="Normal"/>
    <w:rsid w:val="00F175A3"/>
    <w:pPr>
      <w:spacing w:line="280" w:lineRule="atLeast"/>
      <w:contextualSpacing/>
    </w:pPr>
    <w:rPr>
      <w:rFonts w:ascii="Verdana" w:eastAsia="Times New Roman" w:hAnsi="Verdana"/>
      <w:noProof/>
      <w:sz w:val="18"/>
    </w:rPr>
  </w:style>
  <w:style w:type="paragraph" w:styleId="Kop1">
    <w:name w:val="heading 1"/>
    <w:basedOn w:val="Standaard"/>
    <w:next w:val="Standaard"/>
    <w:link w:val="Kop1Char"/>
    <w:rsid w:val="00C855FC"/>
    <w:pPr>
      <w:keepNext/>
      <w:spacing w:before="240" w:after="60"/>
      <w:outlineLvl w:val="0"/>
    </w:pPr>
    <w:rPr>
      <w:rFonts w:ascii="Calibri" w:hAnsi="Calibri"/>
      <w:b/>
      <w:bCs/>
      <w:kern w:val="32"/>
      <w:sz w:val="32"/>
      <w:szCs w:val="32"/>
    </w:rPr>
  </w:style>
  <w:style w:type="paragraph" w:styleId="Kop2">
    <w:name w:val="heading 2"/>
    <w:aliases w:val="KING Kader Kop"/>
    <w:next w:val="Standaard"/>
    <w:link w:val="Kop2Char"/>
    <w:uiPriority w:val="9"/>
    <w:rsid w:val="00A35198"/>
    <w:pPr>
      <w:framePr w:wrap="around" w:vAnchor="page" w:hAnchor="text" w:y="852" w:anchorLock="1"/>
      <w:spacing w:line="680" w:lineRule="exact"/>
      <w:suppressOverlap/>
      <w:outlineLvl w:val="1"/>
    </w:pPr>
    <w:rPr>
      <w:rFonts w:ascii="Arial" w:eastAsia="Times New Roman" w:hAnsi="Arial" w:cs="Courier New"/>
      <w:b/>
      <w:caps/>
      <w:noProof/>
      <w:color w:val="FFFFFF"/>
      <w:sz w:val="40"/>
      <w:szCs w:val="50"/>
    </w:rPr>
  </w:style>
  <w:style w:type="paragraph" w:styleId="Kop3">
    <w:name w:val="heading 3"/>
    <w:basedOn w:val="Standaard"/>
    <w:next w:val="Standaard"/>
    <w:link w:val="Kop3Char"/>
    <w:rsid w:val="002D26A6"/>
    <w:pPr>
      <w:keepNext/>
      <w:spacing w:before="240" w:after="60"/>
      <w:outlineLvl w:val="2"/>
    </w:pPr>
    <w:rPr>
      <w:rFonts w:ascii="Calibri" w:hAnsi="Calibri"/>
      <w:b/>
      <w:bCs/>
      <w:sz w:val="26"/>
      <w:szCs w:val="26"/>
    </w:rPr>
  </w:style>
  <w:style w:type="paragraph" w:styleId="Kop4">
    <w:name w:val="heading 4"/>
    <w:basedOn w:val="Standaard"/>
    <w:next w:val="Standaard"/>
    <w:link w:val="Kop4Char"/>
    <w:semiHidden/>
    <w:unhideWhenUsed/>
    <w:qFormat/>
    <w:rsid w:val="00914A80"/>
    <w:pPr>
      <w:keepNext/>
      <w:keepLines/>
      <w:spacing w:before="200"/>
      <w:outlineLvl w:val="3"/>
    </w:pPr>
    <w:rPr>
      <w:rFonts w:asciiTheme="majorHAnsi" w:eastAsiaTheme="majorEastAsia" w:hAnsiTheme="majorHAnsi" w:cstheme="majorBidi"/>
      <w:b/>
      <w:bCs/>
      <w:i/>
      <w:iCs/>
      <w:color w:val="DD481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855FC"/>
    <w:rPr>
      <w:rFonts w:ascii="Calibri" w:eastAsia="Times New Roman" w:hAnsi="Calibri" w:cs="Times New Roman"/>
      <w:b/>
      <w:bCs/>
      <w:kern w:val="32"/>
      <w:sz w:val="32"/>
      <w:szCs w:val="32"/>
    </w:rPr>
  </w:style>
  <w:style w:type="character" w:customStyle="1" w:styleId="Kop2Char">
    <w:name w:val="Kop 2 Char"/>
    <w:aliases w:val="KING Kader Kop Char"/>
    <w:basedOn w:val="Standaardalinea-lettertype"/>
    <w:link w:val="Kop2"/>
    <w:uiPriority w:val="9"/>
    <w:rsid w:val="00A35198"/>
    <w:rPr>
      <w:rFonts w:ascii="Arial" w:eastAsia="Times New Roman" w:hAnsi="Arial" w:cs="Courier New"/>
      <w:b/>
      <w:caps/>
      <w:noProof/>
      <w:color w:val="FFFFFF"/>
      <w:sz w:val="40"/>
      <w:szCs w:val="50"/>
    </w:rPr>
  </w:style>
  <w:style w:type="character" w:customStyle="1" w:styleId="Kop3Char">
    <w:name w:val="Kop 3 Char"/>
    <w:basedOn w:val="Standaardalinea-lettertype"/>
    <w:link w:val="Kop3"/>
    <w:rsid w:val="002D26A6"/>
    <w:rPr>
      <w:rFonts w:ascii="Calibri" w:eastAsia="Times New Roman" w:hAnsi="Calibri" w:cs="Times New Roman"/>
      <w:b/>
      <w:bCs/>
      <w:sz w:val="26"/>
      <w:szCs w:val="26"/>
    </w:rPr>
  </w:style>
  <w:style w:type="paragraph" w:styleId="Citaat">
    <w:name w:val="Quote"/>
    <w:aliases w:val="K10-citaat"/>
    <w:basedOn w:val="K01-basistekst"/>
    <w:next w:val="Standaard"/>
    <w:link w:val="CitaatChar"/>
    <w:qFormat/>
    <w:rsid w:val="00BC1BFA"/>
    <w:rPr>
      <w:i/>
      <w:iCs/>
      <w:color w:val="003359"/>
    </w:rPr>
  </w:style>
  <w:style w:type="character" w:customStyle="1" w:styleId="CitaatChar">
    <w:name w:val="Citaat Char"/>
    <w:aliases w:val="K10-citaat Char"/>
    <w:basedOn w:val="Standaardalinea-lettertype"/>
    <w:link w:val="Citaat"/>
    <w:rsid w:val="00BC1BFA"/>
    <w:rPr>
      <w:rFonts w:ascii="Verdana" w:eastAsia="Times New Roman" w:hAnsi="Verdana"/>
      <w:i/>
      <w:iCs/>
      <w:noProof/>
      <w:color w:val="003359"/>
      <w:sz w:val="18"/>
    </w:rPr>
  </w:style>
  <w:style w:type="paragraph" w:styleId="Voettekst">
    <w:name w:val="footer"/>
    <w:basedOn w:val="Standaard"/>
    <w:link w:val="VoettekstChar"/>
    <w:uiPriority w:val="99"/>
    <w:unhideWhenUsed/>
    <w:rsid w:val="00EE7AD3"/>
    <w:pPr>
      <w:tabs>
        <w:tab w:val="center" w:pos="4153"/>
        <w:tab w:val="right" w:pos="8306"/>
      </w:tabs>
      <w:spacing w:line="240" w:lineRule="auto"/>
    </w:pPr>
    <w:rPr>
      <w:sz w:val="14"/>
    </w:rPr>
  </w:style>
  <w:style w:type="character" w:customStyle="1" w:styleId="VoettekstChar">
    <w:name w:val="Voettekst Char"/>
    <w:basedOn w:val="Standaardalinea-lettertype"/>
    <w:link w:val="Voettekst"/>
    <w:uiPriority w:val="99"/>
    <w:rsid w:val="00EE7AD3"/>
    <w:rPr>
      <w:rFonts w:ascii="Verdana" w:eastAsia="Times New Roman" w:hAnsi="Verdana"/>
      <w:noProof/>
      <w:sz w:val="14"/>
    </w:rPr>
  </w:style>
  <w:style w:type="paragraph" w:customStyle="1" w:styleId="K15-Titeldocumentsub">
    <w:name w:val="K15-Titel document sub"/>
    <w:rsid w:val="00A35198"/>
    <w:rPr>
      <w:rFonts w:ascii="Verdana" w:hAnsi="Verdana"/>
      <w:b/>
      <w:color w:val="003359"/>
      <w:sz w:val="40"/>
      <w:szCs w:val="22"/>
      <w:lang w:eastAsia="en-US"/>
    </w:rPr>
  </w:style>
  <w:style w:type="paragraph" w:customStyle="1" w:styleId="K14-Titeldocument">
    <w:name w:val="K14-Titel document"/>
    <w:rsid w:val="00A35198"/>
    <w:pPr>
      <w:spacing w:line="500" w:lineRule="exact"/>
    </w:pPr>
    <w:rPr>
      <w:rFonts w:ascii="Verdana" w:hAnsi="Verdana"/>
      <w:b/>
      <w:caps/>
      <w:color w:val="003359"/>
      <w:sz w:val="48"/>
      <w:szCs w:val="22"/>
      <w:lang w:eastAsia="en-US"/>
    </w:rPr>
  </w:style>
  <w:style w:type="paragraph" w:customStyle="1" w:styleId="K12-adresgegevens">
    <w:name w:val="K12-adresgegevens"/>
    <w:basedOn w:val="Standaard"/>
    <w:next w:val="Standaard"/>
    <w:qFormat/>
    <w:rsid w:val="0014572A"/>
    <w:pPr>
      <w:spacing w:line="240" w:lineRule="auto"/>
    </w:pPr>
    <w:rPr>
      <w:b/>
      <w:color w:val="FFFFFF" w:themeColor="background1"/>
    </w:rPr>
  </w:style>
  <w:style w:type="character" w:styleId="Hyperlink">
    <w:name w:val="Hyperlink"/>
    <w:basedOn w:val="Standaardalinea-lettertype"/>
    <w:uiPriority w:val="99"/>
    <w:rsid w:val="00107825"/>
    <w:rPr>
      <w:color w:val="0000FF"/>
      <w:u w:val="single"/>
    </w:rPr>
  </w:style>
  <w:style w:type="paragraph" w:styleId="Inhopg1">
    <w:name w:val="toc 1"/>
    <w:aliases w:val="K-Inhoud 1"/>
    <w:basedOn w:val="Standaard"/>
    <w:next w:val="Standaard"/>
    <w:autoRedefine/>
    <w:uiPriority w:val="39"/>
    <w:rsid w:val="00BA750E"/>
    <w:pPr>
      <w:tabs>
        <w:tab w:val="left" w:pos="426"/>
        <w:tab w:val="right" w:pos="9054"/>
      </w:tabs>
      <w:spacing w:before="140"/>
    </w:pPr>
    <w:rPr>
      <w:b/>
    </w:rPr>
  </w:style>
  <w:style w:type="paragraph" w:styleId="Inhopg2">
    <w:name w:val="toc 2"/>
    <w:aliases w:val="K-inhoud 2"/>
    <w:basedOn w:val="Standaard"/>
    <w:next w:val="Standaard"/>
    <w:autoRedefine/>
    <w:uiPriority w:val="39"/>
    <w:rsid w:val="00BA750E"/>
    <w:pPr>
      <w:tabs>
        <w:tab w:val="left" w:pos="993"/>
        <w:tab w:val="right" w:pos="9072"/>
      </w:tabs>
      <w:ind w:left="426"/>
    </w:pPr>
    <w:rPr>
      <w:rFonts w:asciiTheme="minorHAnsi" w:eastAsiaTheme="minorEastAsia" w:hAnsiTheme="minorHAnsi" w:cstheme="minorBidi"/>
      <w:sz w:val="22"/>
      <w:szCs w:val="22"/>
    </w:rPr>
  </w:style>
  <w:style w:type="paragraph" w:customStyle="1" w:styleId="K04-opsomming">
    <w:name w:val="K04-opsomming"/>
    <w:basedOn w:val="K01-basistekst"/>
    <w:qFormat/>
    <w:rsid w:val="00FF68BB"/>
    <w:pPr>
      <w:numPr>
        <w:numId w:val="2"/>
      </w:numPr>
    </w:pPr>
    <w:rPr>
      <w:szCs w:val="22"/>
      <w:lang w:eastAsia="en-US"/>
    </w:rPr>
  </w:style>
  <w:style w:type="paragraph" w:customStyle="1" w:styleId="K02-tussenkop">
    <w:name w:val="K02-tussenkop"/>
    <w:next w:val="K01-basistekst"/>
    <w:qFormat/>
    <w:rsid w:val="00BC1BFA"/>
    <w:pPr>
      <w:spacing w:before="280" w:line="280" w:lineRule="atLeast"/>
    </w:pPr>
    <w:rPr>
      <w:rFonts w:ascii="Verdana" w:hAnsi="Verdana"/>
      <w:b/>
      <w:sz w:val="24"/>
      <w:szCs w:val="22"/>
      <w:lang w:eastAsia="en-US"/>
    </w:rPr>
  </w:style>
  <w:style w:type="paragraph" w:customStyle="1" w:styleId="K01-basistekst">
    <w:name w:val="K01-basistekst"/>
    <w:basedOn w:val="Standaard"/>
    <w:qFormat/>
    <w:rsid w:val="00E52649"/>
  </w:style>
  <w:style w:type="paragraph" w:styleId="Ballontekst">
    <w:name w:val="Balloon Text"/>
    <w:basedOn w:val="Standaard"/>
    <w:link w:val="BallontekstChar"/>
    <w:rsid w:val="00BC1BF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1BFA"/>
    <w:rPr>
      <w:rFonts w:ascii="Tahoma" w:eastAsia="Times New Roman" w:hAnsi="Tahoma" w:cs="Tahoma"/>
      <w:noProof/>
      <w:sz w:val="16"/>
      <w:szCs w:val="16"/>
    </w:rPr>
  </w:style>
  <w:style w:type="table" w:styleId="Tabelraster">
    <w:name w:val="Table Grid"/>
    <w:basedOn w:val="Standaardtabel"/>
    <w:uiPriority w:val="39"/>
    <w:rsid w:val="00A24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kleur">
    <w:name w:val="Standaard kleur"/>
    <w:rsid w:val="0074166C"/>
    <w:rPr>
      <w:rFonts w:ascii="Verdana" w:eastAsia="Times New Roman" w:hAnsi="Verdana"/>
      <w:noProof/>
      <w:color w:val="D84010"/>
      <w:sz w:val="18"/>
    </w:rPr>
  </w:style>
  <w:style w:type="paragraph" w:customStyle="1" w:styleId="K06-titelkop">
    <w:name w:val="K06-titelkop"/>
    <w:basedOn w:val="Standaard"/>
    <w:next w:val="K01-basistekst"/>
    <w:qFormat/>
    <w:rsid w:val="00BC1BFA"/>
    <w:pPr>
      <w:pageBreakBefore/>
      <w:numPr>
        <w:numId w:val="1"/>
      </w:numPr>
      <w:spacing w:line="500" w:lineRule="exact"/>
      <w:contextualSpacing w:val="0"/>
    </w:pPr>
    <w:rPr>
      <w:rFonts w:eastAsia="Calibri"/>
      <w:b/>
      <w:bCs/>
      <w:noProof w:val="0"/>
      <w:color w:val="003359"/>
      <w:sz w:val="32"/>
      <w:szCs w:val="22"/>
      <w:lang w:eastAsia="en-US"/>
    </w:rPr>
  </w:style>
  <w:style w:type="paragraph" w:customStyle="1" w:styleId="K07-paragraaf">
    <w:name w:val="K07-paragraaf"/>
    <w:basedOn w:val="K06-titelkop"/>
    <w:next w:val="K01-basistekst"/>
    <w:autoRedefine/>
    <w:qFormat/>
    <w:rsid w:val="00731FE5"/>
    <w:pPr>
      <w:pageBreakBefore w:val="0"/>
      <w:numPr>
        <w:ilvl w:val="1"/>
        <w:numId w:val="5"/>
      </w:numPr>
      <w:spacing w:before="280"/>
    </w:pPr>
    <w:rPr>
      <w:sz w:val="24"/>
      <w:szCs w:val="24"/>
    </w:rPr>
  </w:style>
  <w:style w:type="paragraph" w:customStyle="1" w:styleId="Default">
    <w:name w:val="Default"/>
    <w:rsid w:val="00B14AD1"/>
    <w:pPr>
      <w:autoSpaceDE w:val="0"/>
      <w:autoSpaceDN w:val="0"/>
      <w:adjustRightInd w:val="0"/>
    </w:pPr>
    <w:rPr>
      <w:rFonts w:ascii="Verdana" w:hAnsi="Verdana" w:cs="Verdana"/>
      <w:color w:val="000000"/>
      <w:sz w:val="24"/>
      <w:szCs w:val="24"/>
    </w:rPr>
  </w:style>
  <w:style w:type="paragraph" w:styleId="Lijstalinea">
    <w:name w:val="List Paragraph"/>
    <w:basedOn w:val="Standaard"/>
    <w:link w:val="LijstalineaChar"/>
    <w:uiPriority w:val="34"/>
    <w:qFormat/>
    <w:rsid w:val="00E075A9"/>
    <w:pPr>
      <w:ind w:left="720"/>
    </w:pPr>
  </w:style>
  <w:style w:type="numbering" w:customStyle="1" w:styleId="K-nummering">
    <w:name w:val="K-nummering"/>
    <w:basedOn w:val="Geenlijst"/>
    <w:rsid w:val="00275F13"/>
    <w:pPr>
      <w:numPr>
        <w:numId w:val="3"/>
      </w:numPr>
    </w:pPr>
  </w:style>
  <w:style w:type="paragraph" w:customStyle="1" w:styleId="K05-nropsomming">
    <w:name w:val="K05-nr opsomming"/>
    <w:basedOn w:val="K01-basistekst"/>
    <w:qFormat/>
    <w:rsid w:val="004F6633"/>
    <w:pPr>
      <w:numPr>
        <w:numId w:val="4"/>
      </w:numPr>
    </w:pPr>
  </w:style>
  <w:style w:type="paragraph" w:customStyle="1" w:styleId="K03-2subkop">
    <w:name w:val="K03-2subkop"/>
    <w:basedOn w:val="K01-basistekst"/>
    <w:next w:val="K01-basistekst"/>
    <w:qFormat/>
    <w:rsid w:val="00812AE6"/>
    <w:pPr>
      <w:spacing w:before="280"/>
    </w:pPr>
    <w:rPr>
      <w:u w:val="single"/>
    </w:rPr>
  </w:style>
  <w:style w:type="paragraph" w:customStyle="1" w:styleId="K09-titelkop">
    <w:name w:val="K09-titelkop"/>
    <w:basedOn w:val="K06-titelkop"/>
    <w:qFormat/>
    <w:rsid w:val="00542956"/>
    <w:pPr>
      <w:numPr>
        <w:numId w:val="0"/>
      </w:numPr>
    </w:pPr>
  </w:style>
  <w:style w:type="paragraph" w:styleId="Bijschrift">
    <w:name w:val="caption"/>
    <w:aliases w:val="K11-bijschrift"/>
    <w:basedOn w:val="K01-basistekst"/>
    <w:next w:val="K01-basistekst"/>
    <w:unhideWhenUsed/>
    <w:qFormat/>
    <w:rsid w:val="0074166C"/>
    <w:pPr>
      <w:spacing w:after="140" w:line="280" w:lineRule="exact"/>
    </w:pPr>
    <w:rPr>
      <w:b/>
      <w:bCs/>
      <w:color w:val="D84010"/>
      <w:sz w:val="16"/>
      <w:szCs w:val="18"/>
    </w:rPr>
  </w:style>
  <w:style w:type="paragraph" w:styleId="Voetnoottekst">
    <w:name w:val="footnote text"/>
    <w:basedOn w:val="K01-basistekst"/>
    <w:link w:val="VoetnoottekstChar"/>
    <w:rsid w:val="00E52649"/>
    <w:pPr>
      <w:spacing w:line="240" w:lineRule="auto"/>
    </w:pPr>
    <w:rPr>
      <w:sz w:val="16"/>
    </w:rPr>
  </w:style>
  <w:style w:type="character" w:customStyle="1" w:styleId="VoetnoottekstChar">
    <w:name w:val="Voetnoottekst Char"/>
    <w:basedOn w:val="Standaardalinea-lettertype"/>
    <w:link w:val="Voetnoottekst"/>
    <w:rsid w:val="00E52649"/>
    <w:rPr>
      <w:rFonts w:ascii="Verdana" w:eastAsia="Times New Roman" w:hAnsi="Verdana"/>
      <w:noProof/>
      <w:sz w:val="16"/>
    </w:rPr>
  </w:style>
  <w:style w:type="character" w:styleId="Voetnootmarkering">
    <w:name w:val="footnote reference"/>
    <w:basedOn w:val="Standaardalinea-lettertype"/>
    <w:rsid w:val="005B07DD"/>
    <w:rPr>
      <w:rFonts w:ascii="Verdana" w:hAnsi="Verdana"/>
      <w:color w:val="auto"/>
      <w:vertAlign w:val="superscript"/>
    </w:rPr>
  </w:style>
  <w:style w:type="table" w:customStyle="1" w:styleId="K-tabel">
    <w:name w:val="K-tabel"/>
    <w:basedOn w:val="tabel2"/>
    <w:uiPriority w:val="99"/>
    <w:rsid w:val="00F1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color w:val="FFFFFF" w:themeColor="background1"/>
        <w:sz w:val="16"/>
      </w:rPr>
      <w:tblPr/>
      <w:tcPr>
        <w:shd w:val="clear" w:color="auto" w:fill="0078C8"/>
      </w:tcPr>
    </w:tblStylePr>
  </w:style>
  <w:style w:type="paragraph" w:styleId="Koptekst">
    <w:name w:val="header"/>
    <w:basedOn w:val="Standaard"/>
    <w:link w:val="KoptekstChar"/>
    <w:rsid w:val="00EE7AD3"/>
    <w:pPr>
      <w:tabs>
        <w:tab w:val="center" w:pos="4536"/>
        <w:tab w:val="right" w:pos="9072"/>
      </w:tabs>
      <w:spacing w:line="240" w:lineRule="auto"/>
    </w:pPr>
  </w:style>
  <w:style w:type="character" w:customStyle="1" w:styleId="KoptekstChar">
    <w:name w:val="Koptekst Char"/>
    <w:basedOn w:val="Standaardalinea-lettertype"/>
    <w:link w:val="Koptekst"/>
    <w:rsid w:val="00EE7AD3"/>
    <w:rPr>
      <w:rFonts w:ascii="Verdana" w:eastAsia="Times New Roman" w:hAnsi="Verdana"/>
      <w:noProof/>
      <w:sz w:val="18"/>
    </w:rPr>
  </w:style>
  <w:style w:type="character" w:styleId="Tekstvantijdelijkeaanduiding">
    <w:name w:val="Placeholder Text"/>
    <w:basedOn w:val="Standaardalinea-lettertype"/>
    <w:rsid w:val="000030E7"/>
    <w:rPr>
      <w:color w:val="808080"/>
    </w:rPr>
  </w:style>
  <w:style w:type="character" w:styleId="Verwijzingopmerking">
    <w:name w:val="annotation reference"/>
    <w:basedOn w:val="Standaardalinea-lettertype"/>
    <w:rsid w:val="004E468C"/>
    <w:rPr>
      <w:sz w:val="16"/>
      <w:szCs w:val="16"/>
    </w:rPr>
  </w:style>
  <w:style w:type="paragraph" w:styleId="Tekstopmerking">
    <w:name w:val="annotation text"/>
    <w:basedOn w:val="Standaard"/>
    <w:link w:val="TekstopmerkingChar"/>
    <w:rsid w:val="004E468C"/>
    <w:pPr>
      <w:spacing w:line="240" w:lineRule="auto"/>
    </w:pPr>
    <w:rPr>
      <w:sz w:val="20"/>
    </w:rPr>
  </w:style>
  <w:style w:type="character" w:customStyle="1" w:styleId="TekstopmerkingChar">
    <w:name w:val="Tekst opmerking Char"/>
    <w:basedOn w:val="Standaardalinea-lettertype"/>
    <w:link w:val="Tekstopmerking"/>
    <w:rsid w:val="004E468C"/>
    <w:rPr>
      <w:rFonts w:ascii="Verdana" w:eastAsia="Times New Roman" w:hAnsi="Verdana"/>
      <w:noProof/>
    </w:rPr>
  </w:style>
  <w:style w:type="paragraph" w:styleId="Onderwerpvanopmerking">
    <w:name w:val="annotation subject"/>
    <w:basedOn w:val="Tekstopmerking"/>
    <w:next w:val="Tekstopmerking"/>
    <w:link w:val="OnderwerpvanopmerkingChar"/>
    <w:rsid w:val="004E468C"/>
    <w:rPr>
      <w:b/>
      <w:bCs/>
    </w:rPr>
  </w:style>
  <w:style w:type="character" w:customStyle="1" w:styleId="OnderwerpvanopmerkingChar">
    <w:name w:val="Onderwerp van opmerking Char"/>
    <w:basedOn w:val="TekstopmerkingChar"/>
    <w:link w:val="Onderwerpvanopmerking"/>
    <w:rsid w:val="004E468C"/>
    <w:rPr>
      <w:rFonts w:ascii="Verdana" w:eastAsia="Times New Roman" w:hAnsi="Verdana"/>
      <w:b/>
      <w:bCs/>
      <w:noProof/>
    </w:rPr>
  </w:style>
  <w:style w:type="paragraph" w:customStyle="1" w:styleId="K08-paragraafkop">
    <w:name w:val="K08-paragraafkop"/>
    <w:basedOn w:val="K07-paragraaf"/>
    <w:next w:val="K01-basistekst"/>
    <w:rsid w:val="00C9388A"/>
    <w:pPr>
      <w:numPr>
        <w:ilvl w:val="2"/>
      </w:numPr>
    </w:pPr>
  </w:style>
  <w:style w:type="paragraph" w:customStyle="1" w:styleId="K10-tabeltekst">
    <w:name w:val="K10-tabeltekst"/>
    <w:basedOn w:val="K01-basistekst"/>
    <w:qFormat/>
    <w:rsid w:val="008C669F"/>
    <w:rPr>
      <w:sz w:val="16"/>
    </w:rPr>
  </w:style>
  <w:style w:type="table" w:customStyle="1" w:styleId="DarkList1">
    <w:name w:val="Dark List1"/>
    <w:basedOn w:val="Standaardtabel"/>
    <w:rsid w:val="008C669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rsid w:val="008C669F"/>
    <w:rPr>
      <w:color w:val="FFFFFF" w:themeColor="background1"/>
    </w:rPr>
    <w:tblPr>
      <w:tblStyleRowBandSize w:val="1"/>
      <w:tblStyleColBandSize w:val="1"/>
    </w:tblPr>
    <w:tcPr>
      <w:shd w:val="clear" w:color="auto" w:fill="DD48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23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35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350F" w:themeFill="accent1" w:themeFillShade="BF"/>
      </w:tcPr>
    </w:tblStylePr>
    <w:tblStylePr w:type="band1Vert">
      <w:tblPr/>
      <w:tcPr>
        <w:tcBorders>
          <w:top w:val="nil"/>
          <w:left w:val="nil"/>
          <w:bottom w:val="nil"/>
          <w:right w:val="nil"/>
          <w:insideH w:val="nil"/>
          <w:insideV w:val="nil"/>
        </w:tcBorders>
        <w:shd w:val="clear" w:color="auto" w:fill="A5350F" w:themeFill="accent1" w:themeFillShade="BF"/>
      </w:tcPr>
    </w:tblStylePr>
    <w:tblStylePr w:type="band1Horz">
      <w:tblPr/>
      <w:tcPr>
        <w:tcBorders>
          <w:top w:val="nil"/>
          <w:left w:val="nil"/>
          <w:bottom w:val="nil"/>
          <w:right w:val="nil"/>
          <w:insideH w:val="nil"/>
          <w:insideV w:val="nil"/>
        </w:tcBorders>
        <w:shd w:val="clear" w:color="auto" w:fill="A5350F" w:themeFill="accent1" w:themeFillShade="BF"/>
      </w:tcPr>
    </w:tblStylePr>
  </w:style>
  <w:style w:type="table" w:styleId="Donkerelijst-accent2">
    <w:name w:val="Dark List Accent 2"/>
    <w:basedOn w:val="Standaardtabel"/>
    <w:rsid w:val="008C669F"/>
    <w:rPr>
      <w:color w:val="FFFFFF" w:themeColor="background1"/>
    </w:rPr>
    <w:tblPr>
      <w:tblStyleRowBandSize w:val="1"/>
      <w:tblStyleColBandSize w:val="1"/>
    </w:tblPr>
    <w:tcPr>
      <w:shd w:val="clear" w:color="auto" w:fill="009FD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2" w:themeFillShade="BF"/>
      </w:tcPr>
    </w:tblStylePr>
    <w:tblStylePr w:type="band1Vert">
      <w:tblPr/>
      <w:tcPr>
        <w:tcBorders>
          <w:top w:val="nil"/>
          <w:left w:val="nil"/>
          <w:bottom w:val="nil"/>
          <w:right w:val="nil"/>
          <w:insideH w:val="nil"/>
          <w:insideV w:val="nil"/>
        </w:tcBorders>
        <w:shd w:val="clear" w:color="auto" w:fill="0076A3" w:themeFill="accent2" w:themeFillShade="BF"/>
      </w:tcPr>
    </w:tblStylePr>
    <w:tblStylePr w:type="band1Horz">
      <w:tblPr/>
      <w:tcPr>
        <w:tcBorders>
          <w:top w:val="nil"/>
          <w:left w:val="nil"/>
          <w:bottom w:val="nil"/>
          <w:right w:val="nil"/>
          <w:insideH w:val="nil"/>
          <w:insideV w:val="nil"/>
        </w:tcBorders>
        <w:shd w:val="clear" w:color="auto" w:fill="0076A3" w:themeFill="accent2" w:themeFillShade="BF"/>
      </w:tcPr>
    </w:tblStylePr>
  </w:style>
  <w:style w:type="table" w:customStyle="1" w:styleId="tabel2">
    <w:name w:val="tabel2"/>
    <w:basedOn w:val="Standaardtabel"/>
    <w:uiPriority w:val="99"/>
    <w:rsid w:val="00424B9C"/>
    <w:rPr>
      <w:rFonts w:ascii="Verdana" w:hAnsi="Verdana"/>
      <w:sz w:val="16"/>
    </w:rPr>
    <w:tblPr/>
  </w:style>
  <w:style w:type="paragraph" w:customStyle="1" w:styleId="K16colofon">
    <w:name w:val="K16 colofon"/>
    <w:basedOn w:val="Standaard"/>
    <w:rsid w:val="00076EE1"/>
    <w:pPr>
      <w:tabs>
        <w:tab w:val="left" w:pos="1843"/>
      </w:tabs>
    </w:pPr>
  </w:style>
  <w:style w:type="character" w:customStyle="1" w:styleId="LijstalineaChar">
    <w:name w:val="Lijstalinea Char"/>
    <w:basedOn w:val="Standaardalinea-lettertype"/>
    <w:link w:val="Lijstalinea"/>
    <w:uiPriority w:val="34"/>
    <w:rsid w:val="00F67A31"/>
    <w:rPr>
      <w:rFonts w:ascii="Verdana" w:eastAsia="Times New Roman" w:hAnsi="Verdana"/>
      <w:noProof/>
      <w:sz w:val="18"/>
    </w:rPr>
  </w:style>
  <w:style w:type="character" w:styleId="GevolgdeHyperlink">
    <w:name w:val="FollowedHyperlink"/>
    <w:basedOn w:val="Standaardalinea-lettertype"/>
    <w:uiPriority w:val="99"/>
    <w:semiHidden/>
    <w:unhideWhenUsed/>
    <w:rsid w:val="00F67A31"/>
    <w:rPr>
      <w:color w:val="800080" w:themeColor="followedHyperlink"/>
      <w:u w:val="single"/>
    </w:rPr>
  </w:style>
  <w:style w:type="paragraph" w:styleId="Normaalweb">
    <w:name w:val="Normal (Web)"/>
    <w:basedOn w:val="Standaard"/>
    <w:uiPriority w:val="99"/>
    <w:semiHidden/>
    <w:unhideWhenUsed/>
    <w:rsid w:val="00D137F7"/>
    <w:pPr>
      <w:spacing w:before="100" w:beforeAutospacing="1" w:after="100" w:afterAutospacing="1" w:line="240" w:lineRule="auto"/>
      <w:contextualSpacing w:val="0"/>
    </w:pPr>
    <w:rPr>
      <w:rFonts w:ascii="Times New Roman" w:hAnsi="Times New Roman"/>
      <w:noProof w:val="0"/>
      <w:sz w:val="24"/>
      <w:szCs w:val="24"/>
    </w:rPr>
  </w:style>
  <w:style w:type="character" w:customStyle="1" w:styleId="para">
    <w:name w:val="para"/>
    <w:basedOn w:val="Standaardalinea-lettertype"/>
    <w:rsid w:val="009C7ADD"/>
  </w:style>
  <w:style w:type="paragraph" w:customStyle="1" w:styleId="para1">
    <w:name w:val="para1"/>
    <w:basedOn w:val="Standaard"/>
    <w:rsid w:val="009C7ADD"/>
    <w:pPr>
      <w:spacing w:before="100" w:beforeAutospacing="1" w:after="100" w:afterAutospacing="1" w:line="240" w:lineRule="auto"/>
      <w:contextualSpacing w:val="0"/>
    </w:pPr>
    <w:rPr>
      <w:rFonts w:ascii="Times New Roman" w:hAnsi="Times New Roman"/>
      <w:noProof w:val="0"/>
      <w:sz w:val="24"/>
      <w:szCs w:val="24"/>
    </w:rPr>
  </w:style>
  <w:style w:type="paragraph" w:styleId="Tekstzonderopmaak">
    <w:name w:val="Plain Text"/>
    <w:basedOn w:val="Standaard"/>
    <w:link w:val="TekstzonderopmaakChar"/>
    <w:rsid w:val="0086546B"/>
    <w:pPr>
      <w:spacing w:line="240" w:lineRule="auto"/>
      <w:contextualSpacing w:val="0"/>
    </w:pPr>
    <w:rPr>
      <w:rFonts w:ascii="Courier New" w:hAnsi="Courier New" w:cs="Courier New"/>
      <w:noProof w:val="0"/>
      <w:sz w:val="20"/>
      <w:lang w:val="en-US" w:eastAsia="en-US"/>
    </w:rPr>
  </w:style>
  <w:style w:type="character" w:customStyle="1" w:styleId="TekstzonderopmaakChar">
    <w:name w:val="Tekst zonder opmaak Char"/>
    <w:basedOn w:val="Standaardalinea-lettertype"/>
    <w:link w:val="Tekstzonderopmaak"/>
    <w:rsid w:val="0086546B"/>
    <w:rPr>
      <w:rFonts w:ascii="Courier New" w:eastAsia="Times New Roman" w:hAnsi="Courier New" w:cs="Courier New"/>
      <w:lang w:val="en-US" w:eastAsia="en-US"/>
    </w:rPr>
  </w:style>
  <w:style w:type="paragraph" w:customStyle="1" w:styleId="Lijstopsomming">
    <w:name w:val="Lijst opsomming"/>
    <w:basedOn w:val="Standaard"/>
    <w:uiPriority w:val="99"/>
    <w:rsid w:val="00914A80"/>
    <w:pPr>
      <w:numPr>
        <w:numId w:val="6"/>
      </w:numPr>
      <w:suppressLineNumbers/>
      <w:spacing w:line="280" w:lineRule="exact"/>
      <w:ind w:right="684"/>
      <w:contextualSpacing w:val="0"/>
      <w:textAlignment w:val="baseline"/>
    </w:pPr>
    <w:rPr>
      <w:rFonts w:eastAsia="Calibri" w:cs="Verdana"/>
      <w:noProof w:val="0"/>
      <w:spacing w:val="2"/>
      <w:w w:val="98"/>
      <w:sz w:val="17"/>
      <w:szCs w:val="17"/>
    </w:rPr>
  </w:style>
  <w:style w:type="paragraph" w:customStyle="1" w:styleId="MMTopic2">
    <w:name w:val="MM Topic 2"/>
    <w:basedOn w:val="Kop2"/>
    <w:rsid w:val="00914A80"/>
    <w:pPr>
      <w:keepNext/>
      <w:framePr w:wrap="auto" w:vAnchor="margin" w:yAlign="inline" w:anchorLock="0"/>
      <w:widowControl w:val="0"/>
      <w:numPr>
        <w:ilvl w:val="1"/>
        <w:numId w:val="6"/>
      </w:numPr>
      <w:suppressLineNumbers/>
      <w:suppressAutoHyphens/>
      <w:spacing w:before="60" w:after="120" w:line="372" w:lineRule="auto"/>
      <w:ind w:left="710" w:right="686" w:firstLine="0"/>
      <w:suppressOverlap w:val="0"/>
      <w:textAlignment w:val="baseline"/>
    </w:pPr>
    <w:rPr>
      <w:rFonts w:ascii="Verdana" w:hAnsi="Verdana" w:cs="Verdana"/>
      <w:bCs/>
      <w:caps w:val="0"/>
      <w:noProof w:val="0"/>
      <w:color w:val="DA5C21"/>
      <w:spacing w:val="2"/>
      <w:w w:val="98"/>
      <w:sz w:val="24"/>
      <w:szCs w:val="24"/>
      <w:lang w:eastAsia="ar-SA"/>
    </w:rPr>
  </w:style>
  <w:style w:type="paragraph" w:customStyle="1" w:styleId="MMTopic3">
    <w:name w:val="MM Topic 3"/>
    <w:basedOn w:val="Kop3"/>
    <w:link w:val="MMTopic3Char"/>
    <w:rsid w:val="00914A80"/>
    <w:pPr>
      <w:numPr>
        <w:ilvl w:val="2"/>
        <w:numId w:val="6"/>
      </w:numPr>
      <w:suppressAutoHyphens/>
      <w:spacing w:before="0" w:after="0" w:line="480" w:lineRule="auto"/>
      <w:ind w:left="0" w:right="113" w:firstLine="0"/>
      <w:contextualSpacing w:val="0"/>
    </w:pPr>
    <w:rPr>
      <w:rFonts w:ascii="Verdana" w:hAnsi="Verdana" w:cs="Verdana"/>
      <w:noProof w:val="0"/>
      <w:color w:val="DA5C21"/>
      <w:sz w:val="20"/>
      <w:szCs w:val="20"/>
      <w:lang w:eastAsia="ar-SA"/>
    </w:rPr>
  </w:style>
  <w:style w:type="character" w:customStyle="1" w:styleId="MMTopic3Char">
    <w:name w:val="MM Topic 3 Char"/>
    <w:link w:val="MMTopic3"/>
    <w:locked/>
    <w:rsid w:val="00914A80"/>
    <w:rPr>
      <w:rFonts w:ascii="Verdana" w:eastAsia="Times New Roman" w:hAnsi="Verdana" w:cs="Verdana"/>
      <w:b/>
      <w:bCs/>
      <w:color w:val="DA5C21"/>
      <w:lang w:eastAsia="ar-SA"/>
    </w:rPr>
  </w:style>
  <w:style w:type="paragraph" w:customStyle="1" w:styleId="MMTopic4">
    <w:name w:val="MM Topic 4"/>
    <w:basedOn w:val="Kop4"/>
    <w:rsid w:val="00914A80"/>
    <w:pPr>
      <w:numPr>
        <w:ilvl w:val="3"/>
        <w:numId w:val="6"/>
      </w:numPr>
      <w:spacing w:line="276" w:lineRule="auto"/>
      <w:ind w:left="0" w:right="113" w:firstLine="0"/>
      <w:contextualSpacing w:val="0"/>
    </w:pPr>
    <w:rPr>
      <w:rFonts w:ascii="Cambria" w:eastAsia="Times New Roman" w:hAnsi="Cambria" w:cs="Cambria"/>
      <w:noProof w:val="0"/>
      <w:color w:val="4F81BD"/>
      <w:sz w:val="20"/>
      <w:lang w:eastAsia="en-US"/>
    </w:rPr>
  </w:style>
  <w:style w:type="numbering" w:customStyle="1" w:styleId="opsomminginnorm">
    <w:name w:val="opsomming in norm"/>
    <w:rsid w:val="00914A80"/>
    <w:pPr>
      <w:numPr>
        <w:numId w:val="7"/>
      </w:numPr>
    </w:pPr>
  </w:style>
  <w:style w:type="character" w:customStyle="1" w:styleId="Kop4Char">
    <w:name w:val="Kop 4 Char"/>
    <w:basedOn w:val="Standaardalinea-lettertype"/>
    <w:link w:val="Kop4"/>
    <w:semiHidden/>
    <w:rsid w:val="00914A80"/>
    <w:rPr>
      <w:rFonts w:asciiTheme="majorHAnsi" w:eastAsiaTheme="majorEastAsia" w:hAnsiTheme="majorHAnsi" w:cstheme="majorBidi"/>
      <w:b/>
      <w:bCs/>
      <w:i/>
      <w:iCs/>
      <w:noProof/>
      <w:color w:val="DD4814" w:themeColor="accent1"/>
      <w:sz w:val="18"/>
    </w:rPr>
  </w:style>
  <w:style w:type="paragraph" w:customStyle="1" w:styleId="k01-basistekst0">
    <w:name w:val="k01-basistekst"/>
    <w:basedOn w:val="Standaard"/>
    <w:rsid w:val="000F22BB"/>
    <w:pPr>
      <w:contextualSpacing w:val="0"/>
    </w:pPr>
    <w:rPr>
      <w:rFonts w:eastAsiaTheme="minorHAnsi"/>
      <w:noProof w:val="0"/>
      <w:szCs w:val="18"/>
    </w:rPr>
  </w:style>
  <w:style w:type="paragraph" w:customStyle="1" w:styleId="Rapporttitel">
    <w:name w:val="Rapporttitel"/>
    <w:basedOn w:val="Standaard"/>
    <w:uiPriority w:val="99"/>
    <w:rsid w:val="002B211B"/>
    <w:pPr>
      <w:spacing w:line="540" w:lineRule="exact"/>
      <w:contextualSpacing w:val="0"/>
    </w:pPr>
    <w:rPr>
      <w:rFonts w:ascii="Arial" w:hAnsi="Arial"/>
      <w:b/>
      <w:noProof w:val="0"/>
      <w:spacing w:val="10"/>
      <w:sz w:val="40"/>
      <w:szCs w:val="40"/>
    </w:rPr>
  </w:style>
  <w:style w:type="paragraph" w:customStyle="1" w:styleId="xl64">
    <w:name w:val="xl64"/>
    <w:basedOn w:val="Standaard"/>
    <w:rsid w:val="006B2B3C"/>
    <w:pPr>
      <w:spacing w:before="100" w:beforeAutospacing="1" w:after="100" w:afterAutospacing="1" w:line="240" w:lineRule="auto"/>
      <w:contextualSpacing w:val="0"/>
      <w:textAlignment w:val="top"/>
    </w:pPr>
    <w:rPr>
      <w:rFonts w:ascii="Times New Roman" w:hAnsi="Times New Roman"/>
      <w:noProof w:val="0"/>
      <w:sz w:val="24"/>
      <w:szCs w:val="24"/>
    </w:rPr>
  </w:style>
  <w:style w:type="paragraph" w:customStyle="1" w:styleId="xl65">
    <w:name w:val="xl65"/>
    <w:basedOn w:val="Standaard"/>
    <w:rsid w:val="006B2B3C"/>
    <w:pPr>
      <w:spacing w:before="100" w:beforeAutospacing="1" w:after="100" w:afterAutospacing="1" w:line="240" w:lineRule="auto"/>
      <w:contextualSpacing w:val="0"/>
      <w:textAlignment w:val="top"/>
    </w:pPr>
    <w:rPr>
      <w:rFonts w:ascii="Times New Roman" w:hAnsi="Times New Roman"/>
      <w:noProof w:val="0"/>
      <w:sz w:val="24"/>
      <w:szCs w:val="24"/>
    </w:rPr>
  </w:style>
  <w:style w:type="paragraph" w:customStyle="1" w:styleId="xl66">
    <w:name w:val="xl66"/>
    <w:basedOn w:val="Standaard"/>
    <w:rsid w:val="006B2B3C"/>
    <w:pPr>
      <w:shd w:val="clear" w:color="000000" w:fill="FFFFFF"/>
      <w:spacing w:before="100" w:beforeAutospacing="1" w:after="100" w:afterAutospacing="1" w:line="240" w:lineRule="auto"/>
      <w:contextualSpacing w:val="0"/>
      <w:textAlignment w:val="top"/>
    </w:pPr>
    <w:rPr>
      <w:rFonts w:ascii="Times New Roman" w:hAnsi="Times New Roman"/>
      <w:noProof w:val="0"/>
      <w:sz w:val="24"/>
      <w:szCs w:val="24"/>
    </w:rPr>
  </w:style>
  <w:style w:type="paragraph" w:customStyle="1" w:styleId="xl67">
    <w:name w:val="xl67"/>
    <w:basedOn w:val="Standaard"/>
    <w:rsid w:val="00903C55"/>
    <w:pPr>
      <w:spacing w:before="100" w:beforeAutospacing="1" w:after="100" w:afterAutospacing="1" w:line="240" w:lineRule="auto"/>
      <w:contextualSpacing w:val="0"/>
      <w:textAlignment w:val="top"/>
    </w:pPr>
    <w:rPr>
      <w:rFonts w:ascii="Times New Roman" w:hAnsi="Times New Roman"/>
      <w:noProof w:val="0"/>
      <w:sz w:val="24"/>
      <w:szCs w:val="24"/>
    </w:rPr>
  </w:style>
  <w:style w:type="paragraph" w:customStyle="1" w:styleId="xl68">
    <w:name w:val="xl68"/>
    <w:basedOn w:val="Standaard"/>
    <w:rsid w:val="00903C55"/>
    <w:pPr>
      <w:shd w:val="clear" w:color="000000" w:fill="FFFFFF"/>
      <w:spacing w:before="100" w:beforeAutospacing="1" w:after="100" w:afterAutospacing="1" w:line="240" w:lineRule="auto"/>
      <w:contextualSpacing w:val="0"/>
      <w:textAlignment w:val="top"/>
    </w:pPr>
    <w:rPr>
      <w:rFonts w:ascii="Times New Roman" w:hAnsi="Times New Roman"/>
      <w:noProof w:val="0"/>
      <w:sz w:val="24"/>
      <w:szCs w:val="24"/>
    </w:rPr>
  </w:style>
  <w:style w:type="paragraph" w:styleId="Revisie">
    <w:name w:val="Revision"/>
    <w:hidden/>
    <w:semiHidden/>
    <w:rsid w:val="00B37641"/>
    <w:rPr>
      <w:rFonts w:ascii="Verdana" w:eastAsia="Times New Roman" w:hAnsi="Verdana"/>
      <w:noProof/>
      <w:sz w:val="18"/>
    </w:rPr>
  </w:style>
  <w:style w:type="table" w:customStyle="1" w:styleId="GridTable1Light1">
    <w:name w:val="Grid Table 1 Light1"/>
    <w:basedOn w:val="Standaardtabel"/>
    <w:uiPriority w:val="46"/>
    <w:rsid w:val="00F70B01"/>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ttetekst">
    <w:name w:val="Body Text"/>
    <w:link w:val="PlattetekstChar"/>
    <w:uiPriority w:val="1"/>
    <w:qFormat/>
    <w:rsid w:val="000C5CE3"/>
    <w:pPr>
      <w:widowControl w:val="0"/>
      <w:autoSpaceDE w:val="0"/>
      <w:autoSpaceDN w:val="0"/>
      <w:spacing w:line="290" w:lineRule="auto"/>
      <w:ind w:right="295"/>
    </w:pPr>
    <w:rPr>
      <w:rFonts w:asciiTheme="minorHAnsi" w:eastAsia="Arial" w:hAnsiTheme="minorHAnsi" w:cs="Arial"/>
      <w:sz w:val="18"/>
      <w:szCs w:val="18"/>
      <w:lang w:bidi="nl-NL"/>
    </w:rPr>
  </w:style>
  <w:style w:type="character" w:customStyle="1" w:styleId="PlattetekstChar">
    <w:name w:val="Platte tekst Char"/>
    <w:basedOn w:val="Standaardalinea-lettertype"/>
    <w:link w:val="Plattetekst"/>
    <w:uiPriority w:val="1"/>
    <w:rsid w:val="000C5CE3"/>
    <w:rPr>
      <w:rFonts w:asciiTheme="minorHAnsi" w:eastAsia="Arial" w:hAnsiTheme="minorHAnsi" w:cs="Arial"/>
      <w:sz w:val="18"/>
      <w:szCs w:val="18"/>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30820">
      <w:bodyDiv w:val="1"/>
      <w:marLeft w:val="0"/>
      <w:marRight w:val="0"/>
      <w:marTop w:val="0"/>
      <w:marBottom w:val="0"/>
      <w:divBdr>
        <w:top w:val="none" w:sz="0" w:space="0" w:color="auto"/>
        <w:left w:val="none" w:sz="0" w:space="0" w:color="auto"/>
        <w:bottom w:val="none" w:sz="0" w:space="0" w:color="auto"/>
        <w:right w:val="none" w:sz="0" w:space="0" w:color="auto"/>
      </w:divBdr>
    </w:div>
    <w:div w:id="315380807">
      <w:bodyDiv w:val="1"/>
      <w:marLeft w:val="0"/>
      <w:marRight w:val="0"/>
      <w:marTop w:val="0"/>
      <w:marBottom w:val="0"/>
      <w:divBdr>
        <w:top w:val="none" w:sz="0" w:space="0" w:color="auto"/>
        <w:left w:val="none" w:sz="0" w:space="0" w:color="auto"/>
        <w:bottom w:val="none" w:sz="0" w:space="0" w:color="auto"/>
        <w:right w:val="none" w:sz="0" w:space="0" w:color="auto"/>
      </w:divBdr>
    </w:div>
    <w:div w:id="493492717">
      <w:bodyDiv w:val="1"/>
      <w:marLeft w:val="0"/>
      <w:marRight w:val="0"/>
      <w:marTop w:val="0"/>
      <w:marBottom w:val="0"/>
      <w:divBdr>
        <w:top w:val="none" w:sz="0" w:space="0" w:color="auto"/>
        <w:left w:val="none" w:sz="0" w:space="0" w:color="auto"/>
        <w:bottom w:val="none" w:sz="0" w:space="0" w:color="auto"/>
        <w:right w:val="none" w:sz="0" w:space="0" w:color="auto"/>
      </w:divBdr>
    </w:div>
    <w:div w:id="895091134">
      <w:bodyDiv w:val="1"/>
      <w:marLeft w:val="0"/>
      <w:marRight w:val="0"/>
      <w:marTop w:val="0"/>
      <w:marBottom w:val="0"/>
      <w:divBdr>
        <w:top w:val="none" w:sz="0" w:space="0" w:color="auto"/>
        <w:left w:val="none" w:sz="0" w:space="0" w:color="auto"/>
        <w:bottom w:val="none" w:sz="0" w:space="0" w:color="auto"/>
        <w:right w:val="none" w:sz="0" w:space="0" w:color="auto"/>
      </w:divBdr>
    </w:div>
    <w:div w:id="1264148056">
      <w:bodyDiv w:val="1"/>
      <w:marLeft w:val="0"/>
      <w:marRight w:val="0"/>
      <w:marTop w:val="0"/>
      <w:marBottom w:val="0"/>
      <w:divBdr>
        <w:top w:val="none" w:sz="0" w:space="0" w:color="auto"/>
        <w:left w:val="none" w:sz="0" w:space="0" w:color="auto"/>
        <w:bottom w:val="none" w:sz="0" w:space="0" w:color="auto"/>
        <w:right w:val="none" w:sz="0" w:space="0" w:color="auto"/>
      </w:divBdr>
    </w:div>
    <w:div w:id="1421179077">
      <w:bodyDiv w:val="1"/>
      <w:marLeft w:val="0"/>
      <w:marRight w:val="0"/>
      <w:marTop w:val="0"/>
      <w:marBottom w:val="0"/>
      <w:divBdr>
        <w:top w:val="none" w:sz="0" w:space="0" w:color="auto"/>
        <w:left w:val="none" w:sz="0" w:space="0" w:color="auto"/>
        <w:bottom w:val="none" w:sz="0" w:space="0" w:color="auto"/>
        <w:right w:val="none" w:sz="0" w:space="0" w:color="auto"/>
      </w:divBdr>
      <w:divsChild>
        <w:div w:id="1195967082">
          <w:marLeft w:val="547"/>
          <w:marRight w:val="0"/>
          <w:marTop w:val="86"/>
          <w:marBottom w:val="0"/>
          <w:divBdr>
            <w:top w:val="none" w:sz="0" w:space="0" w:color="auto"/>
            <w:left w:val="none" w:sz="0" w:space="0" w:color="auto"/>
            <w:bottom w:val="none" w:sz="0" w:space="0" w:color="auto"/>
            <w:right w:val="none" w:sz="0" w:space="0" w:color="auto"/>
          </w:divBdr>
        </w:div>
        <w:div w:id="564801432">
          <w:marLeft w:val="547"/>
          <w:marRight w:val="0"/>
          <w:marTop w:val="86"/>
          <w:marBottom w:val="0"/>
          <w:divBdr>
            <w:top w:val="none" w:sz="0" w:space="0" w:color="auto"/>
            <w:left w:val="none" w:sz="0" w:space="0" w:color="auto"/>
            <w:bottom w:val="none" w:sz="0" w:space="0" w:color="auto"/>
            <w:right w:val="none" w:sz="0" w:space="0" w:color="auto"/>
          </w:divBdr>
        </w:div>
        <w:div w:id="1871843845">
          <w:marLeft w:val="547"/>
          <w:marRight w:val="0"/>
          <w:marTop w:val="86"/>
          <w:marBottom w:val="0"/>
          <w:divBdr>
            <w:top w:val="none" w:sz="0" w:space="0" w:color="auto"/>
            <w:left w:val="none" w:sz="0" w:space="0" w:color="auto"/>
            <w:bottom w:val="none" w:sz="0" w:space="0" w:color="auto"/>
            <w:right w:val="none" w:sz="0" w:space="0" w:color="auto"/>
          </w:divBdr>
        </w:div>
      </w:divsChild>
    </w:div>
    <w:div w:id="1506090436">
      <w:bodyDiv w:val="1"/>
      <w:marLeft w:val="0"/>
      <w:marRight w:val="0"/>
      <w:marTop w:val="0"/>
      <w:marBottom w:val="0"/>
      <w:divBdr>
        <w:top w:val="none" w:sz="0" w:space="0" w:color="auto"/>
        <w:left w:val="none" w:sz="0" w:space="0" w:color="auto"/>
        <w:bottom w:val="none" w:sz="0" w:space="0" w:color="auto"/>
        <w:right w:val="none" w:sz="0" w:space="0" w:color="auto"/>
      </w:divBdr>
    </w:div>
    <w:div w:id="1676374346">
      <w:bodyDiv w:val="1"/>
      <w:marLeft w:val="0"/>
      <w:marRight w:val="0"/>
      <w:marTop w:val="0"/>
      <w:marBottom w:val="0"/>
      <w:divBdr>
        <w:top w:val="none" w:sz="0" w:space="0" w:color="auto"/>
        <w:left w:val="none" w:sz="0" w:space="0" w:color="auto"/>
        <w:bottom w:val="none" w:sz="0" w:space="0" w:color="auto"/>
        <w:right w:val="none" w:sz="0" w:space="0" w:color="auto"/>
      </w:divBdr>
      <w:divsChild>
        <w:div w:id="1676807919">
          <w:marLeft w:val="0"/>
          <w:marRight w:val="0"/>
          <w:marTop w:val="0"/>
          <w:marBottom w:val="0"/>
          <w:divBdr>
            <w:top w:val="none" w:sz="0" w:space="0" w:color="auto"/>
            <w:left w:val="none" w:sz="0" w:space="0" w:color="auto"/>
            <w:bottom w:val="none" w:sz="0" w:space="0" w:color="auto"/>
            <w:right w:val="none" w:sz="0" w:space="0" w:color="auto"/>
          </w:divBdr>
        </w:div>
        <w:div w:id="1338654170">
          <w:marLeft w:val="0"/>
          <w:marRight w:val="0"/>
          <w:marTop w:val="0"/>
          <w:marBottom w:val="0"/>
          <w:divBdr>
            <w:top w:val="none" w:sz="0" w:space="0" w:color="auto"/>
            <w:left w:val="none" w:sz="0" w:space="0" w:color="auto"/>
            <w:bottom w:val="none" w:sz="0" w:space="0" w:color="auto"/>
            <w:right w:val="none" w:sz="0" w:space="0" w:color="auto"/>
          </w:divBdr>
        </w:div>
      </w:divsChild>
    </w:div>
    <w:div w:id="1795755686">
      <w:bodyDiv w:val="1"/>
      <w:marLeft w:val="0"/>
      <w:marRight w:val="0"/>
      <w:marTop w:val="0"/>
      <w:marBottom w:val="0"/>
      <w:divBdr>
        <w:top w:val="none" w:sz="0" w:space="0" w:color="auto"/>
        <w:left w:val="none" w:sz="0" w:space="0" w:color="auto"/>
        <w:bottom w:val="none" w:sz="0" w:space="0" w:color="auto"/>
        <w:right w:val="none" w:sz="0" w:space="0" w:color="auto"/>
      </w:divBdr>
    </w:div>
    <w:div w:id="211289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ing">
      <a:dk1>
        <a:sysClr val="windowText" lastClr="000000"/>
      </a:dk1>
      <a:lt1>
        <a:srgbClr val="FFFFFF"/>
      </a:lt1>
      <a:dk2>
        <a:srgbClr val="003359"/>
      </a:dk2>
      <a:lt2>
        <a:srgbClr val="FFFFFF"/>
      </a:lt2>
      <a:accent1>
        <a:srgbClr val="DD4814"/>
      </a:accent1>
      <a:accent2>
        <a:srgbClr val="009FDA"/>
      </a:accent2>
      <a:accent3>
        <a:srgbClr val="003359"/>
      </a:accent3>
      <a:accent4>
        <a:srgbClr val="E3AB82"/>
      </a:accent4>
      <a:accent5>
        <a:srgbClr val="9BCDF2"/>
      </a:accent5>
      <a:accent6>
        <a:srgbClr val="7D90B4"/>
      </a:accent6>
      <a:hlink>
        <a:srgbClr val="DD4814"/>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DD4814"/>
        </a:solidFill>
        <a:ln>
          <a:solidFill>
            <a:srgbClr val="003359"/>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E3D91-C8D0-4E1D-87A2-4A1F7AC2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CEB4B030.dotm</Template>
  <TotalTime>0</TotalTime>
  <Pages>6</Pages>
  <Words>1169</Words>
  <Characters>8441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Bewerkersovereenkomst gemeente Noordoostpolder</vt:lpstr>
    </vt:vector>
  </TitlesOfParts>
  <LinksUpToDate>false</LinksUpToDate>
  <CharactersWithSpaces>9591</CharactersWithSpaces>
  <SharedDoc>false</SharedDoc>
  <HLinks>
    <vt:vector size="18" baseType="variant">
      <vt:variant>
        <vt:i4>6946901</vt:i4>
      </vt:variant>
      <vt:variant>
        <vt:i4>0</vt:i4>
      </vt:variant>
      <vt:variant>
        <vt:i4>0</vt:i4>
      </vt:variant>
      <vt:variant>
        <vt:i4>5</vt:i4>
      </vt:variant>
      <vt:variant>
        <vt:lpwstr>mailto:info@kinggemeenten.nl</vt:lpwstr>
      </vt:variant>
      <vt:variant>
        <vt:lpwstr/>
      </vt:variant>
      <vt:variant>
        <vt:i4>262154</vt:i4>
      </vt:variant>
      <vt:variant>
        <vt:i4>-1</vt:i4>
      </vt:variant>
      <vt:variant>
        <vt:i4>2057</vt:i4>
      </vt:variant>
      <vt:variant>
        <vt:i4>1</vt:i4>
      </vt:variant>
      <vt:variant>
        <vt:lpwstr>3094</vt:lpwstr>
      </vt:variant>
      <vt:variant>
        <vt:lpwstr/>
      </vt:variant>
      <vt:variant>
        <vt:i4>262154</vt:i4>
      </vt:variant>
      <vt:variant>
        <vt:i4>-1</vt:i4>
      </vt:variant>
      <vt:variant>
        <vt:i4>2058</vt:i4>
      </vt:variant>
      <vt:variant>
        <vt:i4>1</vt:i4>
      </vt:variant>
      <vt:variant>
        <vt:lpwstr>3094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Bewerkersovereenkomst gemeente Noordoostpolder</dc:title>
  <dc:creator/>
  <cp:lastModifiedBy/>
  <cp:revision>1</cp:revision>
  <dcterms:created xsi:type="dcterms:W3CDTF">2019-11-14T07:43:00Z</dcterms:created>
  <dcterms:modified xsi:type="dcterms:W3CDTF">2020-06-19T12:26:00Z</dcterms:modified>
</cp:coreProperties>
</file>