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8D1EC" w14:textId="7C8FEA4B" w:rsidR="00661DB2" w:rsidRPr="00586FC1" w:rsidRDefault="00586FC1">
      <w:pPr>
        <w:rPr>
          <w:b/>
          <w:sz w:val="24"/>
          <w:lang w:val="nl-NL"/>
        </w:rPr>
      </w:pPr>
      <w:bookmarkStart w:id="0" w:name="_GoBack"/>
      <w:bookmarkEnd w:id="0"/>
      <w:r w:rsidRPr="00586FC1">
        <w:rPr>
          <w:b/>
          <w:sz w:val="24"/>
          <w:lang w:val="nl-NL"/>
        </w:rPr>
        <w:t>Referentie</w:t>
      </w:r>
    </w:p>
    <w:p w14:paraId="5C778711" w14:textId="77777777" w:rsidR="00586FC1" w:rsidRDefault="00586FC1" w:rsidP="001A61CA">
      <w:pPr>
        <w:rPr>
          <w:lang w:val="nl-NL"/>
        </w:rPr>
      </w:pPr>
    </w:p>
    <w:p w14:paraId="093923E0" w14:textId="5C5C500A" w:rsidR="001A61CA" w:rsidRPr="001A61CA" w:rsidRDefault="001A61CA" w:rsidP="001A61CA">
      <w:pPr>
        <w:rPr>
          <w:lang w:val="nl-NL"/>
        </w:rPr>
      </w:pPr>
      <w:r w:rsidRPr="001A61CA">
        <w:rPr>
          <w:lang w:val="nl-NL"/>
        </w:rPr>
        <w:t>U dient te voldoen aan de kerncompetentie:</w:t>
      </w:r>
    </w:p>
    <w:p w14:paraId="7022020F" w14:textId="5184F373" w:rsidR="001A61CA" w:rsidRPr="00187FA2" w:rsidRDefault="001A61CA" w:rsidP="001A61CA">
      <w:pPr>
        <w:pStyle w:val="Numberless"/>
      </w:pPr>
      <w:r w:rsidRPr="00187FA2">
        <w:t xml:space="preserve">Het op een goede wijze en naar tevredenheid van de betreffende opdrachtgever uitvoeren van het </w:t>
      </w:r>
      <w:r w:rsidR="00F85DA8">
        <w:t xml:space="preserve">inzamelen, sorteren (en eventueel geschikt maken voor hergebruik) van goedzooi, om deze goedzooi vervolgens op een aantrekkelijke manier toegankelijk te maken voor inwoners via een kringloopwinkel in de gemeente. Bij de werkzaamheden maakt dienstverlener gebruik van mensen met een afstand tot de arbeidsmarkt. </w:t>
      </w:r>
    </w:p>
    <w:p w14:paraId="63B5E526" w14:textId="77777777" w:rsidR="001A61CA" w:rsidRPr="001A61CA" w:rsidRDefault="001A61CA" w:rsidP="001A61CA">
      <w:pPr>
        <w:rPr>
          <w:lang w:val="nl-NL"/>
        </w:rPr>
      </w:pPr>
    </w:p>
    <w:p w14:paraId="5424C4BC" w14:textId="18808F24" w:rsidR="001A61CA" w:rsidRDefault="001A61CA" w:rsidP="001A61CA">
      <w:pPr>
        <w:rPr>
          <w:lang w:val="nl-NL"/>
        </w:rPr>
      </w:pPr>
      <w:r w:rsidRPr="001A61CA">
        <w:rPr>
          <w:lang w:val="nl-NL"/>
        </w:rPr>
        <w:t>Toon dit aan middels het opgeven van een referentieproject conform onderstaand formulier.</w:t>
      </w:r>
    </w:p>
    <w:p w14:paraId="17001BD1" w14:textId="77777777" w:rsidR="00586FC1" w:rsidRPr="001A61CA" w:rsidRDefault="00586FC1" w:rsidP="001A61CA">
      <w:pPr>
        <w:rPr>
          <w:lang w:val="nl-NL"/>
        </w:rPr>
      </w:pPr>
    </w:p>
    <w:tbl>
      <w:tblPr>
        <w:tblW w:w="90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5"/>
        <w:gridCol w:w="2057"/>
        <w:gridCol w:w="6"/>
        <w:gridCol w:w="1521"/>
        <w:gridCol w:w="4856"/>
      </w:tblGrid>
      <w:tr w:rsidR="00586FC1" w:rsidRPr="00586FC1" w14:paraId="03C2279F" w14:textId="77777777" w:rsidTr="00586FC1">
        <w:trPr>
          <w:cantSplit/>
          <w:trHeight w:val="250"/>
        </w:trPr>
        <w:tc>
          <w:tcPr>
            <w:tcW w:w="9005" w:type="dxa"/>
            <w:gridSpan w:val="5"/>
            <w:shd w:val="clear" w:color="auto" w:fill="4F81BD" w:themeFill="accent1"/>
            <w:vAlign w:val="center"/>
          </w:tcPr>
          <w:p w14:paraId="3E57D909" w14:textId="77777777" w:rsidR="001A61CA" w:rsidRDefault="001A61CA" w:rsidP="008E0956">
            <w:pPr>
              <w:rPr>
                <w:rFonts w:cs="Arial"/>
                <w:color w:val="FFFFFF" w:themeColor="background1"/>
                <w:szCs w:val="20"/>
              </w:rPr>
            </w:pPr>
            <w:proofErr w:type="spellStart"/>
            <w:r w:rsidRPr="00586FC1">
              <w:rPr>
                <w:rFonts w:cs="Arial"/>
                <w:color w:val="FFFFFF" w:themeColor="background1"/>
                <w:szCs w:val="20"/>
              </w:rPr>
              <w:t>Referentieproject</w:t>
            </w:r>
            <w:proofErr w:type="spellEnd"/>
          </w:p>
          <w:p w14:paraId="219C49A6" w14:textId="0BCFCF7E" w:rsidR="00586FC1" w:rsidRPr="00586FC1" w:rsidRDefault="00586FC1" w:rsidP="008E0956">
            <w:pPr>
              <w:rPr>
                <w:rFonts w:cs="Arial"/>
                <w:i/>
                <w:color w:val="FFFFFF" w:themeColor="background1"/>
                <w:szCs w:val="20"/>
              </w:rPr>
            </w:pPr>
          </w:p>
        </w:tc>
      </w:tr>
      <w:tr w:rsidR="001A61CA" w:rsidRPr="00192846" w14:paraId="2FDE925C" w14:textId="77777777" w:rsidTr="001A61CA">
        <w:trPr>
          <w:cantSplit/>
          <w:trHeight w:val="562"/>
        </w:trPr>
        <w:tc>
          <w:tcPr>
            <w:tcW w:w="565" w:type="dxa"/>
          </w:tcPr>
          <w:p w14:paraId="6631FFA7" w14:textId="77777777" w:rsidR="001A61CA" w:rsidRPr="00192846" w:rsidRDefault="001A61CA" w:rsidP="001A61CA">
            <w:pPr>
              <w:numPr>
                <w:ilvl w:val="0"/>
                <w:numId w:val="47"/>
              </w:numPr>
              <w:spacing w:line="240" w:lineRule="atLeast"/>
              <w:rPr>
                <w:sz w:val="16"/>
                <w:szCs w:val="16"/>
              </w:rPr>
            </w:pPr>
          </w:p>
        </w:tc>
        <w:tc>
          <w:tcPr>
            <w:tcW w:w="2063" w:type="dxa"/>
            <w:gridSpan w:val="2"/>
          </w:tcPr>
          <w:p w14:paraId="2729950B" w14:textId="77777777" w:rsidR="001A61CA" w:rsidRPr="00192846" w:rsidRDefault="001A61CA" w:rsidP="008E0956">
            <w:pPr>
              <w:tabs>
                <w:tab w:val="left" w:pos="1843"/>
              </w:tabs>
              <w:ind w:right="117"/>
              <w:rPr>
                <w:rFonts w:cs="Arial"/>
                <w:sz w:val="16"/>
                <w:szCs w:val="16"/>
              </w:rPr>
            </w:pPr>
            <w:proofErr w:type="spellStart"/>
            <w:r w:rsidRPr="00192846">
              <w:rPr>
                <w:rFonts w:cs="Arial"/>
                <w:sz w:val="16"/>
                <w:szCs w:val="16"/>
              </w:rPr>
              <w:t>Naam</w:t>
            </w:r>
            <w:proofErr w:type="spellEnd"/>
            <w:r w:rsidRPr="00192846">
              <w:rPr>
                <w:rFonts w:cs="Arial"/>
                <w:sz w:val="16"/>
                <w:szCs w:val="16"/>
              </w:rPr>
              <w:t xml:space="preserve"> </w:t>
            </w:r>
            <w:proofErr w:type="spellStart"/>
            <w:r w:rsidRPr="00192846">
              <w:rPr>
                <w:rFonts w:cs="Arial"/>
                <w:sz w:val="16"/>
                <w:szCs w:val="16"/>
              </w:rPr>
              <w:t>ondernemer</w:t>
            </w:r>
            <w:proofErr w:type="spellEnd"/>
            <w:r w:rsidRPr="00192846">
              <w:rPr>
                <w:rFonts w:cs="Arial"/>
                <w:sz w:val="16"/>
                <w:szCs w:val="16"/>
              </w:rPr>
              <w:t xml:space="preserve"> (</w:t>
            </w:r>
            <w:proofErr w:type="spellStart"/>
            <w:r w:rsidRPr="00192846">
              <w:rPr>
                <w:rFonts w:cs="Arial"/>
                <w:sz w:val="16"/>
                <w:szCs w:val="16"/>
              </w:rPr>
              <w:t>inschrijver</w:t>
            </w:r>
            <w:proofErr w:type="spellEnd"/>
            <w:r w:rsidRPr="00192846">
              <w:rPr>
                <w:rFonts w:cs="Arial"/>
                <w:sz w:val="16"/>
                <w:szCs w:val="16"/>
              </w:rPr>
              <w:t>)</w:t>
            </w:r>
          </w:p>
        </w:tc>
        <w:tc>
          <w:tcPr>
            <w:tcW w:w="6377" w:type="dxa"/>
            <w:gridSpan w:val="2"/>
          </w:tcPr>
          <w:p w14:paraId="014785A4" w14:textId="77777777" w:rsidR="001A61CA" w:rsidRPr="00192846" w:rsidRDefault="001A61CA" w:rsidP="008E0956">
            <w:pPr>
              <w:tabs>
                <w:tab w:val="left" w:pos="1843"/>
              </w:tabs>
              <w:ind w:right="-11"/>
              <w:rPr>
                <w:rFonts w:cs="Arial"/>
                <w:sz w:val="16"/>
                <w:szCs w:val="16"/>
              </w:rPr>
            </w:pPr>
          </w:p>
        </w:tc>
      </w:tr>
      <w:tr w:rsidR="001A61CA" w:rsidRPr="00192846" w14:paraId="4474A243" w14:textId="77777777" w:rsidTr="001A61CA">
        <w:trPr>
          <w:cantSplit/>
          <w:trHeight w:val="562"/>
        </w:trPr>
        <w:tc>
          <w:tcPr>
            <w:tcW w:w="565" w:type="dxa"/>
          </w:tcPr>
          <w:p w14:paraId="08A1AC97" w14:textId="77777777" w:rsidR="001A61CA" w:rsidRPr="00192846" w:rsidRDefault="001A61CA" w:rsidP="001A61CA">
            <w:pPr>
              <w:numPr>
                <w:ilvl w:val="0"/>
                <w:numId w:val="47"/>
              </w:numPr>
              <w:spacing w:line="240" w:lineRule="atLeast"/>
              <w:rPr>
                <w:sz w:val="16"/>
                <w:szCs w:val="16"/>
              </w:rPr>
            </w:pPr>
          </w:p>
        </w:tc>
        <w:tc>
          <w:tcPr>
            <w:tcW w:w="2063" w:type="dxa"/>
            <w:gridSpan w:val="2"/>
          </w:tcPr>
          <w:p w14:paraId="3D66E1AD" w14:textId="77777777" w:rsidR="001A61CA" w:rsidRPr="00192846" w:rsidRDefault="001A61CA" w:rsidP="008E0956">
            <w:pPr>
              <w:tabs>
                <w:tab w:val="left" w:pos="1843"/>
              </w:tabs>
              <w:ind w:right="117"/>
              <w:rPr>
                <w:rFonts w:cs="Arial"/>
                <w:sz w:val="16"/>
                <w:szCs w:val="16"/>
              </w:rPr>
            </w:pPr>
            <w:proofErr w:type="spellStart"/>
            <w:r w:rsidRPr="00192846">
              <w:rPr>
                <w:rFonts w:cs="Arial"/>
                <w:sz w:val="16"/>
                <w:szCs w:val="16"/>
              </w:rPr>
              <w:t>Naam</w:t>
            </w:r>
            <w:proofErr w:type="spellEnd"/>
            <w:r w:rsidRPr="00192846">
              <w:rPr>
                <w:rFonts w:cs="Arial"/>
                <w:sz w:val="16"/>
                <w:szCs w:val="16"/>
              </w:rPr>
              <w:t xml:space="preserve"> </w:t>
            </w:r>
            <w:proofErr w:type="spellStart"/>
            <w:r w:rsidRPr="00192846">
              <w:rPr>
                <w:rFonts w:cs="Arial"/>
                <w:sz w:val="16"/>
                <w:szCs w:val="16"/>
              </w:rPr>
              <w:t>organisatie</w:t>
            </w:r>
            <w:proofErr w:type="spellEnd"/>
            <w:r w:rsidRPr="00192846">
              <w:rPr>
                <w:rFonts w:cs="Arial"/>
                <w:sz w:val="16"/>
                <w:szCs w:val="16"/>
              </w:rPr>
              <w:t xml:space="preserve"> </w:t>
            </w:r>
            <w:proofErr w:type="spellStart"/>
            <w:r w:rsidRPr="00192846">
              <w:rPr>
                <w:rFonts w:cs="Arial"/>
                <w:sz w:val="16"/>
                <w:szCs w:val="16"/>
              </w:rPr>
              <w:t>referentie</w:t>
            </w:r>
            <w:proofErr w:type="spellEnd"/>
            <w:r w:rsidRPr="00192846">
              <w:rPr>
                <w:rFonts w:cs="Arial"/>
                <w:sz w:val="16"/>
                <w:szCs w:val="16"/>
              </w:rPr>
              <w:t xml:space="preserve"> </w:t>
            </w:r>
            <w:proofErr w:type="spellStart"/>
            <w:r w:rsidRPr="00192846">
              <w:rPr>
                <w:rFonts w:cs="Arial"/>
                <w:sz w:val="16"/>
                <w:szCs w:val="16"/>
              </w:rPr>
              <w:t>opdracht</w:t>
            </w:r>
            <w:proofErr w:type="spellEnd"/>
          </w:p>
        </w:tc>
        <w:tc>
          <w:tcPr>
            <w:tcW w:w="6377" w:type="dxa"/>
            <w:gridSpan w:val="2"/>
          </w:tcPr>
          <w:p w14:paraId="2EEC909D" w14:textId="77777777" w:rsidR="001A61CA" w:rsidRPr="00192846" w:rsidRDefault="001A61CA" w:rsidP="008E0956">
            <w:pPr>
              <w:tabs>
                <w:tab w:val="left" w:pos="1843"/>
              </w:tabs>
              <w:ind w:right="-11"/>
              <w:rPr>
                <w:rFonts w:cs="Arial"/>
                <w:sz w:val="16"/>
                <w:szCs w:val="16"/>
              </w:rPr>
            </w:pPr>
          </w:p>
        </w:tc>
      </w:tr>
      <w:tr w:rsidR="001A61CA" w:rsidRPr="00192846" w14:paraId="6E0E609C" w14:textId="77777777" w:rsidTr="001A61CA">
        <w:trPr>
          <w:cantSplit/>
          <w:trHeight w:val="562"/>
        </w:trPr>
        <w:tc>
          <w:tcPr>
            <w:tcW w:w="565" w:type="dxa"/>
          </w:tcPr>
          <w:p w14:paraId="4981CC44" w14:textId="77777777" w:rsidR="001A61CA" w:rsidRPr="00192846" w:rsidRDefault="001A61CA" w:rsidP="001A61CA">
            <w:pPr>
              <w:numPr>
                <w:ilvl w:val="0"/>
                <w:numId w:val="47"/>
              </w:numPr>
              <w:spacing w:line="240" w:lineRule="atLeast"/>
              <w:rPr>
                <w:sz w:val="16"/>
                <w:szCs w:val="16"/>
              </w:rPr>
            </w:pPr>
          </w:p>
        </w:tc>
        <w:tc>
          <w:tcPr>
            <w:tcW w:w="2063" w:type="dxa"/>
            <w:gridSpan w:val="2"/>
          </w:tcPr>
          <w:p w14:paraId="13862413" w14:textId="77777777" w:rsidR="001A61CA" w:rsidRPr="001A61CA" w:rsidRDefault="001A61CA" w:rsidP="008E0956">
            <w:pPr>
              <w:tabs>
                <w:tab w:val="left" w:pos="1843"/>
              </w:tabs>
              <w:ind w:right="117"/>
              <w:rPr>
                <w:rFonts w:cs="Arial"/>
                <w:sz w:val="16"/>
                <w:szCs w:val="16"/>
                <w:lang w:val="nl-NL"/>
              </w:rPr>
            </w:pPr>
            <w:r w:rsidRPr="001A61CA">
              <w:rPr>
                <w:rFonts w:cs="Arial"/>
                <w:sz w:val="16"/>
                <w:szCs w:val="16"/>
                <w:lang w:val="nl-NL"/>
              </w:rPr>
              <w:t>Adres en telefoon</w:t>
            </w:r>
            <w:r w:rsidRPr="001A61CA">
              <w:rPr>
                <w:rFonts w:cs="Arial"/>
                <w:sz w:val="16"/>
                <w:szCs w:val="16"/>
                <w:lang w:val="nl-NL"/>
              </w:rPr>
              <w:softHyphen/>
              <w:t>nummer referentie</w:t>
            </w:r>
            <w:r w:rsidRPr="001A61CA">
              <w:rPr>
                <w:rFonts w:cs="Arial"/>
                <w:sz w:val="16"/>
                <w:szCs w:val="16"/>
                <w:lang w:val="nl-NL"/>
              </w:rPr>
              <w:softHyphen/>
              <w:t>opdracht + naam contactpersoon</w:t>
            </w:r>
          </w:p>
        </w:tc>
        <w:tc>
          <w:tcPr>
            <w:tcW w:w="6377" w:type="dxa"/>
            <w:gridSpan w:val="2"/>
          </w:tcPr>
          <w:p w14:paraId="1C229870" w14:textId="77777777" w:rsidR="001A61CA" w:rsidRPr="001A61CA" w:rsidRDefault="001A61CA" w:rsidP="008E0956">
            <w:pPr>
              <w:tabs>
                <w:tab w:val="left" w:pos="1843"/>
              </w:tabs>
              <w:ind w:right="-11"/>
              <w:rPr>
                <w:rFonts w:cs="Arial"/>
                <w:sz w:val="16"/>
                <w:szCs w:val="16"/>
                <w:lang w:val="nl-NL"/>
              </w:rPr>
            </w:pPr>
          </w:p>
          <w:p w14:paraId="763EC89E" w14:textId="77777777" w:rsidR="001A61CA" w:rsidRPr="001A61CA" w:rsidRDefault="001A61CA" w:rsidP="008E0956">
            <w:pPr>
              <w:tabs>
                <w:tab w:val="left" w:pos="1843"/>
              </w:tabs>
              <w:ind w:right="-11"/>
              <w:rPr>
                <w:rFonts w:cs="Arial"/>
                <w:sz w:val="16"/>
                <w:szCs w:val="16"/>
                <w:lang w:val="nl-NL"/>
              </w:rPr>
            </w:pPr>
          </w:p>
          <w:p w14:paraId="61A33D9F" w14:textId="77777777" w:rsidR="001A61CA" w:rsidRPr="001A61CA" w:rsidRDefault="001A61CA" w:rsidP="008E0956">
            <w:pPr>
              <w:tabs>
                <w:tab w:val="left" w:pos="1843"/>
              </w:tabs>
              <w:ind w:right="-11"/>
              <w:rPr>
                <w:rFonts w:cs="Arial"/>
                <w:sz w:val="16"/>
                <w:szCs w:val="16"/>
                <w:lang w:val="nl-NL"/>
              </w:rPr>
            </w:pPr>
          </w:p>
          <w:p w14:paraId="4E7FF013" w14:textId="77777777" w:rsidR="001A61CA" w:rsidRPr="001A61CA" w:rsidRDefault="001A61CA" w:rsidP="008E0956">
            <w:pPr>
              <w:tabs>
                <w:tab w:val="left" w:pos="1843"/>
              </w:tabs>
              <w:ind w:right="-11"/>
              <w:rPr>
                <w:rFonts w:cs="Arial"/>
                <w:sz w:val="16"/>
                <w:szCs w:val="16"/>
                <w:lang w:val="nl-NL"/>
              </w:rPr>
            </w:pPr>
          </w:p>
          <w:p w14:paraId="1D29F7A6" w14:textId="77777777" w:rsidR="001A61CA" w:rsidRPr="00192846" w:rsidRDefault="001A61CA" w:rsidP="008E0956">
            <w:pPr>
              <w:tabs>
                <w:tab w:val="left" w:pos="1843"/>
              </w:tabs>
              <w:ind w:right="-11"/>
              <w:rPr>
                <w:rFonts w:cs="Arial"/>
                <w:sz w:val="16"/>
                <w:szCs w:val="16"/>
              </w:rPr>
            </w:pPr>
            <w:proofErr w:type="spellStart"/>
            <w:r w:rsidRPr="00192846">
              <w:rPr>
                <w:rFonts w:cs="Arial"/>
                <w:sz w:val="16"/>
                <w:szCs w:val="16"/>
              </w:rPr>
              <w:t>Overheidsorganisatie</w:t>
            </w:r>
            <w:proofErr w:type="spellEnd"/>
            <w:r w:rsidRPr="00192846">
              <w:rPr>
                <w:rFonts w:cs="Arial"/>
                <w:sz w:val="16"/>
                <w:szCs w:val="16"/>
              </w:rPr>
              <w:t xml:space="preserve">: </w:t>
            </w:r>
            <w:proofErr w:type="spellStart"/>
            <w:r w:rsidRPr="00192846">
              <w:rPr>
                <w:rFonts w:cs="Arial"/>
                <w:sz w:val="16"/>
                <w:szCs w:val="16"/>
              </w:rPr>
              <w:t>Ja</w:t>
            </w:r>
            <w:proofErr w:type="spellEnd"/>
            <w:r w:rsidRPr="00192846">
              <w:rPr>
                <w:rFonts w:cs="Arial"/>
                <w:sz w:val="16"/>
                <w:szCs w:val="16"/>
              </w:rPr>
              <w:t xml:space="preserve"> / Nee</w:t>
            </w:r>
          </w:p>
        </w:tc>
      </w:tr>
      <w:tr w:rsidR="001A61CA" w:rsidRPr="00B7054F" w14:paraId="623D51CC" w14:textId="77777777" w:rsidTr="001A61CA">
        <w:trPr>
          <w:cantSplit/>
          <w:trHeight w:val="562"/>
        </w:trPr>
        <w:tc>
          <w:tcPr>
            <w:tcW w:w="565" w:type="dxa"/>
          </w:tcPr>
          <w:p w14:paraId="389D418D" w14:textId="77777777" w:rsidR="001A61CA" w:rsidRPr="00192846" w:rsidRDefault="001A61CA" w:rsidP="001A61CA">
            <w:pPr>
              <w:numPr>
                <w:ilvl w:val="0"/>
                <w:numId w:val="47"/>
              </w:numPr>
              <w:spacing w:line="240" w:lineRule="atLeast"/>
              <w:rPr>
                <w:sz w:val="16"/>
                <w:szCs w:val="16"/>
              </w:rPr>
            </w:pPr>
          </w:p>
        </w:tc>
        <w:tc>
          <w:tcPr>
            <w:tcW w:w="2063" w:type="dxa"/>
            <w:gridSpan w:val="2"/>
          </w:tcPr>
          <w:p w14:paraId="03E881E3" w14:textId="77777777" w:rsidR="001A61CA" w:rsidRPr="001A61CA" w:rsidRDefault="001A61CA" w:rsidP="008E0956">
            <w:pPr>
              <w:tabs>
                <w:tab w:val="left" w:pos="1843"/>
              </w:tabs>
              <w:ind w:right="117"/>
              <w:rPr>
                <w:rFonts w:cs="Arial"/>
                <w:sz w:val="16"/>
                <w:szCs w:val="16"/>
                <w:lang w:val="nl-NL"/>
              </w:rPr>
            </w:pPr>
            <w:r w:rsidRPr="001A61CA">
              <w:rPr>
                <w:rFonts w:cs="Arial"/>
                <w:sz w:val="16"/>
                <w:szCs w:val="16"/>
                <w:lang w:val="nl-NL"/>
              </w:rPr>
              <w:t>Naam en omschrijving van het project</w:t>
            </w:r>
          </w:p>
        </w:tc>
        <w:tc>
          <w:tcPr>
            <w:tcW w:w="6377" w:type="dxa"/>
            <w:gridSpan w:val="2"/>
          </w:tcPr>
          <w:p w14:paraId="09CB95C5" w14:textId="77777777" w:rsidR="001A61CA" w:rsidRPr="001A61CA" w:rsidRDefault="001A61CA" w:rsidP="008E0956">
            <w:pPr>
              <w:tabs>
                <w:tab w:val="left" w:pos="1843"/>
              </w:tabs>
              <w:rPr>
                <w:rFonts w:cs="Arial"/>
                <w:sz w:val="16"/>
                <w:szCs w:val="16"/>
                <w:lang w:val="nl-NL"/>
              </w:rPr>
            </w:pPr>
          </w:p>
        </w:tc>
      </w:tr>
      <w:tr w:rsidR="001A61CA" w:rsidRPr="001A61CA" w14:paraId="7968B416" w14:textId="77777777" w:rsidTr="001A61CA">
        <w:trPr>
          <w:cantSplit/>
          <w:trHeight w:val="562"/>
        </w:trPr>
        <w:tc>
          <w:tcPr>
            <w:tcW w:w="565" w:type="dxa"/>
          </w:tcPr>
          <w:p w14:paraId="6577F7E4" w14:textId="77777777" w:rsidR="001A61CA" w:rsidRPr="001A61CA" w:rsidRDefault="001A61CA" w:rsidP="001A61CA">
            <w:pPr>
              <w:numPr>
                <w:ilvl w:val="0"/>
                <w:numId w:val="47"/>
              </w:numPr>
              <w:spacing w:line="240" w:lineRule="atLeast"/>
              <w:rPr>
                <w:sz w:val="16"/>
                <w:szCs w:val="16"/>
                <w:lang w:val="nl-NL"/>
              </w:rPr>
            </w:pPr>
          </w:p>
        </w:tc>
        <w:tc>
          <w:tcPr>
            <w:tcW w:w="2063" w:type="dxa"/>
            <w:gridSpan w:val="2"/>
          </w:tcPr>
          <w:p w14:paraId="466DDE8A" w14:textId="77777777" w:rsidR="001A61CA" w:rsidRPr="00192846" w:rsidRDefault="001A61CA" w:rsidP="008E0956">
            <w:pPr>
              <w:tabs>
                <w:tab w:val="left" w:pos="1843"/>
              </w:tabs>
              <w:ind w:right="-38"/>
              <w:rPr>
                <w:rFonts w:cs="Arial"/>
                <w:sz w:val="16"/>
                <w:szCs w:val="16"/>
              </w:rPr>
            </w:pPr>
            <w:proofErr w:type="spellStart"/>
            <w:r w:rsidRPr="00192846">
              <w:rPr>
                <w:rFonts w:cs="Arial"/>
                <w:sz w:val="16"/>
                <w:szCs w:val="16"/>
              </w:rPr>
              <w:t>Omvang</w:t>
            </w:r>
            <w:proofErr w:type="spellEnd"/>
            <w:r w:rsidRPr="00192846">
              <w:rPr>
                <w:rFonts w:cs="Arial"/>
                <w:sz w:val="16"/>
                <w:szCs w:val="16"/>
              </w:rPr>
              <w:t xml:space="preserve"> </w:t>
            </w:r>
            <w:proofErr w:type="spellStart"/>
            <w:r w:rsidRPr="00192846">
              <w:rPr>
                <w:rFonts w:cs="Arial"/>
                <w:sz w:val="16"/>
                <w:szCs w:val="16"/>
              </w:rPr>
              <w:t>opdracht</w:t>
            </w:r>
            <w:proofErr w:type="spellEnd"/>
            <w:r w:rsidRPr="00192846">
              <w:rPr>
                <w:rFonts w:cs="Arial"/>
                <w:sz w:val="16"/>
                <w:szCs w:val="16"/>
              </w:rPr>
              <w:t xml:space="preserve"> (</w:t>
            </w:r>
            <w:proofErr w:type="spellStart"/>
            <w:r w:rsidRPr="00192846">
              <w:rPr>
                <w:rFonts w:cs="Arial"/>
                <w:sz w:val="16"/>
                <w:szCs w:val="16"/>
              </w:rPr>
              <w:t>kton</w:t>
            </w:r>
            <w:proofErr w:type="spellEnd"/>
            <w:r w:rsidRPr="00192846">
              <w:rPr>
                <w:rFonts w:cs="Arial"/>
                <w:sz w:val="16"/>
                <w:szCs w:val="16"/>
              </w:rPr>
              <w:t xml:space="preserve">) </w:t>
            </w:r>
          </w:p>
        </w:tc>
        <w:tc>
          <w:tcPr>
            <w:tcW w:w="6377" w:type="dxa"/>
            <w:gridSpan w:val="2"/>
          </w:tcPr>
          <w:p w14:paraId="18ADBE2F" w14:textId="4D37E8D3" w:rsidR="001A61CA" w:rsidRDefault="001A61CA" w:rsidP="008E0956">
            <w:pPr>
              <w:tabs>
                <w:tab w:val="left" w:pos="1843"/>
              </w:tabs>
              <w:rPr>
                <w:rFonts w:cs="Arial"/>
                <w:sz w:val="16"/>
                <w:szCs w:val="16"/>
                <w:lang w:val="nl-NL"/>
              </w:rPr>
            </w:pPr>
            <w:r w:rsidRPr="001A61CA">
              <w:rPr>
                <w:rFonts w:cs="Arial"/>
                <w:sz w:val="16"/>
                <w:szCs w:val="16"/>
                <w:lang w:val="nl-NL"/>
              </w:rPr>
              <w:t xml:space="preserve">Verwerking van </w:t>
            </w:r>
            <w:r w:rsidRPr="001A61CA">
              <w:rPr>
                <w:rFonts w:cs="Arial"/>
                <w:sz w:val="16"/>
                <w:szCs w:val="16"/>
                <w:u w:val="single"/>
                <w:lang w:val="nl-NL"/>
              </w:rPr>
              <w:t xml:space="preserve">        </w:t>
            </w:r>
            <w:r w:rsidRPr="001A61CA">
              <w:rPr>
                <w:rFonts w:cs="Arial"/>
                <w:sz w:val="16"/>
                <w:szCs w:val="16"/>
                <w:lang w:val="nl-NL"/>
              </w:rPr>
              <w:t xml:space="preserve"> </w:t>
            </w:r>
            <w:proofErr w:type="spellStart"/>
            <w:r w:rsidRPr="001A61CA">
              <w:rPr>
                <w:rFonts w:cs="Arial"/>
                <w:sz w:val="16"/>
                <w:szCs w:val="16"/>
                <w:lang w:val="nl-NL"/>
              </w:rPr>
              <w:t>kton</w:t>
            </w:r>
            <w:proofErr w:type="spellEnd"/>
            <w:r w:rsidRPr="001A61CA">
              <w:rPr>
                <w:rFonts w:cs="Arial"/>
                <w:sz w:val="16"/>
                <w:szCs w:val="16"/>
                <w:lang w:val="nl-NL"/>
              </w:rPr>
              <w:t xml:space="preserve"> goedzooi per jaar.</w:t>
            </w:r>
          </w:p>
          <w:p w14:paraId="74EBBA45" w14:textId="77777777" w:rsidR="00BC740D" w:rsidRDefault="00BC740D" w:rsidP="008E0956">
            <w:pPr>
              <w:tabs>
                <w:tab w:val="left" w:pos="1843"/>
              </w:tabs>
              <w:rPr>
                <w:rFonts w:cs="Arial"/>
                <w:sz w:val="16"/>
                <w:szCs w:val="16"/>
                <w:lang w:val="nl-NL"/>
              </w:rPr>
            </w:pPr>
          </w:p>
          <w:p w14:paraId="7FFF1F82" w14:textId="537E4532" w:rsidR="00BC740D" w:rsidRPr="001A61CA" w:rsidRDefault="00BC740D" w:rsidP="008E0956">
            <w:pPr>
              <w:tabs>
                <w:tab w:val="left" w:pos="1843"/>
              </w:tabs>
              <w:rPr>
                <w:rFonts w:cs="Arial"/>
                <w:sz w:val="16"/>
                <w:szCs w:val="16"/>
                <w:lang w:val="nl-NL"/>
              </w:rPr>
            </w:pPr>
            <w:r>
              <w:rPr>
                <w:rFonts w:cs="Arial"/>
                <w:sz w:val="16"/>
                <w:szCs w:val="16"/>
                <w:lang w:val="nl-NL"/>
              </w:rPr>
              <w:t>Aantal huisaansluitingen __________.</w:t>
            </w:r>
          </w:p>
        </w:tc>
      </w:tr>
      <w:tr w:rsidR="001A61CA" w:rsidRPr="00B7054F" w14:paraId="53E5E495" w14:textId="77777777" w:rsidTr="001A61CA">
        <w:trPr>
          <w:cantSplit/>
          <w:trHeight w:val="562"/>
        </w:trPr>
        <w:tc>
          <w:tcPr>
            <w:tcW w:w="565" w:type="dxa"/>
          </w:tcPr>
          <w:p w14:paraId="40D1A58E" w14:textId="77777777" w:rsidR="001A61CA" w:rsidRPr="001A61CA" w:rsidRDefault="001A61CA" w:rsidP="001A61CA">
            <w:pPr>
              <w:numPr>
                <w:ilvl w:val="0"/>
                <w:numId w:val="47"/>
              </w:numPr>
              <w:spacing w:line="240" w:lineRule="atLeast"/>
              <w:rPr>
                <w:sz w:val="16"/>
                <w:szCs w:val="16"/>
                <w:lang w:val="nl-NL"/>
              </w:rPr>
            </w:pPr>
          </w:p>
        </w:tc>
        <w:tc>
          <w:tcPr>
            <w:tcW w:w="2063" w:type="dxa"/>
            <w:gridSpan w:val="2"/>
          </w:tcPr>
          <w:p w14:paraId="45C91246" w14:textId="77777777" w:rsidR="001A61CA" w:rsidRDefault="001A61CA" w:rsidP="008E0956">
            <w:pPr>
              <w:tabs>
                <w:tab w:val="left" w:pos="1843"/>
              </w:tabs>
              <w:ind w:right="-38"/>
              <w:rPr>
                <w:rFonts w:cs="Arial"/>
                <w:sz w:val="16"/>
                <w:szCs w:val="16"/>
              </w:rPr>
            </w:pPr>
            <w:proofErr w:type="spellStart"/>
            <w:r w:rsidRPr="00192846">
              <w:rPr>
                <w:rFonts w:cs="Arial"/>
                <w:sz w:val="16"/>
                <w:szCs w:val="16"/>
              </w:rPr>
              <w:t>Omvang</w:t>
            </w:r>
            <w:proofErr w:type="spellEnd"/>
            <w:r w:rsidRPr="00192846">
              <w:rPr>
                <w:rFonts w:cs="Arial"/>
                <w:sz w:val="16"/>
                <w:szCs w:val="16"/>
              </w:rPr>
              <w:t xml:space="preserve"> </w:t>
            </w:r>
            <w:proofErr w:type="spellStart"/>
            <w:r w:rsidRPr="00192846">
              <w:rPr>
                <w:rFonts w:cs="Arial"/>
                <w:sz w:val="16"/>
                <w:szCs w:val="16"/>
              </w:rPr>
              <w:t>opdracht</w:t>
            </w:r>
            <w:proofErr w:type="spellEnd"/>
            <w:r w:rsidRPr="00192846">
              <w:rPr>
                <w:rFonts w:cs="Arial"/>
                <w:sz w:val="16"/>
                <w:szCs w:val="16"/>
              </w:rPr>
              <w:t xml:space="preserve"> </w:t>
            </w:r>
          </w:p>
          <w:p w14:paraId="4DCEF187" w14:textId="77777777" w:rsidR="001A61CA" w:rsidRPr="00192846" w:rsidRDefault="001A61CA" w:rsidP="008E0956">
            <w:pPr>
              <w:tabs>
                <w:tab w:val="left" w:pos="1843"/>
              </w:tabs>
              <w:ind w:right="-38"/>
              <w:rPr>
                <w:rFonts w:cs="Arial"/>
                <w:sz w:val="16"/>
                <w:szCs w:val="16"/>
              </w:rPr>
            </w:pPr>
            <w:r w:rsidRPr="00192846">
              <w:rPr>
                <w:rFonts w:cs="Arial"/>
                <w:sz w:val="16"/>
                <w:szCs w:val="16"/>
              </w:rPr>
              <w:t>(</w:t>
            </w:r>
            <w:proofErr w:type="spellStart"/>
            <w:r w:rsidRPr="00192846">
              <w:rPr>
                <w:rFonts w:cs="Arial"/>
                <w:sz w:val="16"/>
                <w:szCs w:val="16"/>
              </w:rPr>
              <w:t>excl</w:t>
            </w:r>
            <w:r>
              <w:rPr>
                <w:rFonts w:cs="Arial"/>
                <w:sz w:val="16"/>
                <w:szCs w:val="16"/>
              </w:rPr>
              <w:t>usief</w:t>
            </w:r>
            <w:proofErr w:type="spellEnd"/>
            <w:r w:rsidRPr="00192846">
              <w:rPr>
                <w:rFonts w:cs="Arial"/>
                <w:sz w:val="16"/>
                <w:szCs w:val="16"/>
              </w:rPr>
              <w:t xml:space="preserve"> </w:t>
            </w:r>
            <w:r>
              <w:rPr>
                <w:rFonts w:cs="Arial"/>
                <w:sz w:val="16"/>
                <w:szCs w:val="16"/>
              </w:rPr>
              <w:t>btw</w:t>
            </w:r>
            <w:r w:rsidRPr="00192846">
              <w:rPr>
                <w:rFonts w:cs="Arial"/>
                <w:sz w:val="16"/>
                <w:szCs w:val="16"/>
              </w:rPr>
              <w:t>)</w:t>
            </w:r>
          </w:p>
          <w:p w14:paraId="1714A9AD" w14:textId="77777777" w:rsidR="001A61CA" w:rsidRPr="00192846" w:rsidRDefault="001A61CA" w:rsidP="008E0956">
            <w:pPr>
              <w:tabs>
                <w:tab w:val="left" w:pos="1843"/>
              </w:tabs>
              <w:ind w:right="-38"/>
              <w:rPr>
                <w:rFonts w:cs="Arial"/>
                <w:sz w:val="16"/>
                <w:szCs w:val="16"/>
              </w:rPr>
            </w:pPr>
          </w:p>
        </w:tc>
        <w:tc>
          <w:tcPr>
            <w:tcW w:w="6377" w:type="dxa"/>
            <w:gridSpan w:val="2"/>
          </w:tcPr>
          <w:p w14:paraId="0EBE1F54" w14:textId="77777777" w:rsidR="001A61CA" w:rsidRPr="001A61CA" w:rsidRDefault="001A61CA" w:rsidP="008E0956">
            <w:pPr>
              <w:tabs>
                <w:tab w:val="left" w:pos="1843"/>
              </w:tabs>
              <w:rPr>
                <w:rFonts w:cs="Arial"/>
                <w:sz w:val="16"/>
                <w:szCs w:val="16"/>
                <w:lang w:val="nl-NL"/>
              </w:rPr>
            </w:pPr>
            <w:r w:rsidRPr="001A61CA">
              <w:rPr>
                <w:rFonts w:cs="Arial"/>
                <w:sz w:val="16"/>
                <w:szCs w:val="16"/>
                <w:lang w:val="nl-NL"/>
              </w:rPr>
              <w:t xml:space="preserve">€ </w:t>
            </w:r>
          </w:p>
          <w:p w14:paraId="2EC485F3" w14:textId="77777777" w:rsidR="001A61CA" w:rsidRPr="001A61CA" w:rsidRDefault="001A61CA" w:rsidP="008E0956">
            <w:pPr>
              <w:tabs>
                <w:tab w:val="left" w:pos="1843"/>
              </w:tabs>
              <w:rPr>
                <w:rFonts w:cs="Arial"/>
                <w:sz w:val="16"/>
                <w:szCs w:val="16"/>
                <w:lang w:val="nl-NL"/>
              </w:rPr>
            </w:pPr>
          </w:p>
          <w:p w14:paraId="44538A1A" w14:textId="77777777" w:rsidR="001A61CA" w:rsidRPr="001A61CA" w:rsidRDefault="001A61CA" w:rsidP="008E0956">
            <w:pPr>
              <w:tabs>
                <w:tab w:val="left" w:pos="1843"/>
              </w:tabs>
              <w:rPr>
                <w:rFonts w:cs="Arial"/>
                <w:sz w:val="16"/>
                <w:szCs w:val="16"/>
                <w:lang w:val="nl-NL"/>
              </w:rPr>
            </w:pPr>
            <w:r w:rsidRPr="001A61CA">
              <w:rPr>
                <w:rFonts w:cs="Arial"/>
                <w:sz w:val="16"/>
                <w:szCs w:val="16"/>
                <w:lang w:val="nl-NL"/>
              </w:rPr>
              <w:t xml:space="preserve">(De eventuele waarde van het gedeelte dat in </w:t>
            </w:r>
            <w:proofErr w:type="spellStart"/>
            <w:r w:rsidRPr="001A61CA">
              <w:rPr>
                <w:rFonts w:cs="Arial"/>
                <w:sz w:val="16"/>
                <w:szCs w:val="16"/>
                <w:lang w:val="nl-NL"/>
              </w:rPr>
              <w:t>onderaanneming</w:t>
            </w:r>
            <w:proofErr w:type="spellEnd"/>
            <w:r w:rsidRPr="001A61CA">
              <w:rPr>
                <w:rFonts w:cs="Arial"/>
                <w:sz w:val="16"/>
                <w:szCs w:val="16"/>
                <w:lang w:val="nl-NL"/>
              </w:rPr>
              <w:t xml:space="preserve"> is uitgevoerd apart vermelden).</w:t>
            </w:r>
          </w:p>
        </w:tc>
      </w:tr>
      <w:tr w:rsidR="001A61CA" w:rsidRPr="00192846" w14:paraId="74D0A178" w14:textId="77777777" w:rsidTr="001A61CA">
        <w:trPr>
          <w:cantSplit/>
          <w:trHeight w:val="377"/>
        </w:trPr>
        <w:tc>
          <w:tcPr>
            <w:tcW w:w="565" w:type="dxa"/>
            <w:vMerge w:val="restart"/>
          </w:tcPr>
          <w:p w14:paraId="357EF981" w14:textId="77777777" w:rsidR="001A61CA" w:rsidRPr="001A61CA" w:rsidRDefault="001A61CA" w:rsidP="001A61CA">
            <w:pPr>
              <w:numPr>
                <w:ilvl w:val="0"/>
                <w:numId w:val="47"/>
              </w:numPr>
              <w:spacing w:line="240" w:lineRule="atLeast"/>
              <w:rPr>
                <w:sz w:val="16"/>
                <w:szCs w:val="16"/>
                <w:lang w:val="nl-NL"/>
              </w:rPr>
            </w:pPr>
          </w:p>
        </w:tc>
        <w:tc>
          <w:tcPr>
            <w:tcW w:w="2057" w:type="dxa"/>
            <w:vMerge w:val="restart"/>
          </w:tcPr>
          <w:p w14:paraId="63368761" w14:textId="77777777" w:rsidR="001A61CA" w:rsidRPr="00192846" w:rsidRDefault="001A61CA" w:rsidP="008E0956">
            <w:pPr>
              <w:tabs>
                <w:tab w:val="left" w:pos="1843"/>
              </w:tabs>
              <w:ind w:right="-39"/>
              <w:rPr>
                <w:rFonts w:cs="Arial"/>
                <w:sz w:val="16"/>
                <w:szCs w:val="16"/>
              </w:rPr>
            </w:pPr>
            <w:r w:rsidRPr="00192846">
              <w:rPr>
                <w:rFonts w:cs="Arial"/>
                <w:sz w:val="16"/>
                <w:szCs w:val="16"/>
              </w:rPr>
              <w:t>Data</w:t>
            </w:r>
          </w:p>
        </w:tc>
        <w:tc>
          <w:tcPr>
            <w:tcW w:w="1527" w:type="dxa"/>
            <w:gridSpan w:val="2"/>
          </w:tcPr>
          <w:p w14:paraId="3DF472F3" w14:textId="77777777" w:rsidR="001A61CA" w:rsidRPr="00192846" w:rsidRDefault="001A61CA" w:rsidP="008E0956">
            <w:pPr>
              <w:ind w:right="-21"/>
              <w:rPr>
                <w:rFonts w:cs="Arial"/>
                <w:sz w:val="16"/>
                <w:szCs w:val="16"/>
              </w:rPr>
            </w:pPr>
            <w:r w:rsidRPr="00192846">
              <w:rPr>
                <w:rFonts w:cs="Arial"/>
                <w:sz w:val="16"/>
                <w:szCs w:val="16"/>
              </w:rPr>
              <w:t xml:space="preserve">Datum </w:t>
            </w:r>
            <w:proofErr w:type="spellStart"/>
            <w:r w:rsidRPr="00192846">
              <w:rPr>
                <w:rFonts w:cs="Arial"/>
                <w:sz w:val="16"/>
                <w:szCs w:val="16"/>
              </w:rPr>
              <w:t>aanvang</w:t>
            </w:r>
            <w:proofErr w:type="spellEnd"/>
          </w:p>
        </w:tc>
        <w:tc>
          <w:tcPr>
            <w:tcW w:w="4856" w:type="dxa"/>
          </w:tcPr>
          <w:p w14:paraId="65EA9E87" w14:textId="77777777" w:rsidR="001A61CA" w:rsidRPr="00192846" w:rsidRDefault="001A61CA" w:rsidP="008E0956">
            <w:pPr>
              <w:tabs>
                <w:tab w:val="left" w:pos="1843"/>
              </w:tabs>
              <w:ind w:right="-11"/>
              <w:rPr>
                <w:rFonts w:cs="Arial"/>
                <w:sz w:val="16"/>
                <w:szCs w:val="16"/>
              </w:rPr>
            </w:pPr>
          </w:p>
        </w:tc>
      </w:tr>
      <w:tr w:rsidR="001A61CA" w:rsidRPr="00192846" w14:paraId="30AF118D" w14:textId="77777777" w:rsidTr="001A61CA">
        <w:trPr>
          <w:cantSplit/>
          <w:trHeight w:val="376"/>
        </w:trPr>
        <w:tc>
          <w:tcPr>
            <w:tcW w:w="565" w:type="dxa"/>
            <w:vMerge/>
          </w:tcPr>
          <w:p w14:paraId="02CF5F2D" w14:textId="77777777" w:rsidR="001A61CA" w:rsidRPr="00192846" w:rsidRDefault="001A61CA" w:rsidP="008E0956">
            <w:pPr>
              <w:tabs>
                <w:tab w:val="left" w:pos="1843"/>
              </w:tabs>
              <w:ind w:right="-1130"/>
              <w:rPr>
                <w:rFonts w:cs="Arial"/>
                <w:sz w:val="16"/>
                <w:szCs w:val="16"/>
              </w:rPr>
            </w:pPr>
          </w:p>
        </w:tc>
        <w:tc>
          <w:tcPr>
            <w:tcW w:w="2057" w:type="dxa"/>
            <w:vMerge/>
          </w:tcPr>
          <w:p w14:paraId="6882E815" w14:textId="77777777" w:rsidR="001A61CA" w:rsidRPr="00192846" w:rsidRDefault="001A61CA" w:rsidP="008E0956">
            <w:pPr>
              <w:tabs>
                <w:tab w:val="left" w:pos="1843"/>
              </w:tabs>
              <w:ind w:right="-1130"/>
              <w:rPr>
                <w:rFonts w:cs="Arial"/>
                <w:sz w:val="16"/>
                <w:szCs w:val="16"/>
              </w:rPr>
            </w:pPr>
          </w:p>
        </w:tc>
        <w:tc>
          <w:tcPr>
            <w:tcW w:w="1527" w:type="dxa"/>
            <w:gridSpan w:val="2"/>
          </w:tcPr>
          <w:p w14:paraId="010E6A51" w14:textId="77777777" w:rsidR="001A61CA" w:rsidRPr="00192846" w:rsidRDefault="001A61CA" w:rsidP="008E0956">
            <w:pPr>
              <w:tabs>
                <w:tab w:val="left" w:pos="1843"/>
              </w:tabs>
              <w:ind w:right="-21"/>
              <w:rPr>
                <w:rFonts w:cs="Arial"/>
                <w:sz w:val="16"/>
                <w:szCs w:val="16"/>
              </w:rPr>
            </w:pPr>
            <w:r w:rsidRPr="00192846">
              <w:rPr>
                <w:rFonts w:cs="Arial"/>
                <w:sz w:val="16"/>
                <w:szCs w:val="16"/>
              </w:rPr>
              <w:t xml:space="preserve">Datum </w:t>
            </w:r>
            <w:proofErr w:type="spellStart"/>
            <w:r w:rsidRPr="00192846">
              <w:rPr>
                <w:rFonts w:cs="Arial"/>
                <w:sz w:val="16"/>
                <w:szCs w:val="16"/>
              </w:rPr>
              <w:t>afronding</w:t>
            </w:r>
            <w:proofErr w:type="spellEnd"/>
          </w:p>
        </w:tc>
        <w:tc>
          <w:tcPr>
            <w:tcW w:w="4856" w:type="dxa"/>
          </w:tcPr>
          <w:p w14:paraId="21115322" w14:textId="77777777" w:rsidR="001A61CA" w:rsidRPr="00192846" w:rsidRDefault="001A61CA" w:rsidP="008E0956">
            <w:pPr>
              <w:tabs>
                <w:tab w:val="left" w:pos="1843"/>
              </w:tabs>
              <w:ind w:right="-11"/>
              <w:rPr>
                <w:rFonts w:cs="Arial"/>
                <w:sz w:val="16"/>
                <w:szCs w:val="16"/>
              </w:rPr>
            </w:pPr>
          </w:p>
        </w:tc>
      </w:tr>
      <w:tr w:rsidR="001A61CA" w:rsidRPr="00B7054F" w14:paraId="3F384E20" w14:textId="77777777" w:rsidTr="001A61CA">
        <w:trPr>
          <w:cantSplit/>
          <w:trHeight w:val="376"/>
        </w:trPr>
        <w:tc>
          <w:tcPr>
            <w:tcW w:w="565" w:type="dxa"/>
          </w:tcPr>
          <w:p w14:paraId="4741172A" w14:textId="77777777" w:rsidR="001A61CA" w:rsidRPr="00192846" w:rsidRDefault="001A61CA" w:rsidP="001A61CA">
            <w:pPr>
              <w:numPr>
                <w:ilvl w:val="0"/>
                <w:numId w:val="47"/>
              </w:numPr>
              <w:spacing w:line="240" w:lineRule="atLeast"/>
              <w:rPr>
                <w:sz w:val="16"/>
                <w:szCs w:val="16"/>
              </w:rPr>
            </w:pPr>
          </w:p>
        </w:tc>
        <w:tc>
          <w:tcPr>
            <w:tcW w:w="2057" w:type="dxa"/>
          </w:tcPr>
          <w:p w14:paraId="27228CA6" w14:textId="77777777" w:rsidR="001A61CA" w:rsidRPr="001A61CA" w:rsidRDefault="001A61CA" w:rsidP="008E0956">
            <w:pPr>
              <w:ind w:right="45"/>
              <w:rPr>
                <w:rFonts w:cs="Arial"/>
                <w:sz w:val="16"/>
                <w:szCs w:val="16"/>
                <w:lang w:val="nl-NL"/>
              </w:rPr>
            </w:pPr>
            <w:r w:rsidRPr="001A61CA">
              <w:rPr>
                <w:rFonts w:cs="Arial"/>
                <w:sz w:val="16"/>
                <w:szCs w:val="16"/>
                <w:lang w:val="nl-NL"/>
              </w:rPr>
              <w:t>Naam en adres samen</w:t>
            </w:r>
            <w:r w:rsidRPr="001A61CA">
              <w:rPr>
                <w:rFonts w:cs="Arial"/>
                <w:sz w:val="16"/>
                <w:szCs w:val="16"/>
                <w:lang w:val="nl-NL"/>
              </w:rPr>
              <w:softHyphen/>
              <w:t>werkingspartner(s)/onderaannemers</w:t>
            </w:r>
          </w:p>
        </w:tc>
        <w:tc>
          <w:tcPr>
            <w:tcW w:w="6383" w:type="dxa"/>
            <w:gridSpan w:val="3"/>
          </w:tcPr>
          <w:p w14:paraId="737A8B20" w14:textId="77777777" w:rsidR="001A61CA" w:rsidRPr="001A61CA" w:rsidRDefault="001A61CA" w:rsidP="008E0956">
            <w:pPr>
              <w:tabs>
                <w:tab w:val="left" w:pos="1843"/>
              </w:tabs>
              <w:ind w:right="-11"/>
              <w:rPr>
                <w:rFonts w:cs="Arial"/>
                <w:sz w:val="16"/>
                <w:szCs w:val="16"/>
                <w:lang w:val="nl-NL"/>
              </w:rPr>
            </w:pPr>
          </w:p>
        </w:tc>
      </w:tr>
      <w:tr w:rsidR="00B7054F" w:rsidRPr="00B7054F" w14:paraId="38FA3482" w14:textId="77777777" w:rsidTr="00DE27D1">
        <w:trPr>
          <w:cantSplit/>
          <w:trHeight w:val="1172"/>
        </w:trPr>
        <w:tc>
          <w:tcPr>
            <w:tcW w:w="565" w:type="dxa"/>
            <w:tcBorders>
              <w:top w:val="single" w:sz="4" w:space="0" w:color="auto"/>
              <w:left w:val="single" w:sz="4" w:space="0" w:color="auto"/>
              <w:right w:val="single" w:sz="4" w:space="0" w:color="auto"/>
            </w:tcBorders>
          </w:tcPr>
          <w:p w14:paraId="6E19F312" w14:textId="77777777" w:rsidR="00B7054F" w:rsidRPr="001A61CA" w:rsidRDefault="00B7054F" w:rsidP="001A61CA">
            <w:pPr>
              <w:numPr>
                <w:ilvl w:val="0"/>
                <w:numId w:val="47"/>
              </w:numPr>
              <w:spacing w:line="240" w:lineRule="atLeast"/>
              <w:rPr>
                <w:sz w:val="16"/>
                <w:szCs w:val="16"/>
                <w:lang w:val="nl-NL"/>
              </w:rPr>
            </w:pPr>
          </w:p>
        </w:tc>
        <w:tc>
          <w:tcPr>
            <w:tcW w:w="2057" w:type="dxa"/>
            <w:tcBorders>
              <w:top w:val="single" w:sz="4" w:space="0" w:color="auto"/>
              <w:left w:val="single" w:sz="4" w:space="0" w:color="auto"/>
              <w:bottom w:val="single" w:sz="4" w:space="0" w:color="auto"/>
              <w:right w:val="single" w:sz="4" w:space="0" w:color="auto"/>
            </w:tcBorders>
          </w:tcPr>
          <w:p w14:paraId="2EDBC608" w14:textId="74E55B16" w:rsidR="00B7054F" w:rsidRPr="001A61CA" w:rsidRDefault="00B7054F" w:rsidP="008E0956">
            <w:pPr>
              <w:tabs>
                <w:tab w:val="left" w:pos="1843"/>
              </w:tabs>
              <w:ind w:right="-38"/>
              <w:rPr>
                <w:rFonts w:cs="Arial"/>
                <w:sz w:val="16"/>
                <w:szCs w:val="16"/>
                <w:lang w:val="nl-NL"/>
              </w:rPr>
            </w:pPr>
            <w:r w:rsidRPr="001A61CA">
              <w:rPr>
                <w:rFonts w:cs="Arial"/>
                <w:sz w:val="16"/>
                <w:szCs w:val="16"/>
                <w:lang w:val="nl-NL"/>
              </w:rPr>
              <w:t>Geeft u een korte beschrijving van de inhoud en omvang van de uitgevoerde werkzaamheden en benoem daarbij uw rol als aannemer.</w:t>
            </w:r>
          </w:p>
        </w:tc>
        <w:tc>
          <w:tcPr>
            <w:tcW w:w="6383" w:type="dxa"/>
            <w:gridSpan w:val="3"/>
            <w:tcBorders>
              <w:top w:val="single" w:sz="4" w:space="0" w:color="auto"/>
              <w:left w:val="nil"/>
              <w:right w:val="single" w:sz="4" w:space="0" w:color="auto"/>
            </w:tcBorders>
          </w:tcPr>
          <w:p w14:paraId="4A18EAF2" w14:textId="77777777" w:rsidR="00B7054F" w:rsidRPr="001A61CA" w:rsidRDefault="00B7054F" w:rsidP="008E0956">
            <w:pPr>
              <w:rPr>
                <w:rFonts w:cs="Arial"/>
                <w:sz w:val="16"/>
                <w:szCs w:val="16"/>
                <w:lang w:val="nl-NL"/>
              </w:rPr>
            </w:pPr>
          </w:p>
        </w:tc>
      </w:tr>
    </w:tbl>
    <w:p w14:paraId="755E7D48" w14:textId="77777777" w:rsidR="001A61CA" w:rsidRPr="001A61CA" w:rsidRDefault="001A61CA" w:rsidP="001A61CA">
      <w:pPr>
        <w:rPr>
          <w:sz w:val="17"/>
          <w:szCs w:val="17"/>
          <w:lang w:val="nl-NL"/>
        </w:rPr>
      </w:pPr>
    </w:p>
    <w:p w14:paraId="44F921AD" w14:textId="77777777" w:rsidR="001A61CA" w:rsidRPr="001A61CA" w:rsidRDefault="001A61CA" w:rsidP="001A61CA">
      <w:pPr>
        <w:tabs>
          <w:tab w:val="left" w:pos="3261"/>
        </w:tabs>
        <w:rPr>
          <w:rFonts w:cs="Arial"/>
          <w:sz w:val="17"/>
          <w:szCs w:val="17"/>
          <w:lang w:val="nl-NL"/>
        </w:rPr>
      </w:pPr>
      <w:r w:rsidRPr="001A61CA">
        <w:rPr>
          <w:rFonts w:cs="Arial"/>
          <w:sz w:val="17"/>
          <w:szCs w:val="17"/>
          <w:lang w:val="nl-NL"/>
        </w:rPr>
        <w:t>Naam en functie ondergetekende</w:t>
      </w:r>
      <w:r w:rsidRPr="001A61CA">
        <w:rPr>
          <w:rFonts w:cs="Arial"/>
          <w:sz w:val="17"/>
          <w:szCs w:val="17"/>
          <w:lang w:val="nl-NL"/>
        </w:rPr>
        <w:tab/>
        <w:t>: ____________________________</w:t>
      </w:r>
    </w:p>
    <w:p w14:paraId="248DC0B1" w14:textId="77777777" w:rsidR="001A61CA" w:rsidRPr="001A61CA" w:rsidRDefault="001A61CA" w:rsidP="001A61CA">
      <w:pPr>
        <w:tabs>
          <w:tab w:val="left" w:pos="3261"/>
        </w:tabs>
        <w:rPr>
          <w:rFonts w:cs="Arial"/>
          <w:sz w:val="17"/>
          <w:szCs w:val="17"/>
          <w:lang w:val="nl-NL"/>
        </w:rPr>
      </w:pPr>
      <w:r w:rsidRPr="001A61CA">
        <w:rPr>
          <w:rFonts w:cs="Arial"/>
          <w:sz w:val="17"/>
          <w:szCs w:val="17"/>
          <w:lang w:val="nl-NL"/>
        </w:rPr>
        <w:t>Datum</w:t>
      </w:r>
      <w:r w:rsidRPr="001A61CA">
        <w:rPr>
          <w:rFonts w:cs="Arial"/>
          <w:sz w:val="17"/>
          <w:szCs w:val="17"/>
          <w:lang w:val="nl-NL"/>
        </w:rPr>
        <w:tab/>
        <w:t>: ____________________________</w:t>
      </w:r>
    </w:p>
    <w:p w14:paraId="6D260DC8" w14:textId="77777777" w:rsidR="001A61CA" w:rsidRPr="001A61CA" w:rsidRDefault="001A61CA" w:rsidP="001A61CA">
      <w:pPr>
        <w:tabs>
          <w:tab w:val="left" w:pos="3261"/>
        </w:tabs>
        <w:rPr>
          <w:rFonts w:cs="Arial"/>
          <w:sz w:val="17"/>
          <w:szCs w:val="17"/>
          <w:lang w:val="nl-NL"/>
        </w:rPr>
      </w:pPr>
    </w:p>
    <w:p w14:paraId="67EB966F" w14:textId="77777777" w:rsidR="001A61CA" w:rsidRPr="001A61CA" w:rsidRDefault="001A61CA" w:rsidP="001A61CA">
      <w:pPr>
        <w:tabs>
          <w:tab w:val="left" w:pos="3261"/>
        </w:tabs>
        <w:rPr>
          <w:rFonts w:cs="Arial"/>
          <w:sz w:val="17"/>
          <w:szCs w:val="17"/>
          <w:lang w:val="nl-NL"/>
        </w:rPr>
      </w:pPr>
    </w:p>
    <w:p w14:paraId="48EFD89F" w14:textId="2700D863" w:rsidR="001A61CA" w:rsidRPr="001A61CA" w:rsidRDefault="001A61CA" w:rsidP="00BC740D">
      <w:pPr>
        <w:tabs>
          <w:tab w:val="left" w:pos="3261"/>
        </w:tabs>
        <w:rPr>
          <w:lang w:val="nl-NL"/>
        </w:rPr>
      </w:pPr>
      <w:r w:rsidRPr="001A61CA">
        <w:rPr>
          <w:rFonts w:cs="Arial"/>
          <w:sz w:val="17"/>
          <w:szCs w:val="17"/>
          <w:lang w:val="nl-NL"/>
        </w:rPr>
        <w:t>Handtekening</w:t>
      </w:r>
      <w:r w:rsidRPr="001A61CA">
        <w:rPr>
          <w:rFonts w:cs="Arial"/>
          <w:sz w:val="17"/>
          <w:szCs w:val="17"/>
          <w:lang w:val="nl-NL"/>
        </w:rPr>
        <w:tab/>
        <w:t>: ____________________________</w:t>
      </w:r>
    </w:p>
    <w:sectPr w:rsidR="001A61CA" w:rsidRPr="001A61CA" w:rsidSect="001A61CA">
      <w:headerReference w:type="default" r:id="rId8"/>
      <w:footerReference w:type="default" r:id="rId9"/>
      <w:headerReference w:type="first" r:id="rId10"/>
      <w:pgSz w:w="11900" w:h="16840"/>
      <w:pgMar w:top="1985"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AC3D0" w14:textId="77777777" w:rsidR="00B51DE1" w:rsidRDefault="00B51DE1" w:rsidP="0020358E">
      <w:r>
        <w:separator/>
      </w:r>
    </w:p>
  </w:endnote>
  <w:endnote w:type="continuationSeparator" w:id="0">
    <w:p w14:paraId="2686357B" w14:textId="77777777" w:rsidR="00B51DE1" w:rsidRDefault="00B51DE1" w:rsidP="00203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2AFF" w:usb1="4000ACFF" w:usb2="00000009" w:usb3="00000000" w:csb0="000001F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671939958"/>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18C80635" w14:textId="5E98EA7F" w:rsidR="00B51DE1" w:rsidRPr="00586FC1" w:rsidRDefault="00B51DE1" w:rsidP="00DD7BA5">
            <w:pPr>
              <w:pStyle w:val="Voettekst"/>
              <w:rPr>
                <w:bCs/>
                <w:sz w:val="18"/>
                <w:szCs w:val="18"/>
                <w:lang w:val="nl-NL"/>
              </w:rPr>
            </w:pPr>
            <w:r w:rsidRPr="00774560">
              <w:rPr>
                <w:sz w:val="18"/>
                <w:szCs w:val="18"/>
                <w:lang w:val="nl-NL"/>
              </w:rPr>
              <w:t xml:space="preserve">Aanbesteding </w:t>
            </w:r>
            <w:r>
              <w:rPr>
                <w:sz w:val="18"/>
                <w:szCs w:val="18"/>
                <w:lang w:val="nl-NL"/>
              </w:rPr>
              <w:t>Kringloopactiviteiten gemeente Amersfoort</w:t>
            </w:r>
            <w:r w:rsidRPr="00774560">
              <w:rPr>
                <w:sz w:val="18"/>
                <w:szCs w:val="18"/>
                <w:lang w:val="nl-NL"/>
              </w:rPr>
              <w:tab/>
            </w:r>
            <w:r w:rsidR="00BC740D">
              <w:rPr>
                <w:sz w:val="18"/>
                <w:szCs w:val="18"/>
                <w:lang w:val="nl-NL"/>
              </w:rPr>
              <w:tab/>
            </w:r>
            <w:r w:rsidRPr="00DD7BA5">
              <w:rPr>
                <w:sz w:val="18"/>
                <w:szCs w:val="18"/>
                <w:lang w:val="nl-NL"/>
              </w:rPr>
              <w:t xml:space="preserve">Pagina </w:t>
            </w:r>
            <w:r w:rsidRPr="00DD7BA5">
              <w:rPr>
                <w:bCs/>
                <w:sz w:val="18"/>
                <w:szCs w:val="18"/>
              </w:rPr>
              <w:fldChar w:fldCharType="begin"/>
            </w:r>
            <w:r w:rsidRPr="00774560">
              <w:rPr>
                <w:bCs/>
                <w:sz w:val="18"/>
                <w:szCs w:val="18"/>
                <w:lang w:val="nl-NL"/>
              </w:rPr>
              <w:instrText>PAGE</w:instrText>
            </w:r>
            <w:r w:rsidRPr="00DD7BA5">
              <w:rPr>
                <w:bCs/>
                <w:sz w:val="18"/>
                <w:szCs w:val="18"/>
              </w:rPr>
              <w:fldChar w:fldCharType="separate"/>
            </w:r>
            <w:r w:rsidR="001C6DF5">
              <w:rPr>
                <w:bCs/>
                <w:noProof/>
                <w:sz w:val="18"/>
                <w:szCs w:val="18"/>
                <w:lang w:val="nl-NL"/>
              </w:rPr>
              <w:t>2</w:t>
            </w:r>
            <w:r w:rsidRPr="00DD7BA5">
              <w:rPr>
                <w:bCs/>
                <w:sz w:val="18"/>
                <w:szCs w:val="18"/>
              </w:rPr>
              <w:fldChar w:fldCharType="end"/>
            </w:r>
            <w:r w:rsidRPr="00DD7BA5">
              <w:rPr>
                <w:sz w:val="18"/>
                <w:szCs w:val="18"/>
                <w:lang w:val="nl-NL"/>
              </w:rPr>
              <w:t xml:space="preserve"> van </w:t>
            </w:r>
            <w:r w:rsidRPr="00DD7BA5">
              <w:rPr>
                <w:bCs/>
                <w:sz w:val="18"/>
                <w:szCs w:val="18"/>
              </w:rPr>
              <w:fldChar w:fldCharType="begin"/>
            </w:r>
            <w:r w:rsidRPr="00774560">
              <w:rPr>
                <w:bCs/>
                <w:sz w:val="18"/>
                <w:szCs w:val="18"/>
                <w:lang w:val="nl-NL"/>
              </w:rPr>
              <w:instrText>NUMPAGES</w:instrText>
            </w:r>
            <w:r w:rsidRPr="00DD7BA5">
              <w:rPr>
                <w:bCs/>
                <w:sz w:val="18"/>
                <w:szCs w:val="18"/>
              </w:rPr>
              <w:fldChar w:fldCharType="separate"/>
            </w:r>
            <w:r w:rsidR="001C6DF5">
              <w:rPr>
                <w:bCs/>
                <w:noProof/>
                <w:sz w:val="18"/>
                <w:szCs w:val="18"/>
                <w:lang w:val="nl-NL"/>
              </w:rPr>
              <w:t>2</w:t>
            </w:r>
            <w:r w:rsidRPr="00DD7BA5">
              <w:rPr>
                <w:bCs/>
                <w:sz w:val="18"/>
                <w:szCs w:val="18"/>
              </w:rPr>
              <w:fldChar w:fldCharType="end"/>
            </w:r>
          </w:p>
          <w:p w14:paraId="3A6D9EDB" w14:textId="78EDC927" w:rsidR="00BC740D" w:rsidRPr="00774560" w:rsidRDefault="00BC740D" w:rsidP="00DD7BA5">
            <w:pPr>
              <w:pStyle w:val="Voettekst"/>
              <w:rPr>
                <w:bCs/>
                <w:sz w:val="18"/>
                <w:szCs w:val="18"/>
                <w:lang w:val="nl-NL"/>
              </w:rPr>
            </w:pPr>
            <w:proofErr w:type="spellStart"/>
            <w:r>
              <w:rPr>
                <w:bCs/>
                <w:sz w:val="18"/>
                <w:szCs w:val="18"/>
              </w:rPr>
              <w:t>Bijlage</w:t>
            </w:r>
            <w:proofErr w:type="spellEnd"/>
            <w:r>
              <w:rPr>
                <w:bCs/>
                <w:sz w:val="18"/>
                <w:szCs w:val="18"/>
              </w:rPr>
              <w:t xml:space="preserve"> 3 </w:t>
            </w:r>
            <w:proofErr w:type="spellStart"/>
            <w:r>
              <w:rPr>
                <w:bCs/>
                <w:sz w:val="18"/>
                <w:szCs w:val="18"/>
              </w:rPr>
              <w:t>Referentieformulier</w:t>
            </w:r>
            <w:proofErr w:type="spellEnd"/>
          </w:p>
          <w:p w14:paraId="1F91C98E" w14:textId="51B52C29" w:rsidR="00B51DE1" w:rsidRPr="0095298F" w:rsidRDefault="00B51DE1" w:rsidP="00DD7BA5">
            <w:pPr>
              <w:pStyle w:val="Voettekst"/>
              <w:rPr>
                <w:sz w:val="18"/>
                <w:szCs w:val="18"/>
              </w:rPr>
            </w:pPr>
            <w:r w:rsidRPr="0095298F">
              <w:rPr>
                <w:bCs/>
                <w:sz w:val="18"/>
                <w:szCs w:val="18"/>
              </w:rPr>
              <w:t>TN295599</w:t>
            </w:r>
            <w:r w:rsidR="00BC740D">
              <w:rPr>
                <w:bCs/>
                <w:sz w:val="18"/>
                <w:szCs w:val="18"/>
              </w:rPr>
              <w:t xml:space="preserve">, </w:t>
            </w:r>
            <w:r w:rsidRPr="0095298F">
              <w:rPr>
                <w:bCs/>
                <w:sz w:val="18"/>
                <w:szCs w:val="18"/>
              </w:rPr>
              <w:t xml:space="preserve">NV ROVA Holding, </w:t>
            </w:r>
            <w:proofErr w:type="spellStart"/>
            <w:r w:rsidRPr="0095298F">
              <w:rPr>
                <w:bCs/>
                <w:sz w:val="18"/>
                <w:szCs w:val="18"/>
              </w:rPr>
              <w:t>Januari</w:t>
            </w:r>
            <w:proofErr w:type="spellEnd"/>
            <w:r w:rsidRPr="0095298F">
              <w:rPr>
                <w:bCs/>
                <w:sz w:val="18"/>
                <w:szCs w:val="18"/>
              </w:rPr>
              <w:t xml:space="preserve"> 2021</w:t>
            </w:r>
          </w:p>
        </w:sdtContent>
      </w:sdt>
    </w:sdtContent>
  </w:sdt>
  <w:p w14:paraId="36EE005D" w14:textId="77777777" w:rsidR="00B51DE1" w:rsidRPr="0095298F" w:rsidRDefault="00B51D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891EA" w14:textId="77777777" w:rsidR="00B51DE1" w:rsidRDefault="00B51DE1" w:rsidP="0020358E">
      <w:r>
        <w:separator/>
      </w:r>
    </w:p>
  </w:footnote>
  <w:footnote w:type="continuationSeparator" w:id="0">
    <w:p w14:paraId="322FED2A" w14:textId="77777777" w:rsidR="00B51DE1" w:rsidRDefault="00B51DE1" w:rsidP="00203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3B8CC" w14:textId="77777777" w:rsidR="00B51DE1" w:rsidRDefault="00F96B3D">
    <w:pPr>
      <w:pStyle w:val="Koptekst"/>
    </w:pPr>
    <w:sdt>
      <w:sdtPr>
        <w:id w:val="-174661798"/>
        <w:docPartObj>
          <w:docPartGallery w:val="Watermarks"/>
          <w:docPartUnique/>
        </w:docPartObj>
      </w:sdtPr>
      <w:sdtEndPr/>
      <w:sdtContent>
        <w:r>
          <w:pict w14:anchorId="7C7D0E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0722"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sdtContent>
    </w:sdt>
    <w:r w:rsidR="00B51DE1">
      <w:rPr>
        <w:noProof/>
        <w:lang w:val="nl-NL"/>
      </w:rPr>
      <w:drawing>
        <wp:anchor distT="0" distB="0" distL="114300" distR="114300" simplePos="0" relativeHeight="251657216" behindDoc="0" locked="0" layoutInCell="1" allowOverlap="1" wp14:anchorId="649DE56C" wp14:editId="18774B03">
          <wp:simplePos x="0" y="0"/>
          <wp:positionH relativeFrom="page">
            <wp:posOffset>5653314</wp:posOffset>
          </wp:positionH>
          <wp:positionV relativeFrom="page">
            <wp:posOffset>365761</wp:posOffset>
          </wp:positionV>
          <wp:extent cx="1652979" cy="438912"/>
          <wp:effectExtent l="0" t="0" r="4445" b="0"/>
          <wp:wrapSquare wrapText="bothSides"/>
          <wp:docPr id="4"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rotWithShape="1">
                  <a:blip r:embed="rId1">
                    <a:extLst>
                      <a:ext uri="{28A0092B-C50C-407E-A947-70E740481C1C}">
                        <a14:useLocalDpi xmlns:a14="http://schemas.microsoft.com/office/drawing/2010/main" val="0"/>
                      </a:ext>
                    </a:extLst>
                  </a:blip>
                  <a:srcRect t="34013"/>
                  <a:stretch/>
                </pic:blipFill>
                <pic:spPr bwMode="auto">
                  <a:xfrm>
                    <a:off x="0" y="0"/>
                    <a:ext cx="1699910" cy="45137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81100" w14:textId="079B826D" w:rsidR="00B51DE1" w:rsidRDefault="00B51DE1">
    <w:pPr>
      <w:pStyle w:val="Koptekst"/>
    </w:pPr>
  </w:p>
  <w:p w14:paraId="3340FCBA" w14:textId="77777777" w:rsidR="00B51DE1" w:rsidRDefault="00B51DE1">
    <w:pPr>
      <w:pStyle w:val="Koptekst"/>
    </w:pPr>
  </w:p>
  <w:p w14:paraId="5F2C293C" w14:textId="1C08C545" w:rsidR="00B51DE1" w:rsidRDefault="00B51DE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E27AFEB6"/>
    <w:lvl w:ilvl="0">
      <w:start w:val="1"/>
      <w:numFmt w:val="bullet"/>
      <w:pStyle w:val="Lijstopsomteken4"/>
      <w:lvlText w:val=""/>
      <w:lvlJc w:val="left"/>
      <w:pPr>
        <w:tabs>
          <w:tab w:val="num" w:pos="1209"/>
        </w:tabs>
        <w:ind w:left="1209" w:hanging="360"/>
      </w:pPr>
      <w:rPr>
        <w:rFonts w:ascii="Symbol" w:hAnsi="Symbol" w:hint="default"/>
      </w:rPr>
    </w:lvl>
  </w:abstractNum>
  <w:abstractNum w:abstractNumId="1" w15:restartNumberingAfterBreak="0">
    <w:nsid w:val="037E17B8"/>
    <w:multiLevelType w:val="hybridMultilevel"/>
    <w:tmpl w:val="30D83BF4"/>
    <w:lvl w:ilvl="0" w:tplc="BEA66916">
      <w:start w:val="1"/>
      <w:numFmt w:val="bullet"/>
      <w:lvlText w:val=""/>
      <w:lvlJc w:val="left"/>
      <w:pPr>
        <w:ind w:left="1152" w:hanging="360"/>
      </w:pPr>
      <w:rPr>
        <w:rFonts w:ascii="Symbol" w:hAnsi="Symbol" w:hint="default"/>
        <w:b/>
        <w:i w:val="0"/>
      </w:rPr>
    </w:lvl>
    <w:lvl w:ilvl="1" w:tplc="04130003" w:tentative="1">
      <w:start w:val="1"/>
      <w:numFmt w:val="bullet"/>
      <w:lvlText w:val="o"/>
      <w:lvlJc w:val="left"/>
      <w:pPr>
        <w:ind w:left="1872" w:hanging="360"/>
      </w:pPr>
      <w:rPr>
        <w:rFonts w:ascii="Courier New" w:hAnsi="Courier New" w:cs="Courier New" w:hint="default"/>
      </w:rPr>
    </w:lvl>
    <w:lvl w:ilvl="2" w:tplc="04130005" w:tentative="1">
      <w:start w:val="1"/>
      <w:numFmt w:val="bullet"/>
      <w:lvlText w:val=""/>
      <w:lvlJc w:val="left"/>
      <w:pPr>
        <w:ind w:left="2592" w:hanging="360"/>
      </w:pPr>
      <w:rPr>
        <w:rFonts w:ascii="Wingdings" w:hAnsi="Wingdings" w:hint="default"/>
      </w:rPr>
    </w:lvl>
    <w:lvl w:ilvl="3" w:tplc="04130001" w:tentative="1">
      <w:start w:val="1"/>
      <w:numFmt w:val="bullet"/>
      <w:lvlText w:val=""/>
      <w:lvlJc w:val="left"/>
      <w:pPr>
        <w:ind w:left="3312" w:hanging="360"/>
      </w:pPr>
      <w:rPr>
        <w:rFonts w:ascii="Symbol" w:hAnsi="Symbol" w:hint="default"/>
      </w:rPr>
    </w:lvl>
    <w:lvl w:ilvl="4" w:tplc="04130003" w:tentative="1">
      <w:start w:val="1"/>
      <w:numFmt w:val="bullet"/>
      <w:lvlText w:val="o"/>
      <w:lvlJc w:val="left"/>
      <w:pPr>
        <w:ind w:left="4032" w:hanging="360"/>
      </w:pPr>
      <w:rPr>
        <w:rFonts w:ascii="Courier New" w:hAnsi="Courier New" w:cs="Courier New" w:hint="default"/>
      </w:rPr>
    </w:lvl>
    <w:lvl w:ilvl="5" w:tplc="04130005" w:tentative="1">
      <w:start w:val="1"/>
      <w:numFmt w:val="bullet"/>
      <w:lvlText w:val=""/>
      <w:lvlJc w:val="left"/>
      <w:pPr>
        <w:ind w:left="4752" w:hanging="360"/>
      </w:pPr>
      <w:rPr>
        <w:rFonts w:ascii="Wingdings" w:hAnsi="Wingdings" w:hint="default"/>
      </w:rPr>
    </w:lvl>
    <w:lvl w:ilvl="6" w:tplc="04130001" w:tentative="1">
      <w:start w:val="1"/>
      <w:numFmt w:val="bullet"/>
      <w:lvlText w:val=""/>
      <w:lvlJc w:val="left"/>
      <w:pPr>
        <w:ind w:left="5472" w:hanging="360"/>
      </w:pPr>
      <w:rPr>
        <w:rFonts w:ascii="Symbol" w:hAnsi="Symbol" w:hint="default"/>
      </w:rPr>
    </w:lvl>
    <w:lvl w:ilvl="7" w:tplc="04130003" w:tentative="1">
      <w:start w:val="1"/>
      <w:numFmt w:val="bullet"/>
      <w:lvlText w:val="o"/>
      <w:lvlJc w:val="left"/>
      <w:pPr>
        <w:ind w:left="6192" w:hanging="360"/>
      </w:pPr>
      <w:rPr>
        <w:rFonts w:ascii="Courier New" w:hAnsi="Courier New" w:cs="Courier New" w:hint="default"/>
      </w:rPr>
    </w:lvl>
    <w:lvl w:ilvl="8" w:tplc="04130005" w:tentative="1">
      <w:start w:val="1"/>
      <w:numFmt w:val="bullet"/>
      <w:lvlText w:val=""/>
      <w:lvlJc w:val="left"/>
      <w:pPr>
        <w:ind w:left="6912" w:hanging="360"/>
      </w:pPr>
      <w:rPr>
        <w:rFonts w:ascii="Wingdings" w:hAnsi="Wingdings" w:hint="default"/>
      </w:rPr>
    </w:lvl>
  </w:abstractNum>
  <w:abstractNum w:abstractNumId="2" w15:restartNumberingAfterBreak="0">
    <w:nsid w:val="0B60036C"/>
    <w:multiLevelType w:val="hybridMultilevel"/>
    <w:tmpl w:val="EC341114"/>
    <w:lvl w:ilvl="0" w:tplc="BEA66916">
      <w:start w:val="1"/>
      <w:numFmt w:val="bullet"/>
      <w:lvlText w:val=""/>
      <w:lvlJc w:val="left"/>
      <w:pPr>
        <w:ind w:left="1154" w:hanging="360"/>
      </w:pPr>
      <w:rPr>
        <w:rFonts w:ascii="Symbol" w:hAnsi="Symbol" w:hint="default"/>
        <w:b/>
        <w:i w:val="0"/>
      </w:rPr>
    </w:lvl>
    <w:lvl w:ilvl="1" w:tplc="04130003">
      <w:start w:val="1"/>
      <w:numFmt w:val="bullet"/>
      <w:lvlText w:val="o"/>
      <w:lvlJc w:val="left"/>
      <w:pPr>
        <w:ind w:left="1874" w:hanging="360"/>
      </w:pPr>
      <w:rPr>
        <w:rFonts w:ascii="Courier New" w:hAnsi="Courier New" w:cs="Courier New" w:hint="default"/>
      </w:rPr>
    </w:lvl>
    <w:lvl w:ilvl="2" w:tplc="04130005" w:tentative="1">
      <w:start w:val="1"/>
      <w:numFmt w:val="bullet"/>
      <w:lvlText w:val=""/>
      <w:lvlJc w:val="left"/>
      <w:pPr>
        <w:ind w:left="2594" w:hanging="360"/>
      </w:pPr>
      <w:rPr>
        <w:rFonts w:ascii="Wingdings" w:hAnsi="Wingdings" w:hint="default"/>
      </w:rPr>
    </w:lvl>
    <w:lvl w:ilvl="3" w:tplc="04130001" w:tentative="1">
      <w:start w:val="1"/>
      <w:numFmt w:val="bullet"/>
      <w:lvlText w:val=""/>
      <w:lvlJc w:val="left"/>
      <w:pPr>
        <w:ind w:left="3314" w:hanging="360"/>
      </w:pPr>
      <w:rPr>
        <w:rFonts w:ascii="Symbol" w:hAnsi="Symbol" w:hint="default"/>
      </w:rPr>
    </w:lvl>
    <w:lvl w:ilvl="4" w:tplc="04130003" w:tentative="1">
      <w:start w:val="1"/>
      <w:numFmt w:val="bullet"/>
      <w:lvlText w:val="o"/>
      <w:lvlJc w:val="left"/>
      <w:pPr>
        <w:ind w:left="4034" w:hanging="360"/>
      </w:pPr>
      <w:rPr>
        <w:rFonts w:ascii="Courier New" w:hAnsi="Courier New" w:cs="Courier New" w:hint="default"/>
      </w:rPr>
    </w:lvl>
    <w:lvl w:ilvl="5" w:tplc="04130005" w:tentative="1">
      <w:start w:val="1"/>
      <w:numFmt w:val="bullet"/>
      <w:lvlText w:val=""/>
      <w:lvlJc w:val="left"/>
      <w:pPr>
        <w:ind w:left="4754" w:hanging="360"/>
      </w:pPr>
      <w:rPr>
        <w:rFonts w:ascii="Wingdings" w:hAnsi="Wingdings" w:hint="default"/>
      </w:rPr>
    </w:lvl>
    <w:lvl w:ilvl="6" w:tplc="04130001" w:tentative="1">
      <w:start w:val="1"/>
      <w:numFmt w:val="bullet"/>
      <w:lvlText w:val=""/>
      <w:lvlJc w:val="left"/>
      <w:pPr>
        <w:ind w:left="5474" w:hanging="360"/>
      </w:pPr>
      <w:rPr>
        <w:rFonts w:ascii="Symbol" w:hAnsi="Symbol" w:hint="default"/>
      </w:rPr>
    </w:lvl>
    <w:lvl w:ilvl="7" w:tplc="04130003" w:tentative="1">
      <w:start w:val="1"/>
      <w:numFmt w:val="bullet"/>
      <w:lvlText w:val="o"/>
      <w:lvlJc w:val="left"/>
      <w:pPr>
        <w:ind w:left="6194" w:hanging="360"/>
      </w:pPr>
      <w:rPr>
        <w:rFonts w:ascii="Courier New" w:hAnsi="Courier New" w:cs="Courier New" w:hint="default"/>
      </w:rPr>
    </w:lvl>
    <w:lvl w:ilvl="8" w:tplc="04130005" w:tentative="1">
      <w:start w:val="1"/>
      <w:numFmt w:val="bullet"/>
      <w:lvlText w:val=""/>
      <w:lvlJc w:val="left"/>
      <w:pPr>
        <w:ind w:left="6914" w:hanging="360"/>
      </w:pPr>
      <w:rPr>
        <w:rFonts w:ascii="Wingdings" w:hAnsi="Wingdings" w:hint="default"/>
      </w:rPr>
    </w:lvl>
  </w:abstractNum>
  <w:abstractNum w:abstractNumId="3" w15:restartNumberingAfterBreak="0">
    <w:nsid w:val="0D867FAA"/>
    <w:multiLevelType w:val="hybridMultilevel"/>
    <w:tmpl w:val="DC08A9D0"/>
    <w:lvl w:ilvl="0" w:tplc="0413000F">
      <w:start w:val="1"/>
      <w:numFmt w:val="decimal"/>
      <w:lvlText w:val="%1."/>
      <w:lvlJc w:val="left"/>
      <w:pPr>
        <w:ind w:left="360" w:hanging="360"/>
      </w:pPr>
    </w:lvl>
    <w:lvl w:ilvl="1" w:tplc="BEA66916">
      <w:start w:val="1"/>
      <w:numFmt w:val="bullet"/>
      <w:lvlText w:val=""/>
      <w:lvlJc w:val="left"/>
      <w:pPr>
        <w:ind w:left="1080" w:hanging="360"/>
      </w:pPr>
      <w:rPr>
        <w:rFonts w:ascii="Symbol" w:hAnsi="Symbol" w:hint="default"/>
        <w:b/>
        <w:i w:val="0"/>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5" w15:restartNumberingAfterBreak="0">
    <w:nsid w:val="12E34F07"/>
    <w:multiLevelType w:val="multilevel"/>
    <w:tmpl w:val="373E923C"/>
    <w:lvl w:ilvl="0">
      <w:start w:val="1"/>
      <w:numFmt w:val="decimal"/>
      <w:lvlText w:val="%1."/>
      <w:lvlJc w:val="left"/>
      <w:pPr>
        <w:tabs>
          <w:tab w:val="num" w:pos="300"/>
        </w:tabs>
        <w:ind w:left="300" w:hanging="300"/>
      </w:pPr>
      <w:rPr>
        <w:rFonts w:ascii="Arial" w:hAnsi="Arial" w:cs="Arial"/>
        <w:b w:val="0"/>
        <w:i w:val="0"/>
        <w:sz w:val="16"/>
        <w:szCs w:val="16"/>
      </w:rPr>
    </w:lvl>
    <w:lvl w:ilvl="1">
      <w:start w:val="1"/>
      <w:numFmt w:val="decimal"/>
      <w:lvlText w:val="%1.%2."/>
      <w:lvlJc w:val="left"/>
      <w:pPr>
        <w:tabs>
          <w:tab w:val="num" w:pos="900"/>
        </w:tabs>
        <w:ind w:left="900" w:hanging="600"/>
      </w:pPr>
      <w:rPr>
        <w:rFonts w:ascii="Arial" w:hAnsi="Arial" w:cs="Arial"/>
        <w:b w:val="0"/>
        <w:i w:val="0"/>
        <w:sz w:val="18"/>
      </w:rPr>
    </w:lvl>
    <w:lvl w:ilvl="2">
      <w:start w:val="1"/>
      <w:numFmt w:val="decimal"/>
      <w:lvlText w:val="%1.%2.%3."/>
      <w:lvlJc w:val="left"/>
      <w:pPr>
        <w:tabs>
          <w:tab w:val="num" w:pos="1700"/>
        </w:tabs>
        <w:ind w:left="1700" w:hanging="800"/>
      </w:pPr>
      <w:rPr>
        <w:rFonts w:ascii="Arial" w:hAnsi="Arial" w:cs="Arial"/>
        <w:b w:val="0"/>
        <w:i w:val="0"/>
        <w:sz w:val="18"/>
      </w:rPr>
    </w:lvl>
    <w:lvl w:ilvl="3">
      <w:start w:val="1"/>
      <w:numFmt w:val="decimal"/>
      <w:lvlText w:val="%1.%2.%3."/>
      <w:lvlJc w:val="left"/>
      <w:pPr>
        <w:tabs>
          <w:tab w:val="num" w:pos="1700"/>
        </w:tabs>
        <w:ind w:left="1700" w:hanging="800"/>
      </w:pPr>
      <w:rPr>
        <w:rFonts w:ascii="Arial" w:hAnsi="Arial" w:cs="Arial"/>
        <w:b w:val="0"/>
        <w:i w:val="0"/>
        <w:sz w:val="18"/>
      </w:rPr>
    </w:lvl>
    <w:lvl w:ilvl="4">
      <w:start w:val="1"/>
      <w:numFmt w:val="decimal"/>
      <w:lvlText w:val="%1.%2.%3."/>
      <w:lvlJc w:val="left"/>
      <w:pPr>
        <w:tabs>
          <w:tab w:val="num" w:pos="1700"/>
        </w:tabs>
        <w:ind w:left="1700" w:hanging="800"/>
      </w:pPr>
      <w:rPr>
        <w:rFonts w:ascii="Arial" w:hAnsi="Arial" w:cs="Arial"/>
        <w:b w:val="0"/>
        <w:i w:val="0"/>
        <w:sz w:val="18"/>
      </w:rPr>
    </w:lvl>
    <w:lvl w:ilvl="5">
      <w:start w:val="1"/>
      <w:numFmt w:val="decimal"/>
      <w:lvlText w:val="%1.%2.%3."/>
      <w:lvlJc w:val="left"/>
      <w:pPr>
        <w:tabs>
          <w:tab w:val="num" w:pos="1700"/>
        </w:tabs>
        <w:ind w:left="1700" w:hanging="800"/>
      </w:pPr>
      <w:rPr>
        <w:rFonts w:ascii="Arial" w:hAnsi="Arial" w:cs="Arial"/>
        <w:b w:val="0"/>
        <w:i w:val="0"/>
        <w:sz w:val="18"/>
      </w:rPr>
    </w:lvl>
    <w:lvl w:ilvl="6">
      <w:start w:val="1"/>
      <w:numFmt w:val="decimal"/>
      <w:lvlText w:val="%1.%2.%3."/>
      <w:lvlJc w:val="left"/>
      <w:pPr>
        <w:tabs>
          <w:tab w:val="num" w:pos="1700"/>
        </w:tabs>
        <w:ind w:left="1700" w:hanging="800"/>
      </w:pPr>
      <w:rPr>
        <w:rFonts w:ascii="Arial" w:hAnsi="Arial" w:cs="Arial"/>
        <w:b w:val="0"/>
        <w:i w:val="0"/>
        <w:sz w:val="18"/>
      </w:rPr>
    </w:lvl>
    <w:lvl w:ilvl="7">
      <w:start w:val="1"/>
      <w:numFmt w:val="decimal"/>
      <w:lvlText w:val="%1.%2.%3."/>
      <w:lvlJc w:val="left"/>
      <w:pPr>
        <w:tabs>
          <w:tab w:val="num" w:pos="1700"/>
        </w:tabs>
        <w:ind w:left="1700" w:hanging="800"/>
      </w:pPr>
      <w:rPr>
        <w:rFonts w:ascii="Arial" w:hAnsi="Arial" w:cs="Arial"/>
        <w:b w:val="0"/>
        <w:i w:val="0"/>
        <w:sz w:val="18"/>
      </w:rPr>
    </w:lvl>
    <w:lvl w:ilvl="8">
      <w:start w:val="1"/>
      <w:numFmt w:val="decimal"/>
      <w:lvlText w:val="%1.%2.%3."/>
      <w:lvlJc w:val="left"/>
      <w:pPr>
        <w:tabs>
          <w:tab w:val="num" w:pos="1700"/>
        </w:tabs>
        <w:ind w:left="1700" w:hanging="800"/>
      </w:pPr>
      <w:rPr>
        <w:rFonts w:ascii="Arial" w:hAnsi="Arial" w:cs="Arial"/>
        <w:b w:val="0"/>
        <w:i w:val="0"/>
        <w:sz w:val="18"/>
      </w:rPr>
    </w:lvl>
  </w:abstractNum>
  <w:abstractNum w:abstractNumId="6" w15:restartNumberingAfterBreak="0">
    <w:nsid w:val="185536E5"/>
    <w:multiLevelType w:val="hybridMultilevel"/>
    <w:tmpl w:val="0C4E4B46"/>
    <w:lvl w:ilvl="0" w:tplc="04130001">
      <w:start w:val="1"/>
      <w:numFmt w:val="bullet"/>
      <w:lvlText w:val=""/>
      <w:lvlJc w:val="left"/>
      <w:pPr>
        <w:ind w:left="1152" w:hanging="360"/>
      </w:pPr>
      <w:rPr>
        <w:rFonts w:ascii="Symbol" w:hAnsi="Symbol" w:hint="default"/>
      </w:rPr>
    </w:lvl>
    <w:lvl w:ilvl="1" w:tplc="04130003" w:tentative="1">
      <w:start w:val="1"/>
      <w:numFmt w:val="bullet"/>
      <w:lvlText w:val="o"/>
      <w:lvlJc w:val="left"/>
      <w:pPr>
        <w:ind w:left="1872" w:hanging="360"/>
      </w:pPr>
      <w:rPr>
        <w:rFonts w:ascii="Courier New" w:hAnsi="Courier New" w:cs="Courier New" w:hint="default"/>
      </w:rPr>
    </w:lvl>
    <w:lvl w:ilvl="2" w:tplc="04130005" w:tentative="1">
      <w:start w:val="1"/>
      <w:numFmt w:val="bullet"/>
      <w:lvlText w:val=""/>
      <w:lvlJc w:val="left"/>
      <w:pPr>
        <w:ind w:left="2592" w:hanging="360"/>
      </w:pPr>
      <w:rPr>
        <w:rFonts w:ascii="Wingdings" w:hAnsi="Wingdings" w:hint="default"/>
      </w:rPr>
    </w:lvl>
    <w:lvl w:ilvl="3" w:tplc="04130001" w:tentative="1">
      <w:start w:val="1"/>
      <w:numFmt w:val="bullet"/>
      <w:lvlText w:val=""/>
      <w:lvlJc w:val="left"/>
      <w:pPr>
        <w:ind w:left="3312" w:hanging="360"/>
      </w:pPr>
      <w:rPr>
        <w:rFonts w:ascii="Symbol" w:hAnsi="Symbol" w:hint="default"/>
      </w:rPr>
    </w:lvl>
    <w:lvl w:ilvl="4" w:tplc="04130003" w:tentative="1">
      <w:start w:val="1"/>
      <w:numFmt w:val="bullet"/>
      <w:lvlText w:val="o"/>
      <w:lvlJc w:val="left"/>
      <w:pPr>
        <w:ind w:left="4032" w:hanging="360"/>
      </w:pPr>
      <w:rPr>
        <w:rFonts w:ascii="Courier New" w:hAnsi="Courier New" w:cs="Courier New" w:hint="default"/>
      </w:rPr>
    </w:lvl>
    <w:lvl w:ilvl="5" w:tplc="04130005" w:tentative="1">
      <w:start w:val="1"/>
      <w:numFmt w:val="bullet"/>
      <w:lvlText w:val=""/>
      <w:lvlJc w:val="left"/>
      <w:pPr>
        <w:ind w:left="4752" w:hanging="360"/>
      </w:pPr>
      <w:rPr>
        <w:rFonts w:ascii="Wingdings" w:hAnsi="Wingdings" w:hint="default"/>
      </w:rPr>
    </w:lvl>
    <w:lvl w:ilvl="6" w:tplc="04130001" w:tentative="1">
      <w:start w:val="1"/>
      <w:numFmt w:val="bullet"/>
      <w:lvlText w:val=""/>
      <w:lvlJc w:val="left"/>
      <w:pPr>
        <w:ind w:left="5472" w:hanging="360"/>
      </w:pPr>
      <w:rPr>
        <w:rFonts w:ascii="Symbol" w:hAnsi="Symbol" w:hint="default"/>
      </w:rPr>
    </w:lvl>
    <w:lvl w:ilvl="7" w:tplc="04130003" w:tentative="1">
      <w:start w:val="1"/>
      <w:numFmt w:val="bullet"/>
      <w:lvlText w:val="o"/>
      <w:lvlJc w:val="left"/>
      <w:pPr>
        <w:ind w:left="6192" w:hanging="360"/>
      </w:pPr>
      <w:rPr>
        <w:rFonts w:ascii="Courier New" w:hAnsi="Courier New" w:cs="Courier New" w:hint="default"/>
      </w:rPr>
    </w:lvl>
    <w:lvl w:ilvl="8" w:tplc="04130005" w:tentative="1">
      <w:start w:val="1"/>
      <w:numFmt w:val="bullet"/>
      <w:lvlText w:val=""/>
      <w:lvlJc w:val="left"/>
      <w:pPr>
        <w:ind w:left="6912" w:hanging="360"/>
      </w:pPr>
      <w:rPr>
        <w:rFonts w:ascii="Wingdings" w:hAnsi="Wingdings" w:hint="default"/>
      </w:rPr>
    </w:lvl>
  </w:abstractNum>
  <w:abstractNum w:abstractNumId="7" w15:restartNumberingAfterBreak="0">
    <w:nsid w:val="1A154C72"/>
    <w:multiLevelType w:val="hybridMultilevel"/>
    <w:tmpl w:val="A122092C"/>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A3D46A5"/>
    <w:multiLevelType w:val="hybridMultilevel"/>
    <w:tmpl w:val="B98CD2A0"/>
    <w:lvl w:ilvl="0" w:tplc="BEA66916">
      <w:start w:val="1"/>
      <w:numFmt w:val="bullet"/>
      <w:lvlText w:val=""/>
      <w:lvlJc w:val="left"/>
      <w:pPr>
        <w:ind w:left="1154" w:hanging="360"/>
      </w:pPr>
      <w:rPr>
        <w:rFonts w:ascii="Symbol" w:hAnsi="Symbol" w:hint="default"/>
        <w:b/>
        <w:i w:val="0"/>
      </w:rPr>
    </w:lvl>
    <w:lvl w:ilvl="1" w:tplc="04130003" w:tentative="1">
      <w:start w:val="1"/>
      <w:numFmt w:val="bullet"/>
      <w:lvlText w:val="o"/>
      <w:lvlJc w:val="left"/>
      <w:pPr>
        <w:ind w:left="1874" w:hanging="360"/>
      </w:pPr>
      <w:rPr>
        <w:rFonts w:ascii="Courier New" w:hAnsi="Courier New" w:cs="Courier New" w:hint="default"/>
      </w:rPr>
    </w:lvl>
    <w:lvl w:ilvl="2" w:tplc="04130005" w:tentative="1">
      <w:start w:val="1"/>
      <w:numFmt w:val="bullet"/>
      <w:lvlText w:val=""/>
      <w:lvlJc w:val="left"/>
      <w:pPr>
        <w:ind w:left="2594" w:hanging="360"/>
      </w:pPr>
      <w:rPr>
        <w:rFonts w:ascii="Wingdings" w:hAnsi="Wingdings" w:hint="default"/>
      </w:rPr>
    </w:lvl>
    <w:lvl w:ilvl="3" w:tplc="04130001" w:tentative="1">
      <w:start w:val="1"/>
      <w:numFmt w:val="bullet"/>
      <w:lvlText w:val=""/>
      <w:lvlJc w:val="left"/>
      <w:pPr>
        <w:ind w:left="3314" w:hanging="360"/>
      </w:pPr>
      <w:rPr>
        <w:rFonts w:ascii="Symbol" w:hAnsi="Symbol" w:hint="default"/>
      </w:rPr>
    </w:lvl>
    <w:lvl w:ilvl="4" w:tplc="04130003" w:tentative="1">
      <w:start w:val="1"/>
      <w:numFmt w:val="bullet"/>
      <w:lvlText w:val="o"/>
      <w:lvlJc w:val="left"/>
      <w:pPr>
        <w:ind w:left="4034" w:hanging="360"/>
      </w:pPr>
      <w:rPr>
        <w:rFonts w:ascii="Courier New" w:hAnsi="Courier New" w:cs="Courier New" w:hint="default"/>
      </w:rPr>
    </w:lvl>
    <w:lvl w:ilvl="5" w:tplc="04130005" w:tentative="1">
      <w:start w:val="1"/>
      <w:numFmt w:val="bullet"/>
      <w:lvlText w:val=""/>
      <w:lvlJc w:val="left"/>
      <w:pPr>
        <w:ind w:left="4754" w:hanging="360"/>
      </w:pPr>
      <w:rPr>
        <w:rFonts w:ascii="Wingdings" w:hAnsi="Wingdings" w:hint="default"/>
      </w:rPr>
    </w:lvl>
    <w:lvl w:ilvl="6" w:tplc="04130001" w:tentative="1">
      <w:start w:val="1"/>
      <w:numFmt w:val="bullet"/>
      <w:lvlText w:val=""/>
      <w:lvlJc w:val="left"/>
      <w:pPr>
        <w:ind w:left="5474" w:hanging="360"/>
      </w:pPr>
      <w:rPr>
        <w:rFonts w:ascii="Symbol" w:hAnsi="Symbol" w:hint="default"/>
      </w:rPr>
    </w:lvl>
    <w:lvl w:ilvl="7" w:tplc="04130003" w:tentative="1">
      <w:start w:val="1"/>
      <w:numFmt w:val="bullet"/>
      <w:lvlText w:val="o"/>
      <w:lvlJc w:val="left"/>
      <w:pPr>
        <w:ind w:left="6194" w:hanging="360"/>
      </w:pPr>
      <w:rPr>
        <w:rFonts w:ascii="Courier New" w:hAnsi="Courier New" w:cs="Courier New" w:hint="default"/>
      </w:rPr>
    </w:lvl>
    <w:lvl w:ilvl="8" w:tplc="04130005" w:tentative="1">
      <w:start w:val="1"/>
      <w:numFmt w:val="bullet"/>
      <w:lvlText w:val=""/>
      <w:lvlJc w:val="left"/>
      <w:pPr>
        <w:ind w:left="6914" w:hanging="360"/>
      </w:pPr>
      <w:rPr>
        <w:rFonts w:ascii="Wingdings" w:hAnsi="Wingdings" w:hint="default"/>
      </w:rPr>
    </w:lvl>
  </w:abstractNum>
  <w:abstractNum w:abstractNumId="9" w15:restartNumberingAfterBreak="0">
    <w:nsid w:val="1A9F0EEE"/>
    <w:multiLevelType w:val="multilevel"/>
    <w:tmpl w:val="E216F5B8"/>
    <w:lvl w:ilvl="0">
      <w:start w:val="1"/>
      <w:numFmt w:val="bullet"/>
      <w:lvlText w:val=""/>
      <w:lvlJc w:val="left"/>
      <w:pPr>
        <w:tabs>
          <w:tab w:val="num" w:pos="1094"/>
        </w:tabs>
        <w:ind w:left="1094" w:hanging="300"/>
      </w:pPr>
      <w:rPr>
        <w:rFonts w:ascii="Symbol" w:hAnsi="Symbol" w:hint="default"/>
        <w:b/>
        <w:i w:val="0"/>
        <w:sz w:val="16"/>
        <w:szCs w:val="20"/>
      </w:rPr>
    </w:lvl>
    <w:lvl w:ilvl="1">
      <w:start w:val="1"/>
      <w:numFmt w:val="none"/>
      <w:lvlText w:val="-"/>
      <w:lvlJc w:val="left"/>
      <w:pPr>
        <w:tabs>
          <w:tab w:val="num" w:pos="1334"/>
        </w:tabs>
        <w:ind w:left="1334" w:hanging="240"/>
      </w:pPr>
      <w:rPr>
        <w:rFonts w:ascii="Symbol" w:hAnsi="Symbol" w:cs="Times New Roman" w:hint="default"/>
        <w:sz w:val="16"/>
      </w:rPr>
    </w:lvl>
    <w:lvl w:ilvl="2">
      <w:start w:val="1"/>
      <w:numFmt w:val="none"/>
      <w:lvlText w:val=""/>
      <w:lvlJc w:val="left"/>
      <w:pPr>
        <w:tabs>
          <w:tab w:val="num" w:pos="1574"/>
        </w:tabs>
        <w:ind w:left="1574" w:hanging="240"/>
      </w:pPr>
      <w:rPr>
        <w:rFonts w:ascii="Symbol" w:hAnsi="Symbol" w:cs="Times New Roman" w:hint="default"/>
        <w:sz w:val="16"/>
      </w:rPr>
    </w:lvl>
    <w:lvl w:ilvl="3">
      <w:start w:val="1"/>
      <w:numFmt w:val="decimal"/>
      <w:lvlText w:val="(%4)"/>
      <w:lvlJc w:val="left"/>
      <w:pPr>
        <w:ind w:left="2234" w:hanging="360"/>
      </w:pPr>
      <w:rPr>
        <w:rFonts w:cs="Times New Roman" w:hint="default"/>
      </w:rPr>
    </w:lvl>
    <w:lvl w:ilvl="4">
      <w:start w:val="1"/>
      <w:numFmt w:val="lowerLetter"/>
      <w:lvlText w:val="(%5)"/>
      <w:lvlJc w:val="left"/>
      <w:pPr>
        <w:ind w:left="2594" w:hanging="360"/>
      </w:pPr>
      <w:rPr>
        <w:rFonts w:cs="Times New Roman" w:hint="default"/>
      </w:rPr>
    </w:lvl>
    <w:lvl w:ilvl="5">
      <w:start w:val="1"/>
      <w:numFmt w:val="lowerRoman"/>
      <w:lvlText w:val="(%6)"/>
      <w:lvlJc w:val="left"/>
      <w:pPr>
        <w:ind w:left="2954" w:hanging="360"/>
      </w:pPr>
      <w:rPr>
        <w:rFonts w:cs="Times New Roman" w:hint="default"/>
      </w:rPr>
    </w:lvl>
    <w:lvl w:ilvl="6">
      <w:start w:val="1"/>
      <w:numFmt w:val="decimal"/>
      <w:lvlText w:val="%7."/>
      <w:lvlJc w:val="left"/>
      <w:pPr>
        <w:ind w:left="3314" w:hanging="360"/>
      </w:pPr>
      <w:rPr>
        <w:rFonts w:cs="Times New Roman" w:hint="default"/>
      </w:rPr>
    </w:lvl>
    <w:lvl w:ilvl="7">
      <w:start w:val="1"/>
      <w:numFmt w:val="lowerLetter"/>
      <w:lvlText w:val="%8."/>
      <w:lvlJc w:val="left"/>
      <w:pPr>
        <w:ind w:left="3674" w:hanging="360"/>
      </w:pPr>
      <w:rPr>
        <w:rFonts w:cs="Times New Roman" w:hint="default"/>
      </w:rPr>
    </w:lvl>
    <w:lvl w:ilvl="8">
      <w:start w:val="1"/>
      <w:numFmt w:val="lowerRoman"/>
      <w:lvlText w:val="%9."/>
      <w:lvlJc w:val="left"/>
      <w:pPr>
        <w:ind w:left="4034" w:hanging="360"/>
      </w:pPr>
      <w:rPr>
        <w:rFonts w:cs="Times New Roman" w:hint="default"/>
      </w:rPr>
    </w:lvl>
  </w:abstractNum>
  <w:abstractNum w:abstractNumId="10" w15:restartNumberingAfterBreak="0">
    <w:nsid w:val="228631C9"/>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187485"/>
    <w:multiLevelType w:val="hybridMultilevel"/>
    <w:tmpl w:val="D36C7986"/>
    <w:lvl w:ilvl="0" w:tplc="77C66CEC">
      <w:start w:val="1"/>
      <w:numFmt w:val="decimal"/>
      <w:lvlText w:val="%1."/>
      <w:lvlJc w:val="left"/>
      <w:pPr>
        <w:ind w:left="720" w:hanging="360"/>
      </w:pPr>
      <w:rPr>
        <w:rFonts w:ascii="Calibri" w:hAnsi="Calibri" w:cs="Helvetica" w:hint="default"/>
        <w:b w:val="0"/>
        <w:bCs w:val="0"/>
        <w:i w:val="0"/>
        <w:iCs w:val="0"/>
        <w:caps w:val="0"/>
        <w:strike w:val="0"/>
        <w:dstrike w:val="0"/>
        <w:outline w:val="0"/>
        <w:emboss w:val="0"/>
        <w:imprint w:val="0"/>
        <w:vanish w:val="0"/>
        <w:spacing w:val="0"/>
        <w:w w:val="100"/>
        <w:kern w:val="0"/>
        <w:position w:val="0"/>
        <w:sz w:val="20"/>
        <w:vertAlign w:val="baseline"/>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B923396"/>
    <w:multiLevelType w:val="hybridMultilevel"/>
    <w:tmpl w:val="5FDCE0AC"/>
    <w:lvl w:ilvl="0" w:tplc="7FF2C6C6">
      <w:start w:val="1"/>
      <w:numFmt w:val="decimal"/>
      <w:pStyle w:val="Opsomming1genummerd"/>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13" w15:restartNumberingAfterBreak="0">
    <w:nsid w:val="2C0C75A8"/>
    <w:multiLevelType w:val="multilevel"/>
    <w:tmpl w:val="462A4CC2"/>
    <w:name w:val="KplusVNumber5"/>
    <w:lvl w:ilvl="0">
      <w:start w:val="1"/>
      <w:numFmt w:val="decimal"/>
      <w:lvlText w:val="%1."/>
      <w:lvlJc w:val="left"/>
      <w:pPr>
        <w:tabs>
          <w:tab w:val="num" w:pos="300"/>
        </w:tabs>
        <w:ind w:left="300" w:hanging="300"/>
      </w:pPr>
      <w:rPr>
        <w:rFonts w:ascii="Calibri" w:hAnsi="Calibri" w:hint="default"/>
        <w:b w:val="0"/>
        <w:i w:val="0"/>
        <w:sz w:val="20"/>
      </w:rPr>
    </w:lvl>
    <w:lvl w:ilvl="1">
      <w:start w:val="1"/>
      <w:numFmt w:val="decimal"/>
      <w:lvlText w:val="%1.%2."/>
      <w:lvlJc w:val="left"/>
      <w:pPr>
        <w:tabs>
          <w:tab w:val="num" w:pos="900"/>
        </w:tabs>
        <w:ind w:left="900" w:hanging="600"/>
      </w:pPr>
      <w:rPr>
        <w:rFonts w:ascii="Calibri" w:hAnsi="Calibri" w:hint="default"/>
        <w:b w:val="0"/>
        <w:i w:val="0"/>
        <w:sz w:val="20"/>
      </w:rPr>
    </w:lvl>
    <w:lvl w:ilvl="2">
      <w:start w:val="1"/>
      <w:numFmt w:val="decimal"/>
      <w:lvlText w:val="%1.%2.%3."/>
      <w:lvlJc w:val="left"/>
      <w:pPr>
        <w:tabs>
          <w:tab w:val="num" w:pos="1700"/>
        </w:tabs>
        <w:ind w:left="1700" w:hanging="800"/>
      </w:pPr>
      <w:rPr>
        <w:rFonts w:ascii="Calibri" w:hAnsi="Calibri" w:hint="default"/>
        <w:b w:val="0"/>
        <w:i w:val="0"/>
        <w:sz w:val="20"/>
      </w:rPr>
    </w:lvl>
    <w:lvl w:ilvl="3">
      <w:start w:val="1"/>
      <w:numFmt w:val="decimal"/>
      <w:lvlText w:val="%1.%2.%3."/>
      <w:lvlJc w:val="left"/>
      <w:pPr>
        <w:tabs>
          <w:tab w:val="num" w:pos="1700"/>
        </w:tabs>
        <w:ind w:left="1700" w:hanging="800"/>
      </w:pPr>
      <w:rPr>
        <w:rFonts w:ascii="Calibri" w:hAnsi="Calibri" w:hint="default"/>
        <w:b w:val="0"/>
        <w:i w:val="0"/>
        <w:sz w:val="20"/>
      </w:rPr>
    </w:lvl>
    <w:lvl w:ilvl="4">
      <w:start w:val="1"/>
      <w:numFmt w:val="decimal"/>
      <w:lvlText w:val="%1.%2.%3."/>
      <w:lvlJc w:val="left"/>
      <w:pPr>
        <w:tabs>
          <w:tab w:val="num" w:pos="1700"/>
        </w:tabs>
        <w:ind w:left="1700" w:hanging="800"/>
      </w:pPr>
      <w:rPr>
        <w:rFonts w:ascii="Calibri" w:hAnsi="Calibri" w:hint="default"/>
        <w:b w:val="0"/>
        <w:i w:val="0"/>
        <w:sz w:val="20"/>
      </w:rPr>
    </w:lvl>
    <w:lvl w:ilvl="5">
      <w:start w:val="1"/>
      <w:numFmt w:val="decimal"/>
      <w:lvlText w:val="%1.%2.%3."/>
      <w:lvlJc w:val="left"/>
      <w:pPr>
        <w:tabs>
          <w:tab w:val="num" w:pos="1700"/>
        </w:tabs>
        <w:ind w:left="1700" w:hanging="800"/>
      </w:pPr>
      <w:rPr>
        <w:rFonts w:ascii="Calibri" w:hAnsi="Calibri" w:hint="default"/>
        <w:b w:val="0"/>
        <w:i w:val="0"/>
        <w:sz w:val="20"/>
      </w:rPr>
    </w:lvl>
    <w:lvl w:ilvl="6">
      <w:start w:val="1"/>
      <w:numFmt w:val="decimal"/>
      <w:lvlText w:val="%1.%2.%3."/>
      <w:lvlJc w:val="left"/>
      <w:pPr>
        <w:tabs>
          <w:tab w:val="num" w:pos="1700"/>
        </w:tabs>
        <w:ind w:left="1700" w:hanging="800"/>
      </w:pPr>
      <w:rPr>
        <w:rFonts w:ascii="Calibri" w:hAnsi="Calibri" w:hint="default"/>
        <w:b w:val="0"/>
        <w:i w:val="0"/>
        <w:sz w:val="20"/>
      </w:rPr>
    </w:lvl>
    <w:lvl w:ilvl="7">
      <w:start w:val="1"/>
      <w:numFmt w:val="decimal"/>
      <w:lvlText w:val="%1.%2.%3."/>
      <w:lvlJc w:val="left"/>
      <w:pPr>
        <w:tabs>
          <w:tab w:val="num" w:pos="1700"/>
        </w:tabs>
        <w:ind w:left="1700" w:hanging="800"/>
      </w:pPr>
      <w:rPr>
        <w:rFonts w:ascii="Calibri" w:hAnsi="Calibri" w:hint="default"/>
        <w:b w:val="0"/>
        <w:i w:val="0"/>
        <w:sz w:val="20"/>
      </w:rPr>
    </w:lvl>
    <w:lvl w:ilvl="8">
      <w:start w:val="1"/>
      <w:numFmt w:val="decimal"/>
      <w:lvlText w:val="%1.%2.%3."/>
      <w:lvlJc w:val="left"/>
      <w:pPr>
        <w:tabs>
          <w:tab w:val="num" w:pos="1700"/>
        </w:tabs>
        <w:ind w:left="1700" w:hanging="800"/>
      </w:pPr>
      <w:rPr>
        <w:rFonts w:ascii="Calibri" w:hAnsi="Calibri" w:hint="default"/>
        <w:b w:val="0"/>
        <w:i w:val="0"/>
        <w:sz w:val="20"/>
      </w:rPr>
    </w:lvl>
  </w:abstractNum>
  <w:abstractNum w:abstractNumId="14" w15:restartNumberingAfterBreak="0">
    <w:nsid w:val="2E941576"/>
    <w:multiLevelType w:val="hybridMultilevel"/>
    <w:tmpl w:val="ECD43D6C"/>
    <w:lvl w:ilvl="0" w:tplc="BEA66916">
      <w:start w:val="1"/>
      <w:numFmt w:val="bullet"/>
      <w:lvlText w:val=""/>
      <w:lvlJc w:val="left"/>
      <w:pPr>
        <w:ind w:left="1154" w:hanging="360"/>
      </w:pPr>
      <w:rPr>
        <w:rFonts w:ascii="Symbol" w:hAnsi="Symbol" w:hint="default"/>
        <w:b/>
        <w:i w:val="0"/>
      </w:rPr>
    </w:lvl>
    <w:lvl w:ilvl="1" w:tplc="04130003" w:tentative="1">
      <w:start w:val="1"/>
      <w:numFmt w:val="bullet"/>
      <w:lvlText w:val="o"/>
      <w:lvlJc w:val="left"/>
      <w:pPr>
        <w:ind w:left="1874" w:hanging="360"/>
      </w:pPr>
      <w:rPr>
        <w:rFonts w:ascii="Courier New" w:hAnsi="Courier New" w:cs="Courier New" w:hint="default"/>
      </w:rPr>
    </w:lvl>
    <w:lvl w:ilvl="2" w:tplc="04130005" w:tentative="1">
      <w:start w:val="1"/>
      <w:numFmt w:val="bullet"/>
      <w:lvlText w:val=""/>
      <w:lvlJc w:val="left"/>
      <w:pPr>
        <w:ind w:left="2594" w:hanging="360"/>
      </w:pPr>
      <w:rPr>
        <w:rFonts w:ascii="Wingdings" w:hAnsi="Wingdings" w:hint="default"/>
      </w:rPr>
    </w:lvl>
    <w:lvl w:ilvl="3" w:tplc="04130001" w:tentative="1">
      <w:start w:val="1"/>
      <w:numFmt w:val="bullet"/>
      <w:lvlText w:val=""/>
      <w:lvlJc w:val="left"/>
      <w:pPr>
        <w:ind w:left="3314" w:hanging="360"/>
      </w:pPr>
      <w:rPr>
        <w:rFonts w:ascii="Symbol" w:hAnsi="Symbol" w:hint="default"/>
      </w:rPr>
    </w:lvl>
    <w:lvl w:ilvl="4" w:tplc="04130003" w:tentative="1">
      <w:start w:val="1"/>
      <w:numFmt w:val="bullet"/>
      <w:lvlText w:val="o"/>
      <w:lvlJc w:val="left"/>
      <w:pPr>
        <w:ind w:left="4034" w:hanging="360"/>
      </w:pPr>
      <w:rPr>
        <w:rFonts w:ascii="Courier New" w:hAnsi="Courier New" w:cs="Courier New" w:hint="default"/>
      </w:rPr>
    </w:lvl>
    <w:lvl w:ilvl="5" w:tplc="04130005" w:tentative="1">
      <w:start w:val="1"/>
      <w:numFmt w:val="bullet"/>
      <w:lvlText w:val=""/>
      <w:lvlJc w:val="left"/>
      <w:pPr>
        <w:ind w:left="4754" w:hanging="360"/>
      </w:pPr>
      <w:rPr>
        <w:rFonts w:ascii="Wingdings" w:hAnsi="Wingdings" w:hint="default"/>
      </w:rPr>
    </w:lvl>
    <w:lvl w:ilvl="6" w:tplc="04130001" w:tentative="1">
      <w:start w:val="1"/>
      <w:numFmt w:val="bullet"/>
      <w:lvlText w:val=""/>
      <w:lvlJc w:val="left"/>
      <w:pPr>
        <w:ind w:left="5474" w:hanging="360"/>
      </w:pPr>
      <w:rPr>
        <w:rFonts w:ascii="Symbol" w:hAnsi="Symbol" w:hint="default"/>
      </w:rPr>
    </w:lvl>
    <w:lvl w:ilvl="7" w:tplc="04130003" w:tentative="1">
      <w:start w:val="1"/>
      <w:numFmt w:val="bullet"/>
      <w:lvlText w:val="o"/>
      <w:lvlJc w:val="left"/>
      <w:pPr>
        <w:ind w:left="6194" w:hanging="360"/>
      </w:pPr>
      <w:rPr>
        <w:rFonts w:ascii="Courier New" w:hAnsi="Courier New" w:cs="Courier New" w:hint="default"/>
      </w:rPr>
    </w:lvl>
    <w:lvl w:ilvl="8" w:tplc="04130005" w:tentative="1">
      <w:start w:val="1"/>
      <w:numFmt w:val="bullet"/>
      <w:lvlText w:val=""/>
      <w:lvlJc w:val="left"/>
      <w:pPr>
        <w:ind w:left="6914" w:hanging="360"/>
      </w:pPr>
      <w:rPr>
        <w:rFonts w:ascii="Wingdings" w:hAnsi="Wingdings" w:hint="default"/>
      </w:rPr>
    </w:lvl>
  </w:abstractNum>
  <w:abstractNum w:abstractNumId="15" w15:restartNumberingAfterBreak="0">
    <w:nsid w:val="2F75584C"/>
    <w:multiLevelType w:val="hybridMultilevel"/>
    <w:tmpl w:val="51942DB0"/>
    <w:lvl w:ilvl="0" w:tplc="04130001">
      <w:start w:val="1"/>
      <w:numFmt w:val="bullet"/>
      <w:lvlText w:val=""/>
      <w:lvlJc w:val="left"/>
      <w:pPr>
        <w:ind w:left="1154" w:hanging="360"/>
      </w:pPr>
      <w:rPr>
        <w:rFonts w:ascii="Symbol" w:hAnsi="Symbol" w:hint="default"/>
      </w:rPr>
    </w:lvl>
    <w:lvl w:ilvl="1" w:tplc="04130003">
      <w:start w:val="1"/>
      <w:numFmt w:val="bullet"/>
      <w:lvlText w:val="o"/>
      <w:lvlJc w:val="left"/>
      <w:pPr>
        <w:ind w:left="1874" w:hanging="360"/>
      </w:pPr>
      <w:rPr>
        <w:rFonts w:ascii="Courier New" w:hAnsi="Courier New" w:cs="Courier New" w:hint="default"/>
      </w:rPr>
    </w:lvl>
    <w:lvl w:ilvl="2" w:tplc="04130005" w:tentative="1">
      <w:start w:val="1"/>
      <w:numFmt w:val="bullet"/>
      <w:lvlText w:val=""/>
      <w:lvlJc w:val="left"/>
      <w:pPr>
        <w:ind w:left="2594" w:hanging="360"/>
      </w:pPr>
      <w:rPr>
        <w:rFonts w:ascii="Wingdings" w:hAnsi="Wingdings" w:hint="default"/>
      </w:rPr>
    </w:lvl>
    <w:lvl w:ilvl="3" w:tplc="04130001" w:tentative="1">
      <w:start w:val="1"/>
      <w:numFmt w:val="bullet"/>
      <w:lvlText w:val=""/>
      <w:lvlJc w:val="left"/>
      <w:pPr>
        <w:ind w:left="3314" w:hanging="360"/>
      </w:pPr>
      <w:rPr>
        <w:rFonts w:ascii="Symbol" w:hAnsi="Symbol" w:hint="default"/>
      </w:rPr>
    </w:lvl>
    <w:lvl w:ilvl="4" w:tplc="04130003" w:tentative="1">
      <w:start w:val="1"/>
      <w:numFmt w:val="bullet"/>
      <w:lvlText w:val="o"/>
      <w:lvlJc w:val="left"/>
      <w:pPr>
        <w:ind w:left="4034" w:hanging="360"/>
      </w:pPr>
      <w:rPr>
        <w:rFonts w:ascii="Courier New" w:hAnsi="Courier New" w:cs="Courier New" w:hint="default"/>
      </w:rPr>
    </w:lvl>
    <w:lvl w:ilvl="5" w:tplc="04130005" w:tentative="1">
      <w:start w:val="1"/>
      <w:numFmt w:val="bullet"/>
      <w:lvlText w:val=""/>
      <w:lvlJc w:val="left"/>
      <w:pPr>
        <w:ind w:left="4754" w:hanging="360"/>
      </w:pPr>
      <w:rPr>
        <w:rFonts w:ascii="Wingdings" w:hAnsi="Wingdings" w:hint="default"/>
      </w:rPr>
    </w:lvl>
    <w:lvl w:ilvl="6" w:tplc="04130001" w:tentative="1">
      <w:start w:val="1"/>
      <w:numFmt w:val="bullet"/>
      <w:lvlText w:val=""/>
      <w:lvlJc w:val="left"/>
      <w:pPr>
        <w:ind w:left="5474" w:hanging="360"/>
      </w:pPr>
      <w:rPr>
        <w:rFonts w:ascii="Symbol" w:hAnsi="Symbol" w:hint="default"/>
      </w:rPr>
    </w:lvl>
    <w:lvl w:ilvl="7" w:tplc="04130003" w:tentative="1">
      <w:start w:val="1"/>
      <w:numFmt w:val="bullet"/>
      <w:lvlText w:val="o"/>
      <w:lvlJc w:val="left"/>
      <w:pPr>
        <w:ind w:left="6194" w:hanging="360"/>
      </w:pPr>
      <w:rPr>
        <w:rFonts w:ascii="Courier New" w:hAnsi="Courier New" w:cs="Courier New" w:hint="default"/>
      </w:rPr>
    </w:lvl>
    <w:lvl w:ilvl="8" w:tplc="04130005" w:tentative="1">
      <w:start w:val="1"/>
      <w:numFmt w:val="bullet"/>
      <w:lvlText w:val=""/>
      <w:lvlJc w:val="left"/>
      <w:pPr>
        <w:ind w:left="6914" w:hanging="360"/>
      </w:pPr>
      <w:rPr>
        <w:rFonts w:ascii="Wingdings" w:hAnsi="Wingdings" w:hint="default"/>
      </w:rPr>
    </w:lvl>
  </w:abstractNum>
  <w:abstractNum w:abstractNumId="16" w15:restartNumberingAfterBreak="0">
    <w:nsid w:val="317A4C4A"/>
    <w:multiLevelType w:val="hybridMultilevel"/>
    <w:tmpl w:val="F6F0E136"/>
    <w:lvl w:ilvl="0" w:tplc="5B84372C">
      <w:start w:val="1"/>
      <w:numFmt w:val="decimal"/>
      <w:lvlText w:val="%1."/>
      <w:lvlJc w:val="left"/>
      <w:pPr>
        <w:ind w:left="720" w:hanging="360"/>
      </w:pPr>
      <w:rPr>
        <w:rFonts w:hint="default"/>
        <w:b w:val="0"/>
      </w:rPr>
    </w:lvl>
    <w:lvl w:ilvl="1" w:tplc="04130001">
      <w:start w:val="1"/>
      <w:numFmt w:val="bullet"/>
      <w:lvlText w:val=""/>
      <w:lvlJc w:val="left"/>
      <w:pPr>
        <w:ind w:left="1440" w:hanging="360"/>
      </w:pPr>
      <w:rPr>
        <w:rFonts w:ascii="Symbol" w:hAnsi="Symbol"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4EC0682"/>
    <w:multiLevelType w:val="multilevel"/>
    <w:tmpl w:val="C538A486"/>
    <w:lvl w:ilvl="0">
      <w:start w:val="1"/>
      <w:numFmt w:val="decimal"/>
      <w:pStyle w:val="Kop1"/>
      <w:lvlText w:val="%1"/>
      <w:lvlJc w:val="left"/>
      <w:pPr>
        <w:ind w:left="680" w:hanging="680"/>
      </w:pPr>
      <w:rPr>
        <w:rFonts w:ascii="Arial" w:hAnsi="Arial" w:hint="default"/>
        <w:color w:val="003D58"/>
        <w:sz w:val="60"/>
      </w:rPr>
    </w:lvl>
    <w:lvl w:ilvl="1">
      <w:start w:val="1"/>
      <w:numFmt w:val="decimal"/>
      <w:pStyle w:val="Kop2"/>
      <w:lvlText w:val="%1.%2"/>
      <w:lvlJc w:val="left"/>
      <w:pPr>
        <w:ind w:left="680" w:hanging="680"/>
      </w:pPr>
      <w:rPr>
        <w:rFonts w:ascii="Arial" w:hAnsi="Arial" w:hint="default"/>
        <w:b w:val="0"/>
        <w:bCs w:val="0"/>
        <w:i w:val="0"/>
        <w:iCs w:val="0"/>
        <w:caps w:val="0"/>
        <w:smallCaps w:val="0"/>
        <w:strike w:val="0"/>
        <w:dstrike w:val="0"/>
        <w:noProof w:val="0"/>
        <w:vanish w:val="0"/>
        <w:color w:val="0070C0"/>
        <w:spacing w:val="0"/>
        <w:kern w:val="0"/>
        <w:position w:val="0"/>
        <w:sz w:val="3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Kop3SubparagraafCorversBS"/>
      <w:lvlText w:val="%1.%2.%3"/>
      <w:lvlJc w:val="left"/>
      <w:pPr>
        <w:ind w:left="822" w:hanging="680"/>
      </w:pPr>
      <w:rPr>
        <w:rFonts w:ascii="Arial" w:hAnsi="Arial" w:hint="default"/>
        <w:b/>
        <w:i w:val="0"/>
        <w:color w:val="0070C0"/>
        <w:sz w:val="23"/>
      </w:rPr>
    </w:lvl>
    <w:lvl w:ilvl="3">
      <w:start w:val="1"/>
      <w:numFmt w:val="upperLetter"/>
      <w:lvlRestart w:val="0"/>
      <w:pStyle w:val="Kop4"/>
      <w:lvlText w:val="%4."/>
      <w:lvlJc w:val="left"/>
      <w:pPr>
        <w:ind w:left="680" w:hanging="680"/>
      </w:pPr>
      <w:rPr>
        <w:rFonts w:ascii="Arial" w:hAnsi="Arial" w:hint="default"/>
        <w:b w:val="0"/>
        <w:i w:val="0"/>
        <w:color w:val="B84239"/>
        <w:sz w:val="30"/>
      </w:rPr>
    </w:lvl>
    <w:lvl w:ilvl="4">
      <w:start w:val="1"/>
      <w:numFmt w:val="decimal"/>
      <w:lvlText w:val="%1.%2.%3.%4.%5"/>
      <w:lvlJc w:val="left"/>
      <w:pPr>
        <w:tabs>
          <w:tab w:val="num" w:pos="852"/>
        </w:tabs>
        <w:ind w:left="852" w:hanging="1008"/>
      </w:pPr>
      <w:rPr>
        <w:rFonts w:hint="default"/>
      </w:rPr>
    </w:lvl>
    <w:lvl w:ilvl="5">
      <w:start w:val="1"/>
      <w:numFmt w:val="decimal"/>
      <w:lvlText w:val="%1.%2.%3.%4.%5.%6"/>
      <w:lvlJc w:val="left"/>
      <w:pPr>
        <w:tabs>
          <w:tab w:val="num" w:pos="996"/>
        </w:tabs>
        <w:ind w:left="996" w:hanging="1152"/>
      </w:pPr>
      <w:rPr>
        <w:rFonts w:hint="default"/>
      </w:rPr>
    </w:lvl>
    <w:lvl w:ilvl="6">
      <w:start w:val="1"/>
      <w:numFmt w:val="decimal"/>
      <w:lvlText w:val="%1.%2.%3.%4.%5.%6.%7"/>
      <w:lvlJc w:val="left"/>
      <w:pPr>
        <w:tabs>
          <w:tab w:val="num" w:pos="1140"/>
        </w:tabs>
        <w:ind w:left="1140" w:hanging="1296"/>
      </w:pPr>
      <w:rPr>
        <w:rFonts w:hint="default"/>
      </w:rPr>
    </w:lvl>
    <w:lvl w:ilvl="7">
      <w:start w:val="1"/>
      <w:numFmt w:val="decimal"/>
      <w:lvlText w:val="%1.%2.%3.%4.%5.%6.%7.%8"/>
      <w:lvlJc w:val="left"/>
      <w:pPr>
        <w:tabs>
          <w:tab w:val="num" w:pos="1284"/>
        </w:tabs>
        <w:ind w:left="1284" w:hanging="1440"/>
      </w:pPr>
      <w:rPr>
        <w:rFonts w:hint="default"/>
      </w:rPr>
    </w:lvl>
    <w:lvl w:ilvl="8">
      <w:start w:val="1"/>
      <w:numFmt w:val="decimal"/>
      <w:lvlText w:val="%1.%2.%3.%4.%5.%6.%7.%8.%9"/>
      <w:lvlJc w:val="left"/>
      <w:pPr>
        <w:tabs>
          <w:tab w:val="num" w:pos="1428"/>
        </w:tabs>
        <w:ind w:left="1428" w:hanging="1584"/>
      </w:pPr>
      <w:rPr>
        <w:rFonts w:hint="default"/>
      </w:rPr>
    </w:lvl>
  </w:abstractNum>
  <w:abstractNum w:abstractNumId="18" w15:restartNumberingAfterBreak="0">
    <w:nsid w:val="357C1624"/>
    <w:multiLevelType w:val="multilevel"/>
    <w:tmpl w:val="25F0BDA0"/>
    <w:name w:val="HuisstijlNummer"/>
    <w:styleLink w:val="Huisstijl-Nummer"/>
    <w:lvl w:ilvl="0">
      <w:start w:val="1"/>
      <w:numFmt w:val="decimal"/>
      <w:lvlText w:val="%1."/>
      <w:lvlJc w:val="left"/>
      <w:pPr>
        <w:ind w:left="360" w:hanging="360"/>
      </w:pPr>
      <w:rPr>
        <w:rFonts w:ascii="Arial" w:hAnsi="Arial" w:hint="default"/>
        <w:sz w:val="19"/>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6E35051"/>
    <w:multiLevelType w:val="multilevel"/>
    <w:tmpl w:val="FE12B206"/>
    <w:lvl w:ilvl="0">
      <w:start w:val="1"/>
      <w:numFmt w:val="bullet"/>
      <w:lvlText w:val=""/>
      <w:lvlJc w:val="left"/>
      <w:pPr>
        <w:tabs>
          <w:tab w:val="num" w:pos="1094"/>
        </w:tabs>
        <w:ind w:left="1094" w:hanging="300"/>
      </w:pPr>
      <w:rPr>
        <w:rFonts w:ascii="Symbol" w:hAnsi="Symbol" w:hint="default"/>
        <w:b/>
        <w:i w:val="0"/>
        <w:sz w:val="16"/>
        <w:szCs w:val="20"/>
      </w:rPr>
    </w:lvl>
    <w:lvl w:ilvl="1">
      <w:start w:val="1"/>
      <w:numFmt w:val="none"/>
      <w:lvlText w:val="-"/>
      <w:lvlJc w:val="left"/>
      <w:pPr>
        <w:tabs>
          <w:tab w:val="num" w:pos="1334"/>
        </w:tabs>
        <w:ind w:left="1334" w:hanging="240"/>
      </w:pPr>
      <w:rPr>
        <w:rFonts w:ascii="Symbol" w:hAnsi="Symbol" w:cs="Times New Roman" w:hint="default"/>
        <w:sz w:val="16"/>
      </w:rPr>
    </w:lvl>
    <w:lvl w:ilvl="2">
      <w:start w:val="1"/>
      <w:numFmt w:val="none"/>
      <w:lvlText w:val=""/>
      <w:lvlJc w:val="left"/>
      <w:pPr>
        <w:tabs>
          <w:tab w:val="num" w:pos="1574"/>
        </w:tabs>
        <w:ind w:left="1574" w:hanging="240"/>
      </w:pPr>
      <w:rPr>
        <w:rFonts w:ascii="Symbol" w:hAnsi="Symbol" w:cs="Times New Roman" w:hint="default"/>
        <w:sz w:val="16"/>
      </w:rPr>
    </w:lvl>
    <w:lvl w:ilvl="3">
      <w:start w:val="1"/>
      <w:numFmt w:val="decimal"/>
      <w:lvlText w:val="(%4)"/>
      <w:lvlJc w:val="left"/>
      <w:pPr>
        <w:ind w:left="2234" w:hanging="360"/>
      </w:pPr>
      <w:rPr>
        <w:rFonts w:cs="Times New Roman" w:hint="default"/>
      </w:rPr>
    </w:lvl>
    <w:lvl w:ilvl="4">
      <w:start w:val="1"/>
      <w:numFmt w:val="lowerLetter"/>
      <w:lvlText w:val="(%5)"/>
      <w:lvlJc w:val="left"/>
      <w:pPr>
        <w:ind w:left="2594" w:hanging="360"/>
      </w:pPr>
      <w:rPr>
        <w:rFonts w:cs="Times New Roman" w:hint="default"/>
      </w:rPr>
    </w:lvl>
    <w:lvl w:ilvl="5">
      <w:start w:val="1"/>
      <w:numFmt w:val="lowerRoman"/>
      <w:lvlText w:val="(%6)"/>
      <w:lvlJc w:val="left"/>
      <w:pPr>
        <w:ind w:left="2954" w:hanging="360"/>
      </w:pPr>
      <w:rPr>
        <w:rFonts w:cs="Times New Roman" w:hint="default"/>
      </w:rPr>
    </w:lvl>
    <w:lvl w:ilvl="6">
      <w:start w:val="1"/>
      <w:numFmt w:val="decimal"/>
      <w:lvlText w:val="%7."/>
      <w:lvlJc w:val="left"/>
      <w:pPr>
        <w:ind w:left="3314" w:hanging="360"/>
      </w:pPr>
      <w:rPr>
        <w:rFonts w:cs="Times New Roman" w:hint="default"/>
      </w:rPr>
    </w:lvl>
    <w:lvl w:ilvl="7">
      <w:start w:val="1"/>
      <w:numFmt w:val="lowerLetter"/>
      <w:lvlText w:val="%8."/>
      <w:lvlJc w:val="left"/>
      <w:pPr>
        <w:ind w:left="3674" w:hanging="360"/>
      </w:pPr>
      <w:rPr>
        <w:rFonts w:cs="Times New Roman" w:hint="default"/>
      </w:rPr>
    </w:lvl>
    <w:lvl w:ilvl="8">
      <w:start w:val="1"/>
      <w:numFmt w:val="lowerRoman"/>
      <w:lvlText w:val="%9."/>
      <w:lvlJc w:val="left"/>
      <w:pPr>
        <w:ind w:left="4034" w:hanging="360"/>
      </w:pPr>
      <w:rPr>
        <w:rFonts w:cs="Times New Roman" w:hint="default"/>
      </w:rPr>
    </w:lvl>
  </w:abstractNum>
  <w:abstractNum w:abstractNumId="20" w15:restartNumberingAfterBreak="0">
    <w:nsid w:val="38072A93"/>
    <w:multiLevelType w:val="hybridMultilevel"/>
    <w:tmpl w:val="E9088220"/>
    <w:lvl w:ilvl="0" w:tplc="45F89E6E">
      <w:start w:val="1"/>
      <w:numFmt w:val="decimal"/>
      <w:pStyle w:val="Lijstnummering"/>
      <w:lvlText w:val="%1."/>
      <w:lvlJc w:val="left"/>
      <w:pPr>
        <w:ind w:left="720" w:hanging="360"/>
      </w:p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9407BF0"/>
    <w:multiLevelType w:val="multilevel"/>
    <w:tmpl w:val="0EBE0ACC"/>
    <w:lvl w:ilvl="0">
      <w:start w:val="1"/>
      <w:numFmt w:val="decimal"/>
      <w:lvlText w:val="%1."/>
      <w:lvlJc w:val="left"/>
      <w:pPr>
        <w:tabs>
          <w:tab w:val="num" w:pos="300"/>
        </w:tabs>
        <w:ind w:left="300" w:hanging="300"/>
      </w:pPr>
      <w:rPr>
        <w:rFonts w:ascii="Arial" w:hAnsi="Arial" w:cs="Arial"/>
        <w:b w:val="0"/>
        <w:i w:val="0"/>
        <w:sz w:val="16"/>
        <w:szCs w:val="16"/>
      </w:rPr>
    </w:lvl>
    <w:lvl w:ilvl="1">
      <w:start w:val="1"/>
      <w:numFmt w:val="decimal"/>
      <w:lvlText w:val="%1.%2."/>
      <w:lvlJc w:val="left"/>
      <w:pPr>
        <w:tabs>
          <w:tab w:val="num" w:pos="900"/>
        </w:tabs>
        <w:ind w:left="900" w:hanging="600"/>
      </w:pPr>
      <w:rPr>
        <w:rFonts w:ascii="Arial" w:hAnsi="Arial" w:cs="Arial"/>
        <w:b w:val="0"/>
        <w:i w:val="0"/>
        <w:sz w:val="18"/>
      </w:rPr>
    </w:lvl>
    <w:lvl w:ilvl="2">
      <w:start w:val="1"/>
      <w:numFmt w:val="decimal"/>
      <w:lvlText w:val="%1.%2.%3."/>
      <w:lvlJc w:val="left"/>
      <w:pPr>
        <w:tabs>
          <w:tab w:val="num" w:pos="1700"/>
        </w:tabs>
        <w:ind w:left="1700" w:hanging="800"/>
      </w:pPr>
      <w:rPr>
        <w:rFonts w:ascii="Arial" w:hAnsi="Arial" w:cs="Arial"/>
        <w:b w:val="0"/>
        <w:i w:val="0"/>
        <w:sz w:val="18"/>
      </w:rPr>
    </w:lvl>
    <w:lvl w:ilvl="3">
      <w:start w:val="1"/>
      <w:numFmt w:val="decimal"/>
      <w:lvlText w:val="%1.%2.%3."/>
      <w:lvlJc w:val="left"/>
      <w:pPr>
        <w:tabs>
          <w:tab w:val="num" w:pos="1700"/>
        </w:tabs>
        <w:ind w:left="1700" w:hanging="800"/>
      </w:pPr>
      <w:rPr>
        <w:rFonts w:ascii="Arial" w:hAnsi="Arial" w:cs="Arial"/>
        <w:b w:val="0"/>
        <w:i w:val="0"/>
        <w:sz w:val="18"/>
      </w:rPr>
    </w:lvl>
    <w:lvl w:ilvl="4">
      <w:start w:val="1"/>
      <w:numFmt w:val="decimal"/>
      <w:lvlText w:val="%1.%2.%3."/>
      <w:lvlJc w:val="left"/>
      <w:pPr>
        <w:tabs>
          <w:tab w:val="num" w:pos="1700"/>
        </w:tabs>
        <w:ind w:left="1700" w:hanging="800"/>
      </w:pPr>
      <w:rPr>
        <w:rFonts w:ascii="Arial" w:hAnsi="Arial" w:cs="Arial"/>
        <w:b w:val="0"/>
        <w:i w:val="0"/>
        <w:sz w:val="18"/>
      </w:rPr>
    </w:lvl>
    <w:lvl w:ilvl="5">
      <w:start w:val="1"/>
      <w:numFmt w:val="decimal"/>
      <w:lvlText w:val="%1.%2.%3."/>
      <w:lvlJc w:val="left"/>
      <w:pPr>
        <w:tabs>
          <w:tab w:val="num" w:pos="1700"/>
        </w:tabs>
        <w:ind w:left="1700" w:hanging="800"/>
      </w:pPr>
      <w:rPr>
        <w:rFonts w:ascii="Arial" w:hAnsi="Arial" w:cs="Arial"/>
        <w:b w:val="0"/>
        <w:i w:val="0"/>
        <w:sz w:val="18"/>
      </w:rPr>
    </w:lvl>
    <w:lvl w:ilvl="6">
      <w:start w:val="1"/>
      <w:numFmt w:val="decimal"/>
      <w:lvlText w:val="%1.%2.%3."/>
      <w:lvlJc w:val="left"/>
      <w:pPr>
        <w:tabs>
          <w:tab w:val="num" w:pos="1700"/>
        </w:tabs>
        <w:ind w:left="1700" w:hanging="800"/>
      </w:pPr>
      <w:rPr>
        <w:rFonts w:ascii="Arial" w:hAnsi="Arial" w:cs="Arial"/>
        <w:b w:val="0"/>
        <w:i w:val="0"/>
        <w:sz w:val="18"/>
      </w:rPr>
    </w:lvl>
    <w:lvl w:ilvl="7">
      <w:start w:val="1"/>
      <w:numFmt w:val="decimal"/>
      <w:lvlText w:val="%1.%2.%3."/>
      <w:lvlJc w:val="left"/>
      <w:pPr>
        <w:tabs>
          <w:tab w:val="num" w:pos="1700"/>
        </w:tabs>
        <w:ind w:left="1700" w:hanging="800"/>
      </w:pPr>
      <w:rPr>
        <w:rFonts w:ascii="Arial" w:hAnsi="Arial" w:cs="Arial"/>
        <w:b w:val="0"/>
        <w:i w:val="0"/>
        <w:sz w:val="18"/>
      </w:rPr>
    </w:lvl>
    <w:lvl w:ilvl="8">
      <w:start w:val="1"/>
      <w:numFmt w:val="decimal"/>
      <w:lvlText w:val="%1.%2.%3."/>
      <w:lvlJc w:val="left"/>
      <w:pPr>
        <w:tabs>
          <w:tab w:val="num" w:pos="1700"/>
        </w:tabs>
        <w:ind w:left="1700" w:hanging="800"/>
      </w:pPr>
      <w:rPr>
        <w:rFonts w:ascii="Arial" w:hAnsi="Arial" w:cs="Arial"/>
        <w:b w:val="0"/>
        <w:i w:val="0"/>
        <w:sz w:val="18"/>
      </w:rPr>
    </w:lvl>
  </w:abstractNum>
  <w:abstractNum w:abstractNumId="22" w15:restartNumberingAfterBreak="0">
    <w:nsid w:val="39A667DD"/>
    <w:multiLevelType w:val="hybridMultilevel"/>
    <w:tmpl w:val="94062EDC"/>
    <w:lvl w:ilvl="0" w:tplc="CD164152">
      <w:start w:val="1"/>
      <w:numFmt w:val="bullet"/>
      <w:lvlText w:val=""/>
      <w:lvlJc w:val="left"/>
      <w:pPr>
        <w:ind w:left="720" w:hanging="360"/>
      </w:pPr>
      <w:rPr>
        <w:rFonts w:ascii="Symbol" w:hAnsi="Symbol" w:hint="default"/>
      </w:rPr>
    </w:lvl>
    <w:lvl w:ilvl="1" w:tplc="2E78214A">
      <w:numFmt w:val="bullet"/>
      <w:lvlText w:val="·"/>
      <w:lvlJc w:val="left"/>
      <w:pPr>
        <w:ind w:left="1545" w:hanging="465"/>
      </w:pPr>
      <w:rPr>
        <w:rFonts w:ascii="Calibri" w:eastAsia="Times New Roman" w:hAnsi="Calibri"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9D15337"/>
    <w:multiLevelType w:val="multilevel"/>
    <w:tmpl w:val="A2F63D0E"/>
    <w:lvl w:ilvl="0">
      <w:start w:val="1"/>
      <w:numFmt w:val="decimal"/>
      <w:lvlText w:val="%1"/>
      <w:lvlJc w:val="left"/>
      <w:pPr>
        <w:tabs>
          <w:tab w:val="num" w:pos="57"/>
        </w:tabs>
        <w:ind w:left="0" w:firstLine="0"/>
      </w:pPr>
      <w:rPr>
        <w:rFonts w:ascii="Calibri" w:hAnsi="Calibri" w:hint="default"/>
        <w:b/>
        <w:i w:val="0"/>
        <w:sz w:val="28"/>
        <w:szCs w:val="32"/>
      </w:rPr>
    </w:lvl>
    <w:lvl w:ilvl="1">
      <w:start w:val="1"/>
      <w:numFmt w:val="decimal"/>
      <w:lvlText w:val="%1.%2"/>
      <w:lvlJc w:val="left"/>
      <w:pPr>
        <w:tabs>
          <w:tab w:val="num" w:pos="284"/>
        </w:tabs>
        <w:ind w:left="0" w:firstLine="0"/>
      </w:pPr>
      <w:rPr>
        <w:rFonts w:ascii="Calibri" w:hAnsi="Calibri" w:hint="default"/>
        <w:b/>
        <w:i w:val="0"/>
        <w:sz w:val="20"/>
        <w:szCs w:val="22"/>
      </w:rPr>
    </w:lvl>
    <w:lvl w:ilvl="2">
      <w:start w:val="1"/>
      <w:numFmt w:val="decimal"/>
      <w:lvlText w:val="%1.%2.%3"/>
      <w:lvlJc w:val="left"/>
      <w:pPr>
        <w:ind w:left="0" w:firstLine="0"/>
      </w:pPr>
      <w:rPr>
        <w:rFonts w:ascii="Calibri" w:hAnsi="Calibri" w:hint="default"/>
        <w:b/>
        <w:i w:val="0"/>
        <w:sz w:val="20"/>
        <w:szCs w:val="19"/>
      </w:rPr>
    </w:lvl>
    <w:lvl w:ilvl="3">
      <w:start w:val="1"/>
      <w:numFmt w:val="decimal"/>
      <w:suff w:val="space"/>
      <w:lvlText w:val="%1.%2.%3.%4"/>
      <w:lvlJc w:val="left"/>
      <w:pPr>
        <w:ind w:left="0" w:firstLine="0"/>
      </w:pPr>
      <w:rPr>
        <w:rFonts w:ascii="Calibri" w:hAnsi="Calibri" w:hint="default"/>
        <w:b/>
        <w:i w:val="0"/>
        <w:sz w:val="20"/>
      </w:rPr>
    </w:lvl>
    <w:lvl w:ilvl="4">
      <w:start w:val="1"/>
      <w:numFmt w:val="decimal"/>
      <w:suff w:val="space"/>
      <w:lvlText w:val="%1.%2.%3.%4.%5"/>
      <w:lvlJc w:val="left"/>
      <w:pPr>
        <w:ind w:left="0" w:firstLine="0"/>
      </w:pPr>
      <w:rPr>
        <w:rFonts w:ascii="Calibri" w:hAnsi="Calibri" w:hint="default"/>
        <w:b/>
        <w:i w:val="0"/>
        <w:sz w:val="20"/>
      </w:rPr>
    </w:lvl>
    <w:lvl w:ilvl="5">
      <w:start w:val="1"/>
      <w:numFmt w:val="none"/>
      <w:lvlText w:val=""/>
      <w:lvlJc w:val="left"/>
      <w:pPr>
        <w:tabs>
          <w:tab w:val="num" w:pos="0"/>
        </w:tabs>
        <w:ind w:left="0" w:firstLine="0"/>
      </w:pPr>
      <w:rPr>
        <w:rFonts w:hint="default"/>
      </w:rPr>
    </w:lvl>
    <w:lvl w:ilvl="6">
      <w:start w:val="1"/>
      <w:numFmt w:val="none"/>
      <w:lvlRestart w:val="0"/>
      <w:suff w:val="space"/>
      <w:lvlText w:val=""/>
      <w:lvlJc w:val="left"/>
      <w:pPr>
        <w:ind w:left="0" w:firstLine="0"/>
      </w:pPr>
      <w:rPr>
        <w:rFonts w:ascii="Calibri" w:hAnsi="Calibri" w:hint="default"/>
        <w:b/>
        <w:i w:val="0"/>
        <w:color w:val="auto"/>
        <w:sz w:val="32"/>
      </w:rPr>
    </w:lvl>
    <w:lvl w:ilvl="7">
      <w:start w:val="1"/>
      <w:numFmt w:val="decimal"/>
      <w:lvlText w:val="%1.%2.%3.%4.%5.%6.%7.%8"/>
      <w:lvlJc w:val="left"/>
      <w:pPr>
        <w:tabs>
          <w:tab w:val="num" w:pos="-204"/>
        </w:tabs>
        <w:ind w:left="-204" w:hanging="1440"/>
      </w:pPr>
      <w:rPr>
        <w:rFonts w:hint="default"/>
      </w:rPr>
    </w:lvl>
    <w:lvl w:ilvl="8">
      <w:start w:val="1"/>
      <w:numFmt w:val="decimal"/>
      <w:lvlText w:val="%1.%2.%3.%4.%5.%6.%7.%8.%9"/>
      <w:lvlJc w:val="left"/>
      <w:pPr>
        <w:tabs>
          <w:tab w:val="num" w:pos="-60"/>
        </w:tabs>
        <w:ind w:left="-60" w:hanging="1584"/>
      </w:pPr>
      <w:rPr>
        <w:rFonts w:hint="default"/>
      </w:rPr>
    </w:lvl>
  </w:abstractNum>
  <w:abstractNum w:abstractNumId="24" w15:restartNumberingAfterBreak="0">
    <w:nsid w:val="3BEC7A00"/>
    <w:multiLevelType w:val="multilevel"/>
    <w:tmpl w:val="F4BA04D4"/>
    <w:lvl w:ilvl="0">
      <w:start w:val="1"/>
      <w:numFmt w:val="bullet"/>
      <w:pStyle w:val="doMultiBulletStyle"/>
      <w:lvlText w:val=""/>
      <w:lvlJc w:val="left"/>
      <w:pPr>
        <w:tabs>
          <w:tab w:val="num" w:pos="1092"/>
        </w:tabs>
        <w:ind w:left="1092" w:hanging="300"/>
      </w:pPr>
      <w:rPr>
        <w:rFonts w:ascii="Symbol" w:hAnsi="Symbol" w:hint="default"/>
        <w:sz w:val="16"/>
        <w:szCs w:val="20"/>
      </w:rPr>
    </w:lvl>
    <w:lvl w:ilvl="1">
      <w:start w:val="1"/>
      <w:numFmt w:val="none"/>
      <w:lvlText w:val="-"/>
      <w:lvlJc w:val="left"/>
      <w:pPr>
        <w:tabs>
          <w:tab w:val="num" w:pos="1332"/>
        </w:tabs>
        <w:ind w:left="1332" w:hanging="240"/>
      </w:pPr>
      <w:rPr>
        <w:rFonts w:ascii="Symbol" w:hAnsi="Symbol" w:cs="Times New Roman" w:hint="default"/>
        <w:sz w:val="16"/>
      </w:rPr>
    </w:lvl>
    <w:lvl w:ilvl="2">
      <w:start w:val="1"/>
      <w:numFmt w:val="none"/>
      <w:lvlText w:val=""/>
      <w:lvlJc w:val="left"/>
      <w:pPr>
        <w:tabs>
          <w:tab w:val="num" w:pos="1572"/>
        </w:tabs>
        <w:ind w:left="1572" w:hanging="240"/>
      </w:pPr>
      <w:rPr>
        <w:rFonts w:ascii="Symbol" w:hAnsi="Symbol" w:cs="Times New Roman" w:hint="default"/>
        <w:sz w:val="16"/>
      </w:rPr>
    </w:lvl>
    <w:lvl w:ilvl="3">
      <w:start w:val="1"/>
      <w:numFmt w:val="decimal"/>
      <w:lvlText w:val="(%4)"/>
      <w:lvlJc w:val="left"/>
      <w:pPr>
        <w:ind w:left="2232" w:hanging="360"/>
      </w:pPr>
      <w:rPr>
        <w:rFonts w:cs="Times New Roman" w:hint="default"/>
      </w:rPr>
    </w:lvl>
    <w:lvl w:ilvl="4">
      <w:start w:val="1"/>
      <w:numFmt w:val="lowerLetter"/>
      <w:lvlText w:val="(%5)"/>
      <w:lvlJc w:val="left"/>
      <w:pPr>
        <w:ind w:left="2592" w:hanging="360"/>
      </w:pPr>
      <w:rPr>
        <w:rFonts w:cs="Times New Roman" w:hint="default"/>
      </w:rPr>
    </w:lvl>
    <w:lvl w:ilvl="5">
      <w:start w:val="1"/>
      <w:numFmt w:val="lowerRoman"/>
      <w:lvlText w:val="(%6)"/>
      <w:lvlJc w:val="left"/>
      <w:pPr>
        <w:ind w:left="2952" w:hanging="360"/>
      </w:pPr>
      <w:rPr>
        <w:rFonts w:cs="Times New Roman" w:hint="default"/>
      </w:rPr>
    </w:lvl>
    <w:lvl w:ilvl="6">
      <w:start w:val="1"/>
      <w:numFmt w:val="decimal"/>
      <w:lvlText w:val="%7."/>
      <w:lvlJc w:val="left"/>
      <w:pPr>
        <w:ind w:left="3312" w:hanging="360"/>
      </w:pPr>
      <w:rPr>
        <w:rFonts w:cs="Times New Roman" w:hint="default"/>
      </w:rPr>
    </w:lvl>
    <w:lvl w:ilvl="7">
      <w:start w:val="1"/>
      <w:numFmt w:val="lowerLetter"/>
      <w:lvlText w:val="%8."/>
      <w:lvlJc w:val="left"/>
      <w:pPr>
        <w:ind w:left="3672" w:hanging="360"/>
      </w:pPr>
      <w:rPr>
        <w:rFonts w:cs="Times New Roman" w:hint="default"/>
      </w:rPr>
    </w:lvl>
    <w:lvl w:ilvl="8">
      <w:start w:val="1"/>
      <w:numFmt w:val="lowerRoman"/>
      <w:lvlText w:val="%9."/>
      <w:lvlJc w:val="left"/>
      <w:pPr>
        <w:ind w:left="4032" w:hanging="360"/>
      </w:pPr>
      <w:rPr>
        <w:rFonts w:cs="Times New Roman" w:hint="default"/>
      </w:rPr>
    </w:lvl>
  </w:abstractNum>
  <w:abstractNum w:abstractNumId="25" w15:restartNumberingAfterBreak="0">
    <w:nsid w:val="444F4C62"/>
    <w:multiLevelType w:val="multilevel"/>
    <w:tmpl w:val="D7C05F4A"/>
    <w:name w:val="KplusVNumber15"/>
    <w:lvl w:ilvl="0">
      <w:start w:val="1"/>
      <w:numFmt w:val="decimal"/>
      <w:lvlText w:val="%1."/>
      <w:lvlJc w:val="left"/>
      <w:pPr>
        <w:tabs>
          <w:tab w:val="num" w:pos="300"/>
        </w:tabs>
        <w:ind w:left="300" w:hanging="300"/>
      </w:pPr>
      <w:rPr>
        <w:rFonts w:ascii="Calibri" w:hAnsi="Calibri" w:hint="default"/>
        <w:b w:val="0"/>
        <w:i w:val="0"/>
        <w:sz w:val="20"/>
      </w:rPr>
    </w:lvl>
    <w:lvl w:ilvl="1">
      <w:start w:val="1"/>
      <w:numFmt w:val="decimal"/>
      <w:lvlText w:val="%1.%2."/>
      <w:lvlJc w:val="left"/>
      <w:pPr>
        <w:tabs>
          <w:tab w:val="num" w:pos="900"/>
        </w:tabs>
        <w:ind w:left="900" w:hanging="600"/>
      </w:pPr>
      <w:rPr>
        <w:rFonts w:ascii="Calibri" w:hAnsi="Calibri" w:hint="default"/>
        <w:b w:val="0"/>
        <w:i w:val="0"/>
        <w:sz w:val="20"/>
      </w:rPr>
    </w:lvl>
    <w:lvl w:ilvl="2">
      <w:start w:val="1"/>
      <w:numFmt w:val="decimal"/>
      <w:lvlText w:val="%1.%2.%3."/>
      <w:lvlJc w:val="left"/>
      <w:pPr>
        <w:tabs>
          <w:tab w:val="num" w:pos="1700"/>
        </w:tabs>
        <w:ind w:left="1700" w:hanging="800"/>
      </w:pPr>
      <w:rPr>
        <w:rFonts w:ascii="Calibri" w:hAnsi="Calibri" w:hint="default"/>
        <w:b w:val="0"/>
        <w:i w:val="0"/>
        <w:sz w:val="20"/>
      </w:rPr>
    </w:lvl>
    <w:lvl w:ilvl="3">
      <w:start w:val="1"/>
      <w:numFmt w:val="decimal"/>
      <w:lvlText w:val="%1.%2.%3."/>
      <w:lvlJc w:val="left"/>
      <w:pPr>
        <w:tabs>
          <w:tab w:val="num" w:pos="1700"/>
        </w:tabs>
        <w:ind w:left="1700" w:hanging="800"/>
      </w:pPr>
      <w:rPr>
        <w:rFonts w:ascii="Calibri" w:hAnsi="Calibri" w:hint="default"/>
        <w:b w:val="0"/>
        <w:i w:val="0"/>
        <w:sz w:val="20"/>
      </w:rPr>
    </w:lvl>
    <w:lvl w:ilvl="4">
      <w:start w:val="1"/>
      <w:numFmt w:val="decimal"/>
      <w:lvlText w:val="%1.%2.%3."/>
      <w:lvlJc w:val="left"/>
      <w:pPr>
        <w:tabs>
          <w:tab w:val="num" w:pos="1700"/>
        </w:tabs>
        <w:ind w:left="1700" w:hanging="800"/>
      </w:pPr>
      <w:rPr>
        <w:rFonts w:ascii="Calibri" w:hAnsi="Calibri" w:hint="default"/>
        <w:b w:val="0"/>
        <w:i w:val="0"/>
        <w:sz w:val="20"/>
      </w:rPr>
    </w:lvl>
    <w:lvl w:ilvl="5">
      <w:start w:val="1"/>
      <w:numFmt w:val="decimal"/>
      <w:lvlText w:val="%1.%2.%3."/>
      <w:lvlJc w:val="left"/>
      <w:pPr>
        <w:tabs>
          <w:tab w:val="num" w:pos="1700"/>
        </w:tabs>
        <w:ind w:left="1700" w:hanging="800"/>
      </w:pPr>
      <w:rPr>
        <w:rFonts w:ascii="Calibri" w:hAnsi="Calibri" w:hint="default"/>
        <w:b w:val="0"/>
        <w:i w:val="0"/>
        <w:sz w:val="20"/>
      </w:rPr>
    </w:lvl>
    <w:lvl w:ilvl="6">
      <w:start w:val="1"/>
      <w:numFmt w:val="decimal"/>
      <w:lvlText w:val="%1.%2.%3."/>
      <w:lvlJc w:val="left"/>
      <w:pPr>
        <w:tabs>
          <w:tab w:val="num" w:pos="1700"/>
        </w:tabs>
        <w:ind w:left="1700" w:hanging="800"/>
      </w:pPr>
      <w:rPr>
        <w:rFonts w:ascii="Calibri" w:hAnsi="Calibri" w:hint="default"/>
        <w:b w:val="0"/>
        <w:i w:val="0"/>
        <w:sz w:val="20"/>
      </w:rPr>
    </w:lvl>
    <w:lvl w:ilvl="7">
      <w:start w:val="1"/>
      <w:numFmt w:val="decimal"/>
      <w:lvlText w:val="%1.%2.%3."/>
      <w:lvlJc w:val="left"/>
      <w:pPr>
        <w:tabs>
          <w:tab w:val="num" w:pos="1700"/>
        </w:tabs>
        <w:ind w:left="1700" w:hanging="800"/>
      </w:pPr>
      <w:rPr>
        <w:rFonts w:ascii="Calibri" w:hAnsi="Calibri" w:hint="default"/>
        <w:b w:val="0"/>
        <w:i w:val="0"/>
        <w:sz w:val="20"/>
      </w:rPr>
    </w:lvl>
    <w:lvl w:ilvl="8">
      <w:start w:val="1"/>
      <w:numFmt w:val="decimal"/>
      <w:lvlText w:val="%1.%2.%3."/>
      <w:lvlJc w:val="left"/>
      <w:pPr>
        <w:tabs>
          <w:tab w:val="num" w:pos="1700"/>
        </w:tabs>
        <w:ind w:left="1700" w:hanging="800"/>
      </w:pPr>
      <w:rPr>
        <w:rFonts w:ascii="Calibri" w:hAnsi="Calibri" w:hint="default"/>
        <w:b w:val="0"/>
        <w:i w:val="0"/>
        <w:sz w:val="20"/>
      </w:rPr>
    </w:lvl>
  </w:abstractNum>
  <w:abstractNum w:abstractNumId="26" w15:restartNumberingAfterBreak="0">
    <w:nsid w:val="45311A57"/>
    <w:multiLevelType w:val="multilevel"/>
    <w:tmpl w:val="373E923C"/>
    <w:lvl w:ilvl="0">
      <w:start w:val="1"/>
      <w:numFmt w:val="decimal"/>
      <w:lvlText w:val="%1."/>
      <w:lvlJc w:val="left"/>
      <w:pPr>
        <w:tabs>
          <w:tab w:val="num" w:pos="300"/>
        </w:tabs>
        <w:ind w:left="300" w:hanging="300"/>
      </w:pPr>
      <w:rPr>
        <w:rFonts w:ascii="Arial" w:hAnsi="Arial" w:cs="Arial"/>
        <w:b w:val="0"/>
        <w:i w:val="0"/>
        <w:sz w:val="16"/>
        <w:szCs w:val="16"/>
      </w:rPr>
    </w:lvl>
    <w:lvl w:ilvl="1">
      <w:start w:val="1"/>
      <w:numFmt w:val="decimal"/>
      <w:lvlText w:val="%1.%2."/>
      <w:lvlJc w:val="left"/>
      <w:pPr>
        <w:tabs>
          <w:tab w:val="num" w:pos="900"/>
        </w:tabs>
        <w:ind w:left="900" w:hanging="600"/>
      </w:pPr>
      <w:rPr>
        <w:rFonts w:ascii="Arial" w:hAnsi="Arial" w:cs="Arial"/>
        <w:b w:val="0"/>
        <w:i w:val="0"/>
        <w:sz w:val="18"/>
      </w:rPr>
    </w:lvl>
    <w:lvl w:ilvl="2">
      <w:start w:val="1"/>
      <w:numFmt w:val="decimal"/>
      <w:lvlText w:val="%1.%2.%3."/>
      <w:lvlJc w:val="left"/>
      <w:pPr>
        <w:tabs>
          <w:tab w:val="num" w:pos="1700"/>
        </w:tabs>
        <w:ind w:left="1700" w:hanging="800"/>
      </w:pPr>
      <w:rPr>
        <w:rFonts w:ascii="Arial" w:hAnsi="Arial" w:cs="Arial"/>
        <w:b w:val="0"/>
        <w:i w:val="0"/>
        <w:sz w:val="18"/>
      </w:rPr>
    </w:lvl>
    <w:lvl w:ilvl="3">
      <w:start w:val="1"/>
      <w:numFmt w:val="decimal"/>
      <w:lvlText w:val="%1.%2.%3."/>
      <w:lvlJc w:val="left"/>
      <w:pPr>
        <w:tabs>
          <w:tab w:val="num" w:pos="1700"/>
        </w:tabs>
        <w:ind w:left="1700" w:hanging="800"/>
      </w:pPr>
      <w:rPr>
        <w:rFonts w:ascii="Arial" w:hAnsi="Arial" w:cs="Arial"/>
        <w:b w:val="0"/>
        <w:i w:val="0"/>
        <w:sz w:val="18"/>
      </w:rPr>
    </w:lvl>
    <w:lvl w:ilvl="4">
      <w:start w:val="1"/>
      <w:numFmt w:val="decimal"/>
      <w:lvlText w:val="%1.%2.%3."/>
      <w:lvlJc w:val="left"/>
      <w:pPr>
        <w:tabs>
          <w:tab w:val="num" w:pos="1700"/>
        </w:tabs>
        <w:ind w:left="1700" w:hanging="800"/>
      </w:pPr>
      <w:rPr>
        <w:rFonts w:ascii="Arial" w:hAnsi="Arial" w:cs="Arial"/>
        <w:b w:val="0"/>
        <w:i w:val="0"/>
        <w:sz w:val="18"/>
      </w:rPr>
    </w:lvl>
    <w:lvl w:ilvl="5">
      <w:start w:val="1"/>
      <w:numFmt w:val="decimal"/>
      <w:lvlText w:val="%1.%2.%3."/>
      <w:lvlJc w:val="left"/>
      <w:pPr>
        <w:tabs>
          <w:tab w:val="num" w:pos="1700"/>
        </w:tabs>
        <w:ind w:left="1700" w:hanging="800"/>
      </w:pPr>
      <w:rPr>
        <w:rFonts w:ascii="Arial" w:hAnsi="Arial" w:cs="Arial"/>
        <w:b w:val="0"/>
        <w:i w:val="0"/>
        <w:sz w:val="18"/>
      </w:rPr>
    </w:lvl>
    <w:lvl w:ilvl="6">
      <w:start w:val="1"/>
      <w:numFmt w:val="decimal"/>
      <w:lvlText w:val="%1.%2.%3."/>
      <w:lvlJc w:val="left"/>
      <w:pPr>
        <w:tabs>
          <w:tab w:val="num" w:pos="1700"/>
        </w:tabs>
        <w:ind w:left="1700" w:hanging="800"/>
      </w:pPr>
      <w:rPr>
        <w:rFonts w:ascii="Arial" w:hAnsi="Arial" w:cs="Arial"/>
        <w:b w:val="0"/>
        <w:i w:val="0"/>
        <w:sz w:val="18"/>
      </w:rPr>
    </w:lvl>
    <w:lvl w:ilvl="7">
      <w:start w:val="1"/>
      <w:numFmt w:val="decimal"/>
      <w:lvlText w:val="%1.%2.%3."/>
      <w:lvlJc w:val="left"/>
      <w:pPr>
        <w:tabs>
          <w:tab w:val="num" w:pos="1700"/>
        </w:tabs>
        <w:ind w:left="1700" w:hanging="800"/>
      </w:pPr>
      <w:rPr>
        <w:rFonts w:ascii="Arial" w:hAnsi="Arial" w:cs="Arial"/>
        <w:b w:val="0"/>
        <w:i w:val="0"/>
        <w:sz w:val="18"/>
      </w:rPr>
    </w:lvl>
    <w:lvl w:ilvl="8">
      <w:start w:val="1"/>
      <w:numFmt w:val="decimal"/>
      <w:lvlText w:val="%1.%2.%3."/>
      <w:lvlJc w:val="left"/>
      <w:pPr>
        <w:tabs>
          <w:tab w:val="num" w:pos="1700"/>
        </w:tabs>
        <w:ind w:left="1700" w:hanging="800"/>
      </w:pPr>
      <w:rPr>
        <w:rFonts w:ascii="Arial" w:hAnsi="Arial" w:cs="Arial"/>
        <w:b w:val="0"/>
        <w:i w:val="0"/>
        <w:sz w:val="18"/>
      </w:rPr>
    </w:lvl>
  </w:abstractNum>
  <w:abstractNum w:abstractNumId="27" w15:restartNumberingAfterBreak="0">
    <w:nsid w:val="462E07B0"/>
    <w:multiLevelType w:val="singleLevel"/>
    <w:tmpl w:val="0413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4B1E7C08"/>
    <w:multiLevelType w:val="hybridMultilevel"/>
    <w:tmpl w:val="150857D0"/>
    <w:lvl w:ilvl="0" w:tplc="BEA66916">
      <w:start w:val="1"/>
      <w:numFmt w:val="bullet"/>
      <w:lvlText w:val=""/>
      <w:lvlJc w:val="left"/>
      <w:pPr>
        <w:ind w:left="1152" w:hanging="360"/>
      </w:pPr>
      <w:rPr>
        <w:rFonts w:ascii="Symbol" w:hAnsi="Symbol" w:hint="default"/>
        <w:b/>
        <w:i w:val="0"/>
      </w:rPr>
    </w:lvl>
    <w:lvl w:ilvl="1" w:tplc="04130003" w:tentative="1">
      <w:start w:val="1"/>
      <w:numFmt w:val="bullet"/>
      <w:lvlText w:val="o"/>
      <w:lvlJc w:val="left"/>
      <w:pPr>
        <w:ind w:left="1872" w:hanging="360"/>
      </w:pPr>
      <w:rPr>
        <w:rFonts w:ascii="Courier New" w:hAnsi="Courier New" w:cs="Courier New" w:hint="default"/>
      </w:rPr>
    </w:lvl>
    <w:lvl w:ilvl="2" w:tplc="04130005" w:tentative="1">
      <w:start w:val="1"/>
      <w:numFmt w:val="bullet"/>
      <w:lvlText w:val=""/>
      <w:lvlJc w:val="left"/>
      <w:pPr>
        <w:ind w:left="2592" w:hanging="360"/>
      </w:pPr>
      <w:rPr>
        <w:rFonts w:ascii="Wingdings" w:hAnsi="Wingdings" w:hint="default"/>
      </w:rPr>
    </w:lvl>
    <w:lvl w:ilvl="3" w:tplc="04130001" w:tentative="1">
      <w:start w:val="1"/>
      <w:numFmt w:val="bullet"/>
      <w:lvlText w:val=""/>
      <w:lvlJc w:val="left"/>
      <w:pPr>
        <w:ind w:left="3312" w:hanging="360"/>
      </w:pPr>
      <w:rPr>
        <w:rFonts w:ascii="Symbol" w:hAnsi="Symbol" w:hint="default"/>
      </w:rPr>
    </w:lvl>
    <w:lvl w:ilvl="4" w:tplc="04130003" w:tentative="1">
      <w:start w:val="1"/>
      <w:numFmt w:val="bullet"/>
      <w:lvlText w:val="o"/>
      <w:lvlJc w:val="left"/>
      <w:pPr>
        <w:ind w:left="4032" w:hanging="360"/>
      </w:pPr>
      <w:rPr>
        <w:rFonts w:ascii="Courier New" w:hAnsi="Courier New" w:cs="Courier New" w:hint="default"/>
      </w:rPr>
    </w:lvl>
    <w:lvl w:ilvl="5" w:tplc="04130005" w:tentative="1">
      <w:start w:val="1"/>
      <w:numFmt w:val="bullet"/>
      <w:lvlText w:val=""/>
      <w:lvlJc w:val="left"/>
      <w:pPr>
        <w:ind w:left="4752" w:hanging="360"/>
      </w:pPr>
      <w:rPr>
        <w:rFonts w:ascii="Wingdings" w:hAnsi="Wingdings" w:hint="default"/>
      </w:rPr>
    </w:lvl>
    <w:lvl w:ilvl="6" w:tplc="04130001" w:tentative="1">
      <w:start w:val="1"/>
      <w:numFmt w:val="bullet"/>
      <w:lvlText w:val=""/>
      <w:lvlJc w:val="left"/>
      <w:pPr>
        <w:ind w:left="5472" w:hanging="360"/>
      </w:pPr>
      <w:rPr>
        <w:rFonts w:ascii="Symbol" w:hAnsi="Symbol" w:hint="default"/>
      </w:rPr>
    </w:lvl>
    <w:lvl w:ilvl="7" w:tplc="04130003" w:tentative="1">
      <w:start w:val="1"/>
      <w:numFmt w:val="bullet"/>
      <w:lvlText w:val="o"/>
      <w:lvlJc w:val="left"/>
      <w:pPr>
        <w:ind w:left="6192" w:hanging="360"/>
      </w:pPr>
      <w:rPr>
        <w:rFonts w:ascii="Courier New" w:hAnsi="Courier New" w:cs="Courier New" w:hint="default"/>
      </w:rPr>
    </w:lvl>
    <w:lvl w:ilvl="8" w:tplc="04130005" w:tentative="1">
      <w:start w:val="1"/>
      <w:numFmt w:val="bullet"/>
      <w:lvlText w:val=""/>
      <w:lvlJc w:val="left"/>
      <w:pPr>
        <w:ind w:left="6912" w:hanging="360"/>
      </w:pPr>
      <w:rPr>
        <w:rFonts w:ascii="Wingdings" w:hAnsi="Wingdings" w:hint="default"/>
      </w:rPr>
    </w:lvl>
  </w:abstractNum>
  <w:abstractNum w:abstractNumId="29" w15:restartNumberingAfterBreak="0">
    <w:nsid w:val="4D6C5EAF"/>
    <w:multiLevelType w:val="multilevel"/>
    <w:tmpl w:val="268E5D96"/>
    <w:lvl w:ilvl="0">
      <w:start w:val="1"/>
      <w:numFmt w:val="decimal"/>
      <w:lvlText w:val=""/>
      <w:lvlJc w:val="left"/>
      <w:pPr>
        <w:tabs>
          <w:tab w:val="num" w:pos="300"/>
        </w:tabs>
        <w:ind w:left="300" w:hanging="300"/>
      </w:pPr>
      <w:rPr>
        <w:rFonts w:ascii="Symbol" w:hAnsi="Symbol" w:hint="default"/>
        <w:sz w:val="14"/>
      </w:rPr>
    </w:lvl>
    <w:lvl w:ilvl="1">
      <w:start w:val="1"/>
      <w:numFmt w:val="lowerLetter"/>
      <w:lvlText w:val="-"/>
      <w:lvlJc w:val="left"/>
      <w:pPr>
        <w:tabs>
          <w:tab w:val="num" w:pos="540"/>
        </w:tabs>
        <w:ind w:left="540" w:hanging="240"/>
      </w:pPr>
      <w:rPr>
        <w:rFonts w:ascii="Symbol" w:hAnsi="Symbol" w:hint="default"/>
        <w:sz w:val="14"/>
      </w:rPr>
    </w:lvl>
    <w:lvl w:ilvl="2">
      <w:start w:val="1"/>
      <w:numFmt w:val="lowerRoman"/>
      <w:lvlText w:val=""/>
      <w:lvlJc w:val="left"/>
      <w:pPr>
        <w:tabs>
          <w:tab w:val="num" w:pos="780"/>
        </w:tabs>
        <w:ind w:left="780" w:hanging="240"/>
      </w:pPr>
      <w:rPr>
        <w:rFonts w:ascii="Symbol" w:hAnsi="Symbol" w:hint="default"/>
        <w:sz w:val="12"/>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E6B29EB"/>
    <w:multiLevelType w:val="multilevel"/>
    <w:tmpl w:val="FE12B206"/>
    <w:lvl w:ilvl="0">
      <w:start w:val="1"/>
      <w:numFmt w:val="bullet"/>
      <w:lvlText w:val=""/>
      <w:lvlJc w:val="left"/>
      <w:pPr>
        <w:tabs>
          <w:tab w:val="num" w:pos="1094"/>
        </w:tabs>
        <w:ind w:left="1094" w:hanging="300"/>
      </w:pPr>
      <w:rPr>
        <w:rFonts w:ascii="Symbol" w:hAnsi="Symbol" w:hint="default"/>
        <w:b/>
        <w:i w:val="0"/>
        <w:sz w:val="16"/>
        <w:szCs w:val="20"/>
      </w:rPr>
    </w:lvl>
    <w:lvl w:ilvl="1">
      <w:start w:val="1"/>
      <w:numFmt w:val="none"/>
      <w:lvlText w:val="-"/>
      <w:lvlJc w:val="left"/>
      <w:pPr>
        <w:tabs>
          <w:tab w:val="num" w:pos="1334"/>
        </w:tabs>
        <w:ind w:left="1334" w:hanging="240"/>
      </w:pPr>
      <w:rPr>
        <w:rFonts w:ascii="Symbol" w:hAnsi="Symbol" w:cs="Times New Roman" w:hint="default"/>
        <w:sz w:val="16"/>
      </w:rPr>
    </w:lvl>
    <w:lvl w:ilvl="2">
      <w:start w:val="1"/>
      <w:numFmt w:val="none"/>
      <w:lvlText w:val=""/>
      <w:lvlJc w:val="left"/>
      <w:pPr>
        <w:tabs>
          <w:tab w:val="num" w:pos="1574"/>
        </w:tabs>
        <w:ind w:left="1574" w:hanging="240"/>
      </w:pPr>
      <w:rPr>
        <w:rFonts w:ascii="Symbol" w:hAnsi="Symbol" w:cs="Times New Roman" w:hint="default"/>
        <w:sz w:val="16"/>
      </w:rPr>
    </w:lvl>
    <w:lvl w:ilvl="3">
      <w:start w:val="1"/>
      <w:numFmt w:val="decimal"/>
      <w:lvlText w:val="(%4)"/>
      <w:lvlJc w:val="left"/>
      <w:pPr>
        <w:ind w:left="2234" w:hanging="360"/>
      </w:pPr>
      <w:rPr>
        <w:rFonts w:cs="Times New Roman" w:hint="default"/>
      </w:rPr>
    </w:lvl>
    <w:lvl w:ilvl="4">
      <w:start w:val="1"/>
      <w:numFmt w:val="lowerLetter"/>
      <w:lvlText w:val="(%5)"/>
      <w:lvlJc w:val="left"/>
      <w:pPr>
        <w:ind w:left="2594" w:hanging="360"/>
      </w:pPr>
      <w:rPr>
        <w:rFonts w:cs="Times New Roman" w:hint="default"/>
      </w:rPr>
    </w:lvl>
    <w:lvl w:ilvl="5">
      <w:start w:val="1"/>
      <w:numFmt w:val="lowerRoman"/>
      <w:lvlText w:val="(%6)"/>
      <w:lvlJc w:val="left"/>
      <w:pPr>
        <w:ind w:left="2954" w:hanging="360"/>
      </w:pPr>
      <w:rPr>
        <w:rFonts w:cs="Times New Roman" w:hint="default"/>
      </w:rPr>
    </w:lvl>
    <w:lvl w:ilvl="6">
      <w:start w:val="1"/>
      <w:numFmt w:val="decimal"/>
      <w:lvlText w:val="%7."/>
      <w:lvlJc w:val="left"/>
      <w:pPr>
        <w:ind w:left="3314" w:hanging="360"/>
      </w:pPr>
      <w:rPr>
        <w:rFonts w:cs="Times New Roman" w:hint="default"/>
      </w:rPr>
    </w:lvl>
    <w:lvl w:ilvl="7">
      <w:start w:val="1"/>
      <w:numFmt w:val="lowerLetter"/>
      <w:lvlText w:val="%8."/>
      <w:lvlJc w:val="left"/>
      <w:pPr>
        <w:ind w:left="3674" w:hanging="360"/>
      </w:pPr>
      <w:rPr>
        <w:rFonts w:cs="Times New Roman" w:hint="default"/>
      </w:rPr>
    </w:lvl>
    <w:lvl w:ilvl="8">
      <w:start w:val="1"/>
      <w:numFmt w:val="lowerRoman"/>
      <w:lvlText w:val="%9."/>
      <w:lvlJc w:val="left"/>
      <w:pPr>
        <w:ind w:left="4034" w:hanging="360"/>
      </w:pPr>
      <w:rPr>
        <w:rFonts w:cs="Times New Roman" w:hint="default"/>
      </w:rPr>
    </w:lvl>
  </w:abstractNum>
  <w:abstractNum w:abstractNumId="31" w15:restartNumberingAfterBreak="0">
    <w:nsid w:val="51922158"/>
    <w:multiLevelType w:val="multilevel"/>
    <w:tmpl w:val="BEBA8B64"/>
    <w:styleLink w:val="Huisstijl-Letter"/>
    <w:lvl w:ilvl="0">
      <w:start w:val="1"/>
      <w:numFmt w:val="lowerLetter"/>
      <w:lvlText w:val="%1."/>
      <w:lvlJc w:val="left"/>
      <w:pPr>
        <w:ind w:left="360" w:hanging="360"/>
      </w:pPr>
      <w:rPr>
        <w:rFonts w:hint="default"/>
        <w:sz w:val="19"/>
        <w:szCs w:val="18"/>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33" w15:restartNumberingAfterBreak="0">
    <w:nsid w:val="5ECC7F89"/>
    <w:multiLevelType w:val="multilevel"/>
    <w:tmpl w:val="84E00C60"/>
    <w:lvl w:ilvl="0">
      <w:start w:val="1"/>
      <w:numFmt w:val="lowerLetter"/>
      <w:pStyle w:val="opsomming-cijfersjustitie"/>
      <w:lvlText w:val="%1"/>
      <w:lvlJc w:val="left"/>
      <w:pPr>
        <w:tabs>
          <w:tab w:val="num" w:pos="0"/>
        </w:tabs>
        <w:ind w:left="454" w:hanging="454"/>
      </w:pPr>
      <w:rPr>
        <w:rFonts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4" w15:restartNumberingAfterBreak="0">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5" w15:restartNumberingAfterBreak="0">
    <w:nsid w:val="5FFD294C"/>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56B0319"/>
    <w:multiLevelType w:val="hybridMultilevel"/>
    <w:tmpl w:val="21A2C3E6"/>
    <w:lvl w:ilvl="0" w:tplc="04130017">
      <w:start w:val="1"/>
      <w:numFmt w:val="lowerLetter"/>
      <w:lvlText w:val="%1)"/>
      <w:lvlJc w:val="left"/>
      <w:pPr>
        <w:ind w:left="2280" w:hanging="360"/>
      </w:pPr>
    </w:lvl>
    <w:lvl w:ilvl="1" w:tplc="4D60C104">
      <w:start w:val="1"/>
      <w:numFmt w:val="lowerLetter"/>
      <w:pStyle w:val="Opsomming3"/>
      <w:lvlText w:val="%2."/>
      <w:lvlJc w:val="left"/>
      <w:pPr>
        <w:ind w:left="30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CC9C15FA">
      <w:start w:val="1"/>
      <w:numFmt w:val="decimal"/>
      <w:lvlText w:val="%3."/>
      <w:lvlJc w:val="left"/>
      <w:pPr>
        <w:ind w:left="4095" w:hanging="555"/>
      </w:pPr>
      <w:rPr>
        <w:rFonts w:hint="default"/>
      </w:rPr>
    </w:lvl>
    <w:lvl w:ilvl="3" w:tplc="FF785588">
      <w:start w:val="1"/>
      <w:numFmt w:val="lowerRoman"/>
      <w:lvlText w:val="(%4)"/>
      <w:lvlJc w:val="left"/>
      <w:pPr>
        <w:ind w:left="4800" w:hanging="720"/>
      </w:pPr>
      <w:rPr>
        <w:rFonts w:hint="default"/>
      </w:rPr>
    </w:lvl>
    <w:lvl w:ilvl="4" w:tplc="04130019" w:tentative="1">
      <w:start w:val="1"/>
      <w:numFmt w:val="lowerLetter"/>
      <w:lvlText w:val="%5."/>
      <w:lvlJc w:val="left"/>
      <w:pPr>
        <w:ind w:left="5160" w:hanging="360"/>
      </w:pPr>
    </w:lvl>
    <w:lvl w:ilvl="5" w:tplc="0413001B" w:tentative="1">
      <w:start w:val="1"/>
      <w:numFmt w:val="lowerRoman"/>
      <w:lvlText w:val="%6."/>
      <w:lvlJc w:val="right"/>
      <w:pPr>
        <w:ind w:left="5880" w:hanging="180"/>
      </w:pPr>
    </w:lvl>
    <w:lvl w:ilvl="6" w:tplc="0413000F" w:tentative="1">
      <w:start w:val="1"/>
      <w:numFmt w:val="decimal"/>
      <w:lvlText w:val="%7."/>
      <w:lvlJc w:val="left"/>
      <w:pPr>
        <w:ind w:left="6600" w:hanging="360"/>
      </w:pPr>
    </w:lvl>
    <w:lvl w:ilvl="7" w:tplc="04130019" w:tentative="1">
      <w:start w:val="1"/>
      <w:numFmt w:val="lowerLetter"/>
      <w:lvlText w:val="%8."/>
      <w:lvlJc w:val="left"/>
      <w:pPr>
        <w:ind w:left="7320" w:hanging="360"/>
      </w:pPr>
    </w:lvl>
    <w:lvl w:ilvl="8" w:tplc="0413001B" w:tentative="1">
      <w:start w:val="1"/>
      <w:numFmt w:val="lowerRoman"/>
      <w:lvlText w:val="%9."/>
      <w:lvlJc w:val="right"/>
      <w:pPr>
        <w:ind w:left="8040" w:hanging="180"/>
      </w:pPr>
    </w:lvl>
  </w:abstractNum>
  <w:abstractNum w:abstractNumId="37" w15:restartNumberingAfterBreak="0">
    <w:nsid w:val="657748E2"/>
    <w:multiLevelType w:val="hybridMultilevel"/>
    <w:tmpl w:val="771A9C52"/>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5BC2225"/>
    <w:multiLevelType w:val="multilevel"/>
    <w:tmpl w:val="398061D6"/>
    <w:lvl w:ilvl="0">
      <w:start w:val="1"/>
      <w:numFmt w:val="upperLetter"/>
      <w:lvlText w:val="%1."/>
      <w:lvlJc w:val="left"/>
      <w:pPr>
        <w:tabs>
          <w:tab w:val="num" w:pos="300"/>
        </w:tabs>
        <w:ind w:left="300" w:hanging="300"/>
      </w:pPr>
      <w:rPr>
        <w:rFonts w:hint="default"/>
        <w:sz w:val="16"/>
        <w:szCs w:val="20"/>
      </w:rPr>
    </w:lvl>
    <w:lvl w:ilvl="1">
      <w:start w:val="1"/>
      <w:numFmt w:val="none"/>
      <w:lvlText w:val="-"/>
      <w:lvlJc w:val="left"/>
      <w:pPr>
        <w:tabs>
          <w:tab w:val="num" w:pos="540"/>
        </w:tabs>
        <w:ind w:left="540" w:hanging="240"/>
      </w:pPr>
      <w:rPr>
        <w:rFonts w:ascii="Symbol" w:hAnsi="Symbol" w:cs="Times New Roman" w:hint="default"/>
        <w:sz w:val="16"/>
      </w:rPr>
    </w:lvl>
    <w:lvl w:ilvl="2">
      <w:start w:val="1"/>
      <w:numFmt w:val="none"/>
      <w:lvlText w:val=""/>
      <w:lvlJc w:val="left"/>
      <w:pPr>
        <w:tabs>
          <w:tab w:val="num" w:pos="780"/>
        </w:tabs>
        <w:ind w:left="780" w:hanging="240"/>
      </w:pPr>
      <w:rPr>
        <w:rFonts w:ascii="Symbol" w:hAnsi="Symbol" w:cs="Times New Roman" w:hint="default"/>
        <w:sz w:val="16"/>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9" w15:restartNumberingAfterBreak="0">
    <w:nsid w:val="69B0425C"/>
    <w:multiLevelType w:val="hybridMultilevel"/>
    <w:tmpl w:val="20409B14"/>
    <w:lvl w:ilvl="0" w:tplc="BEA66916">
      <w:start w:val="1"/>
      <w:numFmt w:val="bullet"/>
      <w:lvlText w:val=""/>
      <w:lvlJc w:val="left"/>
      <w:pPr>
        <w:ind w:left="1154" w:hanging="360"/>
      </w:pPr>
      <w:rPr>
        <w:rFonts w:ascii="Symbol" w:hAnsi="Symbol" w:hint="default"/>
        <w:b/>
        <w:i w:val="0"/>
      </w:rPr>
    </w:lvl>
    <w:lvl w:ilvl="1" w:tplc="BEA66916">
      <w:start w:val="1"/>
      <w:numFmt w:val="bullet"/>
      <w:lvlText w:val=""/>
      <w:lvlJc w:val="left"/>
      <w:pPr>
        <w:ind w:left="1874" w:hanging="360"/>
      </w:pPr>
      <w:rPr>
        <w:rFonts w:ascii="Symbol" w:hAnsi="Symbol" w:hint="default"/>
        <w:b/>
        <w:i w:val="0"/>
      </w:rPr>
    </w:lvl>
    <w:lvl w:ilvl="2" w:tplc="0413001B" w:tentative="1">
      <w:start w:val="1"/>
      <w:numFmt w:val="lowerRoman"/>
      <w:lvlText w:val="%3."/>
      <w:lvlJc w:val="right"/>
      <w:pPr>
        <w:ind w:left="2594" w:hanging="180"/>
      </w:pPr>
    </w:lvl>
    <w:lvl w:ilvl="3" w:tplc="0413000F" w:tentative="1">
      <w:start w:val="1"/>
      <w:numFmt w:val="decimal"/>
      <w:lvlText w:val="%4."/>
      <w:lvlJc w:val="left"/>
      <w:pPr>
        <w:ind w:left="3314" w:hanging="360"/>
      </w:pPr>
    </w:lvl>
    <w:lvl w:ilvl="4" w:tplc="04130019" w:tentative="1">
      <w:start w:val="1"/>
      <w:numFmt w:val="lowerLetter"/>
      <w:lvlText w:val="%5."/>
      <w:lvlJc w:val="left"/>
      <w:pPr>
        <w:ind w:left="4034" w:hanging="360"/>
      </w:pPr>
    </w:lvl>
    <w:lvl w:ilvl="5" w:tplc="0413001B" w:tentative="1">
      <w:start w:val="1"/>
      <w:numFmt w:val="lowerRoman"/>
      <w:lvlText w:val="%6."/>
      <w:lvlJc w:val="right"/>
      <w:pPr>
        <w:ind w:left="4754" w:hanging="180"/>
      </w:pPr>
    </w:lvl>
    <w:lvl w:ilvl="6" w:tplc="0413000F" w:tentative="1">
      <w:start w:val="1"/>
      <w:numFmt w:val="decimal"/>
      <w:lvlText w:val="%7."/>
      <w:lvlJc w:val="left"/>
      <w:pPr>
        <w:ind w:left="5474" w:hanging="360"/>
      </w:pPr>
    </w:lvl>
    <w:lvl w:ilvl="7" w:tplc="04130019" w:tentative="1">
      <w:start w:val="1"/>
      <w:numFmt w:val="lowerLetter"/>
      <w:lvlText w:val="%8."/>
      <w:lvlJc w:val="left"/>
      <w:pPr>
        <w:ind w:left="6194" w:hanging="360"/>
      </w:pPr>
    </w:lvl>
    <w:lvl w:ilvl="8" w:tplc="0413001B" w:tentative="1">
      <w:start w:val="1"/>
      <w:numFmt w:val="lowerRoman"/>
      <w:lvlText w:val="%9."/>
      <w:lvlJc w:val="right"/>
      <w:pPr>
        <w:ind w:left="6914" w:hanging="180"/>
      </w:pPr>
    </w:lvl>
  </w:abstractNum>
  <w:abstractNum w:abstractNumId="40" w15:restartNumberingAfterBreak="0">
    <w:nsid w:val="6A2904B0"/>
    <w:multiLevelType w:val="hybridMultilevel"/>
    <w:tmpl w:val="2370C4B0"/>
    <w:lvl w:ilvl="0" w:tplc="BEA66916">
      <w:start w:val="1"/>
      <w:numFmt w:val="bullet"/>
      <w:lvlText w:val=""/>
      <w:lvlJc w:val="left"/>
      <w:pPr>
        <w:ind w:left="1154" w:hanging="360"/>
      </w:pPr>
      <w:rPr>
        <w:rFonts w:ascii="Symbol" w:hAnsi="Symbol" w:hint="default"/>
        <w:b/>
        <w:i w:val="0"/>
      </w:rPr>
    </w:lvl>
    <w:lvl w:ilvl="1" w:tplc="04130003" w:tentative="1">
      <w:start w:val="1"/>
      <w:numFmt w:val="bullet"/>
      <w:lvlText w:val="o"/>
      <w:lvlJc w:val="left"/>
      <w:pPr>
        <w:ind w:left="1874" w:hanging="360"/>
      </w:pPr>
      <w:rPr>
        <w:rFonts w:ascii="Courier New" w:hAnsi="Courier New" w:cs="Courier New" w:hint="default"/>
      </w:rPr>
    </w:lvl>
    <w:lvl w:ilvl="2" w:tplc="04130005" w:tentative="1">
      <w:start w:val="1"/>
      <w:numFmt w:val="bullet"/>
      <w:lvlText w:val=""/>
      <w:lvlJc w:val="left"/>
      <w:pPr>
        <w:ind w:left="2594" w:hanging="360"/>
      </w:pPr>
      <w:rPr>
        <w:rFonts w:ascii="Wingdings" w:hAnsi="Wingdings" w:hint="default"/>
      </w:rPr>
    </w:lvl>
    <w:lvl w:ilvl="3" w:tplc="04130001" w:tentative="1">
      <w:start w:val="1"/>
      <w:numFmt w:val="bullet"/>
      <w:lvlText w:val=""/>
      <w:lvlJc w:val="left"/>
      <w:pPr>
        <w:ind w:left="3314" w:hanging="360"/>
      </w:pPr>
      <w:rPr>
        <w:rFonts w:ascii="Symbol" w:hAnsi="Symbol" w:hint="default"/>
      </w:rPr>
    </w:lvl>
    <w:lvl w:ilvl="4" w:tplc="04130003" w:tentative="1">
      <w:start w:val="1"/>
      <w:numFmt w:val="bullet"/>
      <w:lvlText w:val="o"/>
      <w:lvlJc w:val="left"/>
      <w:pPr>
        <w:ind w:left="4034" w:hanging="360"/>
      </w:pPr>
      <w:rPr>
        <w:rFonts w:ascii="Courier New" w:hAnsi="Courier New" w:cs="Courier New" w:hint="default"/>
      </w:rPr>
    </w:lvl>
    <w:lvl w:ilvl="5" w:tplc="04130005" w:tentative="1">
      <w:start w:val="1"/>
      <w:numFmt w:val="bullet"/>
      <w:lvlText w:val=""/>
      <w:lvlJc w:val="left"/>
      <w:pPr>
        <w:ind w:left="4754" w:hanging="360"/>
      </w:pPr>
      <w:rPr>
        <w:rFonts w:ascii="Wingdings" w:hAnsi="Wingdings" w:hint="default"/>
      </w:rPr>
    </w:lvl>
    <w:lvl w:ilvl="6" w:tplc="04130001" w:tentative="1">
      <w:start w:val="1"/>
      <w:numFmt w:val="bullet"/>
      <w:lvlText w:val=""/>
      <w:lvlJc w:val="left"/>
      <w:pPr>
        <w:ind w:left="5474" w:hanging="360"/>
      </w:pPr>
      <w:rPr>
        <w:rFonts w:ascii="Symbol" w:hAnsi="Symbol" w:hint="default"/>
      </w:rPr>
    </w:lvl>
    <w:lvl w:ilvl="7" w:tplc="04130003" w:tentative="1">
      <w:start w:val="1"/>
      <w:numFmt w:val="bullet"/>
      <w:lvlText w:val="o"/>
      <w:lvlJc w:val="left"/>
      <w:pPr>
        <w:ind w:left="6194" w:hanging="360"/>
      </w:pPr>
      <w:rPr>
        <w:rFonts w:ascii="Courier New" w:hAnsi="Courier New" w:cs="Courier New" w:hint="default"/>
      </w:rPr>
    </w:lvl>
    <w:lvl w:ilvl="8" w:tplc="04130005" w:tentative="1">
      <w:start w:val="1"/>
      <w:numFmt w:val="bullet"/>
      <w:lvlText w:val=""/>
      <w:lvlJc w:val="left"/>
      <w:pPr>
        <w:ind w:left="6914" w:hanging="360"/>
      </w:pPr>
      <w:rPr>
        <w:rFonts w:ascii="Wingdings" w:hAnsi="Wingdings" w:hint="default"/>
      </w:rPr>
    </w:lvl>
  </w:abstractNum>
  <w:abstractNum w:abstractNumId="41" w15:restartNumberingAfterBreak="0">
    <w:nsid w:val="6CDA3111"/>
    <w:multiLevelType w:val="multilevel"/>
    <w:tmpl w:val="C98C935E"/>
    <w:styleLink w:val="Huisstijl-Opsomming"/>
    <w:lvl w:ilvl="0">
      <w:start w:val="1"/>
      <w:numFmt w:val="bullet"/>
      <w:lvlText w:val="&gt;"/>
      <w:lvlJc w:val="left"/>
      <w:pPr>
        <w:ind w:left="397" w:hanging="397"/>
      </w:pPr>
      <w:rPr>
        <w:rFonts w:ascii="Arial" w:hAnsi="Arial" w:hint="default"/>
        <w:sz w:val="20"/>
        <w:szCs w:val="18"/>
      </w:rPr>
    </w:lvl>
    <w:lvl w:ilvl="1">
      <w:start w:val="1"/>
      <w:numFmt w:val="bullet"/>
      <w:lvlText w:val="–"/>
      <w:lvlJc w:val="left"/>
      <w:pPr>
        <w:ind w:left="680" w:hanging="283"/>
      </w:pPr>
      <w:rPr>
        <w:rFonts w:ascii="Arial" w:hAnsi="Arial" w:hint="default"/>
        <w:sz w:val="20"/>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6F59740A"/>
    <w:multiLevelType w:val="hybridMultilevel"/>
    <w:tmpl w:val="FA2E6C5A"/>
    <w:lvl w:ilvl="0" w:tplc="BEA66916">
      <w:start w:val="1"/>
      <w:numFmt w:val="bullet"/>
      <w:lvlText w:val=""/>
      <w:lvlJc w:val="left"/>
      <w:pPr>
        <w:ind w:left="720" w:hanging="360"/>
      </w:pPr>
      <w:rPr>
        <w:rFonts w:ascii="Symbol" w:hAnsi="Symbol" w:hint="default"/>
        <w:b/>
        <w:i w:val="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7571E9B"/>
    <w:multiLevelType w:val="multilevel"/>
    <w:tmpl w:val="373E923C"/>
    <w:lvl w:ilvl="0">
      <w:start w:val="1"/>
      <w:numFmt w:val="decimal"/>
      <w:lvlText w:val="%1."/>
      <w:lvlJc w:val="left"/>
      <w:pPr>
        <w:tabs>
          <w:tab w:val="num" w:pos="300"/>
        </w:tabs>
        <w:ind w:left="300" w:hanging="300"/>
      </w:pPr>
      <w:rPr>
        <w:rFonts w:ascii="Arial" w:hAnsi="Arial" w:cs="Arial"/>
        <w:b w:val="0"/>
        <w:i w:val="0"/>
        <w:sz w:val="16"/>
        <w:szCs w:val="16"/>
      </w:rPr>
    </w:lvl>
    <w:lvl w:ilvl="1">
      <w:start w:val="1"/>
      <w:numFmt w:val="decimal"/>
      <w:lvlText w:val="%1.%2."/>
      <w:lvlJc w:val="left"/>
      <w:pPr>
        <w:tabs>
          <w:tab w:val="num" w:pos="900"/>
        </w:tabs>
        <w:ind w:left="900" w:hanging="600"/>
      </w:pPr>
      <w:rPr>
        <w:rFonts w:ascii="Arial" w:hAnsi="Arial" w:cs="Arial"/>
        <w:b w:val="0"/>
        <w:i w:val="0"/>
        <w:sz w:val="18"/>
      </w:rPr>
    </w:lvl>
    <w:lvl w:ilvl="2">
      <w:start w:val="1"/>
      <w:numFmt w:val="decimal"/>
      <w:lvlText w:val="%1.%2.%3."/>
      <w:lvlJc w:val="left"/>
      <w:pPr>
        <w:tabs>
          <w:tab w:val="num" w:pos="1700"/>
        </w:tabs>
        <w:ind w:left="1700" w:hanging="800"/>
      </w:pPr>
      <w:rPr>
        <w:rFonts w:ascii="Arial" w:hAnsi="Arial" w:cs="Arial"/>
        <w:b w:val="0"/>
        <w:i w:val="0"/>
        <w:sz w:val="18"/>
      </w:rPr>
    </w:lvl>
    <w:lvl w:ilvl="3">
      <w:start w:val="1"/>
      <w:numFmt w:val="decimal"/>
      <w:lvlText w:val="%1.%2.%3."/>
      <w:lvlJc w:val="left"/>
      <w:pPr>
        <w:tabs>
          <w:tab w:val="num" w:pos="1700"/>
        </w:tabs>
        <w:ind w:left="1700" w:hanging="800"/>
      </w:pPr>
      <w:rPr>
        <w:rFonts w:ascii="Arial" w:hAnsi="Arial" w:cs="Arial"/>
        <w:b w:val="0"/>
        <w:i w:val="0"/>
        <w:sz w:val="18"/>
      </w:rPr>
    </w:lvl>
    <w:lvl w:ilvl="4">
      <w:start w:val="1"/>
      <w:numFmt w:val="decimal"/>
      <w:lvlText w:val="%1.%2.%3."/>
      <w:lvlJc w:val="left"/>
      <w:pPr>
        <w:tabs>
          <w:tab w:val="num" w:pos="1700"/>
        </w:tabs>
        <w:ind w:left="1700" w:hanging="800"/>
      </w:pPr>
      <w:rPr>
        <w:rFonts w:ascii="Arial" w:hAnsi="Arial" w:cs="Arial"/>
        <w:b w:val="0"/>
        <w:i w:val="0"/>
        <w:sz w:val="18"/>
      </w:rPr>
    </w:lvl>
    <w:lvl w:ilvl="5">
      <w:start w:val="1"/>
      <w:numFmt w:val="decimal"/>
      <w:lvlText w:val="%1.%2.%3."/>
      <w:lvlJc w:val="left"/>
      <w:pPr>
        <w:tabs>
          <w:tab w:val="num" w:pos="1700"/>
        </w:tabs>
        <w:ind w:left="1700" w:hanging="800"/>
      </w:pPr>
      <w:rPr>
        <w:rFonts w:ascii="Arial" w:hAnsi="Arial" w:cs="Arial"/>
        <w:b w:val="0"/>
        <w:i w:val="0"/>
        <w:sz w:val="18"/>
      </w:rPr>
    </w:lvl>
    <w:lvl w:ilvl="6">
      <w:start w:val="1"/>
      <w:numFmt w:val="decimal"/>
      <w:lvlText w:val="%1.%2.%3."/>
      <w:lvlJc w:val="left"/>
      <w:pPr>
        <w:tabs>
          <w:tab w:val="num" w:pos="1700"/>
        </w:tabs>
        <w:ind w:left="1700" w:hanging="800"/>
      </w:pPr>
      <w:rPr>
        <w:rFonts w:ascii="Arial" w:hAnsi="Arial" w:cs="Arial"/>
        <w:b w:val="0"/>
        <w:i w:val="0"/>
        <w:sz w:val="18"/>
      </w:rPr>
    </w:lvl>
    <w:lvl w:ilvl="7">
      <w:start w:val="1"/>
      <w:numFmt w:val="decimal"/>
      <w:lvlText w:val="%1.%2.%3."/>
      <w:lvlJc w:val="left"/>
      <w:pPr>
        <w:tabs>
          <w:tab w:val="num" w:pos="1700"/>
        </w:tabs>
        <w:ind w:left="1700" w:hanging="800"/>
      </w:pPr>
      <w:rPr>
        <w:rFonts w:ascii="Arial" w:hAnsi="Arial" w:cs="Arial"/>
        <w:b w:val="0"/>
        <w:i w:val="0"/>
        <w:sz w:val="18"/>
      </w:rPr>
    </w:lvl>
    <w:lvl w:ilvl="8">
      <w:start w:val="1"/>
      <w:numFmt w:val="decimal"/>
      <w:lvlText w:val="%1.%2.%3."/>
      <w:lvlJc w:val="left"/>
      <w:pPr>
        <w:tabs>
          <w:tab w:val="num" w:pos="1700"/>
        </w:tabs>
        <w:ind w:left="1700" w:hanging="800"/>
      </w:pPr>
      <w:rPr>
        <w:rFonts w:ascii="Arial" w:hAnsi="Arial" w:cs="Arial"/>
        <w:b w:val="0"/>
        <w:i w:val="0"/>
        <w:sz w:val="18"/>
      </w:rPr>
    </w:lvl>
  </w:abstractNum>
  <w:abstractNum w:abstractNumId="44" w15:restartNumberingAfterBreak="0">
    <w:nsid w:val="7BA36C70"/>
    <w:multiLevelType w:val="hybridMultilevel"/>
    <w:tmpl w:val="C166EE00"/>
    <w:lvl w:ilvl="0" w:tplc="CD164152">
      <w:start w:val="1"/>
      <w:numFmt w:val="bullet"/>
      <w:lvlText w:val=""/>
      <w:lvlJc w:val="left"/>
      <w:pPr>
        <w:ind w:left="1069" w:hanging="360"/>
      </w:pPr>
      <w:rPr>
        <w:rFonts w:ascii="Symbol" w:hAnsi="Symbol" w:hint="default"/>
      </w:rPr>
    </w:lvl>
    <w:lvl w:ilvl="1" w:tplc="2E78214A">
      <w:numFmt w:val="bullet"/>
      <w:lvlText w:val="·"/>
      <w:lvlJc w:val="left"/>
      <w:pPr>
        <w:ind w:left="1894" w:hanging="465"/>
      </w:pPr>
      <w:rPr>
        <w:rFonts w:ascii="Calibri" w:eastAsia="Times New Roman" w:hAnsi="Calibri" w:cs="Times New Roman"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45" w15:restartNumberingAfterBreak="0">
    <w:nsid w:val="7BE309EC"/>
    <w:multiLevelType w:val="hybridMultilevel"/>
    <w:tmpl w:val="A8F66A7A"/>
    <w:lvl w:ilvl="0" w:tplc="BEA66916">
      <w:start w:val="1"/>
      <w:numFmt w:val="bullet"/>
      <w:lvlText w:val=""/>
      <w:lvlJc w:val="left"/>
      <w:pPr>
        <w:ind w:left="360" w:hanging="360"/>
      </w:pPr>
      <w:rPr>
        <w:rFonts w:ascii="Symbol" w:hAnsi="Symbol" w:hint="default"/>
        <w:b/>
        <w:i w:val="0"/>
      </w:rPr>
    </w:lvl>
    <w:lvl w:ilvl="1" w:tplc="BEA66916">
      <w:start w:val="1"/>
      <w:numFmt w:val="bullet"/>
      <w:lvlText w:val=""/>
      <w:lvlJc w:val="left"/>
      <w:pPr>
        <w:ind w:left="1080" w:hanging="360"/>
      </w:pPr>
      <w:rPr>
        <w:rFonts w:ascii="Symbol" w:hAnsi="Symbol" w:hint="default"/>
        <w:b/>
        <w:i w:val="0"/>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6" w15:restartNumberingAfterBreak="0">
    <w:nsid w:val="7D4A59A6"/>
    <w:multiLevelType w:val="hybridMultilevel"/>
    <w:tmpl w:val="997E0022"/>
    <w:lvl w:ilvl="0" w:tplc="04130001">
      <w:start w:val="1"/>
      <w:numFmt w:val="bullet"/>
      <w:lvlText w:val=""/>
      <w:lvlJc w:val="left"/>
      <w:pPr>
        <w:ind w:left="720" w:hanging="360"/>
      </w:pPr>
      <w:rPr>
        <w:rFonts w:ascii="Symbol" w:hAnsi="Symbol" w:hint="default"/>
      </w:rPr>
    </w:lvl>
    <w:lvl w:ilvl="1" w:tplc="2E78214A">
      <w:numFmt w:val="bullet"/>
      <w:lvlText w:val="·"/>
      <w:lvlJc w:val="left"/>
      <w:pPr>
        <w:ind w:left="1545" w:hanging="465"/>
      </w:pPr>
      <w:rPr>
        <w:rFonts w:ascii="Calibri" w:eastAsia="Times New Roman" w:hAnsi="Calibri"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F7B7511"/>
    <w:multiLevelType w:val="multilevel"/>
    <w:tmpl w:val="A80A1032"/>
    <w:lvl w:ilvl="0">
      <w:start w:val="1"/>
      <w:numFmt w:val="bullet"/>
      <w:lvlText w:val=""/>
      <w:lvlJc w:val="left"/>
      <w:pPr>
        <w:tabs>
          <w:tab w:val="num" w:pos="1094"/>
        </w:tabs>
        <w:ind w:left="1094" w:hanging="300"/>
      </w:pPr>
      <w:rPr>
        <w:rFonts w:ascii="Symbol" w:hAnsi="Symbol" w:hint="default"/>
        <w:b/>
        <w:i w:val="0"/>
        <w:sz w:val="20"/>
      </w:rPr>
    </w:lvl>
    <w:lvl w:ilvl="1">
      <w:start w:val="1"/>
      <w:numFmt w:val="decimal"/>
      <w:lvlText w:val="%1.%2."/>
      <w:lvlJc w:val="left"/>
      <w:pPr>
        <w:tabs>
          <w:tab w:val="num" w:pos="1694"/>
        </w:tabs>
        <w:ind w:left="1694" w:hanging="600"/>
      </w:pPr>
      <w:rPr>
        <w:rFonts w:ascii="Calibri" w:hAnsi="Calibri" w:hint="default"/>
        <w:b w:val="0"/>
        <w:i w:val="0"/>
        <w:sz w:val="20"/>
      </w:rPr>
    </w:lvl>
    <w:lvl w:ilvl="2">
      <w:start w:val="1"/>
      <w:numFmt w:val="decimal"/>
      <w:lvlText w:val="%1.%2.%3."/>
      <w:lvlJc w:val="left"/>
      <w:pPr>
        <w:tabs>
          <w:tab w:val="num" w:pos="2494"/>
        </w:tabs>
        <w:ind w:left="2494" w:hanging="800"/>
      </w:pPr>
      <w:rPr>
        <w:rFonts w:ascii="Calibri" w:hAnsi="Calibri" w:hint="default"/>
        <w:b w:val="0"/>
        <w:i w:val="0"/>
        <w:sz w:val="20"/>
      </w:rPr>
    </w:lvl>
    <w:lvl w:ilvl="3">
      <w:start w:val="1"/>
      <w:numFmt w:val="decimal"/>
      <w:lvlText w:val="%1.%2.%3."/>
      <w:lvlJc w:val="left"/>
      <w:pPr>
        <w:tabs>
          <w:tab w:val="num" w:pos="2494"/>
        </w:tabs>
        <w:ind w:left="2494" w:hanging="800"/>
      </w:pPr>
      <w:rPr>
        <w:rFonts w:ascii="Calibri" w:hAnsi="Calibri" w:hint="default"/>
        <w:b w:val="0"/>
        <w:i w:val="0"/>
        <w:sz w:val="20"/>
      </w:rPr>
    </w:lvl>
    <w:lvl w:ilvl="4">
      <w:start w:val="1"/>
      <w:numFmt w:val="decimal"/>
      <w:lvlText w:val="%1.%2.%3."/>
      <w:lvlJc w:val="left"/>
      <w:pPr>
        <w:tabs>
          <w:tab w:val="num" w:pos="2494"/>
        </w:tabs>
        <w:ind w:left="2494" w:hanging="800"/>
      </w:pPr>
      <w:rPr>
        <w:rFonts w:ascii="Calibri" w:hAnsi="Calibri" w:hint="default"/>
        <w:b w:val="0"/>
        <w:i w:val="0"/>
        <w:sz w:val="20"/>
      </w:rPr>
    </w:lvl>
    <w:lvl w:ilvl="5">
      <w:start w:val="1"/>
      <w:numFmt w:val="decimal"/>
      <w:lvlText w:val="%1.%2.%3."/>
      <w:lvlJc w:val="left"/>
      <w:pPr>
        <w:tabs>
          <w:tab w:val="num" w:pos="2494"/>
        </w:tabs>
        <w:ind w:left="2494" w:hanging="800"/>
      </w:pPr>
      <w:rPr>
        <w:rFonts w:ascii="Calibri" w:hAnsi="Calibri" w:hint="default"/>
        <w:b w:val="0"/>
        <w:i w:val="0"/>
        <w:sz w:val="20"/>
      </w:rPr>
    </w:lvl>
    <w:lvl w:ilvl="6">
      <w:start w:val="1"/>
      <w:numFmt w:val="decimal"/>
      <w:lvlText w:val="%1.%2.%3."/>
      <w:lvlJc w:val="left"/>
      <w:pPr>
        <w:tabs>
          <w:tab w:val="num" w:pos="2494"/>
        </w:tabs>
        <w:ind w:left="2494" w:hanging="800"/>
      </w:pPr>
      <w:rPr>
        <w:rFonts w:ascii="Calibri" w:hAnsi="Calibri" w:hint="default"/>
        <w:b w:val="0"/>
        <w:i w:val="0"/>
        <w:sz w:val="20"/>
      </w:rPr>
    </w:lvl>
    <w:lvl w:ilvl="7">
      <w:start w:val="1"/>
      <w:numFmt w:val="decimal"/>
      <w:lvlText w:val="%1.%2.%3."/>
      <w:lvlJc w:val="left"/>
      <w:pPr>
        <w:tabs>
          <w:tab w:val="num" w:pos="2494"/>
        </w:tabs>
        <w:ind w:left="2494" w:hanging="800"/>
      </w:pPr>
      <w:rPr>
        <w:rFonts w:ascii="Calibri" w:hAnsi="Calibri" w:hint="default"/>
        <w:b w:val="0"/>
        <w:i w:val="0"/>
        <w:sz w:val="20"/>
      </w:rPr>
    </w:lvl>
    <w:lvl w:ilvl="8">
      <w:start w:val="1"/>
      <w:numFmt w:val="decimal"/>
      <w:lvlText w:val="%1.%2.%3."/>
      <w:lvlJc w:val="left"/>
      <w:pPr>
        <w:tabs>
          <w:tab w:val="num" w:pos="2494"/>
        </w:tabs>
        <w:ind w:left="2494" w:hanging="800"/>
      </w:pPr>
      <w:rPr>
        <w:rFonts w:ascii="Calibri" w:hAnsi="Calibri" w:hint="default"/>
        <w:b w:val="0"/>
        <w:i w:val="0"/>
        <w:sz w:val="20"/>
      </w:rPr>
    </w:lvl>
  </w:abstractNum>
  <w:abstractNum w:abstractNumId="48" w15:restartNumberingAfterBreak="0">
    <w:nsid w:val="7F913C2F"/>
    <w:multiLevelType w:val="hybridMultilevel"/>
    <w:tmpl w:val="0C4AF5A4"/>
    <w:lvl w:ilvl="0" w:tplc="BEA66916">
      <w:start w:val="1"/>
      <w:numFmt w:val="bullet"/>
      <w:lvlText w:val=""/>
      <w:lvlJc w:val="left"/>
      <w:pPr>
        <w:ind w:left="1154" w:hanging="360"/>
      </w:pPr>
      <w:rPr>
        <w:rFonts w:ascii="Symbol" w:hAnsi="Symbol" w:hint="default"/>
        <w:b/>
        <w:i w:val="0"/>
      </w:rPr>
    </w:lvl>
    <w:lvl w:ilvl="1" w:tplc="04130003" w:tentative="1">
      <w:start w:val="1"/>
      <w:numFmt w:val="bullet"/>
      <w:lvlText w:val="o"/>
      <w:lvlJc w:val="left"/>
      <w:pPr>
        <w:ind w:left="1874" w:hanging="360"/>
      </w:pPr>
      <w:rPr>
        <w:rFonts w:ascii="Courier New" w:hAnsi="Courier New" w:cs="Courier New" w:hint="default"/>
      </w:rPr>
    </w:lvl>
    <w:lvl w:ilvl="2" w:tplc="04130005" w:tentative="1">
      <w:start w:val="1"/>
      <w:numFmt w:val="bullet"/>
      <w:lvlText w:val=""/>
      <w:lvlJc w:val="left"/>
      <w:pPr>
        <w:ind w:left="2594" w:hanging="360"/>
      </w:pPr>
      <w:rPr>
        <w:rFonts w:ascii="Wingdings" w:hAnsi="Wingdings" w:hint="default"/>
      </w:rPr>
    </w:lvl>
    <w:lvl w:ilvl="3" w:tplc="04130001" w:tentative="1">
      <w:start w:val="1"/>
      <w:numFmt w:val="bullet"/>
      <w:lvlText w:val=""/>
      <w:lvlJc w:val="left"/>
      <w:pPr>
        <w:ind w:left="3314" w:hanging="360"/>
      </w:pPr>
      <w:rPr>
        <w:rFonts w:ascii="Symbol" w:hAnsi="Symbol" w:hint="default"/>
      </w:rPr>
    </w:lvl>
    <w:lvl w:ilvl="4" w:tplc="04130003" w:tentative="1">
      <w:start w:val="1"/>
      <w:numFmt w:val="bullet"/>
      <w:lvlText w:val="o"/>
      <w:lvlJc w:val="left"/>
      <w:pPr>
        <w:ind w:left="4034" w:hanging="360"/>
      </w:pPr>
      <w:rPr>
        <w:rFonts w:ascii="Courier New" w:hAnsi="Courier New" w:cs="Courier New" w:hint="default"/>
      </w:rPr>
    </w:lvl>
    <w:lvl w:ilvl="5" w:tplc="04130005" w:tentative="1">
      <w:start w:val="1"/>
      <w:numFmt w:val="bullet"/>
      <w:lvlText w:val=""/>
      <w:lvlJc w:val="left"/>
      <w:pPr>
        <w:ind w:left="4754" w:hanging="360"/>
      </w:pPr>
      <w:rPr>
        <w:rFonts w:ascii="Wingdings" w:hAnsi="Wingdings" w:hint="default"/>
      </w:rPr>
    </w:lvl>
    <w:lvl w:ilvl="6" w:tplc="04130001" w:tentative="1">
      <w:start w:val="1"/>
      <w:numFmt w:val="bullet"/>
      <w:lvlText w:val=""/>
      <w:lvlJc w:val="left"/>
      <w:pPr>
        <w:ind w:left="5474" w:hanging="360"/>
      </w:pPr>
      <w:rPr>
        <w:rFonts w:ascii="Symbol" w:hAnsi="Symbol" w:hint="default"/>
      </w:rPr>
    </w:lvl>
    <w:lvl w:ilvl="7" w:tplc="04130003" w:tentative="1">
      <w:start w:val="1"/>
      <w:numFmt w:val="bullet"/>
      <w:lvlText w:val="o"/>
      <w:lvlJc w:val="left"/>
      <w:pPr>
        <w:ind w:left="6194" w:hanging="360"/>
      </w:pPr>
      <w:rPr>
        <w:rFonts w:ascii="Courier New" w:hAnsi="Courier New" w:cs="Courier New" w:hint="default"/>
      </w:rPr>
    </w:lvl>
    <w:lvl w:ilvl="8" w:tplc="04130005" w:tentative="1">
      <w:start w:val="1"/>
      <w:numFmt w:val="bullet"/>
      <w:lvlText w:val=""/>
      <w:lvlJc w:val="left"/>
      <w:pPr>
        <w:ind w:left="6914" w:hanging="360"/>
      </w:pPr>
      <w:rPr>
        <w:rFonts w:ascii="Wingdings" w:hAnsi="Wingdings" w:hint="default"/>
      </w:rPr>
    </w:lvl>
  </w:abstractNum>
  <w:num w:numId="1">
    <w:abstractNumId w:val="35"/>
  </w:num>
  <w:num w:numId="2">
    <w:abstractNumId w:val="17"/>
  </w:num>
  <w:num w:numId="3">
    <w:abstractNumId w:val="31"/>
  </w:num>
  <w:num w:numId="4">
    <w:abstractNumId w:val="18"/>
  </w:num>
  <w:num w:numId="5">
    <w:abstractNumId w:val="41"/>
  </w:num>
  <w:num w:numId="6">
    <w:abstractNumId w:val="20"/>
  </w:num>
  <w:num w:numId="7">
    <w:abstractNumId w:val="36"/>
  </w:num>
  <w:num w:numId="8">
    <w:abstractNumId w:val="12"/>
  </w:num>
  <w:num w:numId="9">
    <w:abstractNumId w:val="4"/>
  </w:num>
  <w:num w:numId="10">
    <w:abstractNumId w:val="32"/>
  </w:num>
  <w:num w:numId="11">
    <w:abstractNumId w:val="34"/>
  </w:num>
  <w:num w:numId="12">
    <w:abstractNumId w:val="33"/>
  </w:num>
  <w:num w:numId="13">
    <w:abstractNumId w:val="24"/>
  </w:num>
  <w:num w:numId="14">
    <w:abstractNumId w:val="37"/>
  </w:num>
  <w:num w:numId="15">
    <w:abstractNumId w:val="10"/>
  </w:num>
  <w:num w:numId="16">
    <w:abstractNumId w:val="6"/>
  </w:num>
  <w:num w:numId="17">
    <w:abstractNumId w:val="28"/>
  </w:num>
  <w:num w:numId="18">
    <w:abstractNumId w:val="1"/>
  </w:num>
  <w:num w:numId="19">
    <w:abstractNumId w:val="27"/>
  </w:num>
  <w:num w:numId="20">
    <w:abstractNumId w:val="46"/>
  </w:num>
  <w:num w:numId="21">
    <w:abstractNumId w:val="22"/>
  </w:num>
  <w:num w:numId="22">
    <w:abstractNumId w:val="44"/>
  </w:num>
  <w:num w:numId="23">
    <w:abstractNumId w:val="9"/>
  </w:num>
  <w:num w:numId="24">
    <w:abstractNumId w:val="0"/>
  </w:num>
  <w:num w:numId="25">
    <w:abstractNumId w:val="29"/>
  </w:num>
  <w:num w:numId="26">
    <w:abstractNumId w:val="42"/>
  </w:num>
  <w:num w:numId="27">
    <w:abstractNumId w:val="2"/>
  </w:num>
  <w:num w:numId="28">
    <w:abstractNumId w:val="25"/>
  </w:num>
  <w:num w:numId="29">
    <w:abstractNumId w:val="47"/>
  </w:num>
  <w:num w:numId="30">
    <w:abstractNumId w:val="19"/>
  </w:num>
  <w:num w:numId="31">
    <w:abstractNumId w:val="23"/>
  </w:num>
  <w:num w:numId="32">
    <w:abstractNumId w:val="13"/>
  </w:num>
  <w:num w:numId="33">
    <w:abstractNumId w:val="38"/>
  </w:num>
  <w:num w:numId="34">
    <w:abstractNumId w:val="30"/>
  </w:num>
  <w:num w:numId="35">
    <w:abstractNumId w:val="7"/>
  </w:num>
  <w:num w:numId="36">
    <w:abstractNumId w:val="3"/>
  </w:num>
  <w:num w:numId="37">
    <w:abstractNumId w:val="45"/>
  </w:num>
  <w:num w:numId="38">
    <w:abstractNumId w:val="16"/>
  </w:num>
  <w:num w:numId="39">
    <w:abstractNumId w:val="40"/>
  </w:num>
  <w:num w:numId="40">
    <w:abstractNumId w:val="39"/>
  </w:num>
  <w:num w:numId="41">
    <w:abstractNumId w:val="14"/>
  </w:num>
  <w:num w:numId="42">
    <w:abstractNumId w:val="48"/>
  </w:num>
  <w:num w:numId="43">
    <w:abstractNumId w:val="8"/>
  </w:num>
  <w:num w:numId="44">
    <w:abstractNumId w:val="11"/>
  </w:num>
  <w:num w:numId="45">
    <w:abstractNumId w:val="15"/>
  </w:num>
  <w:num w:numId="46">
    <w:abstractNumId w:val="21"/>
  </w:num>
  <w:num w:numId="47">
    <w:abstractNumId w:val="26"/>
  </w:num>
  <w:num w:numId="48">
    <w:abstractNumId w:val="5"/>
  </w:num>
  <w:num w:numId="49">
    <w:abstractNumId w:val="4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nl-NL" w:vendorID="64" w:dllVersion="131078" w:nlCheck="1" w:checkStyle="0"/>
  <w:activeWritingStyle w:appName="MSWord" w:lang="en-GB" w:vendorID="64" w:dllVersion="131078" w:nlCheck="1" w:checkStyle="1"/>
  <w:proofState w:spelling="clean"/>
  <w:attachedTemplate r:id="rId1"/>
  <w:defaultTabStop w:val="709"/>
  <w:hyphenationZone w:val="425"/>
  <w:characterSpacingControl w:val="doNotCompress"/>
  <w:hdrShapeDefaults>
    <o:shapedefaults v:ext="edit" spidmax="30723"/>
    <o:shapelayout v:ext="edit">
      <o:idmap v:ext="edit" data="30"/>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DB2"/>
    <w:rsid w:val="000235A8"/>
    <w:rsid w:val="0003187F"/>
    <w:rsid w:val="00032B96"/>
    <w:rsid w:val="00053CE3"/>
    <w:rsid w:val="0006031F"/>
    <w:rsid w:val="000675C8"/>
    <w:rsid w:val="0008188B"/>
    <w:rsid w:val="000955CC"/>
    <w:rsid w:val="00095671"/>
    <w:rsid w:val="00097FC9"/>
    <w:rsid w:val="000A555D"/>
    <w:rsid w:val="000A5B77"/>
    <w:rsid w:val="000B5522"/>
    <w:rsid w:val="000D0E55"/>
    <w:rsid w:val="000F6C02"/>
    <w:rsid w:val="00116F1A"/>
    <w:rsid w:val="00121DB2"/>
    <w:rsid w:val="00141AD1"/>
    <w:rsid w:val="001436C2"/>
    <w:rsid w:val="00144A86"/>
    <w:rsid w:val="00157B95"/>
    <w:rsid w:val="0017422C"/>
    <w:rsid w:val="001A61CA"/>
    <w:rsid w:val="001C6DF5"/>
    <w:rsid w:val="001D2D6F"/>
    <w:rsid w:val="0020358E"/>
    <w:rsid w:val="00243E8C"/>
    <w:rsid w:val="00243ED6"/>
    <w:rsid w:val="002469CB"/>
    <w:rsid w:val="0026014F"/>
    <w:rsid w:val="00294983"/>
    <w:rsid w:val="002A048A"/>
    <w:rsid w:val="002C42AC"/>
    <w:rsid w:val="003011B5"/>
    <w:rsid w:val="003019A6"/>
    <w:rsid w:val="00311B61"/>
    <w:rsid w:val="00313B9F"/>
    <w:rsid w:val="00321138"/>
    <w:rsid w:val="0033310C"/>
    <w:rsid w:val="0033610E"/>
    <w:rsid w:val="0037562B"/>
    <w:rsid w:val="0038097F"/>
    <w:rsid w:val="00386859"/>
    <w:rsid w:val="003A2937"/>
    <w:rsid w:val="003B2BCA"/>
    <w:rsid w:val="003B5254"/>
    <w:rsid w:val="003C39C9"/>
    <w:rsid w:val="003C67AB"/>
    <w:rsid w:val="003C7D3D"/>
    <w:rsid w:val="003D7DB7"/>
    <w:rsid w:val="004115CA"/>
    <w:rsid w:val="00427ECA"/>
    <w:rsid w:val="00432D77"/>
    <w:rsid w:val="00475461"/>
    <w:rsid w:val="00475589"/>
    <w:rsid w:val="004810AA"/>
    <w:rsid w:val="004839D7"/>
    <w:rsid w:val="00492B65"/>
    <w:rsid w:val="00497F46"/>
    <w:rsid w:val="004E2FFC"/>
    <w:rsid w:val="005101E1"/>
    <w:rsid w:val="0051679E"/>
    <w:rsid w:val="0053165A"/>
    <w:rsid w:val="005343A5"/>
    <w:rsid w:val="00537D27"/>
    <w:rsid w:val="005405CE"/>
    <w:rsid w:val="005542D5"/>
    <w:rsid w:val="00586FC1"/>
    <w:rsid w:val="00593180"/>
    <w:rsid w:val="00594435"/>
    <w:rsid w:val="005951C2"/>
    <w:rsid w:val="005A16C3"/>
    <w:rsid w:val="005A6CFA"/>
    <w:rsid w:val="005B1437"/>
    <w:rsid w:val="005B26F8"/>
    <w:rsid w:val="005C3E44"/>
    <w:rsid w:val="005C459F"/>
    <w:rsid w:val="005C7C87"/>
    <w:rsid w:val="005E29B6"/>
    <w:rsid w:val="005F4EC5"/>
    <w:rsid w:val="006105DA"/>
    <w:rsid w:val="00611882"/>
    <w:rsid w:val="00635B64"/>
    <w:rsid w:val="00657E56"/>
    <w:rsid w:val="00661DB2"/>
    <w:rsid w:val="0066395F"/>
    <w:rsid w:val="0066407F"/>
    <w:rsid w:val="00680902"/>
    <w:rsid w:val="006A4497"/>
    <w:rsid w:val="006A6802"/>
    <w:rsid w:val="006C1F94"/>
    <w:rsid w:val="00704F90"/>
    <w:rsid w:val="007121E7"/>
    <w:rsid w:val="00721B20"/>
    <w:rsid w:val="00722CB5"/>
    <w:rsid w:val="00734BAA"/>
    <w:rsid w:val="007460BA"/>
    <w:rsid w:val="007610CA"/>
    <w:rsid w:val="00763846"/>
    <w:rsid w:val="00764E2A"/>
    <w:rsid w:val="00774560"/>
    <w:rsid w:val="007879A5"/>
    <w:rsid w:val="00794E54"/>
    <w:rsid w:val="007A146B"/>
    <w:rsid w:val="007A3DD8"/>
    <w:rsid w:val="007B23AE"/>
    <w:rsid w:val="007B3682"/>
    <w:rsid w:val="007C0D32"/>
    <w:rsid w:val="007D6296"/>
    <w:rsid w:val="007D7500"/>
    <w:rsid w:val="007F6B8F"/>
    <w:rsid w:val="00801D0E"/>
    <w:rsid w:val="0080359C"/>
    <w:rsid w:val="008308BE"/>
    <w:rsid w:val="008463E2"/>
    <w:rsid w:val="00850C44"/>
    <w:rsid w:val="0085225D"/>
    <w:rsid w:val="008669AE"/>
    <w:rsid w:val="00874242"/>
    <w:rsid w:val="0088136C"/>
    <w:rsid w:val="00884D92"/>
    <w:rsid w:val="00885BF7"/>
    <w:rsid w:val="008B2B82"/>
    <w:rsid w:val="008B3585"/>
    <w:rsid w:val="008C1185"/>
    <w:rsid w:val="008C43BF"/>
    <w:rsid w:val="008E32EE"/>
    <w:rsid w:val="00915FD0"/>
    <w:rsid w:val="009253A8"/>
    <w:rsid w:val="00934B00"/>
    <w:rsid w:val="00937E78"/>
    <w:rsid w:val="0095298F"/>
    <w:rsid w:val="00971DA5"/>
    <w:rsid w:val="00976F9B"/>
    <w:rsid w:val="009806C4"/>
    <w:rsid w:val="009859C4"/>
    <w:rsid w:val="009A33B0"/>
    <w:rsid w:val="009A5C75"/>
    <w:rsid w:val="009D3907"/>
    <w:rsid w:val="009D5164"/>
    <w:rsid w:val="009F0DE3"/>
    <w:rsid w:val="009F51E7"/>
    <w:rsid w:val="00A0503D"/>
    <w:rsid w:val="00A10787"/>
    <w:rsid w:val="00A1078C"/>
    <w:rsid w:val="00A41C67"/>
    <w:rsid w:val="00A4648C"/>
    <w:rsid w:val="00A65A2F"/>
    <w:rsid w:val="00A73A71"/>
    <w:rsid w:val="00A8230C"/>
    <w:rsid w:val="00AA571C"/>
    <w:rsid w:val="00AA734C"/>
    <w:rsid w:val="00AB547D"/>
    <w:rsid w:val="00AC2669"/>
    <w:rsid w:val="00AD1584"/>
    <w:rsid w:val="00AE58CD"/>
    <w:rsid w:val="00AF6CAA"/>
    <w:rsid w:val="00B11C77"/>
    <w:rsid w:val="00B21974"/>
    <w:rsid w:val="00B235C0"/>
    <w:rsid w:val="00B27B24"/>
    <w:rsid w:val="00B36FC8"/>
    <w:rsid w:val="00B37F87"/>
    <w:rsid w:val="00B417D0"/>
    <w:rsid w:val="00B51DE1"/>
    <w:rsid w:val="00B7054F"/>
    <w:rsid w:val="00B960FD"/>
    <w:rsid w:val="00BB1920"/>
    <w:rsid w:val="00BB5B14"/>
    <w:rsid w:val="00BC5AE8"/>
    <w:rsid w:val="00BC740D"/>
    <w:rsid w:val="00BD11CB"/>
    <w:rsid w:val="00BD1F50"/>
    <w:rsid w:val="00BD34A6"/>
    <w:rsid w:val="00BD52DD"/>
    <w:rsid w:val="00BE7459"/>
    <w:rsid w:val="00BF44BE"/>
    <w:rsid w:val="00BF6140"/>
    <w:rsid w:val="00BF72DD"/>
    <w:rsid w:val="00C17E25"/>
    <w:rsid w:val="00C27AA7"/>
    <w:rsid w:val="00C27DEA"/>
    <w:rsid w:val="00C36079"/>
    <w:rsid w:val="00C57ACD"/>
    <w:rsid w:val="00C62730"/>
    <w:rsid w:val="00C62A4D"/>
    <w:rsid w:val="00C62E4A"/>
    <w:rsid w:val="00C713CD"/>
    <w:rsid w:val="00C72E11"/>
    <w:rsid w:val="00C73EF4"/>
    <w:rsid w:val="00C85E7E"/>
    <w:rsid w:val="00CA6C21"/>
    <w:rsid w:val="00CA703C"/>
    <w:rsid w:val="00CB77F4"/>
    <w:rsid w:val="00CC436B"/>
    <w:rsid w:val="00CD0520"/>
    <w:rsid w:val="00CE0420"/>
    <w:rsid w:val="00CE4EF9"/>
    <w:rsid w:val="00CE6877"/>
    <w:rsid w:val="00D071A0"/>
    <w:rsid w:val="00D113B7"/>
    <w:rsid w:val="00D127E5"/>
    <w:rsid w:val="00D15D3C"/>
    <w:rsid w:val="00D16320"/>
    <w:rsid w:val="00D2300E"/>
    <w:rsid w:val="00D2602C"/>
    <w:rsid w:val="00D277E5"/>
    <w:rsid w:val="00D336C8"/>
    <w:rsid w:val="00D45F48"/>
    <w:rsid w:val="00D53887"/>
    <w:rsid w:val="00D6555C"/>
    <w:rsid w:val="00D655B1"/>
    <w:rsid w:val="00D66C6B"/>
    <w:rsid w:val="00D66DBD"/>
    <w:rsid w:val="00D77D80"/>
    <w:rsid w:val="00D83E61"/>
    <w:rsid w:val="00D85CF7"/>
    <w:rsid w:val="00D87D83"/>
    <w:rsid w:val="00DB60DA"/>
    <w:rsid w:val="00DC13C9"/>
    <w:rsid w:val="00DC29D5"/>
    <w:rsid w:val="00DC6341"/>
    <w:rsid w:val="00DD5533"/>
    <w:rsid w:val="00DD7BA5"/>
    <w:rsid w:val="00DF11F3"/>
    <w:rsid w:val="00E001B8"/>
    <w:rsid w:val="00E06EBF"/>
    <w:rsid w:val="00E25924"/>
    <w:rsid w:val="00E4567A"/>
    <w:rsid w:val="00E51257"/>
    <w:rsid w:val="00E60FA2"/>
    <w:rsid w:val="00E853EE"/>
    <w:rsid w:val="00EB329F"/>
    <w:rsid w:val="00ED1CBC"/>
    <w:rsid w:val="00ED3283"/>
    <w:rsid w:val="00EF3C6D"/>
    <w:rsid w:val="00EF570F"/>
    <w:rsid w:val="00F01D49"/>
    <w:rsid w:val="00F2099B"/>
    <w:rsid w:val="00F370A8"/>
    <w:rsid w:val="00F45D61"/>
    <w:rsid w:val="00F52442"/>
    <w:rsid w:val="00F84B1A"/>
    <w:rsid w:val="00F85DA8"/>
    <w:rsid w:val="00F87816"/>
    <w:rsid w:val="00F96B3D"/>
    <w:rsid w:val="00FA7144"/>
    <w:rsid w:val="00FC2890"/>
    <w:rsid w:val="00FE1609"/>
    <w:rsid w:val="00FE34D9"/>
    <w:rsid w:val="00FF3E9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3"/>
    <o:shapelayout v:ext="edit">
      <o:idmap v:ext="edit" data="1"/>
    </o:shapelayout>
  </w:shapeDefaults>
  <w:decimalSymbol w:val=","/>
  <w:listSeparator w:val=";"/>
  <w14:docId w14:val="5E255648"/>
  <w15:docId w15:val="{EC7D03D8-47F1-464C-9E03-5C5708601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951C2"/>
    <w:rPr>
      <w:rFonts w:ascii="Calibri" w:hAnsi="Calibri"/>
      <w:sz w:val="20"/>
    </w:rPr>
  </w:style>
  <w:style w:type="paragraph" w:styleId="Kop1">
    <w:name w:val="heading 1"/>
    <w:aliases w:val="Hoofdstuk"/>
    <w:basedOn w:val="Huisstijl-Kleur"/>
    <w:next w:val="Standaard"/>
    <w:link w:val="Kop1Char"/>
    <w:qFormat/>
    <w:rsid w:val="00ED3283"/>
    <w:pPr>
      <w:keepNext/>
      <w:pageBreakBefore/>
      <w:numPr>
        <w:numId w:val="2"/>
      </w:numPr>
      <w:spacing w:after="960" w:line="600" w:lineRule="atLeast"/>
      <w:outlineLvl w:val="0"/>
    </w:pPr>
    <w:rPr>
      <w:rFonts w:eastAsia="MS Mincho" w:cs="Arial"/>
      <w:bCs/>
      <w:sz w:val="60"/>
      <w:szCs w:val="32"/>
    </w:rPr>
  </w:style>
  <w:style w:type="paragraph" w:styleId="Kop2">
    <w:name w:val="heading 2"/>
    <w:aliases w:val="Paragraaf"/>
    <w:basedOn w:val="Kop1"/>
    <w:next w:val="Standaard"/>
    <w:link w:val="Kop2Char"/>
    <w:autoRedefine/>
    <w:qFormat/>
    <w:rsid w:val="00ED3283"/>
    <w:pPr>
      <w:pageBreakBefore w:val="0"/>
      <w:numPr>
        <w:ilvl w:val="1"/>
      </w:numPr>
      <w:spacing w:before="560" w:after="280" w:line="320" w:lineRule="atLeast"/>
      <w:outlineLvl w:val="1"/>
    </w:pPr>
    <w:rPr>
      <w:bCs w:val="0"/>
      <w:iCs/>
      <w:color w:val="0070C0"/>
      <w:sz w:val="30"/>
      <w:szCs w:val="28"/>
    </w:rPr>
  </w:style>
  <w:style w:type="paragraph" w:styleId="Kop3">
    <w:name w:val="heading 3"/>
    <w:aliases w:val="Sub-Paragraaf"/>
    <w:basedOn w:val="Kop2"/>
    <w:next w:val="Standaard"/>
    <w:link w:val="Kop3Char"/>
    <w:qFormat/>
    <w:rsid w:val="00ED3283"/>
    <w:pPr>
      <w:numPr>
        <w:ilvl w:val="2"/>
        <w:numId w:val="0"/>
      </w:numPr>
      <w:spacing w:before="280" w:after="0" w:line="280" w:lineRule="atLeast"/>
      <w:contextualSpacing/>
      <w:outlineLvl w:val="2"/>
    </w:pPr>
    <w:rPr>
      <w:b/>
      <w:sz w:val="23"/>
      <w:szCs w:val="26"/>
    </w:rPr>
  </w:style>
  <w:style w:type="paragraph" w:styleId="Kop4">
    <w:name w:val="heading 4"/>
    <w:basedOn w:val="Kop2"/>
    <w:next w:val="Standaard"/>
    <w:link w:val="Kop4Char"/>
    <w:qFormat/>
    <w:rsid w:val="00ED3283"/>
    <w:pPr>
      <w:pageBreakBefore/>
      <w:numPr>
        <w:ilvl w:val="3"/>
      </w:numPr>
      <w:outlineLvl w:val="3"/>
    </w:pPr>
  </w:style>
  <w:style w:type="paragraph" w:styleId="Kop5">
    <w:name w:val="heading 5"/>
    <w:basedOn w:val="Standaard"/>
    <w:next w:val="Standaard"/>
    <w:link w:val="Kop5Char"/>
    <w:qFormat/>
    <w:rsid w:val="00ED3283"/>
    <w:pPr>
      <w:tabs>
        <w:tab w:val="num" w:pos="-152"/>
      </w:tabs>
      <w:spacing w:before="240" w:after="60" w:line="240" w:lineRule="atLeast"/>
      <w:ind w:left="-152" w:hanging="1008"/>
      <w:outlineLvl w:val="4"/>
    </w:pPr>
    <w:rPr>
      <w:rFonts w:ascii="Verdana" w:eastAsia="Times New Roman" w:hAnsi="Verdana" w:cs="Times New Roman"/>
      <w:b/>
      <w:bCs/>
      <w:i/>
      <w:iCs/>
      <w:sz w:val="26"/>
      <w:szCs w:val="26"/>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alinea">
    <w:name w:val="[Basisalinea]"/>
    <w:basedOn w:val="Standaard"/>
    <w:uiPriority w:val="99"/>
    <w:rsid w:val="0020358E"/>
    <w:pPr>
      <w:widowControl w:val="0"/>
      <w:autoSpaceDE w:val="0"/>
      <w:autoSpaceDN w:val="0"/>
      <w:adjustRightInd w:val="0"/>
      <w:spacing w:line="288" w:lineRule="auto"/>
      <w:textAlignment w:val="center"/>
    </w:pPr>
    <w:rPr>
      <w:rFonts w:ascii="MinionPro-Regular" w:hAnsi="MinionPro-Regular" w:cs="MinionPro-Regular"/>
      <w:color w:val="000000"/>
      <w:lang w:val="nl-NL"/>
    </w:rPr>
  </w:style>
  <w:style w:type="paragraph" w:styleId="Koptekst">
    <w:name w:val="header"/>
    <w:basedOn w:val="Standaard"/>
    <w:link w:val="KoptekstChar"/>
    <w:unhideWhenUsed/>
    <w:rsid w:val="0020358E"/>
    <w:pPr>
      <w:tabs>
        <w:tab w:val="center" w:pos="4536"/>
        <w:tab w:val="right" w:pos="9072"/>
      </w:tabs>
    </w:pPr>
  </w:style>
  <w:style w:type="character" w:customStyle="1" w:styleId="KoptekstChar">
    <w:name w:val="Koptekst Char"/>
    <w:basedOn w:val="Standaardalinea-lettertype"/>
    <w:link w:val="Koptekst"/>
    <w:rsid w:val="0020358E"/>
  </w:style>
  <w:style w:type="paragraph" w:styleId="Voettekst">
    <w:name w:val="footer"/>
    <w:basedOn w:val="Standaard"/>
    <w:link w:val="VoettekstChar"/>
    <w:uiPriority w:val="99"/>
    <w:unhideWhenUsed/>
    <w:rsid w:val="0020358E"/>
    <w:pPr>
      <w:tabs>
        <w:tab w:val="center" w:pos="4536"/>
        <w:tab w:val="right" w:pos="9072"/>
      </w:tabs>
    </w:pPr>
  </w:style>
  <w:style w:type="character" w:customStyle="1" w:styleId="VoettekstChar">
    <w:name w:val="Voettekst Char"/>
    <w:basedOn w:val="Standaardalinea-lettertype"/>
    <w:link w:val="Voettekst"/>
    <w:uiPriority w:val="99"/>
    <w:rsid w:val="0020358E"/>
  </w:style>
  <w:style w:type="paragraph" w:styleId="Ballontekst">
    <w:name w:val="Balloon Text"/>
    <w:basedOn w:val="Standaard"/>
    <w:link w:val="BallontekstChar"/>
    <w:unhideWhenUsed/>
    <w:rsid w:val="0020358E"/>
    <w:rPr>
      <w:rFonts w:ascii="Lucida Grande" w:hAnsi="Lucida Grande" w:cs="Lucida Grande"/>
      <w:sz w:val="18"/>
      <w:szCs w:val="18"/>
    </w:rPr>
  </w:style>
  <w:style w:type="character" w:customStyle="1" w:styleId="BallontekstChar">
    <w:name w:val="Ballontekst Char"/>
    <w:basedOn w:val="Standaardalinea-lettertype"/>
    <w:link w:val="Ballontekst"/>
    <w:rsid w:val="0020358E"/>
    <w:rPr>
      <w:rFonts w:ascii="Lucida Grande" w:hAnsi="Lucida Grande" w:cs="Lucida Grande"/>
      <w:sz w:val="18"/>
      <w:szCs w:val="18"/>
    </w:rPr>
  </w:style>
  <w:style w:type="character" w:styleId="Hyperlink">
    <w:name w:val="Hyperlink"/>
    <w:basedOn w:val="Standaardalinea-lettertype"/>
    <w:uiPriority w:val="99"/>
    <w:unhideWhenUsed/>
    <w:rsid w:val="0026014F"/>
    <w:rPr>
      <w:color w:val="0000FF" w:themeColor="hyperlink"/>
      <w:u w:val="single"/>
    </w:rPr>
  </w:style>
  <w:style w:type="paragraph" w:customStyle="1" w:styleId="Geenalineastijl">
    <w:name w:val="[Geen alineastijl]"/>
    <w:rsid w:val="0026014F"/>
    <w:pPr>
      <w:widowControl w:val="0"/>
      <w:autoSpaceDE w:val="0"/>
      <w:autoSpaceDN w:val="0"/>
      <w:adjustRightInd w:val="0"/>
      <w:spacing w:line="288" w:lineRule="auto"/>
      <w:textAlignment w:val="center"/>
    </w:pPr>
    <w:rPr>
      <w:rFonts w:ascii="MinionPro-Regular" w:hAnsi="MinionPro-Regular" w:cs="MinionPro-Regular"/>
      <w:color w:val="000000"/>
      <w:lang w:val="nl-NL"/>
    </w:rPr>
  </w:style>
  <w:style w:type="paragraph" w:styleId="Lijstalinea">
    <w:name w:val="List Paragraph"/>
    <w:aliases w:val="Lijstalinea niv 1"/>
    <w:basedOn w:val="Standaard"/>
    <w:link w:val="LijstalineaChar"/>
    <w:uiPriority w:val="34"/>
    <w:qFormat/>
    <w:rsid w:val="0006031F"/>
    <w:pPr>
      <w:ind w:left="720"/>
      <w:contextualSpacing/>
    </w:pPr>
  </w:style>
  <w:style w:type="table" w:styleId="Tabelraster">
    <w:name w:val="Table Grid"/>
    <w:basedOn w:val="Standaardtabel"/>
    <w:rsid w:val="00661D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aliases w:val="Hoofdstuk Char"/>
    <w:basedOn w:val="Standaardalinea-lettertype"/>
    <w:link w:val="Kop1"/>
    <w:rsid w:val="00ED3283"/>
    <w:rPr>
      <w:rFonts w:ascii="Arial" w:eastAsia="MS Mincho" w:hAnsi="Arial" w:cs="Arial"/>
      <w:bCs/>
      <w:color w:val="00314E"/>
      <w:sz w:val="60"/>
      <w:szCs w:val="32"/>
      <w:lang w:val="nl-NL"/>
    </w:rPr>
  </w:style>
  <w:style w:type="character" w:customStyle="1" w:styleId="Kop2Char">
    <w:name w:val="Kop 2 Char"/>
    <w:aliases w:val="Paragraaf Char"/>
    <w:basedOn w:val="Standaardalinea-lettertype"/>
    <w:link w:val="Kop2"/>
    <w:rsid w:val="00ED3283"/>
    <w:rPr>
      <w:rFonts w:ascii="Arial" w:eastAsia="MS Mincho" w:hAnsi="Arial" w:cs="Arial"/>
      <w:iCs/>
      <w:color w:val="0070C0"/>
      <w:sz w:val="30"/>
      <w:szCs w:val="28"/>
      <w:lang w:val="nl-NL"/>
    </w:rPr>
  </w:style>
  <w:style w:type="character" w:customStyle="1" w:styleId="Kop3Char">
    <w:name w:val="Kop 3 Char"/>
    <w:aliases w:val="Sub-Paragraaf Char"/>
    <w:basedOn w:val="Standaardalinea-lettertype"/>
    <w:link w:val="Kop3"/>
    <w:rsid w:val="00ED3283"/>
    <w:rPr>
      <w:rFonts w:ascii="Arial" w:eastAsia="MS Mincho" w:hAnsi="Arial" w:cs="Arial"/>
      <w:b/>
      <w:iCs/>
      <w:color w:val="0070C0"/>
      <w:sz w:val="23"/>
      <w:szCs w:val="26"/>
      <w:lang w:val="nl-NL"/>
    </w:rPr>
  </w:style>
  <w:style w:type="character" w:customStyle="1" w:styleId="Kop4Char">
    <w:name w:val="Kop 4 Char"/>
    <w:basedOn w:val="Standaardalinea-lettertype"/>
    <w:link w:val="Kop4"/>
    <w:rsid w:val="00ED3283"/>
    <w:rPr>
      <w:rFonts w:ascii="Arial" w:eastAsia="MS Mincho" w:hAnsi="Arial" w:cs="Arial"/>
      <w:iCs/>
      <w:color w:val="0070C0"/>
      <w:sz w:val="30"/>
      <w:szCs w:val="28"/>
      <w:lang w:val="nl-NL"/>
    </w:rPr>
  </w:style>
  <w:style w:type="character" w:customStyle="1" w:styleId="Kop5Char">
    <w:name w:val="Kop 5 Char"/>
    <w:basedOn w:val="Standaardalinea-lettertype"/>
    <w:link w:val="Kop5"/>
    <w:rsid w:val="00ED3283"/>
    <w:rPr>
      <w:rFonts w:ascii="Verdana" w:eastAsia="Times New Roman" w:hAnsi="Verdana" w:cs="Times New Roman"/>
      <w:b/>
      <w:bCs/>
      <w:i/>
      <w:iCs/>
      <w:sz w:val="26"/>
      <w:szCs w:val="26"/>
      <w:lang w:val="nl-NL"/>
    </w:rPr>
  </w:style>
  <w:style w:type="paragraph" w:customStyle="1" w:styleId="Huisstijl-Titel">
    <w:name w:val="Huisstijl-Titel"/>
    <w:basedOn w:val="Huisstijl-Kleur"/>
    <w:semiHidden/>
    <w:qFormat/>
    <w:rsid w:val="00ED3283"/>
    <w:pPr>
      <w:spacing w:line="800" w:lineRule="atLeast"/>
    </w:pPr>
    <w:rPr>
      <w:sz w:val="72"/>
    </w:rPr>
  </w:style>
  <w:style w:type="paragraph" w:customStyle="1" w:styleId="Huisstijl-Versie">
    <w:name w:val="Huisstijl-Versie"/>
    <w:basedOn w:val="Huisstijl-Kleur"/>
    <w:next w:val="Standaard"/>
    <w:semiHidden/>
    <w:qFormat/>
    <w:rsid w:val="00ED3283"/>
    <w:rPr>
      <w:color w:val="003D58"/>
    </w:rPr>
  </w:style>
  <w:style w:type="table" w:styleId="Lichtelijst">
    <w:name w:val="Light List"/>
    <w:basedOn w:val="Standaardtabel"/>
    <w:uiPriority w:val="61"/>
    <w:rsid w:val="00ED3283"/>
    <w:rPr>
      <w:sz w:val="22"/>
      <w:szCs w:val="22"/>
      <w:lang w:val="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isstijl-Adres">
    <w:name w:val="Huisstijl-Adres"/>
    <w:basedOn w:val="Standaard"/>
    <w:next w:val="Standaard"/>
    <w:semiHidden/>
    <w:rsid w:val="00ED3283"/>
    <w:pPr>
      <w:spacing w:line="280" w:lineRule="exact"/>
    </w:pPr>
    <w:rPr>
      <w:rFonts w:ascii="Arial" w:eastAsia="MS Mincho" w:hAnsi="Arial" w:cs="Times New Roman"/>
      <w:noProof/>
      <w:lang w:val="nl-NL"/>
    </w:rPr>
  </w:style>
  <w:style w:type="character" w:customStyle="1" w:styleId="Huisstijl-Gegeven">
    <w:name w:val="Huisstijl-Gegeven"/>
    <w:semiHidden/>
    <w:rsid w:val="00ED3283"/>
    <w:rPr>
      <w:rFonts w:ascii="Arial" w:hAnsi="Arial"/>
      <w:sz w:val="20"/>
    </w:rPr>
  </w:style>
  <w:style w:type="paragraph" w:customStyle="1" w:styleId="Kop1zondernummer">
    <w:name w:val="Kop 1 zonder nummer"/>
    <w:basedOn w:val="Kop1"/>
    <w:next w:val="Standaard"/>
    <w:qFormat/>
    <w:rsid w:val="00ED3283"/>
    <w:pPr>
      <w:numPr>
        <w:numId w:val="0"/>
      </w:numPr>
    </w:pPr>
  </w:style>
  <w:style w:type="character" w:customStyle="1" w:styleId="Huisstijl-Kopje">
    <w:name w:val="Huisstijl-Kopje"/>
    <w:basedOn w:val="Huisstijl-Gegeven"/>
    <w:semiHidden/>
    <w:rsid w:val="00ED3283"/>
    <w:rPr>
      <w:rFonts w:ascii="Arial" w:hAnsi="Arial"/>
      <w:b w:val="0"/>
      <w:sz w:val="16"/>
    </w:rPr>
  </w:style>
  <w:style w:type="numbering" w:customStyle="1" w:styleId="Huisstijl-Letter">
    <w:name w:val="Huisstijl-Letter"/>
    <w:basedOn w:val="Geenlijst"/>
    <w:rsid w:val="00ED3283"/>
    <w:pPr>
      <w:numPr>
        <w:numId w:val="3"/>
      </w:numPr>
    </w:pPr>
  </w:style>
  <w:style w:type="paragraph" w:customStyle="1" w:styleId="Huisstijl-Kop">
    <w:name w:val="Huisstijl-Kop"/>
    <w:basedOn w:val="Kop1zondernummer"/>
    <w:next w:val="Standaard"/>
    <w:semiHidden/>
    <w:qFormat/>
    <w:rsid w:val="00ED3283"/>
  </w:style>
  <w:style w:type="numbering" w:customStyle="1" w:styleId="Huisstijl-Nummer">
    <w:name w:val="Huisstijl-Nummer"/>
    <w:basedOn w:val="Geenlijst"/>
    <w:uiPriority w:val="99"/>
    <w:rsid w:val="00ED3283"/>
    <w:pPr>
      <w:numPr>
        <w:numId w:val="4"/>
      </w:numPr>
    </w:pPr>
  </w:style>
  <w:style w:type="numbering" w:customStyle="1" w:styleId="Huisstijl-Opsomming">
    <w:name w:val="Huisstijl-Opsomming"/>
    <w:basedOn w:val="Geenlijst"/>
    <w:rsid w:val="00ED3283"/>
    <w:pPr>
      <w:numPr>
        <w:numId w:val="5"/>
      </w:numPr>
    </w:pPr>
  </w:style>
  <w:style w:type="paragraph" w:customStyle="1" w:styleId="Huisstijl-Pagina">
    <w:name w:val="Huisstijl-Pagina"/>
    <w:basedOn w:val="Standaard"/>
    <w:semiHidden/>
    <w:qFormat/>
    <w:rsid w:val="00ED3283"/>
    <w:pPr>
      <w:jc w:val="right"/>
    </w:pPr>
    <w:rPr>
      <w:rFonts w:ascii="Arial" w:eastAsia="MS Mincho" w:hAnsi="Arial" w:cs="Times New Roman"/>
      <w:b/>
      <w:noProof/>
      <w:color w:val="4F81BD" w:themeColor="accent1"/>
      <w:sz w:val="16"/>
      <w:lang w:val="nl-NL"/>
    </w:rPr>
  </w:style>
  <w:style w:type="paragraph" w:styleId="Inhopg1">
    <w:name w:val="toc 1"/>
    <w:basedOn w:val="Standaard"/>
    <w:next w:val="Standaard"/>
    <w:autoRedefine/>
    <w:uiPriority w:val="39"/>
    <w:rsid w:val="00C17E25"/>
    <w:pPr>
      <w:tabs>
        <w:tab w:val="right" w:leader="dot" w:pos="8211"/>
      </w:tabs>
      <w:spacing w:before="280" w:line="280" w:lineRule="atLeast"/>
      <w:ind w:left="680" w:hanging="680"/>
    </w:pPr>
    <w:rPr>
      <w:rFonts w:ascii="Arial" w:eastAsia="Times New Roman" w:hAnsi="Arial" w:cs="Times New Roman"/>
      <w:b/>
      <w:noProof/>
      <w:szCs w:val="20"/>
      <w:lang w:val="nl-NL"/>
    </w:rPr>
  </w:style>
  <w:style w:type="paragraph" w:styleId="Inhopg2">
    <w:name w:val="toc 2"/>
    <w:basedOn w:val="Inhopg1"/>
    <w:next w:val="Standaard"/>
    <w:autoRedefine/>
    <w:uiPriority w:val="39"/>
    <w:rsid w:val="00ED3283"/>
    <w:pPr>
      <w:spacing w:before="0"/>
    </w:pPr>
    <w:rPr>
      <w:b w:val="0"/>
    </w:rPr>
  </w:style>
  <w:style w:type="paragraph" w:customStyle="1" w:styleId="Kop2zondernummer">
    <w:name w:val="Kop 2 zonder nummer"/>
    <w:basedOn w:val="Kop2"/>
    <w:next w:val="Standaard"/>
    <w:autoRedefine/>
    <w:qFormat/>
    <w:rsid w:val="00ED3283"/>
  </w:style>
  <w:style w:type="paragraph" w:customStyle="1" w:styleId="Huisstijl-Voettekst">
    <w:name w:val="Huisstijl-Voettekst"/>
    <w:basedOn w:val="Huisstijl-Kleur"/>
    <w:next w:val="Standaard"/>
    <w:semiHidden/>
    <w:rsid w:val="00ED3283"/>
    <w:pPr>
      <w:tabs>
        <w:tab w:val="left" w:pos="425"/>
      </w:tabs>
      <w:spacing w:line="240" w:lineRule="auto"/>
      <w:ind w:left="425" w:hanging="425"/>
    </w:pPr>
    <w:rPr>
      <w:b/>
      <w:sz w:val="15"/>
    </w:rPr>
  </w:style>
  <w:style w:type="paragraph" w:customStyle="1" w:styleId="Huisstijl-AlineaNa">
    <w:name w:val="Huisstijl-AlineaNa"/>
    <w:basedOn w:val="Standaard"/>
    <w:semiHidden/>
    <w:qFormat/>
    <w:rsid w:val="00ED3283"/>
    <w:pPr>
      <w:spacing w:before="760" w:line="280" w:lineRule="atLeast"/>
    </w:pPr>
    <w:rPr>
      <w:rFonts w:ascii="Arial" w:eastAsia="Times New Roman" w:hAnsi="Arial" w:cs="Times New Roman"/>
      <w:szCs w:val="20"/>
      <w:lang w:val="nl-NL"/>
    </w:rPr>
  </w:style>
  <w:style w:type="paragraph" w:customStyle="1" w:styleId="KopBijlage">
    <w:name w:val="Kop Bijlage"/>
    <w:basedOn w:val="Kop1zondernummer"/>
    <w:next w:val="Standaard"/>
    <w:qFormat/>
    <w:rsid w:val="00ED3283"/>
    <w:pPr>
      <w:spacing w:after="0"/>
    </w:pPr>
  </w:style>
  <w:style w:type="paragraph" w:styleId="Lijstopsomteken">
    <w:name w:val="List Bullet"/>
    <w:basedOn w:val="Standaard"/>
    <w:semiHidden/>
    <w:rsid w:val="00ED3283"/>
    <w:pPr>
      <w:tabs>
        <w:tab w:val="left" w:pos="397"/>
      </w:tabs>
      <w:spacing w:line="280" w:lineRule="atLeast"/>
    </w:pPr>
    <w:rPr>
      <w:rFonts w:ascii="Arial" w:eastAsia="Times New Roman" w:hAnsi="Arial" w:cs="Times New Roman"/>
      <w:szCs w:val="20"/>
      <w:lang w:val="nl-NL"/>
    </w:rPr>
  </w:style>
  <w:style w:type="paragraph" w:styleId="Lijstopsomteken2">
    <w:name w:val="List Bullet 2"/>
    <w:basedOn w:val="Standaard"/>
    <w:semiHidden/>
    <w:rsid w:val="00ED3283"/>
    <w:pPr>
      <w:spacing w:line="280" w:lineRule="atLeast"/>
      <w:contextualSpacing/>
    </w:pPr>
    <w:rPr>
      <w:rFonts w:ascii="Arial" w:eastAsia="Times New Roman" w:hAnsi="Arial" w:cs="Times New Roman"/>
      <w:szCs w:val="20"/>
      <w:lang w:val="nl-NL"/>
    </w:rPr>
  </w:style>
  <w:style w:type="paragraph" w:styleId="Inhopg3">
    <w:name w:val="toc 3"/>
    <w:basedOn w:val="Inhopg2"/>
    <w:next w:val="Standaard"/>
    <w:autoRedefine/>
    <w:uiPriority w:val="39"/>
    <w:rsid w:val="00ED3283"/>
  </w:style>
  <w:style w:type="paragraph" w:customStyle="1" w:styleId="KoponderBijlage">
    <w:name w:val="Kop onder Bijlage"/>
    <w:basedOn w:val="KopBijlage"/>
    <w:next w:val="Standaard"/>
    <w:qFormat/>
    <w:rsid w:val="00ED3283"/>
    <w:pPr>
      <w:pageBreakBefore w:val="0"/>
      <w:spacing w:after="280" w:line="480" w:lineRule="atLeast"/>
    </w:pPr>
    <w:rPr>
      <w:sz w:val="42"/>
    </w:rPr>
  </w:style>
  <w:style w:type="paragraph" w:customStyle="1" w:styleId="Introductietekst">
    <w:name w:val="Introductietekst"/>
    <w:basedOn w:val="Huisstijl-Kleur"/>
    <w:uiPriority w:val="5"/>
    <w:qFormat/>
    <w:rsid w:val="00ED3283"/>
    <w:pPr>
      <w:tabs>
        <w:tab w:val="left" w:pos="660"/>
      </w:tabs>
      <w:spacing w:line="320" w:lineRule="atLeast"/>
      <w:ind w:left="680"/>
    </w:pPr>
    <w:rPr>
      <w:sz w:val="23"/>
    </w:rPr>
  </w:style>
  <w:style w:type="paragraph" w:styleId="Bijschrift">
    <w:name w:val="caption"/>
    <w:basedOn w:val="Standaard"/>
    <w:next w:val="Standaard"/>
    <w:uiPriority w:val="35"/>
    <w:unhideWhenUsed/>
    <w:qFormat/>
    <w:rsid w:val="00ED3283"/>
    <w:pPr>
      <w:spacing w:after="280" w:line="280" w:lineRule="atLeast"/>
    </w:pPr>
    <w:rPr>
      <w:rFonts w:ascii="Arial" w:eastAsia="Times New Roman" w:hAnsi="Arial" w:cs="Times New Roman"/>
      <w:b/>
      <w:iCs/>
      <w:color w:val="1F497D" w:themeColor="text2"/>
      <w:szCs w:val="18"/>
      <w:lang w:val="nl-NL"/>
    </w:rPr>
  </w:style>
  <w:style w:type="paragraph" w:styleId="Lijstnummering">
    <w:name w:val="List Number"/>
    <w:basedOn w:val="Standaard"/>
    <w:qFormat/>
    <w:rsid w:val="00ED3283"/>
    <w:pPr>
      <w:numPr>
        <w:numId w:val="6"/>
      </w:numPr>
      <w:tabs>
        <w:tab w:val="left" w:pos="397"/>
      </w:tabs>
      <w:spacing w:line="280" w:lineRule="atLeast"/>
      <w:ind w:left="357" w:hanging="357"/>
      <w:contextualSpacing/>
    </w:pPr>
    <w:rPr>
      <w:rFonts w:ascii="Arial" w:eastAsia="Times New Roman" w:hAnsi="Arial" w:cs="Times New Roman"/>
      <w:szCs w:val="20"/>
      <w:lang w:val="nl-NL"/>
    </w:rPr>
  </w:style>
  <w:style w:type="paragraph" w:customStyle="1" w:styleId="Bijschriftonderfiguur">
    <w:name w:val="Bijschrift onder figuur"/>
    <w:basedOn w:val="Standaard"/>
    <w:next w:val="Standaard"/>
    <w:qFormat/>
    <w:rsid w:val="00ED3283"/>
    <w:pPr>
      <w:spacing w:before="140" w:line="200" w:lineRule="atLeast"/>
    </w:pPr>
    <w:rPr>
      <w:rFonts w:ascii="Arial" w:eastAsia="Times New Roman" w:hAnsi="Arial" w:cs="Times New Roman"/>
      <w:sz w:val="15"/>
      <w:szCs w:val="20"/>
      <w:lang w:val="nl-NL"/>
    </w:rPr>
  </w:style>
  <w:style w:type="paragraph" w:customStyle="1" w:styleId="Huisstijl-Kadertekst">
    <w:name w:val="Huisstijl-Kadertekst"/>
    <w:basedOn w:val="Introductietekst"/>
    <w:next w:val="Standaard"/>
    <w:semiHidden/>
    <w:qFormat/>
    <w:rsid w:val="00ED3283"/>
    <w:pPr>
      <w:spacing w:before="280" w:after="280" w:line="280" w:lineRule="atLeast"/>
    </w:pPr>
    <w:rPr>
      <w:sz w:val="20"/>
    </w:rPr>
  </w:style>
  <w:style w:type="paragraph" w:customStyle="1" w:styleId="Bijschriftondertabel">
    <w:name w:val="Bijschrift onder tabel"/>
    <w:basedOn w:val="Bijschriftonderfiguur"/>
    <w:qFormat/>
    <w:rsid w:val="00ED3283"/>
    <w:pPr>
      <w:spacing w:before="250"/>
    </w:pPr>
  </w:style>
  <w:style w:type="character" w:styleId="Tekstvantijdelijkeaanduiding">
    <w:name w:val="Placeholder Text"/>
    <w:basedOn w:val="Standaardalinea-lettertype"/>
    <w:uiPriority w:val="99"/>
    <w:semiHidden/>
    <w:rsid w:val="00ED3283"/>
    <w:rPr>
      <w:color w:val="808080"/>
    </w:rPr>
  </w:style>
  <w:style w:type="table" w:styleId="Tabellijst1">
    <w:name w:val="Table List 1"/>
    <w:basedOn w:val="Standaardtabel"/>
    <w:semiHidden/>
    <w:unhideWhenUsed/>
    <w:rsid w:val="00ED3283"/>
    <w:pPr>
      <w:spacing w:line="280" w:lineRule="atLeast"/>
    </w:pPr>
    <w:rPr>
      <w:rFonts w:ascii="Arial" w:eastAsia="Times New Roman" w:hAnsi="Arial" w:cs="Times New Roman"/>
      <w:sz w:val="20"/>
      <w:szCs w:val="20"/>
      <w:lang w:val="nl-NL"/>
    </w:rPr>
    <w:tblPr>
      <w:tblStyleRowBandSize w:val="2"/>
      <w:tblStyleColBandSize w:val="2"/>
      <w:tblBorders>
        <w:top w:val="single" w:sz="6" w:space="0" w:color="BCE3FA"/>
        <w:left w:val="single" w:sz="6" w:space="0" w:color="BCE3FA"/>
        <w:bottom w:val="single" w:sz="6" w:space="0" w:color="BCE3FA"/>
        <w:right w:val="single" w:sz="6" w:space="0" w:color="BCE3FA"/>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chtearcering-accent1">
    <w:name w:val="Light Shading Accent 1"/>
    <w:basedOn w:val="Standaardtabel"/>
    <w:uiPriority w:val="60"/>
    <w:rsid w:val="00ED3283"/>
    <w:rPr>
      <w:color w:val="365F91" w:themeColor="accent1" w:themeShade="BF"/>
      <w:sz w:val="22"/>
      <w:szCs w:val="22"/>
      <w:lang w:val="nl-NL"/>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Huisstijl-Kleur">
    <w:name w:val="Huisstijl-Kleur"/>
    <w:basedOn w:val="Standaard"/>
    <w:next w:val="Standaard"/>
    <w:semiHidden/>
    <w:qFormat/>
    <w:rsid w:val="00ED3283"/>
    <w:pPr>
      <w:spacing w:line="280" w:lineRule="atLeast"/>
    </w:pPr>
    <w:rPr>
      <w:rFonts w:ascii="Arial" w:eastAsia="Times New Roman" w:hAnsi="Arial" w:cs="Times New Roman"/>
      <w:color w:val="00314E"/>
      <w:szCs w:val="20"/>
      <w:lang w:val="nl-NL"/>
    </w:rPr>
  </w:style>
  <w:style w:type="paragraph" w:customStyle="1" w:styleId="Kop3zondernummer">
    <w:name w:val="Kop 3 zonder nummer"/>
    <w:basedOn w:val="Kop3"/>
    <w:next w:val="Standaard"/>
    <w:qFormat/>
    <w:rsid w:val="00ED3283"/>
    <w:pPr>
      <w:numPr>
        <w:ilvl w:val="0"/>
      </w:numPr>
    </w:pPr>
  </w:style>
  <w:style w:type="paragraph" w:styleId="Voetnoottekst">
    <w:name w:val="footnote text"/>
    <w:basedOn w:val="Standaard"/>
    <w:link w:val="VoetnoottekstChar"/>
    <w:qFormat/>
    <w:rsid w:val="00ED3283"/>
    <w:pPr>
      <w:spacing w:line="200" w:lineRule="exact"/>
      <w:ind w:left="91" w:hanging="91"/>
    </w:pPr>
    <w:rPr>
      <w:rFonts w:ascii="Arial" w:eastAsia="Times New Roman" w:hAnsi="Arial" w:cs="Times New Roman"/>
      <w:sz w:val="15"/>
      <w:szCs w:val="20"/>
      <w:lang w:val="nl-NL"/>
    </w:rPr>
  </w:style>
  <w:style w:type="character" w:customStyle="1" w:styleId="VoetnoottekstChar">
    <w:name w:val="Voetnoottekst Char"/>
    <w:basedOn w:val="Standaardalinea-lettertype"/>
    <w:link w:val="Voetnoottekst"/>
    <w:rsid w:val="00ED3283"/>
    <w:rPr>
      <w:rFonts w:ascii="Arial" w:eastAsia="Times New Roman" w:hAnsi="Arial" w:cs="Times New Roman"/>
      <w:sz w:val="15"/>
      <w:szCs w:val="20"/>
      <w:lang w:val="nl-NL"/>
    </w:rPr>
  </w:style>
  <w:style w:type="character" w:styleId="Voetnootmarkering">
    <w:name w:val="footnote reference"/>
    <w:basedOn w:val="Standaardalinea-lettertype"/>
    <w:unhideWhenUsed/>
    <w:rsid w:val="00ED3283"/>
    <w:rPr>
      <w:vertAlign w:val="superscript"/>
    </w:rPr>
  </w:style>
  <w:style w:type="paragraph" w:customStyle="1" w:styleId="Kadertekstquote">
    <w:name w:val="Kadertekst/quote"/>
    <w:basedOn w:val="Standaard"/>
    <w:next w:val="Standaard"/>
    <w:uiPriority w:val="5"/>
    <w:qFormat/>
    <w:rsid w:val="00ED3283"/>
    <w:pPr>
      <w:spacing w:before="200" w:after="200"/>
      <w:ind w:left="680"/>
    </w:pPr>
    <w:rPr>
      <w:rFonts w:ascii="Arial" w:eastAsia="Times New Roman" w:hAnsi="Arial" w:cs="Times New Roman"/>
      <w:color w:val="00314E"/>
      <w:szCs w:val="20"/>
      <w:lang w:val="nl-NL"/>
    </w:rPr>
  </w:style>
  <w:style w:type="paragraph" w:styleId="Kopvaninhoudsopgave">
    <w:name w:val="TOC Heading"/>
    <w:basedOn w:val="Kop1"/>
    <w:next w:val="Standaard"/>
    <w:uiPriority w:val="39"/>
    <w:unhideWhenUsed/>
    <w:qFormat/>
    <w:rsid w:val="00ED3283"/>
    <w:pPr>
      <w:keepLines/>
      <w:pageBreakBefore w:val="0"/>
      <w:numPr>
        <w:numId w:val="0"/>
      </w:numPr>
      <w:spacing w:before="240" w:after="0" w:line="259" w:lineRule="auto"/>
      <w:outlineLvl w:val="9"/>
    </w:pPr>
    <w:rPr>
      <w:rFonts w:eastAsiaTheme="majorEastAsia" w:cstheme="majorBidi"/>
      <w:bCs w:val="0"/>
      <w:color w:val="365F91" w:themeColor="accent1" w:themeShade="BF"/>
    </w:rPr>
  </w:style>
  <w:style w:type="paragraph" w:styleId="Inhopg4">
    <w:name w:val="toc 4"/>
    <w:basedOn w:val="Inhopg1"/>
    <w:next w:val="Standaard"/>
    <w:autoRedefine/>
    <w:uiPriority w:val="39"/>
    <w:unhideWhenUsed/>
    <w:rsid w:val="00ED3283"/>
    <w:pPr>
      <w:tabs>
        <w:tab w:val="right" w:pos="8211"/>
      </w:tabs>
      <w:spacing w:after="100"/>
      <w:ind w:firstLine="0"/>
    </w:pPr>
  </w:style>
  <w:style w:type="table" w:customStyle="1" w:styleId="Lichtelijst1">
    <w:name w:val="Lichte lijst1"/>
    <w:basedOn w:val="Standaardtabel"/>
    <w:uiPriority w:val="61"/>
    <w:rsid w:val="00ED3283"/>
    <w:rPr>
      <w:sz w:val="22"/>
      <w:szCs w:val="22"/>
      <w:lang w:val="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isstijl-Introductietekst">
    <w:name w:val="Huisstijl-Introductietekst"/>
    <w:basedOn w:val="Huisstijl-Kleur"/>
    <w:qFormat/>
    <w:rsid w:val="00ED3283"/>
    <w:pPr>
      <w:tabs>
        <w:tab w:val="left" w:pos="660"/>
      </w:tabs>
      <w:spacing w:line="320" w:lineRule="atLeast"/>
      <w:ind w:left="680"/>
    </w:pPr>
    <w:rPr>
      <w:sz w:val="23"/>
    </w:rPr>
  </w:style>
  <w:style w:type="table" w:customStyle="1" w:styleId="Lichtearcering-accent11">
    <w:name w:val="Lichte arcering - accent 11"/>
    <w:basedOn w:val="Standaardtabel"/>
    <w:uiPriority w:val="60"/>
    <w:rsid w:val="00ED3283"/>
    <w:rPr>
      <w:color w:val="365F91" w:themeColor="accent1" w:themeShade="BF"/>
      <w:sz w:val="22"/>
      <w:szCs w:val="22"/>
      <w:lang w:val="nl-NL"/>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Verwijzingopmerking">
    <w:name w:val="annotation reference"/>
    <w:basedOn w:val="Standaardalinea-lettertype"/>
    <w:uiPriority w:val="99"/>
    <w:unhideWhenUsed/>
    <w:rsid w:val="00ED3283"/>
    <w:rPr>
      <w:sz w:val="16"/>
      <w:szCs w:val="16"/>
    </w:rPr>
  </w:style>
  <w:style w:type="paragraph" w:styleId="Tekstopmerking">
    <w:name w:val="annotation text"/>
    <w:basedOn w:val="Standaard"/>
    <w:link w:val="TekstopmerkingChar"/>
    <w:uiPriority w:val="99"/>
    <w:unhideWhenUsed/>
    <w:rsid w:val="00ED3283"/>
    <w:rPr>
      <w:rFonts w:ascii="Arial" w:eastAsia="Times New Roman" w:hAnsi="Arial" w:cs="Times New Roman"/>
      <w:szCs w:val="20"/>
      <w:lang w:val="nl-NL"/>
    </w:rPr>
  </w:style>
  <w:style w:type="character" w:customStyle="1" w:styleId="TekstopmerkingChar">
    <w:name w:val="Tekst opmerking Char"/>
    <w:basedOn w:val="Standaardalinea-lettertype"/>
    <w:link w:val="Tekstopmerking"/>
    <w:uiPriority w:val="99"/>
    <w:rsid w:val="00ED3283"/>
    <w:rPr>
      <w:rFonts w:ascii="Arial" w:eastAsia="Times New Roman" w:hAnsi="Arial" w:cs="Times New Roman"/>
      <w:sz w:val="20"/>
      <w:szCs w:val="20"/>
      <w:lang w:val="nl-NL"/>
    </w:rPr>
  </w:style>
  <w:style w:type="paragraph" w:styleId="Onderwerpvanopmerking">
    <w:name w:val="annotation subject"/>
    <w:basedOn w:val="Tekstopmerking"/>
    <w:next w:val="Tekstopmerking"/>
    <w:link w:val="OnderwerpvanopmerkingChar"/>
    <w:semiHidden/>
    <w:unhideWhenUsed/>
    <w:rsid w:val="00ED3283"/>
    <w:rPr>
      <w:b/>
      <w:bCs/>
    </w:rPr>
  </w:style>
  <w:style w:type="character" w:customStyle="1" w:styleId="OnderwerpvanopmerkingChar">
    <w:name w:val="Onderwerp van opmerking Char"/>
    <w:basedOn w:val="TekstopmerkingChar"/>
    <w:link w:val="Onderwerpvanopmerking"/>
    <w:semiHidden/>
    <w:rsid w:val="00ED3283"/>
    <w:rPr>
      <w:rFonts w:ascii="Arial" w:eastAsia="Times New Roman" w:hAnsi="Arial" w:cs="Times New Roman"/>
      <w:b/>
      <w:bCs/>
      <w:sz w:val="20"/>
      <w:szCs w:val="20"/>
      <w:lang w:val="nl-NL"/>
    </w:rPr>
  </w:style>
  <w:style w:type="paragraph" w:customStyle="1" w:styleId="Alinea0">
    <w:name w:val="Alinea 0"/>
    <w:basedOn w:val="Standaard"/>
    <w:link w:val="Alinea0Char"/>
    <w:rsid w:val="00ED3283"/>
    <w:pPr>
      <w:widowControl w:val="0"/>
      <w:overflowPunct w:val="0"/>
      <w:autoSpaceDE w:val="0"/>
      <w:autoSpaceDN w:val="0"/>
      <w:adjustRightInd w:val="0"/>
      <w:ind w:left="1134"/>
      <w:textAlignment w:val="baseline"/>
    </w:pPr>
    <w:rPr>
      <w:rFonts w:ascii="Arial" w:eastAsia="Times New Roman" w:hAnsi="Arial" w:cs="Times New Roman"/>
      <w:szCs w:val="20"/>
      <w:lang w:val="nl" w:eastAsia="x-none"/>
    </w:rPr>
  </w:style>
  <w:style w:type="character" w:customStyle="1" w:styleId="Alinea0Char">
    <w:name w:val="Alinea 0 Char"/>
    <w:link w:val="Alinea0"/>
    <w:rsid w:val="00ED3283"/>
    <w:rPr>
      <w:rFonts w:ascii="Arial" w:eastAsia="Times New Roman" w:hAnsi="Arial" w:cs="Times New Roman"/>
      <w:sz w:val="20"/>
      <w:szCs w:val="20"/>
      <w:lang w:val="nl" w:eastAsia="x-none"/>
    </w:rPr>
  </w:style>
  <w:style w:type="paragraph" w:customStyle="1" w:styleId="Opsomming3">
    <w:name w:val="Opsomming 3"/>
    <w:basedOn w:val="Standaard"/>
    <w:qFormat/>
    <w:rsid w:val="00ED3283"/>
    <w:pPr>
      <w:widowControl w:val="0"/>
      <w:numPr>
        <w:ilvl w:val="1"/>
        <w:numId w:val="7"/>
      </w:numPr>
      <w:tabs>
        <w:tab w:val="left" w:pos="1985"/>
      </w:tabs>
      <w:overflowPunct w:val="0"/>
      <w:autoSpaceDE w:val="0"/>
      <w:autoSpaceDN w:val="0"/>
      <w:adjustRightInd w:val="0"/>
      <w:textAlignment w:val="baseline"/>
    </w:pPr>
    <w:rPr>
      <w:rFonts w:ascii="Arial" w:eastAsia="Times New Roman" w:hAnsi="Arial" w:cs="Arial"/>
      <w:szCs w:val="20"/>
      <w:lang w:val="nl-NL"/>
    </w:rPr>
  </w:style>
  <w:style w:type="paragraph" w:customStyle="1" w:styleId="Opsomming1genummerd">
    <w:name w:val="Opsomming 1 genummerd"/>
    <w:basedOn w:val="Standaard"/>
    <w:qFormat/>
    <w:rsid w:val="00ED3283"/>
    <w:pPr>
      <w:widowControl w:val="0"/>
      <w:numPr>
        <w:numId w:val="8"/>
      </w:numPr>
      <w:tabs>
        <w:tab w:val="left" w:pos="1560"/>
      </w:tabs>
      <w:overflowPunct w:val="0"/>
      <w:autoSpaceDE w:val="0"/>
      <w:autoSpaceDN w:val="0"/>
      <w:adjustRightInd w:val="0"/>
      <w:textAlignment w:val="baseline"/>
    </w:pPr>
    <w:rPr>
      <w:rFonts w:ascii="Arial" w:eastAsia="Times New Roman" w:hAnsi="Arial" w:cs="Arial"/>
      <w:szCs w:val="20"/>
      <w:lang w:val="nl-NL"/>
    </w:rPr>
  </w:style>
  <w:style w:type="character" w:styleId="GevolgdeHyperlink">
    <w:name w:val="FollowedHyperlink"/>
    <w:basedOn w:val="Standaardalinea-lettertype"/>
    <w:semiHidden/>
    <w:unhideWhenUsed/>
    <w:rsid w:val="00ED3283"/>
    <w:rPr>
      <w:color w:val="800080" w:themeColor="followedHyperlink"/>
      <w:u w:val="single"/>
    </w:rPr>
  </w:style>
  <w:style w:type="paragraph" w:customStyle="1" w:styleId="Alinea1">
    <w:name w:val="Alinea 1"/>
    <w:basedOn w:val="Standaard"/>
    <w:qFormat/>
    <w:rsid w:val="00ED3283"/>
    <w:pPr>
      <w:keepLines/>
      <w:overflowPunct w:val="0"/>
      <w:autoSpaceDE w:val="0"/>
      <w:autoSpaceDN w:val="0"/>
      <w:adjustRightInd w:val="0"/>
      <w:ind w:left="1559"/>
      <w:textAlignment w:val="baseline"/>
    </w:pPr>
    <w:rPr>
      <w:rFonts w:ascii="Arial" w:eastAsia="Times New Roman" w:hAnsi="Arial" w:cs="Arial"/>
      <w:szCs w:val="20"/>
      <w:lang w:val="nl"/>
    </w:rPr>
  </w:style>
  <w:style w:type="table" w:customStyle="1" w:styleId="Tabelraster1">
    <w:name w:val="Tabelraster1"/>
    <w:basedOn w:val="Standaardtabel"/>
    <w:next w:val="Tabelraster"/>
    <w:rsid w:val="00ED3283"/>
    <w:pPr>
      <w:spacing w:line="250" w:lineRule="atLeast"/>
    </w:pPr>
    <w:rPr>
      <w:rFonts w:ascii="Arial" w:eastAsia="Times New Roman" w:hAnsi="Arial" w:cs="Times New Roman"/>
      <w:sz w:val="18"/>
      <w:szCs w:val="20"/>
      <w:lang w:val="nl-NL"/>
    </w:rPr>
    <w:tblPr>
      <w:tblStyleRowBandSize w:val="1"/>
      <w:tblCellMar>
        <w:top w:w="113" w:type="dxa"/>
        <w:left w:w="79" w:type="dxa"/>
        <w:bottom w:w="113" w:type="dxa"/>
        <w:right w:w="79" w:type="dxa"/>
      </w:tblCellMar>
    </w:tblPr>
    <w:tblStylePr w:type="firstRow">
      <w:pPr>
        <w:wordWrap/>
        <w:spacing w:line="250" w:lineRule="atLeast"/>
      </w:pPr>
      <w:rPr>
        <w:rFonts w:ascii="Arial" w:hAnsi="Arial" w:cs="Arial" w:hint="default"/>
        <w:color w:val="FFFFFF" w:themeColor="background1"/>
        <w:sz w:val="18"/>
        <w:szCs w:val="18"/>
      </w:rPr>
      <w:tblPr/>
      <w:tcPr>
        <w:shd w:val="clear" w:color="auto" w:fill="00314E"/>
      </w:tcPr>
    </w:tblStylePr>
    <w:tblStylePr w:type="band1Horz">
      <w:pPr>
        <w:wordWrap/>
        <w:spacing w:line="250" w:lineRule="atLeast"/>
      </w:pPr>
      <w:rPr>
        <w:rFonts w:ascii="Arial" w:hAnsi="Arial" w:cs="Arial" w:hint="default"/>
        <w:sz w:val="18"/>
        <w:szCs w:val="18"/>
      </w:rPr>
      <w:tblPr/>
      <w:tcPr>
        <w:shd w:val="clear" w:color="auto" w:fill="EBECFC"/>
      </w:tcPr>
    </w:tblStylePr>
    <w:tblStylePr w:type="band2Horz">
      <w:pPr>
        <w:wordWrap/>
        <w:spacing w:line="250" w:lineRule="atLeast"/>
      </w:pPr>
      <w:rPr>
        <w:rFonts w:ascii="Arial" w:hAnsi="Arial" w:cs="Arial" w:hint="default"/>
        <w:sz w:val="18"/>
        <w:szCs w:val="18"/>
      </w:rPr>
      <w:tblPr/>
      <w:tcPr>
        <w:shd w:val="clear" w:color="auto" w:fill="BDE4F7"/>
      </w:tcPr>
    </w:tblStylePr>
  </w:style>
  <w:style w:type="paragraph" w:styleId="Geenafstand">
    <w:name w:val="No Spacing"/>
    <w:link w:val="GeenafstandChar"/>
    <w:uiPriority w:val="1"/>
    <w:qFormat/>
    <w:rsid w:val="00ED3283"/>
    <w:rPr>
      <w:sz w:val="22"/>
      <w:szCs w:val="22"/>
      <w:lang w:val="nl-NL"/>
    </w:rPr>
  </w:style>
  <w:style w:type="character" w:customStyle="1" w:styleId="GeenafstandChar">
    <w:name w:val="Geen afstand Char"/>
    <w:basedOn w:val="Standaardalinea-lettertype"/>
    <w:link w:val="Geenafstand"/>
    <w:uiPriority w:val="1"/>
    <w:rsid w:val="00ED3283"/>
    <w:rPr>
      <w:sz w:val="22"/>
      <w:szCs w:val="22"/>
      <w:lang w:val="nl-NL"/>
    </w:rPr>
  </w:style>
  <w:style w:type="paragraph" w:customStyle="1" w:styleId="Default">
    <w:name w:val="Default"/>
    <w:rsid w:val="00ED3283"/>
    <w:pPr>
      <w:widowControl w:val="0"/>
      <w:autoSpaceDE w:val="0"/>
      <w:autoSpaceDN w:val="0"/>
      <w:adjustRightInd w:val="0"/>
    </w:pPr>
    <w:rPr>
      <w:rFonts w:ascii="Tahoma" w:eastAsia="Times New Roman" w:hAnsi="Tahoma" w:cs="Tahoma"/>
      <w:color w:val="000000"/>
      <w:lang w:val="en-US"/>
    </w:rPr>
  </w:style>
  <w:style w:type="table" w:customStyle="1" w:styleId="Tabelraster2">
    <w:name w:val="Tabelraster2"/>
    <w:basedOn w:val="Standaardtabel"/>
    <w:next w:val="Tabelraster"/>
    <w:uiPriority w:val="39"/>
    <w:rsid w:val="00ED3283"/>
    <w:pPr>
      <w:spacing w:line="250" w:lineRule="atLeast"/>
    </w:pPr>
    <w:rPr>
      <w:rFonts w:ascii="Arial" w:eastAsia="Times New Roman" w:hAnsi="Arial" w:cs="Times New Roman"/>
      <w:sz w:val="18"/>
      <w:szCs w:val="20"/>
      <w:lang w:val="nl-NL"/>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paragraph" w:styleId="Revisie">
    <w:name w:val="Revision"/>
    <w:hidden/>
    <w:uiPriority w:val="99"/>
    <w:semiHidden/>
    <w:rsid w:val="00ED3283"/>
    <w:rPr>
      <w:rFonts w:ascii="Arial" w:eastAsia="Times New Roman" w:hAnsi="Arial" w:cs="Times New Roman"/>
      <w:sz w:val="20"/>
      <w:szCs w:val="20"/>
      <w:lang w:val="nl-NL"/>
    </w:rPr>
  </w:style>
  <w:style w:type="paragraph" w:styleId="Normaalweb">
    <w:name w:val="Normal (Web)"/>
    <w:basedOn w:val="Standaard"/>
    <w:uiPriority w:val="99"/>
    <w:semiHidden/>
    <w:unhideWhenUsed/>
    <w:rsid w:val="00ED3283"/>
    <w:pPr>
      <w:spacing w:before="100" w:beforeAutospacing="1" w:after="100" w:afterAutospacing="1"/>
    </w:pPr>
    <w:rPr>
      <w:rFonts w:ascii="Times" w:eastAsia="Times New Roman" w:hAnsi="Times" w:cs="Times New Roman"/>
      <w:szCs w:val="20"/>
      <w:lang w:val="nl-NL"/>
    </w:rPr>
  </w:style>
  <w:style w:type="paragraph" w:styleId="Inhopg5">
    <w:name w:val="toc 5"/>
    <w:basedOn w:val="Standaard"/>
    <w:next w:val="Standaard"/>
    <w:autoRedefine/>
    <w:uiPriority w:val="39"/>
    <w:unhideWhenUsed/>
    <w:rsid w:val="00ED3283"/>
    <w:pPr>
      <w:spacing w:after="100" w:line="259" w:lineRule="auto"/>
      <w:ind w:left="880"/>
    </w:pPr>
    <w:rPr>
      <w:rFonts w:asciiTheme="minorHAnsi" w:hAnsiTheme="minorHAnsi"/>
      <w:sz w:val="22"/>
      <w:szCs w:val="22"/>
      <w:lang w:val="nl-NL"/>
    </w:rPr>
  </w:style>
  <w:style w:type="paragraph" w:styleId="Inhopg6">
    <w:name w:val="toc 6"/>
    <w:basedOn w:val="Standaard"/>
    <w:next w:val="Standaard"/>
    <w:autoRedefine/>
    <w:uiPriority w:val="39"/>
    <w:unhideWhenUsed/>
    <w:rsid w:val="00ED3283"/>
    <w:pPr>
      <w:spacing w:after="100" w:line="259" w:lineRule="auto"/>
      <w:ind w:left="1100"/>
    </w:pPr>
    <w:rPr>
      <w:rFonts w:asciiTheme="minorHAnsi" w:hAnsiTheme="minorHAnsi"/>
      <w:sz w:val="22"/>
      <w:szCs w:val="22"/>
      <w:lang w:val="nl-NL"/>
    </w:rPr>
  </w:style>
  <w:style w:type="paragraph" w:styleId="Inhopg7">
    <w:name w:val="toc 7"/>
    <w:basedOn w:val="Standaard"/>
    <w:next w:val="Standaard"/>
    <w:autoRedefine/>
    <w:uiPriority w:val="39"/>
    <w:unhideWhenUsed/>
    <w:rsid w:val="00ED3283"/>
    <w:pPr>
      <w:spacing w:after="100" w:line="259" w:lineRule="auto"/>
      <w:ind w:left="1320"/>
    </w:pPr>
    <w:rPr>
      <w:rFonts w:asciiTheme="minorHAnsi" w:hAnsiTheme="minorHAnsi"/>
      <w:sz w:val="22"/>
      <w:szCs w:val="22"/>
      <w:lang w:val="nl-NL"/>
    </w:rPr>
  </w:style>
  <w:style w:type="paragraph" w:styleId="Inhopg8">
    <w:name w:val="toc 8"/>
    <w:basedOn w:val="Standaard"/>
    <w:next w:val="Standaard"/>
    <w:autoRedefine/>
    <w:uiPriority w:val="39"/>
    <w:unhideWhenUsed/>
    <w:rsid w:val="00ED3283"/>
    <w:pPr>
      <w:spacing w:after="100" w:line="259" w:lineRule="auto"/>
      <w:ind w:left="1540"/>
    </w:pPr>
    <w:rPr>
      <w:rFonts w:asciiTheme="minorHAnsi" w:hAnsiTheme="minorHAnsi"/>
      <w:sz w:val="22"/>
      <w:szCs w:val="22"/>
      <w:lang w:val="nl-NL"/>
    </w:rPr>
  </w:style>
  <w:style w:type="paragraph" w:styleId="Inhopg9">
    <w:name w:val="toc 9"/>
    <w:basedOn w:val="Standaard"/>
    <w:next w:val="Standaard"/>
    <w:autoRedefine/>
    <w:uiPriority w:val="39"/>
    <w:unhideWhenUsed/>
    <w:rsid w:val="00ED3283"/>
    <w:pPr>
      <w:spacing w:after="100" w:line="259" w:lineRule="auto"/>
      <w:ind w:left="1760"/>
    </w:pPr>
    <w:rPr>
      <w:rFonts w:asciiTheme="minorHAnsi" w:hAnsiTheme="minorHAnsi"/>
      <w:sz w:val="22"/>
      <w:szCs w:val="22"/>
      <w:lang w:val="nl-NL"/>
    </w:rPr>
  </w:style>
  <w:style w:type="character" w:customStyle="1" w:styleId="LijstalineaChar">
    <w:name w:val="Lijstalinea Char"/>
    <w:aliases w:val="Lijstalinea niv 1 Char"/>
    <w:basedOn w:val="Standaardalinea-lettertype"/>
    <w:link w:val="Lijstalinea"/>
    <w:uiPriority w:val="34"/>
    <w:locked/>
    <w:rsid w:val="00ED3283"/>
    <w:rPr>
      <w:rFonts w:ascii="Calibri" w:hAnsi="Calibri"/>
      <w:sz w:val="20"/>
    </w:rPr>
  </w:style>
  <w:style w:type="character" w:customStyle="1" w:styleId="apple-converted-space">
    <w:name w:val="apple-converted-space"/>
    <w:basedOn w:val="Standaardalinea-lettertype"/>
    <w:rsid w:val="00ED3283"/>
  </w:style>
  <w:style w:type="paragraph" w:customStyle="1" w:styleId="broodtekst">
    <w:name w:val="broodtekst"/>
    <w:basedOn w:val="Standaard"/>
    <w:link w:val="broodtekstChar"/>
    <w:rsid w:val="00ED3283"/>
    <w:pPr>
      <w:tabs>
        <w:tab w:val="left" w:pos="227"/>
        <w:tab w:val="left" w:pos="454"/>
        <w:tab w:val="left" w:pos="680"/>
      </w:tabs>
      <w:autoSpaceDE w:val="0"/>
      <w:autoSpaceDN w:val="0"/>
      <w:adjustRightInd w:val="0"/>
      <w:spacing w:line="240" w:lineRule="atLeast"/>
    </w:pPr>
    <w:rPr>
      <w:rFonts w:ascii="Verdana" w:eastAsia="MS Mincho" w:hAnsi="Verdana" w:cs="Times New Roman"/>
      <w:sz w:val="18"/>
      <w:szCs w:val="18"/>
      <w:lang w:val="nl-NL"/>
    </w:rPr>
  </w:style>
  <w:style w:type="character" w:customStyle="1" w:styleId="broodtekstChar">
    <w:name w:val="broodtekst Char"/>
    <w:link w:val="broodtekst"/>
    <w:rsid w:val="00ED3283"/>
    <w:rPr>
      <w:rFonts w:ascii="Verdana" w:eastAsia="MS Mincho" w:hAnsi="Verdana" w:cs="Times New Roman"/>
      <w:sz w:val="18"/>
      <w:szCs w:val="18"/>
      <w:lang w:val="nl-NL"/>
    </w:rPr>
  </w:style>
  <w:style w:type="paragraph" w:customStyle="1" w:styleId="opsommingsvinkUit">
    <w:name w:val="opsommingsvink_Uit"/>
    <w:basedOn w:val="broodtekst"/>
    <w:rsid w:val="00ED3283"/>
    <w:pPr>
      <w:widowControl w:val="0"/>
      <w:numPr>
        <w:numId w:val="9"/>
      </w:numPr>
      <w:tabs>
        <w:tab w:val="clear" w:pos="0"/>
        <w:tab w:val="clear" w:pos="227"/>
        <w:tab w:val="clear" w:pos="680"/>
        <w:tab w:val="left" w:pos="907"/>
        <w:tab w:val="left" w:pos="1361"/>
        <w:tab w:val="left" w:pos="1814"/>
        <w:tab w:val="left" w:pos="2268"/>
        <w:tab w:val="left" w:pos="2722"/>
        <w:tab w:val="left" w:pos="3175"/>
        <w:tab w:val="left" w:pos="3629"/>
        <w:tab w:val="left" w:pos="4082"/>
      </w:tabs>
      <w:ind w:left="1494" w:hanging="360"/>
    </w:pPr>
    <w:rPr>
      <w:szCs w:val="24"/>
    </w:rPr>
  </w:style>
  <w:style w:type="paragraph" w:customStyle="1" w:styleId="broodtekst-bold">
    <w:name w:val="broodtekst-bold"/>
    <w:basedOn w:val="broodtekst"/>
    <w:link w:val="broodtekst-boldChar"/>
    <w:rsid w:val="00ED3283"/>
    <w:rPr>
      <w:b/>
    </w:rPr>
  </w:style>
  <w:style w:type="character" w:customStyle="1" w:styleId="broodtekst-boldChar">
    <w:name w:val="broodtekst-bold Char"/>
    <w:link w:val="broodtekst-bold"/>
    <w:rsid w:val="00ED3283"/>
    <w:rPr>
      <w:rFonts w:ascii="Verdana" w:eastAsia="MS Mincho" w:hAnsi="Verdana" w:cs="Times New Roman"/>
      <w:b/>
      <w:sz w:val="18"/>
      <w:szCs w:val="18"/>
      <w:lang w:val="nl-NL"/>
    </w:rPr>
  </w:style>
  <w:style w:type="paragraph" w:customStyle="1" w:styleId="opsomming-streepjesjustitie">
    <w:name w:val="opsomming-streepjes_justitie"/>
    <w:basedOn w:val="broodtekst"/>
    <w:rsid w:val="00ED3283"/>
    <w:pPr>
      <w:numPr>
        <w:numId w:val="10"/>
      </w:numPr>
      <w:tabs>
        <w:tab w:val="clear" w:pos="0"/>
        <w:tab w:val="clear" w:pos="227"/>
        <w:tab w:val="clear" w:pos="680"/>
        <w:tab w:val="left" w:pos="907"/>
        <w:tab w:val="left" w:pos="1361"/>
        <w:tab w:val="left" w:pos="1814"/>
        <w:tab w:val="left" w:pos="2268"/>
        <w:tab w:val="left" w:pos="2722"/>
        <w:tab w:val="left" w:pos="3175"/>
        <w:tab w:val="left" w:pos="3629"/>
        <w:tab w:val="left" w:pos="4082"/>
        <w:tab w:val="left" w:pos="4536"/>
      </w:tabs>
      <w:ind w:left="720" w:hanging="360"/>
    </w:pPr>
  </w:style>
  <w:style w:type="paragraph" w:customStyle="1" w:styleId="opsommingsvinkAan">
    <w:name w:val="opsommingsvink_Aan"/>
    <w:basedOn w:val="broodtekst"/>
    <w:rsid w:val="00ED3283"/>
    <w:pPr>
      <w:widowControl w:val="0"/>
      <w:numPr>
        <w:numId w:val="11"/>
      </w:numPr>
      <w:tabs>
        <w:tab w:val="clear" w:pos="0"/>
        <w:tab w:val="clear" w:pos="227"/>
        <w:tab w:val="clear" w:pos="680"/>
        <w:tab w:val="left" w:pos="907"/>
        <w:tab w:val="left" w:pos="1361"/>
        <w:tab w:val="num" w:pos="1492"/>
        <w:tab w:val="left" w:pos="1814"/>
        <w:tab w:val="left" w:pos="2268"/>
        <w:tab w:val="left" w:pos="2722"/>
        <w:tab w:val="left" w:pos="3175"/>
        <w:tab w:val="left" w:pos="3629"/>
        <w:tab w:val="left" w:pos="4082"/>
      </w:tabs>
      <w:ind w:left="1492" w:hanging="360"/>
    </w:pPr>
    <w:rPr>
      <w:szCs w:val="24"/>
    </w:rPr>
  </w:style>
  <w:style w:type="paragraph" w:customStyle="1" w:styleId="opsomming-cijfersjustitie">
    <w:name w:val="opsomming-cijfers_justitie"/>
    <w:basedOn w:val="broodtekst"/>
    <w:rsid w:val="00ED3283"/>
    <w:pPr>
      <w:numPr>
        <w:numId w:val="12"/>
      </w:numPr>
      <w:tabs>
        <w:tab w:val="clear" w:pos="227"/>
        <w:tab w:val="clear" w:pos="680"/>
        <w:tab w:val="left" w:pos="907"/>
        <w:tab w:val="left" w:pos="1361"/>
        <w:tab w:val="left" w:pos="1814"/>
        <w:tab w:val="left" w:pos="2268"/>
        <w:tab w:val="left" w:pos="2722"/>
        <w:tab w:val="left" w:pos="3175"/>
        <w:tab w:val="left" w:pos="3629"/>
        <w:tab w:val="left" w:pos="4082"/>
      </w:tabs>
    </w:pPr>
  </w:style>
  <w:style w:type="character" w:customStyle="1" w:styleId="Onopgelostemelding1">
    <w:name w:val="Onopgeloste melding1"/>
    <w:basedOn w:val="Standaardalinea-lettertype"/>
    <w:uiPriority w:val="99"/>
    <w:semiHidden/>
    <w:unhideWhenUsed/>
    <w:rsid w:val="00ED3283"/>
    <w:rPr>
      <w:color w:val="605E5C"/>
      <w:shd w:val="clear" w:color="auto" w:fill="E1DFDD"/>
    </w:rPr>
  </w:style>
  <w:style w:type="paragraph" w:customStyle="1" w:styleId="Numberlessbold">
    <w:name w:val="Numberlessbold"/>
    <w:basedOn w:val="Standaard"/>
    <w:next w:val="Standaard"/>
    <w:rsid w:val="00ED3283"/>
    <w:pPr>
      <w:spacing w:after="60" w:line="276" w:lineRule="auto"/>
    </w:pPr>
    <w:rPr>
      <w:rFonts w:eastAsia="Times New Roman"/>
      <w:b/>
      <w:szCs w:val="20"/>
      <w:lang w:val="nl-NL"/>
    </w:rPr>
  </w:style>
  <w:style w:type="paragraph" w:customStyle="1" w:styleId="doMultiBulletStyle">
    <w:name w:val="doMultiBulletStyle"/>
    <w:basedOn w:val="Standaard"/>
    <w:qFormat/>
    <w:rsid w:val="00ED3283"/>
    <w:pPr>
      <w:numPr>
        <w:numId w:val="13"/>
      </w:numPr>
      <w:spacing w:line="276" w:lineRule="auto"/>
    </w:pPr>
    <w:rPr>
      <w:rFonts w:eastAsia="Times New Roman" w:cs="Times New Roman"/>
      <w:szCs w:val="20"/>
      <w:lang w:val="nl-NL" w:eastAsia="en-US"/>
    </w:rPr>
  </w:style>
  <w:style w:type="paragraph" w:customStyle="1" w:styleId="2-Kop2ParagraafCorversBS">
    <w:name w:val="2 - Kop 2_Paragraaf Corvers &amp; BS"/>
    <w:basedOn w:val="Kop2"/>
    <w:link w:val="2-Kop2ParagraafCorversBSChar"/>
    <w:qFormat/>
    <w:rsid w:val="00ED3283"/>
    <w:pPr>
      <w:tabs>
        <w:tab w:val="num" w:pos="284"/>
        <w:tab w:val="left" w:pos="426"/>
        <w:tab w:val="left" w:pos="567"/>
        <w:tab w:val="left" w:pos="709"/>
      </w:tabs>
      <w:spacing w:before="0" w:after="0" w:line="288" w:lineRule="auto"/>
      <w:ind w:left="0" w:hanging="567"/>
    </w:pPr>
    <w:rPr>
      <w:rFonts w:ascii="Calibri" w:eastAsia="Times New Roman" w:hAnsi="Calibri" w:cstheme="minorBidi"/>
      <w:b/>
      <w:iCs w:val="0"/>
      <w:color w:val="auto"/>
      <w:sz w:val="20"/>
      <w:szCs w:val="19"/>
    </w:rPr>
  </w:style>
  <w:style w:type="character" w:customStyle="1" w:styleId="2-Kop2ParagraafCorversBSChar">
    <w:name w:val="2 - Kop 2_Paragraaf Corvers &amp; BS Char"/>
    <w:link w:val="2-Kop2ParagraafCorversBS"/>
    <w:rsid w:val="00ED3283"/>
    <w:rPr>
      <w:rFonts w:ascii="Calibri" w:eastAsia="Times New Roman" w:hAnsi="Calibri"/>
      <w:b/>
      <w:sz w:val="20"/>
      <w:szCs w:val="19"/>
      <w:lang w:val="nl-NL"/>
    </w:rPr>
  </w:style>
  <w:style w:type="character" w:customStyle="1" w:styleId="UnresolvedMention">
    <w:name w:val="Unresolved Mention"/>
    <w:basedOn w:val="Standaardalinea-lettertype"/>
    <w:uiPriority w:val="99"/>
    <w:semiHidden/>
    <w:unhideWhenUsed/>
    <w:rsid w:val="00ED3283"/>
    <w:rPr>
      <w:color w:val="605E5C"/>
      <w:shd w:val="clear" w:color="auto" w:fill="E1DFDD"/>
    </w:rPr>
  </w:style>
  <w:style w:type="paragraph" w:styleId="Lijstopsomteken4">
    <w:name w:val="List Bullet 4"/>
    <w:basedOn w:val="Standaard"/>
    <w:autoRedefine/>
    <w:semiHidden/>
    <w:rsid w:val="00CE6877"/>
    <w:pPr>
      <w:numPr>
        <w:numId w:val="24"/>
      </w:numPr>
      <w:spacing w:line="276" w:lineRule="auto"/>
    </w:pPr>
    <w:rPr>
      <w:rFonts w:eastAsia="Times New Roman"/>
      <w:szCs w:val="20"/>
      <w:lang w:val="nl-NL"/>
    </w:rPr>
  </w:style>
  <w:style w:type="paragraph" w:customStyle="1" w:styleId="HiddenLogo">
    <w:name w:val="Hidden_Logo"/>
    <w:basedOn w:val="Standaard"/>
    <w:semiHidden/>
    <w:rsid w:val="0038097F"/>
    <w:pPr>
      <w:framePr w:w="3969" w:h="176" w:hSpace="181" w:wrap="around" w:vAnchor="page" w:hAnchor="page" w:x="7" w:y="1" w:anchorLock="1"/>
      <w:spacing w:line="276" w:lineRule="auto"/>
    </w:pPr>
    <w:rPr>
      <w:rFonts w:eastAsia="Times New Roman"/>
      <w:noProof/>
      <w:szCs w:val="20"/>
      <w:lang w:val="nl-NL"/>
    </w:rPr>
  </w:style>
  <w:style w:type="paragraph" w:customStyle="1" w:styleId="3-Kop3SubparagraafCorversBS">
    <w:name w:val="3 - Kop 3_Subparagraaf Corvers &amp; BS"/>
    <w:basedOn w:val="Kop3"/>
    <w:link w:val="3-Kop3SubparagraafCorversBSChar"/>
    <w:qFormat/>
    <w:rsid w:val="00053CE3"/>
    <w:pPr>
      <w:numPr>
        <w:numId w:val="2"/>
      </w:numPr>
      <w:tabs>
        <w:tab w:val="left" w:pos="-284"/>
        <w:tab w:val="left" w:pos="624"/>
        <w:tab w:val="left" w:pos="851"/>
      </w:tabs>
      <w:spacing w:before="0" w:line="280" w:lineRule="exact"/>
      <w:ind w:left="0" w:hanging="567"/>
      <w:contextualSpacing w:val="0"/>
    </w:pPr>
    <w:rPr>
      <w:rFonts w:ascii="Calibri" w:eastAsia="Times New Roman" w:hAnsi="Calibri" w:cstheme="minorBidi"/>
      <w:iCs w:val="0"/>
      <w:noProof/>
      <w:color w:val="auto"/>
      <w:sz w:val="20"/>
      <w:szCs w:val="19"/>
    </w:rPr>
  </w:style>
  <w:style w:type="character" w:customStyle="1" w:styleId="3-Kop3SubparagraafCorversBSChar">
    <w:name w:val="3 - Kop 3_Subparagraaf Corvers &amp; BS Char"/>
    <w:link w:val="3-Kop3SubparagraafCorversBS"/>
    <w:rsid w:val="00053CE3"/>
    <w:rPr>
      <w:rFonts w:ascii="Calibri" w:eastAsia="Times New Roman" w:hAnsi="Calibri"/>
      <w:b/>
      <w:noProof/>
      <w:sz w:val="20"/>
      <w:szCs w:val="19"/>
      <w:lang w:val="nl-NL"/>
    </w:rPr>
  </w:style>
  <w:style w:type="paragraph" w:customStyle="1" w:styleId="Numberless">
    <w:name w:val="Numberless"/>
    <w:basedOn w:val="Standaard"/>
    <w:next w:val="Standaard"/>
    <w:rsid w:val="00141AD1"/>
    <w:pPr>
      <w:spacing w:after="60" w:line="260" w:lineRule="atLeast"/>
    </w:pPr>
    <w:rPr>
      <w:rFonts w:eastAsia="Times New Roman" w:cs="Times New Roman"/>
      <w:i/>
      <w:szCs w:val="55"/>
      <w:lang w:val="nl-NL"/>
    </w:rPr>
  </w:style>
  <w:style w:type="paragraph" w:customStyle="1" w:styleId="TableText">
    <w:name w:val="TableText"/>
    <w:basedOn w:val="Standaard"/>
    <w:rsid w:val="00A0503D"/>
    <w:pPr>
      <w:spacing w:after="32" w:line="234" w:lineRule="exact"/>
    </w:pPr>
    <w:rPr>
      <w:rFonts w:eastAsia="Times New Roman" w:cs="Times New Roman"/>
      <w:sz w:val="16"/>
      <w:szCs w:val="55"/>
      <w:lang w:val="nl-NL"/>
    </w:rPr>
  </w:style>
  <w:style w:type="paragraph" w:customStyle="1" w:styleId="Bijlagetitel">
    <w:name w:val="Bijlagetitel"/>
    <w:basedOn w:val="Standaard"/>
    <w:next w:val="Standaard"/>
    <w:rsid w:val="001A61CA"/>
    <w:pPr>
      <w:spacing w:before="148" w:after="137" w:line="411" w:lineRule="exact"/>
    </w:pPr>
    <w:rPr>
      <w:rFonts w:ascii="Arial" w:eastAsia="Times New Roman" w:hAnsi="Arial" w:cs="Times New Roman"/>
      <w:sz w:val="40"/>
      <w:szCs w:val="19"/>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ova.nl\app\appsdata\huisstijl\Memo.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5DB34-F5F4-47F1-870B-ED309829A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Template>
  <TotalTime>1</TotalTime>
  <Pages>1</Pages>
  <Words>216</Words>
  <Characters>1194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Frappant bv</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Peters, Coert</dc:creator>
  <cp:lastModifiedBy>Peters, Coert</cp:lastModifiedBy>
  <cp:revision>2</cp:revision>
  <cp:lastPrinted>2021-01-18T08:51:00Z</cp:lastPrinted>
  <dcterms:created xsi:type="dcterms:W3CDTF">2021-02-12T14:03:00Z</dcterms:created>
  <dcterms:modified xsi:type="dcterms:W3CDTF">2021-02-12T14:03:00Z</dcterms:modified>
</cp:coreProperties>
</file>