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9B5" w:rsidRPr="007579B5" w:rsidRDefault="005A360D" w:rsidP="00CD0057">
      <w:pPr>
        <w:rPr>
          <w:b/>
        </w:rPr>
      </w:pPr>
      <w:r>
        <w:rPr>
          <w:b/>
        </w:rPr>
        <w:t>Addendum Proeftuin</w:t>
      </w:r>
      <w:r w:rsidR="009970F7" w:rsidRPr="007579B5">
        <w:rPr>
          <w:b/>
        </w:rPr>
        <w:t xml:space="preserve"> </w:t>
      </w:r>
      <w:proofErr w:type="spellStart"/>
      <w:r w:rsidR="009970F7" w:rsidRPr="007579B5">
        <w:rPr>
          <w:b/>
        </w:rPr>
        <w:t>Social</w:t>
      </w:r>
      <w:proofErr w:type="spellEnd"/>
      <w:r w:rsidR="009970F7" w:rsidRPr="007579B5">
        <w:rPr>
          <w:b/>
        </w:rPr>
        <w:t xml:space="preserve"> Return</w:t>
      </w:r>
    </w:p>
    <w:p w:rsidR="007579B5" w:rsidRDefault="007579B5" w:rsidP="009970F7"/>
    <w:p w:rsidR="009970F7" w:rsidRDefault="004329FC" w:rsidP="009970F7">
      <w:r>
        <w:t>op de Raam</w:t>
      </w:r>
      <w:r w:rsidR="00317D09">
        <w:t>overeenkomst</w:t>
      </w:r>
      <w:r w:rsidR="00196E8C">
        <w:t xml:space="preserve"> ten behoeve van de </w:t>
      </w:r>
      <w:r w:rsidR="00C15D18" w:rsidRPr="00C15D18">
        <w:rPr>
          <w:highlight w:val="yellow"/>
        </w:rPr>
        <w:t>Opdrachtgever/</w:t>
      </w:r>
      <w:r w:rsidR="00196E8C" w:rsidRPr="00C15D18">
        <w:rPr>
          <w:highlight w:val="yellow"/>
        </w:rPr>
        <w:t>Deelnemer</w:t>
      </w:r>
      <w:r w:rsidR="009970F7">
        <w:t xml:space="preserve"> met zaaknummer </w:t>
      </w:r>
      <w:r w:rsidR="00C15D18">
        <w:t>…………..</w:t>
      </w:r>
      <w:r w:rsidR="009970F7">
        <w:t>.</w:t>
      </w:r>
    </w:p>
    <w:p w:rsidR="009970F7" w:rsidRDefault="009970F7" w:rsidP="009970F7"/>
    <w:p w:rsidR="009970F7" w:rsidRDefault="009970F7" w:rsidP="009970F7"/>
    <w:p w:rsidR="00E25AC4" w:rsidRPr="00EB7B7D" w:rsidRDefault="00E25AC4" w:rsidP="00E25AC4">
      <w:pPr>
        <w:suppressAutoHyphens/>
        <w:ind w:right="-1"/>
        <w:jc w:val="both"/>
        <w:rPr>
          <w:rFonts w:ascii="Verdana" w:hAnsi="Verdana" w:cs="Arial"/>
          <w:lang w:val="nl"/>
        </w:rPr>
      </w:pPr>
      <w:r w:rsidRPr="008243B7">
        <w:rPr>
          <w:rFonts w:ascii="Verdana" w:hAnsi="Verdana" w:cs="Arial"/>
          <w:lang w:val="nl"/>
        </w:rPr>
        <w:t xml:space="preserve">1. </w:t>
      </w:r>
      <w:r w:rsidRPr="00EB7B7D">
        <w:rPr>
          <w:rFonts w:ascii="Verdana" w:hAnsi="Verdana" w:cs="Arial"/>
          <w:lang w:val="nl"/>
        </w:rPr>
        <w:t xml:space="preserve">De Staat der Nederlanden, waarvan de zetel is gevestigd te Den Haag, </w:t>
      </w:r>
    </w:p>
    <w:p w:rsidR="00E25AC4" w:rsidRPr="00EB7B7D" w:rsidRDefault="00E25AC4" w:rsidP="00E25AC4">
      <w:pPr>
        <w:suppressAutoHyphens/>
        <w:ind w:right="-1"/>
        <w:jc w:val="both"/>
        <w:rPr>
          <w:rFonts w:ascii="Verdana" w:hAnsi="Verdana" w:cs="Arial"/>
          <w:lang w:val="nl"/>
        </w:rPr>
      </w:pPr>
      <w:r w:rsidRPr="00EB7B7D">
        <w:rPr>
          <w:rFonts w:ascii="Verdana" w:hAnsi="Verdana" w:cs="Arial"/>
          <w:lang w:val="nl"/>
        </w:rPr>
        <w:t xml:space="preserve">te dezen vertegenwoordigd door de Minister/Staatssecretaris van Infrastructuur en </w:t>
      </w:r>
      <w:r>
        <w:rPr>
          <w:rFonts w:ascii="Verdana" w:hAnsi="Verdana" w:cs="Arial"/>
          <w:lang w:val="nl"/>
        </w:rPr>
        <w:t>Waterstaat</w:t>
      </w:r>
    </w:p>
    <w:p w:rsidR="00E25AC4" w:rsidRPr="00995E76" w:rsidRDefault="00E25AC4" w:rsidP="00E25AC4">
      <w:pPr>
        <w:suppressAutoHyphens/>
        <w:ind w:right="-1"/>
        <w:jc w:val="both"/>
        <w:rPr>
          <w:rFonts w:ascii="Verdana" w:hAnsi="Verdana" w:cs="Arial"/>
          <w:lang w:val="nl"/>
        </w:rPr>
      </w:pPr>
      <w:r w:rsidRPr="00EB7B7D">
        <w:rPr>
          <w:rFonts w:ascii="Verdana" w:hAnsi="Verdana" w:cs="Arial"/>
          <w:lang w:val="nl"/>
        </w:rPr>
        <w:t>namens deze,</w:t>
      </w:r>
      <w:r>
        <w:rPr>
          <w:rFonts w:ascii="Verdana" w:hAnsi="Verdana" w:cs="Arial"/>
          <w:lang w:val="nl"/>
        </w:rPr>
        <w:t xml:space="preserve"> </w:t>
      </w:r>
      <w:r w:rsidR="005A360D">
        <w:rPr>
          <w:rFonts w:ascii="Verdana" w:hAnsi="Verdana" w:cs="Arial"/>
          <w:lang w:val="nl"/>
        </w:rPr>
        <w:t>……………………………[naam en functie ondertekenaar]</w:t>
      </w:r>
    </w:p>
    <w:p w:rsidR="00E25AC4" w:rsidRPr="00995E76" w:rsidRDefault="00E25AC4" w:rsidP="00E25AC4">
      <w:pPr>
        <w:suppressAutoHyphens/>
        <w:ind w:right="-1"/>
        <w:jc w:val="both"/>
        <w:rPr>
          <w:rFonts w:ascii="Verdana" w:hAnsi="Verdana" w:cs="Arial"/>
        </w:rPr>
      </w:pPr>
      <w:r>
        <w:rPr>
          <w:rFonts w:ascii="Verdana" w:hAnsi="Verdana" w:cs="Verdana"/>
        </w:rPr>
        <w:t>hierna te noemen: Opdrachtgever,</w:t>
      </w:r>
    </w:p>
    <w:p w:rsidR="00E25AC4" w:rsidRDefault="00E25AC4" w:rsidP="00E25AC4">
      <w:pPr>
        <w:suppressAutoHyphens/>
        <w:ind w:right="-1"/>
        <w:rPr>
          <w:rFonts w:ascii="Verdana" w:hAnsi="Verdana" w:cs="Arial"/>
          <w:lang w:val="nl"/>
        </w:rPr>
      </w:pPr>
    </w:p>
    <w:p w:rsidR="00E25AC4" w:rsidRPr="008243B7" w:rsidRDefault="00E25AC4" w:rsidP="00E25AC4">
      <w:pPr>
        <w:suppressAutoHyphens/>
        <w:ind w:right="-1"/>
        <w:rPr>
          <w:rFonts w:ascii="Verdana" w:hAnsi="Verdana" w:cs="Arial"/>
          <w:lang w:val="nl"/>
        </w:rPr>
      </w:pPr>
    </w:p>
    <w:p w:rsidR="00E25AC4" w:rsidRPr="008243B7" w:rsidRDefault="00E25AC4" w:rsidP="00E25AC4">
      <w:pPr>
        <w:suppressAutoHyphens/>
        <w:ind w:right="-1"/>
        <w:rPr>
          <w:rFonts w:ascii="Verdana" w:hAnsi="Verdana" w:cs="Arial"/>
          <w:b/>
          <w:lang w:val="nl"/>
        </w:rPr>
      </w:pPr>
      <w:r w:rsidRPr="008243B7">
        <w:rPr>
          <w:rFonts w:ascii="Verdana" w:hAnsi="Verdana" w:cs="Arial"/>
          <w:b/>
          <w:lang w:val="nl"/>
        </w:rPr>
        <w:t>en</w:t>
      </w:r>
    </w:p>
    <w:p w:rsidR="00E25AC4" w:rsidRPr="008243B7" w:rsidRDefault="00E25AC4" w:rsidP="00E25AC4">
      <w:pPr>
        <w:suppressAutoHyphens/>
        <w:ind w:right="-1"/>
        <w:rPr>
          <w:rFonts w:ascii="Verdana" w:hAnsi="Verdana" w:cs="Arial"/>
          <w:lang w:val="nl"/>
        </w:rPr>
      </w:pPr>
    </w:p>
    <w:p w:rsidR="00E25AC4" w:rsidRPr="008243B7" w:rsidRDefault="00E25AC4" w:rsidP="00E25AC4">
      <w:pPr>
        <w:suppressAutoHyphens/>
        <w:ind w:right="-1"/>
        <w:rPr>
          <w:rFonts w:ascii="Verdana" w:hAnsi="Verdana" w:cs="Arial"/>
          <w:lang w:val="nl"/>
        </w:rPr>
      </w:pPr>
      <w:r w:rsidRPr="008243B7">
        <w:rPr>
          <w:rFonts w:ascii="Verdana" w:hAnsi="Verdana" w:cs="Arial"/>
          <w:lang w:val="nl"/>
        </w:rPr>
        <w:t>2. [volledige naam en rechtsvorm contractant],</w:t>
      </w:r>
    </w:p>
    <w:p w:rsidR="00E25AC4" w:rsidRPr="008243B7" w:rsidRDefault="00E25AC4" w:rsidP="00E25AC4">
      <w:pPr>
        <w:suppressAutoHyphens/>
        <w:ind w:right="-1"/>
        <w:rPr>
          <w:rFonts w:ascii="Verdana" w:hAnsi="Verdana" w:cs="Arial"/>
          <w:lang w:val="nl"/>
        </w:rPr>
      </w:pPr>
      <w:r w:rsidRPr="008243B7">
        <w:rPr>
          <w:rFonts w:ascii="Verdana" w:hAnsi="Verdana" w:cs="Arial"/>
          <w:lang w:val="nl"/>
        </w:rPr>
        <w:t>[statutair] gevestigd te ........,</w:t>
      </w:r>
    </w:p>
    <w:p w:rsidR="00E25AC4" w:rsidRPr="008243B7" w:rsidRDefault="00E25AC4" w:rsidP="00E25AC4">
      <w:pPr>
        <w:suppressAutoHyphens/>
        <w:ind w:right="-1"/>
        <w:rPr>
          <w:rFonts w:ascii="Verdana" w:hAnsi="Verdana" w:cs="Arial"/>
          <w:lang w:val="nl"/>
        </w:rPr>
      </w:pPr>
      <w:r w:rsidRPr="008243B7">
        <w:rPr>
          <w:rFonts w:ascii="Verdana" w:hAnsi="Verdana" w:cs="Arial"/>
          <w:lang w:val="nl"/>
        </w:rPr>
        <w:t>te dezen vertegenwoordigd door</w:t>
      </w:r>
    </w:p>
    <w:p w:rsidR="00E25AC4" w:rsidRPr="008243B7" w:rsidRDefault="00E25AC4" w:rsidP="00E25AC4">
      <w:pPr>
        <w:suppressAutoHyphens/>
        <w:ind w:right="-1"/>
        <w:rPr>
          <w:rFonts w:ascii="Verdana" w:hAnsi="Verdana" w:cs="Arial"/>
          <w:lang w:val="nl"/>
        </w:rPr>
      </w:pPr>
      <w:r w:rsidRPr="008243B7">
        <w:rPr>
          <w:rFonts w:ascii="Verdana" w:hAnsi="Verdana" w:cs="Arial"/>
          <w:lang w:val="nl"/>
        </w:rPr>
        <w:t xml:space="preserve">............... </w:t>
      </w:r>
      <w:r w:rsidRPr="008243B7">
        <w:rPr>
          <w:rFonts w:ascii="Verdana" w:hAnsi="Verdana" w:cs="Arial"/>
          <w:i/>
          <w:lang w:val="nl"/>
        </w:rPr>
        <w:t>(en ..............)</w:t>
      </w:r>
      <w:r w:rsidRPr="008243B7">
        <w:rPr>
          <w:rFonts w:ascii="Verdana" w:hAnsi="Verdana" w:cs="Arial"/>
          <w:lang w:val="nl"/>
        </w:rPr>
        <w:t xml:space="preserve"> [naam ondertekenaar]</w:t>
      </w:r>
    </w:p>
    <w:p w:rsidR="00E25AC4" w:rsidRPr="008243B7" w:rsidRDefault="00E25AC4" w:rsidP="00E25AC4">
      <w:pPr>
        <w:suppressAutoHyphens/>
        <w:ind w:right="-1"/>
        <w:rPr>
          <w:rFonts w:ascii="Verdana" w:hAnsi="Verdana" w:cs="Arial"/>
          <w:lang w:val="nl"/>
        </w:rPr>
      </w:pPr>
      <w:r w:rsidRPr="008243B7">
        <w:rPr>
          <w:rFonts w:ascii="Verdana" w:hAnsi="Verdana" w:cs="Arial"/>
          <w:lang w:val="nl"/>
        </w:rPr>
        <w:t>hierna te noemen: Opdrachtnemer,</w:t>
      </w:r>
    </w:p>
    <w:p w:rsidR="009970F7" w:rsidRPr="00E25AC4" w:rsidRDefault="009970F7" w:rsidP="009970F7">
      <w:pPr>
        <w:rPr>
          <w:lang w:val="nl"/>
        </w:rPr>
      </w:pPr>
    </w:p>
    <w:p w:rsidR="009970F7" w:rsidRDefault="009970F7" w:rsidP="009970F7"/>
    <w:p w:rsidR="009970F7" w:rsidRDefault="009970F7" w:rsidP="009970F7"/>
    <w:p w:rsidR="009970F7" w:rsidRDefault="009970F7" w:rsidP="009970F7">
      <w:r>
        <w:t>OVERWEGENDE DAT:</w:t>
      </w:r>
    </w:p>
    <w:p w:rsidR="009970F7" w:rsidRDefault="009970F7" w:rsidP="009970F7"/>
    <w:p w:rsidR="009970F7" w:rsidRDefault="009970F7" w:rsidP="00D358EB">
      <w:pPr>
        <w:ind w:left="284" w:hanging="284"/>
      </w:pPr>
      <w:r>
        <w:t xml:space="preserve">• </w:t>
      </w:r>
      <w:r>
        <w:tab/>
        <w:t>Opdracht</w:t>
      </w:r>
      <w:r w:rsidR="008C62D3">
        <w:t xml:space="preserve">gever ten behoeve van </w:t>
      </w:r>
      <w:r w:rsidR="009D1197" w:rsidRPr="009D1197">
        <w:rPr>
          <w:highlight w:val="yellow"/>
        </w:rPr>
        <w:t>Opdrachtgever/</w:t>
      </w:r>
      <w:r w:rsidR="008C62D3" w:rsidRPr="009D1197">
        <w:rPr>
          <w:highlight w:val="yellow"/>
        </w:rPr>
        <w:t>Deelnemer</w:t>
      </w:r>
      <w:r w:rsidR="00275A72">
        <w:t xml:space="preserve"> met Opdrachtnemer</w:t>
      </w:r>
      <w:r>
        <w:t xml:space="preserve"> op «dat</w:t>
      </w:r>
      <w:r w:rsidR="004329FC">
        <w:t>um» een Raam</w:t>
      </w:r>
      <w:r w:rsidR="00D358EB">
        <w:t>over</w:t>
      </w:r>
      <w:r w:rsidR="00B179D6">
        <w:t>eenkomst met zaaknummer …………</w:t>
      </w:r>
      <w:r>
        <w:t>heeft gesloten met</w:t>
      </w:r>
      <w:r w:rsidR="00275A72">
        <w:t xml:space="preserve"> </w:t>
      </w:r>
      <w:r>
        <w:t xml:space="preserve">betrekking tot </w:t>
      </w:r>
      <w:r w:rsidR="00B179D6">
        <w:t xml:space="preserve">…..[onderwerp overeenkomst] </w:t>
      </w:r>
      <w:r w:rsidR="00275A72">
        <w:t>zoals beschreven in het Beschrijvend docum</w:t>
      </w:r>
      <w:r w:rsidR="00B179D6">
        <w:t>ent met kenmerk ………..</w:t>
      </w:r>
      <w:r w:rsidR="005C4FB9">
        <w:t xml:space="preserve"> </w:t>
      </w:r>
      <w:r w:rsidR="00275A72">
        <w:t>dat via TenderNed is gepubliceerd</w:t>
      </w:r>
      <w:r w:rsidR="00D358EB">
        <w:t>;</w:t>
      </w:r>
    </w:p>
    <w:p w:rsidR="009970F7" w:rsidRDefault="009970F7" w:rsidP="009970F7"/>
    <w:p w:rsidR="009970F7" w:rsidRDefault="009970F7" w:rsidP="009970F7">
      <w:pPr>
        <w:ind w:left="284" w:hanging="284"/>
      </w:pPr>
      <w:r>
        <w:t xml:space="preserve">• </w:t>
      </w:r>
      <w:r>
        <w:tab/>
        <w:t xml:space="preserve">Partijen in het kader van het per 1 januari 2018 aangepaste Rijksbeleid </w:t>
      </w:r>
      <w:proofErr w:type="spellStart"/>
      <w:r>
        <w:t>social</w:t>
      </w:r>
      <w:proofErr w:type="spellEnd"/>
    </w:p>
    <w:p w:rsidR="009970F7" w:rsidRDefault="009970F7" w:rsidP="009970F7">
      <w:pPr>
        <w:ind w:firstLine="284"/>
      </w:pPr>
      <w:r>
        <w:t xml:space="preserve">return, uitvoering wensen te geven aan de inrichting van een </w:t>
      </w:r>
      <w:proofErr w:type="spellStart"/>
      <w:r>
        <w:t>social</w:t>
      </w:r>
      <w:proofErr w:type="spellEnd"/>
      <w:r>
        <w:t xml:space="preserve"> return</w:t>
      </w:r>
    </w:p>
    <w:p w:rsidR="009970F7" w:rsidRDefault="009970F7" w:rsidP="009970F7">
      <w:pPr>
        <w:ind w:firstLine="284"/>
      </w:pPr>
      <w:r>
        <w:t xml:space="preserve">proeftuin binnen de looptijd van de </w:t>
      </w:r>
      <w:r w:rsidR="004329FC">
        <w:t>Raam</w:t>
      </w:r>
      <w:r>
        <w:t>overeenkomst;</w:t>
      </w:r>
    </w:p>
    <w:p w:rsidR="009970F7" w:rsidRDefault="009970F7" w:rsidP="009970F7"/>
    <w:p w:rsidR="009970F7" w:rsidRDefault="009970F7" w:rsidP="009970F7">
      <w:pPr>
        <w:ind w:left="284" w:hanging="284"/>
      </w:pPr>
      <w:r>
        <w:t xml:space="preserve">• </w:t>
      </w:r>
      <w:r>
        <w:tab/>
        <w:t xml:space="preserve">Opdrachtgever ten behoeve van de </w:t>
      </w:r>
      <w:r w:rsidR="009D1197" w:rsidRPr="009D1197">
        <w:rPr>
          <w:highlight w:val="yellow"/>
        </w:rPr>
        <w:t>Opdrachtgever/</w:t>
      </w:r>
      <w:r w:rsidRPr="009D1197">
        <w:rPr>
          <w:highlight w:val="yellow"/>
        </w:rPr>
        <w:t>Deelnemer</w:t>
      </w:r>
      <w:r>
        <w:t xml:space="preserve"> op </w:t>
      </w:r>
      <w:r w:rsidRPr="00506A3E">
        <w:t>«datum»</w:t>
      </w:r>
      <w:r>
        <w:t xml:space="preserve"> daartoe aan</w:t>
      </w:r>
    </w:p>
    <w:p w:rsidR="009970F7" w:rsidRDefault="00275A72" w:rsidP="009970F7">
      <w:pPr>
        <w:ind w:firstLine="284"/>
      </w:pPr>
      <w:r>
        <w:t>Opdrachtnemer</w:t>
      </w:r>
      <w:r w:rsidR="009970F7">
        <w:t xml:space="preserve"> een verzoek heeft gestuurd tot indiening van een voorstel </w:t>
      </w:r>
      <w:proofErr w:type="spellStart"/>
      <w:r w:rsidR="009970F7">
        <w:t>Social</w:t>
      </w:r>
      <w:proofErr w:type="spellEnd"/>
    </w:p>
    <w:p w:rsidR="009970F7" w:rsidRDefault="00C35AD7" w:rsidP="009970F7">
      <w:pPr>
        <w:ind w:firstLine="284"/>
      </w:pPr>
      <w:r>
        <w:t>r</w:t>
      </w:r>
      <w:r w:rsidR="009970F7">
        <w:t>eturn proef</w:t>
      </w:r>
      <w:r w:rsidR="00275A72">
        <w:t xml:space="preserve">tuin bij de betreffende </w:t>
      </w:r>
      <w:r w:rsidR="00834754" w:rsidRPr="00834754">
        <w:rPr>
          <w:highlight w:val="yellow"/>
        </w:rPr>
        <w:t>Opdrachtgever/</w:t>
      </w:r>
      <w:r w:rsidR="00275A72" w:rsidRPr="00834754">
        <w:rPr>
          <w:highlight w:val="yellow"/>
        </w:rPr>
        <w:t>Deelnemer</w:t>
      </w:r>
      <w:r w:rsidR="009970F7">
        <w:t>;</w:t>
      </w:r>
    </w:p>
    <w:p w:rsidR="009970F7" w:rsidRDefault="009970F7" w:rsidP="009970F7"/>
    <w:p w:rsidR="009970F7" w:rsidRDefault="009970F7" w:rsidP="002D7BE7">
      <w:pPr>
        <w:ind w:left="284" w:hanging="284"/>
      </w:pPr>
      <w:r>
        <w:t xml:space="preserve">• </w:t>
      </w:r>
      <w:r w:rsidR="002D7BE7">
        <w:tab/>
      </w:r>
      <w:r w:rsidR="00275A72">
        <w:t>Opdrachtnemer</w:t>
      </w:r>
      <w:r>
        <w:t xml:space="preserve"> op «</w:t>
      </w:r>
      <w:r w:rsidRPr="00506A3E">
        <w:t>datum</w:t>
      </w:r>
      <w:r>
        <w:t>» een d</w:t>
      </w:r>
      <w:r w:rsidR="009D1197">
        <w:t xml:space="preserve">efinitief door </w:t>
      </w:r>
      <w:r w:rsidR="009D1197" w:rsidRPr="009D1197">
        <w:rPr>
          <w:highlight w:val="yellow"/>
        </w:rPr>
        <w:t>Opdrachtgever/</w:t>
      </w:r>
      <w:r w:rsidRPr="009D1197">
        <w:rPr>
          <w:highlight w:val="yellow"/>
        </w:rPr>
        <w:t>Deelnemer</w:t>
      </w:r>
    </w:p>
    <w:p w:rsidR="009970F7" w:rsidRDefault="009970F7" w:rsidP="002D7BE7">
      <w:pPr>
        <w:ind w:firstLine="284"/>
      </w:pPr>
      <w:r>
        <w:t>geaccepteerd voorstel heeft ingediend;</w:t>
      </w:r>
    </w:p>
    <w:p w:rsidR="009970F7" w:rsidRDefault="009970F7" w:rsidP="009970F7"/>
    <w:p w:rsidR="009970F7" w:rsidRDefault="009970F7" w:rsidP="002D7BE7">
      <w:pPr>
        <w:ind w:left="284" w:hanging="284"/>
      </w:pPr>
      <w:r>
        <w:t xml:space="preserve">• </w:t>
      </w:r>
      <w:r w:rsidR="002D7BE7">
        <w:tab/>
      </w:r>
      <w:r>
        <w:t>Partijen middels het afsluiten van dit Addendum zich wensen te committeren aan</w:t>
      </w:r>
    </w:p>
    <w:p w:rsidR="009970F7" w:rsidRDefault="009970F7" w:rsidP="002D7BE7">
      <w:pPr>
        <w:ind w:firstLine="284"/>
      </w:pPr>
      <w:r>
        <w:t xml:space="preserve">de uitvoering </w:t>
      </w:r>
      <w:r w:rsidR="00275A72">
        <w:t>van het voorstel van Opdrachtnemer</w:t>
      </w:r>
      <w:r>
        <w:t xml:space="preserve"> en de daaraan ten grondslag</w:t>
      </w:r>
    </w:p>
    <w:p w:rsidR="009970F7" w:rsidRDefault="009970F7" w:rsidP="002D7BE7">
      <w:pPr>
        <w:ind w:firstLine="284"/>
      </w:pPr>
      <w:r>
        <w:t>ligg</w:t>
      </w:r>
      <w:r w:rsidR="00D358EB">
        <w:t>ende uitvraag van Opdrachtgever.</w:t>
      </w:r>
    </w:p>
    <w:p w:rsidR="009970F7" w:rsidRDefault="009970F7" w:rsidP="009970F7"/>
    <w:p w:rsidR="009970F7" w:rsidRDefault="009970F7" w:rsidP="009970F7"/>
    <w:p w:rsidR="009970F7" w:rsidRDefault="009970F7" w:rsidP="009970F7">
      <w:r>
        <w:t>KOMEN OVEREEN:</w:t>
      </w:r>
      <w:bookmarkStart w:id="0" w:name="_GoBack"/>
      <w:bookmarkEnd w:id="0"/>
    </w:p>
    <w:p w:rsidR="00614288" w:rsidRDefault="00614288" w:rsidP="009970F7"/>
    <w:p w:rsidR="009970F7" w:rsidRPr="00614288" w:rsidRDefault="009970F7" w:rsidP="009970F7">
      <w:pPr>
        <w:rPr>
          <w:b/>
        </w:rPr>
      </w:pPr>
      <w:r w:rsidRPr="00614288">
        <w:rPr>
          <w:b/>
        </w:rPr>
        <w:t>1. Onderwerp</w:t>
      </w:r>
    </w:p>
    <w:p w:rsidR="007A0495" w:rsidRDefault="007A0495" w:rsidP="009970F7"/>
    <w:p w:rsidR="009970F7" w:rsidRDefault="007A0495" w:rsidP="009970F7">
      <w:r w:rsidRPr="00506A3E">
        <w:t xml:space="preserve">1.1 </w:t>
      </w:r>
      <w:r w:rsidR="00614288" w:rsidRPr="00506A3E">
        <w:tab/>
      </w:r>
      <w:r w:rsidRPr="00506A3E">
        <w:t>Opdrachtnemer</w:t>
      </w:r>
      <w:r w:rsidR="009970F7" w:rsidRPr="00506A3E">
        <w:t xml:space="preserve"> richt conform haar</w:t>
      </w:r>
      <w:r w:rsidR="00737EC2" w:rsidRPr="00506A3E">
        <w:t xml:space="preserve"> voorstel in annex.... van</w:t>
      </w:r>
      <w:r w:rsidR="00737EC2">
        <w:t xml:space="preserve"> dit A</w:t>
      </w:r>
      <w:r w:rsidR="009970F7">
        <w:t xml:space="preserve">ddendum een </w:t>
      </w:r>
      <w:proofErr w:type="spellStart"/>
      <w:r w:rsidR="009970F7">
        <w:t>Social</w:t>
      </w:r>
      <w:proofErr w:type="spellEnd"/>
    </w:p>
    <w:p w:rsidR="009970F7" w:rsidRDefault="00C35AD7" w:rsidP="00614288">
      <w:pPr>
        <w:ind w:firstLine="708"/>
      </w:pPr>
      <w:r>
        <w:t>r</w:t>
      </w:r>
      <w:r w:rsidR="009970F7">
        <w:t xml:space="preserve">eturn proeftuin in bij </w:t>
      </w:r>
      <w:r w:rsidR="009D1197" w:rsidRPr="009D1197">
        <w:rPr>
          <w:highlight w:val="yellow"/>
        </w:rPr>
        <w:t>Opdrachtgever/</w:t>
      </w:r>
      <w:r w:rsidR="009970F7" w:rsidRPr="009D1197">
        <w:rPr>
          <w:highlight w:val="yellow"/>
        </w:rPr>
        <w:t>Deelnemer,</w:t>
      </w:r>
      <w:r w:rsidR="009970F7">
        <w:t xml:space="preserve"> waarbij zij beoogt om binnen «periode</w:t>
      </w:r>
    </w:p>
    <w:p w:rsidR="009970F7" w:rsidRDefault="009970F7" w:rsidP="00614288">
      <w:pPr>
        <w:ind w:firstLine="708"/>
      </w:pPr>
      <w:r>
        <w:t>invullen» na ingangsdatum van het addendum de sociale impact te bereiken</w:t>
      </w:r>
    </w:p>
    <w:p w:rsidR="009970F7" w:rsidRDefault="009970F7" w:rsidP="00614288">
      <w:pPr>
        <w:ind w:firstLine="708"/>
      </w:pPr>
      <w:r>
        <w:t>zoals omschreven in het voorstel.</w:t>
      </w:r>
    </w:p>
    <w:p w:rsidR="007A0495" w:rsidRDefault="007A0495" w:rsidP="009970F7"/>
    <w:p w:rsidR="009970F7" w:rsidRDefault="009970F7" w:rsidP="009970F7">
      <w:r>
        <w:t xml:space="preserve">1.2 </w:t>
      </w:r>
      <w:r w:rsidR="00614288">
        <w:tab/>
      </w:r>
      <w:r w:rsidR="00737EC2">
        <w:t xml:space="preserve">Het addendum maakt </w:t>
      </w:r>
      <w:r w:rsidR="004329FC">
        <w:t>deel uit van de Raam</w:t>
      </w:r>
      <w:r>
        <w:t>overeenkomst. De</w:t>
      </w:r>
    </w:p>
    <w:p w:rsidR="009970F7" w:rsidRDefault="009970F7" w:rsidP="00614288">
      <w:pPr>
        <w:ind w:firstLine="708"/>
      </w:pPr>
      <w:r>
        <w:t>navolgende annexen vormen gezamenlijk met onderhavig document het</w:t>
      </w:r>
    </w:p>
    <w:p w:rsidR="009970F7" w:rsidRDefault="00737EC2" w:rsidP="00614288">
      <w:pPr>
        <w:ind w:firstLine="708"/>
      </w:pPr>
      <w:r>
        <w:t>A</w:t>
      </w:r>
      <w:r w:rsidR="009970F7">
        <w:t>ddendum.</w:t>
      </w:r>
      <w:r w:rsidR="007A0495">
        <w:t xml:space="preserve"> </w:t>
      </w:r>
      <w:r w:rsidR="009970F7">
        <w:t>Voor zover de annexen en onderhavig document met elkaar in</w:t>
      </w:r>
    </w:p>
    <w:p w:rsidR="009970F7" w:rsidRDefault="009970F7" w:rsidP="00614288">
      <w:pPr>
        <w:ind w:left="708"/>
      </w:pPr>
      <w:r>
        <w:t>tegenspraak zijn, prevaleert onderhavig document. Voor zover de annexen met</w:t>
      </w:r>
    </w:p>
    <w:p w:rsidR="009970F7" w:rsidRDefault="009970F7" w:rsidP="00614288">
      <w:pPr>
        <w:ind w:firstLine="708"/>
      </w:pPr>
      <w:r>
        <w:t>elkaar in tegenspraak zijn, prevaleert de eerder genoemde annex boven de later</w:t>
      </w:r>
    </w:p>
    <w:p w:rsidR="007A0495" w:rsidRDefault="009970F7" w:rsidP="00614288">
      <w:pPr>
        <w:ind w:firstLine="708"/>
      </w:pPr>
      <w:r>
        <w:t>genoemde:</w:t>
      </w:r>
    </w:p>
    <w:p w:rsidR="009970F7" w:rsidRDefault="009970F7" w:rsidP="00614288">
      <w:pPr>
        <w:ind w:left="709"/>
      </w:pPr>
      <w:r>
        <w:t xml:space="preserve">1) </w:t>
      </w:r>
      <w:r w:rsidR="007A0495">
        <w:tab/>
      </w:r>
      <w:r>
        <w:t>Verzoe</w:t>
      </w:r>
      <w:r w:rsidR="00C35AD7">
        <w:t xml:space="preserve">k tot indienen voorstel </w:t>
      </w:r>
      <w:proofErr w:type="spellStart"/>
      <w:r w:rsidR="00C35AD7">
        <w:t>Social</w:t>
      </w:r>
      <w:proofErr w:type="spellEnd"/>
      <w:r w:rsidR="00C35AD7">
        <w:t xml:space="preserve"> r</w:t>
      </w:r>
      <w:r>
        <w:t>eturn proeftuin;</w:t>
      </w:r>
    </w:p>
    <w:p w:rsidR="009970F7" w:rsidRDefault="00614288" w:rsidP="00614288">
      <w:pPr>
        <w:ind w:left="709"/>
      </w:pPr>
      <w:r>
        <w:t>2)</w:t>
      </w:r>
      <w:r w:rsidR="007A0495">
        <w:tab/>
      </w:r>
      <w:r w:rsidR="009970F7">
        <w:t>D</w:t>
      </w:r>
      <w:r w:rsidR="009D1197">
        <w:t xml:space="preserve">efinitief door </w:t>
      </w:r>
      <w:r w:rsidR="009D1197" w:rsidRPr="009D1197">
        <w:rPr>
          <w:highlight w:val="yellow"/>
        </w:rPr>
        <w:t>Opdrachtgever/</w:t>
      </w:r>
      <w:r w:rsidR="009970F7" w:rsidRPr="009D1197">
        <w:rPr>
          <w:highlight w:val="yellow"/>
        </w:rPr>
        <w:t>Deelnemer</w:t>
      </w:r>
      <w:r w:rsidR="009970F7">
        <w:t xml:space="preserve"> geaccepteerd voorstel van</w:t>
      </w:r>
    </w:p>
    <w:p w:rsidR="009970F7" w:rsidRDefault="007A0495" w:rsidP="00614288">
      <w:pPr>
        <w:ind w:left="708" w:firstLine="708"/>
      </w:pPr>
      <w:r>
        <w:t>Opdrachtnemer</w:t>
      </w:r>
      <w:r w:rsidR="00C35AD7">
        <w:t xml:space="preserve"> van «datum».</w:t>
      </w:r>
    </w:p>
    <w:p w:rsidR="007A0495" w:rsidRDefault="007A0495" w:rsidP="007A0495">
      <w:pPr>
        <w:ind w:firstLine="708"/>
      </w:pPr>
    </w:p>
    <w:p w:rsidR="007A0495" w:rsidRDefault="007A0495" w:rsidP="007A0495">
      <w:pPr>
        <w:ind w:firstLine="708"/>
      </w:pPr>
    </w:p>
    <w:p w:rsidR="00614288" w:rsidRDefault="00614288" w:rsidP="007A0495">
      <w:pPr>
        <w:ind w:firstLine="708"/>
      </w:pPr>
    </w:p>
    <w:p w:rsidR="007A0495" w:rsidRDefault="007A0495" w:rsidP="007A0495">
      <w:pPr>
        <w:ind w:firstLine="708"/>
      </w:pPr>
    </w:p>
    <w:p w:rsidR="009970F7" w:rsidRDefault="009970F7" w:rsidP="009970F7">
      <w:pPr>
        <w:rPr>
          <w:b/>
        </w:rPr>
      </w:pPr>
      <w:r w:rsidRPr="00614288">
        <w:rPr>
          <w:b/>
        </w:rPr>
        <w:t xml:space="preserve">2. </w:t>
      </w:r>
      <w:r w:rsidR="007A0495" w:rsidRPr="00614288">
        <w:rPr>
          <w:b/>
        </w:rPr>
        <w:tab/>
      </w:r>
      <w:r w:rsidRPr="00614288">
        <w:rPr>
          <w:b/>
        </w:rPr>
        <w:t>Duur en toepassingsbereik</w:t>
      </w:r>
    </w:p>
    <w:p w:rsidR="005B1B54" w:rsidRPr="00614288" w:rsidRDefault="005B1B54" w:rsidP="009970F7">
      <w:pPr>
        <w:rPr>
          <w:b/>
        </w:rPr>
      </w:pPr>
    </w:p>
    <w:p w:rsidR="007A0495" w:rsidRDefault="009970F7" w:rsidP="009970F7">
      <w:r>
        <w:t xml:space="preserve">2.1 </w:t>
      </w:r>
      <w:r w:rsidR="007A0495">
        <w:tab/>
      </w:r>
      <w:r>
        <w:t xml:space="preserve">Ingangsdatum van dit Addendum is </w:t>
      </w:r>
      <w:r w:rsidR="007A0495">
        <w:t>«datum»;</w:t>
      </w:r>
    </w:p>
    <w:p w:rsidR="007A0495" w:rsidRDefault="009970F7" w:rsidP="007A0495">
      <w:pPr>
        <w:ind w:firstLine="708"/>
      </w:pPr>
      <w:r>
        <w:t>Het Addendum eindigt als de</w:t>
      </w:r>
      <w:r w:rsidR="004329FC">
        <w:t xml:space="preserve"> Raamo</w:t>
      </w:r>
      <w:r>
        <w:t>vereenkomst eindigt</w:t>
      </w:r>
      <w:r w:rsidR="007A0495">
        <w:t>.</w:t>
      </w:r>
    </w:p>
    <w:p w:rsidR="009970F7" w:rsidRDefault="009970F7" w:rsidP="007A0495">
      <w:pPr>
        <w:ind w:firstLine="708"/>
      </w:pPr>
    </w:p>
    <w:p w:rsidR="009970F7" w:rsidRDefault="009970F7" w:rsidP="009970F7">
      <w:pPr>
        <w:rPr>
          <w:b/>
        </w:rPr>
      </w:pPr>
      <w:r w:rsidRPr="005B1B54">
        <w:rPr>
          <w:b/>
        </w:rPr>
        <w:t xml:space="preserve">3. </w:t>
      </w:r>
      <w:r w:rsidR="007A0495" w:rsidRPr="005B1B54">
        <w:rPr>
          <w:b/>
        </w:rPr>
        <w:tab/>
      </w:r>
      <w:r w:rsidRPr="005B1B54">
        <w:rPr>
          <w:b/>
        </w:rPr>
        <w:t>Tijd, plaats en rapportagemomenten werkzaamheden</w:t>
      </w:r>
    </w:p>
    <w:p w:rsidR="005B1B54" w:rsidRPr="005B1B54" w:rsidRDefault="005B1B54" w:rsidP="009970F7">
      <w:pPr>
        <w:rPr>
          <w:b/>
        </w:rPr>
      </w:pPr>
    </w:p>
    <w:p w:rsidR="009970F7" w:rsidRDefault="009970F7" w:rsidP="009970F7">
      <w:r>
        <w:t xml:space="preserve">3.1 </w:t>
      </w:r>
      <w:r w:rsidR="007A0495">
        <w:tab/>
      </w:r>
      <w:r>
        <w:t>De werkzaamheden (voorbereiding, implementatie en uitvoering) worden verricht op</w:t>
      </w:r>
    </w:p>
    <w:p w:rsidR="009970F7" w:rsidRDefault="009970F7" w:rsidP="007A0495">
      <w:pPr>
        <w:ind w:firstLine="708"/>
      </w:pPr>
      <w:r>
        <w:t xml:space="preserve">een door de </w:t>
      </w:r>
      <w:r w:rsidR="009D1197" w:rsidRPr="009D1197">
        <w:rPr>
          <w:highlight w:val="yellow"/>
        </w:rPr>
        <w:t>Opdrachtgever/</w:t>
      </w:r>
      <w:r w:rsidRPr="009D1197">
        <w:rPr>
          <w:highlight w:val="yellow"/>
        </w:rPr>
        <w:t>Deelnemer</w:t>
      </w:r>
      <w:r>
        <w:t xml:space="preserve"> aangewezen locatie.</w:t>
      </w:r>
    </w:p>
    <w:p w:rsidR="009970F7" w:rsidRDefault="009970F7" w:rsidP="009970F7">
      <w:r>
        <w:t xml:space="preserve">3.2 </w:t>
      </w:r>
      <w:r w:rsidR="007A0495">
        <w:tab/>
      </w:r>
      <w:r w:rsidR="00D21AB4">
        <w:t>Opdrachtnemer</w:t>
      </w:r>
      <w:r>
        <w:t xml:space="preserve"> voert de werkzaamheden binnen «periode invullen» na</w:t>
      </w:r>
    </w:p>
    <w:p w:rsidR="009970F7" w:rsidRDefault="009970F7" w:rsidP="007A0495">
      <w:pPr>
        <w:ind w:firstLine="708"/>
      </w:pPr>
      <w:r>
        <w:t>ingangsdatum van het addendum uit volgens het tijdschema zoals opgenomen in</w:t>
      </w:r>
    </w:p>
    <w:p w:rsidR="009970F7" w:rsidRDefault="009970F7" w:rsidP="007A0495">
      <w:pPr>
        <w:ind w:firstLine="708"/>
      </w:pPr>
      <w:r>
        <w:t>«document», waarbij tussentijds voortgangsrapportage wordt overlegd aan</w:t>
      </w:r>
    </w:p>
    <w:p w:rsidR="009970F7" w:rsidRDefault="00C35AD7" w:rsidP="009D1197">
      <w:pPr>
        <w:ind w:left="708"/>
      </w:pPr>
      <w:r>
        <w:t>d</w:t>
      </w:r>
      <w:r w:rsidR="002B3D92">
        <w:t xml:space="preserve">e </w:t>
      </w:r>
      <w:r w:rsidR="00834754" w:rsidRPr="00834754">
        <w:rPr>
          <w:highlight w:val="yellow"/>
        </w:rPr>
        <w:t>Opdrachtgever/</w:t>
      </w:r>
      <w:r w:rsidR="002B3D92" w:rsidRPr="00834754">
        <w:rPr>
          <w:highlight w:val="yellow"/>
        </w:rPr>
        <w:t>Deelnemer</w:t>
      </w:r>
      <w:r w:rsidR="002B3D92">
        <w:t>.</w:t>
      </w:r>
      <w:r w:rsidR="009970F7">
        <w:t xml:space="preserve"> Samen me</w:t>
      </w:r>
      <w:r w:rsidR="002B3D92">
        <w:t xml:space="preserve">t de </w:t>
      </w:r>
      <w:r w:rsidR="009D1197" w:rsidRPr="009D1197">
        <w:rPr>
          <w:highlight w:val="yellow"/>
        </w:rPr>
        <w:t>Opdrachtgever/</w:t>
      </w:r>
      <w:r w:rsidR="002B3D92" w:rsidRPr="009D1197">
        <w:rPr>
          <w:highlight w:val="yellow"/>
        </w:rPr>
        <w:t>Deelnemer</w:t>
      </w:r>
      <w:r w:rsidR="00D21AB4">
        <w:t xml:space="preserve"> evalueert Opdrachtnemer</w:t>
      </w:r>
      <w:r w:rsidR="009970F7">
        <w:t xml:space="preserve"> de voortgang en de</w:t>
      </w:r>
      <w:r w:rsidR="009D1197">
        <w:t xml:space="preserve"> </w:t>
      </w:r>
      <w:r w:rsidR="009970F7">
        <w:t>bereikte resultaten.</w:t>
      </w:r>
    </w:p>
    <w:p w:rsidR="009970F7" w:rsidRDefault="009970F7" w:rsidP="009970F7">
      <w:r>
        <w:t xml:space="preserve">3.3 </w:t>
      </w:r>
      <w:r w:rsidR="007A0495">
        <w:tab/>
      </w:r>
      <w:r>
        <w:t>Aan het einde van de «peri</w:t>
      </w:r>
      <w:r w:rsidR="00D21AB4">
        <w:t>ode invullen» levert Opdrachtnemer</w:t>
      </w:r>
      <w:r>
        <w:t xml:space="preserve"> een rapportage op</w:t>
      </w:r>
    </w:p>
    <w:p w:rsidR="009970F7" w:rsidRDefault="00737EC2" w:rsidP="00BA4552">
      <w:pPr>
        <w:ind w:left="708"/>
      </w:pPr>
      <w:r>
        <w:t xml:space="preserve">aan </w:t>
      </w:r>
      <w:r w:rsidR="00BA4552" w:rsidRPr="00BA4552">
        <w:rPr>
          <w:highlight w:val="yellow"/>
        </w:rPr>
        <w:t>Opdrachtgever/</w:t>
      </w:r>
      <w:r w:rsidRPr="00BA4552">
        <w:rPr>
          <w:highlight w:val="yellow"/>
        </w:rPr>
        <w:t>Deelnemer</w:t>
      </w:r>
      <w:r>
        <w:t xml:space="preserve">, op grond waarvan de </w:t>
      </w:r>
      <w:r w:rsidR="00BA4552" w:rsidRPr="00BA4552">
        <w:rPr>
          <w:highlight w:val="yellow"/>
        </w:rPr>
        <w:t>Opdrachtgever/</w:t>
      </w:r>
      <w:r w:rsidRPr="00BA4552">
        <w:rPr>
          <w:highlight w:val="yellow"/>
        </w:rPr>
        <w:t>Deelnemer</w:t>
      </w:r>
      <w:r>
        <w:t xml:space="preserve"> </w:t>
      </w:r>
      <w:r w:rsidR="009970F7">
        <w:t>een besluit neemt om de proeftuin</w:t>
      </w:r>
      <w:r w:rsidR="00BA4552">
        <w:t xml:space="preserve"> </w:t>
      </w:r>
      <w:r w:rsidR="009970F7">
        <w:t>al dan niet eventueel in gewijzigde vorm te continueren met een x-aantal maanden</w:t>
      </w:r>
      <w:r w:rsidR="00BA4552">
        <w:t xml:space="preserve"> </w:t>
      </w:r>
      <w:r w:rsidR="009970F7">
        <w:t>dan wel tot uiterlijk het e</w:t>
      </w:r>
      <w:r w:rsidR="00D21AB4">
        <w:t>inde van de</w:t>
      </w:r>
      <w:r w:rsidR="004329FC">
        <w:t xml:space="preserve"> looptijd van de Raam</w:t>
      </w:r>
      <w:r w:rsidR="009970F7">
        <w:t>overeenkomst.</w:t>
      </w:r>
    </w:p>
    <w:p w:rsidR="009970F7" w:rsidRDefault="009970F7" w:rsidP="009970F7">
      <w:r>
        <w:t xml:space="preserve">3.4 </w:t>
      </w:r>
      <w:r w:rsidR="007A0495">
        <w:tab/>
      </w:r>
      <w:r>
        <w:t>Bij definitieve beëindiging van</w:t>
      </w:r>
      <w:r w:rsidR="00D21AB4">
        <w:t xml:space="preserve"> de proeftuin levert Opdrachtnemer</w:t>
      </w:r>
      <w:r>
        <w:t xml:space="preserve"> een eindrapportage op</w:t>
      </w:r>
    </w:p>
    <w:p w:rsidR="009970F7" w:rsidRDefault="009970F7" w:rsidP="007A0495">
      <w:pPr>
        <w:ind w:firstLine="708"/>
      </w:pPr>
      <w:r>
        <w:t xml:space="preserve">aan waarin de impact van de </w:t>
      </w:r>
      <w:proofErr w:type="spellStart"/>
      <w:r>
        <w:t>S</w:t>
      </w:r>
      <w:r w:rsidR="00C35AD7">
        <w:t>ocial</w:t>
      </w:r>
      <w:proofErr w:type="spellEnd"/>
      <w:r w:rsidR="00C35AD7">
        <w:t xml:space="preserve"> r</w:t>
      </w:r>
      <w:r w:rsidR="007A0495">
        <w:t>eturn proeftuin wordt geëvalueerd</w:t>
      </w:r>
      <w:r>
        <w:t>.</w:t>
      </w:r>
    </w:p>
    <w:p w:rsidR="007A0495" w:rsidRDefault="007A0495" w:rsidP="007A0495">
      <w:pPr>
        <w:ind w:firstLine="708"/>
      </w:pPr>
    </w:p>
    <w:p w:rsidR="009970F7" w:rsidRPr="005B1B54" w:rsidRDefault="009970F7" w:rsidP="009970F7">
      <w:pPr>
        <w:rPr>
          <w:b/>
        </w:rPr>
      </w:pPr>
      <w:r w:rsidRPr="005B1B54">
        <w:rPr>
          <w:b/>
        </w:rPr>
        <w:t xml:space="preserve">4. </w:t>
      </w:r>
      <w:r w:rsidR="007A0495" w:rsidRPr="005B1B54">
        <w:rPr>
          <w:b/>
        </w:rPr>
        <w:tab/>
      </w:r>
      <w:r w:rsidRPr="005B1B54">
        <w:rPr>
          <w:b/>
        </w:rPr>
        <w:t>Contactpersonen</w:t>
      </w:r>
    </w:p>
    <w:p w:rsidR="009970F7" w:rsidRDefault="009970F7" w:rsidP="007A0495">
      <w:pPr>
        <w:ind w:firstLine="708"/>
      </w:pPr>
      <w:r>
        <w:t>De personen die de contacten onderhouden over de uitvoering van dit addendum zijn</w:t>
      </w:r>
    </w:p>
    <w:p w:rsidR="009970F7" w:rsidRDefault="009970F7" w:rsidP="007A0495">
      <w:pPr>
        <w:ind w:firstLine="708"/>
      </w:pPr>
      <w:r>
        <w:t>«namen personen»</w:t>
      </w:r>
      <w:r w:rsidR="007A0495">
        <w:t xml:space="preserve"> </w:t>
      </w:r>
      <w:r>
        <w:t>of staan opgenomen in «document»</w:t>
      </w:r>
    </w:p>
    <w:p w:rsidR="007A0495" w:rsidRDefault="007A0495" w:rsidP="009970F7"/>
    <w:p w:rsidR="009C28AF" w:rsidRDefault="009C28AF" w:rsidP="009970F7"/>
    <w:p w:rsidR="003F0CD4" w:rsidRDefault="003F0CD4" w:rsidP="009970F7"/>
    <w:p w:rsidR="009970F7" w:rsidRDefault="009970F7" w:rsidP="009970F7">
      <w:r>
        <w:t>Aldus overeengekomen en in tweevoud ondertekend,</w:t>
      </w:r>
    </w:p>
    <w:p w:rsidR="007A0495" w:rsidRDefault="007A0495" w:rsidP="009970F7"/>
    <w:p w:rsidR="003F0CD4" w:rsidRDefault="003F0CD4" w:rsidP="003F0CD4">
      <w:pPr>
        <w:tabs>
          <w:tab w:val="left" w:pos="4536"/>
        </w:tabs>
        <w:suppressAutoHyphens/>
        <w:spacing w:line="280" w:lineRule="atLeast"/>
        <w:ind w:right="-1"/>
        <w:rPr>
          <w:rFonts w:ascii="Verdana" w:hAnsi="Verdana" w:cs="Arial"/>
          <w:lang w:val="nl"/>
        </w:rPr>
      </w:pPr>
    </w:p>
    <w:p w:rsidR="003F0CD4" w:rsidRPr="008243B7" w:rsidRDefault="003F0CD4" w:rsidP="003F0CD4">
      <w:pPr>
        <w:tabs>
          <w:tab w:val="left" w:pos="4536"/>
        </w:tabs>
        <w:suppressAutoHyphens/>
        <w:spacing w:line="280" w:lineRule="atLeast"/>
        <w:ind w:right="-1"/>
        <w:rPr>
          <w:rFonts w:ascii="Verdana" w:hAnsi="Verdana" w:cs="Arial"/>
          <w:lang w:val="nl"/>
        </w:rPr>
      </w:pPr>
      <w:r>
        <w:rPr>
          <w:rFonts w:ascii="Verdana" w:hAnsi="Verdana" w:cs="Arial"/>
          <w:lang w:val="nl"/>
        </w:rPr>
        <w:t>[</w:t>
      </w:r>
      <w:r w:rsidR="00B179D6">
        <w:rPr>
          <w:rFonts w:ascii="Verdana" w:hAnsi="Verdana" w:cs="Arial"/>
          <w:lang w:val="nl"/>
        </w:rPr>
        <w:t xml:space="preserve">Plaats en </w:t>
      </w:r>
      <w:r>
        <w:rPr>
          <w:rFonts w:ascii="Verdana" w:hAnsi="Verdana" w:cs="Arial"/>
          <w:lang w:val="nl"/>
        </w:rPr>
        <w:t xml:space="preserve">datum], </w:t>
      </w:r>
      <w:r>
        <w:rPr>
          <w:rFonts w:ascii="Verdana" w:hAnsi="Verdana" w:cs="Arial"/>
          <w:lang w:val="nl"/>
        </w:rPr>
        <w:tab/>
      </w:r>
      <w:r>
        <w:rPr>
          <w:rFonts w:ascii="Verdana" w:hAnsi="Verdana" w:cs="Arial"/>
          <w:lang w:val="nl"/>
        </w:rPr>
        <w:tab/>
        <w:t xml:space="preserve">         [Plaats en datum], </w:t>
      </w:r>
    </w:p>
    <w:p w:rsidR="003F0CD4" w:rsidRPr="008243B7" w:rsidRDefault="003F0CD4" w:rsidP="003F0CD4">
      <w:pPr>
        <w:tabs>
          <w:tab w:val="left" w:pos="4536"/>
        </w:tabs>
        <w:suppressAutoHyphens/>
        <w:spacing w:line="280" w:lineRule="atLeast"/>
        <w:ind w:right="-1"/>
        <w:rPr>
          <w:rFonts w:ascii="Verdana" w:hAnsi="Verdana" w:cs="Arial"/>
          <w:lang w:val="nl"/>
        </w:rPr>
      </w:pPr>
    </w:p>
    <w:p w:rsidR="003F0CD4" w:rsidRPr="008243B7" w:rsidRDefault="003F0CD4" w:rsidP="003F0CD4">
      <w:pPr>
        <w:tabs>
          <w:tab w:val="left" w:pos="4536"/>
        </w:tabs>
        <w:suppressAutoHyphens/>
        <w:spacing w:line="280" w:lineRule="atLeast"/>
        <w:ind w:right="-1"/>
        <w:rPr>
          <w:rFonts w:ascii="Verdana" w:hAnsi="Verdana" w:cs="Arial"/>
          <w:lang w:val="nl"/>
        </w:rPr>
      </w:pPr>
    </w:p>
    <w:p w:rsidR="003F0CD4" w:rsidRPr="008243B7" w:rsidRDefault="003F0CD4" w:rsidP="003F0CD4">
      <w:pPr>
        <w:tabs>
          <w:tab w:val="left" w:pos="4536"/>
        </w:tabs>
        <w:suppressAutoHyphens/>
        <w:spacing w:line="280" w:lineRule="atLeast"/>
        <w:ind w:right="-1"/>
        <w:rPr>
          <w:rFonts w:ascii="Verdana" w:hAnsi="Verdana" w:cs="Arial"/>
          <w:lang w:val="nl"/>
        </w:rPr>
      </w:pPr>
    </w:p>
    <w:p w:rsidR="003F0CD4" w:rsidRPr="008243B7" w:rsidRDefault="003F0CD4" w:rsidP="003F0CD4">
      <w:pPr>
        <w:tabs>
          <w:tab w:val="left" w:pos="4536"/>
        </w:tabs>
        <w:suppressAutoHyphens/>
        <w:spacing w:line="280" w:lineRule="atLeast"/>
        <w:rPr>
          <w:rFonts w:ascii="Verdana" w:hAnsi="Verdana" w:cs="Arial"/>
          <w:lang w:val="nl"/>
        </w:rPr>
      </w:pPr>
    </w:p>
    <w:p w:rsidR="003F0CD4" w:rsidRPr="008243B7" w:rsidRDefault="008C62D3" w:rsidP="003F0CD4">
      <w:pPr>
        <w:tabs>
          <w:tab w:val="left" w:pos="4536"/>
        </w:tabs>
        <w:suppressAutoHyphens/>
        <w:spacing w:line="280" w:lineRule="atLeast"/>
        <w:rPr>
          <w:rFonts w:ascii="Verdana" w:hAnsi="Verdana" w:cs="Arial"/>
          <w:lang w:val="nl"/>
        </w:rPr>
      </w:pPr>
      <w:r>
        <w:rPr>
          <w:rFonts w:ascii="Verdana" w:hAnsi="Verdana" w:cs="Arial"/>
          <w:lang w:val="nl"/>
        </w:rPr>
        <w:t>[functie en naam ondertekenaar]</w:t>
      </w:r>
      <w:r w:rsidR="003F0CD4" w:rsidRPr="008243B7">
        <w:rPr>
          <w:rFonts w:ascii="Verdana" w:hAnsi="Verdana" w:cs="Arial"/>
          <w:lang w:val="nl"/>
        </w:rPr>
        <w:tab/>
      </w:r>
      <w:r w:rsidR="003F0CD4" w:rsidRPr="008243B7">
        <w:rPr>
          <w:rFonts w:ascii="Verdana" w:hAnsi="Verdana" w:cs="Arial"/>
          <w:lang w:val="nl"/>
        </w:rPr>
        <w:tab/>
      </w:r>
      <w:r w:rsidR="003F0CD4">
        <w:rPr>
          <w:rFonts w:ascii="Verdana" w:hAnsi="Verdana" w:cs="Arial"/>
          <w:lang w:val="nl"/>
        </w:rPr>
        <w:t xml:space="preserve">         </w:t>
      </w:r>
      <w:r w:rsidR="003F0CD4" w:rsidRPr="008243B7">
        <w:rPr>
          <w:rFonts w:ascii="Verdana" w:hAnsi="Verdana" w:cs="Arial"/>
          <w:lang w:val="nl"/>
        </w:rPr>
        <w:t>[</w:t>
      </w:r>
      <w:r w:rsidR="003F0CD4">
        <w:rPr>
          <w:rFonts w:ascii="Verdana" w:hAnsi="Verdana" w:cs="Arial"/>
          <w:lang w:val="nl"/>
        </w:rPr>
        <w:t xml:space="preserve">functie en naam ondertekenaar]   </w:t>
      </w:r>
    </w:p>
    <w:p w:rsidR="003F0CD4" w:rsidRPr="008243B7" w:rsidRDefault="003F0CD4" w:rsidP="003F0CD4">
      <w:pPr>
        <w:tabs>
          <w:tab w:val="left" w:pos="4536"/>
        </w:tabs>
        <w:suppressAutoHyphens/>
        <w:spacing w:line="280" w:lineRule="atLeast"/>
        <w:ind w:right="-1"/>
        <w:rPr>
          <w:rFonts w:ascii="Verdana" w:hAnsi="Verdana" w:cs="Arial"/>
          <w:lang w:val="nl"/>
        </w:rPr>
      </w:pPr>
    </w:p>
    <w:p w:rsidR="003F5EB0" w:rsidRPr="003F0CD4" w:rsidRDefault="003F5EB0" w:rsidP="009970F7">
      <w:pPr>
        <w:rPr>
          <w:lang w:val="nl"/>
        </w:rPr>
      </w:pPr>
    </w:p>
    <w:sectPr w:rsidR="003F5EB0" w:rsidRPr="003F0CD4" w:rsidSect="000B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13A" w:rsidRDefault="004B113A" w:rsidP="0088501B">
      <w:r>
        <w:separator/>
      </w:r>
    </w:p>
  </w:endnote>
  <w:endnote w:type="continuationSeparator" w:id="0">
    <w:p w:rsidR="004B113A" w:rsidRDefault="004B113A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13A" w:rsidRDefault="004B113A" w:rsidP="0088501B">
      <w:r>
        <w:separator/>
      </w:r>
    </w:p>
  </w:footnote>
  <w:footnote w:type="continuationSeparator" w:id="0">
    <w:p w:rsidR="004B113A" w:rsidRDefault="004B113A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CAF5D0D"/>
    <w:multiLevelType w:val="multilevel"/>
    <w:tmpl w:val="06962652"/>
    <w:numStyleLink w:val="Lijststijl"/>
  </w:abstractNum>
  <w:abstractNum w:abstractNumId="28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7"/>
  </w:num>
  <w:num w:numId="4">
    <w:abstractNumId w:val="10"/>
  </w:num>
  <w:num w:numId="5">
    <w:abstractNumId w:val="15"/>
  </w:num>
  <w:num w:numId="6">
    <w:abstractNumId w:val="18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8"/>
  </w:num>
  <w:num w:numId="14">
    <w:abstractNumId w:val="3"/>
  </w:num>
  <w:num w:numId="15">
    <w:abstractNumId w:val="16"/>
  </w:num>
  <w:num w:numId="16">
    <w:abstractNumId w:val="22"/>
  </w:num>
  <w:num w:numId="17">
    <w:abstractNumId w:val="8"/>
  </w:num>
  <w:num w:numId="18">
    <w:abstractNumId w:val="19"/>
  </w:num>
  <w:num w:numId="19">
    <w:abstractNumId w:val="29"/>
  </w:num>
  <w:num w:numId="20">
    <w:abstractNumId w:val="12"/>
  </w:num>
  <w:num w:numId="21">
    <w:abstractNumId w:val="21"/>
  </w:num>
  <w:num w:numId="22">
    <w:abstractNumId w:val="24"/>
  </w:num>
  <w:num w:numId="23">
    <w:abstractNumId w:val="17"/>
  </w:num>
  <w:num w:numId="24">
    <w:abstractNumId w:val="26"/>
  </w:num>
  <w:num w:numId="25">
    <w:abstractNumId w:val="25"/>
  </w:num>
  <w:num w:numId="26">
    <w:abstractNumId w:val="6"/>
  </w:num>
  <w:num w:numId="27">
    <w:abstractNumId w:val="14"/>
  </w:num>
  <w:num w:numId="28">
    <w:abstractNumId w:val="20"/>
  </w:num>
  <w:num w:numId="29">
    <w:abstractNumId w:val="4"/>
  </w:num>
  <w:num w:numId="30">
    <w:abstractNumId w:val="1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13A"/>
    <w:rsid w:val="00043163"/>
    <w:rsid w:val="00056D70"/>
    <w:rsid w:val="000B3F94"/>
    <w:rsid w:val="000E1F3B"/>
    <w:rsid w:val="00173156"/>
    <w:rsid w:val="00196E8C"/>
    <w:rsid w:val="001D6F03"/>
    <w:rsid w:val="00275A72"/>
    <w:rsid w:val="002A6578"/>
    <w:rsid w:val="002B1092"/>
    <w:rsid w:val="002B3D92"/>
    <w:rsid w:val="002D7BE7"/>
    <w:rsid w:val="002E0FD2"/>
    <w:rsid w:val="00304B87"/>
    <w:rsid w:val="00317D09"/>
    <w:rsid w:val="003751F4"/>
    <w:rsid w:val="0038549E"/>
    <w:rsid w:val="003C0387"/>
    <w:rsid w:val="003C4BF2"/>
    <w:rsid w:val="003D51FB"/>
    <w:rsid w:val="003F0CD4"/>
    <w:rsid w:val="003F5EB0"/>
    <w:rsid w:val="003F6EDB"/>
    <w:rsid w:val="0040142D"/>
    <w:rsid w:val="0040571B"/>
    <w:rsid w:val="004329FC"/>
    <w:rsid w:val="00450447"/>
    <w:rsid w:val="004519FF"/>
    <w:rsid w:val="004B0EA1"/>
    <w:rsid w:val="004B113A"/>
    <w:rsid w:val="004D766D"/>
    <w:rsid w:val="004E271C"/>
    <w:rsid w:val="005047A9"/>
    <w:rsid w:val="00506A3E"/>
    <w:rsid w:val="00534207"/>
    <w:rsid w:val="005A360D"/>
    <w:rsid w:val="005A4FBE"/>
    <w:rsid w:val="005B1B54"/>
    <w:rsid w:val="005C4EBA"/>
    <w:rsid w:val="005C4FB9"/>
    <w:rsid w:val="005D2CF1"/>
    <w:rsid w:val="005E046F"/>
    <w:rsid w:val="006006F5"/>
    <w:rsid w:val="00614288"/>
    <w:rsid w:val="00650A9B"/>
    <w:rsid w:val="006D2E66"/>
    <w:rsid w:val="006F42D7"/>
    <w:rsid w:val="00737EC2"/>
    <w:rsid w:val="007435A7"/>
    <w:rsid w:val="007579B5"/>
    <w:rsid w:val="007A0495"/>
    <w:rsid w:val="007F4AEA"/>
    <w:rsid w:val="00834754"/>
    <w:rsid w:val="00882EC5"/>
    <w:rsid w:val="0088386A"/>
    <w:rsid w:val="0088501B"/>
    <w:rsid w:val="008C62D3"/>
    <w:rsid w:val="008D2753"/>
    <w:rsid w:val="008E3581"/>
    <w:rsid w:val="00905289"/>
    <w:rsid w:val="009970F7"/>
    <w:rsid w:val="009C28AF"/>
    <w:rsid w:val="009C5CF5"/>
    <w:rsid w:val="009D1197"/>
    <w:rsid w:val="00A32591"/>
    <w:rsid w:val="00A77ABF"/>
    <w:rsid w:val="00A863E9"/>
    <w:rsid w:val="00B022C4"/>
    <w:rsid w:val="00B179D6"/>
    <w:rsid w:val="00B242E1"/>
    <w:rsid w:val="00B559E9"/>
    <w:rsid w:val="00B72222"/>
    <w:rsid w:val="00B77BC9"/>
    <w:rsid w:val="00B80650"/>
    <w:rsid w:val="00BA4552"/>
    <w:rsid w:val="00C15D18"/>
    <w:rsid w:val="00C35AD7"/>
    <w:rsid w:val="00C36FAA"/>
    <w:rsid w:val="00C71133"/>
    <w:rsid w:val="00CA55CC"/>
    <w:rsid w:val="00CB3317"/>
    <w:rsid w:val="00CD0057"/>
    <w:rsid w:val="00D21AB4"/>
    <w:rsid w:val="00D358EB"/>
    <w:rsid w:val="00D96EBA"/>
    <w:rsid w:val="00DA3555"/>
    <w:rsid w:val="00E25AC4"/>
    <w:rsid w:val="00E456EE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AE9BE0C"/>
  <w15:chartTrackingRefBased/>
  <w15:docId w15:val="{1C64C704-8EEC-45AB-ABCB-19815DD2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615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Moesman, Johan (CD)</dc:creator>
  <cp:keywords/>
  <dc:description/>
  <cp:lastModifiedBy>Moesman, Johan (CD)</cp:lastModifiedBy>
  <cp:revision>7</cp:revision>
  <dcterms:created xsi:type="dcterms:W3CDTF">2020-10-08T11:39:00Z</dcterms:created>
  <dcterms:modified xsi:type="dcterms:W3CDTF">2020-10-08T11:46:00Z</dcterms:modified>
</cp:coreProperties>
</file>