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238" w:rsidRPr="00940EA5" w:rsidRDefault="00016238" w:rsidP="00016238">
      <w:pPr>
        <w:pStyle w:val="Kop2"/>
      </w:pPr>
      <w:bookmarkStart w:id="0" w:name="_Toc62820298"/>
      <w:r w:rsidRPr="00940EA5">
        <w:t>Bijlage 3</w:t>
      </w:r>
      <w:r w:rsidRPr="00940EA5">
        <w:tab/>
      </w:r>
      <w:r>
        <w:t>Inschrijvingsbiljet</w:t>
      </w:r>
      <w:bookmarkEnd w:id="0"/>
    </w:p>
    <w:p w:rsidR="00016238" w:rsidRDefault="00016238" w:rsidP="00016238">
      <w:pPr>
        <w:pStyle w:val="broodtekst"/>
      </w:pPr>
    </w:p>
    <w:p w:rsidR="00016238" w:rsidRPr="00940EA5" w:rsidRDefault="00016238" w:rsidP="00016238">
      <w:pPr>
        <w:pStyle w:val="broodtekst"/>
      </w:pPr>
      <w:r w:rsidRPr="00940EA5">
        <w:t>De hierna te noemen Inschrijver(s)</w:t>
      </w:r>
      <w:r w:rsidRPr="00940EA5">
        <w:rPr>
          <w:rStyle w:val="Voetnootmarkering"/>
        </w:rPr>
        <w:footnoteReference w:id="1"/>
      </w:r>
      <w:r w:rsidRPr="00940EA5">
        <w:t>:</w:t>
      </w:r>
    </w:p>
    <w:p w:rsidR="00016238" w:rsidRPr="00940EA5" w:rsidRDefault="00016238" w:rsidP="00016238">
      <w:pPr>
        <w:pStyle w:val="broodtekst"/>
      </w:pPr>
    </w:p>
    <w:p w:rsidR="00016238" w:rsidRPr="00940EA5" w:rsidRDefault="00016238" w:rsidP="00016238">
      <w:pPr>
        <w:pStyle w:val="broodtekst"/>
      </w:pPr>
      <w:r w:rsidRPr="00940EA5">
        <w:rPr>
          <w:b/>
        </w:rPr>
        <w:t>A</w:t>
      </w:r>
      <w:r w:rsidRPr="00940EA5">
        <w:t>)</w:t>
      </w:r>
      <w:r>
        <w:t xml:space="preserve"> </w:t>
      </w:r>
      <w:r w:rsidRPr="00016238">
        <w:rPr>
          <w:u w:val="single"/>
        </w:rPr>
        <w:t xml:space="preserve"> </w:t>
      </w:r>
      <w:r w:rsidRPr="00016238">
        <w:rPr>
          <w:u w:val="single"/>
        </w:rPr>
        <w:tab/>
      </w:r>
      <w:r w:rsidRPr="00016238">
        <w:rPr>
          <w:u w:val="single"/>
        </w:rPr>
        <w:tab/>
      </w:r>
      <w:r w:rsidRPr="00016238">
        <w:rPr>
          <w:u w:val="single"/>
        </w:rPr>
        <w:tab/>
      </w:r>
      <w:r w:rsidRPr="00016238">
        <w:rPr>
          <w:u w:val="single"/>
        </w:rPr>
        <w:tab/>
      </w:r>
      <w:r w:rsidRPr="00016238">
        <w:rPr>
          <w:u w:val="single"/>
        </w:rPr>
        <w:tab/>
      </w:r>
      <w:r w:rsidRPr="00016238">
        <w:rPr>
          <w:u w:val="single"/>
        </w:rPr>
        <w:tab/>
      </w:r>
      <w:r w:rsidRPr="00016238">
        <w:rPr>
          <w:u w:val="single"/>
        </w:rPr>
        <w:tab/>
      </w:r>
      <w:r w:rsidRPr="00016238">
        <w:rPr>
          <w:u w:val="single"/>
        </w:rPr>
        <w:tab/>
      </w:r>
      <w:r w:rsidRPr="00016238">
        <w:rPr>
          <w:u w:val="single"/>
        </w:rPr>
        <w:tab/>
      </w:r>
      <w:r w:rsidRPr="00016238">
        <w:rPr>
          <w:u w:val="single"/>
        </w:rPr>
        <w:tab/>
      </w:r>
      <w:r w:rsidRPr="00940EA5">
        <w:rPr>
          <w:rStyle w:val="Voetnootmarkering"/>
        </w:rPr>
        <w:footnoteReference w:id="2"/>
      </w:r>
      <w:r w:rsidRPr="00940EA5">
        <w:t>,</w:t>
      </w:r>
      <w:r w:rsidRPr="00940EA5">
        <w:tab/>
      </w:r>
      <w:r w:rsidRPr="00940EA5">
        <w:tab/>
      </w:r>
    </w:p>
    <w:p w:rsidR="00016238" w:rsidRPr="00940EA5" w:rsidRDefault="00016238" w:rsidP="00016238">
      <w:pPr>
        <w:pStyle w:val="broodtekst"/>
      </w:pPr>
      <w:r w:rsidRPr="00940EA5">
        <w:tab/>
        <w:t xml:space="preserve">gevestigd te </w:t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rStyle w:val="Voetnootmarkering"/>
        </w:rPr>
        <w:footnoteReference w:id="3"/>
      </w:r>
      <w:r w:rsidRPr="00940EA5">
        <w:t>,</w:t>
      </w:r>
      <w:r w:rsidRPr="00940EA5">
        <w:tab/>
      </w:r>
      <w:r w:rsidRPr="00940EA5">
        <w:tab/>
      </w:r>
    </w:p>
    <w:p w:rsidR="00016238" w:rsidRPr="00940EA5" w:rsidRDefault="00016238" w:rsidP="00016238">
      <w:pPr>
        <w:pStyle w:val="broodtekst"/>
      </w:pPr>
      <w:r w:rsidRPr="00940EA5">
        <w:t>nummer van Inschrijving in het handelsregister</w:t>
      </w:r>
      <w:r w:rsidRPr="00940EA5">
        <w:rPr>
          <w:rStyle w:val="Voetnootmarkering"/>
        </w:rPr>
        <w:footnoteReference w:id="4"/>
      </w:r>
      <w:r w:rsidRPr="00940EA5">
        <w:t xml:space="preserve">, </w:t>
      </w:r>
    </w:p>
    <w:p w:rsidR="00016238" w:rsidRPr="00940EA5" w:rsidRDefault="00016238" w:rsidP="00016238">
      <w:pPr>
        <w:pStyle w:val="broodtekst"/>
      </w:pPr>
      <w:r w:rsidRPr="00940EA5">
        <w:t xml:space="preserve">dan wel een overeenkomstig register van het land van vestiging </w:t>
      </w:r>
    </w:p>
    <w:p w:rsidR="00016238" w:rsidRPr="00940EA5" w:rsidRDefault="00016238" w:rsidP="00016238">
      <w:pPr>
        <w:pStyle w:val="broodtekst"/>
      </w:pPr>
      <w:r w:rsidRPr="00940EA5">
        <w:t xml:space="preserve">van de onderneming: </w:t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t xml:space="preserve"> ,</w:t>
      </w:r>
    </w:p>
    <w:p w:rsidR="00016238" w:rsidRPr="00940EA5" w:rsidRDefault="00016238" w:rsidP="00016238">
      <w:pPr>
        <w:pStyle w:val="broodtekst"/>
      </w:pPr>
      <w:r w:rsidRPr="00940EA5">
        <w:rPr>
          <w:b/>
        </w:rPr>
        <w:t>B</w:t>
      </w:r>
      <w:r w:rsidRPr="00940EA5">
        <w:t xml:space="preserve">) </w:t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t xml:space="preserve"> ,</w:t>
      </w:r>
      <w:r w:rsidRPr="00940EA5">
        <w:tab/>
      </w:r>
      <w:r w:rsidRPr="00940EA5">
        <w:tab/>
      </w:r>
      <w:r w:rsidRPr="00940EA5">
        <w:tab/>
        <w:t xml:space="preserve">gevestigd te </w:t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t xml:space="preserve"> ,</w:t>
      </w:r>
      <w:r w:rsidRPr="00940EA5">
        <w:tab/>
      </w:r>
      <w:r w:rsidRPr="00940EA5">
        <w:tab/>
      </w:r>
    </w:p>
    <w:p w:rsidR="00016238" w:rsidRPr="00940EA5" w:rsidRDefault="00016238" w:rsidP="00016238">
      <w:pPr>
        <w:pStyle w:val="broodtekst"/>
      </w:pPr>
      <w:r w:rsidRPr="00940EA5">
        <w:t xml:space="preserve">nummer van Inschrijving in het handelsregister, </w:t>
      </w:r>
    </w:p>
    <w:p w:rsidR="00016238" w:rsidRPr="00940EA5" w:rsidRDefault="00016238" w:rsidP="00016238">
      <w:pPr>
        <w:pStyle w:val="broodtekst"/>
      </w:pPr>
      <w:r w:rsidRPr="00940EA5">
        <w:t>dan wel een overeenkomstig register van het land van vestigin</w:t>
      </w:r>
      <w:bookmarkStart w:id="1" w:name="_GoBack"/>
      <w:bookmarkEnd w:id="1"/>
      <w:r w:rsidRPr="00940EA5">
        <w:t xml:space="preserve">g </w:t>
      </w:r>
    </w:p>
    <w:p w:rsidR="00016238" w:rsidRPr="00940EA5" w:rsidRDefault="00016238" w:rsidP="00016238">
      <w:pPr>
        <w:pStyle w:val="broodtekst"/>
      </w:pPr>
      <w:r w:rsidRPr="00940EA5">
        <w:t xml:space="preserve">van de onderneming: </w:t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t xml:space="preserve"> ,</w:t>
      </w:r>
    </w:p>
    <w:p w:rsidR="00016238" w:rsidRPr="00940EA5" w:rsidRDefault="00016238" w:rsidP="00016238">
      <w:pPr>
        <w:pStyle w:val="broodtekst"/>
      </w:pPr>
      <w:r w:rsidRPr="00940EA5">
        <w:rPr>
          <w:b/>
        </w:rPr>
        <w:t>C</w:t>
      </w:r>
      <w:r w:rsidRPr="00940EA5">
        <w:t xml:space="preserve">) </w:t>
      </w:r>
      <w:r w:rsidRPr="00940EA5">
        <w:tab/>
      </w:r>
      <w:r w:rsidRPr="00940EA5">
        <w:tab/>
      </w:r>
      <w:r w:rsidRPr="00940EA5">
        <w:tab/>
      </w:r>
      <w:r w:rsidRPr="00940EA5">
        <w:tab/>
      </w:r>
      <w:r w:rsidRPr="00940EA5">
        <w:tab/>
      </w:r>
      <w:r w:rsidRPr="00940EA5">
        <w:tab/>
      </w:r>
      <w:r w:rsidRPr="00940EA5">
        <w:tab/>
      </w:r>
      <w:r w:rsidRPr="00940EA5">
        <w:tab/>
      </w:r>
      <w:r w:rsidRPr="00940EA5">
        <w:tab/>
      </w:r>
      <w:r w:rsidRPr="00940EA5">
        <w:tab/>
        <w:t xml:space="preserve"> ,</w:t>
      </w:r>
      <w:r w:rsidRPr="00940EA5">
        <w:tab/>
      </w:r>
      <w:r w:rsidRPr="00940EA5">
        <w:tab/>
      </w:r>
    </w:p>
    <w:p w:rsidR="00016238" w:rsidRPr="00940EA5" w:rsidRDefault="00016238" w:rsidP="00016238">
      <w:pPr>
        <w:pStyle w:val="broodtekst"/>
      </w:pPr>
      <w:r w:rsidRPr="00940EA5">
        <w:tab/>
        <w:t xml:space="preserve">gevestigd te </w:t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t xml:space="preserve"> ,</w:t>
      </w:r>
      <w:r w:rsidRPr="00940EA5">
        <w:tab/>
      </w:r>
      <w:r w:rsidRPr="00940EA5">
        <w:tab/>
      </w:r>
    </w:p>
    <w:p w:rsidR="00016238" w:rsidRPr="00940EA5" w:rsidRDefault="00016238" w:rsidP="00016238">
      <w:pPr>
        <w:pStyle w:val="broodtekst"/>
      </w:pPr>
      <w:r w:rsidRPr="00940EA5">
        <w:t xml:space="preserve">nummer van Inschrijving in het handelsregister, </w:t>
      </w:r>
    </w:p>
    <w:p w:rsidR="00016238" w:rsidRPr="00940EA5" w:rsidRDefault="00016238" w:rsidP="00016238">
      <w:pPr>
        <w:pStyle w:val="broodtekst"/>
      </w:pPr>
      <w:r w:rsidRPr="00940EA5">
        <w:t xml:space="preserve">dan wel een overeenkomstig register van het land van vestiging </w:t>
      </w:r>
    </w:p>
    <w:p w:rsidR="00016238" w:rsidRPr="00940EA5" w:rsidRDefault="00016238" w:rsidP="00016238">
      <w:pPr>
        <w:pStyle w:val="broodtekst"/>
      </w:pPr>
      <w:r w:rsidRPr="00940EA5">
        <w:t xml:space="preserve">van de onderneming: </w:t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t xml:space="preserve"> ,</w:t>
      </w:r>
    </w:p>
    <w:p w:rsidR="00016238" w:rsidRPr="00940EA5" w:rsidRDefault="00016238" w:rsidP="00016238">
      <w:pPr>
        <w:pStyle w:val="broodtekst"/>
      </w:pPr>
    </w:p>
    <w:p w:rsidR="00016238" w:rsidRPr="00940EA5" w:rsidRDefault="00016238" w:rsidP="00016238">
      <w:pPr>
        <w:pStyle w:val="broodtekst"/>
      </w:pPr>
      <w:r w:rsidRPr="00940EA5">
        <w:t>verklaart (verklaren) zich doo</w:t>
      </w:r>
      <w:r w:rsidRPr="00D7714A">
        <w:t xml:space="preserve">r ondertekening dezes bereid de uitvoering van zaaknummer </w:t>
      </w:r>
      <w:r w:rsidRPr="00D7714A">
        <w:rPr>
          <w:rFonts w:cs="Verdana"/>
        </w:rPr>
        <w:t xml:space="preserve">31164148 </w:t>
      </w:r>
      <w:r w:rsidRPr="00D7714A">
        <w:t>voor het</w:t>
      </w:r>
      <w:r w:rsidRPr="00940EA5">
        <w:t xml:space="preserve"> leveren</w:t>
      </w:r>
      <w:r>
        <w:t>/uitvoeren van Facilitair drukwerk Perceel één (1) / twee (2)</w:t>
      </w:r>
      <w:r>
        <w:rPr>
          <w:rStyle w:val="Voetnootmarkering"/>
        </w:rPr>
        <w:footnoteReference w:id="5"/>
      </w:r>
      <w:r w:rsidRPr="00940EA5">
        <w:t xml:space="preserve"> zoals omschreven in dit  </w:t>
      </w:r>
      <w:r>
        <w:t>Beschrijvend document,</w:t>
      </w:r>
    </w:p>
    <w:p w:rsidR="00016238" w:rsidRPr="00940EA5" w:rsidRDefault="00016238" w:rsidP="00016238">
      <w:pPr>
        <w:pStyle w:val="broodtekst"/>
      </w:pPr>
    </w:p>
    <w:p w:rsidR="00016238" w:rsidRDefault="00016238" w:rsidP="00016238">
      <w:pPr>
        <w:pStyle w:val="broodtekst"/>
      </w:pPr>
      <w:r w:rsidRPr="00940EA5">
        <w:t>aan te n</w:t>
      </w:r>
      <w:r>
        <w:t xml:space="preserve">emen voor een Totale aanneemsom </w:t>
      </w:r>
      <w:r w:rsidRPr="00940EA5">
        <w:t>per jaar</w:t>
      </w:r>
      <w:r>
        <w:t xml:space="preserve"> (Inschrijfprijs)</w:t>
      </w:r>
      <w:r w:rsidRPr="00940EA5">
        <w:t>, de omzetbelasting daarin niet begrepen, van:</w:t>
      </w:r>
    </w:p>
    <w:p w:rsidR="00016238" w:rsidRDefault="00016238" w:rsidP="00016238">
      <w:pPr>
        <w:rPr>
          <w:b/>
        </w:rPr>
      </w:pPr>
    </w:p>
    <w:p w:rsidR="00016238" w:rsidRDefault="00016238" w:rsidP="00016238">
      <w:pPr>
        <w:rPr>
          <w:b/>
        </w:rPr>
      </w:pPr>
    </w:p>
    <w:p w:rsidR="00016238" w:rsidRPr="00EF2438" w:rsidRDefault="00016238" w:rsidP="00016238">
      <w:pPr>
        <w:rPr>
          <w:b/>
        </w:rPr>
      </w:pPr>
      <w:r w:rsidRPr="00EF2438">
        <w:rPr>
          <w:b/>
        </w:rPr>
        <w:t>Perceel 1:</w:t>
      </w:r>
    </w:p>
    <w:p w:rsidR="00016238" w:rsidRPr="001C3612" w:rsidRDefault="00016238" w:rsidP="00016238">
      <w:r w:rsidRPr="00940EA5">
        <w:t>EUR</w:t>
      </w:r>
      <w:r w:rsidRPr="008D76B3">
        <w:rPr>
          <w:vertAlign w:val="superscript"/>
        </w:rPr>
        <w:footnoteReference w:id="6"/>
      </w:r>
      <w:r w:rsidRPr="008D76B3">
        <w:t xml:space="preserve"> </w:t>
      </w:r>
      <w:r w:rsidRPr="008D76B3">
        <w:rPr>
          <w:u w:val="single"/>
        </w:rPr>
        <w:tab/>
      </w:r>
      <w:r w:rsidRPr="008D76B3">
        <w:rPr>
          <w:u w:val="single"/>
        </w:rPr>
        <w:tab/>
      </w:r>
      <w:r w:rsidRPr="008D76B3">
        <w:rPr>
          <w:u w:val="single"/>
        </w:rPr>
        <w:tab/>
      </w:r>
      <w:r w:rsidRPr="008D76B3">
        <w:t xml:space="preserve"> (zegge</w:t>
      </w:r>
      <w:r w:rsidRPr="008D76B3">
        <w:rPr>
          <w:vertAlign w:val="superscript"/>
        </w:rPr>
        <w:footnoteReference w:id="7"/>
      </w:r>
      <w:r w:rsidRPr="008D76B3">
        <w:t xml:space="preserve">: </w:t>
      </w:r>
      <w:r w:rsidRPr="008D76B3">
        <w:rPr>
          <w:u w:val="single"/>
        </w:rPr>
        <w:tab/>
      </w:r>
      <w:r w:rsidRPr="008D76B3">
        <w:rPr>
          <w:u w:val="single"/>
        </w:rPr>
        <w:tab/>
      </w:r>
      <w:r w:rsidRPr="008D76B3">
        <w:t xml:space="preserve"> euro </w:t>
      </w:r>
      <w:r w:rsidRPr="001C3612">
        <w:rPr>
          <w:u w:val="single"/>
        </w:rPr>
        <w:tab/>
      </w:r>
      <w:r w:rsidRPr="001C3612">
        <w:rPr>
          <w:u w:val="single"/>
        </w:rPr>
        <w:tab/>
      </w:r>
      <w:r w:rsidRPr="001C3612">
        <w:t xml:space="preserve"> eurocent)</w:t>
      </w:r>
      <w:r w:rsidRPr="001C3612">
        <w:tab/>
      </w:r>
    </w:p>
    <w:p w:rsidR="00016238" w:rsidRDefault="00016238" w:rsidP="00016238">
      <w:pPr>
        <w:pStyle w:val="broodtekst"/>
      </w:pPr>
    </w:p>
    <w:p w:rsidR="00016238" w:rsidRDefault="00016238" w:rsidP="00016238">
      <w:pPr>
        <w:pStyle w:val="broodtekst"/>
      </w:pPr>
    </w:p>
    <w:p w:rsidR="00016238" w:rsidRPr="00EF2438" w:rsidRDefault="00016238" w:rsidP="00016238">
      <w:pPr>
        <w:rPr>
          <w:b/>
        </w:rPr>
      </w:pPr>
      <w:r w:rsidRPr="00EF2438">
        <w:rPr>
          <w:b/>
        </w:rPr>
        <w:t>Perceel 2:</w:t>
      </w:r>
    </w:p>
    <w:p w:rsidR="00016238" w:rsidRPr="001C3612" w:rsidRDefault="00016238" w:rsidP="00016238">
      <w:r w:rsidRPr="00940EA5">
        <w:t>EUR</w:t>
      </w:r>
      <w:r w:rsidRPr="008D76B3">
        <w:rPr>
          <w:vertAlign w:val="superscript"/>
        </w:rPr>
        <w:footnoteReference w:id="8"/>
      </w:r>
      <w:r w:rsidRPr="008D76B3">
        <w:t xml:space="preserve"> </w:t>
      </w:r>
      <w:r w:rsidRPr="008D76B3">
        <w:rPr>
          <w:u w:val="single"/>
        </w:rPr>
        <w:tab/>
      </w:r>
      <w:r w:rsidRPr="008D76B3">
        <w:rPr>
          <w:u w:val="single"/>
        </w:rPr>
        <w:tab/>
      </w:r>
      <w:r w:rsidRPr="008D76B3">
        <w:rPr>
          <w:u w:val="single"/>
        </w:rPr>
        <w:tab/>
      </w:r>
      <w:r w:rsidRPr="008D76B3">
        <w:t xml:space="preserve"> (zegge</w:t>
      </w:r>
      <w:r w:rsidRPr="008D76B3">
        <w:rPr>
          <w:vertAlign w:val="superscript"/>
        </w:rPr>
        <w:footnoteReference w:id="9"/>
      </w:r>
      <w:r w:rsidRPr="008D76B3">
        <w:t xml:space="preserve">: </w:t>
      </w:r>
      <w:r w:rsidRPr="008D76B3">
        <w:rPr>
          <w:u w:val="single"/>
        </w:rPr>
        <w:tab/>
      </w:r>
      <w:r w:rsidRPr="008D76B3">
        <w:rPr>
          <w:u w:val="single"/>
        </w:rPr>
        <w:tab/>
      </w:r>
      <w:r w:rsidRPr="008D76B3">
        <w:t xml:space="preserve"> euro </w:t>
      </w:r>
      <w:r w:rsidRPr="001C3612">
        <w:rPr>
          <w:u w:val="single"/>
        </w:rPr>
        <w:tab/>
      </w:r>
      <w:r w:rsidRPr="001C3612">
        <w:rPr>
          <w:u w:val="single"/>
        </w:rPr>
        <w:tab/>
      </w:r>
      <w:r w:rsidRPr="001C3612">
        <w:t xml:space="preserve"> eurocent)</w:t>
      </w:r>
      <w:r w:rsidRPr="001C3612">
        <w:tab/>
      </w:r>
    </w:p>
    <w:p w:rsidR="00016238" w:rsidRDefault="00016238" w:rsidP="00016238">
      <w:pPr>
        <w:pStyle w:val="broodtekst"/>
      </w:pPr>
    </w:p>
    <w:p w:rsidR="00016238" w:rsidRDefault="00016238" w:rsidP="00016238">
      <w:pPr>
        <w:pStyle w:val="broodtekst"/>
      </w:pPr>
    </w:p>
    <w:p w:rsidR="00016238" w:rsidRDefault="00016238" w:rsidP="00016238">
      <w:pPr>
        <w:pStyle w:val="broodtekst"/>
      </w:pPr>
      <w:r w:rsidRPr="001C3612">
        <w:t xml:space="preserve">In bijlage </w:t>
      </w:r>
      <w:r>
        <w:t>10a perceel 1 Handelsdrukwerk en/of bijlage 10b perceel 2 Envelo</w:t>
      </w:r>
      <w:r w:rsidRPr="00D7714A">
        <w:t>ppen dient Inschrijver de verschillende  prijzen in te vullen per artikel. De totaalsom</w:t>
      </w:r>
      <w:r>
        <w:t xml:space="preserve"> zoals in cel X80 van bijlage 10a perceel 1 en/of cel X68 van bijlage 10b perceel 2, dienen hierboven te worden ingevuld. Deze bedragen moeten overeenkomen.</w:t>
      </w:r>
    </w:p>
    <w:p w:rsidR="00016238" w:rsidRDefault="00016238" w:rsidP="00016238">
      <w:pPr>
        <w:pStyle w:val="broodtekst"/>
      </w:pPr>
    </w:p>
    <w:p w:rsidR="00016238" w:rsidRPr="00624825" w:rsidRDefault="00016238" w:rsidP="00016238">
      <w:pPr>
        <w:pStyle w:val="broodtekst"/>
      </w:pPr>
    </w:p>
    <w:p w:rsidR="00016238" w:rsidRPr="00624825" w:rsidRDefault="00016238" w:rsidP="00016238">
      <w:pPr>
        <w:pStyle w:val="broodtekst"/>
      </w:pPr>
      <w:r w:rsidRPr="00624825">
        <w:t xml:space="preserve">Inschrijvers wijzen als gemachtigde en penvoerder, om hen voor alle zaken </w:t>
      </w:r>
    </w:p>
    <w:p w:rsidR="00016238" w:rsidRPr="00624825" w:rsidRDefault="00016238" w:rsidP="00016238">
      <w:pPr>
        <w:pStyle w:val="broodtekst"/>
      </w:pPr>
      <w:r w:rsidRPr="00624825">
        <w:t>te vertegenwoordigen aan, de hierboven onder A) genoemde Inschrijver.</w:t>
      </w:r>
    </w:p>
    <w:p w:rsidR="00016238" w:rsidRPr="00624825" w:rsidRDefault="00016238" w:rsidP="00016238">
      <w:pPr>
        <w:pStyle w:val="broodtekst"/>
      </w:pPr>
    </w:p>
    <w:p w:rsidR="00016238" w:rsidRDefault="00016238" w:rsidP="00016238">
      <w:pPr>
        <w:rPr>
          <w:szCs w:val="20"/>
        </w:rPr>
      </w:pPr>
      <w:r>
        <w:br w:type="page"/>
      </w:r>
    </w:p>
    <w:p w:rsidR="00016238" w:rsidRPr="00624825" w:rsidRDefault="00016238" w:rsidP="00016238">
      <w:pPr>
        <w:pStyle w:val="broodtekst"/>
      </w:pPr>
      <w:r w:rsidRPr="00624825">
        <w:lastRenderedPageBreak/>
        <w:t>Als contactpersoon, binnen de onder A) genoemde Inschrijver, met wie het contact over deze aanbesteding en Inschrijving zal lopen, wordt door Inschrijver(s) aangewezen:</w:t>
      </w:r>
    </w:p>
    <w:p w:rsidR="00016238" w:rsidRPr="00624825" w:rsidRDefault="00016238" w:rsidP="00016238">
      <w:pPr>
        <w:pStyle w:val="broodtekst"/>
      </w:pPr>
    </w:p>
    <w:p w:rsidR="00016238" w:rsidRPr="00F87CF4" w:rsidRDefault="00016238" w:rsidP="00016238">
      <w:pPr>
        <w:pStyle w:val="broodtekst"/>
      </w:pPr>
      <w:r w:rsidRPr="00F87CF4">
        <w:t>naam contactpersoon:</w:t>
      </w:r>
      <w:r w:rsidRPr="00F87CF4">
        <w:tab/>
      </w:r>
      <w:r w:rsidRPr="00F87CF4">
        <w:tab/>
        <w:t xml:space="preserve"> </w:t>
      </w:r>
    </w:p>
    <w:p w:rsidR="00016238" w:rsidRPr="00F87CF4" w:rsidRDefault="00016238" w:rsidP="00016238">
      <w:pPr>
        <w:pStyle w:val="broodtekst"/>
      </w:pPr>
      <w:r w:rsidRPr="00F87CF4">
        <w:t xml:space="preserve">(voornamen voluit) </w:t>
      </w:r>
    </w:p>
    <w:p w:rsidR="00016238" w:rsidRPr="00F87CF4" w:rsidRDefault="00016238" w:rsidP="00016238">
      <w:pPr>
        <w:pStyle w:val="broodtekst"/>
      </w:pPr>
      <w:r w:rsidRPr="00F87CF4">
        <w:tab/>
      </w:r>
      <w:r w:rsidRPr="00F87CF4">
        <w:tab/>
      </w:r>
      <w:r w:rsidRPr="00F87CF4">
        <w:tab/>
      </w:r>
      <w:r w:rsidRPr="00F87CF4">
        <w:tab/>
      </w:r>
      <w:r w:rsidRPr="00F87CF4">
        <w:tab/>
      </w:r>
      <w:r w:rsidRPr="00F87CF4">
        <w:tab/>
      </w:r>
      <w:r w:rsidRPr="00F87CF4">
        <w:tab/>
      </w:r>
      <w:r w:rsidRPr="00F87CF4">
        <w:tab/>
      </w:r>
      <w:r w:rsidRPr="00F87CF4">
        <w:tab/>
      </w:r>
      <w:r w:rsidRPr="00F87CF4">
        <w:tab/>
      </w:r>
    </w:p>
    <w:p w:rsidR="00016238" w:rsidRPr="00F87CF4" w:rsidRDefault="00016238" w:rsidP="00016238">
      <w:pPr>
        <w:pStyle w:val="broodtekst"/>
      </w:pPr>
      <w:r w:rsidRPr="00F87CF4">
        <w:t>functie contactpersoon:</w:t>
      </w:r>
    </w:p>
    <w:p w:rsidR="00016238" w:rsidRPr="00F87CF4" w:rsidRDefault="00016238" w:rsidP="00016238">
      <w:pPr>
        <w:pStyle w:val="broodtekst"/>
      </w:pPr>
      <w:r w:rsidRPr="00F87CF4">
        <w:tab/>
      </w:r>
      <w:r w:rsidRPr="00F87CF4">
        <w:tab/>
      </w:r>
      <w:r w:rsidRPr="00F87CF4">
        <w:tab/>
      </w:r>
      <w:r w:rsidRPr="00F87CF4">
        <w:tab/>
      </w:r>
      <w:r w:rsidRPr="00F87CF4">
        <w:tab/>
      </w:r>
      <w:r w:rsidRPr="00F87CF4">
        <w:tab/>
      </w:r>
      <w:r w:rsidRPr="00F87CF4">
        <w:tab/>
      </w:r>
      <w:r w:rsidRPr="00F87CF4">
        <w:tab/>
      </w:r>
      <w:r w:rsidRPr="00F87CF4">
        <w:tab/>
      </w:r>
      <w:r w:rsidRPr="00F87CF4">
        <w:tab/>
      </w:r>
    </w:p>
    <w:p w:rsidR="00016238" w:rsidRPr="000E12DE" w:rsidRDefault="00016238" w:rsidP="00016238">
      <w:pPr>
        <w:pStyle w:val="broodtekst"/>
      </w:pPr>
      <w:r w:rsidRPr="000E12DE">
        <w:t>telefoonnummer:</w:t>
      </w:r>
    </w:p>
    <w:p w:rsidR="00016238" w:rsidRPr="000E12DE" w:rsidRDefault="00016238" w:rsidP="00016238">
      <w:pPr>
        <w:pStyle w:val="broodtekst"/>
      </w:pPr>
      <w:r w:rsidRPr="000E12DE">
        <w:tab/>
      </w:r>
      <w:r w:rsidRPr="000E12DE">
        <w:tab/>
      </w:r>
      <w:r w:rsidRPr="000E12DE">
        <w:tab/>
      </w:r>
      <w:r w:rsidRPr="000E12DE">
        <w:tab/>
      </w:r>
      <w:r w:rsidRPr="000E12DE">
        <w:tab/>
      </w:r>
      <w:r w:rsidRPr="000E12DE">
        <w:tab/>
      </w:r>
      <w:r w:rsidRPr="000E12DE">
        <w:tab/>
      </w:r>
      <w:r w:rsidRPr="000E12DE">
        <w:tab/>
      </w:r>
      <w:r w:rsidRPr="000E12DE">
        <w:tab/>
      </w:r>
      <w:r w:rsidRPr="000E12DE">
        <w:tab/>
      </w:r>
    </w:p>
    <w:p w:rsidR="00016238" w:rsidRPr="000E12DE" w:rsidRDefault="00016238" w:rsidP="00016238">
      <w:pPr>
        <w:pStyle w:val="broodtekst"/>
      </w:pPr>
      <w:r w:rsidRPr="000E12DE">
        <w:t>e-mail:</w:t>
      </w:r>
    </w:p>
    <w:p w:rsidR="00016238" w:rsidRPr="000E12DE" w:rsidRDefault="00016238" w:rsidP="00016238">
      <w:pPr>
        <w:pStyle w:val="broodtekst"/>
      </w:pPr>
      <w:r w:rsidRPr="000E12DE">
        <w:tab/>
      </w:r>
      <w:r w:rsidRPr="000E12DE">
        <w:tab/>
      </w:r>
      <w:r w:rsidRPr="000E12DE">
        <w:tab/>
      </w:r>
      <w:r w:rsidRPr="000E12DE">
        <w:tab/>
      </w:r>
      <w:r w:rsidRPr="000E12DE">
        <w:tab/>
      </w:r>
      <w:r w:rsidRPr="000E12DE">
        <w:tab/>
      </w:r>
      <w:r w:rsidRPr="000E12DE">
        <w:tab/>
      </w:r>
      <w:r w:rsidRPr="000E12DE">
        <w:tab/>
      </w:r>
      <w:r w:rsidRPr="000E12DE">
        <w:tab/>
      </w:r>
      <w:r w:rsidRPr="000E12DE">
        <w:tab/>
      </w:r>
    </w:p>
    <w:p w:rsidR="00016238" w:rsidRPr="000E12DE" w:rsidRDefault="00016238" w:rsidP="00016238">
      <w:pPr>
        <w:pStyle w:val="broodtekst"/>
      </w:pPr>
      <w:r w:rsidRPr="000E12DE">
        <w:tab/>
      </w:r>
    </w:p>
    <w:p w:rsidR="00016238" w:rsidRPr="000E12DE" w:rsidRDefault="00016238" w:rsidP="00016238">
      <w:pPr>
        <w:pStyle w:val="broodtekst"/>
      </w:pPr>
    </w:p>
    <w:p w:rsidR="00016238" w:rsidRPr="00940EA5" w:rsidRDefault="00016238" w:rsidP="00016238">
      <w:pPr>
        <w:pStyle w:val="broodtekst"/>
      </w:pPr>
      <w:r w:rsidRPr="000E12DE">
        <w:t>Inschrijver</w:t>
      </w:r>
      <w:r w:rsidRPr="00940EA5">
        <w:t xml:space="preserve">(s) verklaart (verklaren) deze aanbieding te doen overeenkomstig de bepalingen en de gegevens zoals deze zijn omschreven in de </w:t>
      </w:r>
      <w:proofErr w:type="spellStart"/>
      <w:r w:rsidRPr="00940EA5">
        <w:t>aanbestedings</w:t>
      </w:r>
      <w:proofErr w:type="spellEnd"/>
      <w:r w:rsidRPr="00940EA5">
        <w:t>- en contractdocumenten.</w:t>
      </w:r>
    </w:p>
    <w:p w:rsidR="00016238" w:rsidRPr="00940EA5" w:rsidRDefault="00016238" w:rsidP="00016238">
      <w:pPr>
        <w:pStyle w:val="broodtekst"/>
      </w:pPr>
    </w:p>
    <w:p w:rsidR="00016238" w:rsidRPr="00940EA5" w:rsidRDefault="00016238" w:rsidP="00016238">
      <w:pPr>
        <w:pStyle w:val="broodtekst"/>
      </w:pPr>
      <w:r w:rsidRPr="00940EA5">
        <w:t xml:space="preserve">Gedaan te </w:t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t xml:space="preserve"> op </w:t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t xml:space="preserve"> (plaats en datum)</w:t>
      </w:r>
    </w:p>
    <w:p w:rsidR="00016238" w:rsidRDefault="00016238" w:rsidP="00016238">
      <w:pPr>
        <w:pStyle w:val="broodtekst"/>
      </w:pPr>
    </w:p>
    <w:p w:rsidR="00016238" w:rsidRPr="00DF297B" w:rsidRDefault="00016238" w:rsidP="00016238">
      <w:pPr>
        <w:pStyle w:val="broodtekst"/>
      </w:pPr>
      <w:r w:rsidRPr="00DF297B">
        <w:t>Het Inschrijvingsbiljet dient door alle Inschrijver(s)</w:t>
      </w:r>
      <w:r w:rsidRPr="00DF297B">
        <w:rPr>
          <w:rStyle w:val="Voetnootmarkering"/>
          <w:b/>
        </w:rPr>
        <w:footnoteReference w:id="10"/>
      </w:r>
      <w:r w:rsidRPr="00DF297B">
        <w:t xml:space="preserve"> elektronisch ondertekend te worden (zie paragraaf 3.5.2 voor meer informatie over de digitale handtekening).</w:t>
      </w:r>
    </w:p>
    <w:p w:rsidR="00016238" w:rsidRPr="00940EA5" w:rsidRDefault="00016238" w:rsidP="00016238">
      <w:pPr>
        <w:pStyle w:val="broodtekst"/>
      </w:pPr>
      <w:r>
        <w:t xml:space="preserve"> </w:t>
      </w:r>
    </w:p>
    <w:p w:rsidR="00016238" w:rsidRPr="00940EA5" w:rsidRDefault="00016238" w:rsidP="00016238">
      <w:pPr>
        <w:pStyle w:val="broodtekst"/>
      </w:pPr>
    </w:p>
    <w:p w:rsidR="00016238" w:rsidRPr="00940EA5" w:rsidRDefault="00016238" w:rsidP="00016238">
      <w:pPr>
        <w:pStyle w:val="broodtekst"/>
      </w:pPr>
      <w:r>
        <w:pict>
          <v:rect id="_x0000_i1025" style="width:0;height:1.5pt" o:hralign="center" o:hrstd="t" o:hr="t" fillcolor="gray" stroked="f"/>
        </w:pict>
      </w:r>
    </w:p>
    <w:p w:rsidR="00016238" w:rsidRPr="00940EA5" w:rsidRDefault="00016238" w:rsidP="00016238">
      <w:pPr>
        <w:pStyle w:val="broodtekst"/>
      </w:pPr>
      <w:r w:rsidRPr="00940EA5">
        <w:t xml:space="preserve">Het Inschrijvingsbiljet dient volledig ingevuld en ondertekend te zijn alvorens het wordt ingediend. </w:t>
      </w:r>
    </w:p>
    <w:p w:rsidR="003F5EB0" w:rsidRPr="003F5EB0" w:rsidRDefault="00016238" w:rsidP="00016238">
      <w:r w:rsidRPr="00940EA5">
        <w:t xml:space="preserve">Indien dit biljet bij de invulvelden onvoldoende ruimte biedt, mag de beschikbare ruimte voor beantwoording worden uitgebreid. Onder geen beding mag de </w:t>
      </w:r>
      <w:proofErr w:type="spellStart"/>
      <w:r w:rsidRPr="00940EA5">
        <w:t>modeltekst</w:t>
      </w:r>
      <w:proofErr w:type="spellEnd"/>
      <w:r w:rsidRPr="00940EA5">
        <w:t xml:space="preserve"> van het biljet worden gewijzigd.</w:t>
      </w:r>
    </w:p>
    <w:sectPr w:rsidR="003F5EB0" w:rsidRPr="003F5EB0" w:rsidSect="000162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32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118" w:rsidRDefault="00363118" w:rsidP="0088501B">
      <w:r>
        <w:separator/>
      </w:r>
    </w:p>
  </w:endnote>
  <w:endnote w:type="continuationSeparator" w:id="0">
    <w:p w:rsidR="00363118" w:rsidRDefault="00363118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118" w:rsidRDefault="00363118" w:rsidP="0088501B">
      <w:r>
        <w:separator/>
      </w:r>
    </w:p>
  </w:footnote>
  <w:footnote w:type="continuationSeparator" w:id="0">
    <w:p w:rsidR="00363118" w:rsidRDefault="00363118" w:rsidP="0088501B">
      <w:r>
        <w:continuationSeparator/>
      </w:r>
    </w:p>
  </w:footnote>
  <w:footnote w:id="1">
    <w:p w:rsidR="00016238" w:rsidRPr="00FF72F6" w:rsidRDefault="00016238" w:rsidP="00016238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FF72F6">
        <w:t xml:space="preserve">Ingeval van een </w:t>
      </w:r>
      <w:r>
        <w:t>Inschrijving</w:t>
      </w:r>
      <w:r w:rsidRPr="00FF72F6">
        <w:t xml:space="preserve"> door een samenwerkingsverband van ondernemers (combinatie) dienen alle </w:t>
      </w:r>
      <w:r>
        <w:t>I</w:t>
      </w:r>
      <w:r w:rsidRPr="00FF72F6">
        <w:t>nschrijvers te worden vermeld. Indien dit biljet onvo</w:t>
      </w:r>
      <w:r>
        <w:t>ldoende ruimte biedt voor alle I</w:t>
      </w:r>
      <w:r w:rsidRPr="00FF72F6">
        <w:t>nschrijvers, dient de besc</w:t>
      </w:r>
      <w:r>
        <w:t>hikbare ruimte door I</w:t>
      </w:r>
      <w:r w:rsidRPr="00FF72F6">
        <w:t>nschrijver(s) te worden uitgebreid met D), E), etc.</w:t>
      </w:r>
    </w:p>
  </w:footnote>
  <w:footnote w:id="2">
    <w:p w:rsidR="00016238" w:rsidRPr="00FF72F6" w:rsidRDefault="00016238" w:rsidP="00016238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FF72F6">
        <w:t>Bij een natuurlijke persoon de naam en voornamen voluit, bij een rechtspersoon de statutaire naam.</w:t>
      </w:r>
    </w:p>
  </w:footnote>
  <w:footnote w:id="3">
    <w:p w:rsidR="00016238" w:rsidRPr="00FF72F6" w:rsidRDefault="00016238" w:rsidP="00016238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FF72F6">
        <w:t>Bij een natuurlijke persoon de woonplaats, bij een rechtspersoon de vestiging</w:t>
      </w:r>
      <w:r>
        <w:t>s</w:t>
      </w:r>
      <w:r w:rsidRPr="00FF72F6">
        <w:t xml:space="preserve">plaats, </w:t>
      </w:r>
      <w:r>
        <w:t xml:space="preserve">met volledig adres en zo nodig </w:t>
      </w:r>
      <w:r w:rsidRPr="00FF72F6">
        <w:t>vermelding van het land van vestiging.</w:t>
      </w:r>
    </w:p>
  </w:footnote>
  <w:footnote w:id="4">
    <w:p w:rsidR="00016238" w:rsidRPr="00FF72F6" w:rsidRDefault="00016238" w:rsidP="00016238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FF72F6">
        <w:t>Artikel 2, Handelsregisterwet 2007</w:t>
      </w:r>
      <w:r>
        <w:t>.</w:t>
      </w:r>
    </w:p>
  </w:footnote>
  <w:footnote w:id="5">
    <w:p w:rsidR="00016238" w:rsidRDefault="00016238" w:rsidP="00016238">
      <w:pPr>
        <w:pStyle w:val="Voetnoottekst"/>
      </w:pPr>
      <w:r>
        <w:rPr>
          <w:rStyle w:val="Voetnootmarkering"/>
        </w:rPr>
        <w:footnoteRef/>
      </w:r>
      <w:r>
        <w:t xml:space="preserve"> Doorhalen wat niet van toepassing is.</w:t>
      </w:r>
    </w:p>
  </w:footnote>
  <w:footnote w:id="6">
    <w:p w:rsidR="00016238" w:rsidRPr="00FF72F6" w:rsidRDefault="00016238" w:rsidP="00016238">
      <w:pPr>
        <w:pStyle w:val="Voetnoottekst"/>
      </w:pPr>
      <w:r>
        <w:rPr>
          <w:rStyle w:val="Voetnootmarkering"/>
        </w:rPr>
        <w:footnoteRef/>
      </w:r>
      <w:r>
        <w:t xml:space="preserve"> Inschrijfprijs</w:t>
      </w:r>
      <w:r w:rsidRPr="00FF72F6">
        <w:t xml:space="preserve"> in cijfers.</w:t>
      </w:r>
    </w:p>
  </w:footnote>
  <w:footnote w:id="7">
    <w:p w:rsidR="00016238" w:rsidRPr="00FF72F6" w:rsidRDefault="00016238" w:rsidP="00016238">
      <w:pPr>
        <w:pStyle w:val="Voetnoottekst"/>
      </w:pPr>
      <w:r>
        <w:rPr>
          <w:rStyle w:val="Voetnootmarkering"/>
        </w:rPr>
        <w:footnoteRef/>
      </w:r>
      <w:r>
        <w:t xml:space="preserve"> Inschrijfprijs</w:t>
      </w:r>
      <w:r w:rsidRPr="00FF72F6">
        <w:t xml:space="preserve"> in letter</w:t>
      </w:r>
      <w:r>
        <w:t>s.</w:t>
      </w:r>
    </w:p>
  </w:footnote>
  <w:footnote w:id="8">
    <w:p w:rsidR="00016238" w:rsidRPr="00FF72F6" w:rsidRDefault="00016238" w:rsidP="00016238">
      <w:pPr>
        <w:pStyle w:val="Voetnoottekst"/>
      </w:pPr>
      <w:r>
        <w:rPr>
          <w:rStyle w:val="Voetnootmarkering"/>
        </w:rPr>
        <w:footnoteRef/>
      </w:r>
      <w:r>
        <w:t xml:space="preserve"> Inschrijfprijs</w:t>
      </w:r>
      <w:r w:rsidRPr="00FF72F6">
        <w:t xml:space="preserve"> in cijfers.</w:t>
      </w:r>
    </w:p>
  </w:footnote>
  <w:footnote w:id="9">
    <w:p w:rsidR="00016238" w:rsidRPr="00FF72F6" w:rsidRDefault="00016238" w:rsidP="00016238">
      <w:pPr>
        <w:pStyle w:val="Voetnoottekst"/>
      </w:pPr>
      <w:r>
        <w:rPr>
          <w:rStyle w:val="Voetnootmarkering"/>
        </w:rPr>
        <w:footnoteRef/>
      </w:r>
      <w:r>
        <w:t xml:space="preserve"> Inschrijfprijs</w:t>
      </w:r>
      <w:r w:rsidRPr="00FF72F6">
        <w:t xml:space="preserve"> in letter</w:t>
      </w:r>
      <w:r>
        <w:t>s.</w:t>
      </w:r>
    </w:p>
  </w:footnote>
  <w:footnote w:id="10">
    <w:p w:rsidR="00016238" w:rsidRPr="007C79F3" w:rsidRDefault="00016238" w:rsidP="00016238">
      <w:pPr>
        <w:pStyle w:val="Voetnoottekst"/>
      </w:pPr>
      <w:r w:rsidRPr="00F62A09">
        <w:rPr>
          <w:rStyle w:val="Voetnootmarkering"/>
        </w:rPr>
        <w:footnoteRef/>
      </w:r>
      <w:r w:rsidRPr="00F62A09">
        <w:t xml:space="preserve"> Ingeval van een </w:t>
      </w:r>
      <w:r>
        <w:t>Inschrijving</w:t>
      </w:r>
      <w:r w:rsidRPr="00F62A09">
        <w:t xml:space="preserve"> door een samenwerkingsverband van ondern</w:t>
      </w:r>
      <w:r>
        <w:t>emers (combinatie) dienen alle I</w:t>
      </w:r>
      <w:r w:rsidRPr="00F62A09">
        <w:t xml:space="preserve">nschrijvers dit </w:t>
      </w:r>
      <w:r>
        <w:t>Inschrijvings</w:t>
      </w:r>
      <w:r w:rsidRPr="00F62A09">
        <w:t>biljet rechtsgeldig te ondertekenen door de vertegenwoordigingsbevoegde ondertekenaar(s). Indien dit biljet onvo</w:t>
      </w:r>
      <w:r>
        <w:t>ldoende ruimte biedt voor alle I</w:t>
      </w:r>
      <w:r w:rsidRPr="00F62A09">
        <w:t>nschrijvers en/of de vertegenwoordigingsbevoegde ondertekenaars, di</w:t>
      </w:r>
      <w:r>
        <w:t>ent de beschikbare ruimte door I</w:t>
      </w:r>
      <w:r w:rsidRPr="00F62A09">
        <w:t>nschrijver(s) te worden uitgebreid met D), E), etc. en/of per letter met de vermelding van de vertegenwoordigingsbevoegde ondertekenaars.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5C7630F"/>
    <w:multiLevelType w:val="multilevel"/>
    <w:tmpl w:val="00F89B56"/>
    <w:lvl w:ilvl="0">
      <w:start w:val="1"/>
      <w:numFmt w:val="decimal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1728"/>
        </w:tabs>
        <w:ind w:left="0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063964C2"/>
    <w:multiLevelType w:val="multilevel"/>
    <w:tmpl w:val="06962652"/>
    <w:numStyleLink w:val="Lijststijl"/>
  </w:abstractNum>
  <w:abstractNum w:abstractNumId="7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09483BD7"/>
    <w:multiLevelType w:val="multilevel"/>
    <w:tmpl w:val="06962652"/>
    <w:numStyleLink w:val="Lijststijl"/>
  </w:abstractNum>
  <w:abstractNum w:abstractNumId="9" w15:restartNumberingAfterBreak="0">
    <w:nsid w:val="0A9D5DE4"/>
    <w:multiLevelType w:val="multilevel"/>
    <w:tmpl w:val="06962652"/>
    <w:numStyleLink w:val="Lijststijl"/>
  </w:abstractNum>
  <w:abstractNum w:abstractNumId="10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1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2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3" w15:restartNumberingAfterBreak="0">
    <w:nsid w:val="1895513E"/>
    <w:multiLevelType w:val="multilevel"/>
    <w:tmpl w:val="06962652"/>
    <w:numStyleLink w:val="Lijststijl"/>
  </w:abstractNum>
  <w:abstractNum w:abstractNumId="14" w15:restartNumberingAfterBreak="0">
    <w:nsid w:val="18F65698"/>
    <w:multiLevelType w:val="multilevel"/>
    <w:tmpl w:val="06962652"/>
    <w:numStyleLink w:val="Lijststijl"/>
  </w:abstractNum>
  <w:abstractNum w:abstractNumId="15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6F82458"/>
    <w:multiLevelType w:val="multilevel"/>
    <w:tmpl w:val="6A8E5BD4"/>
    <w:numStyleLink w:val="Stijl2"/>
  </w:abstractNum>
  <w:abstractNum w:abstractNumId="17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19" w15:restartNumberingAfterBreak="0">
    <w:nsid w:val="31CB79D8"/>
    <w:multiLevelType w:val="multilevel"/>
    <w:tmpl w:val="06962652"/>
    <w:numStyleLink w:val="Lijststijl"/>
  </w:abstractNum>
  <w:abstractNum w:abstractNumId="20" w15:restartNumberingAfterBreak="0">
    <w:nsid w:val="31E853D2"/>
    <w:multiLevelType w:val="multilevel"/>
    <w:tmpl w:val="06962652"/>
    <w:numStyleLink w:val="Lijststijl"/>
  </w:abstractNum>
  <w:abstractNum w:abstractNumId="21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6A6389A"/>
    <w:multiLevelType w:val="multilevel"/>
    <w:tmpl w:val="6A8E5BD4"/>
    <w:numStyleLink w:val="Stijl2"/>
  </w:abstractNum>
  <w:abstractNum w:abstractNumId="23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DB631B"/>
    <w:multiLevelType w:val="multilevel"/>
    <w:tmpl w:val="06962652"/>
    <w:numStyleLink w:val="Lijststijl"/>
  </w:abstractNum>
  <w:abstractNum w:abstractNumId="26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8" w15:restartNumberingAfterBreak="0">
    <w:nsid w:val="5CAF5D0D"/>
    <w:multiLevelType w:val="multilevel"/>
    <w:tmpl w:val="06962652"/>
    <w:numStyleLink w:val="Lijststijl"/>
  </w:abstractNum>
  <w:abstractNum w:abstractNumId="29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050C84"/>
    <w:multiLevelType w:val="multilevel"/>
    <w:tmpl w:val="06962652"/>
    <w:numStyleLink w:val="Lijststijl"/>
  </w:abstractNum>
  <w:num w:numId="1">
    <w:abstractNumId w:val="10"/>
  </w:num>
  <w:num w:numId="2">
    <w:abstractNumId w:val="12"/>
  </w:num>
  <w:num w:numId="3">
    <w:abstractNumId w:val="28"/>
  </w:num>
  <w:num w:numId="4">
    <w:abstractNumId w:val="11"/>
  </w:num>
  <w:num w:numId="5">
    <w:abstractNumId w:val="16"/>
  </w:num>
  <w:num w:numId="6">
    <w:abstractNumId w:val="19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6"/>
  </w:num>
  <w:num w:numId="12">
    <w:abstractNumId w:val="6"/>
  </w:num>
  <w:num w:numId="13">
    <w:abstractNumId w:val="29"/>
  </w:num>
  <w:num w:numId="14">
    <w:abstractNumId w:val="3"/>
  </w:num>
  <w:num w:numId="15">
    <w:abstractNumId w:val="17"/>
  </w:num>
  <w:num w:numId="16">
    <w:abstractNumId w:val="23"/>
  </w:num>
  <w:num w:numId="17">
    <w:abstractNumId w:val="9"/>
  </w:num>
  <w:num w:numId="18">
    <w:abstractNumId w:val="20"/>
  </w:num>
  <w:num w:numId="19">
    <w:abstractNumId w:val="30"/>
  </w:num>
  <w:num w:numId="20">
    <w:abstractNumId w:val="13"/>
  </w:num>
  <w:num w:numId="21">
    <w:abstractNumId w:val="22"/>
  </w:num>
  <w:num w:numId="22">
    <w:abstractNumId w:val="25"/>
  </w:num>
  <w:num w:numId="23">
    <w:abstractNumId w:val="18"/>
  </w:num>
  <w:num w:numId="24">
    <w:abstractNumId w:val="27"/>
  </w:num>
  <w:num w:numId="25">
    <w:abstractNumId w:val="26"/>
  </w:num>
  <w:num w:numId="26">
    <w:abstractNumId w:val="7"/>
  </w:num>
  <w:num w:numId="27">
    <w:abstractNumId w:val="15"/>
  </w:num>
  <w:num w:numId="28">
    <w:abstractNumId w:val="21"/>
  </w:num>
  <w:num w:numId="29">
    <w:abstractNumId w:val="4"/>
  </w:num>
  <w:num w:numId="30">
    <w:abstractNumId w:val="14"/>
  </w:num>
  <w:num w:numId="31">
    <w:abstractNumId w:val="24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118"/>
    <w:rsid w:val="00016238"/>
    <w:rsid w:val="00043163"/>
    <w:rsid w:val="00056D70"/>
    <w:rsid w:val="000B3F94"/>
    <w:rsid w:val="000E1F3B"/>
    <w:rsid w:val="00173156"/>
    <w:rsid w:val="001D6F03"/>
    <w:rsid w:val="002A6578"/>
    <w:rsid w:val="002B1092"/>
    <w:rsid w:val="002E0FD2"/>
    <w:rsid w:val="00363118"/>
    <w:rsid w:val="0038549E"/>
    <w:rsid w:val="003C4BF2"/>
    <w:rsid w:val="003D51FB"/>
    <w:rsid w:val="003F5EB0"/>
    <w:rsid w:val="003F6EDB"/>
    <w:rsid w:val="0040142D"/>
    <w:rsid w:val="0040571B"/>
    <w:rsid w:val="00450447"/>
    <w:rsid w:val="004B0EA1"/>
    <w:rsid w:val="004D766D"/>
    <w:rsid w:val="005A4FBE"/>
    <w:rsid w:val="005D2CF1"/>
    <w:rsid w:val="005E046F"/>
    <w:rsid w:val="005E099A"/>
    <w:rsid w:val="006006F5"/>
    <w:rsid w:val="00650A9B"/>
    <w:rsid w:val="006D2E66"/>
    <w:rsid w:val="006F42D7"/>
    <w:rsid w:val="007435A7"/>
    <w:rsid w:val="007F4AEA"/>
    <w:rsid w:val="0088386A"/>
    <w:rsid w:val="0088501B"/>
    <w:rsid w:val="008D2753"/>
    <w:rsid w:val="008E3581"/>
    <w:rsid w:val="00905289"/>
    <w:rsid w:val="009C5CF5"/>
    <w:rsid w:val="00A32591"/>
    <w:rsid w:val="00A77ABF"/>
    <w:rsid w:val="00A863E9"/>
    <w:rsid w:val="00B022C4"/>
    <w:rsid w:val="00B559E9"/>
    <w:rsid w:val="00B72222"/>
    <w:rsid w:val="00B80650"/>
    <w:rsid w:val="00C36FAA"/>
    <w:rsid w:val="00C71133"/>
    <w:rsid w:val="00CA55CC"/>
    <w:rsid w:val="00CB3317"/>
    <w:rsid w:val="00DA3555"/>
    <w:rsid w:val="00E456EE"/>
    <w:rsid w:val="00ED7AB9"/>
    <w:rsid w:val="00EE5BBE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D8C1D"/>
  <w15:chartTrackingRefBased/>
  <w15:docId w15:val="{88FB8887-1E48-4CCA-9D30-D0ECC918F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16238"/>
    <w:rPr>
      <w:rFonts w:ascii="Verdana" w:eastAsia="DejaVu Sans" w:hAnsi="Verdana"/>
      <w:sz w:val="18"/>
      <w:szCs w:val="18"/>
      <w:lang w:eastAsia="nl-NL"/>
    </w:rPr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eastAsiaTheme="majorEastAsi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paragraph" w:customStyle="1" w:styleId="broodtekst">
    <w:name w:val="broodtekst"/>
    <w:basedOn w:val="Standaard"/>
    <w:link w:val="broodtekstChar3"/>
    <w:rsid w:val="00016238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20"/>
    </w:rPr>
  </w:style>
  <w:style w:type="paragraph" w:customStyle="1" w:styleId="GenummerdHoofdstuk">
    <w:name w:val="GenummerdHoofdstuk"/>
    <w:basedOn w:val="broodtekst"/>
    <w:next w:val="broodtekst"/>
    <w:rsid w:val="00016238"/>
    <w:pPr>
      <w:pageBreakBefore/>
      <w:tabs>
        <w:tab w:val="num" w:pos="360"/>
      </w:tabs>
      <w:spacing w:after="660" w:line="300" w:lineRule="atLeast"/>
    </w:pPr>
    <w:rPr>
      <w:sz w:val="24"/>
    </w:rPr>
  </w:style>
  <w:style w:type="paragraph" w:customStyle="1" w:styleId="Paragraaf">
    <w:name w:val="Paragraaf"/>
    <w:basedOn w:val="broodtekst"/>
    <w:next w:val="broodtekst"/>
    <w:rsid w:val="00016238"/>
    <w:pPr>
      <w:tabs>
        <w:tab w:val="num" w:pos="360"/>
      </w:tabs>
      <w:spacing w:before="240"/>
    </w:pPr>
    <w:rPr>
      <w:b/>
    </w:rPr>
  </w:style>
  <w:style w:type="paragraph" w:customStyle="1" w:styleId="Subparagraaf">
    <w:name w:val="Subparagraaf"/>
    <w:basedOn w:val="broodtekst"/>
    <w:next w:val="broodtekst"/>
    <w:rsid w:val="00016238"/>
    <w:pPr>
      <w:tabs>
        <w:tab w:val="num" w:pos="360"/>
      </w:tabs>
      <w:spacing w:before="240"/>
    </w:pPr>
    <w:rPr>
      <w:i/>
    </w:rPr>
  </w:style>
  <w:style w:type="character" w:styleId="Voetnootmarkering">
    <w:name w:val="footnote reference"/>
    <w:uiPriority w:val="99"/>
    <w:semiHidden/>
    <w:rsid w:val="00016238"/>
    <w:rPr>
      <w:rFonts w:cs="Times New Roman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rsid w:val="00016238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16238"/>
    <w:rPr>
      <w:rFonts w:ascii="Verdana" w:eastAsia="DejaVu Sans" w:hAnsi="Verdana"/>
      <w:sz w:val="13"/>
      <w:lang w:eastAsia="nl-NL"/>
    </w:rPr>
  </w:style>
  <w:style w:type="character" w:customStyle="1" w:styleId="broodtekstChar3">
    <w:name w:val="broodtekst Char3"/>
    <w:link w:val="broodtekst"/>
    <w:locked/>
    <w:rsid w:val="00016238"/>
    <w:rPr>
      <w:rFonts w:ascii="Verdana" w:eastAsia="DejaVu Sans" w:hAnsi="Verdana"/>
      <w:sz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390</Words>
  <Characters>2148</Characters>
  <Application>Microsoft Office Word</Application>
  <DocSecurity>0</DocSecurity>
  <Lines>17</Lines>
  <Paragraphs>5</Paragraphs>
  <ScaleCrop>false</ScaleCrop>
  <Company>Rijkswaterstaat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Holwerda, Arjan (CD)</dc:creator>
  <cp:keywords/>
  <dc:description/>
  <cp:lastModifiedBy>Holwerda, Arjan (CD)</cp:lastModifiedBy>
  <cp:revision>2</cp:revision>
  <dcterms:created xsi:type="dcterms:W3CDTF">2021-01-29T14:46:00Z</dcterms:created>
  <dcterms:modified xsi:type="dcterms:W3CDTF">2021-01-29T14:50:00Z</dcterms:modified>
</cp:coreProperties>
</file>