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1F903" w14:textId="455B3783" w:rsidR="00FD5071" w:rsidRPr="00ED33E2" w:rsidRDefault="00FD5071" w:rsidP="00FD5071">
      <w:pPr>
        <w:pStyle w:val="Bijlagekop1abcnova"/>
        <w:numPr>
          <w:ilvl w:val="0"/>
          <w:numId w:val="0"/>
        </w:numPr>
        <w:rPr>
          <w:color w:val="6CBCCA"/>
        </w:rPr>
      </w:pPr>
      <w:bookmarkStart w:id="0" w:name="_Toc490561714"/>
      <w:bookmarkStart w:id="1" w:name="_Toc467236119"/>
      <w:bookmarkStart w:id="2" w:name="_Toc463361823"/>
      <w:bookmarkStart w:id="3" w:name="_Toc62558635"/>
      <w:r w:rsidRPr="00ED33E2">
        <w:rPr>
          <w:color w:val="6CBCCA"/>
        </w:rPr>
        <w:t xml:space="preserve">Formulier A </w:t>
      </w:r>
      <w:r w:rsidRPr="00ED33E2">
        <w:rPr>
          <w:color w:val="6CBCCA"/>
        </w:rPr>
        <w:tab/>
      </w:r>
      <w:r w:rsidRPr="00ED33E2">
        <w:rPr>
          <w:color w:val="6CBCCA"/>
          <w:sz w:val="32"/>
        </w:rPr>
        <w:t>Verklaring Financieel-economische draagkracht</w:t>
      </w:r>
      <w:bookmarkEnd w:id="0"/>
      <w:bookmarkEnd w:id="3"/>
    </w:p>
    <w:bookmarkEnd w:id="1"/>
    <w:bookmarkEnd w:id="2"/>
    <w:p w14:paraId="514ACEAA" w14:textId="77777777" w:rsidR="00FD5071" w:rsidRPr="005B2890" w:rsidRDefault="00FD5071" w:rsidP="00FD5071">
      <w:pPr>
        <w:rPr>
          <w:rFonts w:ascii="Trebuchet MS" w:hAnsi="Trebuchet MS"/>
          <w:b/>
          <w:sz w:val="28"/>
        </w:rPr>
      </w:pPr>
    </w:p>
    <w:p w14:paraId="3DE74326" w14:textId="4FB4AE6F" w:rsidR="00FD5071" w:rsidRPr="00FD5071" w:rsidRDefault="00FD5071" w:rsidP="00FD5071">
      <w:pPr>
        <w:pStyle w:val="Basistekstabcnova"/>
        <w:rPr>
          <w:sz w:val="20"/>
          <w:szCs w:val="20"/>
        </w:rPr>
      </w:pPr>
      <w:r>
        <w:rPr>
          <w:sz w:val="20"/>
          <w:szCs w:val="20"/>
        </w:rPr>
        <w:t>De G</w:t>
      </w:r>
      <w:r w:rsidRPr="00FD5071">
        <w:rPr>
          <w:sz w:val="20"/>
          <w:szCs w:val="20"/>
        </w:rPr>
        <w:t>egadigde verklaart door deze verklaring over voldoende financiële en economische draagkracht te beschikken voor (continu</w:t>
      </w:r>
      <w:r>
        <w:rPr>
          <w:sz w:val="20"/>
          <w:szCs w:val="20"/>
        </w:rPr>
        <w:t>ïteit in) de uitvoering van de O</w:t>
      </w:r>
      <w:r w:rsidRPr="00FD5071">
        <w:rPr>
          <w:sz w:val="20"/>
          <w:szCs w:val="20"/>
        </w:rPr>
        <w:t xml:space="preserve">pdracht. </w:t>
      </w:r>
    </w:p>
    <w:p w14:paraId="6C07D827" w14:textId="77777777" w:rsidR="00FD5071" w:rsidRPr="00FD5071" w:rsidRDefault="00FD5071" w:rsidP="00FD5071">
      <w:pPr>
        <w:pStyle w:val="Basistekstabcnova"/>
        <w:rPr>
          <w:sz w:val="20"/>
          <w:szCs w:val="20"/>
        </w:rPr>
      </w:pPr>
    </w:p>
    <w:p w14:paraId="2580094C" w14:textId="3441203D" w:rsidR="00FD5071" w:rsidRDefault="00FD5071" w:rsidP="00FD5071">
      <w:pPr>
        <w:pStyle w:val="Basistekstabcnova"/>
        <w:rPr>
          <w:sz w:val="20"/>
          <w:szCs w:val="20"/>
        </w:rPr>
      </w:pPr>
      <w:r>
        <w:rPr>
          <w:sz w:val="20"/>
          <w:szCs w:val="20"/>
        </w:rPr>
        <w:t>D</w:t>
      </w:r>
      <w:r w:rsidRPr="00FD5071">
        <w:rPr>
          <w:sz w:val="20"/>
          <w:szCs w:val="20"/>
        </w:rPr>
        <w:t xml:space="preserve">e </w:t>
      </w:r>
      <w:r>
        <w:rPr>
          <w:sz w:val="20"/>
          <w:szCs w:val="20"/>
        </w:rPr>
        <w:t xml:space="preserve">liquiditeits- </w:t>
      </w:r>
      <w:r w:rsidRPr="00FD5071">
        <w:rPr>
          <w:sz w:val="20"/>
          <w:szCs w:val="20"/>
        </w:rPr>
        <w:t>en solvabiliteitsratio worden berekend met gebruikmaking van onderstaande formules:</w:t>
      </w:r>
    </w:p>
    <w:p w14:paraId="417E8739" w14:textId="77777777" w:rsidR="00FD5071" w:rsidRDefault="00FD5071" w:rsidP="00FD5071">
      <w:pPr>
        <w:pStyle w:val="Basistekstabcnova"/>
        <w:rPr>
          <w:sz w:val="20"/>
          <w:szCs w:val="20"/>
        </w:rPr>
      </w:pPr>
    </w:p>
    <w:tbl>
      <w:tblPr>
        <w:tblStyle w:val="Tabelstijlturquoiseabcnova"/>
        <w:tblW w:w="0" w:type="auto"/>
        <w:tblInd w:w="852" w:type="dxa"/>
        <w:tblLook w:val="04A0" w:firstRow="1" w:lastRow="0" w:firstColumn="1" w:lastColumn="0" w:noHBand="0" w:noVBand="1"/>
      </w:tblPr>
      <w:tblGrid>
        <w:gridCol w:w="4530"/>
      </w:tblGrid>
      <w:tr w:rsidR="00FD5071" w14:paraId="29CA48FF" w14:textId="77777777" w:rsidTr="000C74B5">
        <w:trPr>
          <w:cnfStyle w:val="100000000000" w:firstRow="1" w:lastRow="0" w:firstColumn="0" w:lastColumn="0" w:oddVBand="0" w:evenVBand="0" w:oddHBand="0" w:evenHBand="0" w:firstRowFirstColumn="0" w:firstRowLastColumn="0" w:lastRowFirstColumn="0" w:lastRowLastColumn="0"/>
        </w:trPr>
        <w:tc>
          <w:tcPr>
            <w:tcW w:w="4530" w:type="dxa"/>
          </w:tcPr>
          <w:p w14:paraId="368BBC79" w14:textId="77777777" w:rsidR="00FD5071" w:rsidRPr="00FD5071" w:rsidRDefault="00FD5071" w:rsidP="00AD784B">
            <w:pPr>
              <w:pStyle w:val="Opsommingbolletje3eniveauabcnova"/>
              <w:numPr>
                <w:ilvl w:val="0"/>
                <w:numId w:val="0"/>
              </w:numPr>
              <w:rPr>
                <w:b/>
              </w:rPr>
            </w:pPr>
            <w:r w:rsidRPr="00FD5071">
              <w:rPr>
                <w:b/>
              </w:rPr>
              <w:t>Liquiditeit</w:t>
            </w:r>
          </w:p>
        </w:tc>
      </w:tr>
      <w:tr w:rsidR="00FD5071" w14:paraId="0AE97627" w14:textId="77777777" w:rsidTr="000C74B5">
        <w:trPr>
          <w:cnfStyle w:val="000000100000" w:firstRow="0" w:lastRow="0" w:firstColumn="0" w:lastColumn="0" w:oddVBand="0" w:evenVBand="0" w:oddHBand="1" w:evenHBand="0" w:firstRowFirstColumn="0" w:firstRowLastColumn="0" w:lastRowFirstColumn="0" w:lastRowLastColumn="0"/>
          <w:trHeight w:val="1046"/>
        </w:trPr>
        <w:tc>
          <w:tcPr>
            <w:tcW w:w="4530" w:type="dxa"/>
          </w:tcPr>
          <w:p w14:paraId="505F2CB6" w14:textId="7CE5CD1B" w:rsidR="00FD5071" w:rsidRDefault="00FD5071" w:rsidP="00AD784B">
            <w:pPr>
              <w:pStyle w:val="Opsommingbolletje3eniveauabcnova"/>
              <w:numPr>
                <w:ilvl w:val="0"/>
                <w:numId w:val="0"/>
              </w:numPr>
            </w:pPr>
            <w:r>
              <w:t xml:space="preserve">                              (</w:t>
            </w:r>
            <w:r w:rsidR="00F962D5">
              <w:t>Debiteuren</w:t>
            </w:r>
            <w:r>
              <w:t xml:space="preserve"> + liquide middelen)</w:t>
            </w:r>
          </w:p>
          <w:p w14:paraId="6E43264B" w14:textId="77777777" w:rsidR="00FD5071" w:rsidRDefault="00FD5071" w:rsidP="00AD784B">
            <w:pPr>
              <w:pStyle w:val="Opsommingbolletje3eniveauabcnova"/>
              <w:numPr>
                <w:ilvl w:val="0"/>
                <w:numId w:val="0"/>
              </w:numPr>
            </w:pPr>
            <w:r>
              <w:t>Liquiditeit   =   -----------------------------------------</w:t>
            </w:r>
          </w:p>
          <w:p w14:paraId="212105D5" w14:textId="237A39AA" w:rsidR="00FD5071" w:rsidRDefault="00FD5071" w:rsidP="00AD784B">
            <w:pPr>
              <w:pStyle w:val="Opsommingbolletje3eniveauabcnova"/>
              <w:numPr>
                <w:ilvl w:val="0"/>
                <w:numId w:val="0"/>
              </w:numPr>
            </w:pPr>
            <w:r>
              <w:t xml:space="preserve">                                 </w:t>
            </w:r>
            <w:r w:rsidR="00F962D5">
              <w:t>Kort</w:t>
            </w:r>
            <w:r>
              <w:t xml:space="preserve"> vreemd vermogen</w:t>
            </w:r>
          </w:p>
        </w:tc>
      </w:tr>
    </w:tbl>
    <w:p w14:paraId="39666B5E" w14:textId="77777777" w:rsidR="00FD5071" w:rsidRDefault="00FD5071" w:rsidP="00FD5071">
      <w:pPr>
        <w:pStyle w:val="Opsommingbolletje3eniveauabcnova"/>
        <w:numPr>
          <w:ilvl w:val="0"/>
          <w:numId w:val="0"/>
        </w:numPr>
        <w:ind w:left="852"/>
      </w:pPr>
    </w:p>
    <w:tbl>
      <w:tblPr>
        <w:tblStyle w:val="Tabelstijlturquoiseabcnova"/>
        <w:tblW w:w="0" w:type="auto"/>
        <w:tblInd w:w="852" w:type="dxa"/>
        <w:tblLook w:val="04A0" w:firstRow="1" w:lastRow="0" w:firstColumn="1" w:lastColumn="0" w:noHBand="0" w:noVBand="1"/>
      </w:tblPr>
      <w:tblGrid>
        <w:gridCol w:w="4530"/>
      </w:tblGrid>
      <w:tr w:rsidR="00FD5071" w14:paraId="76AAD3E8" w14:textId="77777777" w:rsidTr="000C74B5">
        <w:trPr>
          <w:cnfStyle w:val="100000000000" w:firstRow="1" w:lastRow="0" w:firstColumn="0" w:lastColumn="0" w:oddVBand="0" w:evenVBand="0" w:oddHBand="0" w:evenHBand="0" w:firstRowFirstColumn="0" w:firstRowLastColumn="0" w:lastRowFirstColumn="0" w:lastRowLastColumn="0"/>
        </w:trPr>
        <w:tc>
          <w:tcPr>
            <w:tcW w:w="4530" w:type="dxa"/>
          </w:tcPr>
          <w:p w14:paraId="2931CDA4" w14:textId="77777777" w:rsidR="00FD5071" w:rsidRPr="00FD5071" w:rsidRDefault="00FD5071" w:rsidP="00AD784B">
            <w:pPr>
              <w:pStyle w:val="Opsommingbolletje3eniveauabcnova"/>
              <w:numPr>
                <w:ilvl w:val="0"/>
                <w:numId w:val="0"/>
              </w:numPr>
              <w:rPr>
                <w:b/>
              </w:rPr>
            </w:pPr>
            <w:r w:rsidRPr="00FD5071">
              <w:rPr>
                <w:b/>
              </w:rPr>
              <w:t>Solvabiliteit</w:t>
            </w:r>
          </w:p>
        </w:tc>
      </w:tr>
      <w:tr w:rsidR="00FD5071" w14:paraId="588616CD" w14:textId="77777777" w:rsidTr="000C74B5">
        <w:trPr>
          <w:cnfStyle w:val="000000100000" w:firstRow="0" w:lastRow="0" w:firstColumn="0" w:lastColumn="0" w:oddVBand="0" w:evenVBand="0" w:oddHBand="1" w:evenHBand="0" w:firstRowFirstColumn="0" w:firstRowLastColumn="0" w:lastRowFirstColumn="0" w:lastRowLastColumn="0"/>
          <w:trHeight w:val="1046"/>
        </w:trPr>
        <w:tc>
          <w:tcPr>
            <w:tcW w:w="4530" w:type="dxa"/>
          </w:tcPr>
          <w:p w14:paraId="1290687D" w14:textId="435CEA8F" w:rsidR="00FD5071" w:rsidRDefault="00FD5071" w:rsidP="00AD784B">
            <w:pPr>
              <w:pStyle w:val="Opsommingbolletje3eniveauabcnova"/>
              <w:numPr>
                <w:ilvl w:val="0"/>
                <w:numId w:val="0"/>
              </w:numPr>
            </w:pPr>
            <w:r>
              <w:t xml:space="preserve">                                   </w:t>
            </w:r>
            <w:r w:rsidR="00F962D5">
              <w:t>Totaal</w:t>
            </w:r>
            <w:r>
              <w:t xml:space="preserve"> eigen vermogen x 100%</w:t>
            </w:r>
          </w:p>
          <w:p w14:paraId="49054AF7" w14:textId="77777777" w:rsidR="00FD5071" w:rsidRDefault="00FD5071" w:rsidP="00AD784B">
            <w:pPr>
              <w:pStyle w:val="Opsommingbolletje3eniveauabcnova"/>
              <w:numPr>
                <w:ilvl w:val="0"/>
                <w:numId w:val="0"/>
              </w:numPr>
            </w:pPr>
            <w:r>
              <w:t>Solvabiliteit   =   -----------------------------------------</w:t>
            </w:r>
          </w:p>
          <w:p w14:paraId="6B19D17A" w14:textId="21AD673C" w:rsidR="00FD5071" w:rsidRDefault="00FD5071" w:rsidP="00AD784B">
            <w:pPr>
              <w:pStyle w:val="Opsommingbolletje3eniveauabcnova"/>
              <w:numPr>
                <w:ilvl w:val="0"/>
                <w:numId w:val="0"/>
              </w:numPr>
            </w:pPr>
            <w:r>
              <w:t xml:space="preserve">                                                </w:t>
            </w:r>
            <w:r w:rsidR="00F962D5">
              <w:t>Balanstotaal</w:t>
            </w:r>
          </w:p>
        </w:tc>
      </w:tr>
    </w:tbl>
    <w:p w14:paraId="3BF163BA" w14:textId="77777777" w:rsidR="00FD5071" w:rsidRDefault="00FD5071" w:rsidP="00FD5071">
      <w:pPr>
        <w:pStyle w:val="Basistekstabcnova"/>
        <w:rPr>
          <w:sz w:val="20"/>
          <w:szCs w:val="20"/>
        </w:rPr>
      </w:pPr>
    </w:p>
    <w:p w14:paraId="2E165EFD" w14:textId="662CC772" w:rsidR="00FD5071" w:rsidRDefault="00FD5071" w:rsidP="00FD5071">
      <w:pPr>
        <w:pStyle w:val="Basistekstabcnova"/>
        <w:rPr>
          <w:sz w:val="20"/>
          <w:szCs w:val="20"/>
        </w:rPr>
      </w:pPr>
      <w:r>
        <w:rPr>
          <w:sz w:val="20"/>
          <w:szCs w:val="20"/>
        </w:rPr>
        <w:t>De G</w:t>
      </w:r>
      <w:r w:rsidRPr="00FD5071">
        <w:rPr>
          <w:sz w:val="20"/>
          <w:szCs w:val="20"/>
        </w:rPr>
        <w:t>egadigde heeft met betrekking tot de liquiditeit en solvabiliteit over de afgelopen drie boekjaren de o</w:t>
      </w:r>
      <w:r>
        <w:rPr>
          <w:sz w:val="20"/>
          <w:szCs w:val="20"/>
        </w:rPr>
        <w:t xml:space="preserve">nderstaande resultaten bereikt: </w:t>
      </w:r>
    </w:p>
    <w:p w14:paraId="2B46DC1D" w14:textId="77777777" w:rsidR="00FD5071" w:rsidRPr="00FD5071" w:rsidRDefault="00FD5071" w:rsidP="00FD5071">
      <w:pPr>
        <w:pStyle w:val="Basistekstabcnova"/>
        <w:rPr>
          <w:sz w:val="20"/>
          <w:szCs w:val="20"/>
        </w:rPr>
      </w:pPr>
    </w:p>
    <w:tbl>
      <w:tblPr>
        <w:tblStyle w:val="Tabelstijlturquoiseabcnova"/>
        <w:tblW w:w="0" w:type="auto"/>
        <w:tblLook w:val="04A0" w:firstRow="1" w:lastRow="0" w:firstColumn="1" w:lastColumn="0" w:noHBand="0" w:noVBand="1"/>
      </w:tblPr>
      <w:tblGrid>
        <w:gridCol w:w="1129"/>
        <w:gridCol w:w="2552"/>
        <w:gridCol w:w="2410"/>
      </w:tblGrid>
      <w:tr w:rsidR="00FD5071" w14:paraId="64BB49F5" w14:textId="77777777" w:rsidTr="00EB1CD2">
        <w:trPr>
          <w:cnfStyle w:val="100000000000" w:firstRow="1" w:lastRow="0" w:firstColumn="0" w:lastColumn="0" w:oddVBand="0" w:evenVBand="0" w:oddHBand="0" w:evenHBand="0" w:firstRowFirstColumn="0" w:firstRowLastColumn="0" w:lastRowFirstColumn="0" w:lastRowLastColumn="0"/>
          <w:trHeight w:val="371"/>
        </w:trPr>
        <w:tc>
          <w:tcPr>
            <w:tcW w:w="1129" w:type="dxa"/>
          </w:tcPr>
          <w:p w14:paraId="347A9DA9" w14:textId="0C4D0881" w:rsidR="00FD5071" w:rsidRPr="00FD5071" w:rsidRDefault="00FD5071" w:rsidP="00FD5071">
            <w:pPr>
              <w:spacing w:line="240" w:lineRule="auto"/>
              <w:rPr>
                <w:rFonts w:asciiTheme="minorHAnsi" w:hAnsiTheme="minorHAnsi"/>
                <w:b/>
                <w:sz w:val="22"/>
                <w:szCs w:val="22"/>
              </w:rPr>
            </w:pPr>
            <w:r w:rsidRPr="00FD5071">
              <w:rPr>
                <w:rFonts w:asciiTheme="minorHAnsi" w:hAnsiTheme="minorHAnsi"/>
                <w:b/>
                <w:sz w:val="22"/>
                <w:szCs w:val="22"/>
              </w:rPr>
              <w:t>Jaar</w:t>
            </w:r>
          </w:p>
        </w:tc>
        <w:tc>
          <w:tcPr>
            <w:tcW w:w="2552" w:type="dxa"/>
          </w:tcPr>
          <w:p w14:paraId="5EFF272C" w14:textId="024BF9A2" w:rsidR="00FD5071" w:rsidRPr="00FD5071" w:rsidRDefault="00FD5071" w:rsidP="00FD5071">
            <w:pPr>
              <w:spacing w:line="240" w:lineRule="auto"/>
              <w:rPr>
                <w:rFonts w:asciiTheme="minorHAnsi" w:hAnsiTheme="minorHAnsi"/>
                <w:b/>
                <w:sz w:val="22"/>
                <w:szCs w:val="22"/>
              </w:rPr>
            </w:pPr>
            <w:r w:rsidRPr="00FD5071">
              <w:rPr>
                <w:rFonts w:asciiTheme="minorHAnsi" w:hAnsiTheme="minorHAnsi"/>
                <w:b/>
                <w:sz w:val="22"/>
                <w:szCs w:val="22"/>
              </w:rPr>
              <w:t>Liquiditeitsratio</w:t>
            </w:r>
          </w:p>
        </w:tc>
        <w:tc>
          <w:tcPr>
            <w:tcW w:w="2410" w:type="dxa"/>
          </w:tcPr>
          <w:p w14:paraId="7D8EA776" w14:textId="37B47B3E" w:rsidR="00FD5071" w:rsidRPr="00FD5071" w:rsidRDefault="00FD5071" w:rsidP="00FD5071">
            <w:pPr>
              <w:spacing w:line="240" w:lineRule="auto"/>
              <w:rPr>
                <w:rFonts w:asciiTheme="minorHAnsi" w:hAnsiTheme="minorHAnsi"/>
                <w:b/>
                <w:sz w:val="22"/>
                <w:szCs w:val="22"/>
              </w:rPr>
            </w:pPr>
            <w:r w:rsidRPr="00FD5071">
              <w:rPr>
                <w:rFonts w:asciiTheme="minorHAnsi" w:hAnsiTheme="minorHAnsi"/>
                <w:b/>
                <w:sz w:val="22"/>
                <w:szCs w:val="22"/>
              </w:rPr>
              <w:t>Solvabiliteitsratio</w:t>
            </w:r>
          </w:p>
        </w:tc>
      </w:tr>
      <w:tr w:rsidR="00FD5071" w14:paraId="28B142B3" w14:textId="77777777" w:rsidTr="00EB1CD2">
        <w:trPr>
          <w:cnfStyle w:val="000000100000" w:firstRow="0" w:lastRow="0" w:firstColumn="0" w:lastColumn="0" w:oddVBand="0" w:evenVBand="0" w:oddHBand="1" w:evenHBand="0" w:firstRowFirstColumn="0" w:firstRowLastColumn="0" w:lastRowFirstColumn="0" w:lastRowLastColumn="0"/>
          <w:trHeight w:val="361"/>
        </w:trPr>
        <w:tc>
          <w:tcPr>
            <w:tcW w:w="1129" w:type="dxa"/>
          </w:tcPr>
          <w:p w14:paraId="00113205" w14:textId="4904F6B6" w:rsidR="00FD5071" w:rsidRDefault="00FD5071" w:rsidP="00FD5071">
            <w:pPr>
              <w:spacing w:line="240" w:lineRule="auto"/>
              <w:rPr>
                <w:rFonts w:ascii="Trebuchet MS" w:hAnsi="Trebuchet MS"/>
                <w:sz w:val="20"/>
              </w:rPr>
            </w:pPr>
            <w:r>
              <w:rPr>
                <w:rFonts w:ascii="Trebuchet MS" w:hAnsi="Trebuchet MS"/>
                <w:sz w:val="20"/>
              </w:rPr>
              <w:t>201</w:t>
            </w:r>
            <w:r w:rsidR="00620DBB">
              <w:rPr>
                <w:rFonts w:ascii="Trebuchet MS" w:hAnsi="Trebuchet MS"/>
                <w:sz w:val="20"/>
              </w:rPr>
              <w:t>8</w:t>
            </w:r>
          </w:p>
        </w:tc>
        <w:tc>
          <w:tcPr>
            <w:tcW w:w="2552" w:type="dxa"/>
          </w:tcPr>
          <w:p w14:paraId="2EB8A084" w14:textId="77777777" w:rsidR="00FD5071" w:rsidRDefault="00FD5071" w:rsidP="00FD5071">
            <w:pPr>
              <w:spacing w:line="240" w:lineRule="auto"/>
              <w:rPr>
                <w:rFonts w:ascii="Trebuchet MS" w:hAnsi="Trebuchet MS"/>
                <w:sz w:val="20"/>
              </w:rPr>
            </w:pPr>
          </w:p>
        </w:tc>
        <w:tc>
          <w:tcPr>
            <w:tcW w:w="2410" w:type="dxa"/>
          </w:tcPr>
          <w:p w14:paraId="7BF2B25B" w14:textId="77777777" w:rsidR="00FD5071" w:rsidRDefault="00FD5071" w:rsidP="00FD5071">
            <w:pPr>
              <w:spacing w:line="240" w:lineRule="auto"/>
              <w:rPr>
                <w:rFonts w:ascii="Trebuchet MS" w:hAnsi="Trebuchet MS"/>
                <w:sz w:val="20"/>
              </w:rPr>
            </w:pPr>
          </w:p>
        </w:tc>
      </w:tr>
      <w:tr w:rsidR="00FD5071" w14:paraId="210C58C7" w14:textId="77777777" w:rsidTr="00EB1CD2">
        <w:trPr>
          <w:trHeight w:val="437"/>
        </w:trPr>
        <w:tc>
          <w:tcPr>
            <w:tcW w:w="1129" w:type="dxa"/>
          </w:tcPr>
          <w:p w14:paraId="33588766" w14:textId="5E7984B3" w:rsidR="00FD5071" w:rsidRDefault="00FD5071" w:rsidP="00FD5071">
            <w:pPr>
              <w:spacing w:line="240" w:lineRule="auto"/>
              <w:rPr>
                <w:rFonts w:ascii="Trebuchet MS" w:hAnsi="Trebuchet MS"/>
                <w:sz w:val="20"/>
              </w:rPr>
            </w:pPr>
            <w:r>
              <w:rPr>
                <w:rFonts w:ascii="Trebuchet MS" w:hAnsi="Trebuchet MS"/>
                <w:sz w:val="20"/>
              </w:rPr>
              <w:t>201</w:t>
            </w:r>
            <w:r w:rsidR="00620DBB">
              <w:rPr>
                <w:rFonts w:ascii="Trebuchet MS" w:hAnsi="Trebuchet MS"/>
                <w:sz w:val="20"/>
              </w:rPr>
              <w:t>9</w:t>
            </w:r>
          </w:p>
        </w:tc>
        <w:tc>
          <w:tcPr>
            <w:tcW w:w="2552" w:type="dxa"/>
          </w:tcPr>
          <w:p w14:paraId="664F1AA3" w14:textId="77777777" w:rsidR="00FD5071" w:rsidRDefault="00FD5071" w:rsidP="00FD5071">
            <w:pPr>
              <w:spacing w:line="240" w:lineRule="auto"/>
              <w:rPr>
                <w:rFonts w:ascii="Trebuchet MS" w:hAnsi="Trebuchet MS"/>
                <w:sz w:val="20"/>
              </w:rPr>
            </w:pPr>
          </w:p>
        </w:tc>
        <w:tc>
          <w:tcPr>
            <w:tcW w:w="2410" w:type="dxa"/>
          </w:tcPr>
          <w:p w14:paraId="03BDBD1B" w14:textId="77777777" w:rsidR="00FD5071" w:rsidRDefault="00FD5071" w:rsidP="00FD5071">
            <w:pPr>
              <w:spacing w:line="240" w:lineRule="auto"/>
              <w:rPr>
                <w:rFonts w:ascii="Trebuchet MS" w:hAnsi="Trebuchet MS"/>
                <w:sz w:val="20"/>
              </w:rPr>
            </w:pPr>
          </w:p>
        </w:tc>
      </w:tr>
      <w:tr w:rsidR="00FD5071" w14:paraId="43026BA8" w14:textId="77777777" w:rsidTr="00EB1CD2">
        <w:trPr>
          <w:cnfStyle w:val="000000100000" w:firstRow="0" w:lastRow="0" w:firstColumn="0" w:lastColumn="0" w:oddVBand="0" w:evenVBand="0" w:oddHBand="1" w:evenHBand="0" w:firstRowFirstColumn="0" w:firstRowLastColumn="0" w:lastRowFirstColumn="0" w:lastRowLastColumn="0"/>
          <w:trHeight w:val="415"/>
        </w:trPr>
        <w:tc>
          <w:tcPr>
            <w:tcW w:w="1129" w:type="dxa"/>
          </w:tcPr>
          <w:p w14:paraId="71B684F6" w14:textId="3CC28D66" w:rsidR="00FD5071" w:rsidRDefault="00FD5071" w:rsidP="00FD5071">
            <w:pPr>
              <w:spacing w:line="240" w:lineRule="auto"/>
              <w:rPr>
                <w:rFonts w:ascii="Trebuchet MS" w:hAnsi="Trebuchet MS"/>
                <w:sz w:val="20"/>
              </w:rPr>
            </w:pPr>
            <w:r>
              <w:rPr>
                <w:rFonts w:ascii="Trebuchet MS" w:hAnsi="Trebuchet MS"/>
                <w:sz w:val="20"/>
              </w:rPr>
              <w:t>20</w:t>
            </w:r>
            <w:r w:rsidR="00620DBB">
              <w:rPr>
                <w:rFonts w:ascii="Trebuchet MS" w:hAnsi="Trebuchet MS"/>
                <w:sz w:val="20"/>
              </w:rPr>
              <w:t>20</w:t>
            </w:r>
          </w:p>
        </w:tc>
        <w:tc>
          <w:tcPr>
            <w:tcW w:w="2552" w:type="dxa"/>
          </w:tcPr>
          <w:p w14:paraId="0217B3D4" w14:textId="77777777" w:rsidR="00FD5071" w:rsidRDefault="00FD5071" w:rsidP="00FD5071">
            <w:pPr>
              <w:spacing w:line="240" w:lineRule="auto"/>
              <w:rPr>
                <w:rFonts w:ascii="Trebuchet MS" w:hAnsi="Trebuchet MS"/>
                <w:sz w:val="20"/>
              </w:rPr>
            </w:pPr>
          </w:p>
        </w:tc>
        <w:tc>
          <w:tcPr>
            <w:tcW w:w="2410" w:type="dxa"/>
          </w:tcPr>
          <w:p w14:paraId="625A7334" w14:textId="77777777" w:rsidR="00FD5071" w:rsidRDefault="00FD5071" w:rsidP="00FD5071">
            <w:pPr>
              <w:spacing w:line="240" w:lineRule="auto"/>
              <w:rPr>
                <w:rFonts w:ascii="Trebuchet MS" w:hAnsi="Trebuchet MS"/>
                <w:sz w:val="20"/>
              </w:rPr>
            </w:pPr>
          </w:p>
        </w:tc>
      </w:tr>
    </w:tbl>
    <w:p w14:paraId="7DF268E1" w14:textId="77777777" w:rsidR="00FD5071" w:rsidRDefault="00FD5071" w:rsidP="00FD5071">
      <w:pPr>
        <w:spacing w:line="240" w:lineRule="auto"/>
        <w:rPr>
          <w:rFonts w:ascii="Trebuchet MS" w:hAnsi="Trebuchet MS"/>
          <w:sz w:val="20"/>
        </w:rPr>
      </w:pPr>
    </w:p>
    <w:p w14:paraId="64AF05AC" w14:textId="77777777" w:rsidR="00FD5071" w:rsidRDefault="00FD5071" w:rsidP="00FD5071">
      <w:pPr>
        <w:pStyle w:val="Basistekstabcnova"/>
      </w:pPr>
    </w:p>
    <w:p w14:paraId="5489876F" w14:textId="77777777" w:rsidR="00FD5071" w:rsidRDefault="00FD5071" w:rsidP="00FD5071">
      <w:pPr>
        <w:pStyle w:val="Basistekstabcnova"/>
      </w:pPr>
    </w:p>
    <w:p w14:paraId="3B1D9999" w14:textId="77777777" w:rsidR="00FD5071" w:rsidRDefault="00FD5071" w:rsidP="00FD5071">
      <w:pPr>
        <w:pStyle w:val="Basistekstabcnova"/>
      </w:pPr>
    </w:p>
    <w:p w14:paraId="799A481D" w14:textId="77777777" w:rsidR="00FD5071" w:rsidRDefault="00FD5071" w:rsidP="00FD5071">
      <w:pPr>
        <w:pStyle w:val="Basistekstabcnova"/>
      </w:pPr>
    </w:p>
    <w:p w14:paraId="29797F1D" w14:textId="14ECE9A2" w:rsidR="00FD5071" w:rsidRPr="00FD5071" w:rsidRDefault="00FD5071" w:rsidP="00FD5071">
      <w:pPr>
        <w:pStyle w:val="Basistekstabcnova"/>
        <w:spacing w:line="480" w:lineRule="auto"/>
        <w:rPr>
          <w:sz w:val="20"/>
          <w:szCs w:val="20"/>
        </w:rPr>
      </w:pPr>
      <w:r w:rsidRPr="00FD5071">
        <w:rPr>
          <w:sz w:val="20"/>
          <w:szCs w:val="20"/>
        </w:rPr>
        <w:t>Bedrijfsnaam:</w:t>
      </w:r>
    </w:p>
    <w:p w14:paraId="388D045B" w14:textId="22A36011" w:rsidR="00FD5071" w:rsidRPr="00FD5071" w:rsidRDefault="00FD5071" w:rsidP="00FD5071">
      <w:pPr>
        <w:pStyle w:val="Basistekstabcnova"/>
        <w:spacing w:line="480" w:lineRule="auto"/>
        <w:rPr>
          <w:sz w:val="20"/>
          <w:szCs w:val="20"/>
        </w:rPr>
      </w:pPr>
      <w:r w:rsidRPr="00FD5071">
        <w:rPr>
          <w:sz w:val="20"/>
          <w:szCs w:val="20"/>
        </w:rPr>
        <w:t>Ondertekend door:</w:t>
      </w:r>
    </w:p>
    <w:p w14:paraId="5FCBA5C5" w14:textId="277FE9AE" w:rsidR="00FD5071" w:rsidRPr="00FD5071" w:rsidRDefault="00FD5071" w:rsidP="00FD5071">
      <w:pPr>
        <w:pStyle w:val="Basistekstabcnova"/>
        <w:spacing w:line="480" w:lineRule="auto"/>
        <w:rPr>
          <w:sz w:val="20"/>
          <w:szCs w:val="20"/>
        </w:rPr>
      </w:pPr>
      <w:r w:rsidRPr="00FD5071">
        <w:rPr>
          <w:sz w:val="20"/>
          <w:szCs w:val="20"/>
        </w:rPr>
        <w:t>Plaats:</w:t>
      </w:r>
    </w:p>
    <w:p w14:paraId="70A93C6C" w14:textId="07585F78" w:rsidR="00FD5071" w:rsidRPr="00FD5071" w:rsidRDefault="00FD5071" w:rsidP="00FD5071">
      <w:pPr>
        <w:pStyle w:val="Basistekstabcnova"/>
        <w:spacing w:line="480" w:lineRule="auto"/>
        <w:rPr>
          <w:sz w:val="20"/>
          <w:szCs w:val="20"/>
        </w:rPr>
      </w:pPr>
      <w:r w:rsidRPr="00FD5071">
        <w:rPr>
          <w:sz w:val="20"/>
          <w:szCs w:val="20"/>
        </w:rPr>
        <w:t>Datum:</w:t>
      </w:r>
    </w:p>
    <w:p w14:paraId="02466A76" w14:textId="039D60D2" w:rsidR="00FD5071" w:rsidRDefault="00FD5071" w:rsidP="00FD5071">
      <w:pPr>
        <w:pStyle w:val="Basistekstabcnova"/>
        <w:spacing w:line="480" w:lineRule="auto"/>
        <w:rPr>
          <w:sz w:val="20"/>
          <w:szCs w:val="20"/>
        </w:rPr>
      </w:pPr>
      <w:r w:rsidRPr="00FD5071">
        <w:rPr>
          <w:sz w:val="20"/>
          <w:szCs w:val="20"/>
        </w:rPr>
        <w:t>Handtekening:</w:t>
      </w:r>
    </w:p>
    <w:p w14:paraId="6563C59B" w14:textId="7259340F" w:rsidR="00D621B7" w:rsidRPr="001C2402" w:rsidRDefault="00D621B7" w:rsidP="001C2402">
      <w:pPr>
        <w:pStyle w:val="Bijlagekop1abcnova"/>
        <w:numPr>
          <w:ilvl w:val="0"/>
          <w:numId w:val="0"/>
        </w:numPr>
        <w:ind w:left="284" w:hanging="284"/>
      </w:pPr>
      <w:bookmarkStart w:id="4" w:name="_Toc52870881"/>
      <w:bookmarkStart w:id="5" w:name="_Toc62558636"/>
      <w:r w:rsidRPr="001C2402">
        <w:lastRenderedPageBreak/>
        <w:t xml:space="preserve">Formulier B </w:t>
      </w:r>
      <w:r w:rsidR="00DB3625">
        <w:tab/>
      </w:r>
      <w:r w:rsidRPr="001C2402">
        <w:t>Model referentieproject Kerncompetentie 1</w:t>
      </w:r>
      <w:bookmarkEnd w:id="4"/>
      <w:bookmarkEnd w:id="5"/>
    </w:p>
    <w:p w14:paraId="3FA0AEF7"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1265038A"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2BB52FE8" w14:textId="77777777" w:rsidTr="00DB3625">
        <w:trPr>
          <w:trHeight w:val="283"/>
        </w:trPr>
        <w:tc>
          <w:tcPr>
            <w:tcW w:w="8931" w:type="dxa"/>
            <w:gridSpan w:val="3"/>
            <w:shd w:val="clear" w:color="auto" w:fill="81BDC9"/>
          </w:tcPr>
          <w:p w14:paraId="48457563"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790E5D30" w14:textId="77777777" w:rsidTr="00DB3625">
        <w:trPr>
          <w:trHeight w:val="283"/>
        </w:trPr>
        <w:tc>
          <w:tcPr>
            <w:tcW w:w="3969" w:type="dxa"/>
            <w:gridSpan w:val="2"/>
            <w:shd w:val="clear" w:color="auto" w:fill="auto"/>
          </w:tcPr>
          <w:p w14:paraId="60FBA20F"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3084FDEE"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663C0A61" w14:textId="77777777" w:rsidTr="00DB3625">
        <w:trPr>
          <w:trHeight w:val="283"/>
        </w:trPr>
        <w:tc>
          <w:tcPr>
            <w:tcW w:w="3969" w:type="dxa"/>
            <w:gridSpan w:val="2"/>
            <w:shd w:val="clear" w:color="auto" w:fill="auto"/>
          </w:tcPr>
          <w:p w14:paraId="3719F073"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792A48E9"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60CB8EB5" w14:textId="77777777" w:rsidTr="00DB3625">
        <w:trPr>
          <w:trHeight w:val="283"/>
        </w:trPr>
        <w:tc>
          <w:tcPr>
            <w:tcW w:w="3969" w:type="dxa"/>
            <w:gridSpan w:val="2"/>
            <w:shd w:val="clear" w:color="auto" w:fill="auto"/>
          </w:tcPr>
          <w:p w14:paraId="28670F45"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14C1905A"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6A61E3DE" w14:textId="77777777" w:rsidTr="00DB3625">
        <w:trPr>
          <w:trHeight w:val="283"/>
        </w:trPr>
        <w:tc>
          <w:tcPr>
            <w:tcW w:w="3969" w:type="dxa"/>
            <w:gridSpan w:val="2"/>
            <w:shd w:val="clear" w:color="auto" w:fill="auto"/>
          </w:tcPr>
          <w:p w14:paraId="7C2E9090"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216CEA36"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67B83AB5" w14:textId="77777777" w:rsidTr="00DB3625">
        <w:trPr>
          <w:trHeight w:val="283"/>
        </w:trPr>
        <w:tc>
          <w:tcPr>
            <w:tcW w:w="3969" w:type="dxa"/>
            <w:gridSpan w:val="2"/>
            <w:shd w:val="clear" w:color="auto" w:fill="auto"/>
          </w:tcPr>
          <w:p w14:paraId="486FBC13"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018F0B7C"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5DD78AC2" w14:textId="77777777" w:rsidTr="00DB3625">
        <w:trPr>
          <w:trHeight w:val="283"/>
        </w:trPr>
        <w:tc>
          <w:tcPr>
            <w:tcW w:w="3969" w:type="dxa"/>
            <w:gridSpan w:val="2"/>
            <w:shd w:val="clear" w:color="auto" w:fill="auto"/>
          </w:tcPr>
          <w:p w14:paraId="21B12778"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2443F33F"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6D14160" w14:textId="77777777" w:rsidTr="00DB3625">
        <w:trPr>
          <w:trHeight w:val="283"/>
        </w:trPr>
        <w:tc>
          <w:tcPr>
            <w:tcW w:w="3969" w:type="dxa"/>
            <w:gridSpan w:val="2"/>
            <w:shd w:val="clear" w:color="auto" w:fill="auto"/>
          </w:tcPr>
          <w:p w14:paraId="30F30A45"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76DDD214"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1A5FEF0" w14:textId="77777777" w:rsidTr="00DB3625">
        <w:trPr>
          <w:trHeight w:val="283"/>
        </w:trPr>
        <w:tc>
          <w:tcPr>
            <w:tcW w:w="3969" w:type="dxa"/>
            <w:gridSpan w:val="2"/>
            <w:shd w:val="clear" w:color="auto" w:fill="auto"/>
          </w:tcPr>
          <w:p w14:paraId="14C5E050"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063B07C7"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8F1E744" w14:textId="77777777" w:rsidTr="00DB3625">
        <w:trPr>
          <w:trHeight w:val="283"/>
        </w:trPr>
        <w:tc>
          <w:tcPr>
            <w:tcW w:w="3969" w:type="dxa"/>
            <w:gridSpan w:val="2"/>
            <w:shd w:val="clear" w:color="auto" w:fill="auto"/>
          </w:tcPr>
          <w:p w14:paraId="78320604"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321DB693"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B0566ED" w14:textId="77777777" w:rsidTr="00DB3625">
        <w:trPr>
          <w:trHeight w:val="283"/>
        </w:trPr>
        <w:tc>
          <w:tcPr>
            <w:tcW w:w="3969" w:type="dxa"/>
            <w:gridSpan w:val="2"/>
            <w:shd w:val="clear" w:color="auto" w:fill="auto"/>
          </w:tcPr>
          <w:p w14:paraId="3341E895"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02845D8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78F9C2D" w14:textId="77777777" w:rsidTr="00DB3625">
        <w:trPr>
          <w:trHeight w:val="283"/>
        </w:trPr>
        <w:tc>
          <w:tcPr>
            <w:tcW w:w="3969" w:type="dxa"/>
            <w:gridSpan w:val="2"/>
            <w:shd w:val="clear" w:color="auto" w:fill="auto"/>
          </w:tcPr>
          <w:p w14:paraId="094A6C3E"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07273E59"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C8B895D" w14:textId="77777777" w:rsidTr="00DB3625">
        <w:tblPrEx>
          <w:tblLook w:val="04A0" w:firstRow="1" w:lastRow="0" w:firstColumn="1" w:lastColumn="0" w:noHBand="0" w:noVBand="1"/>
        </w:tblPrEx>
        <w:trPr>
          <w:cantSplit/>
          <w:tblHeader/>
        </w:trPr>
        <w:tc>
          <w:tcPr>
            <w:tcW w:w="8931" w:type="dxa"/>
            <w:gridSpan w:val="3"/>
            <w:shd w:val="clear" w:color="auto" w:fill="81BDC9"/>
          </w:tcPr>
          <w:p w14:paraId="2B671489" w14:textId="77777777" w:rsidR="00D621B7" w:rsidRPr="00124645" w:rsidRDefault="00D621B7" w:rsidP="00DB3625">
            <w:pPr>
              <w:spacing w:line="260" w:lineRule="atLeast"/>
              <w:rPr>
                <w:rFonts w:cs="Tahoma"/>
                <w:b/>
                <w:color w:val="FFFFFF"/>
                <w:sz w:val="20"/>
                <w:szCs w:val="20"/>
              </w:rPr>
            </w:pPr>
            <w:r w:rsidRPr="00124645">
              <w:rPr>
                <w:rFonts w:cs="Tahoma"/>
                <w:b/>
                <w:sz w:val="20"/>
                <w:szCs w:val="20"/>
              </w:rPr>
              <w:t xml:space="preserve">Minimumeisen </w:t>
            </w:r>
          </w:p>
        </w:tc>
      </w:tr>
      <w:tr w:rsidR="00D621B7" w:rsidRPr="00124645" w14:paraId="427B3B35" w14:textId="77777777" w:rsidTr="00DB3625">
        <w:tblPrEx>
          <w:tblLook w:val="04A0" w:firstRow="1" w:lastRow="0" w:firstColumn="1" w:lastColumn="0" w:noHBand="0" w:noVBand="1"/>
        </w:tblPrEx>
        <w:trPr>
          <w:cantSplit/>
          <w:tblHeader/>
        </w:trPr>
        <w:tc>
          <w:tcPr>
            <w:tcW w:w="8931" w:type="dxa"/>
            <w:gridSpan w:val="3"/>
            <w:shd w:val="clear" w:color="auto" w:fill="auto"/>
          </w:tcPr>
          <w:p w14:paraId="41ECD54E" w14:textId="77777777" w:rsidR="002900C7" w:rsidRPr="00446301" w:rsidRDefault="002900C7" w:rsidP="002900C7">
            <w:r w:rsidRPr="00446301">
              <w:t>Gegadigde was verantwoordelijk voor het realiseren van een utiliteitsgebouw bestaande uit kantoren, zorg, onderwijs en/of bijeenkomstfuncties van minimaal 2.100 m2 BVO nieuwbouw; verantwoordelijk voor de totale realisatie inclusief de E- en W-installaties. Het gebouw dient te zijn opgeleverd in de afgelopen vijf (5) jaar ten opzichte van de uiterste aanmeldingsdatum van deze aanbestedingsprocedure.</w:t>
            </w:r>
          </w:p>
          <w:p w14:paraId="1E6FCF95" w14:textId="77777777" w:rsidR="00D621B7" w:rsidRPr="00124645" w:rsidRDefault="00D621B7" w:rsidP="00DB3625">
            <w:pPr>
              <w:rPr>
                <w:sz w:val="20"/>
                <w:szCs w:val="20"/>
              </w:rPr>
            </w:pPr>
          </w:p>
        </w:tc>
      </w:tr>
      <w:tr w:rsidR="00D621B7" w:rsidRPr="00124645" w14:paraId="37DA35DE" w14:textId="77777777" w:rsidTr="00DB3625">
        <w:tblPrEx>
          <w:tblLook w:val="04A0" w:firstRow="1" w:lastRow="0" w:firstColumn="1" w:lastColumn="0" w:noHBand="0" w:noVBand="1"/>
        </w:tblPrEx>
        <w:trPr>
          <w:cantSplit/>
          <w:tblHeader/>
        </w:trPr>
        <w:tc>
          <w:tcPr>
            <w:tcW w:w="8931" w:type="dxa"/>
            <w:gridSpan w:val="3"/>
            <w:shd w:val="clear" w:color="auto" w:fill="81BDC9"/>
          </w:tcPr>
          <w:p w14:paraId="0C9B2B56"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52A66620"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49516542"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1DAF562A" w14:textId="77777777" w:rsidTr="00DB3625">
        <w:tblPrEx>
          <w:tblLook w:val="04A0" w:firstRow="1" w:lastRow="0" w:firstColumn="1" w:lastColumn="0" w:noHBand="0" w:noVBand="1"/>
        </w:tblPrEx>
        <w:trPr>
          <w:cantSplit/>
          <w:trHeight w:val="1453"/>
          <w:tblHeader/>
        </w:trPr>
        <w:tc>
          <w:tcPr>
            <w:tcW w:w="3261" w:type="dxa"/>
            <w:shd w:val="clear" w:color="auto" w:fill="FFFFFF"/>
          </w:tcPr>
          <w:p w14:paraId="54A8A899" w14:textId="77777777" w:rsidR="00D621B7" w:rsidRPr="00124645" w:rsidRDefault="00D621B7" w:rsidP="00DB3625">
            <w:pPr>
              <w:spacing w:line="260" w:lineRule="atLeast"/>
              <w:rPr>
                <w:rFonts w:cs="Tahoma"/>
                <w:b/>
                <w:color w:val="000000"/>
                <w:sz w:val="20"/>
                <w:szCs w:val="20"/>
              </w:rPr>
            </w:pPr>
            <w:r w:rsidRPr="00124645">
              <w:rPr>
                <w:rFonts w:cs="Tahoma"/>
                <w:b/>
                <w:color w:val="000000"/>
                <w:sz w:val="20"/>
                <w:szCs w:val="20"/>
              </w:rPr>
              <w:t>Tevredenheidsverklaring op briefpapier van en ondertekend door de opdrachtgever</w:t>
            </w:r>
          </w:p>
        </w:tc>
        <w:tc>
          <w:tcPr>
            <w:tcW w:w="5670" w:type="dxa"/>
            <w:gridSpan w:val="2"/>
            <w:shd w:val="clear" w:color="auto" w:fill="FFFFFF"/>
          </w:tcPr>
          <w:p w14:paraId="6558E0A7" w14:textId="77777777" w:rsidR="00D621B7" w:rsidRPr="00124645" w:rsidRDefault="00D621B7" w:rsidP="00DB3625">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6A894785" w14:textId="77777777" w:rsidR="00D621B7" w:rsidRPr="00124645" w:rsidRDefault="00D621B7" w:rsidP="00D621B7">
      <w:pPr>
        <w:spacing w:line="480" w:lineRule="auto"/>
        <w:rPr>
          <w:sz w:val="20"/>
          <w:szCs w:val="20"/>
        </w:rPr>
      </w:pPr>
    </w:p>
    <w:p w14:paraId="2F89B759" w14:textId="77777777" w:rsidR="00D621B7" w:rsidRPr="00124645" w:rsidRDefault="00D621B7" w:rsidP="00D621B7">
      <w:pPr>
        <w:spacing w:line="480" w:lineRule="auto"/>
        <w:rPr>
          <w:sz w:val="20"/>
          <w:szCs w:val="20"/>
        </w:rPr>
      </w:pPr>
      <w:r w:rsidRPr="00124645">
        <w:rPr>
          <w:sz w:val="20"/>
          <w:szCs w:val="20"/>
        </w:rPr>
        <w:t>Bedrijfsnaam:</w:t>
      </w:r>
    </w:p>
    <w:p w14:paraId="514B98BD" w14:textId="77777777" w:rsidR="00D621B7" w:rsidRPr="00124645" w:rsidRDefault="00D621B7" w:rsidP="00D621B7">
      <w:pPr>
        <w:spacing w:line="480" w:lineRule="auto"/>
        <w:rPr>
          <w:sz w:val="20"/>
          <w:szCs w:val="20"/>
        </w:rPr>
      </w:pPr>
      <w:r w:rsidRPr="00124645">
        <w:rPr>
          <w:sz w:val="20"/>
          <w:szCs w:val="20"/>
        </w:rPr>
        <w:t>Ondertekend door:</w:t>
      </w:r>
    </w:p>
    <w:p w14:paraId="5C2F6878" w14:textId="77777777" w:rsidR="00D621B7" w:rsidRPr="00124645" w:rsidRDefault="00D621B7" w:rsidP="00D621B7">
      <w:pPr>
        <w:spacing w:line="480" w:lineRule="auto"/>
        <w:rPr>
          <w:sz w:val="20"/>
          <w:szCs w:val="20"/>
        </w:rPr>
      </w:pPr>
      <w:r w:rsidRPr="00124645">
        <w:rPr>
          <w:sz w:val="20"/>
          <w:szCs w:val="20"/>
        </w:rPr>
        <w:t>Plaats:</w:t>
      </w:r>
    </w:p>
    <w:p w14:paraId="21C7AD52" w14:textId="77777777" w:rsidR="00D621B7" w:rsidRPr="00124645" w:rsidRDefault="00D621B7" w:rsidP="00D621B7">
      <w:pPr>
        <w:spacing w:line="480" w:lineRule="auto"/>
        <w:rPr>
          <w:sz w:val="20"/>
          <w:szCs w:val="20"/>
        </w:rPr>
      </w:pPr>
      <w:r w:rsidRPr="00124645">
        <w:rPr>
          <w:sz w:val="20"/>
          <w:szCs w:val="20"/>
        </w:rPr>
        <w:t>Datum:</w:t>
      </w:r>
    </w:p>
    <w:p w14:paraId="0450E195" w14:textId="77777777" w:rsidR="00D621B7" w:rsidRPr="00124645" w:rsidRDefault="00D621B7" w:rsidP="00D621B7">
      <w:pPr>
        <w:spacing w:line="480" w:lineRule="auto"/>
        <w:rPr>
          <w:sz w:val="20"/>
          <w:szCs w:val="20"/>
        </w:rPr>
      </w:pPr>
      <w:r w:rsidRPr="00124645">
        <w:rPr>
          <w:sz w:val="20"/>
          <w:szCs w:val="20"/>
        </w:rPr>
        <w:t>Handtekening:</w:t>
      </w:r>
    </w:p>
    <w:p w14:paraId="2DEACCD9" w14:textId="1449E815" w:rsidR="00D621B7" w:rsidRPr="00124645" w:rsidRDefault="00D621B7" w:rsidP="00DB3625">
      <w:pPr>
        <w:pStyle w:val="Bijlagekop1abcnova"/>
        <w:numPr>
          <w:ilvl w:val="0"/>
          <w:numId w:val="0"/>
        </w:numPr>
        <w:ind w:left="284" w:hanging="284"/>
      </w:pPr>
      <w:bookmarkStart w:id="6" w:name="_Toc52870882"/>
      <w:bookmarkStart w:id="7" w:name="_Toc62558637"/>
      <w:r w:rsidRPr="00124645">
        <w:lastRenderedPageBreak/>
        <w:t xml:space="preserve">Formulier B </w:t>
      </w:r>
      <w:r w:rsidRPr="00124645">
        <w:tab/>
        <w:t>Model referentieproject Kerncompetentie 2</w:t>
      </w:r>
      <w:bookmarkEnd w:id="6"/>
      <w:bookmarkEnd w:id="7"/>
    </w:p>
    <w:p w14:paraId="23C171C2"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4F35D98C"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5415B8D4" w14:textId="77777777" w:rsidTr="00DB3625">
        <w:trPr>
          <w:trHeight w:val="283"/>
        </w:trPr>
        <w:tc>
          <w:tcPr>
            <w:tcW w:w="8931" w:type="dxa"/>
            <w:gridSpan w:val="3"/>
            <w:shd w:val="clear" w:color="auto" w:fill="81BDC9"/>
          </w:tcPr>
          <w:p w14:paraId="5FE7A0EE"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721A70A9" w14:textId="77777777" w:rsidTr="00DB3625">
        <w:trPr>
          <w:trHeight w:val="283"/>
        </w:trPr>
        <w:tc>
          <w:tcPr>
            <w:tcW w:w="3969" w:type="dxa"/>
            <w:gridSpan w:val="2"/>
            <w:shd w:val="clear" w:color="auto" w:fill="auto"/>
          </w:tcPr>
          <w:p w14:paraId="60608C35"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72EFBC5F"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483501D0" w14:textId="77777777" w:rsidTr="00DB3625">
        <w:trPr>
          <w:trHeight w:val="283"/>
        </w:trPr>
        <w:tc>
          <w:tcPr>
            <w:tcW w:w="3969" w:type="dxa"/>
            <w:gridSpan w:val="2"/>
            <w:shd w:val="clear" w:color="auto" w:fill="auto"/>
          </w:tcPr>
          <w:p w14:paraId="7B60EFD0"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50DCF878"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0046CDED" w14:textId="77777777" w:rsidTr="00DB3625">
        <w:trPr>
          <w:trHeight w:val="283"/>
        </w:trPr>
        <w:tc>
          <w:tcPr>
            <w:tcW w:w="3969" w:type="dxa"/>
            <w:gridSpan w:val="2"/>
            <w:shd w:val="clear" w:color="auto" w:fill="auto"/>
          </w:tcPr>
          <w:p w14:paraId="349369D2"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164F6E4A"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E9FA07C" w14:textId="77777777" w:rsidTr="00DB3625">
        <w:trPr>
          <w:trHeight w:val="283"/>
        </w:trPr>
        <w:tc>
          <w:tcPr>
            <w:tcW w:w="3969" w:type="dxa"/>
            <w:gridSpan w:val="2"/>
            <w:shd w:val="clear" w:color="auto" w:fill="auto"/>
          </w:tcPr>
          <w:p w14:paraId="3756A3B0"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11D25F53"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6DBA941E" w14:textId="77777777" w:rsidTr="00DB3625">
        <w:trPr>
          <w:trHeight w:val="283"/>
        </w:trPr>
        <w:tc>
          <w:tcPr>
            <w:tcW w:w="3969" w:type="dxa"/>
            <w:gridSpan w:val="2"/>
            <w:shd w:val="clear" w:color="auto" w:fill="auto"/>
          </w:tcPr>
          <w:p w14:paraId="5CDC8AC3"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13C45341"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1CF712D" w14:textId="77777777" w:rsidTr="00DB3625">
        <w:trPr>
          <w:trHeight w:val="283"/>
        </w:trPr>
        <w:tc>
          <w:tcPr>
            <w:tcW w:w="3969" w:type="dxa"/>
            <w:gridSpan w:val="2"/>
            <w:shd w:val="clear" w:color="auto" w:fill="auto"/>
          </w:tcPr>
          <w:p w14:paraId="29D122E2"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573405CD"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61E6B8AD" w14:textId="77777777" w:rsidTr="00DB3625">
        <w:trPr>
          <w:trHeight w:val="283"/>
        </w:trPr>
        <w:tc>
          <w:tcPr>
            <w:tcW w:w="3969" w:type="dxa"/>
            <w:gridSpan w:val="2"/>
            <w:shd w:val="clear" w:color="auto" w:fill="auto"/>
          </w:tcPr>
          <w:p w14:paraId="0E358DD0"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378E1C7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8D7C609" w14:textId="77777777" w:rsidTr="00DB3625">
        <w:trPr>
          <w:trHeight w:val="283"/>
        </w:trPr>
        <w:tc>
          <w:tcPr>
            <w:tcW w:w="3969" w:type="dxa"/>
            <w:gridSpan w:val="2"/>
            <w:shd w:val="clear" w:color="auto" w:fill="auto"/>
          </w:tcPr>
          <w:p w14:paraId="6B47AE92"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3800FC31"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E1B2683" w14:textId="77777777" w:rsidTr="00DB3625">
        <w:trPr>
          <w:trHeight w:val="283"/>
        </w:trPr>
        <w:tc>
          <w:tcPr>
            <w:tcW w:w="3969" w:type="dxa"/>
            <w:gridSpan w:val="2"/>
            <w:shd w:val="clear" w:color="auto" w:fill="auto"/>
          </w:tcPr>
          <w:p w14:paraId="28D4FFC4"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0E64DA6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241DE8F" w14:textId="77777777" w:rsidTr="00DB3625">
        <w:trPr>
          <w:trHeight w:val="283"/>
        </w:trPr>
        <w:tc>
          <w:tcPr>
            <w:tcW w:w="3969" w:type="dxa"/>
            <w:gridSpan w:val="2"/>
            <w:shd w:val="clear" w:color="auto" w:fill="auto"/>
          </w:tcPr>
          <w:p w14:paraId="02A156EC"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02903B5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4D3AEB6" w14:textId="77777777" w:rsidTr="00DB3625">
        <w:trPr>
          <w:trHeight w:val="283"/>
        </w:trPr>
        <w:tc>
          <w:tcPr>
            <w:tcW w:w="3969" w:type="dxa"/>
            <w:gridSpan w:val="2"/>
            <w:shd w:val="clear" w:color="auto" w:fill="auto"/>
          </w:tcPr>
          <w:p w14:paraId="6404163E"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0BD63C4B"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FFFF592" w14:textId="77777777" w:rsidTr="00DB3625">
        <w:tblPrEx>
          <w:tblLook w:val="04A0" w:firstRow="1" w:lastRow="0" w:firstColumn="1" w:lastColumn="0" w:noHBand="0" w:noVBand="1"/>
        </w:tblPrEx>
        <w:trPr>
          <w:cantSplit/>
          <w:tblHeader/>
        </w:trPr>
        <w:tc>
          <w:tcPr>
            <w:tcW w:w="8931" w:type="dxa"/>
            <w:gridSpan w:val="3"/>
            <w:shd w:val="clear" w:color="auto" w:fill="81BDC9"/>
          </w:tcPr>
          <w:p w14:paraId="37E24F10" w14:textId="77777777" w:rsidR="00D621B7" w:rsidRPr="00124645" w:rsidRDefault="00D621B7" w:rsidP="00DB3625">
            <w:pPr>
              <w:spacing w:line="260" w:lineRule="atLeast"/>
              <w:rPr>
                <w:rFonts w:cs="Tahoma"/>
                <w:b/>
                <w:color w:val="FFFFFF"/>
                <w:sz w:val="20"/>
                <w:szCs w:val="20"/>
              </w:rPr>
            </w:pPr>
            <w:r w:rsidRPr="00124645">
              <w:rPr>
                <w:rFonts w:cs="Tahoma"/>
                <w:b/>
                <w:sz w:val="20"/>
                <w:szCs w:val="20"/>
              </w:rPr>
              <w:t xml:space="preserve">Minimumeisen </w:t>
            </w:r>
          </w:p>
        </w:tc>
      </w:tr>
      <w:tr w:rsidR="00D621B7" w:rsidRPr="00124645" w14:paraId="200788A5" w14:textId="77777777" w:rsidTr="00DB3625">
        <w:tblPrEx>
          <w:tblLook w:val="04A0" w:firstRow="1" w:lastRow="0" w:firstColumn="1" w:lastColumn="0" w:noHBand="0" w:noVBand="1"/>
        </w:tblPrEx>
        <w:trPr>
          <w:cantSplit/>
          <w:tblHeader/>
        </w:trPr>
        <w:tc>
          <w:tcPr>
            <w:tcW w:w="8931" w:type="dxa"/>
            <w:gridSpan w:val="3"/>
            <w:shd w:val="clear" w:color="auto" w:fill="auto"/>
          </w:tcPr>
          <w:p w14:paraId="1BA5D1F1" w14:textId="77777777" w:rsidR="002900C7" w:rsidRPr="00446301" w:rsidRDefault="002900C7" w:rsidP="002900C7">
            <w:r w:rsidRPr="00446301">
              <w:t>Gegadigde was verantwoordelijk voor het realiseren van een gestapeld utiliteitsgebouw (meerdere bouwlagen) nieuwbouw op een beperkte bouwkavel; de beschikbaar gestelde bouwkavel is niet groter dan 150% van het bebouwde terreinoppervlak. Het gebouw dient te zijn opgeleverd in de afgelopen vijf (5) jaar ten opzichte van de uiterste aanmeldingsdatum van deze aanbestedingsprocedure.</w:t>
            </w:r>
          </w:p>
          <w:p w14:paraId="66427ECE" w14:textId="77777777" w:rsidR="00D621B7" w:rsidRPr="00124645" w:rsidRDefault="00D621B7" w:rsidP="00DB3625">
            <w:pPr>
              <w:rPr>
                <w:sz w:val="20"/>
                <w:szCs w:val="20"/>
              </w:rPr>
            </w:pPr>
          </w:p>
        </w:tc>
      </w:tr>
      <w:tr w:rsidR="00D621B7" w:rsidRPr="00124645" w14:paraId="32E4BF2A" w14:textId="77777777" w:rsidTr="00DB3625">
        <w:tblPrEx>
          <w:tblLook w:val="04A0" w:firstRow="1" w:lastRow="0" w:firstColumn="1" w:lastColumn="0" w:noHBand="0" w:noVBand="1"/>
        </w:tblPrEx>
        <w:trPr>
          <w:cantSplit/>
          <w:tblHeader/>
        </w:trPr>
        <w:tc>
          <w:tcPr>
            <w:tcW w:w="8931" w:type="dxa"/>
            <w:gridSpan w:val="3"/>
            <w:shd w:val="clear" w:color="auto" w:fill="81BDC9"/>
          </w:tcPr>
          <w:p w14:paraId="5C11D351"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201A3904"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0C8687F3"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5549CB5E" w14:textId="77777777" w:rsidTr="00DB3625">
        <w:tblPrEx>
          <w:tblLook w:val="04A0" w:firstRow="1" w:lastRow="0" w:firstColumn="1" w:lastColumn="0" w:noHBand="0" w:noVBand="1"/>
        </w:tblPrEx>
        <w:trPr>
          <w:cantSplit/>
          <w:trHeight w:val="1453"/>
          <w:tblHeader/>
        </w:trPr>
        <w:tc>
          <w:tcPr>
            <w:tcW w:w="3261" w:type="dxa"/>
            <w:shd w:val="clear" w:color="auto" w:fill="FFFFFF"/>
          </w:tcPr>
          <w:p w14:paraId="290A09B9" w14:textId="77777777" w:rsidR="00D621B7" w:rsidRPr="00124645" w:rsidRDefault="00D621B7" w:rsidP="00DB3625">
            <w:pPr>
              <w:spacing w:line="260" w:lineRule="atLeast"/>
              <w:rPr>
                <w:rFonts w:cs="Tahoma"/>
                <w:b/>
                <w:color w:val="000000"/>
                <w:sz w:val="20"/>
                <w:szCs w:val="20"/>
              </w:rPr>
            </w:pPr>
            <w:r w:rsidRPr="00124645">
              <w:rPr>
                <w:rFonts w:cs="Tahoma"/>
                <w:b/>
                <w:color w:val="000000"/>
                <w:sz w:val="20"/>
                <w:szCs w:val="20"/>
              </w:rPr>
              <w:t>Tevredenheidsverklaring op briefpapier van en ondertekend door de opdrachtgever</w:t>
            </w:r>
          </w:p>
        </w:tc>
        <w:tc>
          <w:tcPr>
            <w:tcW w:w="5670" w:type="dxa"/>
            <w:gridSpan w:val="2"/>
            <w:shd w:val="clear" w:color="auto" w:fill="FFFFFF"/>
          </w:tcPr>
          <w:p w14:paraId="0123CBB0" w14:textId="77777777" w:rsidR="00D621B7" w:rsidRPr="00124645" w:rsidRDefault="00D621B7" w:rsidP="00DB3625">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02A63DA3" w14:textId="77777777" w:rsidR="000B7BB9" w:rsidRDefault="000B7BB9" w:rsidP="00D621B7">
      <w:pPr>
        <w:spacing w:line="480" w:lineRule="auto"/>
        <w:rPr>
          <w:sz w:val="20"/>
          <w:szCs w:val="20"/>
        </w:rPr>
      </w:pPr>
    </w:p>
    <w:p w14:paraId="5E5E2DD7" w14:textId="4FC639DA" w:rsidR="00D621B7" w:rsidRPr="00124645" w:rsidRDefault="00D621B7" w:rsidP="00D621B7">
      <w:pPr>
        <w:spacing w:line="480" w:lineRule="auto"/>
        <w:rPr>
          <w:sz w:val="20"/>
          <w:szCs w:val="20"/>
        </w:rPr>
      </w:pPr>
      <w:r w:rsidRPr="00124645">
        <w:rPr>
          <w:sz w:val="20"/>
          <w:szCs w:val="20"/>
        </w:rPr>
        <w:t>Bedrijfsnaam:</w:t>
      </w:r>
    </w:p>
    <w:p w14:paraId="5E1180D2" w14:textId="77777777" w:rsidR="00D621B7" w:rsidRPr="00124645" w:rsidRDefault="00D621B7" w:rsidP="00D621B7">
      <w:pPr>
        <w:spacing w:line="480" w:lineRule="auto"/>
        <w:rPr>
          <w:sz w:val="20"/>
          <w:szCs w:val="20"/>
        </w:rPr>
      </w:pPr>
      <w:r w:rsidRPr="00124645">
        <w:rPr>
          <w:sz w:val="20"/>
          <w:szCs w:val="20"/>
        </w:rPr>
        <w:t>Ondertekend door:</w:t>
      </w:r>
    </w:p>
    <w:p w14:paraId="6087F1D2" w14:textId="77777777" w:rsidR="00D621B7" w:rsidRPr="00124645" w:rsidRDefault="00D621B7" w:rsidP="00D621B7">
      <w:pPr>
        <w:spacing w:line="480" w:lineRule="auto"/>
        <w:rPr>
          <w:sz w:val="20"/>
          <w:szCs w:val="20"/>
        </w:rPr>
      </w:pPr>
      <w:r w:rsidRPr="00124645">
        <w:rPr>
          <w:sz w:val="20"/>
          <w:szCs w:val="20"/>
        </w:rPr>
        <w:t>Plaats:</w:t>
      </w:r>
    </w:p>
    <w:p w14:paraId="5A54F6F4" w14:textId="77777777" w:rsidR="00D621B7" w:rsidRPr="00124645" w:rsidRDefault="00D621B7" w:rsidP="00D621B7">
      <w:pPr>
        <w:spacing w:line="480" w:lineRule="auto"/>
        <w:rPr>
          <w:sz w:val="20"/>
          <w:szCs w:val="20"/>
        </w:rPr>
      </w:pPr>
      <w:r w:rsidRPr="00124645">
        <w:rPr>
          <w:sz w:val="20"/>
          <w:szCs w:val="20"/>
        </w:rPr>
        <w:t>Datum:</w:t>
      </w:r>
    </w:p>
    <w:p w14:paraId="0892DD8A" w14:textId="77777777" w:rsidR="00D621B7" w:rsidRPr="00124645" w:rsidRDefault="00D621B7" w:rsidP="00D621B7">
      <w:pPr>
        <w:spacing w:line="480" w:lineRule="auto"/>
        <w:rPr>
          <w:sz w:val="20"/>
          <w:szCs w:val="20"/>
        </w:rPr>
      </w:pPr>
      <w:r w:rsidRPr="00124645">
        <w:rPr>
          <w:sz w:val="20"/>
          <w:szCs w:val="20"/>
        </w:rPr>
        <w:t>Handtekening:</w:t>
      </w:r>
    </w:p>
    <w:p w14:paraId="0549A405" w14:textId="40A4FB4F" w:rsidR="00D621B7" w:rsidRPr="00124645" w:rsidRDefault="00D621B7" w:rsidP="00DB3625">
      <w:pPr>
        <w:pStyle w:val="Bijlagekop1abcnova"/>
        <w:numPr>
          <w:ilvl w:val="0"/>
          <w:numId w:val="0"/>
        </w:numPr>
        <w:ind w:left="284" w:hanging="284"/>
      </w:pPr>
      <w:bookmarkStart w:id="8" w:name="_Toc52870883"/>
      <w:bookmarkStart w:id="9" w:name="_Toc62558638"/>
      <w:r w:rsidRPr="00124645">
        <w:lastRenderedPageBreak/>
        <w:t>Formulier B</w:t>
      </w:r>
      <w:r w:rsidR="00A83FB0">
        <w:t xml:space="preserve"> </w:t>
      </w:r>
      <w:r w:rsidRPr="00124645">
        <w:tab/>
        <w:t xml:space="preserve">Model referentieproject Kerncompetentie </w:t>
      </w:r>
      <w:bookmarkEnd w:id="8"/>
      <w:r w:rsidR="002900C7">
        <w:t>3</w:t>
      </w:r>
      <w:bookmarkEnd w:id="9"/>
    </w:p>
    <w:p w14:paraId="7525FFB9"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4DD046FB"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0F563376" w14:textId="77777777" w:rsidTr="00DB3625">
        <w:trPr>
          <w:trHeight w:val="283"/>
        </w:trPr>
        <w:tc>
          <w:tcPr>
            <w:tcW w:w="8931" w:type="dxa"/>
            <w:gridSpan w:val="3"/>
            <w:shd w:val="clear" w:color="auto" w:fill="81BDC9"/>
          </w:tcPr>
          <w:p w14:paraId="4A3FDEE1"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07DEB67E" w14:textId="77777777" w:rsidTr="00DB3625">
        <w:trPr>
          <w:trHeight w:val="283"/>
        </w:trPr>
        <w:tc>
          <w:tcPr>
            <w:tcW w:w="3969" w:type="dxa"/>
            <w:gridSpan w:val="2"/>
            <w:shd w:val="clear" w:color="auto" w:fill="auto"/>
          </w:tcPr>
          <w:p w14:paraId="7900E18C"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31D9B417"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1D6E0D9D" w14:textId="77777777" w:rsidTr="00DB3625">
        <w:trPr>
          <w:trHeight w:val="283"/>
        </w:trPr>
        <w:tc>
          <w:tcPr>
            <w:tcW w:w="3969" w:type="dxa"/>
            <w:gridSpan w:val="2"/>
            <w:shd w:val="clear" w:color="auto" w:fill="auto"/>
          </w:tcPr>
          <w:p w14:paraId="060BB4FA"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0A2A8CF3"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2483EA1B" w14:textId="77777777" w:rsidTr="00DB3625">
        <w:trPr>
          <w:trHeight w:val="283"/>
        </w:trPr>
        <w:tc>
          <w:tcPr>
            <w:tcW w:w="3969" w:type="dxa"/>
            <w:gridSpan w:val="2"/>
            <w:shd w:val="clear" w:color="auto" w:fill="auto"/>
          </w:tcPr>
          <w:p w14:paraId="220CF084"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6573BF6F"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C3D2519" w14:textId="77777777" w:rsidTr="00DB3625">
        <w:trPr>
          <w:trHeight w:val="283"/>
        </w:trPr>
        <w:tc>
          <w:tcPr>
            <w:tcW w:w="3969" w:type="dxa"/>
            <w:gridSpan w:val="2"/>
            <w:shd w:val="clear" w:color="auto" w:fill="auto"/>
          </w:tcPr>
          <w:p w14:paraId="73B8CD0C"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139F2AE4"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7FF9DA19" w14:textId="77777777" w:rsidTr="00DB3625">
        <w:trPr>
          <w:trHeight w:val="283"/>
        </w:trPr>
        <w:tc>
          <w:tcPr>
            <w:tcW w:w="3969" w:type="dxa"/>
            <w:gridSpan w:val="2"/>
            <w:shd w:val="clear" w:color="auto" w:fill="auto"/>
          </w:tcPr>
          <w:p w14:paraId="30C519BB"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1478F91F"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DC3799F" w14:textId="77777777" w:rsidTr="00DB3625">
        <w:trPr>
          <w:trHeight w:val="283"/>
        </w:trPr>
        <w:tc>
          <w:tcPr>
            <w:tcW w:w="3969" w:type="dxa"/>
            <w:gridSpan w:val="2"/>
            <w:shd w:val="clear" w:color="auto" w:fill="auto"/>
          </w:tcPr>
          <w:p w14:paraId="2F30E7FF"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0240DF4F"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005D8DC" w14:textId="77777777" w:rsidTr="00DB3625">
        <w:trPr>
          <w:trHeight w:val="283"/>
        </w:trPr>
        <w:tc>
          <w:tcPr>
            <w:tcW w:w="3969" w:type="dxa"/>
            <w:gridSpan w:val="2"/>
            <w:shd w:val="clear" w:color="auto" w:fill="auto"/>
          </w:tcPr>
          <w:p w14:paraId="1F1D8AC7"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4B61BFBF"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1BBCD8C" w14:textId="77777777" w:rsidTr="00DB3625">
        <w:trPr>
          <w:trHeight w:val="283"/>
        </w:trPr>
        <w:tc>
          <w:tcPr>
            <w:tcW w:w="3969" w:type="dxa"/>
            <w:gridSpan w:val="2"/>
            <w:shd w:val="clear" w:color="auto" w:fill="auto"/>
          </w:tcPr>
          <w:p w14:paraId="7B5D148F"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3CEAAB5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44328BF" w14:textId="77777777" w:rsidTr="00DB3625">
        <w:trPr>
          <w:trHeight w:val="283"/>
        </w:trPr>
        <w:tc>
          <w:tcPr>
            <w:tcW w:w="3969" w:type="dxa"/>
            <w:gridSpan w:val="2"/>
            <w:shd w:val="clear" w:color="auto" w:fill="auto"/>
          </w:tcPr>
          <w:p w14:paraId="6CC93C63"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7F1E9B92"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8BEB26D" w14:textId="77777777" w:rsidTr="00DB3625">
        <w:trPr>
          <w:trHeight w:val="283"/>
        </w:trPr>
        <w:tc>
          <w:tcPr>
            <w:tcW w:w="3969" w:type="dxa"/>
            <w:gridSpan w:val="2"/>
            <w:shd w:val="clear" w:color="auto" w:fill="auto"/>
          </w:tcPr>
          <w:p w14:paraId="2F7F1934"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39F6B65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A1651C3" w14:textId="77777777" w:rsidTr="00DB3625">
        <w:trPr>
          <w:trHeight w:val="283"/>
        </w:trPr>
        <w:tc>
          <w:tcPr>
            <w:tcW w:w="3969" w:type="dxa"/>
            <w:gridSpan w:val="2"/>
            <w:shd w:val="clear" w:color="auto" w:fill="auto"/>
          </w:tcPr>
          <w:p w14:paraId="56CFD29E"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7DCFDB20"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B5A144D" w14:textId="77777777" w:rsidTr="00DB3625">
        <w:tblPrEx>
          <w:tblLook w:val="04A0" w:firstRow="1" w:lastRow="0" w:firstColumn="1" w:lastColumn="0" w:noHBand="0" w:noVBand="1"/>
        </w:tblPrEx>
        <w:trPr>
          <w:cantSplit/>
          <w:tblHeader/>
        </w:trPr>
        <w:tc>
          <w:tcPr>
            <w:tcW w:w="8931" w:type="dxa"/>
            <w:gridSpan w:val="3"/>
            <w:shd w:val="clear" w:color="auto" w:fill="81BDC9"/>
          </w:tcPr>
          <w:p w14:paraId="354B787D" w14:textId="77777777" w:rsidR="00D621B7" w:rsidRPr="00124645" w:rsidRDefault="00D621B7" w:rsidP="00DB3625">
            <w:pPr>
              <w:spacing w:line="260" w:lineRule="atLeast"/>
              <w:rPr>
                <w:rFonts w:cs="Tahoma"/>
                <w:b/>
                <w:color w:val="FFFFFF"/>
                <w:sz w:val="20"/>
                <w:szCs w:val="20"/>
              </w:rPr>
            </w:pPr>
            <w:r w:rsidRPr="00124645">
              <w:rPr>
                <w:rFonts w:cs="Tahoma"/>
                <w:b/>
                <w:sz w:val="20"/>
                <w:szCs w:val="20"/>
              </w:rPr>
              <w:t xml:space="preserve">Minimumeisen </w:t>
            </w:r>
          </w:p>
        </w:tc>
      </w:tr>
      <w:tr w:rsidR="00D621B7" w:rsidRPr="00124645" w14:paraId="23C5CA55" w14:textId="77777777" w:rsidTr="00DB3625">
        <w:tblPrEx>
          <w:tblLook w:val="04A0" w:firstRow="1" w:lastRow="0" w:firstColumn="1" w:lastColumn="0" w:noHBand="0" w:noVBand="1"/>
        </w:tblPrEx>
        <w:trPr>
          <w:cantSplit/>
          <w:tblHeader/>
        </w:trPr>
        <w:tc>
          <w:tcPr>
            <w:tcW w:w="8931" w:type="dxa"/>
            <w:gridSpan w:val="3"/>
            <w:shd w:val="clear" w:color="auto" w:fill="auto"/>
          </w:tcPr>
          <w:p w14:paraId="04329689" w14:textId="5AA60C3C" w:rsidR="00D621B7" w:rsidRPr="000B7BB9" w:rsidRDefault="00274B04" w:rsidP="00274B04">
            <w:r w:rsidRPr="00446301">
              <w:t xml:space="preserve">Gegadigde was verantwoordelijk voor het </w:t>
            </w:r>
            <w:r>
              <w:t xml:space="preserve">bouwkundig en installatietechnisch </w:t>
            </w:r>
            <w:r w:rsidRPr="00446301">
              <w:t>realiseren van een utiliteitsgebouw bestaande uit onderwijs</w:t>
            </w:r>
            <w:r>
              <w:t>,</w:t>
            </w:r>
            <w:r w:rsidRPr="00446301">
              <w:t xml:space="preserve"> kantoren, zorg, en/of bijeenkomstfuncties waarin twee of meer verschillende organisaties zijn ondergebracht (bijvoorbeeld meerdere onderwijsorganisaties, kinderopvang, zorginstelling, etc.)</w:t>
            </w:r>
            <w:r>
              <w:t>. Wanneer de verantwoordelijkheid voor de bouwkundige en installatietechnische werkzaamheden niet in één referentie vertegenwoordigd zijn, mag opdrachtnemer dit ook met 2 referenties aantonen. Bij beide referenties dient dan sprake te zijn van twee of meer verschillende organisaties.</w:t>
            </w:r>
          </w:p>
        </w:tc>
      </w:tr>
      <w:tr w:rsidR="00D621B7" w:rsidRPr="00124645" w14:paraId="0D8DD16A" w14:textId="77777777" w:rsidTr="00DB3625">
        <w:tblPrEx>
          <w:tblLook w:val="04A0" w:firstRow="1" w:lastRow="0" w:firstColumn="1" w:lastColumn="0" w:noHBand="0" w:noVBand="1"/>
        </w:tblPrEx>
        <w:trPr>
          <w:cantSplit/>
          <w:tblHeader/>
        </w:trPr>
        <w:tc>
          <w:tcPr>
            <w:tcW w:w="8931" w:type="dxa"/>
            <w:gridSpan w:val="3"/>
            <w:shd w:val="clear" w:color="auto" w:fill="81BDC9"/>
          </w:tcPr>
          <w:p w14:paraId="75EFDA12"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78EB9421"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14A78024"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646C8A48" w14:textId="77777777" w:rsidTr="00256489">
        <w:tblPrEx>
          <w:tblLook w:val="04A0" w:firstRow="1" w:lastRow="0" w:firstColumn="1" w:lastColumn="0" w:noHBand="0" w:noVBand="1"/>
        </w:tblPrEx>
        <w:trPr>
          <w:cantSplit/>
          <w:trHeight w:val="965"/>
          <w:tblHeader/>
        </w:trPr>
        <w:tc>
          <w:tcPr>
            <w:tcW w:w="3261" w:type="dxa"/>
            <w:shd w:val="clear" w:color="auto" w:fill="FFFFFF"/>
          </w:tcPr>
          <w:p w14:paraId="009EB8E4" w14:textId="77777777" w:rsidR="00D621B7" w:rsidRPr="00124645" w:rsidRDefault="00D621B7" w:rsidP="00DB3625">
            <w:pPr>
              <w:spacing w:line="260" w:lineRule="atLeast"/>
              <w:rPr>
                <w:rFonts w:cs="Tahoma"/>
                <w:b/>
                <w:color w:val="000000"/>
                <w:sz w:val="20"/>
                <w:szCs w:val="20"/>
              </w:rPr>
            </w:pPr>
            <w:r w:rsidRPr="00124645">
              <w:rPr>
                <w:rFonts w:cs="Tahoma"/>
                <w:b/>
                <w:color w:val="000000"/>
                <w:sz w:val="20"/>
                <w:szCs w:val="20"/>
              </w:rPr>
              <w:t>Tevredenheidsverklaring op briefpapier van en ondertekend door de opdrachtgever</w:t>
            </w:r>
          </w:p>
        </w:tc>
        <w:tc>
          <w:tcPr>
            <w:tcW w:w="5670" w:type="dxa"/>
            <w:gridSpan w:val="2"/>
            <w:shd w:val="clear" w:color="auto" w:fill="FFFFFF"/>
          </w:tcPr>
          <w:p w14:paraId="6427C2E4" w14:textId="77777777" w:rsidR="00D621B7" w:rsidRPr="00124645" w:rsidRDefault="00D621B7" w:rsidP="00DB3625">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69A73C6E" w14:textId="77777777" w:rsidR="000B7BB9" w:rsidRDefault="000B7BB9" w:rsidP="00D621B7">
      <w:pPr>
        <w:spacing w:line="480" w:lineRule="auto"/>
        <w:rPr>
          <w:sz w:val="20"/>
          <w:szCs w:val="20"/>
        </w:rPr>
      </w:pPr>
    </w:p>
    <w:p w14:paraId="67772966" w14:textId="2D0666EC" w:rsidR="00D621B7" w:rsidRPr="00124645" w:rsidRDefault="00D621B7" w:rsidP="00D621B7">
      <w:pPr>
        <w:spacing w:line="480" w:lineRule="auto"/>
        <w:rPr>
          <w:sz w:val="20"/>
          <w:szCs w:val="20"/>
        </w:rPr>
      </w:pPr>
      <w:r w:rsidRPr="00124645">
        <w:rPr>
          <w:sz w:val="20"/>
          <w:szCs w:val="20"/>
        </w:rPr>
        <w:t>Bedrijfsnaam:</w:t>
      </w:r>
    </w:p>
    <w:p w14:paraId="617C25A3" w14:textId="77777777" w:rsidR="00D621B7" w:rsidRPr="00124645" w:rsidRDefault="00D621B7" w:rsidP="00D621B7">
      <w:pPr>
        <w:spacing w:line="480" w:lineRule="auto"/>
        <w:rPr>
          <w:sz w:val="20"/>
          <w:szCs w:val="20"/>
        </w:rPr>
      </w:pPr>
      <w:r w:rsidRPr="00124645">
        <w:rPr>
          <w:sz w:val="20"/>
          <w:szCs w:val="20"/>
        </w:rPr>
        <w:t>Ondertekend door:</w:t>
      </w:r>
    </w:p>
    <w:p w14:paraId="72BCDA85" w14:textId="77777777" w:rsidR="00D621B7" w:rsidRPr="00124645" w:rsidRDefault="00D621B7" w:rsidP="00D621B7">
      <w:pPr>
        <w:spacing w:line="480" w:lineRule="auto"/>
        <w:rPr>
          <w:sz w:val="20"/>
          <w:szCs w:val="20"/>
        </w:rPr>
      </w:pPr>
      <w:r w:rsidRPr="00124645">
        <w:rPr>
          <w:sz w:val="20"/>
          <w:szCs w:val="20"/>
        </w:rPr>
        <w:t>Plaats:</w:t>
      </w:r>
    </w:p>
    <w:p w14:paraId="04F9C950" w14:textId="77777777" w:rsidR="000B7BB9" w:rsidRDefault="00D621B7" w:rsidP="00D621B7">
      <w:pPr>
        <w:spacing w:line="480" w:lineRule="auto"/>
        <w:rPr>
          <w:sz w:val="20"/>
          <w:szCs w:val="20"/>
        </w:rPr>
      </w:pPr>
      <w:r w:rsidRPr="00124645">
        <w:rPr>
          <w:sz w:val="20"/>
          <w:szCs w:val="20"/>
        </w:rPr>
        <w:t>Datum:</w:t>
      </w:r>
    </w:p>
    <w:p w14:paraId="7EDBABB8" w14:textId="01BB2EA9" w:rsidR="00D621B7" w:rsidRDefault="00D621B7" w:rsidP="00D621B7">
      <w:pPr>
        <w:spacing w:line="480" w:lineRule="auto"/>
        <w:rPr>
          <w:sz w:val="20"/>
          <w:szCs w:val="20"/>
        </w:rPr>
      </w:pPr>
      <w:r w:rsidRPr="00124645">
        <w:rPr>
          <w:sz w:val="20"/>
          <w:szCs w:val="20"/>
        </w:rPr>
        <w:t>Handtekening:</w:t>
      </w:r>
    </w:p>
    <w:p w14:paraId="4C57A0E3" w14:textId="11094D18" w:rsidR="00D621B7" w:rsidRPr="00124645" w:rsidRDefault="00D621B7" w:rsidP="00DB3625">
      <w:pPr>
        <w:pStyle w:val="Bijlagekop1abcnova"/>
        <w:numPr>
          <w:ilvl w:val="0"/>
          <w:numId w:val="0"/>
        </w:numPr>
        <w:ind w:left="284" w:hanging="284"/>
      </w:pPr>
      <w:bookmarkStart w:id="10" w:name="_Toc52870885"/>
      <w:bookmarkStart w:id="11" w:name="_Toc62558639"/>
      <w:r w:rsidRPr="00124645">
        <w:lastRenderedPageBreak/>
        <w:t xml:space="preserve">Formulier C </w:t>
      </w:r>
      <w:r w:rsidRPr="00124645">
        <w:tab/>
        <w:t xml:space="preserve">Referentie 1 Ervaring </w:t>
      </w:r>
      <w:bookmarkEnd w:id="10"/>
      <w:r w:rsidR="00AA3585">
        <w:t xml:space="preserve">met vergelijkbare </w:t>
      </w:r>
      <w:r w:rsidR="00AA3585" w:rsidRPr="00CD47CC">
        <w:t>omvang</w:t>
      </w:r>
      <w:r w:rsidR="00AA3585">
        <w:t xml:space="preserve"> utiliteitsgebouwen en onderwijsgebouwen</w:t>
      </w:r>
      <w:bookmarkEnd w:id="11"/>
      <w:r w:rsidRPr="00124645">
        <w:t xml:space="preserve"> </w:t>
      </w:r>
    </w:p>
    <w:p w14:paraId="58C405CC"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731F3B13"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3CC7777A" w14:textId="77777777" w:rsidTr="00DB3625">
        <w:trPr>
          <w:trHeight w:val="283"/>
        </w:trPr>
        <w:tc>
          <w:tcPr>
            <w:tcW w:w="8931" w:type="dxa"/>
            <w:gridSpan w:val="3"/>
            <w:shd w:val="clear" w:color="auto" w:fill="81BDC9"/>
          </w:tcPr>
          <w:p w14:paraId="102A2B30"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73839D82" w14:textId="77777777" w:rsidTr="00DB3625">
        <w:trPr>
          <w:trHeight w:val="283"/>
        </w:trPr>
        <w:tc>
          <w:tcPr>
            <w:tcW w:w="3969" w:type="dxa"/>
            <w:gridSpan w:val="2"/>
            <w:shd w:val="clear" w:color="auto" w:fill="auto"/>
          </w:tcPr>
          <w:p w14:paraId="4B3F4F26"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56CC37C0"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679D5053" w14:textId="77777777" w:rsidTr="00DB3625">
        <w:trPr>
          <w:trHeight w:val="283"/>
        </w:trPr>
        <w:tc>
          <w:tcPr>
            <w:tcW w:w="3969" w:type="dxa"/>
            <w:gridSpan w:val="2"/>
            <w:shd w:val="clear" w:color="auto" w:fill="auto"/>
          </w:tcPr>
          <w:p w14:paraId="1B3E7F7C"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47AD8A3E"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4C84EE62" w14:textId="77777777" w:rsidTr="00DB3625">
        <w:trPr>
          <w:trHeight w:val="283"/>
        </w:trPr>
        <w:tc>
          <w:tcPr>
            <w:tcW w:w="3969" w:type="dxa"/>
            <w:gridSpan w:val="2"/>
            <w:shd w:val="clear" w:color="auto" w:fill="auto"/>
          </w:tcPr>
          <w:p w14:paraId="191F7E42"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683B7859"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F734BDF" w14:textId="77777777" w:rsidTr="00DB3625">
        <w:trPr>
          <w:trHeight w:val="283"/>
        </w:trPr>
        <w:tc>
          <w:tcPr>
            <w:tcW w:w="3969" w:type="dxa"/>
            <w:gridSpan w:val="2"/>
            <w:shd w:val="clear" w:color="auto" w:fill="auto"/>
          </w:tcPr>
          <w:p w14:paraId="22BA0FB4"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56F927A8"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49A12351" w14:textId="77777777" w:rsidTr="00DB3625">
        <w:trPr>
          <w:trHeight w:val="283"/>
        </w:trPr>
        <w:tc>
          <w:tcPr>
            <w:tcW w:w="3969" w:type="dxa"/>
            <w:gridSpan w:val="2"/>
            <w:shd w:val="clear" w:color="auto" w:fill="auto"/>
          </w:tcPr>
          <w:p w14:paraId="75327CCE"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2CEAE006"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58938C9E" w14:textId="77777777" w:rsidTr="00DB3625">
        <w:trPr>
          <w:trHeight w:val="283"/>
        </w:trPr>
        <w:tc>
          <w:tcPr>
            <w:tcW w:w="3969" w:type="dxa"/>
            <w:gridSpan w:val="2"/>
            <w:shd w:val="clear" w:color="auto" w:fill="auto"/>
          </w:tcPr>
          <w:p w14:paraId="45D4ABCC"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0ACF94FE"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CBD3F89" w14:textId="77777777" w:rsidTr="00DB3625">
        <w:trPr>
          <w:trHeight w:val="283"/>
        </w:trPr>
        <w:tc>
          <w:tcPr>
            <w:tcW w:w="3969" w:type="dxa"/>
            <w:gridSpan w:val="2"/>
            <w:shd w:val="clear" w:color="auto" w:fill="auto"/>
          </w:tcPr>
          <w:p w14:paraId="2F867A04"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5503C584"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78C1408" w14:textId="77777777" w:rsidTr="00DB3625">
        <w:trPr>
          <w:trHeight w:val="283"/>
        </w:trPr>
        <w:tc>
          <w:tcPr>
            <w:tcW w:w="3969" w:type="dxa"/>
            <w:gridSpan w:val="2"/>
            <w:shd w:val="clear" w:color="auto" w:fill="auto"/>
          </w:tcPr>
          <w:p w14:paraId="533B116F"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1C189EAD"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6D36834" w14:textId="77777777" w:rsidTr="00DB3625">
        <w:trPr>
          <w:trHeight w:val="283"/>
        </w:trPr>
        <w:tc>
          <w:tcPr>
            <w:tcW w:w="3969" w:type="dxa"/>
            <w:gridSpan w:val="2"/>
            <w:shd w:val="clear" w:color="auto" w:fill="auto"/>
          </w:tcPr>
          <w:p w14:paraId="53E97828"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3EB37D1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D384A24" w14:textId="77777777" w:rsidTr="00DB3625">
        <w:trPr>
          <w:trHeight w:val="283"/>
        </w:trPr>
        <w:tc>
          <w:tcPr>
            <w:tcW w:w="3969" w:type="dxa"/>
            <w:gridSpan w:val="2"/>
            <w:shd w:val="clear" w:color="auto" w:fill="auto"/>
          </w:tcPr>
          <w:p w14:paraId="77513BE0"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0272E7EE"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74947D2" w14:textId="77777777" w:rsidTr="00DB3625">
        <w:trPr>
          <w:trHeight w:val="283"/>
        </w:trPr>
        <w:tc>
          <w:tcPr>
            <w:tcW w:w="3969" w:type="dxa"/>
            <w:gridSpan w:val="2"/>
            <w:shd w:val="clear" w:color="auto" w:fill="auto"/>
          </w:tcPr>
          <w:p w14:paraId="4380EECB"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4455B68E"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862B771" w14:textId="77777777" w:rsidTr="00DB3625">
        <w:trPr>
          <w:trHeight w:val="283"/>
        </w:trPr>
        <w:tc>
          <w:tcPr>
            <w:tcW w:w="3969" w:type="dxa"/>
            <w:gridSpan w:val="2"/>
            <w:shd w:val="clear" w:color="auto" w:fill="auto"/>
          </w:tcPr>
          <w:p w14:paraId="4154FBC9"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744C2635"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7C92FE6F" w14:textId="77777777" w:rsidTr="00DB3625">
        <w:tblPrEx>
          <w:tblLook w:val="04A0" w:firstRow="1" w:lastRow="0" w:firstColumn="1" w:lastColumn="0" w:noHBand="0" w:noVBand="1"/>
        </w:tblPrEx>
        <w:trPr>
          <w:cantSplit/>
          <w:tblHeader/>
        </w:trPr>
        <w:tc>
          <w:tcPr>
            <w:tcW w:w="8931" w:type="dxa"/>
            <w:gridSpan w:val="3"/>
            <w:shd w:val="clear" w:color="auto" w:fill="81BDC9"/>
          </w:tcPr>
          <w:p w14:paraId="6E242B03"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2FE66B8D" w14:textId="77777777" w:rsidTr="00DB3625">
        <w:tblPrEx>
          <w:tblLook w:val="04A0" w:firstRow="1" w:lastRow="0" w:firstColumn="1" w:lastColumn="0" w:noHBand="0" w:noVBand="1"/>
        </w:tblPrEx>
        <w:trPr>
          <w:cantSplit/>
          <w:tblHeader/>
        </w:trPr>
        <w:tc>
          <w:tcPr>
            <w:tcW w:w="8931" w:type="dxa"/>
            <w:gridSpan w:val="3"/>
            <w:shd w:val="clear" w:color="auto" w:fill="auto"/>
          </w:tcPr>
          <w:p w14:paraId="2E37DB57" w14:textId="70DA82C6" w:rsidR="00D621B7" w:rsidRPr="00124645" w:rsidRDefault="008230E0" w:rsidP="00DB3625">
            <w:pPr>
              <w:rPr>
                <w:sz w:val="20"/>
                <w:szCs w:val="20"/>
              </w:rPr>
            </w:pPr>
            <w:r w:rsidRPr="00CD47CC">
              <w:t xml:space="preserve">Gegadigde  verstrekt  voor  dit criterium minimaal één referentie van een utiliteitsbouw bestaande uit kantoren, zorg, onderwijs en/of bijeenkomstfuncties, niet zijnde de referentie ingediend ten behoeve van kerncompetentie 1. U kunt nog maximaal </w:t>
            </w:r>
            <w:r>
              <w:t>twee</w:t>
            </w:r>
            <w:r w:rsidRPr="00CD47CC">
              <w:t xml:space="preserve"> extra referenties indienen, betreffende een gebouw met (minimaal) de functie onderwijs van minimaal 2.000 m2 BVO nieuwbouw.  Per referentie met een onderwijsfunctie ontvangt u </w:t>
            </w:r>
            <w:r>
              <w:t>4</w:t>
            </w:r>
            <w:r w:rsidRPr="00CD47CC">
              <w:t xml:space="preserve"> extra punten (max. </w:t>
            </w:r>
            <w:r>
              <w:t>8</w:t>
            </w:r>
            <w:r w:rsidRPr="00CD47CC">
              <w:t xml:space="preserve">  extra punten mogelijk). </w:t>
            </w:r>
          </w:p>
        </w:tc>
      </w:tr>
      <w:tr w:rsidR="00D621B7" w:rsidRPr="00124645" w14:paraId="10028472" w14:textId="77777777" w:rsidTr="00DB3625">
        <w:tblPrEx>
          <w:tblLook w:val="04A0" w:firstRow="1" w:lastRow="0" w:firstColumn="1" w:lastColumn="0" w:noHBand="0" w:noVBand="1"/>
        </w:tblPrEx>
        <w:trPr>
          <w:cantSplit/>
          <w:tblHeader/>
        </w:trPr>
        <w:tc>
          <w:tcPr>
            <w:tcW w:w="8931" w:type="dxa"/>
            <w:gridSpan w:val="3"/>
            <w:shd w:val="clear" w:color="auto" w:fill="81BDC9"/>
          </w:tcPr>
          <w:p w14:paraId="35B8DCFC"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48F635D2"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4B9FB52C"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668699D4" w14:textId="77777777" w:rsidTr="00AA3585">
        <w:tblPrEx>
          <w:tblLook w:val="04A0" w:firstRow="1" w:lastRow="0" w:firstColumn="1" w:lastColumn="0" w:noHBand="0" w:noVBand="1"/>
        </w:tblPrEx>
        <w:trPr>
          <w:cantSplit/>
          <w:trHeight w:val="680"/>
          <w:tblHeader/>
        </w:trPr>
        <w:tc>
          <w:tcPr>
            <w:tcW w:w="3261" w:type="dxa"/>
            <w:shd w:val="clear" w:color="auto" w:fill="FFFFFF"/>
          </w:tcPr>
          <w:p w14:paraId="287B9527" w14:textId="6B7ABFC2" w:rsidR="00D621B7" w:rsidRPr="00124645" w:rsidRDefault="006712A3" w:rsidP="00DB3625">
            <w:pPr>
              <w:spacing w:line="260" w:lineRule="atLeast"/>
              <w:rPr>
                <w:rFonts w:cs="Tahoma"/>
                <w:b/>
                <w:color w:val="000000"/>
                <w:sz w:val="20"/>
                <w:szCs w:val="20"/>
              </w:rPr>
            </w:pPr>
            <w:r>
              <w:rPr>
                <w:rFonts w:cs="Tahoma"/>
                <w:b/>
                <w:color w:val="000000"/>
                <w:sz w:val="20"/>
                <w:szCs w:val="20"/>
              </w:rPr>
              <w:t xml:space="preserve">Ruimtestaat van het referentieproject </w:t>
            </w:r>
          </w:p>
        </w:tc>
        <w:tc>
          <w:tcPr>
            <w:tcW w:w="5670" w:type="dxa"/>
            <w:gridSpan w:val="2"/>
            <w:shd w:val="clear" w:color="auto" w:fill="FFFFFF"/>
          </w:tcPr>
          <w:p w14:paraId="2815C72C" w14:textId="77777777" w:rsidR="00D621B7" w:rsidRPr="00124645" w:rsidRDefault="00D621B7" w:rsidP="00DB3625">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25006A9B" w14:textId="49A05BEA" w:rsidR="00D621B7" w:rsidRPr="00124645" w:rsidRDefault="00D621B7" w:rsidP="00D621B7">
      <w:pPr>
        <w:spacing w:line="480" w:lineRule="auto"/>
        <w:rPr>
          <w:sz w:val="20"/>
          <w:szCs w:val="20"/>
        </w:rPr>
      </w:pPr>
      <w:r w:rsidRPr="00124645">
        <w:rPr>
          <w:sz w:val="20"/>
          <w:szCs w:val="20"/>
        </w:rPr>
        <w:t>Bedrijfsnaam:</w:t>
      </w:r>
    </w:p>
    <w:p w14:paraId="1C067508" w14:textId="77777777" w:rsidR="00D621B7" w:rsidRPr="00124645" w:rsidRDefault="00D621B7" w:rsidP="00D621B7">
      <w:pPr>
        <w:spacing w:line="480" w:lineRule="auto"/>
        <w:rPr>
          <w:sz w:val="20"/>
          <w:szCs w:val="20"/>
        </w:rPr>
      </w:pPr>
      <w:r w:rsidRPr="00124645">
        <w:rPr>
          <w:sz w:val="20"/>
          <w:szCs w:val="20"/>
        </w:rPr>
        <w:t>Ondertekend door:</w:t>
      </w:r>
    </w:p>
    <w:p w14:paraId="3EC47AA4" w14:textId="77777777" w:rsidR="00D621B7" w:rsidRPr="00124645" w:rsidRDefault="00D621B7" w:rsidP="00D621B7">
      <w:pPr>
        <w:spacing w:line="480" w:lineRule="auto"/>
        <w:rPr>
          <w:sz w:val="20"/>
          <w:szCs w:val="20"/>
        </w:rPr>
      </w:pPr>
      <w:r w:rsidRPr="00124645">
        <w:rPr>
          <w:sz w:val="20"/>
          <w:szCs w:val="20"/>
        </w:rPr>
        <w:t>Plaats:</w:t>
      </w:r>
    </w:p>
    <w:p w14:paraId="12A1AB0A" w14:textId="77777777" w:rsidR="00D621B7" w:rsidRPr="00124645" w:rsidRDefault="00D621B7" w:rsidP="00D621B7">
      <w:pPr>
        <w:spacing w:line="480" w:lineRule="auto"/>
        <w:rPr>
          <w:sz w:val="20"/>
          <w:szCs w:val="20"/>
        </w:rPr>
      </w:pPr>
      <w:r w:rsidRPr="00124645">
        <w:rPr>
          <w:sz w:val="20"/>
          <w:szCs w:val="20"/>
        </w:rPr>
        <w:t>Datum:</w:t>
      </w:r>
    </w:p>
    <w:p w14:paraId="5F2B60B8" w14:textId="77777777" w:rsidR="00D621B7" w:rsidRPr="00124645" w:rsidRDefault="00D621B7" w:rsidP="00D621B7">
      <w:pPr>
        <w:spacing w:line="480" w:lineRule="auto"/>
        <w:rPr>
          <w:sz w:val="20"/>
          <w:szCs w:val="20"/>
        </w:rPr>
      </w:pPr>
      <w:r w:rsidRPr="00124645">
        <w:rPr>
          <w:sz w:val="20"/>
          <w:szCs w:val="20"/>
        </w:rPr>
        <w:t>Handtekening:</w:t>
      </w:r>
    </w:p>
    <w:p w14:paraId="1E2A54A1" w14:textId="7657A7C6" w:rsidR="00D621B7" w:rsidRPr="00124645" w:rsidRDefault="00D621B7" w:rsidP="00DB3625">
      <w:pPr>
        <w:pStyle w:val="Bijlagekop1abcnova"/>
        <w:numPr>
          <w:ilvl w:val="0"/>
          <w:numId w:val="0"/>
        </w:numPr>
      </w:pPr>
      <w:bookmarkStart w:id="12" w:name="_Toc52870886"/>
      <w:bookmarkStart w:id="13" w:name="_Toc62558640"/>
      <w:r w:rsidRPr="00124645">
        <w:lastRenderedPageBreak/>
        <w:t xml:space="preserve">Formulier C </w:t>
      </w:r>
      <w:r w:rsidRPr="00124645">
        <w:tab/>
        <w:t>Referentie 2 Ervaring</w:t>
      </w:r>
      <w:r w:rsidR="00AA3585">
        <w:t xml:space="preserve"> </w:t>
      </w:r>
      <w:r w:rsidR="00AA3585" w:rsidRPr="00AA3585">
        <w:t>met meerdere gebruikersgroepen, waaronder onderwijs-, sport- en kinderdagverblijf in één bouwvolume.</w:t>
      </w:r>
      <w:bookmarkEnd w:id="12"/>
      <w:bookmarkEnd w:id="13"/>
    </w:p>
    <w:p w14:paraId="58FD5989"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0A60CDB1"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59B07FAE" w14:textId="77777777" w:rsidTr="00DB3625">
        <w:trPr>
          <w:trHeight w:val="283"/>
        </w:trPr>
        <w:tc>
          <w:tcPr>
            <w:tcW w:w="8931" w:type="dxa"/>
            <w:gridSpan w:val="3"/>
            <w:shd w:val="clear" w:color="auto" w:fill="81BDC9"/>
          </w:tcPr>
          <w:p w14:paraId="3EBFA883"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5410129C" w14:textId="77777777" w:rsidTr="00DB3625">
        <w:trPr>
          <w:trHeight w:val="283"/>
        </w:trPr>
        <w:tc>
          <w:tcPr>
            <w:tcW w:w="3969" w:type="dxa"/>
            <w:gridSpan w:val="2"/>
            <w:shd w:val="clear" w:color="auto" w:fill="auto"/>
          </w:tcPr>
          <w:p w14:paraId="631F2B19"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3DC545B5"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3EF1B644" w14:textId="77777777" w:rsidTr="00DB3625">
        <w:trPr>
          <w:trHeight w:val="283"/>
        </w:trPr>
        <w:tc>
          <w:tcPr>
            <w:tcW w:w="3969" w:type="dxa"/>
            <w:gridSpan w:val="2"/>
            <w:shd w:val="clear" w:color="auto" w:fill="auto"/>
          </w:tcPr>
          <w:p w14:paraId="07A6CD0E"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25155885"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7CA3E19D" w14:textId="77777777" w:rsidTr="00DB3625">
        <w:trPr>
          <w:trHeight w:val="283"/>
        </w:trPr>
        <w:tc>
          <w:tcPr>
            <w:tcW w:w="3969" w:type="dxa"/>
            <w:gridSpan w:val="2"/>
            <w:shd w:val="clear" w:color="auto" w:fill="auto"/>
          </w:tcPr>
          <w:p w14:paraId="59EA2146"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060B5AB7"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BA717A1" w14:textId="77777777" w:rsidTr="00DB3625">
        <w:trPr>
          <w:trHeight w:val="283"/>
        </w:trPr>
        <w:tc>
          <w:tcPr>
            <w:tcW w:w="3969" w:type="dxa"/>
            <w:gridSpan w:val="2"/>
            <w:shd w:val="clear" w:color="auto" w:fill="auto"/>
          </w:tcPr>
          <w:p w14:paraId="36133AA6"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1ABDBA77"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454730B1" w14:textId="77777777" w:rsidTr="00DB3625">
        <w:trPr>
          <w:trHeight w:val="283"/>
        </w:trPr>
        <w:tc>
          <w:tcPr>
            <w:tcW w:w="3969" w:type="dxa"/>
            <w:gridSpan w:val="2"/>
            <w:shd w:val="clear" w:color="auto" w:fill="auto"/>
          </w:tcPr>
          <w:p w14:paraId="544288BA"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1784308C"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712EC4F4" w14:textId="77777777" w:rsidTr="00DB3625">
        <w:trPr>
          <w:trHeight w:val="283"/>
        </w:trPr>
        <w:tc>
          <w:tcPr>
            <w:tcW w:w="3969" w:type="dxa"/>
            <w:gridSpan w:val="2"/>
            <w:shd w:val="clear" w:color="auto" w:fill="auto"/>
          </w:tcPr>
          <w:p w14:paraId="5723DB3A"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159E339D"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DF4C47C" w14:textId="77777777" w:rsidTr="00DB3625">
        <w:trPr>
          <w:trHeight w:val="283"/>
        </w:trPr>
        <w:tc>
          <w:tcPr>
            <w:tcW w:w="3969" w:type="dxa"/>
            <w:gridSpan w:val="2"/>
            <w:shd w:val="clear" w:color="auto" w:fill="auto"/>
          </w:tcPr>
          <w:p w14:paraId="2A46CA50"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78CC3AB2"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DF4B8ED" w14:textId="77777777" w:rsidTr="00DB3625">
        <w:trPr>
          <w:trHeight w:val="283"/>
        </w:trPr>
        <w:tc>
          <w:tcPr>
            <w:tcW w:w="3969" w:type="dxa"/>
            <w:gridSpan w:val="2"/>
            <w:shd w:val="clear" w:color="auto" w:fill="auto"/>
          </w:tcPr>
          <w:p w14:paraId="4222B2C5"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483114B8"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504DD52" w14:textId="77777777" w:rsidTr="00DB3625">
        <w:trPr>
          <w:trHeight w:val="283"/>
        </w:trPr>
        <w:tc>
          <w:tcPr>
            <w:tcW w:w="3969" w:type="dxa"/>
            <w:gridSpan w:val="2"/>
            <w:shd w:val="clear" w:color="auto" w:fill="auto"/>
          </w:tcPr>
          <w:p w14:paraId="50672D05"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2136F940"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A1C0A54" w14:textId="77777777" w:rsidTr="00DB3625">
        <w:trPr>
          <w:trHeight w:val="283"/>
        </w:trPr>
        <w:tc>
          <w:tcPr>
            <w:tcW w:w="3969" w:type="dxa"/>
            <w:gridSpan w:val="2"/>
            <w:shd w:val="clear" w:color="auto" w:fill="auto"/>
          </w:tcPr>
          <w:p w14:paraId="36AB8129"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6C86CAB9"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FFDC875" w14:textId="77777777" w:rsidTr="00DB3625">
        <w:trPr>
          <w:trHeight w:val="283"/>
        </w:trPr>
        <w:tc>
          <w:tcPr>
            <w:tcW w:w="3969" w:type="dxa"/>
            <w:gridSpan w:val="2"/>
            <w:shd w:val="clear" w:color="auto" w:fill="auto"/>
          </w:tcPr>
          <w:p w14:paraId="70C4FA60"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4FC6281D"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8ED8557" w14:textId="77777777" w:rsidTr="00DB3625">
        <w:trPr>
          <w:trHeight w:val="283"/>
        </w:trPr>
        <w:tc>
          <w:tcPr>
            <w:tcW w:w="3969" w:type="dxa"/>
            <w:gridSpan w:val="2"/>
            <w:shd w:val="clear" w:color="auto" w:fill="auto"/>
          </w:tcPr>
          <w:p w14:paraId="46002E3C"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0FFA85D9"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6F11C2B2" w14:textId="77777777" w:rsidTr="00DB3625">
        <w:tblPrEx>
          <w:tblLook w:val="04A0" w:firstRow="1" w:lastRow="0" w:firstColumn="1" w:lastColumn="0" w:noHBand="0" w:noVBand="1"/>
        </w:tblPrEx>
        <w:trPr>
          <w:cantSplit/>
          <w:tblHeader/>
        </w:trPr>
        <w:tc>
          <w:tcPr>
            <w:tcW w:w="8931" w:type="dxa"/>
            <w:gridSpan w:val="3"/>
            <w:shd w:val="clear" w:color="auto" w:fill="81BDC9"/>
          </w:tcPr>
          <w:p w14:paraId="6B211439"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47A31CF8" w14:textId="77777777" w:rsidTr="00DB3625">
        <w:tblPrEx>
          <w:tblLook w:val="04A0" w:firstRow="1" w:lastRow="0" w:firstColumn="1" w:lastColumn="0" w:noHBand="0" w:noVBand="1"/>
        </w:tblPrEx>
        <w:trPr>
          <w:cantSplit/>
          <w:tblHeader/>
        </w:trPr>
        <w:tc>
          <w:tcPr>
            <w:tcW w:w="8931" w:type="dxa"/>
            <w:gridSpan w:val="3"/>
            <w:shd w:val="clear" w:color="auto" w:fill="auto"/>
          </w:tcPr>
          <w:p w14:paraId="66939AB6" w14:textId="2B856561" w:rsidR="00D621B7" w:rsidRPr="00124645" w:rsidRDefault="00E55283" w:rsidP="00DB3625">
            <w:pPr>
              <w:rPr>
                <w:sz w:val="20"/>
                <w:szCs w:val="20"/>
              </w:rPr>
            </w:pPr>
            <w:r w:rsidRPr="00CD47CC">
              <w:t xml:space="preserve">Gegadigde  verstrekt  voor  dit criterium nieuwbouwreferenties waarin blijkt dat gegadigde verantwoordelijk was voor het realiseren van de bouwkundige en installatietechnische werkzaamheden voor </w:t>
            </w:r>
            <w:r w:rsidRPr="00CD47CC">
              <w:rPr>
                <w:rFonts w:ascii="Segoe UI Symbol" w:hAnsi="Segoe UI Symbol"/>
                <w:lang w:eastAsia="ja-JP"/>
              </w:rPr>
              <w:t>een</w:t>
            </w:r>
            <w:r w:rsidRPr="00CD47CC">
              <w:t xml:space="preserve"> utiliteitsgebouw met </w:t>
            </w:r>
            <w:r w:rsidR="008D1289">
              <w:t xml:space="preserve">vergelijkbare </w:t>
            </w:r>
            <w:r w:rsidRPr="00CD47CC">
              <w:t xml:space="preserve">maatschappelijke doeleinden.  </w:t>
            </w:r>
          </w:p>
        </w:tc>
      </w:tr>
      <w:tr w:rsidR="00D621B7" w:rsidRPr="00124645" w14:paraId="7A595529" w14:textId="77777777" w:rsidTr="00DB3625">
        <w:tblPrEx>
          <w:tblLook w:val="04A0" w:firstRow="1" w:lastRow="0" w:firstColumn="1" w:lastColumn="0" w:noHBand="0" w:noVBand="1"/>
        </w:tblPrEx>
        <w:trPr>
          <w:cantSplit/>
          <w:tblHeader/>
        </w:trPr>
        <w:tc>
          <w:tcPr>
            <w:tcW w:w="8931" w:type="dxa"/>
            <w:gridSpan w:val="3"/>
            <w:shd w:val="clear" w:color="auto" w:fill="81BDC9"/>
          </w:tcPr>
          <w:p w14:paraId="579B42AA"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382B3609"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50250B31"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61A7DD7A" w14:textId="77777777" w:rsidTr="00AA3585">
        <w:tblPrEx>
          <w:tblLook w:val="04A0" w:firstRow="1" w:lastRow="0" w:firstColumn="1" w:lastColumn="0" w:noHBand="0" w:noVBand="1"/>
        </w:tblPrEx>
        <w:trPr>
          <w:cantSplit/>
          <w:trHeight w:val="1129"/>
          <w:tblHeader/>
        </w:trPr>
        <w:tc>
          <w:tcPr>
            <w:tcW w:w="3261" w:type="dxa"/>
            <w:shd w:val="clear" w:color="auto" w:fill="FFFFFF"/>
          </w:tcPr>
          <w:p w14:paraId="6CC4CBF0" w14:textId="77777777" w:rsidR="00D621B7" w:rsidRPr="00124645" w:rsidRDefault="00D621B7" w:rsidP="00DB3625">
            <w:pPr>
              <w:spacing w:line="260" w:lineRule="atLeast"/>
              <w:rPr>
                <w:rFonts w:cs="Tahoma"/>
                <w:b/>
                <w:color w:val="000000"/>
                <w:sz w:val="20"/>
                <w:szCs w:val="20"/>
              </w:rPr>
            </w:pPr>
            <w:r w:rsidRPr="00124645">
              <w:rPr>
                <w:rFonts w:cs="Tahoma"/>
                <w:b/>
                <w:color w:val="000000"/>
                <w:sz w:val="20"/>
                <w:szCs w:val="20"/>
              </w:rPr>
              <w:t>Tevredenheidsverklaring op briefpapier van en ondertekend door de opdrachtgever</w:t>
            </w:r>
          </w:p>
        </w:tc>
        <w:tc>
          <w:tcPr>
            <w:tcW w:w="5670" w:type="dxa"/>
            <w:gridSpan w:val="2"/>
            <w:shd w:val="clear" w:color="auto" w:fill="FFFFFF"/>
          </w:tcPr>
          <w:p w14:paraId="54D099C4" w14:textId="77777777" w:rsidR="00D621B7" w:rsidRPr="00124645" w:rsidRDefault="00D621B7" w:rsidP="00DB3625">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79F51129" w14:textId="77777777" w:rsidR="000B7BB9" w:rsidRDefault="000B7BB9" w:rsidP="00D621B7">
      <w:pPr>
        <w:spacing w:line="480" w:lineRule="auto"/>
        <w:rPr>
          <w:sz w:val="20"/>
          <w:szCs w:val="20"/>
        </w:rPr>
      </w:pPr>
    </w:p>
    <w:p w14:paraId="1391A7FD" w14:textId="4C44797A" w:rsidR="00D621B7" w:rsidRPr="00124645" w:rsidRDefault="00D621B7" w:rsidP="00D621B7">
      <w:pPr>
        <w:spacing w:line="480" w:lineRule="auto"/>
        <w:rPr>
          <w:sz w:val="20"/>
          <w:szCs w:val="20"/>
        </w:rPr>
      </w:pPr>
      <w:r w:rsidRPr="00124645">
        <w:rPr>
          <w:sz w:val="20"/>
          <w:szCs w:val="20"/>
        </w:rPr>
        <w:t>Bedrijfsnaam:</w:t>
      </w:r>
    </w:p>
    <w:p w14:paraId="55E663A9" w14:textId="77777777" w:rsidR="00D621B7" w:rsidRPr="00124645" w:rsidRDefault="00D621B7" w:rsidP="00D621B7">
      <w:pPr>
        <w:spacing w:line="480" w:lineRule="auto"/>
        <w:rPr>
          <w:sz w:val="20"/>
          <w:szCs w:val="20"/>
        </w:rPr>
      </w:pPr>
      <w:r w:rsidRPr="00124645">
        <w:rPr>
          <w:sz w:val="20"/>
          <w:szCs w:val="20"/>
        </w:rPr>
        <w:t>Ondertekend door:</w:t>
      </w:r>
    </w:p>
    <w:p w14:paraId="028A2091" w14:textId="77777777" w:rsidR="00D621B7" w:rsidRPr="00124645" w:rsidRDefault="00D621B7" w:rsidP="00D621B7">
      <w:pPr>
        <w:spacing w:line="480" w:lineRule="auto"/>
        <w:rPr>
          <w:sz w:val="20"/>
          <w:szCs w:val="20"/>
        </w:rPr>
      </w:pPr>
      <w:r w:rsidRPr="00124645">
        <w:rPr>
          <w:sz w:val="20"/>
          <w:szCs w:val="20"/>
        </w:rPr>
        <w:t>Plaats:</w:t>
      </w:r>
    </w:p>
    <w:p w14:paraId="081009CF" w14:textId="77777777" w:rsidR="00D621B7" w:rsidRPr="00124645" w:rsidRDefault="00D621B7" w:rsidP="00D621B7">
      <w:pPr>
        <w:spacing w:line="480" w:lineRule="auto"/>
        <w:rPr>
          <w:sz w:val="20"/>
          <w:szCs w:val="20"/>
        </w:rPr>
      </w:pPr>
      <w:r w:rsidRPr="00124645">
        <w:rPr>
          <w:sz w:val="20"/>
          <w:szCs w:val="20"/>
        </w:rPr>
        <w:t>Datum:</w:t>
      </w:r>
    </w:p>
    <w:p w14:paraId="5B078DD4" w14:textId="04E53353" w:rsidR="00D621B7" w:rsidRPr="00124645" w:rsidRDefault="00D621B7" w:rsidP="00256489">
      <w:pPr>
        <w:spacing w:line="480" w:lineRule="auto"/>
        <w:rPr>
          <w:sz w:val="20"/>
          <w:szCs w:val="20"/>
        </w:rPr>
      </w:pPr>
      <w:r w:rsidRPr="00124645">
        <w:rPr>
          <w:sz w:val="20"/>
          <w:szCs w:val="20"/>
        </w:rPr>
        <w:t>Handtekening:</w:t>
      </w:r>
      <w:r w:rsidRPr="00124645">
        <w:rPr>
          <w:sz w:val="20"/>
          <w:szCs w:val="20"/>
        </w:rPr>
        <w:br w:type="page"/>
      </w:r>
    </w:p>
    <w:p w14:paraId="4BD8EAE3" w14:textId="53F3265F" w:rsidR="00D621B7" w:rsidRPr="00124645" w:rsidRDefault="00D621B7" w:rsidP="00DB3625">
      <w:pPr>
        <w:pStyle w:val="Bijlagekop1abcnova"/>
        <w:numPr>
          <w:ilvl w:val="0"/>
          <w:numId w:val="0"/>
        </w:numPr>
        <w:ind w:left="284" w:hanging="284"/>
      </w:pPr>
      <w:bookmarkStart w:id="14" w:name="_Toc52870887"/>
      <w:bookmarkStart w:id="15" w:name="_Toc62558641"/>
      <w:r w:rsidRPr="00124645">
        <w:lastRenderedPageBreak/>
        <w:t xml:space="preserve">Formulier C </w:t>
      </w:r>
      <w:r w:rsidRPr="00124645">
        <w:tab/>
        <w:t xml:space="preserve">Referentie 3 Ervaring </w:t>
      </w:r>
      <w:bookmarkEnd w:id="14"/>
      <w:r w:rsidR="00E55283">
        <w:t>werken op een klein bouwkavel</w:t>
      </w:r>
      <w:bookmarkEnd w:id="15"/>
      <w:r w:rsidRPr="00124645">
        <w:t xml:space="preserve"> </w:t>
      </w:r>
    </w:p>
    <w:p w14:paraId="37B4C70D" w14:textId="116FB0FA" w:rsidR="00D621B7" w:rsidRPr="00124645" w:rsidRDefault="00D621B7" w:rsidP="00256489">
      <w:pPr>
        <w:spacing w:line="260" w:lineRule="atLeast"/>
      </w:pPr>
      <w:r w:rsidRPr="00124645">
        <w:rPr>
          <w:rFonts w:cs="Tahoma"/>
          <w:sz w:val="20"/>
          <w:szCs w:val="20"/>
        </w:rPr>
        <w:t xml:space="preserve">Door middel van het invullen van dit formulier geeft de Gegadigde aan te voldoen aan de gestelde minimale technische bekwaamheid, zoals omschreven in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4FAB5537" w14:textId="77777777" w:rsidTr="00DB3625">
        <w:trPr>
          <w:trHeight w:val="283"/>
        </w:trPr>
        <w:tc>
          <w:tcPr>
            <w:tcW w:w="8931" w:type="dxa"/>
            <w:gridSpan w:val="3"/>
            <w:shd w:val="clear" w:color="auto" w:fill="81BDC9"/>
          </w:tcPr>
          <w:p w14:paraId="2D451E62"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776409E9" w14:textId="77777777" w:rsidTr="00DB3625">
        <w:trPr>
          <w:trHeight w:val="283"/>
        </w:trPr>
        <w:tc>
          <w:tcPr>
            <w:tcW w:w="3969" w:type="dxa"/>
            <w:gridSpan w:val="2"/>
            <w:shd w:val="clear" w:color="auto" w:fill="auto"/>
          </w:tcPr>
          <w:p w14:paraId="7AF100FC"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0ABFB3DE"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6CC5142A" w14:textId="77777777" w:rsidTr="00DB3625">
        <w:trPr>
          <w:trHeight w:val="283"/>
        </w:trPr>
        <w:tc>
          <w:tcPr>
            <w:tcW w:w="3969" w:type="dxa"/>
            <w:gridSpan w:val="2"/>
            <w:shd w:val="clear" w:color="auto" w:fill="auto"/>
          </w:tcPr>
          <w:p w14:paraId="53DD2DAC"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672E0D67"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68719738" w14:textId="77777777" w:rsidTr="00DB3625">
        <w:trPr>
          <w:trHeight w:val="283"/>
        </w:trPr>
        <w:tc>
          <w:tcPr>
            <w:tcW w:w="3969" w:type="dxa"/>
            <w:gridSpan w:val="2"/>
            <w:shd w:val="clear" w:color="auto" w:fill="auto"/>
          </w:tcPr>
          <w:p w14:paraId="5FA370BD"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1C28E8A4"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0301CFA" w14:textId="77777777" w:rsidTr="00DB3625">
        <w:trPr>
          <w:trHeight w:val="283"/>
        </w:trPr>
        <w:tc>
          <w:tcPr>
            <w:tcW w:w="3969" w:type="dxa"/>
            <w:gridSpan w:val="2"/>
            <w:shd w:val="clear" w:color="auto" w:fill="auto"/>
          </w:tcPr>
          <w:p w14:paraId="68C32FA9"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23084AF3"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5413174" w14:textId="77777777" w:rsidTr="00DB3625">
        <w:trPr>
          <w:trHeight w:val="283"/>
        </w:trPr>
        <w:tc>
          <w:tcPr>
            <w:tcW w:w="3969" w:type="dxa"/>
            <w:gridSpan w:val="2"/>
            <w:shd w:val="clear" w:color="auto" w:fill="auto"/>
          </w:tcPr>
          <w:p w14:paraId="20D46E5A"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109A29C5"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6D318E54" w14:textId="77777777" w:rsidTr="00DB3625">
        <w:trPr>
          <w:trHeight w:val="283"/>
        </w:trPr>
        <w:tc>
          <w:tcPr>
            <w:tcW w:w="3969" w:type="dxa"/>
            <w:gridSpan w:val="2"/>
            <w:shd w:val="clear" w:color="auto" w:fill="auto"/>
          </w:tcPr>
          <w:p w14:paraId="3112DC2C"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3B956431"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D530F10" w14:textId="77777777" w:rsidTr="00DB3625">
        <w:trPr>
          <w:trHeight w:val="283"/>
        </w:trPr>
        <w:tc>
          <w:tcPr>
            <w:tcW w:w="3969" w:type="dxa"/>
            <w:gridSpan w:val="2"/>
            <w:shd w:val="clear" w:color="auto" w:fill="auto"/>
          </w:tcPr>
          <w:p w14:paraId="212E2740"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02A48A1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68D8E4B" w14:textId="77777777" w:rsidTr="00DB3625">
        <w:trPr>
          <w:trHeight w:val="283"/>
        </w:trPr>
        <w:tc>
          <w:tcPr>
            <w:tcW w:w="3969" w:type="dxa"/>
            <w:gridSpan w:val="2"/>
            <w:shd w:val="clear" w:color="auto" w:fill="auto"/>
          </w:tcPr>
          <w:p w14:paraId="7675D02C"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20C02664"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F988D4F" w14:textId="77777777" w:rsidTr="00DB3625">
        <w:trPr>
          <w:trHeight w:val="283"/>
        </w:trPr>
        <w:tc>
          <w:tcPr>
            <w:tcW w:w="3969" w:type="dxa"/>
            <w:gridSpan w:val="2"/>
            <w:shd w:val="clear" w:color="auto" w:fill="auto"/>
          </w:tcPr>
          <w:p w14:paraId="7F987D0D"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18026991"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303238D" w14:textId="77777777" w:rsidTr="00DB3625">
        <w:trPr>
          <w:trHeight w:val="283"/>
        </w:trPr>
        <w:tc>
          <w:tcPr>
            <w:tcW w:w="3969" w:type="dxa"/>
            <w:gridSpan w:val="2"/>
            <w:shd w:val="clear" w:color="auto" w:fill="auto"/>
          </w:tcPr>
          <w:p w14:paraId="0A71DAEE"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4CE89E0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0398B01" w14:textId="77777777" w:rsidTr="00DB3625">
        <w:trPr>
          <w:trHeight w:val="283"/>
        </w:trPr>
        <w:tc>
          <w:tcPr>
            <w:tcW w:w="3969" w:type="dxa"/>
            <w:gridSpan w:val="2"/>
            <w:shd w:val="clear" w:color="auto" w:fill="auto"/>
          </w:tcPr>
          <w:p w14:paraId="7A7783C1"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56067168"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74F209A2" w14:textId="77777777" w:rsidTr="00DB3625">
        <w:trPr>
          <w:trHeight w:val="283"/>
        </w:trPr>
        <w:tc>
          <w:tcPr>
            <w:tcW w:w="3969" w:type="dxa"/>
            <w:gridSpan w:val="2"/>
            <w:shd w:val="clear" w:color="auto" w:fill="auto"/>
          </w:tcPr>
          <w:p w14:paraId="4A96989A"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0E6933B9"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39DD4651" w14:textId="77777777" w:rsidTr="00DB3625">
        <w:tblPrEx>
          <w:tblLook w:val="04A0" w:firstRow="1" w:lastRow="0" w:firstColumn="1" w:lastColumn="0" w:noHBand="0" w:noVBand="1"/>
        </w:tblPrEx>
        <w:trPr>
          <w:cantSplit/>
          <w:tblHeader/>
        </w:trPr>
        <w:tc>
          <w:tcPr>
            <w:tcW w:w="8931" w:type="dxa"/>
            <w:gridSpan w:val="3"/>
            <w:shd w:val="clear" w:color="auto" w:fill="81BDC9"/>
          </w:tcPr>
          <w:p w14:paraId="04688C5C"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4097F5E2" w14:textId="77777777" w:rsidTr="00256489">
        <w:tblPrEx>
          <w:tblLook w:val="04A0" w:firstRow="1" w:lastRow="0" w:firstColumn="1" w:lastColumn="0" w:noHBand="0" w:noVBand="1"/>
        </w:tblPrEx>
        <w:trPr>
          <w:cantSplit/>
          <w:trHeight w:val="2072"/>
          <w:tblHeader/>
        </w:trPr>
        <w:tc>
          <w:tcPr>
            <w:tcW w:w="8931" w:type="dxa"/>
            <w:gridSpan w:val="3"/>
            <w:shd w:val="clear" w:color="auto" w:fill="auto"/>
          </w:tcPr>
          <w:p w14:paraId="077B1EB5" w14:textId="77777777" w:rsidR="008230E0" w:rsidRPr="00CD47CC" w:rsidRDefault="008230E0" w:rsidP="008230E0">
            <w:pPr>
              <w:rPr>
                <w:rFonts w:cs="Times New Roman"/>
                <w:color w:val="000000"/>
              </w:rPr>
            </w:pPr>
            <w:r w:rsidRPr="00CD47CC">
              <w:t xml:space="preserve">Gegadigde  verstrekt  voor  dit criterium één referentie waarin blijkt dat gegadigde </w:t>
            </w:r>
            <w:r w:rsidRPr="00CD47CC">
              <w:rPr>
                <w:rFonts w:cs="Times New Roman"/>
                <w:color w:val="000000"/>
              </w:rPr>
              <w:t>ervaring heeft met het realiseren van een nieuwbouw</w:t>
            </w:r>
            <w:r>
              <w:rPr>
                <w:rFonts w:cs="Times New Roman"/>
                <w:color w:val="000000"/>
              </w:rPr>
              <w:t xml:space="preserve"> utiliteitsgebouw</w:t>
            </w:r>
            <w:r w:rsidRPr="00CD47CC">
              <w:rPr>
                <w:rFonts w:cs="Times New Roman"/>
                <w:color w:val="000000"/>
              </w:rPr>
              <w:t xml:space="preserve"> op een kleine bouwkavel waarbij aspecten als veiligheid en een complexe bouwlogistiek een belangrijke rol hebben gespeeld. </w:t>
            </w:r>
            <w:r w:rsidRPr="00CD47CC">
              <w:t>Gegadigde was verantwoordelijk voor het realiseren van een</w:t>
            </w:r>
            <w:r>
              <w:t xml:space="preserve"> meerlaags</w:t>
            </w:r>
            <w:r w:rsidRPr="00CD47CC">
              <w:t xml:space="preserve"> utiliteitsgebouw nieuwbouw op een beperkte bouwkavel; de beschikbaar gestelde bouwkavel is niet groter dan 150% van het bruto vloeroppervlak van de begane grond. </w:t>
            </w:r>
          </w:p>
          <w:p w14:paraId="2CA49294" w14:textId="77777777" w:rsidR="00D621B7" w:rsidRPr="00124645" w:rsidRDefault="00D621B7" w:rsidP="00DB3625">
            <w:pPr>
              <w:rPr>
                <w:sz w:val="20"/>
                <w:szCs w:val="20"/>
              </w:rPr>
            </w:pPr>
          </w:p>
        </w:tc>
      </w:tr>
      <w:tr w:rsidR="00D621B7" w:rsidRPr="00124645" w14:paraId="1A19C308" w14:textId="77777777" w:rsidTr="00DB3625">
        <w:tblPrEx>
          <w:tblLook w:val="04A0" w:firstRow="1" w:lastRow="0" w:firstColumn="1" w:lastColumn="0" w:noHBand="0" w:noVBand="1"/>
        </w:tblPrEx>
        <w:trPr>
          <w:cantSplit/>
          <w:tblHeader/>
        </w:trPr>
        <w:tc>
          <w:tcPr>
            <w:tcW w:w="8931" w:type="dxa"/>
            <w:gridSpan w:val="3"/>
            <w:shd w:val="clear" w:color="auto" w:fill="81BDC9"/>
          </w:tcPr>
          <w:p w14:paraId="20C0A8D5"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7FF8C4B5"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695BC09A"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274B04" w:rsidRPr="00124645" w14:paraId="45227AB2" w14:textId="77777777" w:rsidTr="005A46F2">
        <w:tblPrEx>
          <w:tblLook w:val="04A0" w:firstRow="1" w:lastRow="0" w:firstColumn="1" w:lastColumn="0" w:noHBand="0" w:noVBand="1"/>
        </w:tblPrEx>
        <w:trPr>
          <w:cantSplit/>
          <w:trHeight w:val="1129"/>
          <w:tblHeader/>
        </w:trPr>
        <w:tc>
          <w:tcPr>
            <w:tcW w:w="3261" w:type="dxa"/>
            <w:shd w:val="clear" w:color="auto" w:fill="FFFFFF"/>
          </w:tcPr>
          <w:p w14:paraId="3A1FD0CE" w14:textId="77777777" w:rsidR="00274B04" w:rsidRPr="00124645" w:rsidRDefault="00274B04" w:rsidP="005A46F2">
            <w:pPr>
              <w:spacing w:line="260" w:lineRule="atLeast"/>
              <w:rPr>
                <w:rFonts w:cs="Tahoma"/>
                <w:b/>
                <w:color w:val="000000"/>
                <w:sz w:val="20"/>
                <w:szCs w:val="20"/>
              </w:rPr>
            </w:pPr>
            <w:r w:rsidRPr="00124645">
              <w:rPr>
                <w:rFonts w:cs="Tahoma"/>
                <w:b/>
                <w:color w:val="000000"/>
                <w:sz w:val="20"/>
                <w:szCs w:val="20"/>
              </w:rPr>
              <w:t>Tevredenheidsverklaring op briefpapier van en ondertekend door de opdrachtgever</w:t>
            </w:r>
          </w:p>
        </w:tc>
        <w:tc>
          <w:tcPr>
            <w:tcW w:w="5670" w:type="dxa"/>
            <w:gridSpan w:val="2"/>
            <w:shd w:val="clear" w:color="auto" w:fill="FFFFFF"/>
          </w:tcPr>
          <w:p w14:paraId="719A3CFC" w14:textId="77777777" w:rsidR="00274B04" w:rsidRPr="00124645" w:rsidRDefault="00274B04" w:rsidP="005A46F2">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280E6D76" w14:textId="56C9CEE9" w:rsidR="00D621B7" w:rsidRPr="00124645" w:rsidRDefault="00D621B7" w:rsidP="00D621B7">
      <w:pPr>
        <w:spacing w:line="480" w:lineRule="auto"/>
        <w:rPr>
          <w:sz w:val="20"/>
          <w:szCs w:val="20"/>
        </w:rPr>
      </w:pPr>
      <w:r w:rsidRPr="00124645">
        <w:rPr>
          <w:sz w:val="20"/>
          <w:szCs w:val="20"/>
        </w:rPr>
        <w:t>Bedrijfsnaam:</w:t>
      </w:r>
    </w:p>
    <w:p w14:paraId="4C8A0023" w14:textId="77777777" w:rsidR="00D621B7" w:rsidRPr="00124645" w:rsidRDefault="00D621B7" w:rsidP="00D621B7">
      <w:pPr>
        <w:spacing w:line="480" w:lineRule="auto"/>
        <w:rPr>
          <w:sz w:val="20"/>
          <w:szCs w:val="20"/>
        </w:rPr>
      </w:pPr>
      <w:r w:rsidRPr="00124645">
        <w:rPr>
          <w:sz w:val="20"/>
          <w:szCs w:val="20"/>
        </w:rPr>
        <w:t>Ondertekend door:</w:t>
      </w:r>
    </w:p>
    <w:p w14:paraId="6534285D" w14:textId="77777777" w:rsidR="00D621B7" w:rsidRPr="00124645" w:rsidRDefault="00D621B7" w:rsidP="00D621B7">
      <w:pPr>
        <w:spacing w:line="480" w:lineRule="auto"/>
        <w:rPr>
          <w:sz w:val="20"/>
          <w:szCs w:val="20"/>
        </w:rPr>
      </w:pPr>
      <w:r w:rsidRPr="00124645">
        <w:rPr>
          <w:sz w:val="20"/>
          <w:szCs w:val="20"/>
        </w:rPr>
        <w:t>Plaats:</w:t>
      </w:r>
    </w:p>
    <w:p w14:paraId="1CFD55F9" w14:textId="77777777" w:rsidR="00D621B7" w:rsidRPr="00124645" w:rsidRDefault="00D621B7" w:rsidP="00D621B7">
      <w:pPr>
        <w:spacing w:line="480" w:lineRule="auto"/>
        <w:rPr>
          <w:sz w:val="20"/>
          <w:szCs w:val="20"/>
        </w:rPr>
      </w:pPr>
      <w:r w:rsidRPr="00124645">
        <w:rPr>
          <w:sz w:val="20"/>
          <w:szCs w:val="20"/>
        </w:rPr>
        <w:t>Datum:</w:t>
      </w:r>
    </w:p>
    <w:p w14:paraId="3DD7F14C" w14:textId="77777777" w:rsidR="00D621B7" w:rsidRPr="00124645" w:rsidRDefault="00D621B7" w:rsidP="00D621B7">
      <w:pPr>
        <w:spacing w:line="480" w:lineRule="auto"/>
        <w:rPr>
          <w:sz w:val="20"/>
          <w:szCs w:val="20"/>
        </w:rPr>
      </w:pPr>
      <w:r w:rsidRPr="00124645">
        <w:rPr>
          <w:sz w:val="20"/>
          <w:szCs w:val="20"/>
        </w:rPr>
        <w:t>Handtekening:</w:t>
      </w:r>
    </w:p>
    <w:p w14:paraId="2050C129" w14:textId="00B8FDF4" w:rsidR="00D621B7" w:rsidRPr="00124645" w:rsidRDefault="00D621B7" w:rsidP="00DB3625">
      <w:pPr>
        <w:pStyle w:val="Bijlagekop1abcnova"/>
        <w:numPr>
          <w:ilvl w:val="0"/>
          <w:numId w:val="0"/>
        </w:numPr>
      </w:pPr>
      <w:bookmarkStart w:id="16" w:name="_Toc52870888"/>
      <w:bookmarkStart w:id="17" w:name="_Toc62558642"/>
      <w:r w:rsidRPr="00124645">
        <w:lastRenderedPageBreak/>
        <w:t>Formulier C</w:t>
      </w:r>
      <w:r w:rsidRPr="00124645">
        <w:tab/>
        <w:t xml:space="preserve">Referentie </w:t>
      </w:r>
      <w:r w:rsidR="00E55283">
        <w:t>4</w:t>
      </w:r>
      <w:r w:rsidRPr="00124645">
        <w:t xml:space="preserve"> Ervaring </w:t>
      </w:r>
      <w:bookmarkEnd w:id="16"/>
      <w:r w:rsidR="00E55283">
        <w:t>met BENG</w:t>
      </w:r>
      <w:bookmarkEnd w:id="17"/>
    </w:p>
    <w:p w14:paraId="550EFF7C"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3B6C1DBA"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1DB589D5" w14:textId="77777777" w:rsidTr="00DB3625">
        <w:trPr>
          <w:trHeight w:val="283"/>
        </w:trPr>
        <w:tc>
          <w:tcPr>
            <w:tcW w:w="8931" w:type="dxa"/>
            <w:gridSpan w:val="3"/>
            <w:shd w:val="clear" w:color="auto" w:fill="81BDC9"/>
          </w:tcPr>
          <w:p w14:paraId="3DBD2EB4"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37F28360" w14:textId="77777777" w:rsidTr="00DB3625">
        <w:trPr>
          <w:trHeight w:val="283"/>
        </w:trPr>
        <w:tc>
          <w:tcPr>
            <w:tcW w:w="3969" w:type="dxa"/>
            <w:gridSpan w:val="2"/>
            <w:shd w:val="clear" w:color="auto" w:fill="auto"/>
          </w:tcPr>
          <w:p w14:paraId="58756D12"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2BE62A53"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3A5A6065" w14:textId="77777777" w:rsidTr="00DB3625">
        <w:trPr>
          <w:trHeight w:val="283"/>
        </w:trPr>
        <w:tc>
          <w:tcPr>
            <w:tcW w:w="3969" w:type="dxa"/>
            <w:gridSpan w:val="2"/>
            <w:shd w:val="clear" w:color="auto" w:fill="auto"/>
          </w:tcPr>
          <w:p w14:paraId="6DA6CFD1"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337F6BE1"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137D62B2" w14:textId="77777777" w:rsidTr="00DB3625">
        <w:trPr>
          <w:trHeight w:val="283"/>
        </w:trPr>
        <w:tc>
          <w:tcPr>
            <w:tcW w:w="3969" w:type="dxa"/>
            <w:gridSpan w:val="2"/>
            <w:shd w:val="clear" w:color="auto" w:fill="auto"/>
          </w:tcPr>
          <w:p w14:paraId="3830CB5F"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42F6DCB2"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6D822555" w14:textId="77777777" w:rsidTr="00DB3625">
        <w:trPr>
          <w:trHeight w:val="283"/>
        </w:trPr>
        <w:tc>
          <w:tcPr>
            <w:tcW w:w="3969" w:type="dxa"/>
            <w:gridSpan w:val="2"/>
            <w:shd w:val="clear" w:color="auto" w:fill="auto"/>
          </w:tcPr>
          <w:p w14:paraId="4C400BD3"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50126A3A"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5706A640" w14:textId="77777777" w:rsidTr="00DB3625">
        <w:trPr>
          <w:trHeight w:val="283"/>
        </w:trPr>
        <w:tc>
          <w:tcPr>
            <w:tcW w:w="3969" w:type="dxa"/>
            <w:gridSpan w:val="2"/>
            <w:shd w:val="clear" w:color="auto" w:fill="auto"/>
          </w:tcPr>
          <w:p w14:paraId="34DF2E28"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70FA8D2B"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20A2123" w14:textId="77777777" w:rsidTr="00DB3625">
        <w:trPr>
          <w:trHeight w:val="283"/>
        </w:trPr>
        <w:tc>
          <w:tcPr>
            <w:tcW w:w="3969" w:type="dxa"/>
            <w:gridSpan w:val="2"/>
            <w:shd w:val="clear" w:color="auto" w:fill="auto"/>
          </w:tcPr>
          <w:p w14:paraId="3524DA5D"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61D9F7F3"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6BEFA3F" w14:textId="77777777" w:rsidTr="00DB3625">
        <w:trPr>
          <w:trHeight w:val="283"/>
        </w:trPr>
        <w:tc>
          <w:tcPr>
            <w:tcW w:w="3969" w:type="dxa"/>
            <w:gridSpan w:val="2"/>
            <w:shd w:val="clear" w:color="auto" w:fill="auto"/>
          </w:tcPr>
          <w:p w14:paraId="59A5F8DB"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4F48CBCB"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2BFC468D" w14:textId="77777777" w:rsidTr="00DB3625">
        <w:trPr>
          <w:trHeight w:val="283"/>
        </w:trPr>
        <w:tc>
          <w:tcPr>
            <w:tcW w:w="3969" w:type="dxa"/>
            <w:gridSpan w:val="2"/>
            <w:shd w:val="clear" w:color="auto" w:fill="auto"/>
          </w:tcPr>
          <w:p w14:paraId="57931203"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4026CFB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8F2C594" w14:textId="77777777" w:rsidTr="00DB3625">
        <w:trPr>
          <w:trHeight w:val="283"/>
        </w:trPr>
        <w:tc>
          <w:tcPr>
            <w:tcW w:w="3969" w:type="dxa"/>
            <w:gridSpan w:val="2"/>
            <w:shd w:val="clear" w:color="auto" w:fill="auto"/>
          </w:tcPr>
          <w:p w14:paraId="082B4E3E"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00654ACA"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ABA4F7C" w14:textId="77777777" w:rsidTr="00DB3625">
        <w:trPr>
          <w:trHeight w:val="283"/>
        </w:trPr>
        <w:tc>
          <w:tcPr>
            <w:tcW w:w="3969" w:type="dxa"/>
            <w:gridSpan w:val="2"/>
            <w:shd w:val="clear" w:color="auto" w:fill="auto"/>
          </w:tcPr>
          <w:p w14:paraId="2492A053"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281D650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F4582B7" w14:textId="77777777" w:rsidTr="00DB3625">
        <w:trPr>
          <w:trHeight w:val="283"/>
        </w:trPr>
        <w:tc>
          <w:tcPr>
            <w:tcW w:w="3969" w:type="dxa"/>
            <w:gridSpan w:val="2"/>
            <w:shd w:val="clear" w:color="auto" w:fill="auto"/>
          </w:tcPr>
          <w:p w14:paraId="2887FE86"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043C102F"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B04AC65" w14:textId="77777777" w:rsidTr="00DB3625">
        <w:trPr>
          <w:trHeight w:val="283"/>
        </w:trPr>
        <w:tc>
          <w:tcPr>
            <w:tcW w:w="3969" w:type="dxa"/>
            <w:gridSpan w:val="2"/>
            <w:shd w:val="clear" w:color="auto" w:fill="auto"/>
          </w:tcPr>
          <w:p w14:paraId="78B45D53"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3A6D37DB"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056F9837" w14:textId="77777777" w:rsidTr="00DB3625">
        <w:tblPrEx>
          <w:tblLook w:val="04A0" w:firstRow="1" w:lastRow="0" w:firstColumn="1" w:lastColumn="0" w:noHBand="0" w:noVBand="1"/>
        </w:tblPrEx>
        <w:trPr>
          <w:cantSplit/>
          <w:tblHeader/>
        </w:trPr>
        <w:tc>
          <w:tcPr>
            <w:tcW w:w="8931" w:type="dxa"/>
            <w:gridSpan w:val="3"/>
            <w:shd w:val="clear" w:color="auto" w:fill="81BDC9"/>
          </w:tcPr>
          <w:p w14:paraId="4D565E61"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1A25D1F4" w14:textId="77777777" w:rsidTr="00DB3625">
        <w:tblPrEx>
          <w:tblLook w:val="04A0" w:firstRow="1" w:lastRow="0" w:firstColumn="1" w:lastColumn="0" w:noHBand="0" w:noVBand="1"/>
        </w:tblPrEx>
        <w:trPr>
          <w:cantSplit/>
          <w:tblHeader/>
        </w:trPr>
        <w:tc>
          <w:tcPr>
            <w:tcW w:w="8931" w:type="dxa"/>
            <w:gridSpan w:val="3"/>
            <w:shd w:val="clear" w:color="auto" w:fill="auto"/>
          </w:tcPr>
          <w:p w14:paraId="33B0BB1C" w14:textId="30774505" w:rsidR="00E55283" w:rsidRPr="00E55283" w:rsidRDefault="00E55283" w:rsidP="00E55283">
            <w:pPr>
              <w:rPr>
                <w:sz w:val="20"/>
                <w:szCs w:val="20"/>
              </w:rPr>
            </w:pPr>
            <w:r w:rsidRPr="00E55283">
              <w:rPr>
                <w:sz w:val="20"/>
                <w:szCs w:val="20"/>
              </w:rPr>
              <w:t>Gegadigde overlegt voor deze discipline één referentie van een vergelijkbaar utiliteitsgebouw bestaande uit kantoren, zorg, onderwijs en/of bijeenkomstfuncties van minimaal 2.000 m2 BVO nieuwbouw waaruit de EPC-waarde (</w:t>
            </w:r>
            <w:proofErr w:type="spellStart"/>
            <w:r w:rsidRPr="00E55283">
              <w:rPr>
                <w:sz w:val="20"/>
                <w:szCs w:val="20"/>
              </w:rPr>
              <w:t>EPtot</w:t>
            </w:r>
            <w:proofErr w:type="spellEnd"/>
            <w:r w:rsidRPr="00E55283">
              <w:rPr>
                <w:sz w:val="20"/>
                <w:szCs w:val="20"/>
              </w:rPr>
              <w:t>/</w:t>
            </w:r>
            <w:r w:rsidR="00F962D5" w:rsidRPr="00E55283">
              <w:rPr>
                <w:sz w:val="20"/>
                <w:szCs w:val="20"/>
              </w:rPr>
              <w:t xml:space="preserve">EP; </w:t>
            </w:r>
            <w:proofErr w:type="spellStart"/>
            <w:r w:rsidR="00F962D5" w:rsidRPr="00E55283">
              <w:rPr>
                <w:sz w:val="20"/>
                <w:szCs w:val="20"/>
              </w:rPr>
              <w:t>adm</w:t>
            </w:r>
            <w:r w:rsidRPr="00E55283">
              <w:rPr>
                <w:sz w:val="20"/>
                <w:szCs w:val="20"/>
              </w:rPr>
              <w:t>;tot</w:t>
            </w:r>
            <w:proofErr w:type="spellEnd"/>
            <w:r w:rsidRPr="00E55283">
              <w:rPr>
                <w:sz w:val="20"/>
                <w:szCs w:val="20"/>
              </w:rPr>
              <w:t>) blijkt. Gegadigde is voor betreffende referentie verantwoordelijk voor realisatie van de W- en E-installaties.</w:t>
            </w:r>
          </w:p>
          <w:p w14:paraId="20167F7E" w14:textId="77777777" w:rsidR="00D621B7" w:rsidRPr="00124645" w:rsidRDefault="00D621B7" w:rsidP="00DB3625">
            <w:pPr>
              <w:rPr>
                <w:sz w:val="20"/>
                <w:szCs w:val="20"/>
              </w:rPr>
            </w:pPr>
          </w:p>
        </w:tc>
      </w:tr>
      <w:tr w:rsidR="00D621B7" w:rsidRPr="00124645" w14:paraId="2E91579F" w14:textId="77777777" w:rsidTr="00DB3625">
        <w:tblPrEx>
          <w:tblLook w:val="04A0" w:firstRow="1" w:lastRow="0" w:firstColumn="1" w:lastColumn="0" w:noHBand="0" w:noVBand="1"/>
        </w:tblPrEx>
        <w:trPr>
          <w:cantSplit/>
          <w:tblHeader/>
        </w:trPr>
        <w:tc>
          <w:tcPr>
            <w:tcW w:w="8931" w:type="dxa"/>
            <w:gridSpan w:val="3"/>
            <w:shd w:val="clear" w:color="auto" w:fill="81BDC9"/>
          </w:tcPr>
          <w:p w14:paraId="37F43490"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2FC20A84"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18DB4A67"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8D1289" w:rsidRPr="00124645" w14:paraId="5C722136" w14:textId="77777777" w:rsidTr="005A46F2">
        <w:tblPrEx>
          <w:tblLook w:val="04A0" w:firstRow="1" w:lastRow="0" w:firstColumn="1" w:lastColumn="0" w:noHBand="0" w:noVBand="1"/>
        </w:tblPrEx>
        <w:trPr>
          <w:cantSplit/>
          <w:trHeight w:val="1129"/>
          <w:tblHeader/>
        </w:trPr>
        <w:tc>
          <w:tcPr>
            <w:tcW w:w="3261" w:type="dxa"/>
            <w:shd w:val="clear" w:color="auto" w:fill="FFFFFF"/>
          </w:tcPr>
          <w:p w14:paraId="0FAE3ED7" w14:textId="3D6DE181" w:rsidR="008D1289" w:rsidRPr="00124645" w:rsidRDefault="00000EE8" w:rsidP="005A46F2">
            <w:pPr>
              <w:spacing w:line="260" w:lineRule="atLeast"/>
              <w:rPr>
                <w:rFonts w:cs="Tahoma"/>
                <w:b/>
                <w:color w:val="000000"/>
                <w:sz w:val="20"/>
                <w:szCs w:val="20"/>
              </w:rPr>
            </w:pPr>
            <w:r>
              <w:rPr>
                <w:rFonts w:cs="Tahoma"/>
                <w:b/>
                <w:color w:val="000000"/>
                <w:sz w:val="20"/>
                <w:szCs w:val="20"/>
              </w:rPr>
              <w:t>Kopie definitieve EPC-berekening met gemarkeerde EPC-waarde</w:t>
            </w:r>
          </w:p>
        </w:tc>
        <w:tc>
          <w:tcPr>
            <w:tcW w:w="5670" w:type="dxa"/>
            <w:gridSpan w:val="2"/>
            <w:shd w:val="clear" w:color="auto" w:fill="FFFFFF"/>
          </w:tcPr>
          <w:p w14:paraId="2AAD7BC6" w14:textId="77777777" w:rsidR="008D1289" w:rsidRPr="00124645" w:rsidRDefault="008D1289" w:rsidP="005A46F2">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25F18955" w14:textId="77777777" w:rsidR="00D621B7" w:rsidRPr="00124645" w:rsidRDefault="00D621B7" w:rsidP="00D621B7">
      <w:pPr>
        <w:spacing w:line="480" w:lineRule="auto"/>
        <w:rPr>
          <w:sz w:val="20"/>
          <w:szCs w:val="20"/>
        </w:rPr>
      </w:pPr>
    </w:p>
    <w:p w14:paraId="3E2E4E7E" w14:textId="77777777" w:rsidR="00D621B7" w:rsidRPr="00124645" w:rsidRDefault="00D621B7" w:rsidP="00D621B7">
      <w:pPr>
        <w:spacing w:line="480" w:lineRule="auto"/>
        <w:rPr>
          <w:sz w:val="20"/>
          <w:szCs w:val="20"/>
        </w:rPr>
      </w:pPr>
      <w:r w:rsidRPr="00124645">
        <w:rPr>
          <w:sz w:val="20"/>
          <w:szCs w:val="20"/>
        </w:rPr>
        <w:t>Bedrijfsnaam:</w:t>
      </w:r>
    </w:p>
    <w:p w14:paraId="11861A58" w14:textId="77777777" w:rsidR="00D621B7" w:rsidRPr="00124645" w:rsidRDefault="00D621B7" w:rsidP="00D621B7">
      <w:pPr>
        <w:spacing w:line="480" w:lineRule="auto"/>
        <w:rPr>
          <w:sz w:val="20"/>
          <w:szCs w:val="20"/>
        </w:rPr>
      </w:pPr>
      <w:r w:rsidRPr="00124645">
        <w:rPr>
          <w:sz w:val="20"/>
          <w:szCs w:val="20"/>
        </w:rPr>
        <w:t>Ondertekend door:</w:t>
      </w:r>
    </w:p>
    <w:p w14:paraId="60AD669A" w14:textId="77777777" w:rsidR="00D621B7" w:rsidRPr="00124645" w:rsidRDefault="00D621B7" w:rsidP="00D621B7">
      <w:pPr>
        <w:spacing w:line="480" w:lineRule="auto"/>
        <w:rPr>
          <w:sz w:val="20"/>
          <w:szCs w:val="20"/>
        </w:rPr>
      </w:pPr>
      <w:r w:rsidRPr="00124645">
        <w:rPr>
          <w:sz w:val="20"/>
          <w:szCs w:val="20"/>
        </w:rPr>
        <w:t>Plaats:</w:t>
      </w:r>
    </w:p>
    <w:p w14:paraId="77460A78" w14:textId="77777777" w:rsidR="00D621B7" w:rsidRPr="00124645" w:rsidRDefault="00D621B7" w:rsidP="00D621B7">
      <w:pPr>
        <w:spacing w:line="480" w:lineRule="auto"/>
        <w:rPr>
          <w:sz w:val="20"/>
          <w:szCs w:val="20"/>
        </w:rPr>
      </w:pPr>
      <w:r w:rsidRPr="00124645">
        <w:rPr>
          <w:sz w:val="20"/>
          <w:szCs w:val="20"/>
        </w:rPr>
        <w:t>Datum:</w:t>
      </w:r>
    </w:p>
    <w:p w14:paraId="5C8AB569" w14:textId="0F98BBBB" w:rsidR="00D621B7" w:rsidRPr="00124645" w:rsidRDefault="00D621B7" w:rsidP="00DB3625">
      <w:pPr>
        <w:spacing w:line="480" w:lineRule="auto"/>
        <w:rPr>
          <w:sz w:val="20"/>
          <w:szCs w:val="20"/>
        </w:rPr>
      </w:pPr>
      <w:r w:rsidRPr="00124645">
        <w:rPr>
          <w:sz w:val="20"/>
          <w:szCs w:val="20"/>
        </w:rPr>
        <w:t>Handtekening:</w:t>
      </w:r>
      <w:r w:rsidRPr="00124645">
        <w:rPr>
          <w:sz w:val="20"/>
          <w:szCs w:val="20"/>
        </w:rPr>
        <w:br w:type="page"/>
      </w:r>
    </w:p>
    <w:p w14:paraId="505E5602" w14:textId="632F19C2" w:rsidR="00D621B7" w:rsidRPr="00124645" w:rsidRDefault="00D621B7" w:rsidP="00DB3625">
      <w:pPr>
        <w:pStyle w:val="Bijlagekop1abcnova"/>
        <w:numPr>
          <w:ilvl w:val="0"/>
          <w:numId w:val="0"/>
        </w:numPr>
        <w:ind w:left="284" w:hanging="284"/>
      </w:pPr>
      <w:bookmarkStart w:id="18" w:name="_Toc52870889"/>
      <w:bookmarkStart w:id="19" w:name="_Toc62558643"/>
      <w:r w:rsidRPr="00124645">
        <w:lastRenderedPageBreak/>
        <w:t xml:space="preserve">Formulier C </w:t>
      </w:r>
      <w:r w:rsidRPr="00124645">
        <w:tab/>
        <w:t xml:space="preserve">Referentie </w:t>
      </w:r>
      <w:r w:rsidR="00E55283">
        <w:t>5</w:t>
      </w:r>
      <w:r w:rsidRPr="00124645">
        <w:t xml:space="preserve"> </w:t>
      </w:r>
      <w:bookmarkEnd w:id="18"/>
      <w:r w:rsidR="00E55283">
        <w:t>luchtdichtheid gebouwen</w:t>
      </w:r>
      <w:bookmarkEnd w:id="19"/>
    </w:p>
    <w:p w14:paraId="4E1674E6"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4E8F8427"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621B7" w:rsidRPr="00124645" w14:paraId="59ADC6A2" w14:textId="77777777" w:rsidTr="00DB3625">
        <w:trPr>
          <w:trHeight w:val="283"/>
        </w:trPr>
        <w:tc>
          <w:tcPr>
            <w:tcW w:w="8931" w:type="dxa"/>
            <w:gridSpan w:val="3"/>
            <w:shd w:val="clear" w:color="auto" w:fill="81BDC9"/>
          </w:tcPr>
          <w:p w14:paraId="72CDBBE2"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75462001" w14:textId="77777777" w:rsidTr="00DB3625">
        <w:trPr>
          <w:trHeight w:val="283"/>
        </w:trPr>
        <w:tc>
          <w:tcPr>
            <w:tcW w:w="3969" w:type="dxa"/>
            <w:gridSpan w:val="2"/>
            <w:shd w:val="clear" w:color="auto" w:fill="auto"/>
          </w:tcPr>
          <w:p w14:paraId="7AAA26AA"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6C9A4496"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31991719" w14:textId="77777777" w:rsidTr="00DB3625">
        <w:trPr>
          <w:trHeight w:val="283"/>
        </w:trPr>
        <w:tc>
          <w:tcPr>
            <w:tcW w:w="3969" w:type="dxa"/>
            <w:gridSpan w:val="2"/>
            <w:shd w:val="clear" w:color="auto" w:fill="auto"/>
          </w:tcPr>
          <w:p w14:paraId="1E46CDC3"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1D506E02"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533C33A1" w14:textId="77777777" w:rsidTr="00DB3625">
        <w:trPr>
          <w:trHeight w:val="283"/>
        </w:trPr>
        <w:tc>
          <w:tcPr>
            <w:tcW w:w="3969" w:type="dxa"/>
            <w:gridSpan w:val="2"/>
            <w:shd w:val="clear" w:color="auto" w:fill="auto"/>
          </w:tcPr>
          <w:p w14:paraId="5917E1CA"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043DD5B5"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566D722" w14:textId="77777777" w:rsidTr="00DB3625">
        <w:trPr>
          <w:trHeight w:val="283"/>
        </w:trPr>
        <w:tc>
          <w:tcPr>
            <w:tcW w:w="3969" w:type="dxa"/>
            <w:gridSpan w:val="2"/>
            <w:shd w:val="clear" w:color="auto" w:fill="auto"/>
          </w:tcPr>
          <w:p w14:paraId="47958E24"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4F7ACF12"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52510C7" w14:textId="77777777" w:rsidTr="00DB3625">
        <w:trPr>
          <w:trHeight w:val="283"/>
        </w:trPr>
        <w:tc>
          <w:tcPr>
            <w:tcW w:w="3969" w:type="dxa"/>
            <w:gridSpan w:val="2"/>
            <w:shd w:val="clear" w:color="auto" w:fill="auto"/>
          </w:tcPr>
          <w:p w14:paraId="4557F4EA"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5A5B8C5F"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007179C3" w14:textId="77777777" w:rsidTr="00DB3625">
        <w:trPr>
          <w:trHeight w:val="283"/>
        </w:trPr>
        <w:tc>
          <w:tcPr>
            <w:tcW w:w="3969" w:type="dxa"/>
            <w:gridSpan w:val="2"/>
            <w:shd w:val="clear" w:color="auto" w:fill="auto"/>
          </w:tcPr>
          <w:p w14:paraId="7A0143DC"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1D95372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84EED74" w14:textId="77777777" w:rsidTr="00DB3625">
        <w:trPr>
          <w:trHeight w:val="283"/>
        </w:trPr>
        <w:tc>
          <w:tcPr>
            <w:tcW w:w="3969" w:type="dxa"/>
            <w:gridSpan w:val="2"/>
            <w:shd w:val="clear" w:color="auto" w:fill="auto"/>
          </w:tcPr>
          <w:p w14:paraId="1C58CFDC"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162AF03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6C593AE1" w14:textId="77777777" w:rsidTr="00DB3625">
        <w:trPr>
          <w:trHeight w:val="283"/>
        </w:trPr>
        <w:tc>
          <w:tcPr>
            <w:tcW w:w="3969" w:type="dxa"/>
            <w:gridSpan w:val="2"/>
            <w:shd w:val="clear" w:color="auto" w:fill="auto"/>
          </w:tcPr>
          <w:p w14:paraId="56F82716"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09005212"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42F698F3" w14:textId="77777777" w:rsidTr="00DB3625">
        <w:trPr>
          <w:trHeight w:val="283"/>
        </w:trPr>
        <w:tc>
          <w:tcPr>
            <w:tcW w:w="3969" w:type="dxa"/>
            <w:gridSpan w:val="2"/>
            <w:shd w:val="clear" w:color="auto" w:fill="auto"/>
          </w:tcPr>
          <w:p w14:paraId="3634A860"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1D2C2E3D"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701A667" w14:textId="77777777" w:rsidTr="00DB3625">
        <w:trPr>
          <w:trHeight w:val="283"/>
        </w:trPr>
        <w:tc>
          <w:tcPr>
            <w:tcW w:w="3969" w:type="dxa"/>
            <w:gridSpan w:val="2"/>
            <w:shd w:val="clear" w:color="auto" w:fill="auto"/>
          </w:tcPr>
          <w:p w14:paraId="0956845D"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57208E58"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BE7A47D" w14:textId="77777777" w:rsidTr="00DB3625">
        <w:trPr>
          <w:trHeight w:val="283"/>
        </w:trPr>
        <w:tc>
          <w:tcPr>
            <w:tcW w:w="3969" w:type="dxa"/>
            <w:gridSpan w:val="2"/>
            <w:shd w:val="clear" w:color="auto" w:fill="auto"/>
          </w:tcPr>
          <w:p w14:paraId="35598E7E"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47BC3FC8"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680E10E" w14:textId="77777777" w:rsidTr="00DB3625">
        <w:trPr>
          <w:trHeight w:val="283"/>
        </w:trPr>
        <w:tc>
          <w:tcPr>
            <w:tcW w:w="3969" w:type="dxa"/>
            <w:gridSpan w:val="2"/>
            <w:shd w:val="clear" w:color="auto" w:fill="auto"/>
          </w:tcPr>
          <w:p w14:paraId="209E182B"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6C11EB68"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44CFCBB0" w14:textId="77777777" w:rsidTr="00DB3625">
        <w:tblPrEx>
          <w:tblLook w:val="04A0" w:firstRow="1" w:lastRow="0" w:firstColumn="1" w:lastColumn="0" w:noHBand="0" w:noVBand="1"/>
        </w:tblPrEx>
        <w:trPr>
          <w:cantSplit/>
          <w:tblHeader/>
        </w:trPr>
        <w:tc>
          <w:tcPr>
            <w:tcW w:w="8931" w:type="dxa"/>
            <w:gridSpan w:val="3"/>
            <w:shd w:val="clear" w:color="auto" w:fill="81BDC9"/>
          </w:tcPr>
          <w:p w14:paraId="19469BB2"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624F24B5" w14:textId="77777777" w:rsidTr="00DB3625">
        <w:tblPrEx>
          <w:tblLook w:val="04A0" w:firstRow="1" w:lastRow="0" w:firstColumn="1" w:lastColumn="0" w:noHBand="0" w:noVBand="1"/>
        </w:tblPrEx>
        <w:trPr>
          <w:cantSplit/>
          <w:tblHeader/>
        </w:trPr>
        <w:tc>
          <w:tcPr>
            <w:tcW w:w="8931" w:type="dxa"/>
            <w:gridSpan w:val="3"/>
            <w:shd w:val="clear" w:color="auto" w:fill="auto"/>
          </w:tcPr>
          <w:p w14:paraId="65CA2726" w14:textId="77777777" w:rsidR="00E55283" w:rsidRPr="00CD47CC" w:rsidRDefault="00E55283" w:rsidP="00E55283">
            <w:r w:rsidRPr="00CD47CC">
              <w:t xml:space="preserve">Gegadigde overlegt voor deze discipline één referentie van een vergelijkbaar utiliteitsgebouw bestaande uit kantoren, zorg, onderwijs en/of bijeenkomstfuncties waaruit voldoende ervaring met luchtdichte detaillering blijkt. Gegadigde legt voor deze discipline één referentie over waaruit de luchtdichtheid van de bouwkundige schil van het utiliteitsgebouw blijkt. Voor de beoordeling gaat het om het onderwerp luchtdichtheid, qv;10-waarde. </w:t>
            </w:r>
          </w:p>
          <w:p w14:paraId="2FDA3C7C" w14:textId="77777777" w:rsidR="00D621B7" w:rsidRPr="00124645" w:rsidRDefault="00D621B7" w:rsidP="00DB3625">
            <w:pPr>
              <w:rPr>
                <w:sz w:val="20"/>
                <w:szCs w:val="20"/>
              </w:rPr>
            </w:pPr>
          </w:p>
        </w:tc>
      </w:tr>
      <w:tr w:rsidR="00D621B7" w:rsidRPr="00124645" w14:paraId="6175F077" w14:textId="77777777" w:rsidTr="00DB3625">
        <w:tblPrEx>
          <w:tblLook w:val="04A0" w:firstRow="1" w:lastRow="0" w:firstColumn="1" w:lastColumn="0" w:noHBand="0" w:noVBand="1"/>
        </w:tblPrEx>
        <w:trPr>
          <w:cantSplit/>
          <w:tblHeader/>
        </w:trPr>
        <w:tc>
          <w:tcPr>
            <w:tcW w:w="8931" w:type="dxa"/>
            <w:gridSpan w:val="3"/>
            <w:shd w:val="clear" w:color="auto" w:fill="81BDC9"/>
          </w:tcPr>
          <w:p w14:paraId="11400E6C"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2F9BB1CD" w14:textId="77777777" w:rsidTr="00DB3625">
        <w:tblPrEx>
          <w:tblLook w:val="04A0" w:firstRow="1" w:lastRow="0" w:firstColumn="1" w:lastColumn="0" w:noHBand="0" w:noVBand="1"/>
        </w:tblPrEx>
        <w:trPr>
          <w:cantSplit/>
          <w:trHeight w:val="536"/>
          <w:tblHeader/>
        </w:trPr>
        <w:tc>
          <w:tcPr>
            <w:tcW w:w="8931" w:type="dxa"/>
            <w:gridSpan w:val="3"/>
            <w:shd w:val="clear" w:color="auto" w:fill="FFFFFF"/>
          </w:tcPr>
          <w:p w14:paraId="0496FE05"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000EE8" w:rsidRPr="00124645" w14:paraId="0CA6B604" w14:textId="77777777" w:rsidTr="005A46F2">
        <w:tblPrEx>
          <w:tblLook w:val="04A0" w:firstRow="1" w:lastRow="0" w:firstColumn="1" w:lastColumn="0" w:noHBand="0" w:noVBand="1"/>
        </w:tblPrEx>
        <w:trPr>
          <w:cantSplit/>
          <w:trHeight w:val="1129"/>
          <w:tblHeader/>
        </w:trPr>
        <w:tc>
          <w:tcPr>
            <w:tcW w:w="3261" w:type="dxa"/>
            <w:shd w:val="clear" w:color="auto" w:fill="FFFFFF"/>
          </w:tcPr>
          <w:p w14:paraId="5FC1421B" w14:textId="02FE29B9" w:rsidR="00000EE8" w:rsidRPr="00124645" w:rsidRDefault="00000EE8" w:rsidP="005A46F2">
            <w:pPr>
              <w:spacing w:line="260" w:lineRule="atLeast"/>
              <w:rPr>
                <w:rFonts w:cs="Tahoma"/>
                <w:b/>
                <w:color w:val="000000"/>
                <w:sz w:val="20"/>
                <w:szCs w:val="20"/>
              </w:rPr>
            </w:pPr>
            <w:r>
              <w:rPr>
                <w:rFonts w:cs="Tahoma"/>
                <w:b/>
                <w:color w:val="000000"/>
                <w:sz w:val="20"/>
                <w:szCs w:val="20"/>
              </w:rPr>
              <w:t>Kopie definitieve EPC-berekening met gemarkeerde qv;10-waarde</w:t>
            </w:r>
          </w:p>
        </w:tc>
        <w:tc>
          <w:tcPr>
            <w:tcW w:w="5670" w:type="dxa"/>
            <w:gridSpan w:val="2"/>
            <w:shd w:val="clear" w:color="auto" w:fill="FFFFFF"/>
          </w:tcPr>
          <w:p w14:paraId="1411DF0D" w14:textId="77777777" w:rsidR="00000EE8" w:rsidRPr="00124645" w:rsidRDefault="00000EE8" w:rsidP="005A46F2">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660FB808" w14:textId="738E26E6" w:rsidR="00D621B7" w:rsidRDefault="00D621B7" w:rsidP="00D621B7">
      <w:pPr>
        <w:spacing w:line="480" w:lineRule="auto"/>
        <w:rPr>
          <w:sz w:val="20"/>
          <w:szCs w:val="20"/>
        </w:rPr>
      </w:pPr>
    </w:p>
    <w:p w14:paraId="0413E918" w14:textId="77777777" w:rsidR="00D621B7" w:rsidRPr="00124645" w:rsidRDefault="00D621B7" w:rsidP="00D621B7">
      <w:pPr>
        <w:spacing w:line="480" w:lineRule="auto"/>
        <w:rPr>
          <w:sz w:val="20"/>
          <w:szCs w:val="20"/>
        </w:rPr>
      </w:pPr>
      <w:r w:rsidRPr="00124645">
        <w:rPr>
          <w:sz w:val="20"/>
          <w:szCs w:val="20"/>
        </w:rPr>
        <w:t>Bedrijfsnaam:</w:t>
      </w:r>
    </w:p>
    <w:p w14:paraId="0AE1FD90" w14:textId="77777777" w:rsidR="00D621B7" w:rsidRPr="00124645" w:rsidRDefault="00D621B7" w:rsidP="00D621B7">
      <w:pPr>
        <w:spacing w:line="480" w:lineRule="auto"/>
        <w:rPr>
          <w:sz w:val="20"/>
          <w:szCs w:val="20"/>
        </w:rPr>
      </w:pPr>
      <w:r w:rsidRPr="00124645">
        <w:rPr>
          <w:sz w:val="20"/>
          <w:szCs w:val="20"/>
        </w:rPr>
        <w:t>Ondertekend door:</w:t>
      </w:r>
    </w:p>
    <w:p w14:paraId="1AC92780" w14:textId="77777777" w:rsidR="00D621B7" w:rsidRPr="00124645" w:rsidRDefault="00D621B7" w:rsidP="00D621B7">
      <w:pPr>
        <w:spacing w:line="480" w:lineRule="auto"/>
        <w:rPr>
          <w:sz w:val="20"/>
          <w:szCs w:val="20"/>
        </w:rPr>
      </w:pPr>
      <w:r w:rsidRPr="00124645">
        <w:rPr>
          <w:sz w:val="20"/>
          <w:szCs w:val="20"/>
        </w:rPr>
        <w:t>Plaats:</w:t>
      </w:r>
    </w:p>
    <w:p w14:paraId="31FD1718" w14:textId="77777777" w:rsidR="00D621B7" w:rsidRPr="00124645" w:rsidRDefault="00D621B7" w:rsidP="00D621B7">
      <w:pPr>
        <w:spacing w:line="480" w:lineRule="auto"/>
        <w:rPr>
          <w:sz w:val="20"/>
          <w:szCs w:val="20"/>
        </w:rPr>
      </w:pPr>
      <w:r w:rsidRPr="00124645">
        <w:rPr>
          <w:sz w:val="20"/>
          <w:szCs w:val="20"/>
        </w:rPr>
        <w:t>Datum:</w:t>
      </w:r>
    </w:p>
    <w:p w14:paraId="556BB308" w14:textId="77777777" w:rsidR="00D621B7" w:rsidRPr="00124645" w:rsidRDefault="00D621B7" w:rsidP="00D621B7">
      <w:pPr>
        <w:spacing w:line="480" w:lineRule="auto"/>
        <w:rPr>
          <w:sz w:val="20"/>
          <w:szCs w:val="20"/>
        </w:rPr>
      </w:pPr>
      <w:r w:rsidRPr="00124645">
        <w:rPr>
          <w:sz w:val="20"/>
          <w:szCs w:val="20"/>
        </w:rPr>
        <w:t>Handtekening:</w:t>
      </w:r>
    </w:p>
    <w:p w14:paraId="1FC02668" w14:textId="20FC207D" w:rsidR="00D621B7" w:rsidRPr="00124645" w:rsidRDefault="00D621B7" w:rsidP="00081A95">
      <w:pPr>
        <w:pStyle w:val="Bijlagekop1abcnova"/>
        <w:numPr>
          <w:ilvl w:val="0"/>
          <w:numId w:val="0"/>
        </w:numPr>
      </w:pPr>
      <w:bookmarkStart w:id="20" w:name="_Toc52870890"/>
      <w:bookmarkStart w:id="21" w:name="_Toc62558644"/>
      <w:r w:rsidRPr="00124645">
        <w:lastRenderedPageBreak/>
        <w:t xml:space="preserve">Formulier C </w:t>
      </w:r>
      <w:r w:rsidRPr="00124645">
        <w:tab/>
        <w:t xml:space="preserve">Referentie </w:t>
      </w:r>
      <w:r w:rsidR="00B428DF">
        <w:t>6</w:t>
      </w:r>
      <w:r w:rsidRPr="00124645">
        <w:t xml:space="preserve"> Ervaring </w:t>
      </w:r>
      <w:bookmarkEnd w:id="20"/>
      <w:r w:rsidR="00B428DF" w:rsidRPr="00B428DF">
        <w:rPr>
          <w:b/>
          <w:iCs/>
        </w:rPr>
        <w:t>met luchtkwaliteit conform Frisse Scholen</w:t>
      </w:r>
      <w:bookmarkEnd w:id="21"/>
    </w:p>
    <w:p w14:paraId="298E17DC" w14:textId="77777777" w:rsidR="00D621B7" w:rsidRPr="00124645" w:rsidRDefault="00D621B7" w:rsidP="00D621B7">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4B360F9D" w14:textId="77777777" w:rsidR="00D621B7" w:rsidRPr="00124645" w:rsidRDefault="00D621B7" w:rsidP="00D621B7"/>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D621B7" w:rsidRPr="00124645" w14:paraId="05E7C184" w14:textId="77777777" w:rsidTr="00DB3625">
        <w:trPr>
          <w:trHeight w:val="283"/>
        </w:trPr>
        <w:tc>
          <w:tcPr>
            <w:tcW w:w="8931" w:type="dxa"/>
            <w:gridSpan w:val="2"/>
            <w:shd w:val="clear" w:color="auto" w:fill="81BDC9"/>
          </w:tcPr>
          <w:p w14:paraId="7401D8D1" w14:textId="77777777" w:rsidR="00D621B7" w:rsidRPr="00124645" w:rsidRDefault="00D621B7" w:rsidP="00DB3625">
            <w:pPr>
              <w:spacing w:line="260" w:lineRule="atLeast"/>
              <w:rPr>
                <w:rFonts w:cs="Tahoma"/>
                <w:b/>
                <w:sz w:val="20"/>
                <w:szCs w:val="20"/>
              </w:rPr>
            </w:pPr>
            <w:r w:rsidRPr="00124645">
              <w:rPr>
                <w:rFonts w:cs="Tahoma"/>
                <w:b/>
                <w:sz w:val="20"/>
                <w:szCs w:val="20"/>
              </w:rPr>
              <w:t xml:space="preserve">Projectinformatie </w:t>
            </w:r>
          </w:p>
        </w:tc>
      </w:tr>
      <w:tr w:rsidR="00D621B7" w:rsidRPr="00124645" w14:paraId="3388EEED" w14:textId="77777777" w:rsidTr="00DB3625">
        <w:trPr>
          <w:trHeight w:val="283"/>
        </w:trPr>
        <w:tc>
          <w:tcPr>
            <w:tcW w:w="3969" w:type="dxa"/>
            <w:shd w:val="clear" w:color="auto" w:fill="auto"/>
          </w:tcPr>
          <w:p w14:paraId="26F79489" w14:textId="77777777" w:rsidR="00D621B7" w:rsidRPr="00124645" w:rsidRDefault="00D621B7" w:rsidP="00DB3625">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030A0C5D" w14:textId="77777777" w:rsidR="00D621B7" w:rsidRPr="00124645" w:rsidRDefault="00D621B7" w:rsidP="00DB3625">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D621B7" w:rsidRPr="00124645" w14:paraId="1BF5BC01" w14:textId="77777777" w:rsidTr="00DB3625">
        <w:trPr>
          <w:trHeight w:val="283"/>
        </w:trPr>
        <w:tc>
          <w:tcPr>
            <w:tcW w:w="3969" w:type="dxa"/>
            <w:shd w:val="clear" w:color="auto" w:fill="auto"/>
          </w:tcPr>
          <w:p w14:paraId="2742DB35" w14:textId="77777777" w:rsidR="00D621B7" w:rsidRPr="00124645" w:rsidRDefault="00D621B7" w:rsidP="00DB3625">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4AE05A51" w14:textId="77777777" w:rsidR="00D621B7" w:rsidRPr="00124645" w:rsidRDefault="00D621B7" w:rsidP="00DB3625">
            <w:pPr>
              <w:rPr>
                <w:i/>
                <w:iCs/>
                <w:sz w:val="20"/>
                <w:szCs w:val="20"/>
              </w:rPr>
            </w:pPr>
            <w:r w:rsidRPr="00124645">
              <w:rPr>
                <w:i/>
                <w:iCs/>
                <w:sz w:val="20"/>
                <w:szCs w:val="20"/>
                <w:highlight w:val="yellow"/>
              </w:rPr>
              <w:t>[In te vullende door gegadigde]</w:t>
            </w:r>
          </w:p>
        </w:tc>
      </w:tr>
      <w:tr w:rsidR="00D621B7" w:rsidRPr="00124645" w14:paraId="28A00A66" w14:textId="77777777" w:rsidTr="00DB3625">
        <w:trPr>
          <w:trHeight w:val="283"/>
        </w:trPr>
        <w:tc>
          <w:tcPr>
            <w:tcW w:w="3969" w:type="dxa"/>
            <w:shd w:val="clear" w:color="auto" w:fill="auto"/>
          </w:tcPr>
          <w:p w14:paraId="3D3A3F64" w14:textId="77777777" w:rsidR="00D621B7" w:rsidRPr="00124645" w:rsidRDefault="00D621B7" w:rsidP="00DB3625">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7E9EAEAC" w14:textId="77777777" w:rsidR="00D621B7" w:rsidRPr="00124645" w:rsidDel="0050433C"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BE0D3ED" w14:textId="77777777" w:rsidTr="00DB3625">
        <w:trPr>
          <w:trHeight w:val="283"/>
        </w:trPr>
        <w:tc>
          <w:tcPr>
            <w:tcW w:w="3969" w:type="dxa"/>
            <w:shd w:val="clear" w:color="auto" w:fill="auto"/>
          </w:tcPr>
          <w:p w14:paraId="1EBBC618" w14:textId="77777777" w:rsidR="00D621B7" w:rsidRPr="00124645" w:rsidRDefault="00D621B7" w:rsidP="00DB3625">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24AB54CC"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34D39783" w14:textId="77777777" w:rsidTr="00DB3625">
        <w:trPr>
          <w:trHeight w:val="283"/>
        </w:trPr>
        <w:tc>
          <w:tcPr>
            <w:tcW w:w="3969" w:type="dxa"/>
            <w:shd w:val="clear" w:color="auto" w:fill="auto"/>
          </w:tcPr>
          <w:p w14:paraId="5B2EFF51" w14:textId="77777777" w:rsidR="00D621B7" w:rsidRPr="00124645" w:rsidRDefault="00D621B7" w:rsidP="00DB3625">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3505A68F" w14:textId="77777777" w:rsidR="00D621B7" w:rsidRPr="00124645" w:rsidRDefault="00D621B7" w:rsidP="00DB3625">
            <w:pPr>
              <w:rPr>
                <w:i/>
                <w:iCs/>
                <w:sz w:val="20"/>
                <w:szCs w:val="20"/>
                <w:highlight w:val="yellow"/>
              </w:rPr>
            </w:pPr>
            <w:r w:rsidRPr="00124645">
              <w:rPr>
                <w:i/>
                <w:iCs/>
                <w:sz w:val="20"/>
                <w:szCs w:val="20"/>
                <w:highlight w:val="yellow"/>
              </w:rPr>
              <w:t>[In te vullende door gegadigde]</w:t>
            </w:r>
          </w:p>
        </w:tc>
      </w:tr>
      <w:tr w:rsidR="00D621B7" w:rsidRPr="00124645" w14:paraId="64AE2D35" w14:textId="77777777" w:rsidTr="00DB3625">
        <w:trPr>
          <w:trHeight w:val="283"/>
        </w:trPr>
        <w:tc>
          <w:tcPr>
            <w:tcW w:w="3969" w:type="dxa"/>
            <w:shd w:val="clear" w:color="auto" w:fill="auto"/>
          </w:tcPr>
          <w:p w14:paraId="34685515" w14:textId="77777777" w:rsidR="00D621B7" w:rsidRPr="00124645" w:rsidRDefault="00D621B7" w:rsidP="00DB3625">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2194CDF6"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7000C87" w14:textId="77777777" w:rsidTr="00DB3625">
        <w:trPr>
          <w:trHeight w:val="283"/>
        </w:trPr>
        <w:tc>
          <w:tcPr>
            <w:tcW w:w="3969" w:type="dxa"/>
            <w:shd w:val="clear" w:color="auto" w:fill="auto"/>
          </w:tcPr>
          <w:p w14:paraId="0909381A" w14:textId="77777777" w:rsidR="00D621B7" w:rsidRPr="00124645" w:rsidRDefault="00D621B7" w:rsidP="00DB3625">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41B9FBDC"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144BC765" w14:textId="77777777" w:rsidTr="00DB3625">
        <w:trPr>
          <w:trHeight w:val="283"/>
        </w:trPr>
        <w:tc>
          <w:tcPr>
            <w:tcW w:w="3969" w:type="dxa"/>
            <w:shd w:val="clear" w:color="auto" w:fill="auto"/>
          </w:tcPr>
          <w:p w14:paraId="77ED5634" w14:textId="77777777" w:rsidR="00D621B7" w:rsidRPr="00124645" w:rsidRDefault="00D621B7" w:rsidP="00DB3625">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67110DD0"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371303F2" w14:textId="77777777" w:rsidTr="00DB3625">
        <w:trPr>
          <w:trHeight w:val="283"/>
        </w:trPr>
        <w:tc>
          <w:tcPr>
            <w:tcW w:w="3969" w:type="dxa"/>
            <w:shd w:val="clear" w:color="auto" w:fill="auto"/>
          </w:tcPr>
          <w:p w14:paraId="3A2D3792" w14:textId="77777777" w:rsidR="00D621B7" w:rsidRPr="00124645" w:rsidRDefault="00D621B7" w:rsidP="00DB3625">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73B9B99F"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632962FD" w14:textId="77777777" w:rsidTr="00DB3625">
        <w:trPr>
          <w:trHeight w:val="283"/>
        </w:trPr>
        <w:tc>
          <w:tcPr>
            <w:tcW w:w="3969" w:type="dxa"/>
            <w:shd w:val="clear" w:color="auto" w:fill="auto"/>
          </w:tcPr>
          <w:p w14:paraId="6F8B2611" w14:textId="77777777" w:rsidR="00D621B7" w:rsidRPr="00124645" w:rsidRDefault="00D621B7" w:rsidP="00DB3625">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48403B22"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5074EE6C" w14:textId="77777777" w:rsidTr="00DB3625">
        <w:trPr>
          <w:trHeight w:val="283"/>
        </w:trPr>
        <w:tc>
          <w:tcPr>
            <w:tcW w:w="3969" w:type="dxa"/>
            <w:shd w:val="clear" w:color="auto" w:fill="auto"/>
          </w:tcPr>
          <w:p w14:paraId="45C7635E" w14:textId="77777777" w:rsidR="00D621B7" w:rsidRPr="00124645" w:rsidRDefault="00D621B7" w:rsidP="00DB3625">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0D3BF6BA" w14:textId="77777777" w:rsidR="00D621B7" w:rsidRPr="00124645" w:rsidRDefault="00D621B7" w:rsidP="00DB3625">
            <w:pPr>
              <w:rPr>
                <w:rFonts w:cs="Tahoma"/>
                <w:i/>
                <w:iCs/>
                <w:sz w:val="20"/>
                <w:szCs w:val="20"/>
              </w:rPr>
            </w:pPr>
            <w:r w:rsidRPr="00124645">
              <w:rPr>
                <w:i/>
                <w:iCs/>
                <w:sz w:val="20"/>
                <w:szCs w:val="20"/>
                <w:highlight w:val="yellow"/>
              </w:rPr>
              <w:t>[In te vullende door gegadigde]</w:t>
            </w:r>
          </w:p>
        </w:tc>
      </w:tr>
      <w:tr w:rsidR="00D621B7" w:rsidRPr="00124645" w14:paraId="0E3C59BE" w14:textId="77777777" w:rsidTr="00DB3625">
        <w:trPr>
          <w:trHeight w:val="283"/>
        </w:trPr>
        <w:tc>
          <w:tcPr>
            <w:tcW w:w="3969" w:type="dxa"/>
            <w:shd w:val="clear" w:color="auto" w:fill="auto"/>
          </w:tcPr>
          <w:p w14:paraId="30EB8F8F" w14:textId="77777777" w:rsidR="00D621B7" w:rsidRPr="00124645" w:rsidRDefault="00D621B7" w:rsidP="00DB3625">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57EF311F" w14:textId="77777777" w:rsidR="00D621B7" w:rsidRPr="00124645" w:rsidRDefault="00D621B7" w:rsidP="00DB3625">
            <w:pPr>
              <w:rPr>
                <w:i/>
                <w:iCs/>
                <w:sz w:val="20"/>
                <w:szCs w:val="20"/>
                <w:highlight w:val="yellow"/>
              </w:rPr>
            </w:pPr>
            <w:r w:rsidRPr="00124645">
              <w:rPr>
                <w:rFonts w:cs="Tahoma"/>
                <w:i/>
                <w:iCs/>
                <w:sz w:val="20"/>
                <w:szCs w:val="20"/>
                <w:highlight w:val="yellow"/>
              </w:rPr>
              <w:t>[In te vullende door gegadigde]</w:t>
            </w:r>
          </w:p>
        </w:tc>
      </w:tr>
      <w:tr w:rsidR="00D621B7" w:rsidRPr="00124645" w14:paraId="36D0C764" w14:textId="77777777" w:rsidTr="00DB3625">
        <w:tblPrEx>
          <w:tblLook w:val="04A0" w:firstRow="1" w:lastRow="0" w:firstColumn="1" w:lastColumn="0" w:noHBand="0" w:noVBand="1"/>
        </w:tblPrEx>
        <w:trPr>
          <w:cantSplit/>
          <w:tblHeader/>
        </w:trPr>
        <w:tc>
          <w:tcPr>
            <w:tcW w:w="8931" w:type="dxa"/>
            <w:gridSpan w:val="2"/>
            <w:shd w:val="clear" w:color="auto" w:fill="81BDC9"/>
          </w:tcPr>
          <w:p w14:paraId="3C4B7B95" w14:textId="77777777" w:rsidR="00D621B7" w:rsidRPr="00124645" w:rsidRDefault="00D621B7" w:rsidP="00DB3625">
            <w:pPr>
              <w:spacing w:line="260" w:lineRule="atLeast"/>
              <w:rPr>
                <w:rFonts w:cs="Tahoma"/>
                <w:b/>
                <w:color w:val="FFFFFF"/>
                <w:sz w:val="20"/>
                <w:szCs w:val="20"/>
              </w:rPr>
            </w:pPr>
            <w:r>
              <w:rPr>
                <w:rFonts w:cs="Tahoma"/>
                <w:b/>
                <w:sz w:val="20"/>
                <w:szCs w:val="20"/>
              </w:rPr>
              <w:t>Selectiecriterium</w:t>
            </w:r>
          </w:p>
        </w:tc>
      </w:tr>
      <w:tr w:rsidR="00D621B7" w:rsidRPr="00124645" w14:paraId="1F71120D" w14:textId="77777777" w:rsidTr="00DB3625">
        <w:tblPrEx>
          <w:tblLook w:val="04A0" w:firstRow="1" w:lastRow="0" w:firstColumn="1" w:lastColumn="0" w:noHBand="0" w:noVBand="1"/>
        </w:tblPrEx>
        <w:trPr>
          <w:cantSplit/>
          <w:tblHeader/>
        </w:trPr>
        <w:tc>
          <w:tcPr>
            <w:tcW w:w="8931" w:type="dxa"/>
            <w:gridSpan w:val="2"/>
            <w:shd w:val="clear" w:color="auto" w:fill="auto"/>
          </w:tcPr>
          <w:p w14:paraId="63BC62D3" w14:textId="77777777" w:rsidR="00B428DF" w:rsidRPr="00CD47CC" w:rsidRDefault="00B428DF" w:rsidP="00B428DF">
            <w:r w:rsidRPr="00CD47CC">
              <w:t xml:space="preserve">Gegadigde legt voor deze discipline maximaal één referentie over waaruit relevante ervaring blijkt met het ambitieniveau van het Programma van Eisen Frisse scholen bij een utiliteitsgebouw van minimaal 2.000 m2 BVO nieuwbouw. Als toetsingsreferentie geldt het programma van eisen Frisse Scholen editie september 2015. Voor de beoordeling gaat het om het onderwerp binnenluchtkwaliteit – luchtverversing.              </w:t>
            </w:r>
          </w:p>
          <w:p w14:paraId="38C60315" w14:textId="77777777" w:rsidR="00D621B7" w:rsidRPr="00124645" w:rsidRDefault="00D621B7" w:rsidP="00DB3625">
            <w:pPr>
              <w:rPr>
                <w:sz w:val="20"/>
                <w:szCs w:val="20"/>
              </w:rPr>
            </w:pPr>
          </w:p>
        </w:tc>
      </w:tr>
      <w:tr w:rsidR="00D621B7" w:rsidRPr="00124645" w14:paraId="37F5D9D7" w14:textId="77777777" w:rsidTr="00DB3625">
        <w:tblPrEx>
          <w:tblLook w:val="04A0" w:firstRow="1" w:lastRow="0" w:firstColumn="1" w:lastColumn="0" w:noHBand="0" w:noVBand="1"/>
        </w:tblPrEx>
        <w:trPr>
          <w:cantSplit/>
          <w:tblHeader/>
        </w:trPr>
        <w:tc>
          <w:tcPr>
            <w:tcW w:w="8931" w:type="dxa"/>
            <w:gridSpan w:val="2"/>
            <w:shd w:val="clear" w:color="auto" w:fill="81BDC9"/>
          </w:tcPr>
          <w:p w14:paraId="4FCE49E6" w14:textId="77777777" w:rsidR="00D621B7" w:rsidRPr="00124645" w:rsidRDefault="00D621B7" w:rsidP="00DB3625">
            <w:pPr>
              <w:spacing w:line="260" w:lineRule="atLeast"/>
              <w:rPr>
                <w:rFonts w:cs="Tahoma"/>
                <w:b/>
                <w:sz w:val="20"/>
                <w:szCs w:val="20"/>
              </w:rPr>
            </w:pPr>
            <w:r w:rsidRPr="00124645">
              <w:rPr>
                <w:rFonts w:cs="Tahoma"/>
                <w:b/>
                <w:sz w:val="20"/>
                <w:szCs w:val="20"/>
              </w:rPr>
              <w:t>Omschrijving/specificatie waaruit blijkt dat wel/niet wordt voldaan</w:t>
            </w:r>
          </w:p>
        </w:tc>
      </w:tr>
      <w:tr w:rsidR="00D621B7" w:rsidRPr="00124645" w14:paraId="04247A26" w14:textId="77777777" w:rsidTr="00DB3625">
        <w:tblPrEx>
          <w:tblLook w:val="04A0" w:firstRow="1" w:lastRow="0" w:firstColumn="1" w:lastColumn="0" w:noHBand="0" w:noVBand="1"/>
        </w:tblPrEx>
        <w:trPr>
          <w:cantSplit/>
          <w:trHeight w:val="536"/>
          <w:tblHeader/>
        </w:trPr>
        <w:tc>
          <w:tcPr>
            <w:tcW w:w="8931" w:type="dxa"/>
            <w:gridSpan w:val="2"/>
            <w:shd w:val="clear" w:color="auto" w:fill="FFFFFF"/>
          </w:tcPr>
          <w:p w14:paraId="6DB2EC69" w14:textId="77777777" w:rsidR="00D621B7" w:rsidRPr="00124645" w:rsidRDefault="00D621B7" w:rsidP="00DB3625">
            <w:pPr>
              <w:rPr>
                <w:i/>
                <w:iCs/>
                <w:sz w:val="20"/>
                <w:szCs w:val="20"/>
              </w:rPr>
            </w:pPr>
            <w:r w:rsidRPr="00124645">
              <w:rPr>
                <w:i/>
                <w:iCs/>
                <w:sz w:val="20"/>
                <w:szCs w:val="20"/>
                <w:highlight w:val="yellow"/>
              </w:rPr>
              <w:t>[In te vullende door gegadigde]</w:t>
            </w:r>
          </w:p>
        </w:tc>
      </w:tr>
    </w:tbl>
    <w:p w14:paraId="6086DF6A" w14:textId="01F9182B" w:rsidR="00D621B7" w:rsidRDefault="00D621B7" w:rsidP="00D621B7">
      <w:pPr>
        <w:spacing w:line="480" w:lineRule="auto"/>
        <w:rPr>
          <w:sz w:val="20"/>
          <w:szCs w:val="20"/>
        </w:rPr>
      </w:pPr>
    </w:p>
    <w:p w14:paraId="3135D886" w14:textId="77777777" w:rsidR="00D621B7" w:rsidRPr="00124645" w:rsidRDefault="00D621B7" w:rsidP="00D621B7">
      <w:pPr>
        <w:spacing w:line="480" w:lineRule="auto"/>
        <w:rPr>
          <w:sz w:val="20"/>
          <w:szCs w:val="20"/>
        </w:rPr>
      </w:pPr>
      <w:r w:rsidRPr="00124645">
        <w:rPr>
          <w:sz w:val="20"/>
          <w:szCs w:val="20"/>
        </w:rPr>
        <w:t>Bedrijfsnaam:</w:t>
      </w:r>
    </w:p>
    <w:p w14:paraId="79C05F8C" w14:textId="77777777" w:rsidR="00D621B7" w:rsidRPr="00124645" w:rsidRDefault="00D621B7" w:rsidP="00D621B7">
      <w:pPr>
        <w:spacing w:line="480" w:lineRule="auto"/>
        <w:rPr>
          <w:sz w:val="20"/>
          <w:szCs w:val="20"/>
        </w:rPr>
      </w:pPr>
      <w:r w:rsidRPr="00124645">
        <w:rPr>
          <w:sz w:val="20"/>
          <w:szCs w:val="20"/>
        </w:rPr>
        <w:t>Ondertekend door:</w:t>
      </w:r>
    </w:p>
    <w:p w14:paraId="641E7A04" w14:textId="77777777" w:rsidR="00D621B7" w:rsidRPr="00124645" w:rsidRDefault="00D621B7" w:rsidP="00D621B7">
      <w:pPr>
        <w:spacing w:line="480" w:lineRule="auto"/>
        <w:rPr>
          <w:sz w:val="20"/>
          <w:szCs w:val="20"/>
        </w:rPr>
      </w:pPr>
      <w:r w:rsidRPr="00124645">
        <w:rPr>
          <w:sz w:val="20"/>
          <w:szCs w:val="20"/>
        </w:rPr>
        <w:t>Plaats:</w:t>
      </w:r>
    </w:p>
    <w:p w14:paraId="003BC48C" w14:textId="77777777" w:rsidR="00D621B7" w:rsidRPr="00124645" w:rsidRDefault="00D621B7" w:rsidP="00D621B7">
      <w:pPr>
        <w:spacing w:line="480" w:lineRule="auto"/>
        <w:rPr>
          <w:sz w:val="20"/>
          <w:szCs w:val="20"/>
        </w:rPr>
      </w:pPr>
      <w:r w:rsidRPr="00124645">
        <w:rPr>
          <w:sz w:val="20"/>
          <w:szCs w:val="20"/>
        </w:rPr>
        <w:t>Datum:</w:t>
      </w:r>
    </w:p>
    <w:p w14:paraId="10724F49" w14:textId="39BED803" w:rsidR="006E4680" w:rsidRDefault="00D621B7" w:rsidP="00DB3625">
      <w:pPr>
        <w:spacing w:line="480" w:lineRule="auto"/>
        <w:rPr>
          <w:sz w:val="20"/>
          <w:szCs w:val="20"/>
        </w:rPr>
      </w:pPr>
      <w:r w:rsidRPr="00124645">
        <w:rPr>
          <w:sz w:val="20"/>
          <w:szCs w:val="20"/>
        </w:rPr>
        <w:t>Handtekening:</w:t>
      </w:r>
    </w:p>
    <w:p w14:paraId="5DE446A5" w14:textId="7AE7F337" w:rsidR="008230E0" w:rsidRPr="00124645" w:rsidRDefault="008230E0" w:rsidP="008230E0">
      <w:pPr>
        <w:pStyle w:val="Bijlagekop1abcnova"/>
        <w:numPr>
          <w:ilvl w:val="0"/>
          <w:numId w:val="0"/>
        </w:numPr>
      </w:pPr>
      <w:bookmarkStart w:id="22" w:name="_Toc62558645"/>
      <w:r w:rsidRPr="00124645">
        <w:lastRenderedPageBreak/>
        <w:t xml:space="preserve">Formulier C </w:t>
      </w:r>
      <w:r w:rsidRPr="00124645">
        <w:tab/>
        <w:t xml:space="preserve">Referentie </w:t>
      </w:r>
      <w:r>
        <w:t>7</w:t>
      </w:r>
      <w:r w:rsidRPr="00124645">
        <w:t xml:space="preserve"> Ervaring </w:t>
      </w:r>
      <w:r w:rsidRPr="00B428DF">
        <w:rPr>
          <w:b/>
          <w:iCs/>
        </w:rPr>
        <w:t xml:space="preserve">met </w:t>
      </w:r>
      <w:r>
        <w:rPr>
          <w:b/>
          <w:iCs/>
        </w:rPr>
        <w:t>Warmtepompinstallaties</w:t>
      </w:r>
      <w:bookmarkEnd w:id="22"/>
    </w:p>
    <w:p w14:paraId="19770322" w14:textId="77777777" w:rsidR="008230E0" w:rsidRPr="00124645" w:rsidRDefault="008230E0" w:rsidP="008230E0">
      <w:pPr>
        <w:spacing w:line="260" w:lineRule="atLeast"/>
        <w:rPr>
          <w:rFonts w:cs="Tahoma"/>
          <w:sz w:val="20"/>
          <w:szCs w:val="20"/>
        </w:rPr>
      </w:pPr>
      <w:r w:rsidRPr="00124645">
        <w:rPr>
          <w:rFonts w:cs="Tahoma"/>
          <w:sz w:val="20"/>
          <w:szCs w:val="20"/>
        </w:rPr>
        <w:t xml:space="preserve">Door middel van het invullen van dit formulier geeft de Gegadigde aan te voldoen aan de gestelde minimale technische bekwaamheid, zoals omschreven in de Selectieleidraad. </w:t>
      </w:r>
    </w:p>
    <w:p w14:paraId="05BFE501" w14:textId="77777777" w:rsidR="008230E0" w:rsidRPr="00124645" w:rsidRDefault="008230E0" w:rsidP="008230E0"/>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8230E0" w:rsidRPr="00124645" w14:paraId="621A2828" w14:textId="77777777" w:rsidTr="00AD09E7">
        <w:trPr>
          <w:trHeight w:val="283"/>
        </w:trPr>
        <w:tc>
          <w:tcPr>
            <w:tcW w:w="8931" w:type="dxa"/>
            <w:gridSpan w:val="3"/>
            <w:shd w:val="clear" w:color="auto" w:fill="81BDC9"/>
          </w:tcPr>
          <w:p w14:paraId="2DC10CF0" w14:textId="77777777" w:rsidR="008230E0" w:rsidRPr="00124645" w:rsidRDefault="008230E0" w:rsidP="00AD09E7">
            <w:pPr>
              <w:spacing w:line="260" w:lineRule="atLeast"/>
              <w:rPr>
                <w:rFonts w:cs="Tahoma"/>
                <w:b/>
                <w:sz w:val="20"/>
                <w:szCs w:val="20"/>
              </w:rPr>
            </w:pPr>
            <w:r w:rsidRPr="00124645">
              <w:rPr>
                <w:rFonts w:cs="Tahoma"/>
                <w:b/>
                <w:sz w:val="20"/>
                <w:szCs w:val="20"/>
              </w:rPr>
              <w:t xml:space="preserve">Projectinformatie </w:t>
            </w:r>
          </w:p>
        </w:tc>
      </w:tr>
      <w:tr w:rsidR="008230E0" w:rsidRPr="00124645" w14:paraId="4E42378E" w14:textId="77777777" w:rsidTr="00AD09E7">
        <w:trPr>
          <w:trHeight w:val="283"/>
        </w:trPr>
        <w:tc>
          <w:tcPr>
            <w:tcW w:w="3969" w:type="dxa"/>
            <w:gridSpan w:val="2"/>
            <w:shd w:val="clear" w:color="auto" w:fill="auto"/>
          </w:tcPr>
          <w:p w14:paraId="20835FA0" w14:textId="77777777" w:rsidR="008230E0" w:rsidRPr="00124645" w:rsidRDefault="008230E0" w:rsidP="00AD09E7">
            <w:pPr>
              <w:spacing w:line="260" w:lineRule="atLeast"/>
              <w:rPr>
                <w:rFonts w:cs="Tahoma"/>
                <w:sz w:val="20"/>
                <w:szCs w:val="20"/>
              </w:rPr>
            </w:pPr>
            <w:r w:rsidRPr="00124645">
              <w:rPr>
                <w:rFonts w:cs="Tahoma"/>
                <w:sz w:val="20"/>
                <w:szCs w:val="20"/>
              </w:rPr>
              <w:t>Door welke partij uitgevoerd</w:t>
            </w:r>
          </w:p>
        </w:tc>
        <w:tc>
          <w:tcPr>
            <w:tcW w:w="4962" w:type="dxa"/>
            <w:shd w:val="clear" w:color="auto" w:fill="auto"/>
          </w:tcPr>
          <w:p w14:paraId="6AF82F79" w14:textId="77777777" w:rsidR="008230E0" w:rsidRPr="00124645" w:rsidRDefault="008230E0" w:rsidP="00AD09E7">
            <w:pPr>
              <w:spacing w:line="260" w:lineRule="atLeast"/>
              <w:rPr>
                <w:rFonts w:cs="Tahoma"/>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Inschrijver </w:t>
            </w:r>
            <w:r w:rsidRPr="00124645">
              <w:rPr>
                <w:rFonts w:cs="Tahoma"/>
                <w:sz w:val="20"/>
                <w:szCs w:val="20"/>
              </w:rPr>
              <w:br/>
            </w:r>
            <w:r w:rsidRPr="00124645">
              <w:rPr>
                <w:rFonts w:cs="Tahoma"/>
                <w:sz w:val="20"/>
                <w:szCs w:val="20"/>
              </w:rPr>
              <w:fldChar w:fldCharType="begin">
                <w:ffData>
                  <w:name w:val="Check10"/>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Samenwerkende partij </w:t>
            </w:r>
            <w:r w:rsidRPr="00124645">
              <w:rPr>
                <w:rFonts w:cs="Tahoma"/>
                <w:sz w:val="20"/>
                <w:szCs w:val="20"/>
              </w:rPr>
              <w:br/>
            </w:r>
            <w:r w:rsidRPr="00124645">
              <w:rPr>
                <w:rFonts w:cs="Tahoma"/>
                <w:sz w:val="20"/>
                <w:szCs w:val="20"/>
              </w:rPr>
              <w:fldChar w:fldCharType="begin">
                <w:ffData>
                  <w:name w:val="Check12"/>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Onderaannemer</w:t>
            </w:r>
          </w:p>
        </w:tc>
      </w:tr>
      <w:tr w:rsidR="008230E0" w:rsidRPr="00124645" w14:paraId="2B9BBDC8" w14:textId="77777777" w:rsidTr="00AD09E7">
        <w:trPr>
          <w:trHeight w:val="283"/>
        </w:trPr>
        <w:tc>
          <w:tcPr>
            <w:tcW w:w="3969" w:type="dxa"/>
            <w:gridSpan w:val="2"/>
            <w:shd w:val="clear" w:color="auto" w:fill="auto"/>
          </w:tcPr>
          <w:p w14:paraId="5D5A3380" w14:textId="77777777" w:rsidR="008230E0" w:rsidRPr="00124645" w:rsidRDefault="008230E0" w:rsidP="00AD09E7">
            <w:pPr>
              <w:spacing w:line="260" w:lineRule="atLeast"/>
              <w:rPr>
                <w:rFonts w:cs="Tahoma"/>
                <w:sz w:val="20"/>
                <w:szCs w:val="20"/>
              </w:rPr>
            </w:pPr>
            <w:r w:rsidRPr="00124645">
              <w:rPr>
                <w:rFonts w:cs="Tahoma"/>
                <w:sz w:val="20"/>
                <w:szCs w:val="20"/>
              </w:rPr>
              <w:t>Naam uitvoerende partij</w:t>
            </w:r>
          </w:p>
        </w:tc>
        <w:tc>
          <w:tcPr>
            <w:tcW w:w="4962" w:type="dxa"/>
            <w:shd w:val="clear" w:color="auto" w:fill="auto"/>
          </w:tcPr>
          <w:p w14:paraId="6876AB6F" w14:textId="77777777" w:rsidR="008230E0" w:rsidRPr="00124645" w:rsidRDefault="008230E0" w:rsidP="00AD09E7">
            <w:pPr>
              <w:rPr>
                <w:i/>
                <w:iCs/>
                <w:sz w:val="20"/>
                <w:szCs w:val="20"/>
              </w:rPr>
            </w:pPr>
            <w:r w:rsidRPr="00124645">
              <w:rPr>
                <w:i/>
                <w:iCs/>
                <w:sz w:val="20"/>
                <w:szCs w:val="20"/>
                <w:highlight w:val="yellow"/>
              </w:rPr>
              <w:t>[In te vullende door gegadigde]</w:t>
            </w:r>
          </w:p>
        </w:tc>
      </w:tr>
      <w:tr w:rsidR="008230E0" w:rsidRPr="00124645" w14:paraId="10C6D11A" w14:textId="77777777" w:rsidTr="00AD09E7">
        <w:trPr>
          <w:trHeight w:val="283"/>
        </w:trPr>
        <w:tc>
          <w:tcPr>
            <w:tcW w:w="3969" w:type="dxa"/>
            <w:gridSpan w:val="2"/>
            <w:shd w:val="clear" w:color="auto" w:fill="auto"/>
          </w:tcPr>
          <w:p w14:paraId="10CC702F" w14:textId="77777777" w:rsidR="008230E0" w:rsidRPr="00124645" w:rsidRDefault="008230E0" w:rsidP="00AD09E7">
            <w:pPr>
              <w:spacing w:line="260" w:lineRule="atLeast"/>
              <w:rPr>
                <w:rFonts w:cs="Tahoma"/>
                <w:sz w:val="20"/>
                <w:szCs w:val="20"/>
              </w:rPr>
            </w:pPr>
            <w:r w:rsidRPr="00124645">
              <w:rPr>
                <w:rFonts w:cs="Tahoma"/>
                <w:sz w:val="20"/>
                <w:szCs w:val="20"/>
              </w:rPr>
              <w:t>Naam project</w:t>
            </w:r>
          </w:p>
        </w:tc>
        <w:tc>
          <w:tcPr>
            <w:tcW w:w="4962" w:type="dxa"/>
            <w:shd w:val="clear" w:color="auto" w:fill="auto"/>
          </w:tcPr>
          <w:p w14:paraId="0DF87C57" w14:textId="77777777" w:rsidR="008230E0" w:rsidRPr="00124645" w:rsidDel="0050433C"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105C16B6" w14:textId="77777777" w:rsidTr="00AD09E7">
        <w:trPr>
          <w:trHeight w:val="283"/>
        </w:trPr>
        <w:tc>
          <w:tcPr>
            <w:tcW w:w="3969" w:type="dxa"/>
            <w:gridSpan w:val="2"/>
            <w:shd w:val="clear" w:color="auto" w:fill="auto"/>
          </w:tcPr>
          <w:p w14:paraId="36508E77" w14:textId="77777777" w:rsidR="008230E0" w:rsidRPr="00124645" w:rsidRDefault="008230E0" w:rsidP="00AD09E7">
            <w:pPr>
              <w:spacing w:line="260" w:lineRule="atLeast"/>
              <w:rPr>
                <w:rFonts w:cs="Tahoma"/>
                <w:sz w:val="20"/>
                <w:szCs w:val="20"/>
              </w:rPr>
            </w:pPr>
            <w:r w:rsidRPr="00124645">
              <w:rPr>
                <w:rFonts w:cs="Tahoma"/>
                <w:sz w:val="20"/>
                <w:szCs w:val="20"/>
              </w:rPr>
              <w:t xml:space="preserve">Gebouwfunctie </w:t>
            </w:r>
          </w:p>
        </w:tc>
        <w:tc>
          <w:tcPr>
            <w:tcW w:w="4962" w:type="dxa"/>
            <w:shd w:val="clear" w:color="auto" w:fill="auto"/>
          </w:tcPr>
          <w:p w14:paraId="4B7631AA" w14:textId="77777777" w:rsidR="008230E0" w:rsidRPr="00124645" w:rsidRDefault="008230E0" w:rsidP="00AD09E7">
            <w:pPr>
              <w:rPr>
                <w:i/>
                <w:iCs/>
                <w:sz w:val="20"/>
                <w:szCs w:val="20"/>
                <w:highlight w:val="yellow"/>
              </w:rPr>
            </w:pPr>
            <w:r w:rsidRPr="00124645">
              <w:rPr>
                <w:i/>
                <w:iCs/>
                <w:sz w:val="20"/>
                <w:szCs w:val="20"/>
                <w:highlight w:val="yellow"/>
              </w:rPr>
              <w:t>[In te vullende door gegadigde]</w:t>
            </w:r>
          </w:p>
        </w:tc>
      </w:tr>
      <w:tr w:rsidR="008230E0" w:rsidRPr="00124645" w14:paraId="78330BD2" w14:textId="77777777" w:rsidTr="00AD09E7">
        <w:trPr>
          <w:trHeight w:val="283"/>
        </w:trPr>
        <w:tc>
          <w:tcPr>
            <w:tcW w:w="3969" w:type="dxa"/>
            <w:gridSpan w:val="2"/>
            <w:shd w:val="clear" w:color="auto" w:fill="auto"/>
          </w:tcPr>
          <w:p w14:paraId="37DFF053" w14:textId="77777777" w:rsidR="008230E0" w:rsidRPr="00124645" w:rsidRDefault="008230E0" w:rsidP="00AD09E7">
            <w:pPr>
              <w:spacing w:line="260" w:lineRule="atLeast"/>
              <w:rPr>
                <w:rFonts w:cs="Tahoma"/>
                <w:sz w:val="20"/>
                <w:szCs w:val="20"/>
              </w:rPr>
            </w:pPr>
            <w:r w:rsidRPr="00124645">
              <w:rPr>
                <w:rFonts w:cs="Tahoma"/>
                <w:sz w:val="20"/>
                <w:szCs w:val="20"/>
              </w:rPr>
              <w:t>Contractvorm</w:t>
            </w:r>
          </w:p>
        </w:tc>
        <w:tc>
          <w:tcPr>
            <w:tcW w:w="4962" w:type="dxa"/>
            <w:shd w:val="clear" w:color="auto" w:fill="auto"/>
          </w:tcPr>
          <w:p w14:paraId="25138070" w14:textId="77777777" w:rsidR="008230E0" w:rsidRPr="00124645" w:rsidRDefault="008230E0" w:rsidP="00AD09E7">
            <w:pPr>
              <w:rPr>
                <w:i/>
                <w:iCs/>
                <w:sz w:val="20"/>
                <w:szCs w:val="20"/>
                <w:highlight w:val="yellow"/>
              </w:rPr>
            </w:pPr>
            <w:r w:rsidRPr="00124645">
              <w:rPr>
                <w:i/>
                <w:iCs/>
                <w:sz w:val="20"/>
                <w:szCs w:val="20"/>
                <w:highlight w:val="yellow"/>
              </w:rPr>
              <w:t>[In te vullende door gegadigde]</w:t>
            </w:r>
          </w:p>
        </w:tc>
      </w:tr>
      <w:tr w:rsidR="008230E0" w:rsidRPr="00124645" w14:paraId="041B52AC" w14:textId="77777777" w:rsidTr="00AD09E7">
        <w:trPr>
          <w:trHeight w:val="283"/>
        </w:trPr>
        <w:tc>
          <w:tcPr>
            <w:tcW w:w="3969" w:type="dxa"/>
            <w:gridSpan w:val="2"/>
            <w:shd w:val="clear" w:color="auto" w:fill="auto"/>
          </w:tcPr>
          <w:p w14:paraId="59596DE6" w14:textId="77777777" w:rsidR="008230E0" w:rsidRPr="00124645" w:rsidRDefault="008230E0" w:rsidP="00AD09E7">
            <w:pPr>
              <w:spacing w:line="260" w:lineRule="atLeast"/>
              <w:rPr>
                <w:rFonts w:cs="Tahoma"/>
                <w:sz w:val="20"/>
                <w:szCs w:val="20"/>
              </w:rPr>
            </w:pPr>
            <w:r w:rsidRPr="00124645">
              <w:rPr>
                <w:rFonts w:cs="Tahoma"/>
                <w:sz w:val="20"/>
                <w:szCs w:val="20"/>
              </w:rPr>
              <w:t>Omvang project in m</w:t>
            </w:r>
            <w:r w:rsidRPr="00124645">
              <w:rPr>
                <w:rFonts w:cs="Tahoma"/>
                <w:sz w:val="20"/>
                <w:szCs w:val="20"/>
                <w:vertAlign w:val="superscript"/>
              </w:rPr>
              <w:t>2</w:t>
            </w:r>
            <w:r w:rsidRPr="00124645">
              <w:rPr>
                <w:rFonts w:cs="Tahoma"/>
                <w:sz w:val="20"/>
                <w:szCs w:val="20"/>
              </w:rPr>
              <w:t xml:space="preserve"> BVO</w:t>
            </w:r>
          </w:p>
        </w:tc>
        <w:tc>
          <w:tcPr>
            <w:tcW w:w="4962" w:type="dxa"/>
            <w:shd w:val="clear" w:color="auto" w:fill="auto"/>
          </w:tcPr>
          <w:p w14:paraId="56D9FF13"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52137FFF" w14:textId="77777777" w:rsidTr="00AD09E7">
        <w:trPr>
          <w:trHeight w:val="283"/>
        </w:trPr>
        <w:tc>
          <w:tcPr>
            <w:tcW w:w="3969" w:type="dxa"/>
            <w:gridSpan w:val="2"/>
            <w:shd w:val="clear" w:color="auto" w:fill="auto"/>
          </w:tcPr>
          <w:p w14:paraId="273F5100" w14:textId="77777777" w:rsidR="008230E0" w:rsidRPr="00124645" w:rsidRDefault="008230E0" w:rsidP="00AD09E7">
            <w:pPr>
              <w:spacing w:line="260" w:lineRule="atLeast"/>
              <w:rPr>
                <w:rFonts w:cs="Tahoma"/>
                <w:sz w:val="20"/>
                <w:szCs w:val="20"/>
              </w:rPr>
            </w:pPr>
            <w:r w:rsidRPr="00124645">
              <w:rPr>
                <w:rFonts w:cs="Tahoma"/>
                <w:sz w:val="20"/>
                <w:szCs w:val="20"/>
              </w:rPr>
              <w:t>Naam opdrachtgever</w:t>
            </w:r>
          </w:p>
        </w:tc>
        <w:tc>
          <w:tcPr>
            <w:tcW w:w="4962" w:type="dxa"/>
            <w:shd w:val="clear" w:color="auto" w:fill="auto"/>
          </w:tcPr>
          <w:p w14:paraId="43132F89"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058C0179" w14:textId="77777777" w:rsidTr="00AD09E7">
        <w:trPr>
          <w:trHeight w:val="283"/>
        </w:trPr>
        <w:tc>
          <w:tcPr>
            <w:tcW w:w="3969" w:type="dxa"/>
            <w:gridSpan w:val="2"/>
            <w:shd w:val="clear" w:color="auto" w:fill="auto"/>
          </w:tcPr>
          <w:p w14:paraId="512242AF" w14:textId="77777777" w:rsidR="008230E0" w:rsidRPr="00124645" w:rsidRDefault="008230E0" w:rsidP="00AD09E7">
            <w:pPr>
              <w:spacing w:line="260" w:lineRule="atLeast"/>
              <w:rPr>
                <w:rFonts w:cs="Tahoma"/>
                <w:sz w:val="20"/>
                <w:szCs w:val="20"/>
              </w:rPr>
            </w:pPr>
            <w:r w:rsidRPr="00124645">
              <w:rPr>
                <w:rFonts w:cs="Tahoma"/>
                <w:sz w:val="20"/>
                <w:szCs w:val="20"/>
              </w:rPr>
              <w:t>Contactgegevens opdrachtgever</w:t>
            </w:r>
          </w:p>
        </w:tc>
        <w:tc>
          <w:tcPr>
            <w:tcW w:w="4962" w:type="dxa"/>
            <w:shd w:val="clear" w:color="auto" w:fill="auto"/>
          </w:tcPr>
          <w:p w14:paraId="2A6526BE"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77D642F4" w14:textId="77777777" w:rsidTr="00AD09E7">
        <w:trPr>
          <w:trHeight w:val="283"/>
        </w:trPr>
        <w:tc>
          <w:tcPr>
            <w:tcW w:w="3969" w:type="dxa"/>
            <w:gridSpan w:val="2"/>
            <w:shd w:val="clear" w:color="auto" w:fill="auto"/>
          </w:tcPr>
          <w:p w14:paraId="67212624" w14:textId="77777777" w:rsidR="008230E0" w:rsidRPr="00124645" w:rsidRDefault="008230E0" w:rsidP="00AD09E7">
            <w:pPr>
              <w:spacing w:line="260" w:lineRule="atLeast"/>
              <w:rPr>
                <w:rFonts w:cs="Tahoma"/>
                <w:sz w:val="20"/>
                <w:szCs w:val="20"/>
              </w:rPr>
            </w:pPr>
            <w:r w:rsidRPr="00124645">
              <w:rPr>
                <w:rFonts w:cs="Tahoma"/>
                <w:sz w:val="20"/>
                <w:szCs w:val="20"/>
              </w:rPr>
              <w:t xml:space="preserve">Datum start uitvoering </w:t>
            </w:r>
          </w:p>
        </w:tc>
        <w:tc>
          <w:tcPr>
            <w:tcW w:w="4962" w:type="dxa"/>
            <w:shd w:val="clear" w:color="auto" w:fill="auto"/>
          </w:tcPr>
          <w:p w14:paraId="7DC13334"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3B5996F2" w14:textId="77777777" w:rsidTr="00AD09E7">
        <w:trPr>
          <w:trHeight w:val="283"/>
        </w:trPr>
        <w:tc>
          <w:tcPr>
            <w:tcW w:w="3969" w:type="dxa"/>
            <w:gridSpan w:val="2"/>
            <w:shd w:val="clear" w:color="auto" w:fill="auto"/>
          </w:tcPr>
          <w:p w14:paraId="71D38E96" w14:textId="77777777" w:rsidR="008230E0" w:rsidRPr="00124645" w:rsidRDefault="008230E0" w:rsidP="00AD09E7">
            <w:pPr>
              <w:spacing w:line="260" w:lineRule="atLeast"/>
              <w:rPr>
                <w:rFonts w:cs="Tahoma"/>
                <w:sz w:val="20"/>
                <w:szCs w:val="20"/>
              </w:rPr>
            </w:pPr>
            <w:r w:rsidRPr="00124645">
              <w:rPr>
                <w:rFonts w:cs="Tahoma"/>
                <w:sz w:val="20"/>
                <w:szCs w:val="20"/>
              </w:rPr>
              <w:t>Datum oplevering</w:t>
            </w:r>
          </w:p>
        </w:tc>
        <w:tc>
          <w:tcPr>
            <w:tcW w:w="4962" w:type="dxa"/>
            <w:shd w:val="clear" w:color="auto" w:fill="auto"/>
          </w:tcPr>
          <w:p w14:paraId="5C120BBF"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7CE057F0" w14:textId="77777777" w:rsidTr="00AD09E7">
        <w:trPr>
          <w:trHeight w:val="283"/>
        </w:trPr>
        <w:tc>
          <w:tcPr>
            <w:tcW w:w="3969" w:type="dxa"/>
            <w:gridSpan w:val="2"/>
            <w:shd w:val="clear" w:color="auto" w:fill="auto"/>
          </w:tcPr>
          <w:p w14:paraId="7700A5B7" w14:textId="77777777" w:rsidR="008230E0" w:rsidRPr="00124645" w:rsidRDefault="008230E0" w:rsidP="00AD09E7">
            <w:pPr>
              <w:spacing w:line="260" w:lineRule="atLeast"/>
              <w:rPr>
                <w:rFonts w:cs="Tahoma"/>
                <w:sz w:val="20"/>
                <w:szCs w:val="20"/>
              </w:rPr>
            </w:pPr>
            <w:r w:rsidRPr="00124645">
              <w:rPr>
                <w:rFonts w:cs="Tahoma"/>
                <w:sz w:val="20"/>
                <w:szCs w:val="20"/>
              </w:rPr>
              <w:t xml:space="preserve">Opdrachtsom </w:t>
            </w:r>
          </w:p>
        </w:tc>
        <w:tc>
          <w:tcPr>
            <w:tcW w:w="4962" w:type="dxa"/>
            <w:shd w:val="clear" w:color="auto" w:fill="auto"/>
          </w:tcPr>
          <w:p w14:paraId="6EE25B95" w14:textId="77777777" w:rsidR="008230E0" w:rsidRPr="00124645" w:rsidRDefault="008230E0" w:rsidP="00AD09E7">
            <w:pPr>
              <w:rPr>
                <w:rFonts w:cs="Tahoma"/>
                <w:i/>
                <w:iCs/>
                <w:sz w:val="20"/>
                <w:szCs w:val="20"/>
              </w:rPr>
            </w:pPr>
            <w:r w:rsidRPr="00124645">
              <w:rPr>
                <w:i/>
                <w:iCs/>
                <w:sz w:val="20"/>
                <w:szCs w:val="20"/>
                <w:highlight w:val="yellow"/>
              </w:rPr>
              <w:t>[In te vullende door gegadigde]</w:t>
            </w:r>
          </w:p>
        </w:tc>
      </w:tr>
      <w:tr w:rsidR="008230E0" w:rsidRPr="00124645" w14:paraId="68323F33" w14:textId="77777777" w:rsidTr="00AD09E7">
        <w:trPr>
          <w:trHeight w:val="283"/>
        </w:trPr>
        <w:tc>
          <w:tcPr>
            <w:tcW w:w="3969" w:type="dxa"/>
            <w:gridSpan w:val="2"/>
            <w:shd w:val="clear" w:color="auto" w:fill="auto"/>
          </w:tcPr>
          <w:p w14:paraId="459A9948" w14:textId="77777777" w:rsidR="008230E0" w:rsidRPr="00124645" w:rsidRDefault="008230E0" w:rsidP="00AD09E7">
            <w:pPr>
              <w:spacing w:line="260" w:lineRule="atLeast"/>
              <w:rPr>
                <w:rFonts w:cs="Tahoma"/>
                <w:sz w:val="20"/>
                <w:szCs w:val="20"/>
              </w:rPr>
            </w:pPr>
            <w:r w:rsidRPr="00124645">
              <w:rPr>
                <w:rFonts w:cs="Tahoma"/>
                <w:sz w:val="20"/>
                <w:szCs w:val="20"/>
              </w:rPr>
              <w:t>Punten behaald volgens Gegadigde</w:t>
            </w:r>
            <w:r w:rsidRPr="00124645">
              <w:rPr>
                <w:rFonts w:cs="Tahoma"/>
                <w:sz w:val="20"/>
                <w:szCs w:val="20"/>
              </w:rPr>
              <w:tab/>
            </w:r>
          </w:p>
        </w:tc>
        <w:tc>
          <w:tcPr>
            <w:tcW w:w="4962" w:type="dxa"/>
            <w:shd w:val="clear" w:color="auto" w:fill="auto"/>
          </w:tcPr>
          <w:p w14:paraId="56F74C2D" w14:textId="77777777" w:rsidR="008230E0" w:rsidRPr="00124645" w:rsidRDefault="008230E0" w:rsidP="00AD09E7">
            <w:pPr>
              <w:rPr>
                <w:i/>
                <w:iCs/>
                <w:sz w:val="20"/>
                <w:szCs w:val="20"/>
                <w:highlight w:val="yellow"/>
              </w:rPr>
            </w:pPr>
            <w:r w:rsidRPr="00124645">
              <w:rPr>
                <w:rFonts w:cs="Tahoma"/>
                <w:i/>
                <w:iCs/>
                <w:sz w:val="20"/>
                <w:szCs w:val="20"/>
                <w:highlight w:val="yellow"/>
              </w:rPr>
              <w:t>[In te vullende door gegadigde]</w:t>
            </w:r>
          </w:p>
        </w:tc>
      </w:tr>
      <w:tr w:rsidR="008230E0" w:rsidRPr="00124645" w14:paraId="6805C47D" w14:textId="77777777" w:rsidTr="00AD09E7">
        <w:tblPrEx>
          <w:tblLook w:val="04A0" w:firstRow="1" w:lastRow="0" w:firstColumn="1" w:lastColumn="0" w:noHBand="0" w:noVBand="1"/>
        </w:tblPrEx>
        <w:trPr>
          <w:cantSplit/>
          <w:tblHeader/>
        </w:trPr>
        <w:tc>
          <w:tcPr>
            <w:tcW w:w="8931" w:type="dxa"/>
            <w:gridSpan w:val="3"/>
            <w:shd w:val="clear" w:color="auto" w:fill="81BDC9"/>
          </w:tcPr>
          <w:p w14:paraId="6AAF7419" w14:textId="77777777" w:rsidR="008230E0" w:rsidRPr="00124645" w:rsidRDefault="008230E0" w:rsidP="00AD09E7">
            <w:pPr>
              <w:spacing w:line="260" w:lineRule="atLeast"/>
              <w:rPr>
                <w:rFonts w:cs="Tahoma"/>
                <w:b/>
                <w:color w:val="FFFFFF"/>
                <w:sz w:val="20"/>
                <w:szCs w:val="20"/>
              </w:rPr>
            </w:pPr>
            <w:r>
              <w:rPr>
                <w:rFonts w:cs="Tahoma"/>
                <w:b/>
                <w:sz w:val="20"/>
                <w:szCs w:val="20"/>
              </w:rPr>
              <w:t>Selectiecriterium</w:t>
            </w:r>
          </w:p>
        </w:tc>
      </w:tr>
      <w:tr w:rsidR="008230E0" w:rsidRPr="00124645" w14:paraId="6D81F0B0" w14:textId="77777777" w:rsidTr="00AD09E7">
        <w:tblPrEx>
          <w:tblLook w:val="04A0" w:firstRow="1" w:lastRow="0" w:firstColumn="1" w:lastColumn="0" w:noHBand="0" w:noVBand="1"/>
        </w:tblPrEx>
        <w:trPr>
          <w:cantSplit/>
          <w:tblHeader/>
        </w:trPr>
        <w:tc>
          <w:tcPr>
            <w:tcW w:w="8931" w:type="dxa"/>
            <w:gridSpan w:val="3"/>
            <w:shd w:val="clear" w:color="auto" w:fill="auto"/>
          </w:tcPr>
          <w:p w14:paraId="233F5C83" w14:textId="77777777" w:rsidR="008230E0" w:rsidRDefault="008230E0" w:rsidP="008230E0">
            <w:pPr>
              <w:spacing w:after="160" w:line="256" w:lineRule="auto"/>
            </w:pPr>
            <w:r>
              <w:t>Gegadigde is verantwoordelijk geweest voor de realisatie van de werktuigbouwkundige installaties inclusief warmtepompinstallatie voor een nieuwbouw utiliteitsgebouw. Gegadigde overlegt voor betreffend referentieproject een kopie van het certificaat BRL 6000-00 en 21 met bijbehorende delen voor ontwerp, installeren en beheren. Dit certificaat dient te zijn geregistreerd op www.bodemplus.nl</w:t>
            </w:r>
          </w:p>
          <w:p w14:paraId="50ABE521" w14:textId="77777777" w:rsidR="008230E0" w:rsidRPr="00124645" w:rsidRDefault="008230E0" w:rsidP="00AD09E7">
            <w:pPr>
              <w:rPr>
                <w:sz w:val="20"/>
                <w:szCs w:val="20"/>
              </w:rPr>
            </w:pPr>
          </w:p>
        </w:tc>
      </w:tr>
      <w:tr w:rsidR="008230E0" w:rsidRPr="00124645" w14:paraId="4629910A" w14:textId="77777777" w:rsidTr="00AD09E7">
        <w:tblPrEx>
          <w:tblLook w:val="04A0" w:firstRow="1" w:lastRow="0" w:firstColumn="1" w:lastColumn="0" w:noHBand="0" w:noVBand="1"/>
        </w:tblPrEx>
        <w:trPr>
          <w:cantSplit/>
          <w:tblHeader/>
        </w:trPr>
        <w:tc>
          <w:tcPr>
            <w:tcW w:w="8931" w:type="dxa"/>
            <w:gridSpan w:val="3"/>
            <w:shd w:val="clear" w:color="auto" w:fill="81BDC9"/>
          </w:tcPr>
          <w:p w14:paraId="2CFB77A4" w14:textId="77777777" w:rsidR="008230E0" w:rsidRPr="00124645" w:rsidRDefault="008230E0" w:rsidP="00AD09E7">
            <w:pPr>
              <w:spacing w:line="260" w:lineRule="atLeast"/>
              <w:rPr>
                <w:rFonts w:cs="Tahoma"/>
                <w:b/>
                <w:sz w:val="20"/>
                <w:szCs w:val="20"/>
              </w:rPr>
            </w:pPr>
            <w:r w:rsidRPr="00124645">
              <w:rPr>
                <w:rFonts w:cs="Tahoma"/>
                <w:b/>
                <w:sz w:val="20"/>
                <w:szCs w:val="20"/>
              </w:rPr>
              <w:t>Omschrijving/specificatie waaruit blijkt dat wel/niet wordt voldaan</w:t>
            </w:r>
          </w:p>
        </w:tc>
      </w:tr>
      <w:tr w:rsidR="008230E0" w:rsidRPr="00124645" w14:paraId="06E4BA01" w14:textId="77777777" w:rsidTr="00AD09E7">
        <w:tblPrEx>
          <w:tblLook w:val="04A0" w:firstRow="1" w:lastRow="0" w:firstColumn="1" w:lastColumn="0" w:noHBand="0" w:noVBand="1"/>
        </w:tblPrEx>
        <w:trPr>
          <w:cantSplit/>
          <w:trHeight w:val="536"/>
          <w:tblHeader/>
        </w:trPr>
        <w:tc>
          <w:tcPr>
            <w:tcW w:w="8931" w:type="dxa"/>
            <w:gridSpan w:val="3"/>
            <w:shd w:val="clear" w:color="auto" w:fill="FFFFFF"/>
          </w:tcPr>
          <w:p w14:paraId="43AE0AE5" w14:textId="77777777" w:rsidR="008230E0" w:rsidRPr="00124645" w:rsidRDefault="008230E0" w:rsidP="00AD09E7">
            <w:pPr>
              <w:rPr>
                <w:i/>
                <w:iCs/>
                <w:sz w:val="20"/>
                <w:szCs w:val="20"/>
              </w:rPr>
            </w:pPr>
            <w:r w:rsidRPr="00124645">
              <w:rPr>
                <w:i/>
                <w:iCs/>
                <w:sz w:val="20"/>
                <w:szCs w:val="20"/>
                <w:highlight w:val="yellow"/>
              </w:rPr>
              <w:t>[In te vullende door gegadigde]</w:t>
            </w:r>
          </w:p>
        </w:tc>
      </w:tr>
      <w:tr w:rsidR="00274239" w:rsidRPr="00124645" w14:paraId="364D1CDB" w14:textId="77777777" w:rsidTr="005A46F2">
        <w:tblPrEx>
          <w:tblLook w:val="04A0" w:firstRow="1" w:lastRow="0" w:firstColumn="1" w:lastColumn="0" w:noHBand="0" w:noVBand="1"/>
        </w:tblPrEx>
        <w:trPr>
          <w:cantSplit/>
          <w:trHeight w:val="1129"/>
          <w:tblHeader/>
        </w:trPr>
        <w:tc>
          <w:tcPr>
            <w:tcW w:w="3261" w:type="dxa"/>
            <w:shd w:val="clear" w:color="auto" w:fill="FFFFFF"/>
          </w:tcPr>
          <w:p w14:paraId="3F7BB86B" w14:textId="3EB1C239" w:rsidR="00274239" w:rsidRPr="00124645" w:rsidRDefault="00274239" w:rsidP="005A46F2">
            <w:pPr>
              <w:spacing w:line="260" w:lineRule="atLeast"/>
              <w:rPr>
                <w:rFonts w:cs="Tahoma"/>
                <w:b/>
                <w:color w:val="000000"/>
                <w:sz w:val="20"/>
                <w:szCs w:val="20"/>
              </w:rPr>
            </w:pPr>
            <w:r>
              <w:rPr>
                <w:rFonts w:cs="Tahoma"/>
                <w:b/>
                <w:color w:val="000000"/>
                <w:sz w:val="20"/>
                <w:szCs w:val="20"/>
              </w:rPr>
              <w:t>Kopie geregistreerd certificaat BRL 6000-00/21</w:t>
            </w:r>
          </w:p>
        </w:tc>
        <w:tc>
          <w:tcPr>
            <w:tcW w:w="5670" w:type="dxa"/>
            <w:gridSpan w:val="2"/>
            <w:shd w:val="clear" w:color="auto" w:fill="FFFFFF"/>
          </w:tcPr>
          <w:p w14:paraId="085EC235" w14:textId="77777777" w:rsidR="00274239" w:rsidRPr="00124645" w:rsidRDefault="00274239" w:rsidP="005A46F2">
            <w:pPr>
              <w:spacing w:line="260" w:lineRule="atLeast"/>
              <w:rPr>
                <w:rFonts w:cs="Tahoma"/>
                <w:color w:val="000000"/>
                <w:sz w:val="20"/>
                <w:szCs w:val="20"/>
              </w:rPr>
            </w:pPr>
            <w:r w:rsidRPr="00124645">
              <w:rPr>
                <w:rFonts w:cs="Tahoma"/>
                <w:sz w:val="20"/>
                <w:szCs w:val="20"/>
              </w:rPr>
              <w:fldChar w:fldCharType="begin">
                <w:ffData>
                  <w:name w:val="Check9"/>
                  <w:enabled/>
                  <w:calcOnExit w:val="0"/>
                  <w:checkBox>
                    <w:sizeAuto/>
                    <w:default w:val="0"/>
                  </w:checkBox>
                </w:ffData>
              </w:fldChar>
            </w:r>
            <w:r w:rsidRPr="00124645">
              <w:rPr>
                <w:rFonts w:cs="Tahoma"/>
                <w:sz w:val="20"/>
                <w:szCs w:val="20"/>
              </w:rPr>
              <w:instrText xml:space="preserve"> FORMCHECKBOX </w:instrText>
            </w:r>
            <w:r w:rsidR="005239DD">
              <w:rPr>
                <w:rFonts w:cs="Tahoma"/>
                <w:sz w:val="20"/>
                <w:szCs w:val="20"/>
              </w:rPr>
            </w:r>
            <w:r w:rsidR="005239DD">
              <w:rPr>
                <w:rFonts w:cs="Tahoma"/>
                <w:sz w:val="20"/>
                <w:szCs w:val="20"/>
              </w:rPr>
              <w:fldChar w:fldCharType="separate"/>
            </w:r>
            <w:r w:rsidRPr="00124645">
              <w:rPr>
                <w:rFonts w:cs="Tahoma"/>
                <w:sz w:val="20"/>
                <w:szCs w:val="20"/>
              </w:rPr>
              <w:fldChar w:fldCharType="end"/>
            </w:r>
            <w:r w:rsidRPr="00124645">
              <w:rPr>
                <w:rFonts w:cs="Tahoma"/>
                <w:sz w:val="20"/>
                <w:szCs w:val="20"/>
              </w:rPr>
              <w:t xml:space="preserve"> Toegevoegd</w:t>
            </w:r>
          </w:p>
        </w:tc>
      </w:tr>
    </w:tbl>
    <w:p w14:paraId="21083A82" w14:textId="193912C6" w:rsidR="008230E0" w:rsidRDefault="008230E0" w:rsidP="008230E0">
      <w:pPr>
        <w:spacing w:line="480" w:lineRule="auto"/>
        <w:rPr>
          <w:sz w:val="20"/>
          <w:szCs w:val="20"/>
        </w:rPr>
      </w:pPr>
    </w:p>
    <w:p w14:paraId="53B9432D" w14:textId="77777777" w:rsidR="008230E0" w:rsidRPr="00124645" w:rsidRDefault="008230E0" w:rsidP="008230E0">
      <w:pPr>
        <w:spacing w:line="480" w:lineRule="auto"/>
        <w:rPr>
          <w:sz w:val="20"/>
          <w:szCs w:val="20"/>
        </w:rPr>
      </w:pPr>
      <w:r w:rsidRPr="00124645">
        <w:rPr>
          <w:sz w:val="20"/>
          <w:szCs w:val="20"/>
        </w:rPr>
        <w:t>Bedrijfsnaam:</w:t>
      </w:r>
    </w:p>
    <w:p w14:paraId="0552E6CC" w14:textId="77777777" w:rsidR="008230E0" w:rsidRPr="00124645" w:rsidRDefault="008230E0" w:rsidP="008230E0">
      <w:pPr>
        <w:spacing w:line="480" w:lineRule="auto"/>
        <w:rPr>
          <w:sz w:val="20"/>
          <w:szCs w:val="20"/>
        </w:rPr>
      </w:pPr>
      <w:r w:rsidRPr="00124645">
        <w:rPr>
          <w:sz w:val="20"/>
          <w:szCs w:val="20"/>
        </w:rPr>
        <w:t>Ondertekend door:</w:t>
      </w:r>
    </w:p>
    <w:p w14:paraId="586CE498" w14:textId="77777777" w:rsidR="008230E0" w:rsidRPr="00124645" w:rsidRDefault="008230E0" w:rsidP="008230E0">
      <w:pPr>
        <w:spacing w:line="480" w:lineRule="auto"/>
        <w:rPr>
          <w:sz w:val="20"/>
          <w:szCs w:val="20"/>
        </w:rPr>
      </w:pPr>
      <w:r w:rsidRPr="00124645">
        <w:rPr>
          <w:sz w:val="20"/>
          <w:szCs w:val="20"/>
        </w:rPr>
        <w:t>Plaats:</w:t>
      </w:r>
    </w:p>
    <w:p w14:paraId="648A75CE" w14:textId="77777777" w:rsidR="008230E0" w:rsidRPr="00124645" w:rsidRDefault="008230E0" w:rsidP="008230E0">
      <w:pPr>
        <w:spacing w:line="480" w:lineRule="auto"/>
        <w:rPr>
          <w:sz w:val="20"/>
          <w:szCs w:val="20"/>
        </w:rPr>
      </w:pPr>
      <w:r w:rsidRPr="00124645">
        <w:rPr>
          <w:sz w:val="20"/>
          <w:szCs w:val="20"/>
        </w:rPr>
        <w:t>Datum:</w:t>
      </w:r>
    </w:p>
    <w:p w14:paraId="2ED650D4" w14:textId="77777777" w:rsidR="008230E0" w:rsidRDefault="008230E0" w:rsidP="008230E0">
      <w:pPr>
        <w:spacing w:line="480" w:lineRule="auto"/>
        <w:rPr>
          <w:sz w:val="20"/>
          <w:szCs w:val="20"/>
        </w:rPr>
      </w:pPr>
      <w:r w:rsidRPr="00124645">
        <w:rPr>
          <w:sz w:val="20"/>
          <w:szCs w:val="20"/>
        </w:rPr>
        <w:t>Handtekening:</w:t>
      </w:r>
    </w:p>
    <w:sectPr w:rsidR="008230E0" w:rsidSect="00AB61C8">
      <w:headerReference w:type="default" r:id="rId9"/>
      <w:footerReference w:type="default" r:id="rId10"/>
      <w:headerReference w:type="first" r:id="rId11"/>
      <w:pgSz w:w="11906" w:h="16838" w:code="9"/>
      <w:pgMar w:top="1985" w:right="851" w:bottom="1871" w:left="1418" w:header="284" w:footer="284" w:gutter="0"/>
      <w:pgNumType w:start="1"/>
      <w:cols w:space="3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B826B" w14:textId="77777777" w:rsidR="005A46F2" w:rsidRDefault="005A46F2">
      <w:r>
        <w:separator/>
      </w:r>
    </w:p>
  </w:endnote>
  <w:endnote w:type="continuationSeparator" w:id="0">
    <w:p w14:paraId="059549F2" w14:textId="77777777" w:rsidR="005A46F2" w:rsidRDefault="005A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ITC Avant Garde Std Md">
    <w:altName w:val="Myriad"/>
    <w:panose1 w:val="02000503050000020004"/>
    <w:charset w:val="00"/>
    <w:family w:val="auto"/>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Novecento wide Book">
    <w:panose1 w:val="00000805000000000000"/>
    <w:charset w:val="00"/>
    <w:family w:val="auto"/>
    <w:pitch w:val="variable"/>
    <w:sig w:usb0="00000007" w:usb1="00000000" w:usb2="00000000" w:usb3="00000000" w:csb0="00000093" w:csb1="00000000"/>
  </w:font>
  <w:font w:name="Novecento wide Light">
    <w:panose1 w:val="00000405000000000000"/>
    <w:charset w:val="00"/>
    <w:family w:val="auto"/>
    <w:pitch w:val="variable"/>
    <w:sig w:usb0="00000007" w:usb1="00000000" w:usb2="00000000" w:usb3="00000000" w:csb0="00000093" w:csb1="00000000"/>
  </w:font>
  <w:font w:name="Novecento wide Normal">
    <w:altName w:val="Courier New"/>
    <w:panose1 w:val="00000505000000000000"/>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7"/>
    </w:tblGrid>
    <w:tr w:rsidR="005A46F2" w14:paraId="08173EE0" w14:textId="77777777" w:rsidTr="005E3236">
      <w:tc>
        <w:tcPr>
          <w:tcW w:w="9627" w:type="dxa"/>
          <w:shd w:val="clear" w:color="auto" w:fill="auto"/>
        </w:tcPr>
        <w:p w14:paraId="25D8C556" w14:textId="1D419987" w:rsidR="005A46F2" w:rsidRPr="005E3236" w:rsidRDefault="005239DD" w:rsidP="004C0567">
          <w:pPr>
            <w:pStyle w:val="Voettekstabcnova"/>
          </w:pPr>
          <w:sdt>
            <w:sdtPr>
              <w:tag w:val="Titel"/>
              <w:id w:val="-744499307"/>
              <w:placeholder>
                <w:docPart w:val="C0ED32865D93416FA47D7E64FB736B06"/>
              </w:placeholder>
              <w:dataBinding w:prefixMappings="xmlns:ns0='http://www.joulesunlimited.com/ccmappings' " w:xpath="/ns0:ju[1]/ns0:Titel[1]" w:storeItemID="{F9B77798-BA78-4C04-A506-0B3DE38A926D}"/>
              <w:text/>
            </w:sdtPr>
            <w:sdtEndPr/>
            <w:sdtContent>
              <w:r w:rsidR="005A46F2">
                <w:t>Selectieleidraad Niet-openbare Europese aanbesteding uitvoerende partijen MKC de Schatkaart Centrumeiland</w:t>
              </w:r>
            </w:sdtContent>
          </w:sdt>
        </w:p>
      </w:tc>
    </w:tr>
  </w:tbl>
  <w:p w14:paraId="7ED3C78D" w14:textId="77777777" w:rsidR="005A46F2" w:rsidRDefault="005A46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67C6" w14:textId="77777777" w:rsidR="005A46F2" w:rsidRDefault="005A46F2">
      <w:r>
        <w:separator/>
      </w:r>
    </w:p>
  </w:footnote>
  <w:footnote w:type="continuationSeparator" w:id="0">
    <w:p w14:paraId="1AB2D60A" w14:textId="77777777" w:rsidR="005A46F2" w:rsidRDefault="005A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70998" w14:textId="1D038702" w:rsidR="005A46F2" w:rsidRDefault="005A46F2">
    <w:pPr>
      <w:pStyle w:val="Koptekst"/>
    </w:pPr>
    <w:r>
      <w:rPr>
        <w:noProof/>
      </w:rPr>
      <mc:AlternateContent>
        <mc:Choice Requires="wpc">
          <w:drawing>
            <wp:anchor distT="0" distB="0" distL="114300" distR="114300" simplePos="0" relativeHeight="251674624" behindDoc="1" locked="0" layoutInCell="1" allowOverlap="1" wp14:anchorId="7BBF518B" wp14:editId="54DBAB87">
              <wp:simplePos x="0" y="0"/>
              <wp:positionH relativeFrom="page">
                <wp:posOffset>0</wp:posOffset>
              </wp:positionH>
              <wp:positionV relativeFrom="page">
                <wp:posOffset>0</wp:posOffset>
              </wp:positionV>
              <wp:extent cx="3601941" cy="1101725"/>
              <wp:effectExtent l="0" t="0" r="0" b="0"/>
              <wp:wrapNone/>
              <wp:docPr id="36"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4"/>
                      <wps:cNvSpPr>
                        <a:spLocks noEditPoints="1"/>
                      </wps:cNvSpPr>
                      <wps:spPr bwMode="auto">
                        <a:xfrm>
                          <a:off x="291846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836 w 955"/>
                            <a:gd name="T35" fmla="*/ 181 h 947"/>
                            <a:gd name="T36" fmla="*/ 754 w 955"/>
                            <a:gd name="T37" fmla="*/ 90 h 947"/>
                            <a:gd name="T38" fmla="*/ 661 w 955"/>
                            <a:gd name="T39" fmla="*/ 35 h 947"/>
                            <a:gd name="T40" fmla="*/ 567 w 955"/>
                            <a:gd name="T41" fmla="*/ 8 h 947"/>
                            <a:gd name="T42" fmla="*/ 485 w 955"/>
                            <a:gd name="T43" fmla="*/ 0 h 947"/>
                            <a:gd name="T44" fmla="*/ 284 w 955"/>
                            <a:gd name="T45" fmla="*/ 40 h 947"/>
                            <a:gd name="T46" fmla="*/ 132 w 955"/>
                            <a:gd name="T47" fmla="*/ 145 h 947"/>
                            <a:gd name="T48" fmla="*/ 34 w 955"/>
                            <a:gd name="T49" fmla="*/ 296 h 947"/>
                            <a:gd name="T50" fmla="*/ 0 w 955"/>
                            <a:gd name="T51" fmla="*/ 472 h 947"/>
                            <a:gd name="T52" fmla="*/ 35 w 955"/>
                            <a:gd name="T53" fmla="*/ 656 h 947"/>
                            <a:gd name="T54" fmla="*/ 135 w 955"/>
                            <a:gd name="T55" fmla="*/ 807 h 947"/>
                            <a:gd name="T56" fmla="*/ 288 w 955"/>
                            <a:gd name="T57" fmla="*/ 909 h 947"/>
                            <a:gd name="T58" fmla="*/ 485 w 955"/>
                            <a:gd name="T59" fmla="*/ 947 h 947"/>
                            <a:gd name="T60" fmla="*/ 565 w 955"/>
                            <a:gd name="T61" fmla="*/ 940 h 947"/>
                            <a:gd name="T62" fmla="*/ 658 w 955"/>
                            <a:gd name="T63" fmla="*/ 912 h 947"/>
                            <a:gd name="T64" fmla="*/ 752 w 955"/>
                            <a:gd name="T65" fmla="*/ 858 h 947"/>
                            <a:gd name="T66" fmla="*/ 836 w 955"/>
                            <a:gd name="T67" fmla="*/ 767 h 947"/>
                            <a:gd name="T68" fmla="*/ 837 w 955"/>
                            <a:gd name="T69" fmla="*/ 765 h 947"/>
                            <a:gd name="T70" fmla="*/ 847 w 955"/>
                            <a:gd name="T71" fmla="*/ 765 h 947"/>
                            <a:gd name="T72" fmla="*/ 847 w 955"/>
                            <a:gd name="T73" fmla="*/ 925 h 947"/>
                            <a:gd name="T74" fmla="*/ 955 w 955"/>
                            <a:gd name="T75" fmla="*/ 925 h 947"/>
                            <a:gd name="T76" fmla="*/ 955 w 955"/>
                            <a:gd name="T77" fmla="*/ 24 h 947"/>
                            <a:gd name="T78" fmla="*/ 847 w 955"/>
                            <a:gd name="T79" fmla="*/ 24 h 947"/>
                            <a:gd name="T80" fmla="*/ 847 w 955"/>
                            <a:gd name="T81" fmla="*/ 183 h 947"/>
                            <a:gd name="T82" fmla="*/ 837 w 955"/>
                            <a:gd name="T83" fmla="*/ 183 h 947"/>
                            <a:gd name="T84" fmla="*/ 836 w 955"/>
                            <a:gd name="T85" fmla="*/ 181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836" y="181"/>
                              </a:moveTo>
                              <a:cubicBezTo>
                                <a:pt x="812" y="144"/>
                                <a:pt x="784" y="114"/>
                                <a:pt x="754" y="90"/>
                              </a:cubicBez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noEditPoints="1"/>
                      </wps:cNvSpPr>
                      <wps:spPr bwMode="auto">
                        <a:xfrm>
                          <a:off x="90932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754 w 955"/>
                            <a:gd name="T35" fmla="*/ 90 h 947"/>
                            <a:gd name="T36" fmla="*/ 661 w 955"/>
                            <a:gd name="T37" fmla="*/ 35 h 947"/>
                            <a:gd name="T38" fmla="*/ 567 w 955"/>
                            <a:gd name="T39" fmla="*/ 8 h 947"/>
                            <a:gd name="T40" fmla="*/ 485 w 955"/>
                            <a:gd name="T41" fmla="*/ 0 h 947"/>
                            <a:gd name="T42" fmla="*/ 284 w 955"/>
                            <a:gd name="T43" fmla="*/ 40 h 947"/>
                            <a:gd name="T44" fmla="*/ 132 w 955"/>
                            <a:gd name="T45" fmla="*/ 145 h 947"/>
                            <a:gd name="T46" fmla="*/ 34 w 955"/>
                            <a:gd name="T47" fmla="*/ 296 h 947"/>
                            <a:gd name="T48" fmla="*/ 0 w 955"/>
                            <a:gd name="T49" fmla="*/ 472 h 947"/>
                            <a:gd name="T50" fmla="*/ 35 w 955"/>
                            <a:gd name="T51" fmla="*/ 656 h 947"/>
                            <a:gd name="T52" fmla="*/ 135 w 955"/>
                            <a:gd name="T53" fmla="*/ 807 h 947"/>
                            <a:gd name="T54" fmla="*/ 288 w 955"/>
                            <a:gd name="T55" fmla="*/ 909 h 947"/>
                            <a:gd name="T56" fmla="*/ 485 w 955"/>
                            <a:gd name="T57" fmla="*/ 947 h 947"/>
                            <a:gd name="T58" fmla="*/ 565 w 955"/>
                            <a:gd name="T59" fmla="*/ 940 h 947"/>
                            <a:gd name="T60" fmla="*/ 658 w 955"/>
                            <a:gd name="T61" fmla="*/ 912 h 947"/>
                            <a:gd name="T62" fmla="*/ 752 w 955"/>
                            <a:gd name="T63" fmla="*/ 858 h 947"/>
                            <a:gd name="T64" fmla="*/ 836 w 955"/>
                            <a:gd name="T65" fmla="*/ 767 h 947"/>
                            <a:gd name="T66" fmla="*/ 837 w 955"/>
                            <a:gd name="T67" fmla="*/ 765 h 947"/>
                            <a:gd name="T68" fmla="*/ 847 w 955"/>
                            <a:gd name="T69" fmla="*/ 765 h 947"/>
                            <a:gd name="T70" fmla="*/ 847 w 955"/>
                            <a:gd name="T71" fmla="*/ 925 h 947"/>
                            <a:gd name="T72" fmla="*/ 955 w 955"/>
                            <a:gd name="T73" fmla="*/ 925 h 947"/>
                            <a:gd name="T74" fmla="*/ 955 w 955"/>
                            <a:gd name="T75" fmla="*/ 24 h 947"/>
                            <a:gd name="T76" fmla="*/ 847 w 955"/>
                            <a:gd name="T77" fmla="*/ 24 h 947"/>
                            <a:gd name="T78" fmla="*/ 847 w 955"/>
                            <a:gd name="T79" fmla="*/ 183 h 947"/>
                            <a:gd name="T80" fmla="*/ 837 w 955"/>
                            <a:gd name="T81" fmla="*/ 183 h 947"/>
                            <a:gd name="T82" fmla="*/ 836 w 955"/>
                            <a:gd name="T83" fmla="*/ 181 h 947"/>
                            <a:gd name="T84" fmla="*/ 754 w 955"/>
                            <a:gd name="T85" fmla="*/ 90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754" y="90"/>
                              </a:move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ubicBezTo>
                                <a:pt x="811" y="144"/>
                                <a:pt x="784" y="114"/>
                                <a:pt x="754" y="9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noEditPoints="1"/>
                      </wps:cNvSpPr>
                      <wps:spPr bwMode="auto">
                        <a:xfrm>
                          <a:off x="1292860" y="359410"/>
                          <a:ext cx="302895" cy="395605"/>
                        </a:xfrm>
                        <a:custGeom>
                          <a:avLst/>
                          <a:gdLst>
                            <a:gd name="T0" fmla="*/ 820 w 954"/>
                            <a:gd name="T1" fmla="*/ 921 h 1245"/>
                            <a:gd name="T2" fmla="*/ 743 w 954"/>
                            <a:gd name="T3" fmla="*/ 1040 h 1245"/>
                            <a:gd name="T4" fmla="*/ 624 w 954"/>
                            <a:gd name="T5" fmla="*/ 1120 h 1245"/>
                            <a:gd name="T6" fmla="*/ 470 w 954"/>
                            <a:gd name="T7" fmla="*/ 1149 h 1245"/>
                            <a:gd name="T8" fmla="*/ 328 w 954"/>
                            <a:gd name="T9" fmla="*/ 1120 h 1245"/>
                            <a:gd name="T10" fmla="*/ 210 w 954"/>
                            <a:gd name="T11" fmla="*/ 1042 h 1245"/>
                            <a:gd name="T12" fmla="*/ 130 w 954"/>
                            <a:gd name="T13" fmla="*/ 923 h 1245"/>
                            <a:gd name="T14" fmla="*/ 100 w 954"/>
                            <a:gd name="T15" fmla="*/ 773 h 1245"/>
                            <a:gd name="T16" fmla="*/ 128 w 954"/>
                            <a:gd name="T17" fmla="*/ 628 h 1245"/>
                            <a:gd name="T18" fmla="*/ 205 w 954"/>
                            <a:gd name="T19" fmla="*/ 508 h 1245"/>
                            <a:gd name="T20" fmla="*/ 322 w 954"/>
                            <a:gd name="T21" fmla="*/ 425 h 1245"/>
                            <a:gd name="T22" fmla="*/ 470 w 954"/>
                            <a:gd name="T23" fmla="*/ 394 h 1245"/>
                            <a:gd name="T24" fmla="*/ 614 w 954"/>
                            <a:gd name="T25" fmla="*/ 421 h 1245"/>
                            <a:gd name="T26" fmla="*/ 734 w 954"/>
                            <a:gd name="T27" fmla="*/ 497 h 1245"/>
                            <a:gd name="T28" fmla="*/ 817 w 954"/>
                            <a:gd name="T29" fmla="*/ 617 h 1245"/>
                            <a:gd name="T30" fmla="*/ 847 w 954"/>
                            <a:gd name="T31" fmla="*/ 775 h 1245"/>
                            <a:gd name="T32" fmla="*/ 820 w 954"/>
                            <a:gd name="T33" fmla="*/ 921 h 1245"/>
                            <a:gd name="T34" fmla="*/ 823 w 954"/>
                            <a:gd name="T35" fmla="*/ 443 h 1245"/>
                            <a:gd name="T36" fmla="*/ 670 w 954"/>
                            <a:gd name="T37" fmla="*/ 338 h 1245"/>
                            <a:gd name="T38" fmla="*/ 470 w 954"/>
                            <a:gd name="T39" fmla="*/ 298 h 1245"/>
                            <a:gd name="T40" fmla="*/ 388 w 954"/>
                            <a:gd name="T41" fmla="*/ 306 h 1245"/>
                            <a:gd name="T42" fmla="*/ 296 w 954"/>
                            <a:gd name="T43" fmla="*/ 334 h 1245"/>
                            <a:gd name="T44" fmla="*/ 203 w 954"/>
                            <a:gd name="T45" fmla="*/ 390 h 1245"/>
                            <a:gd name="T46" fmla="*/ 119 w 954"/>
                            <a:gd name="T47" fmla="*/ 480 h 1245"/>
                            <a:gd name="T48" fmla="*/ 117 w 954"/>
                            <a:gd name="T49" fmla="*/ 481 h 1245"/>
                            <a:gd name="T50" fmla="*/ 107 w 954"/>
                            <a:gd name="T51" fmla="*/ 481 h 1245"/>
                            <a:gd name="T52" fmla="*/ 107 w 954"/>
                            <a:gd name="T53" fmla="*/ 0 h 1245"/>
                            <a:gd name="T54" fmla="*/ 0 w 954"/>
                            <a:gd name="T55" fmla="*/ 0 h 1245"/>
                            <a:gd name="T56" fmla="*/ 0 w 954"/>
                            <a:gd name="T57" fmla="*/ 1223 h 1245"/>
                            <a:gd name="T58" fmla="*/ 107 w 954"/>
                            <a:gd name="T59" fmla="*/ 1223 h 1245"/>
                            <a:gd name="T60" fmla="*/ 107 w 954"/>
                            <a:gd name="T61" fmla="*/ 1063 h 1245"/>
                            <a:gd name="T62" fmla="*/ 117 w 954"/>
                            <a:gd name="T63" fmla="*/ 1063 h 1245"/>
                            <a:gd name="T64" fmla="*/ 119 w 954"/>
                            <a:gd name="T65" fmla="*/ 1065 h 1245"/>
                            <a:gd name="T66" fmla="*/ 203 w 954"/>
                            <a:gd name="T67" fmla="*/ 1155 h 1245"/>
                            <a:gd name="T68" fmla="*/ 296 w 954"/>
                            <a:gd name="T69" fmla="*/ 1210 h 1245"/>
                            <a:gd name="T70" fmla="*/ 389 w 954"/>
                            <a:gd name="T71" fmla="*/ 1238 h 1245"/>
                            <a:gd name="T72" fmla="*/ 470 w 954"/>
                            <a:gd name="T73" fmla="*/ 1245 h 1245"/>
                            <a:gd name="T74" fmla="*/ 664 w 954"/>
                            <a:gd name="T75" fmla="*/ 1207 h 1245"/>
                            <a:gd name="T76" fmla="*/ 818 w 954"/>
                            <a:gd name="T77" fmla="*/ 1105 h 1245"/>
                            <a:gd name="T78" fmla="*/ 918 w 954"/>
                            <a:gd name="T79" fmla="*/ 954 h 1245"/>
                            <a:gd name="T80" fmla="*/ 954 w 954"/>
                            <a:gd name="T81" fmla="*/ 770 h 1245"/>
                            <a:gd name="T82" fmla="*/ 920 w 954"/>
                            <a:gd name="T83" fmla="*/ 594 h 1245"/>
                            <a:gd name="T84" fmla="*/ 823 w 954"/>
                            <a:gd name="T85" fmla="*/ 443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4" h="1245">
                              <a:moveTo>
                                <a:pt x="820" y="921"/>
                              </a:moveTo>
                              <a:cubicBezTo>
                                <a:pt x="802" y="966"/>
                                <a:pt x="776" y="1006"/>
                                <a:pt x="743" y="1040"/>
                              </a:cubicBezTo>
                              <a:cubicBezTo>
                                <a:pt x="710" y="1073"/>
                                <a:pt x="670" y="1100"/>
                                <a:pt x="624" y="1120"/>
                              </a:cubicBezTo>
                              <a:cubicBezTo>
                                <a:pt x="577" y="1139"/>
                                <a:pt x="525" y="1149"/>
                                <a:pt x="470" y="1149"/>
                              </a:cubicBezTo>
                              <a:cubicBezTo>
                                <a:pt x="420" y="1149"/>
                                <a:pt x="373" y="1140"/>
                                <a:pt x="328" y="1120"/>
                              </a:cubicBezTo>
                              <a:cubicBezTo>
                                <a:pt x="283" y="1102"/>
                                <a:pt x="243" y="1075"/>
                                <a:pt x="210" y="1042"/>
                              </a:cubicBezTo>
                              <a:cubicBezTo>
                                <a:pt x="176" y="1009"/>
                                <a:pt x="149" y="969"/>
                                <a:pt x="130" y="923"/>
                              </a:cubicBezTo>
                              <a:cubicBezTo>
                                <a:pt x="110" y="877"/>
                                <a:pt x="100" y="827"/>
                                <a:pt x="100" y="773"/>
                              </a:cubicBezTo>
                              <a:cubicBezTo>
                                <a:pt x="100" y="723"/>
                                <a:pt x="110" y="674"/>
                                <a:pt x="128" y="628"/>
                              </a:cubicBezTo>
                              <a:cubicBezTo>
                                <a:pt x="147" y="583"/>
                                <a:pt x="172" y="542"/>
                                <a:pt x="205" y="508"/>
                              </a:cubicBezTo>
                              <a:cubicBezTo>
                                <a:pt x="237" y="474"/>
                                <a:pt x="277" y="446"/>
                                <a:pt x="322" y="425"/>
                              </a:cubicBezTo>
                              <a:cubicBezTo>
                                <a:pt x="367" y="405"/>
                                <a:pt x="417" y="394"/>
                                <a:pt x="470" y="394"/>
                              </a:cubicBezTo>
                              <a:cubicBezTo>
                                <a:pt x="520" y="394"/>
                                <a:pt x="568" y="403"/>
                                <a:pt x="614" y="421"/>
                              </a:cubicBezTo>
                              <a:cubicBezTo>
                                <a:pt x="659" y="439"/>
                                <a:pt x="699" y="465"/>
                                <a:pt x="734" y="497"/>
                              </a:cubicBezTo>
                              <a:cubicBezTo>
                                <a:pt x="769" y="529"/>
                                <a:pt x="797" y="570"/>
                                <a:pt x="817" y="617"/>
                              </a:cubicBezTo>
                              <a:cubicBezTo>
                                <a:pt x="837" y="664"/>
                                <a:pt x="847" y="717"/>
                                <a:pt x="847" y="775"/>
                              </a:cubicBezTo>
                              <a:cubicBezTo>
                                <a:pt x="847" y="826"/>
                                <a:pt x="838" y="875"/>
                                <a:pt x="820" y="921"/>
                              </a:cubicBezTo>
                              <a:close/>
                              <a:moveTo>
                                <a:pt x="823" y="443"/>
                              </a:moveTo>
                              <a:cubicBezTo>
                                <a:pt x="781" y="400"/>
                                <a:pt x="730" y="364"/>
                                <a:pt x="670" y="338"/>
                              </a:cubicBezTo>
                              <a:cubicBezTo>
                                <a:pt x="610" y="312"/>
                                <a:pt x="543" y="298"/>
                                <a:pt x="470" y="298"/>
                              </a:cubicBezTo>
                              <a:cubicBezTo>
                                <a:pt x="445" y="298"/>
                                <a:pt x="418" y="301"/>
                                <a:pt x="388" y="306"/>
                              </a:cubicBezTo>
                              <a:cubicBezTo>
                                <a:pt x="358" y="311"/>
                                <a:pt x="327" y="320"/>
                                <a:pt x="296" y="334"/>
                              </a:cubicBezTo>
                              <a:cubicBezTo>
                                <a:pt x="264" y="347"/>
                                <a:pt x="233" y="366"/>
                                <a:pt x="203" y="390"/>
                              </a:cubicBezTo>
                              <a:cubicBezTo>
                                <a:pt x="172" y="413"/>
                                <a:pt x="144" y="444"/>
                                <a:pt x="119" y="480"/>
                              </a:cubicBezTo>
                              <a:cubicBezTo>
                                <a:pt x="117" y="481"/>
                                <a:pt x="117" y="481"/>
                                <a:pt x="117" y="481"/>
                              </a:cubicBezTo>
                              <a:cubicBezTo>
                                <a:pt x="107" y="481"/>
                                <a:pt x="107" y="481"/>
                                <a:pt x="107" y="481"/>
                              </a:cubicBezTo>
                              <a:cubicBezTo>
                                <a:pt x="107" y="0"/>
                                <a:pt x="107" y="0"/>
                                <a:pt x="107" y="0"/>
                              </a:cubicBezTo>
                              <a:cubicBezTo>
                                <a:pt x="0" y="0"/>
                                <a:pt x="0" y="0"/>
                                <a:pt x="0" y="0"/>
                              </a:cubicBezTo>
                              <a:cubicBezTo>
                                <a:pt x="0" y="1223"/>
                                <a:pt x="0" y="1223"/>
                                <a:pt x="0" y="1223"/>
                              </a:cubicBezTo>
                              <a:cubicBezTo>
                                <a:pt x="107" y="1223"/>
                                <a:pt x="107" y="1223"/>
                                <a:pt x="107" y="1223"/>
                              </a:cubicBezTo>
                              <a:cubicBezTo>
                                <a:pt x="107" y="1063"/>
                                <a:pt x="107" y="1063"/>
                                <a:pt x="107" y="1063"/>
                              </a:cubicBezTo>
                              <a:cubicBezTo>
                                <a:pt x="117" y="1063"/>
                                <a:pt x="117" y="1063"/>
                                <a:pt x="117" y="1063"/>
                              </a:cubicBezTo>
                              <a:cubicBezTo>
                                <a:pt x="119" y="1065"/>
                                <a:pt x="119" y="1065"/>
                                <a:pt x="119" y="1065"/>
                              </a:cubicBezTo>
                              <a:cubicBezTo>
                                <a:pt x="144" y="1102"/>
                                <a:pt x="172" y="1132"/>
                                <a:pt x="203" y="1155"/>
                              </a:cubicBezTo>
                              <a:cubicBezTo>
                                <a:pt x="233" y="1179"/>
                                <a:pt x="265" y="1197"/>
                                <a:pt x="296" y="1210"/>
                              </a:cubicBezTo>
                              <a:cubicBezTo>
                                <a:pt x="328" y="1223"/>
                                <a:pt x="359" y="1233"/>
                                <a:pt x="389" y="1238"/>
                              </a:cubicBezTo>
                              <a:cubicBezTo>
                                <a:pt x="420" y="1242"/>
                                <a:pt x="447" y="1245"/>
                                <a:pt x="470" y="1245"/>
                              </a:cubicBezTo>
                              <a:cubicBezTo>
                                <a:pt x="540" y="1245"/>
                                <a:pt x="605" y="1232"/>
                                <a:pt x="664" y="1207"/>
                              </a:cubicBezTo>
                              <a:cubicBezTo>
                                <a:pt x="723" y="1182"/>
                                <a:pt x="775" y="1147"/>
                                <a:pt x="818" y="1105"/>
                              </a:cubicBezTo>
                              <a:cubicBezTo>
                                <a:pt x="860" y="1062"/>
                                <a:pt x="894" y="1011"/>
                                <a:pt x="918" y="954"/>
                              </a:cubicBezTo>
                              <a:cubicBezTo>
                                <a:pt x="942" y="896"/>
                                <a:pt x="954" y="835"/>
                                <a:pt x="954" y="770"/>
                              </a:cubicBezTo>
                              <a:cubicBezTo>
                                <a:pt x="954" y="710"/>
                                <a:pt x="943" y="651"/>
                                <a:pt x="920" y="594"/>
                              </a:cubicBezTo>
                              <a:cubicBezTo>
                                <a:pt x="897" y="538"/>
                                <a:pt x="864" y="487"/>
                                <a:pt x="823" y="44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
                      <wps:cNvSpPr>
                        <a:spLocks noEditPoints="1"/>
                      </wps:cNvSpPr>
                      <wps:spPr bwMode="auto">
                        <a:xfrm>
                          <a:off x="2300605" y="454025"/>
                          <a:ext cx="299085" cy="300990"/>
                        </a:xfrm>
                        <a:custGeom>
                          <a:avLst/>
                          <a:gdLst>
                            <a:gd name="T0" fmla="*/ 804 w 943"/>
                            <a:gd name="T1" fmla="*/ 630 h 947"/>
                            <a:gd name="T2" fmla="*/ 721 w 943"/>
                            <a:gd name="T3" fmla="*/ 750 h 947"/>
                            <a:gd name="T4" fmla="*/ 604 w 943"/>
                            <a:gd name="T5" fmla="*/ 825 h 947"/>
                            <a:gd name="T6" fmla="*/ 472 w 943"/>
                            <a:gd name="T7" fmla="*/ 851 h 947"/>
                            <a:gd name="T8" fmla="*/ 335 w 943"/>
                            <a:gd name="T9" fmla="*/ 823 h 947"/>
                            <a:gd name="T10" fmla="*/ 219 w 943"/>
                            <a:gd name="T11" fmla="*/ 746 h 947"/>
                            <a:gd name="T12" fmla="*/ 138 w 943"/>
                            <a:gd name="T13" fmla="*/ 628 h 947"/>
                            <a:gd name="T14" fmla="*/ 108 w 943"/>
                            <a:gd name="T15" fmla="*/ 479 h 947"/>
                            <a:gd name="T16" fmla="*/ 140 w 943"/>
                            <a:gd name="T17" fmla="*/ 316 h 947"/>
                            <a:gd name="T18" fmla="*/ 226 w 943"/>
                            <a:gd name="T19" fmla="*/ 196 h 947"/>
                            <a:gd name="T20" fmla="*/ 344 w 943"/>
                            <a:gd name="T21" fmla="*/ 121 h 947"/>
                            <a:gd name="T22" fmla="*/ 472 w 943"/>
                            <a:gd name="T23" fmla="*/ 96 h 947"/>
                            <a:gd name="T24" fmla="*/ 596 w 943"/>
                            <a:gd name="T25" fmla="*/ 121 h 947"/>
                            <a:gd name="T26" fmla="*/ 714 w 943"/>
                            <a:gd name="T27" fmla="*/ 191 h 947"/>
                            <a:gd name="T28" fmla="*/ 801 w 943"/>
                            <a:gd name="T29" fmla="*/ 308 h 947"/>
                            <a:gd name="T30" fmla="*/ 836 w 943"/>
                            <a:gd name="T31" fmla="*/ 469 h 947"/>
                            <a:gd name="T32" fmla="*/ 804 w 943"/>
                            <a:gd name="T33" fmla="*/ 630 h 947"/>
                            <a:gd name="T34" fmla="*/ 807 w 943"/>
                            <a:gd name="T35" fmla="*/ 145 h 947"/>
                            <a:gd name="T36" fmla="*/ 657 w 943"/>
                            <a:gd name="T37" fmla="*/ 40 h 947"/>
                            <a:gd name="T38" fmla="*/ 470 w 943"/>
                            <a:gd name="T39" fmla="*/ 0 h 947"/>
                            <a:gd name="T40" fmla="*/ 296 w 943"/>
                            <a:gd name="T41" fmla="*/ 35 h 947"/>
                            <a:gd name="T42" fmla="*/ 146 w 943"/>
                            <a:gd name="T43" fmla="*/ 133 h 947"/>
                            <a:gd name="T44" fmla="*/ 41 w 943"/>
                            <a:gd name="T45" fmla="*/ 285 h 947"/>
                            <a:gd name="T46" fmla="*/ 0 w 943"/>
                            <a:gd name="T47" fmla="*/ 480 h 947"/>
                            <a:gd name="T48" fmla="*/ 36 w 943"/>
                            <a:gd name="T49" fmla="*/ 657 h 947"/>
                            <a:gd name="T50" fmla="*/ 36 w 943"/>
                            <a:gd name="T51" fmla="*/ 657 h 947"/>
                            <a:gd name="T52" fmla="*/ 136 w 943"/>
                            <a:gd name="T53" fmla="*/ 805 h 947"/>
                            <a:gd name="T54" fmla="*/ 286 w 943"/>
                            <a:gd name="T55" fmla="*/ 908 h 947"/>
                            <a:gd name="T56" fmla="*/ 470 w 943"/>
                            <a:gd name="T57" fmla="*/ 947 h 947"/>
                            <a:gd name="T58" fmla="*/ 658 w 943"/>
                            <a:gd name="T59" fmla="*/ 907 h 947"/>
                            <a:gd name="T60" fmla="*/ 808 w 943"/>
                            <a:gd name="T61" fmla="*/ 803 h 947"/>
                            <a:gd name="T62" fmla="*/ 907 w 943"/>
                            <a:gd name="T63" fmla="*/ 652 h 947"/>
                            <a:gd name="T64" fmla="*/ 943 w 943"/>
                            <a:gd name="T65" fmla="*/ 474 h 947"/>
                            <a:gd name="T66" fmla="*/ 907 w 943"/>
                            <a:gd name="T67" fmla="*/ 296 h 947"/>
                            <a:gd name="T68" fmla="*/ 807 w 943"/>
                            <a:gd name="T69" fmla="*/ 14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43" h="947">
                              <a:moveTo>
                                <a:pt x="804" y="630"/>
                              </a:moveTo>
                              <a:cubicBezTo>
                                <a:pt x="783" y="677"/>
                                <a:pt x="755" y="718"/>
                                <a:pt x="721" y="750"/>
                              </a:cubicBezTo>
                              <a:cubicBezTo>
                                <a:pt x="686" y="782"/>
                                <a:pt x="647" y="808"/>
                                <a:pt x="604" y="825"/>
                              </a:cubicBezTo>
                              <a:cubicBezTo>
                                <a:pt x="561" y="842"/>
                                <a:pt x="517" y="851"/>
                                <a:pt x="472" y="851"/>
                              </a:cubicBezTo>
                              <a:cubicBezTo>
                                <a:pt x="425" y="851"/>
                                <a:pt x="379" y="842"/>
                                <a:pt x="335" y="823"/>
                              </a:cubicBezTo>
                              <a:cubicBezTo>
                                <a:pt x="292" y="805"/>
                                <a:pt x="252" y="779"/>
                                <a:pt x="219" y="746"/>
                              </a:cubicBezTo>
                              <a:cubicBezTo>
                                <a:pt x="185" y="713"/>
                                <a:pt x="158" y="673"/>
                                <a:pt x="138" y="628"/>
                              </a:cubicBezTo>
                              <a:cubicBezTo>
                                <a:pt x="118" y="583"/>
                                <a:pt x="108" y="532"/>
                                <a:pt x="108" y="479"/>
                              </a:cubicBezTo>
                              <a:cubicBezTo>
                                <a:pt x="108" y="418"/>
                                <a:pt x="119" y="364"/>
                                <a:pt x="140" y="316"/>
                              </a:cubicBezTo>
                              <a:cubicBezTo>
                                <a:pt x="162" y="269"/>
                                <a:pt x="191" y="228"/>
                                <a:pt x="226" y="196"/>
                              </a:cubicBezTo>
                              <a:cubicBezTo>
                                <a:pt x="262" y="163"/>
                                <a:pt x="301" y="138"/>
                                <a:pt x="344" y="121"/>
                              </a:cubicBezTo>
                              <a:cubicBezTo>
                                <a:pt x="386" y="105"/>
                                <a:pt x="429" y="96"/>
                                <a:pt x="472" y="96"/>
                              </a:cubicBezTo>
                              <a:cubicBezTo>
                                <a:pt x="511" y="96"/>
                                <a:pt x="553" y="104"/>
                                <a:pt x="596" y="121"/>
                              </a:cubicBezTo>
                              <a:cubicBezTo>
                                <a:pt x="639" y="137"/>
                                <a:pt x="679" y="161"/>
                                <a:pt x="714" y="191"/>
                              </a:cubicBezTo>
                              <a:cubicBezTo>
                                <a:pt x="749" y="222"/>
                                <a:pt x="778" y="261"/>
                                <a:pt x="801" y="308"/>
                              </a:cubicBezTo>
                              <a:cubicBezTo>
                                <a:pt x="824" y="354"/>
                                <a:pt x="836" y="408"/>
                                <a:pt x="836" y="469"/>
                              </a:cubicBezTo>
                              <a:cubicBezTo>
                                <a:pt x="836" y="529"/>
                                <a:pt x="825" y="583"/>
                                <a:pt x="804" y="630"/>
                              </a:cubicBezTo>
                              <a:close/>
                              <a:moveTo>
                                <a:pt x="807" y="145"/>
                              </a:moveTo>
                              <a:cubicBezTo>
                                <a:pt x="765" y="101"/>
                                <a:pt x="715" y="66"/>
                                <a:pt x="657" y="40"/>
                              </a:cubicBezTo>
                              <a:cubicBezTo>
                                <a:pt x="600" y="14"/>
                                <a:pt x="537" y="0"/>
                                <a:pt x="470" y="0"/>
                              </a:cubicBezTo>
                              <a:cubicBezTo>
                                <a:pt x="411" y="0"/>
                                <a:pt x="353" y="12"/>
                                <a:pt x="296" y="35"/>
                              </a:cubicBezTo>
                              <a:cubicBezTo>
                                <a:pt x="240" y="58"/>
                                <a:pt x="189" y="91"/>
                                <a:pt x="146" y="133"/>
                              </a:cubicBezTo>
                              <a:cubicBezTo>
                                <a:pt x="103" y="175"/>
                                <a:pt x="67" y="226"/>
                                <a:pt x="41" y="285"/>
                              </a:cubicBezTo>
                              <a:cubicBezTo>
                                <a:pt x="14" y="343"/>
                                <a:pt x="0" y="409"/>
                                <a:pt x="0" y="480"/>
                              </a:cubicBezTo>
                              <a:cubicBezTo>
                                <a:pt x="0" y="542"/>
                                <a:pt x="12" y="601"/>
                                <a:pt x="36" y="657"/>
                              </a:cubicBezTo>
                              <a:cubicBezTo>
                                <a:pt x="36" y="657"/>
                                <a:pt x="36" y="657"/>
                                <a:pt x="36" y="657"/>
                              </a:cubicBezTo>
                              <a:cubicBezTo>
                                <a:pt x="60" y="712"/>
                                <a:pt x="94" y="762"/>
                                <a:pt x="136" y="805"/>
                              </a:cubicBezTo>
                              <a:cubicBezTo>
                                <a:pt x="178" y="848"/>
                                <a:pt x="229" y="883"/>
                                <a:pt x="286" y="908"/>
                              </a:cubicBezTo>
                              <a:cubicBezTo>
                                <a:pt x="342" y="934"/>
                                <a:pt x="404" y="947"/>
                                <a:pt x="470" y="947"/>
                              </a:cubicBezTo>
                              <a:cubicBezTo>
                                <a:pt x="537" y="947"/>
                                <a:pt x="600" y="934"/>
                                <a:pt x="658" y="907"/>
                              </a:cubicBezTo>
                              <a:cubicBezTo>
                                <a:pt x="716" y="881"/>
                                <a:pt x="767" y="846"/>
                                <a:pt x="808" y="803"/>
                              </a:cubicBezTo>
                              <a:cubicBezTo>
                                <a:pt x="850" y="759"/>
                                <a:pt x="883" y="709"/>
                                <a:pt x="907" y="652"/>
                              </a:cubicBezTo>
                              <a:cubicBezTo>
                                <a:pt x="931" y="595"/>
                                <a:pt x="943" y="535"/>
                                <a:pt x="943" y="474"/>
                              </a:cubicBezTo>
                              <a:cubicBezTo>
                                <a:pt x="943" y="412"/>
                                <a:pt x="931" y="353"/>
                                <a:pt x="907" y="296"/>
                              </a:cubicBezTo>
                              <a:cubicBezTo>
                                <a:pt x="883" y="239"/>
                                <a:pt x="849" y="188"/>
                                <a:pt x="807" y="14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2620010" y="468630"/>
                          <a:ext cx="280670" cy="286385"/>
                        </a:xfrm>
                        <a:custGeom>
                          <a:avLst/>
                          <a:gdLst>
                            <a:gd name="T0" fmla="*/ 57 w 442"/>
                            <a:gd name="T1" fmla="*/ 0 h 451"/>
                            <a:gd name="T2" fmla="*/ 0 w 442"/>
                            <a:gd name="T3" fmla="*/ 0 h 451"/>
                            <a:gd name="T4" fmla="*/ 190 w 442"/>
                            <a:gd name="T5" fmla="*/ 451 h 451"/>
                            <a:gd name="T6" fmla="*/ 251 w 442"/>
                            <a:gd name="T7" fmla="*/ 451 h 451"/>
                            <a:gd name="T8" fmla="*/ 442 w 442"/>
                            <a:gd name="T9" fmla="*/ 0 h 451"/>
                            <a:gd name="T10" fmla="*/ 384 w 442"/>
                            <a:gd name="T11" fmla="*/ 0 h 451"/>
                            <a:gd name="T12" fmla="*/ 219 w 442"/>
                            <a:gd name="T13" fmla="*/ 387 h 451"/>
                            <a:gd name="T14" fmla="*/ 57 w 442"/>
                            <a:gd name="T15" fmla="*/ 0 h 451"/>
                            <a:gd name="T16" fmla="*/ 57 w 442"/>
                            <a:gd name="T17"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2" h="451">
                              <a:moveTo>
                                <a:pt x="57" y="0"/>
                              </a:moveTo>
                              <a:lnTo>
                                <a:pt x="0" y="0"/>
                              </a:lnTo>
                              <a:lnTo>
                                <a:pt x="190" y="451"/>
                              </a:lnTo>
                              <a:lnTo>
                                <a:pt x="251" y="451"/>
                              </a:lnTo>
                              <a:lnTo>
                                <a:pt x="442" y="0"/>
                              </a:lnTo>
                              <a:lnTo>
                                <a:pt x="384" y="0"/>
                              </a:lnTo>
                              <a:lnTo>
                                <a:pt x="219" y="387"/>
                              </a:lnTo>
                              <a:lnTo>
                                <a:pt x="57" y="0"/>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651635" y="451485"/>
                          <a:ext cx="250190" cy="306705"/>
                        </a:xfrm>
                        <a:custGeom>
                          <a:avLst/>
                          <a:gdLst>
                            <a:gd name="T0" fmla="*/ 305 w 788"/>
                            <a:gd name="T1" fmla="*/ 259 h 965"/>
                            <a:gd name="T2" fmla="*/ 407 w 788"/>
                            <a:gd name="T3" fmla="*/ 200 h 965"/>
                            <a:gd name="T4" fmla="*/ 516 w 788"/>
                            <a:gd name="T5" fmla="*/ 179 h 965"/>
                            <a:gd name="T6" fmla="*/ 622 w 788"/>
                            <a:gd name="T7" fmla="*/ 199 h 965"/>
                            <a:gd name="T8" fmla="*/ 724 w 788"/>
                            <a:gd name="T9" fmla="*/ 256 h 965"/>
                            <a:gd name="T10" fmla="*/ 779 w 788"/>
                            <a:gd name="T11" fmla="*/ 317 h 965"/>
                            <a:gd name="T12" fmla="*/ 788 w 788"/>
                            <a:gd name="T13" fmla="*/ 330 h 965"/>
                            <a:gd name="T14" fmla="*/ 788 w 788"/>
                            <a:gd name="T15" fmla="*/ 75 h 965"/>
                            <a:gd name="T16" fmla="*/ 785 w 788"/>
                            <a:gd name="T17" fmla="*/ 74 h 965"/>
                            <a:gd name="T18" fmla="*/ 719 w 788"/>
                            <a:gd name="T19" fmla="*/ 41 h 965"/>
                            <a:gd name="T20" fmla="*/ 514 w 788"/>
                            <a:gd name="T21" fmla="*/ 0 h 965"/>
                            <a:gd name="T22" fmla="*/ 324 w 788"/>
                            <a:gd name="T23" fmla="*/ 36 h 965"/>
                            <a:gd name="T24" fmla="*/ 160 w 788"/>
                            <a:gd name="T25" fmla="*/ 136 h 965"/>
                            <a:gd name="T26" fmla="*/ 45 w 788"/>
                            <a:gd name="T27" fmla="*/ 289 h 965"/>
                            <a:gd name="T28" fmla="*/ 0 w 788"/>
                            <a:gd name="T29" fmla="*/ 489 h 965"/>
                            <a:gd name="T30" fmla="*/ 40 w 788"/>
                            <a:gd name="T31" fmla="*/ 670 h 965"/>
                            <a:gd name="T32" fmla="*/ 149 w 788"/>
                            <a:gd name="T33" fmla="*/ 821 h 965"/>
                            <a:gd name="T34" fmla="*/ 312 w 788"/>
                            <a:gd name="T35" fmla="*/ 925 h 965"/>
                            <a:gd name="T36" fmla="*/ 514 w 788"/>
                            <a:gd name="T37" fmla="*/ 965 h 965"/>
                            <a:gd name="T38" fmla="*/ 720 w 788"/>
                            <a:gd name="T39" fmla="*/ 925 h 965"/>
                            <a:gd name="T40" fmla="*/ 785 w 788"/>
                            <a:gd name="T41" fmla="*/ 892 h 965"/>
                            <a:gd name="T42" fmla="*/ 788 w 788"/>
                            <a:gd name="T43" fmla="*/ 891 h 965"/>
                            <a:gd name="T44" fmla="*/ 788 w 788"/>
                            <a:gd name="T45" fmla="*/ 633 h 965"/>
                            <a:gd name="T46" fmla="*/ 779 w 788"/>
                            <a:gd name="T47" fmla="*/ 646 h 965"/>
                            <a:gd name="T48" fmla="*/ 729 w 788"/>
                            <a:gd name="T49" fmla="*/ 705 h 965"/>
                            <a:gd name="T50" fmla="*/ 629 w 788"/>
                            <a:gd name="T51" fmla="*/ 765 h 965"/>
                            <a:gd name="T52" fmla="*/ 399 w 788"/>
                            <a:gd name="T53" fmla="*/ 764 h 965"/>
                            <a:gd name="T54" fmla="*/ 299 w 788"/>
                            <a:gd name="T55" fmla="*/ 701 h 965"/>
                            <a:gd name="T56" fmla="*/ 229 w 788"/>
                            <a:gd name="T57" fmla="*/ 606 h 965"/>
                            <a:gd name="T58" fmla="*/ 204 w 788"/>
                            <a:gd name="T59" fmla="*/ 487 h 965"/>
                            <a:gd name="T60" fmla="*/ 232 w 788"/>
                            <a:gd name="T61" fmla="*/ 356 h 965"/>
                            <a:gd name="T62" fmla="*/ 305 w 788"/>
                            <a:gd name="T63" fmla="*/ 259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88" h="965">
                              <a:moveTo>
                                <a:pt x="305" y="259"/>
                              </a:moveTo>
                              <a:cubicBezTo>
                                <a:pt x="336" y="233"/>
                                <a:pt x="370" y="213"/>
                                <a:pt x="407" y="200"/>
                              </a:cubicBezTo>
                              <a:cubicBezTo>
                                <a:pt x="443" y="186"/>
                                <a:pt x="480" y="179"/>
                                <a:pt x="516" y="179"/>
                              </a:cubicBezTo>
                              <a:cubicBezTo>
                                <a:pt x="549" y="179"/>
                                <a:pt x="584" y="186"/>
                                <a:pt x="622" y="199"/>
                              </a:cubicBezTo>
                              <a:cubicBezTo>
                                <a:pt x="659" y="212"/>
                                <a:pt x="693" y="231"/>
                                <a:pt x="724" y="256"/>
                              </a:cubicBezTo>
                              <a:cubicBezTo>
                                <a:pt x="744" y="273"/>
                                <a:pt x="763" y="294"/>
                                <a:pt x="779" y="317"/>
                              </a:cubicBezTo>
                              <a:cubicBezTo>
                                <a:pt x="788" y="330"/>
                                <a:pt x="788" y="330"/>
                                <a:pt x="788" y="330"/>
                              </a:cubicBezTo>
                              <a:cubicBezTo>
                                <a:pt x="788" y="75"/>
                                <a:pt x="788" y="75"/>
                                <a:pt x="788" y="75"/>
                              </a:cubicBezTo>
                              <a:cubicBezTo>
                                <a:pt x="785" y="74"/>
                                <a:pt x="785" y="74"/>
                                <a:pt x="785" y="74"/>
                              </a:cubicBezTo>
                              <a:cubicBezTo>
                                <a:pt x="764" y="62"/>
                                <a:pt x="742" y="51"/>
                                <a:pt x="719" y="41"/>
                              </a:cubicBezTo>
                              <a:cubicBezTo>
                                <a:pt x="656" y="14"/>
                                <a:pt x="587" y="0"/>
                                <a:pt x="514" y="0"/>
                              </a:cubicBezTo>
                              <a:cubicBezTo>
                                <a:pt x="449" y="0"/>
                                <a:pt x="385" y="12"/>
                                <a:pt x="324" y="36"/>
                              </a:cubicBezTo>
                              <a:cubicBezTo>
                                <a:pt x="262" y="59"/>
                                <a:pt x="207" y="93"/>
                                <a:pt x="160" y="136"/>
                              </a:cubicBezTo>
                              <a:cubicBezTo>
                                <a:pt x="113" y="178"/>
                                <a:pt x="74" y="230"/>
                                <a:pt x="45" y="289"/>
                              </a:cubicBezTo>
                              <a:cubicBezTo>
                                <a:pt x="15" y="349"/>
                                <a:pt x="0" y="416"/>
                                <a:pt x="0" y="489"/>
                              </a:cubicBezTo>
                              <a:cubicBezTo>
                                <a:pt x="0" y="552"/>
                                <a:pt x="14" y="612"/>
                                <a:pt x="40" y="670"/>
                              </a:cubicBezTo>
                              <a:cubicBezTo>
                                <a:pt x="67" y="726"/>
                                <a:pt x="103" y="777"/>
                                <a:pt x="149" y="821"/>
                              </a:cubicBezTo>
                              <a:cubicBezTo>
                                <a:pt x="195" y="864"/>
                                <a:pt x="250" y="899"/>
                                <a:pt x="312" y="925"/>
                              </a:cubicBezTo>
                              <a:cubicBezTo>
                                <a:pt x="374" y="952"/>
                                <a:pt x="442" y="965"/>
                                <a:pt x="514" y="965"/>
                              </a:cubicBezTo>
                              <a:cubicBezTo>
                                <a:pt x="587" y="965"/>
                                <a:pt x="656" y="951"/>
                                <a:pt x="720" y="925"/>
                              </a:cubicBezTo>
                              <a:cubicBezTo>
                                <a:pt x="743" y="915"/>
                                <a:pt x="765" y="904"/>
                                <a:pt x="785" y="892"/>
                              </a:cubicBezTo>
                              <a:cubicBezTo>
                                <a:pt x="788" y="891"/>
                                <a:pt x="788" y="891"/>
                                <a:pt x="788" y="891"/>
                              </a:cubicBezTo>
                              <a:cubicBezTo>
                                <a:pt x="788" y="633"/>
                                <a:pt x="788" y="633"/>
                                <a:pt x="788" y="633"/>
                              </a:cubicBezTo>
                              <a:cubicBezTo>
                                <a:pt x="779" y="646"/>
                                <a:pt x="779" y="646"/>
                                <a:pt x="779" y="646"/>
                              </a:cubicBezTo>
                              <a:cubicBezTo>
                                <a:pt x="765" y="668"/>
                                <a:pt x="748" y="688"/>
                                <a:pt x="729" y="705"/>
                              </a:cubicBezTo>
                              <a:cubicBezTo>
                                <a:pt x="700" y="731"/>
                                <a:pt x="666" y="751"/>
                                <a:pt x="629" y="765"/>
                              </a:cubicBezTo>
                              <a:cubicBezTo>
                                <a:pt x="554" y="793"/>
                                <a:pt x="473" y="793"/>
                                <a:pt x="399" y="764"/>
                              </a:cubicBezTo>
                              <a:cubicBezTo>
                                <a:pt x="362" y="749"/>
                                <a:pt x="328" y="728"/>
                                <a:pt x="299" y="701"/>
                              </a:cubicBezTo>
                              <a:cubicBezTo>
                                <a:pt x="270" y="675"/>
                                <a:pt x="247" y="643"/>
                                <a:pt x="229" y="606"/>
                              </a:cubicBezTo>
                              <a:cubicBezTo>
                                <a:pt x="212" y="570"/>
                                <a:pt x="204" y="530"/>
                                <a:pt x="204" y="487"/>
                              </a:cubicBezTo>
                              <a:cubicBezTo>
                                <a:pt x="204" y="438"/>
                                <a:pt x="213" y="394"/>
                                <a:pt x="232" y="356"/>
                              </a:cubicBezTo>
                              <a:cubicBezTo>
                                <a:pt x="250" y="318"/>
                                <a:pt x="275" y="285"/>
                                <a:pt x="305" y="25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0"/>
                      <wps:cNvSpPr>
                        <a:spLocks/>
                      </wps:cNvSpPr>
                      <wps:spPr bwMode="auto">
                        <a:xfrm>
                          <a:off x="1991995" y="448945"/>
                          <a:ext cx="243840" cy="309245"/>
                        </a:xfrm>
                        <a:custGeom>
                          <a:avLst/>
                          <a:gdLst>
                            <a:gd name="T0" fmla="*/ 632 w 768"/>
                            <a:gd name="T1" fmla="*/ 135 h 972"/>
                            <a:gd name="T2" fmla="*/ 600 w 768"/>
                            <a:gd name="T3" fmla="*/ 108 h 972"/>
                            <a:gd name="T4" fmla="*/ 268 w 768"/>
                            <a:gd name="T5" fmla="*/ 8 h 972"/>
                            <a:gd name="T6" fmla="*/ 71 w 768"/>
                            <a:gd name="T7" fmla="*/ 48 h 972"/>
                            <a:gd name="T8" fmla="*/ 3 w 768"/>
                            <a:gd name="T9" fmla="*/ 81 h 972"/>
                            <a:gd name="T10" fmla="*/ 0 w 768"/>
                            <a:gd name="T11" fmla="*/ 83 h 972"/>
                            <a:gd name="T12" fmla="*/ 0 w 768"/>
                            <a:gd name="T13" fmla="*/ 337 h 972"/>
                            <a:gd name="T14" fmla="*/ 9 w 768"/>
                            <a:gd name="T15" fmla="*/ 326 h 972"/>
                            <a:gd name="T16" fmla="*/ 21 w 768"/>
                            <a:gd name="T17" fmla="*/ 310 h 972"/>
                            <a:gd name="T18" fmla="*/ 21 w 768"/>
                            <a:gd name="T19" fmla="*/ 309 h 972"/>
                            <a:gd name="T20" fmla="*/ 23 w 768"/>
                            <a:gd name="T21" fmla="*/ 307 h 972"/>
                            <a:gd name="T22" fmla="*/ 67 w 768"/>
                            <a:gd name="T23" fmla="*/ 264 h 972"/>
                            <a:gd name="T24" fmla="*/ 171 w 768"/>
                            <a:gd name="T25" fmla="*/ 205 h 972"/>
                            <a:gd name="T26" fmla="*/ 280 w 768"/>
                            <a:gd name="T27" fmla="*/ 186 h 972"/>
                            <a:gd name="T28" fmla="*/ 294 w 768"/>
                            <a:gd name="T29" fmla="*/ 187 h 972"/>
                            <a:gd name="T30" fmla="*/ 353 w 768"/>
                            <a:gd name="T31" fmla="*/ 196 h 972"/>
                            <a:gd name="T32" fmla="*/ 480 w 768"/>
                            <a:gd name="T33" fmla="*/ 266 h 972"/>
                            <a:gd name="T34" fmla="*/ 558 w 768"/>
                            <a:gd name="T35" fmla="*/ 440 h 972"/>
                            <a:gd name="T36" fmla="*/ 560 w 768"/>
                            <a:gd name="T37" fmla="*/ 685 h 972"/>
                            <a:gd name="T38" fmla="*/ 562 w 768"/>
                            <a:gd name="T39" fmla="*/ 972 h 972"/>
                            <a:gd name="T40" fmla="*/ 768 w 768"/>
                            <a:gd name="T41" fmla="*/ 972 h 972"/>
                            <a:gd name="T42" fmla="*/ 768 w 768"/>
                            <a:gd name="T43" fmla="*/ 430 h 972"/>
                            <a:gd name="T44" fmla="*/ 632 w 768"/>
                            <a:gd name="T45" fmla="*/ 135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8" h="972">
                              <a:moveTo>
                                <a:pt x="632" y="135"/>
                              </a:moveTo>
                              <a:cubicBezTo>
                                <a:pt x="622" y="126"/>
                                <a:pt x="611" y="117"/>
                                <a:pt x="600" y="108"/>
                              </a:cubicBezTo>
                              <a:cubicBezTo>
                                <a:pt x="575" y="84"/>
                                <a:pt x="435" y="0"/>
                                <a:pt x="268" y="8"/>
                              </a:cubicBezTo>
                              <a:cubicBezTo>
                                <a:pt x="193" y="11"/>
                                <a:pt x="129" y="25"/>
                                <a:pt x="71" y="48"/>
                              </a:cubicBezTo>
                              <a:cubicBezTo>
                                <a:pt x="48" y="58"/>
                                <a:pt x="25" y="69"/>
                                <a:pt x="3" y="81"/>
                              </a:cubicBezTo>
                              <a:cubicBezTo>
                                <a:pt x="0" y="83"/>
                                <a:pt x="0" y="83"/>
                                <a:pt x="0" y="83"/>
                              </a:cubicBezTo>
                              <a:cubicBezTo>
                                <a:pt x="0" y="337"/>
                                <a:pt x="0" y="337"/>
                                <a:pt x="0" y="337"/>
                              </a:cubicBezTo>
                              <a:cubicBezTo>
                                <a:pt x="9" y="326"/>
                                <a:pt x="9" y="326"/>
                                <a:pt x="9" y="326"/>
                              </a:cubicBezTo>
                              <a:cubicBezTo>
                                <a:pt x="13" y="320"/>
                                <a:pt x="17" y="315"/>
                                <a:pt x="21" y="310"/>
                              </a:cubicBezTo>
                              <a:cubicBezTo>
                                <a:pt x="21" y="310"/>
                                <a:pt x="21" y="310"/>
                                <a:pt x="21" y="309"/>
                              </a:cubicBezTo>
                              <a:cubicBezTo>
                                <a:pt x="22" y="308"/>
                                <a:pt x="23" y="308"/>
                                <a:pt x="23" y="307"/>
                              </a:cubicBezTo>
                              <a:cubicBezTo>
                                <a:pt x="36" y="291"/>
                                <a:pt x="51" y="277"/>
                                <a:pt x="67" y="264"/>
                              </a:cubicBezTo>
                              <a:cubicBezTo>
                                <a:pt x="98" y="239"/>
                                <a:pt x="135" y="216"/>
                                <a:pt x="171" y="205"/>
                              </a:cubicBezTo>
                              <a:cubicBezTo>
                                <a:pt x="237" y="184"/>
                                <a:pt x="246" y="187"/>
                                <a:pt x="280" y="186"/>
                              </a:cubicBezTo>
                              <a:cubicBezTo>
                                <a:pt x="285" y="186"/>
                                <a:pt x="289" y="187"/>
                                <a:pt x="294" y="187"/>
                              </a:cubicBezTo>
                              <a:cubicBezTo>
                                <a:pt x="314" y="188"/>
                                <a:pt x="334" y="191"/>
                                <a:pt x="353" y="196"/>
                              </a:cubicBezTo>
                              <a:cubicBezTo>
                                <a:pt x="419" y="215"/>
                                <a:pt x="469" y="256"/>
                                <a:pt x="480" y="266"/>
                              </a:cubicBezTo>
                              <a:cubicBezTo>
                                <a:pt x="527" y="308"/>
                                <a:pt x="555" y="370"/>
                                <a:pt x="558" y="440"/>
                              </a:cubicBezTo>
                              <a:cubicBezTo>
                                <a:pt x="560" y="685"/>
                                <a:pt x="560" y="685"/>
                                <a:pt x="560" y="685"/>
                              </a:cubicBezTo>
                              <a:cubicBezTo>
                                <a:pt x="562" y="972"/>
                                <a:pt x="562" y="972"/>
                                <a:pt x="562" y="972"/>
                              </a:cubicBezTo>
                              <a:cubicBezTo>
                                <a:pt x="768" y="972"/>
                                <a:pt x="768" y="972"/>
                                <a:pt x="768" y="972"/>
                              </a:cubicBezTo>
                              <a:cubicBezTo>
                                <a:pt x="768" y="430"/>
                                <a:pt x="768" y="430"/>
                                <a:pt x="768" y="430"/>
                              </a:cubicBezTo>
                              <a:cubicBezTo>
                                <a:pt x="768" y="315"/>
                                <a:pt x="722" y="215"/>
                                <a:pt x="6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1"/>
                      <wps:cNvSpPr>
                        <a:spLocks noEditPoints="1"/>
                      </wps:cNvSpPr>
                      <wps:spPr bwMode="auto">
                        <a:xfrm>
                          <a:off x="920750" y="846455"/>
                          <a:ext cx="2301240" cy="50165"/>
                        </a:xfrm>
                        <a:custGeom>
                          <a:avLst/>
                          <a:gdLst>
                            <a:gd name="T0" fmla="*/ 44 w 7248"/>
                            <a:gd name="T1" fmla="*/ 126 h 158"/>
                            <a:gd name="T2" fmla="*/ 315 w 7248"/>
                            <a:gd name="T3" fmla="*/ 80 h 158"/>
                            <a:gd name="T4" fmla="*/ 202 w 7248"/>
                            <a:gd name="T5" fmla="*/ 3 h 158"/>
                            <a:gd name="T6" fmla="*/ 461 w 7248"/>
                            <a:gd name="T7" fmla="*/ 122 h 158"/>
                            <a:gd name="T8" fmla="*/ 757 w 7248"/>
                            <a:gd name="T9" fmla="*/ 49 h 158"/>
                            <a:gd name="T10" fmla="*/ 756 w 7248"/>
                            <a:gd name="T11" fmla="*/ 113 h 158"/>
                            <a:gd name="T12" fmla="*/ 841 w 7248"/>
                            <a:gd name="T13" fmla="*/ 3 h 158"/>
                            <a:gd name="T14" fmla="*/ 950 w 7248"/>
                            <a:gd name="T15" fmla="*/ 127 h 158"/>
                            <a:gd name="T16" fmla="*/ 1108 w 7248"/>
                            <a:gd name="T17" fmla="*/ 89 h 158"/>
                            <a:gd name="T18" fmla="*/ 1285 w 7248"/>
                            <a:gd name="T19" fmla="*/ 155 h 158"/>
                            <a:gd name="T20" fmla="*/ 1284 w 7248"/>
                            <a:gd name="T21" fmla="*/ 98 h 158"/>
                            <a:gd name="T22" fmla="*/ 1360 w 7248"/>
                            <a:gd name="T23" fmla="*/ 113 h 158"/>
                            <a:gd name="T24" fmla="*/ 1835 w 7248"/>
                            <a:gd name="T25" fmla="*/ 77 h 158"/>
                            <a:gd name="T26" fmla="*/ 1812 w 7248"/>
                            <a:gd name="T27" fmla="*/ 105 h 158"/>
                            <a:gd name="T28" fmla="*/ 1978 w 7248"/>
                            <a:gd name="T29" fmla="*/ 31 h 158"/>
                            <a:gd name="T30" fmla="*/ 2001 w 7248"/>
                            <a:gd name="T31" fmla="*/ 3 h 158"/>
                            <a:gd name="T32" fmla="*/ 2190 w 7248"/>
                            <a:gd name="T33" fmla="*/ 129 h 158"/>
                            <a:gd name="T34" fmla="*/ 2308 w 7248"/>
                            <a:gd name="T35" fmla="*/ 119 h 158"/>
                            <a:gd name="T36" fmla="*/ 2498 w 7248"/>
                            <a:gd name="T37" fmla="*/ 3 h 158"/>
                            <a:gd name="T38" fmla="*/ 2607 w 7248"/>
                            <a:gd name="T39" fmla="*/ 127 h 158"/>
                            <a:gd name="T40" fmla="*/ 2737 w 7248"/>
                            <a:gd name="T41" fmla="*/ 0 h 158"/>
                            <a:gd name="T42" fmla="*/ 2845 w 7248"/>
                            <a:gd name="T43" fmla="*/ 31 h 158"/>
                            <a:gd name="T44" fmla="*/ 3126 w 7248"/>
                            <a:gd name="T45" fmla="*/ 77 h 158"/>
                            <a:gd name="T46" fmla="*/ 3020 w 7248"/>
                            <a:gd name="T47" fmla="*/ 3 h 158"/>
                            <a:gd name="T48" fmla="*/ 3300 w 7248"/>
                            <a:gd name="T49" fmla="*/ 61 h 158"/>
                            <a:gd name="T50" fmla="*/ 3216 w 7248"/>
                            <a:gd name="T51" fmla="*/ 155 h 158"/>
                            <a:gd name="T52" fmla="*/ 3478 w 7248"/>
                            <a:gd name="T53" fmla="*/ 97 h 158"/>
                            <a:gd name="T54" fmla="*/ 3520 w 7248"/>
                            <a:gd name="T55" fmla="*/ 103 h 158"/>
                            <a:gd name="T56" fmla="*/ 3667 w 7248"/>
                            <a:gd name="T57" fmla="*/ 61 h 158"/>
                            <a:gd name="T58" fmla="*/ 3752 w 7248"/>
                            <a:gd name="T59" fmla="*/ 155 h 158"/>
                            <a:gd name="T60" fmla="*/ 3868 w 7248"/>
                            <a:gd name="T61" fmla="*/ 30 h 158"/>
                            <a:gd name="T62" fmla="*/ 3914 w 7248"/>
                            <a:gd name="T63" fmla="*/ 155 h 158"/>
                            <a:gd name="T64" fmla="*/ 4030 w 7248"/>
                            <a:gd name="T65" fmla="*/ 31 h 158"/>
                            <a:gd name="T66" fmla="*/ 4252 w 7248"/>
                            <a:gd name="T67" fmla="*/ 54 h 158"/>
                            <a:gd name="T68" fmla="*/ 4170 w 7248"/>
                            <a:gd name="T69" fmla="*/ 155 h 158"/>
                            <a:gd name="T70" fmla="*/ 4367 w 7248"/>
                            <a:gd name="T71" fmla="*/ 42 h 158"/>
                            <a:gd name="T72" fmla="*/ 4336 w 7248"/>
                            <a:gd name="T73" fmla="*/ 44 h 158"/>
                            <a:gd name="T74" fmla="*/ 4805 w 7248"/>
                            <a:gd name="T75" fmla="*/ 77 h 158"/>
                            <a:gd name="T76" fmla="*/ 4948 w 7248"/>
                            <a:gd name="T77" fmla="*/ 76 h 158"/>
                            <a:gd name="T78" fmla="*/ 4948 w 7248"/>
                            <a:gd name="T79" fmla="*/ 103 h 158"/>
                            <a:gd name="T80" fmla="*/ 5160 w 7248"/>
                            <a:gd name="T81" fmla="*/ 129 h 158"/>
                            <a:gd name="T82" fmla="*/ 5160 w 7248"/>
                            <a:gd name="T83" fmla="*/ 0 h 158"/>
                            <a:gd name="T84" fmla="*/ 5363 w 7248"/>
                            <a:gd name="T85" fmla="*/ 0 h 158"/>
                            <a:gd name="T86" fmla="*/ 5516 w 7248"/>
                            <a:gd name="T87" fmla="*/ 31 h 158"/>
                            <a:gd name="T88" fmla="*/ 5680 w 7248"/>
                            <a:gd name="T89" fmla="*/ 42 h 158"/>
                            <a:gd name="T90" fmla="*/ 5649 w 7248"/>
                            <a:gd name="T91" fmla="*/ 44 h 158"/>
                            <a:gd name="T92" fmla="*/ 5936 w 7248"/>
                            <a:gd name="T93" fmla="*/ 54 h 158"/>
                            <a:gd name="T94" fmla="*/ 5817 w 7248"/>
                            <a:gd name="T95" fmla="*/ 155 h 158"/>
                            <a:gd name="T96" fmla="*/ 6112 w 7248"/>
                            <a:gd name="T97" fmla="*/ 99 h 158"/>
                            <a:gd name="T98" fmla="*/ 6045 w 7248"/>
                            <a:gd name="T99" fmla="*/ 155 h 158"/>
                            <a:gd name="T100" fmla="*/ 6318 w 7248"/>
                            <a:gd name="T101" fmla="*/ 155 h 158"/>
                            <a:gd name="T102" fmla="*/ 6287 w 7248"/>
                            <a:gd name="T103" fmla="*/ 62 h 158"/>
                            <a:gd name="T104" fmla="*/ 6471 w 7248"/>
                            <a:gd name="T105" fmla="*/ 40 h 158"/>
                            <a:gd name="T106" fmla="*/ 6485 w 7248"/>
                            <a:gd name="T107" fmla="*/ 3 h 158"/>
                            <a:gd name="T108" fmla="*/ 6703 w 7248"/>
                            <a:gd name="T109" fmla="*/ 48 h 158"/>
                            <a:gd name="T110" fmla="*/ 6737 w 7248"/>
                            <a:gd name="T111" fmla="*/ 155 h 158"/>
                            <a:gd name="T112" fmla="*/ 6904 w 7248"/>
                            <a:gd name="T113" fmla="*/ 31 h 158"/>
                            <a:gd name="T114" fmla="*/ 7024 w 7248"/>
                            <a:gd name="T115" fmla="*/ 76 h 158"/>
                            <a:gd name="T116" fmla="*/ 6997 w 7248"/>
                            <a:gd name="T117" fmla="*/ 155 h 158"/>
                            <a:gd name="T118" fmla="*/ 7186 w 7248"/>
                            <a:gd name="T119" fmla="*/ 26 h 158"/>
                            <a:gd name="T120" fmla="*/ 7173 w 7248"/>
                            <a:gd name="T121" fmla="*/ 86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248" h="158">
                              <a:moveTo>
                                <a:pt x="100" y="99"/>
                              </a:moveTo>
                              <a:cubicBezTo>
                                <a:pt x="85" y="61"/>
                                <a:pt x="85" y="61"/>
                                <a:pt x="85" y="61"/>
                              </a:cubicBezTo>
                              <a:cubicBezTo>
                                <a:pt x="82" y="52"/>
                                <a:pt x="78" y="40"/>
                                <a:pt x="77" y="40"/>
                              </a:cubicBezTo>
                              <a:cubicBezTo>
                                <a:pt x="77" y="40"/>
                                <a:pt x="77" y="40"/>
                                <a:pt x="77" y="40"/>
                              </a:cubicBezTo>
                              <a:cubicBezTo>
                                <a:pt x="77" y="40"/>
                                <a:pt x="73" y="52"/>
                                <a:pt x="70" y="61"/>
                              </a:cubicBezTo>
                              <a:cubicBezTo>
                                <a:pt x="55" y="99"/>
                                <a:pt x="55" y="99"/>
                                <a:pt x="55" y="99"/>
                              </a:cubicBezTo>
                              <a:cubicBezTo>
                                <a:pt x="100" y="99"/>
                                <a:pt x="100" y="99"/>
                                <a:pt x="100" y="99"/>
                              </a:cubicBezTo>
                              <a:close/>
                              <a:moveTo>
                                <a:pt x="110" y="126"/>
                              </a:moveTo>
                              <a:cubicBezTo>
                                <a:pt x="44" y="126"/>
                                <a:pt x="44" y="126"/>
                                <a:pt x="44" y="126"/>
                              </a:cubicBezTo>
                              <a:cubicBezTo>
                                <a:pt x="33" y="155"/>
                                <a:pt x="33" y="155"/>
                                <a:pt x="33" y="155"/>
                              </a:cubicBezTo>
                              <a:cubicBezTo>
                                <a:pt x="0" y="155"/>
                                <a:pt x="0" y="155"/>
                                <a:pt x="0" y="155"/>
                              </a:cubicBezTo>
                              <a:cubicBezTo>
                                <a:pt x="63" y="3"/>
                                <a:pt x="63" y="3"/>
                                <a:pt x="63" y="3"/>
                              </a:cubicBezTo>
                              <a:cubicBezTo>
                                <a:pt x="92" y="3"/>
                                <a:pt x="92" y="3"/>
                                <a:pt x="92" y="3"/>
                              </a:cubicBezTo>
                              <a:cubicBezTo>
                                <a:pt x="154" y="155"/>
                                <a:pt x="154" y="155"/>
                                <a:pt x="154" y="155"/>
                              </a:cubicBezTo>
                              <a:cubicBezTo>
                                <a:pt x="122" y="155"/>
                                <a:pt x="122" y="155"/>
                                <a:pt x="122" y="155"/>
                              </a:cubicBezTo>
                              <a:cubicBezTo>
                                <a:pt x="110" y="126"/>
                                <a:pt x="110" y="126"/>
                                <a:pt x="110" y="126"/>
                              </a:cubicBezTo>
                              <a:close/>
                              <a:moveTo>
                                <a:pt x="268" y="127"/>
                              </a:moveTo>
                              <a:cubicBezTo>
                                <a:pt x="293" y="127"/>
                                <a:pt x="315" y="109"/>
                                <a:pt x="315" y="80"/>
                              </a:cubicBezTo>
                              <a:cubicBezTo>
                                <a:pt x="315" y="50"/>
                                <a:pt x="293" y="31"/>
                                <a:pt x="268" y="31"/>
                              </a:cubicBezTo>
                              <a:cubicBezTo>
                                <a:pt x="232" y="31"/>
                                <a:pt x="232" y="31"/>
                                <a:pt x="232" y="31"/>
                              </a:cubicBezTo>
                              <a:cubicBezTo>
                                <a:pt x="232" y="127"/>
                                <a:pt x="232" y="127"/>
                                <a:pt x="232" y="127"/>
                              </a:cubicBezTo>
                              <a:cubicBezTo>
                                <a:pt x="268" y="127"/>
                                <a:pt x="268" y="127"/>
                                <a:pt x="268" y="127"/>
                              </a:cubicBezTo>
                              <a:close/>
                              <a:moveTo>
                                <a:pt x="268" y="3"/>
                              </a:moveTo>
                              <a:cubicBezTo>
                                <a:pt x="311" y="3"/>
                                <a:pt x="346" y="34"/>
                                <a:pt x="346" y="80"/>
                              </a:cubicBezTo>
                              <a:cubicBezTo>
                                <a:pt x="346" y="125"/>
                                <a:pt x="311" y="155"/>
                                <a:pt x="268" y="155"/>
                              </a:cubicBezTo>
                              <a:cubicBezTo>
                                <a:pt x="202" y="155"/>
                                <a:pt x="202" y="155"/>
                                <a:pt x="202" y="155"/>
                              </a:cubicBezTo>
                              <a:cubicBezTo>
                                <a:pt x="202" y="3"/>
                                <a:pt x="202" y="3"/>
                                <a:pt x="202" y="3"/>
                              </a:cubicBezTo>
                              <a:cubicBezTo>
                                <a:pt x="268" y="3"/>
                                <a:pt x="268" y="3"/>
                                <a:pt x="268" y="3"/>
                              </a:cubicBezTo>
                              <a:close/>
                              <a:moveTo>
                                <a:pt x="538" y="3"/>
                              </a:moveTo>
                              <a:cubicBezTo>
                                <a:pt x="477" y="155"/>
                                <a:pt x="477" y="155"/>
                                <a:pt x="477" y="155"/>
                              </a:cubicBezTo>
                              <a:cubicBezTo>
                                <a:pt x="445" y="155"/>
                                <a:pt x="445" y="155"/>
                                <a:pt x="445" y="155"/>
                              </a:cubicBezTo>
                              <a:cubicBezTo>
                                <a:pt x="384" y="3"/>
                                <a:pt x="384" y="3"/>
                                <a:pt x="384" y="3"/>
                              </a:cubicBezTo>
                              <a:cubicBezTo>
                                <a:pt x="417" y="3"/>
                                <a:pt x="417" y="3"/>
                                <a:pt x="417" y="3"/>
                              </a:cubicBezTo>
                              <a:cubicBezTo>
                                <a:pt x="452" y="95"/>
                                <a:pt x="452" y="95"/>
                                <a:pt x="452" y="95"/>
                              </a:cubicBezTo>
                              <a:cubicBezTo>
                                <a:pt x="457" y="110"/>
                                <a:pt x="461" y="122"/>
                                <a:pt x="461" y="122"/>
                              </a:cubicBezTo>
                              <a:cubicBezTo>
                                <a:pt x="461" y="122"/>
                                <a:pt x="461" y="122"/>
                                <a:pt x="461" y="122"/>
                              </a:cubicBezTo>
                              <a:cubicBezTo>
                                <a:pt x="461" y="122"/>
                                <a:pt x="464" y="110"/>
                                <a:pt x="470" y="95"/>
                              </a:cubicBezTo>
                              <a:cubicBezTo>
                                <a:pt x="505" y="3"/>
                                <a:pt x="505" y="3"/>
                                <a:pt x="505" y="3"/>
                              </a:cubicBezTo>
                              <a:cubicBezTo>
                                <a:pt x="538" y="3"/>
                                <a:pt x="538" y="3"/>
                                <a:pt x="538" y="3"/>
                              </a:cubicBezTo>
                              <a:close/>
                              <a:moveTo>
                                <a:pt x="585" y="155"/>
                              </a:moveTo>
                              <a:cubicBezTo>
                                <a:pt x="585" y="3"/>
                                <a:pt x="585" y="3"/>
                                <a:pt x="585" y="3"/>
                              </a:cubicBezTo>
                              <a:cubicBezTo>
                                <a:pt x="616" y="3"/>
                                <a:pt x="616" y="3"/>
                                <a:pt x="616" y="3"/>
                              </a:cubicBezTo>
                              <a:cubicBezTo>
                                <a:pt x="616" y="155"/>
                                <a:pt x="616" y="155"/>
                                <a:pt x="616" y="155"/>
                              </a:cubicBezTo>
                              <a:cubicBezTo>
                                <a:pt x="585" y="155"/>
                                <a:pt x="585" y="155"/>
                                <a:pt x="585" y="155"/>
                              </a:cubicBezTo>
                              <a:close/>
                              <a:moveTo>
                                <a:pt x="757" y="49"/>
                              </a:moveTo>
                              <a:cubicBezTo>
                                <a:pt x="754" y="34"/>
                                <a:pt x="740" y="26"/>
                                <a:pt x="727" y="26"/>
                              </a:cubicBezTo>
                              <a:cubicBezTo>
                                <a:pt x="713" y="26"/>
                                <a:pt x="704" y="33"/>
                                <a:pt x="704" y="42"/>
                              </a:cubicBezTo>
                              <a:cubicBezTo>
                                <a:pt x="704" y="54"/>
                                <a:pt x="721" y="59"/>
                                <a:pt x="740" y="65"/>
                              </a:cubicBezTo>
                              <a:cubicBezTo>
                                <a:pt x="763" y="73"/>
                                <a:pt x="788" y="85"/>
                                <a:pt x="788" y="112"/>
                              </a:cubicBezTo>
                              <a:cubicBezTo>
                                <a:pt x="788" y="139"/>
                                <a:pt x="764" y="158"/>
                                <a:pt x="730" y="158"/>
                              </a:cubicBezTo>
                              <a:cubicBezTo>
                                <a:pt x="698" y="158"/>
                                <a:pt x="676" y="140"/>
                                <a:pt x="667" y="113"/>
                              </a:cubicBezTo>
                              <a:cubicBezTo>
                                <a:pt x="697" y="105"/>
                                <a:pt x="697" y="105"/>
                                <a:pt x="697" y="105"/>
                              </a:cubicBezTo>
                              <a:cubicBezTo>
                                <a:pt x="700" y="119"/>
                                <a:pt x="712" y="131"/>
                                <a:pt x="731" y="131"/>
                              </a:cubicBezTo>
                              <a:cubicBezTo>
                                <a:pt x="747" y="131"/>
                                <a:pt x="756" y="123"/>
                                <a:pt x="756" y="113"/>
                              </a:cubicBezTo>
                              <a:cubicBezTo>
                                <a:pt x="756" y="98"/>
                                <a:pt x="735" y="94"/>
                                <a:pt x="714" y="86"/>
                              </a:cubicBezTo>
                              <a:cubicBezTo>
                                <a:pt x="696" y="80"/>
                                <a:pt x="673" y="70"/>
                                <a:pt x="673" y="44"/>
                              </a:cubicBezTo>
                              <a:cubicBezTo>
                                <a:pt x="673" y="20"/>
                                <a:pt x="696" y="0"/>
                                <a:pt x="729" y="0"/>
                              </a:cubicBezTo>
                              <a:cubicBezTo>
                                <a:pt x="757" y="0"/>
                                <a:pt x="780" y="17"/>
                                <a:pt x="786" y="41"/>
                              </a:cubicBezTo>
                              <a:cubicBezTo>
                                <a:pt x="757" y="49"/>
                                <a:pt x="757" y="49"/>
                                <a:pt x="757" y="49"/>
                              </a:cubicBezTo>
                              <a:close/>
                              <a:moveTo>
                                <a:pt x="950" y="127"/>
                              </a:moveTo>
                              <a:cubicBezTo>
                                <a:pt x="950" y="155"/>
                                <a:pt x="950" y="155"/>
                                <a:pt x="950" y="155"/>
                              </a:cubicBezTo>
                              <a:cubicBezTo>
                                <a:pt x="841" y="155"/>
                                <a:pt x="841" y="155"/>
                                <a:pt x="841" y="155"/>
                              </a:cubicBezTo>
                              <a:cubicBezTo>
                                <a:pt x="841" y="3"/>
                                <a:pt x="841" y="3"/>
                                <a:pt x="841" y="3"/>
                              </a:cubicBezTo>
                              <a:cubicBezTo>
                                <a:pt x="948" y="3"/>
                                <a:pt x="948" y="3"/>
                                <a:pt x="948" y="3"/>
                              </a:cubicBezTo>
                              <a:cubicBezTo>
                                <a:pt x="948" y="31"/>
                                <a:pt x="948" y="31"/>
                                <a:pt x="948" y="31"/>
                              </a:cubicBezTo>
                              <a:cubicBezTo>
                                <a:pt x="871" y="31"/>
                                <a:pt x="871" y="31"/>
                                <a:pt x="871" y="31"/>
                              </a:cubicBezTo>
                              <a:cubicBezTo>
                                <a:pt x="871" y="64"/>
                                <a:pt x="871" y="64"/>
                                <a:pt x="871" y="64"/>
                              </a:cubicBezTo>
                              <a:cubicBezTo>
                                <a:pt x="932" y="64"/>
                                <a:pt x="932" y="64"/>
                                <a:pt x="932" y="64"/>
                              </a:cubicBezTo>
                              <a:cubicBezTo>
                                <a:pt x="932" y="90"/>
                                <a:pt x="932" y="90"/>
                                <a:pt x="932" y="90"/>
                              </a:cubicBezTo>
                              <a:cubicBezTo>
                                <a:pt x="871" y="90"/>
                                <a:pt x="871" y="90"/>
                                <a:pt x="871" y="90"/>
                              </a:cubicBezTo>
                              <a:cubicBezTo>
                                <a:pt x="871" y="127"/>
                                <a:pt x="871" y="127"/>
                                <a:pt x="871" y="127"/>
                              </a:cubicBezTo>
                              <a:cubicBezTo>
                                <a:pt x="950" y="127"/>
                                <a:pt x="950" y="127"/>
                                <a:pt x="950" y="127"/>
                              </a:cubicBezTo>
                              <a:close/>
                              <a:moveTo>
                                <a:pt x="1139" y="3"/>
                              </a:moveTo>
                              <a:cubicBezTo>
                                <a:pt x="1139" y="89"/>
                                <a:pt x="1139" y="89"/>
                                <a:pt x="1139" y="89"/>
                              </a:cubicBezTo>
                              <a:cubicBezTo>
                                <a:pt x="1139" y="134"/>
                                <a:pt x="1113" y="158"/>
                                <a:pt x="1073" y="158"/>
                              </a:cubicBezTo>
                              <a:cubicBezTo>
                                <a:pt x="1033" y="158"/>
                                <a:pt x="1007" y="134"/>
                                <a:pt x="1007" y="89"/>
                              </a:cubicBezTo>
                              <a:cubicBezTo>
                                <a:pt x="1007" y="3"/>
                                <a:pt x="1007" y="3"/>
                                <a:pt x="1007" y="3"/>
                              </a:cubicBezTo>
                              <a:cubicBezTo>
                                <a:pt x="1038" y="3"/>
                                <a:pt x="1038" y="3"/>
                                <a:pt x="1038" y="3"/>
                              </a:cubicBezTo>
                              <a:cubicBezTo>
                                <a:pt x="1038" y="89"/>
                                <a:pt x="1038" y="89"/>
                                <a:pt x="1038" y="89"/>
                              </a:cubicBezTo>
                              <a:cubicBezTo>
                                <a:pt x="1038" y="117"/>
                                <a:pt x="1050" y="130"/>
                                <a:pt x="1073" y="130"/>
                              </a:cubicBezTo>
                              <a:cubicBezTo>
                                <a:pt x="1096" y="130"/>
                                <a:pt x="1108" y="117"/>
                                <a:pt x="1108" y="89"/>
                              </a:cubicBezTo>
                              <a:cubicBezTo>
                                <a:pt x="1108" y="3"/>
                                <a:pt x="1108" y="3"/>
                                <a:pt x="1108" y="3"/>
                              </a:cubicBezTo>
                              <a:cubicBezTo>
                                <a:pt x="1139" y="3"/>
                                <a:pt x="1139" y="3"/>
                                <a:pt x="1139" y="3"/>
                              </a:cubicBezTo>
                              <a:close/>
                              <a:moveTo>
                                <a:pt x="1230" y="76"/>
                              </a:moveTo>
                              <a:cubicBezTo>
                                <a:pt x="1257" y="76"/>
                                <a:pt x="1257" y="76"/>
                                <a:pt x="1257" y="76"/>
                              </a:cubicBezTo>
                              <a:cubicBezTo>
                                <a:pt x="1274" y="76"/>
                                <a:pt x="1282" y="65"/>
                                <a:pt x="1282" y="54"/>
                              </a:cubicBezTo>
                              <a:cubicBezTo>
                                <a:pt x="1282" y="42"/>
                                <a:pt x="1274" y="31"/>
                                <a:pt x="1257" y="31"/>
                              </a:cubicBezTo>
                              <a:cubicBezTo>
                                <a:pt x="1230" y="31"/>
                                <a:pt x="1230" y="31"/>
                                <a:pt x="1230" y="31"/>
                              </a:cubicBezTo>
                              <a:cubicBezTo>
                                <a:pt x="1230" y="76"/>
                                <a:pt x="1230" y="76"/>
                                <a:pt x="1230" y="76"/>
                              </a:cubicBezTo>
                              <a:close/>
                              <a:moveTo>
                                <a:pt x="1285" y="155"/>
                              </a:moveTo>
                              <a:cubicBezTo>
                                <a:pt x="1255" y="103"/>
                                <a:pt x="1255" y="103"/>
                                <a:pt x="1255" y="103"/>
                              </a:cubicBezTo>
                              <a:cubicBezTo>
                                <a:pt x="1254" y="103"/>
                                <a:pt x="1254" y="103"/>
                                <a:pt x="1253" y="103"/>
                              </a:cubicBezTo>
                              <a:cubicBezTo>
                                <a:pt x="1230" y="103"/>
                                <a:pt x="1230" y="103"/>
                                <a:pt x="1230" y="103"/>
                              </a:cubicBezTo>
                              <a:cubicBezTo>
                                <a:pt x="1230" y="155"/>
                                <a:pt x="1230" y="155"/>
                                <a:pt x="1230" y="155"/>
                              </a:cubicBezTo>
                              <a:cubicBezTo>
                                <a:pt x="1200" y="155"/>
                                <a:pt x="1200" y="155"/>
                                <a:pt x="1200" y="155"/>
                              </a:cubicBezTo>
                              <a:cubicBezTo>
                                <a:pt x="1200" y="3"/>
                                <a:pt x="1200" y="3"/>
                                <a:pt x="1200" y="3"/>
                              </a:cubicBezTo>
                              <a:cubicBezTo>
                                <a:pt x="1253" y="3"/>
                                <a:pt x="1253" y="3"/>
                                <a:pt x="1253" y="3"/>
                              </a:cubicBezTo>
                              <a:cubicBezTo>
                                <a:pt x="1291" y="3"/>
                                <a:pt x="1313" y="23"/>
                                <a:pt x="1313" y="54"/>
                              </a:cubicBezTo>
                              <a:cubicBezTo>
                                <a:pt x="1313" y="75"/>
                                <a:pt x="1303" y="90"/>
                                <a:pt x="1284" y="98"/>
                              </a:cubicBezTo>
                              <a:cubicBezTo>
                                <a:pt x="1319" y="155"/>
                                <a:pt x="1319" y="155"/>
                                <a:pt x="1319" y="155"/>
                              </a:cubicBezTo>
                              <a:cubicBezTo>
                                <a:pt x="1285" y="155"/>
                                <a:pt x="1285" y="155"/>
                                <a:pt x="1285" y="155"/>
                              </a:cubicBezTo>
                              <a:close/>
                              <a:moveTo>
                                <a:pt x="1450" y="49"/>
                              </a:moveTo>
                              <a:cubicBezTo>
                                <a:pt x="1446" y="34"/>
                                <a:pt x="1433" y="26"/>
                                <a:pt x="1420" y="26"/>
                              </a:cubicBezTo>
                              <a:cubicBezTo>
                                <a:pt x="1406" y="26"/>
                                <a:pt x="1397" y="33"/>
                                <a:pt x="1397" y="42"/>
                              </a:cubicBezTo>
                              <a:cubicBezTo>
                                <a:pt x="1397" y="54"/>
                                <a:pt x="1414" y="59"/>
                                <a:pt x="1433" y="65"/>
                              </a:cubicBezTo>
                              <a:cubicBezTo>
                                <a:pt x="1455" y="73"/>
                                <a:pt x="1481" y="85"/>
                                <a:pt x="1481" y="112"/>
                              </a:cubicBezTo>
                              <a:cubicBezTo>
                                <a:pt x="1481" y="139"/>
                                <a:pt x="1457" y="158"/>
                                <a:pt x="1423" y="158"/>
                              </a:cubicBezTo>
                              <a:cubicBezTo>
                                <a:pt x="1391" y="158"/>
                                <a:pt x="1369" y="140"/>
                                <a:pt x="1360" y="113"/>
                              </a:cubicBezTo>
                              <a:cubicBezTo>
                                <a:pt x="1390" y="105"/>
                                <a:pt x="1390" y="105"/>
                                <a:pt x="1390" y="105"/>
                              </a:cubicBezTo>
                              <a:cubicBezTo>
                                <a:pt x="1393" y="119"/>
                                <a:pt x="1405" y="131"/>
                                <a:pt x="1424" y="131"/>
                              </a:cubicBezTo>
                              <a:cubicBezTo>
                                <a:pt x="1440" y="131"/>
                                <a:pt x="1449" y="123"/>
                                <a:pt x="1449" y="113"/>
                              </a:cubicBezTo>
                              <a:cubicBezTo>
                                <a:pt x="1449" y="98"/>
                                <a:pt x="1428" y="94"/>
                                <a:pt x="1406" y="86"/>
                              </a:cubicBezTo>
                              <a:cubicBezTo>
                                <a:pt x="1388" y="80"/>
                                <a:pt x="1366" y="70"/>
                                <a:pt x="1366" y="44"/>
                              </a:cubicBezTo>
                              <a:cubicBezTo>
                                <a:pt x="1366" y="20"/>
                                <a:pt x="1389" y="0"/>
                                <a:pt x="1421" y="0"/>
                              </a:cubicBezTo>
                              <a:cubicBezTo>
                                <a:pt x="1450" y="0"/>
                                <a:pt x="1473" y="17"/>
                                <a:pt x="1479" y="41"/>
                              </a:cubicBezTo>
                              <a:cubicBezTo>
                                <a:pt x="1450" y="49"/>
                                <a:pt x="1450" y="49"/>
                                <a:pt x="1450" y="49"/>
                              </a:cubicBezTo>
                              <a:close/>
                              <a:moveTo>
                                <a:pt x="1835" y="77"/>
                              </a:moveTo>
                              <a:cubicBezTo>
                                <a:pt x="1853" y="77"/>
                                <a:pt x="1863" y="68"/>
                                <a:pt x="1863" y="54"/>
                              </a:cubicBezTo>
                              <a:cubicBezTo>
                                <a:pt x="1863" y="40"/>
                                <a:pt x="1853" y="31"/>
                                <a:pt x="1835" y="31"/>
                              </a:cubicBezTo>
                              <a:cubicBezTo>
                                <a:pt x="1812" y="31"/>
                                <a:pt x="1812" y="31"/>
                                <a:pt x="1812" y="31"/>
                              </a:cubicBezTo>
                              <a:cubicBezTo>
                                <a:pt x="1812" y="77"/>
                                <a:pt x="1812" y="77"/>
                                <a:pt x="1812" y="77"/>
                              </a:cubicBezTo>
                              <a:cubicBezTo>
                                <a:pt x="1835" y="77"/>
                                <a:pt x="1835" y="77"/>
                                <a:pt x="1835" y="77"/>
                              </a:cubicBezTo>
                              <a:close/>
                              <a:moveTo>
                                <a:pt x="1836" y="3"/>
                              </a:moveTo>
                              <a:cubicBezTo>
                                <a:pt x="1872" y="3"/>
                                <a:pt x="1894" y="22"/>
                                <a:pt x="1894" y="54"/>
                              </a:cubicBezTo>
                              <a:cubicBezTo>
                                <a:pt x="1894" y="86"/>
                                <a:pt x="1872" y="105"/>
                                <a:pt x="1836" y="105"/>
                              </a:cubicBezTo>
                              <a:cubicBezTo>
                                <a:pt x="1812" y="105"/>
                                <a:pt x="1812" y="105"/>
                                <a:pt x="1812" y="105"/>
                              </a:cubicBezTo>
                              <a:cubicBezTo>
                                <a:pt x="1812" y="155"/>
                                <a:pt x="1812" y="155"/>
                                <a:pt x="1812" y="155"/>
                              </a:cubicBezTo>
                              <a:cubicBezTo>
                                <a:pt x="1781" y="155"/>
                                <a:pt x="1781" y="155"/>
                                <a:pt x="1781" y="155"/>
                              </a:cubicBezTo>
                              <a:cubicBezTo>
                                <a:pt x="1781" y="3"/>
                                <a:pt x="1781" y="3"/>
                                <a:pt x="1781" y="3"/>
                              </a:cubicBezTo>
                              <a:cubicBezTo>
                                <a:pt x="1836" y="3"/>
                                <a:pt x="1836" y="3"/>
                                <a:pt x="1836" y="3"/>
                              </a:cubicBezTo>
                              <a:close/>
                              <a:moveTo>
                                <a:pt x="1978" y="76"/>
                              </a:moveTo>
                              <a:cubicBezTo>
                                <a:pt x="2005" y="76"/>
                                <a:pt x="2005" y="76"/>
                                <a:pt x="2005" y="76"/>
                              </a:cubicBezTo>
                              <a:cubicBezTo>
                                <a:pt x="2021" y="76"/>
                                <a:pt x="2029" y="65"/>
                                <a:pt x="2029" y="54"/>
                              </a:cubicBezTo>
                              <a:cubicBezTo>
                                <a:pt x="2029" y="42"/>
                                <a:pt x="2021" y="31"/>
                                <a:pt x="2005" y="31"/>
                              </a:cubicBezTo>
                              <a:cubicBezTo>
                                <a:pt x="1978" y="31"/>
                                <a:pt x="1978" y="31"/>
                                <a:pt x="1978" y="31"/>
                              </a:cubicBezTo>
                              <a:cubicBezTo>
                                <a:pt x="1978" y="76"/>
                                <a:pt x="1978" y="76"/>
                                <a:pt x="1978" y="76"/>
                              </a:cubicBezTo>
                              <a:close/>
                              <a:moveTo>
                                <a:pt x="2033" y="155"/>
                              </a:moveTo>
                              <a:cubicBezTo>
                                <a:pt x="2002" y="103"/>
                                <a:pt x="2002" y="103"/>
                                <a:pt x="2002" y="103"/>
                              </a:cubicBezTo>
                              <a:cubicBezTo>
                                <a:pt x="2002" y="103"/>
                                <a:pt x="2001" y="103"/>
                                <a:pt x="2001" y="103"/>
                              </a:cubicBezTo>
                              <a:cubicBezTo>
                                <a:pt x="1978" y="103"/>
                                <a:pt x="1978" y="103"/>
                                <a:pt x="1978" y="103"/>
                              </a:cubicBezTo>
                              <a:cubicBezTo>
                                <a:pt x="1978" y="155"/>
                                <a:pt x="1978" y="155"/>
                                <a:pt x="1978" y="155"/>
                              </a:cubicBezTo>
                              <a:cubicBezTo>
                                <a:pt x="1947" y="155"/>
                                <a:pt x="1947" y="155"/>
                                <a:pt x="1947" y="155"/>
                              </a:cubicBezTo>
                              <a:cubicBezTo>
                                <a:pt x="1947" y="3"/>
                                <a:pt x="1947" y="3"/>
                                <a:pt x="1947" y="3"/>
                              </a:cubicBezTo>
                              <a:cubicBezTo>
                                <a:pt x="2001" y="3"/>
                                <a:pt x="2001" y="3"/>
                                <a:pt x="2001" y="3"/>
                              </a:cubicBezTo>
                              <a:cubicBezTo>
                                <a:pt x="2038" y="3"/>
                                <a:pt x="2060" y="23"/>
                                <a:pt x="2060" y="54"/>
                              </a:cubicBezTo>
                              <a:cubicBezTo>
                                <a:pt x="2060" y="75"/>
                                <a:pt x="2050" y="90"/>
                                <a:pt x="2032" y="98"/>
                              </a:cubicBezTo>
                              <a:cubicBezTo>
                                <a:pt x="2066" y="155"/>
                                <a:pt x="2066" y="155"/>
                                <a:pt x="2066" y="155"/>
                              </a:cubicBezTo>
                              <a:cubicBezTo>
                                <a:pt x="2033" y="155"/>
                                <a:pt x="2033" y="155"/>
                                <a:pt x="2033" y="155"/>
                              </a:cubicBezTo>
                              <a:close/>
                              <a:moveTo>
                                <a:pt x="2190" y="129"/>
                              </a:moveTo>
                              <a:cubicBezTo>
                                <a:pt x="2218" y="129"/>
                                <a:pt x="2237" y="108"/>
                                <a:pt x="2237" y="79"/>
                              </a:cubicBezTo>
                              <a:cubicBezTo>
                                <a:pt x="2237" y="50"/>
                                <a:pt x="2218" y="30"/>
                                <a:pt x="2190" y="30"/>
                              </a:cubicBezTo>
                              <a:cubicBezTo>
                                <a:pt x="2162" y="30"/>
                                <a:pt x="2142" y="50"/>
                                <a:pt x="2142" y="79"/>
                              </a:cubicBezTo>
                              <a:cubicBezTo>
                                <a:pt x="2142" y="108"/>
                                <a:pt x="2162" y="129"/>
                                <a:pt x="2190" y="129"/>
                              </a:cubicBezTo>
                              <a:close/>
                              <a:moveTo>
                                <a:pt x="2190" y="0"/>
                              </a:moveTo>
                              <a:cubicBezTo>
                                <a:pt x="2233" y="0"/>
                                <a:pt x="2269" y="33"/>
                                <a:pt x="2269" y="79"/>
                              </a:cubicBezTo>
                              <a:cubicBezTo>
                                <a:pt x="2269" y="125"/>
                                <a:pt x="2233" y="158"/>
                                <a:pt x="2190" y="158"/>
                              </a:cubicBezTo>
                              <a:cubicBezTo>
                                <a:pt x="2146" y="158"/>
                                <a:pt x="2111" y="125"/>
                                <a:pt x="2111" y="79"/>
                              </a:cubicBezTo>
                              <a:cubicBezTo>
                                <a:pt x="2111" y="33"/>
                                <a:pt x="2146" y="0"/>
                                <a:pt x="2190" y="0"/>
                              </a:cubicBezTo>
                              <a:close/>
                              <a:moveTo>
                                <a:pt x="2436" y="3"/>
                              </a:moveTo>
                              <a:cubicBezTo>
                                <a:pt x="2436" y="89"/>
                                <a:pt x="2436" y="89"/>
                                <a:pt x="2436" y="89"/>
                              </a:cubicBezTo>
                              <a:cubicBezTo>
                                <a:pt x="2436" y="134"/>
                                <a:pt x="2410" y="158"/>
                                <a:pt x="2369" y="158"/>
                              </a:cubicBezTo>
                              <a:cubicBezTo>
                                <a:pt x="2341" y="158"/>
                                <a:pt x="2317" y="142"/>
                                <a:pt x="2308" y="119"/>
                              </a:cubicBezTo>
                              <a:cubicBezTo>
                                <a:pt x="2337" y="111"/>
                                <a:pt x="2337" y="111"/>
                                <a:pt x="2337" y="111"/>
                              </a:cubicBezTo>
                              <a:cubicBezTo>
                                <a:pt x="2343" y="123"/>
                                <a:pt x="2355" y="130"/>
                                <a:pt x="2369" y="130"/>
                              </a:cubicBezTo>
                              <a:cubicBezTo>
                                <a:pt x="2393" y="130"/>
                                <a:pt x="2406" y="115"/>
                                <a:pt x="2406" y="90"/>
                              </a:cubicBezTo>
                              <a:cubicBezTo>
                                <a:pt x="2406" y="3"/>
                                <a:pt x="2406" y="3"/>
                                <a:pt x="2406" y="3"/>
                              </a:cubicBezTo>
                              <a:cubicBezTo>
                                <a:pt x="2436" y="3"/>
                                <a:pt x="2436" y="3"/>
                                <a:pt x="2436" y="3"/>
                              </a:cubicBezTo>
                              <a:close/>
                              <a:moveTo>
                                <a:pt x="2607" y="127"/>
                              </a:moveTo>
                              <a:cubicBezTo>
                                <a:pt x="2607" y="155"/>
                                <a:pt x="2607" y="155"/>
                                <a:pt x="2607" y="155"/>
                              </a:cubicBezTo>
                              <a:cubicBezTo>
                                <a:pt x="2498" y="155"/>
                                <a:pt x="2498" y="155"/>
                                <a:pt x="2498" y="155"/>
                              </a:cubicBezTo>
                              <a:cubicBezTo>
                                <a:pt x="2498" y="3"/>
                                <a:pt x="2498" y="3"/>
                                <a:pt x="2498" y="3"/>
                              </a:cubicBezTo>
                              <a:cubicBezTo>
                                <a:pt x="2605" y="3"/>
                                <a:pt x="2605" y="3"/>
                                <a:pt x="2605" y="3"/>
                              </a:cubicBezTo>
                              <a:cubicBezTo>
                                <a:pt x="2605" y="31"/>
                                <a:pt x="2605" y="31"/>
                                <a:pt x="2605" y="31"/>
                              </a:cubicBezTo>
                              <a:cubicBezTo>
                                <a:pt x="2528" y="31"/>
                                <a:pt x="2528" y="31"/>
                                <a:pt x="2528" y="31"/>
                              </a:cubicBezTo>
                              <a:cubicBezTo>
                                <a:pt x="2528" y="64"/>
                                <a:pt x="2528" y="64"/>
                                <a:pt x="2528" y="64"/>
                              </a:cubicBezTo>
                              <a:cubicBezTo>
                                <a:pt x="2589" y="64"/>
                                <a:pt x="2589" y="64"/>
                                <a:pt x="2589" y="64"/>
                              </a:cubicBezTo>
                              <a:cubicBezTo>
                                <a:pt x="2589" y="90"/>
                                <a:pt x="2589" y="90"/>
                                <a:pt x="2589" y="90"/>
                              </a:cubicBezTo>
                              <a:cubicBezTo>
                                <a:pt x="2528" y="90"/>
                                <a:pt x="2528" y="90"/>
                                <a:pt x="2528" y="90"/>
                              </a:cubicBezTo>
                              <a:cubicBezTo>
                                <a:pt x="2528" y="127"/>
                                <a:pt x="2528" y="127"/>
                                <a:pt x="2528" y="127"/>
                              </a:cubicBezTo>
                              <a:cubicBezTo>
                                <a:pt x="2607" y="127"/>
                                <a:pt x="2607" y="127"/>
                                <a:pt x="2607" y="127"/>
                              </a:cubicBezTo>
                              <a:close/>
                              <a:moveTo>
                                <a:pt x="2775" y="48"/>
                              </a:moveTo>
                              <a:cubicBezTo>
                                <a:pt x="2767" y="37"/>
                                <a:pt x="2752" y="30"/>
                                <a:pt x="2737" y="30"/>
                              </a:cubicBezTo>
                              <a:cubicBezTo>
                                <a:pt x="2708" y="30"/>
                                <a:pt x="2689" y="50"/>
                                <a:pt x="2689" y="79"/>
                              </a:cubicBezTo>
                              <a:cubicBezTo>
                                <a:pt x="2689" y="109"/>
                                <a:pt x="2710" y="128"/>
                                <a:pt x="2737" y="128"/>
                              </a:cubicBezTo>
                              <a:cubicBezTo>
                                <a:pt x="2754" y="128"/>
                                <a:pt x="2770" y="119"/>
                                <a:pt x="2778" y="106"/>
                              </a:cubicBezTo>
                              <a:cubicBezTo>
                                <a:pt x="2808" y="114"/>
                                <a:pt x="2808" y="114"/>
                                <a:pt x="2808" y="114"/>
                              </a:cubicBezTo>
                              <a:cubicBezTo>
                                <a:pt x="2796" y="141"/>
                                <a:pt x="2769" y="158"/>
                                <a:pt x="2737" y="158"/>
                              </a:cubicBezTo>
                              <a:cubicBezTo>
                                <a:pt x="2693" y="158"/>
                                <a:pt x="2658" y="125"/>
                                <a:pt x="2658" y="79"/>
                              </a:cubicBezTo>
                              <a:cubicBezTo>
                                <a:pt x="2658" y="33"/>
                                <a:pt x="2693" y="0"/>
                                <a:pt x="2737" y="0"/>
                              </a:cubicBezTo>
                              <a:cubicBezTo>
                                <a:pt x="2767" y="0"/>
                                <a:pt x="2792" y="16"/>
                                <a:pt x="2806" y="40"/>
                              </a:cubicBezTo>
                              <a:cubicBezTo>
                                <a:pt x="2775" y="48"/>
                                <a:pt x="2775" y="48"/>
                                <a:pt x="2775" y="48"/>
                              </a:cubicBezTo>
                              <a:close/>
                              <a:moveTo>
                                <a:pt x="2971" y="3"/>
                              </a:moveTo>
                              <a:cubicBezTo>
                                <a:pt x="2971" y="31"/>
                                <a:pt x="2971" y="31"/>
                                <a:pt x="2971" y="31"/>
                              </a:cubicBezTo>
                              <a:cubicBezTo>
                                <a:pt x="2923" y="31"/>
                                <a:pt x="2923" y="31"/>
                                <a:pt x="2923" y="31"/>
                              </a:cubicBezTo>
                              <a:cubicBezTo>
                                <a:pt x="2923" y="155"/>
                                <a:pt x="2923" y="155"/>
                                <a:pt x="2923" y="155"/>
                              </a:cubicBezTo>
                              <a:cubicBezTo>
                                <a:pt x="2893" y="155"/>
                                <a:pt x="2893" y="155"/>
                                <a:pt x="2893" y="155"/>
                              </a:cubicBezTo>
                              <a:cubicBezTo>
                                <a:pt x="2893" y="31"/>
                                <a:pt x="2893" y="31"/>
                                <a:pt x="2893" y="31"/>
                              </a:cubicBezTo>
                              <a:cubicBezTo>
                                <a:pt x="2845" y="31"/>
                                <a:pt x="2845" y="31"/>
                                <a:pt x="2845" y="31"/>
                              </a:cubicBezTo>
                              <a:cubicBezTo>
                                <a:pt x="2845" y="3"/>
                                <a:pt x="2845" y="3"/>
                                <a:pt x="2845" y="3"/>
                              </a:cubicBezTo>
                              <a:cubicBezTo>
                                <a:pt x="2971" y="3"/>
                                <a:pt x="2971" y="3"/>
                                <a:pt x="2971" y="3"/>
                              </a:cubicBezTo>
                              <a:close/>
                              <a:moveTo>
                                <a:pt x="3168" y="3"/>
                              </a:moveTo>
                              <a:cubicBezTo>
                                <a:pt x="3168" y="155"/>
                                <a:pt x="3168" y="155"/>
                                <a:pt x="3168" y="155"/>
                              </a:cubicBezTo>
                              <a:cubicBezTo>
                                <a:pt x="3139" y="155"/>
                                <a:pt x="3139" y="155"/>
                                <a:pt x="3139" y="155"/>
                              </a:cubicBezTo>
                              <a:cubicBezTo>
                                <a:pt x="3139" y="108"/>
                                <a:pt x="3139" y="108"/>
                                <a:pt x="3139" y="108"/>
                              </a:cubicBezTo>
                              <a:cubicBezTo>
                                <a:pt x="3139" y="76"/>
                                <a:pt x="3140" y="54"/>
                                <a:pt x="3140" y="54"/>
                              </a:cubicBezTo>
                              <a:cubicBezTo>
                                <a:pt x="3139" y="54"/>
                                <a:pt x="3139" y="54"/>
                                <a:pt x="3139" y="54"/>
                              </a:cubicBezTo>
                              <a:cubicBezTo>
                                <a:pt x="3139" y="54"/>
                                <a:pt x="3128" y="72"/>
                                <a:pt x="3126" y="77"/>
                              </a:cubicBezTo>
                              <a:cubicBezTo>
                                <a:pt x="3102" y="118"/>
                                <a:pt x="3102" y="118"/>
                                <a:pt x="3102" y="118"/>
                              </a:cubicBezTo>
                              <a:cubicBezTo>
                                <a:pt x="3086" y="118"/>
                                <a:pt x="3086" y="118"/>
                                <a:pt x="3086" y="118"/>
                              </a:cubicBezTo>
                              <a:cubicBezTo>
                                <a:pt x="3063" y="77"/>
                                <a:pt x="3063" y="77"/>
                                <a:pt x="3063" y="77"/>
                              </a:cubicBezTo>
                              <a:cubicBezTo>
                                <a:pt x="3060" y="72"/>
                                <a:pt x="3049" y="54"/>
                                <a:pt x="3049" y="54"/>
                              </a:cubicBezTo>
                              <a:cubicBezTo>
                                <a:pt x="3049" y="54"/>
                                <a:pt x="3049" y="54"/>
                                <a:pt x="3049" y="54"/>
                              </a:cubicBezTo>
                              <a:cubicBezTo>
                                <a:pt x="3049" y="54"/>
                                <a:pt x="3050" y="76"/>
                                <a:pt x="3050" y="108"/>
                              </a:cubicBezTo>
                              <a:cubicBezTo>
                                <a:pt x="3050" y="155"/>
                                <a:pt x="3050" y="155"/>
                                <a:pt x="3050" y="155"/>
                              </a:cubicBezTo>
                              <a:cubicBezTo>
                                <a:pt x="3020" y="155"/>
                                <a:pt x="3020" y="155"/>
                                <a:pt x="3020" y="155"/>
                              </a:cubicBezTo>
                              <a:cubicBezTo>
                                <a:pt x="3020" y="3"/>
                                <a:pt x="3020" y="3"/>
                                <a:pt x="3020" y="3"/>
                              </a:cubicBezTo>
                              <a:cubicBezTo>
                                <a:pt x="3049" y="3"/>
                                <a:pt x="3049" y="3"/>
                                <a:pt x="3049" y="3"/>
                              </a:cubicBezTo>
                              <a:cubicBezTo>
                                <a:pt x="3080" y="55"/>
                                <a:pt x="3080" y="55"/>
                                <a:pt x="3080" y="55"/>
                              </a:cubicBezTo>
                              <a:cubicBezTo>
                                <a:pt x="3092" y="75"/>
                                <a:pt x="3094" y="79"/>
                                <a:pt x="3094" y="79"/>
                              </a:cubicBezTo>
                              <a:cubicBezTo>
                                <a:pt x="3094" y="79"/>
                                <a:pt x="3094" y="79"/>
                                <a:pt x="3094" y="79"/>
                              </a:cubicBezTo>
                              <a:cubicBezTo>
                                <a:pt x="3095" y="79"/>
                                <a:pt x="3096" y="75"/>
                                <a:pt x="3108" y="55"/>
                              </a:cubicBezTo>
                              <a:cubicBezTo>
                                <a:pt x="3140" y="3"/>
                                <a:pt x="3140" y="3"/>
                                <a:pt x="3140" y="3"/>
                              </a:cubicBezTo>
                              <a:cubicBezTo>
                                <a:pt x="3168" y="3"/>
                                <a:pt x="3168" y="3"/>
                                <a:pt x="3168" y="3"/>
                              </a:cubicBezTo>
                              <a:close/>
                              <a:moveTo>
                                <a:pt x="3315" y="99"/>
                              </a:moveTo>
                              <a:cubicBezTo>
                                <a:pt x="3300" y="61"/>
                                <a:pt x="3300" y="61"/>
                                <a:pt x="3300" y="61"/>
                              </a:cubicBezTo>
                              <a:cubicBezTo>
                                <a:pt x="3297" y="52"/>
                                <a:pt x="3293" y="40"/>
                                <a:pt x="3293" y="40"/>
                              </a:cubicBezTo>
                              <a:cubicBezTo>
                                <a:pt x="3293" y="40"/>
                                <a:pt x="3293" y="40"/>
                                <a:pt x="3293" y="40"/>
                              </a:cubicBezTo>
                              <a:cubicBezTo>
                                <a:pt x="3293" y="40"/>
                                <a:pt x="3289" y="52"/>
                                <a:pt x="3285" y="61"/>
                              </a:cubicBezTo>
                              <a:cubicBezTo>
                                <a:pt x="3270" y="99"/>
                                <a:pt x="3270" y="99"/>
                                <a:pt x="3270" y="99"/>
                              </a:cubicBezTo>
                              <a:cubicBezTo>
                                <a:pt x="3315" y="99"/>
                                <a:pt x="3315" y="99"/>
                                <a:pt x="3315" y="99"/>
                              </a:cubicBezTo>
                              <a:close/>
                              <a:moveTo>
                                <a:pt x="3326" y="126"/>
                              </a:moveTo>
                              <a:cubicBezTo>
                                <a:pt x="3260" y="126"/>
                                <a:pt x="3260" y="126"/>
                                <a:pt x="3260" y="126"/>
                              </a:cubicBezTo>
                              <a:cubicBezTo>
                                <a:pt x="3249" y="155"/>
                                <a:pt x="3249" y="155"/>
                                <a:pt x="3249" y="155"/>
                              </a:cubicBezTo>
                              <a:cubicBezTo>
                                <a:pt x="3216" y="155"/>
                                <a:pt x="3216" y="155"/>
                                <a:pt x="3216" y="155"/>
                              </a:cubicBezTo>
                              <a:cubicBezTo>
                                <a:pt x="3279" y="3"/>
                                <a:pt x="3279" y="3"/>
                                <a:pt x="3279" y="3"/>
                              </a:cubicBezTo>
                              <a:cubicBezTo>
                                <a:pt x="3307" y="3"/>
                                <a:pt x="3307" y="3"/>
                                <a:pt x="3307" y="3"/>
                              </a:cubicBezTo>
                              <a:cubicBezTo>
                                <a:pt x="3370" y="155"/>
                                <a:pt x="3370" y="155"/>
                                <a:pt x="3370" y="155"/>
                              </a:cubicBezTo>
                              <a:cubicBezTo>
                                <a:pt x="3337" y="155"/>
                                <a:pt x="3337" y="155"/>
                                <a:pt x="3337" y="155"/>
                              </a:cubicBezTo>
                              <a:cubicBezTo>
                                <a:pt x="3326" y="126"/>
                                <a:pt x="3326" y="126"/>
                                <a:pt x="3326" y="126"/>
                              </a:cubicBezTo>
                              <a:close/>
                              <a:moveTo>
                                <a:pt x="3550" y="3"/>
                              </a:moveTo>
                              <a:cubicBezTo>
                                <a:pt x="3550" y="155"/>
                                <a:pt x="3550" y="155"/>
                                <a:pt x="3550" y="155"/>
                              </a:cubicBezTo>
                              <a:cubicBezTo>
                                <a:pt x="3522" y="155"/>
                                <a:pt x="3522" y="155"/>
                                <a:pt x="3522" y="155"/>
                              </a:cubicBezTo>
                              <a:cubicBezTo>
                                <a:pt x="3478" y="97"/>
                                <a:pt x="3478" y="97"/>
                                <a:pt x="3478" y="97"/>
                              </a:cubicBezTo>
                              <a:cubicBezTo>
                                <a:pt x="3465" y="78"/>
                                <a:pt x="3448" y="54"/>
                                <a:pt x="3448" y="54"/>
                              </a:cubicBezTo>
                              <a:cubicBezTo>
                                <a:pt x="3448" y="54"/>
                                <a:pt x="3448" y="54"/>
                                <a:pt x="3448" y="54"/>
                              </a:cubicBezTo>
                              <a:cubicBezTo>
                                <a:pt x="3447" y="54"/>
                                <a:pt x="3448" y="76"/>
                                <a:pt x="3448" y="106"/>
                              </a:cubicBezTo>
                              <a:cubicBezTo>
                                <a:pt x="3448" y="155"/>
                                <a:pt x="3448" y="155"/>
                                <a:pt x="3448" y="155"/>
                              </a:cubicBezTo>
                              <a:cubicBezTo>
                                <a:pt x="3418" y="155"/>
                                <a:pt x="3418" y="155"/>
                                <a:pt x="3418" y="155"/>
                              </a:cubicBezTo>
                              <a:cubicBezTo>
                                <a:pt x="3418" y="3"/>
                                <a:pt x="3418" y="3"/>
                                <a:pt x="3418" y="3"/>
                              </a:cubicBezTo>
                              <a:cubicBezTo>
                                <a:pt x="3446" y="3"/>
                                <a:pt x="3446" y="3"/>
                                <a:pt x="3446" y="3"/>
                              </a:cubicBezTo>
                              <a:cubicBezTo>
                                <a:pt x="3490" y="62"/>
                                <a:pt x="3490" y="62"/>
                                <a:pt x="3490" y="62"/>
                              </a:cubicBezTo>
                              <a:cubicBezTo>
                                <a:pt x="3501" y="76"/>
                                <a:pt x="3520" y="103"/>
                                <a:pt x="3520" y="103"/>
                              </a:cubicBezTo>
                              <a:cubicBezTo>
                                <a:pt x="3520" y="103"/>
                                <a:pt x="3520" y="103"/>
                                <a:pt x="3520" y="103"/>
                              </a:cubicBezTo>
                              <a:cubicBezTo>
                                <a:pt x="3520" y="103"/>
                                <a:pt x="3520" y="79"/>
                                <a:pt x="3520" y="53"/>
                              </a:cubicBezTo>
                              <a:cubicBezTo>
                                <a:pt x="3520" y="3"/>
                                <a:pt x="3520" y="3"/>
                                <a:pt x="3520" y="3"/>
                              </a:cubicBezTo>
                              <a:cubicBezTo>
                                <a:pt x="3550" y="3"/>
                                <a:pt x="3550" y="3"/>
                                <a:pt x="3550" y="3"/>
                              </a:cubicBezTo>
                              <a:close/>
                              <a:moveTo>
                                <a:pt x="3697" y="99"/>
                              </a:moveTo>
                              <a:cubicBezTo>
                                <a:pt x="3682" y="61"/>
                                <a:pt x="3682" y="61"/>
                                <a:pt x="3682" y="61"/>
                              </a:cubicBezTo>
                              <a:cubicBezTo>
                                <a:pt x="3679" y="52"/>
                                <a:pt x="3675" y="40"/>
                                <a:pt x="3675" y="40"/>
                              </a:cubicBezTo>
                              <a:cubicBezTo>
                                <a:pt x="3675" y="40"/>
                                <a:pt x="3675" y="40"/>
                                <a:pt x="3675" y="40"/>
                              </a:cubicBezTo>
                              <a:cubicBezTo>
                                <a:pt x="3674" y="40"/>
                                <a:pt x="3670" y="52"/>
                                <a:pt x="3667" y="61"/>
                              </a:cubicBezTo>
                              <a:cubicBezTo>
                                <a:pt x="3652" y="99"/>
                                <a:pt x="3652" y="99"/>
                                <a:pt x="3652" y="99"/>
                              </a:cubicBezTo>
                              <a:cubicBezTo>
                                <a:pt x="3697" y="99"/>
                                <a:pt x="3697" y="99"/>
                                <a:pt x="3697" y="99"/>
                              </a:cubicBezTo>
                              <a:close/>
                              <a:moveTo>
                                <a:pt x="3708" y="126"/>
                              </a:moveTo>
                              <a:cubicBezTo>
                                <a:pt x="3642" y="126"/>
                                <a:pt x="3642" y="126"/>
                                <a:pt x="3642" y="126"/>
                              </a:cubicBezTo>
                              <a:cubicBezTo>
                                <a:pt x="3630" y="155"/>
                                <a:pt x="3630" y="155"/>
                                <a:pt x="3630" y="155"/>
                              </a:cubicBezTo>
                              <a:cubicBezTo>
                                <a:pt x="3598" y="155"/>
                                <a:pt x="3598" y="155"/>
                                <a:pt x="3598" y="155"/>
                              </a:cubicBezTo>
                              <a:cubicBezTo>
                                <a:pt x="3660" y="3"/>
                                <a:pt x="3660" y="3"/>
                                <a:pt x="3660" y="3"/>
                              </a:cubicBezTo>
                              <a:cubicBezTo>
                                <a:pt x="3689" y="3"/>
                                <a:pt x="3689" y="3"/>
                                <a:pt x="3689" y="3"/>
                              </a:cubicBezTo>
                              <a:cubicBezTo>
                                <a:pt x="3752" y="155"/>
                                <a:pt x="3752" y="155"/>
                                <a:pt x="3752" y="155"/>
                              </a:cubicBezTo>
                              <a:cubicBezTo>
                                <a:pt x="3719" y="155"/>
                                <a:pt x="3719" y="155"/>
                                <a:pt x="3719" y="155"/>
                              </a:cubicBezTo>
                              <a:cubicBezTo>
                                <a:pt x="3708" y="126"/>
                                <a:pt x="3708" y="126"/>
                                <a:pt x="3708" y="126"/>
                              </a:cubicBezTo>
                              <a:close/>
                              <a:moveTo>
                                <a:pt x="3914" y="139"/>
                              </a:moveTo>
                              <a:cubicBezTo>
                                <a:pt x="3906" y="149"/>
                                <a:pt x="3888" y="158"/>
                                <a:pt x="3868" y="158"/>
                              </a:cubicBezTo>
                              <a:cubicBezTo>
                                <a:pt x="3825" y="158"/>
                                <a:pt x="3789" y="125"/>
                                <a:pt x="3789" y="79"/>
                              </a:cubicBezTo>
                              <a:cubicBezTo>
                                <a:pt x="3789" y="33"/>
                                <a:pt x="3825" y="0"/>
                                <a:pt x="3868" y="0"/>
                              </a:cubicBezTo>
                              <a:cubicBezTo>
                                <a:pt x="3899" y="0"/>
                                <a:pt x="3924" y="16"/>
                                <a:pt x="3937" y="40"/>
                              </a:cubicBezTo>
                              <a:cubicBezTo>
                                <a:pt x="3907" y="48"/>
                                <a:pt x="3907" y="48"/>
                                <a:pt x="3907" y="48"/>
                              </a:cubicBezTo>
                              <a:cubicBezTo>
                                <a:pt x="3898" y="37"/>
                                <a:pt x="3883" y="30"/>
                                <a:pt x="3868" y="30"/>
                              </a:cubicBezTo>
                              <a:cubicBezTo>
                                <a:pt x="3840" y="30"/>
                                <a:pt x="3821" y="50"/>
                                <a:pt x="3821" y="79"/>
                              </a:cubicBezTo>
                              <a:cubicBezTo>
                                <a:pt x="3821" y="109"/>
                                <a:pt x="3842" y="129"/>
                                <a:pt x="3870" y="129"/>
                              </a:cubicBezTo>
                              <a:cubicBezTo>
                                <a:pt x="3896" y="129"/>
                                <a:pt x="3910" y="114"/>
                                <a:pt x="3915" y="103"/>
                              </a:cubicBezTo>
                              <a:cubicBezTo>
                                <a:pt x="3915" y="96"/>
                                <a:pt x="3915" y="96"/>
                                <a:pt x="3915" y="96"/>
                              </a:cubicBezTo>
                              <a:cubicBezTo>
                                <a:pt x="3872" y="96"/>
                                <a:pt x="3872" y="96"/>
                                <a:pt x="3872" y="96"/>
                              </a:cubicBezTo>
                              <a:cubicBezTo>
                                <a:pt x="3872" y="72"/>
                                <a:pt x="3872" y="72"/>
                                <a:pt x="3872" y="72"/>
                              </a:cubicBezTo>
                              <a:cubicBezTo>
                                <a:pt x="3941" y="72"/>
                                <a:pt x="3941" y="72"/>
                                <a:pt x="3941" y="72"/>
                              </a:cubicBezTo>
                              <a:cubicBezTo>
                                <a:pt x="3941" y="155"/>
                                <a:pt x="3941" y="155"/>
                                <a:pt x="3941" y="155"/>
                              </a:cubicBezTo>
                              <a:cubicBezTo>
                                <a:pt x="3914" y="155"/>
                                <a:pt x="3914" y="155"/>
                                <a:pt x="3914" y="155"/>
                              </a:cubicBezTo>
                              <a:cubicBezTo>
                                <a:pt x="3914" y="143"/>
                                <a:pt x="3915" y="140"/>
                                <a:pt x="3915" y="139"/>
                              </a:cubicBezTo>
                              <a:cubicBezTo>
                                <a:pt x="3914" y="139"/>
                                <a:pt x="3914" y="139"/>
                                <a:pt x="3914" y="139"/>
                              </a:cubicBezTo>
                              <a:close/>
                              <a:moveTo>
                                <a:pt x="4109" y="127"/>
                              </a:moveTo>
                              <a:cubicBezTo>
                                <a:pt x="4109" y="155"/>
                                <a:pt x="4109" y="155"/>
                                <a:pt x="4109" y="155"/>
                              </a:cubicBezTo>
                              <a:cubicBezTo>
                                <a:pt x="4000" y="155"/>
                                <a:pt x="4000" y="155"/>
                                <a:pt x="4000" y="155"/>
                              </a:cubicBezTo>
                              <a:cubicBezTo>
                                <a:pt x="4000" y="3"/>
                                <a:pt x="4000" y="3"/>
                                <a:pt x="4000" y="3"/>
                              </a:cubicBezTo>
                              <a:cubicBezTo>
                                <a:pt x="4108" y="3"/>
                                <a:pt x="4108" y="3"/>
                                <a:pt x="4108" y="3"/>
                              </a:cubicBezTo>
                              <a:cubicBezTo>
                                <a:pt x="4108" y="31"/>
                                <a:pt x="4108" y="31"/>
                                <a:pt x="4108" y="31"/>
                              </a:cubicBezTo>
                              <a:cubicBezTo>
                                <a:pt x="4030" y="31"/>
                                <a:pt x="4030" y="31"/>
                                <a:pt x="4030" y="31"/>
                              </a:cubicBezTo>
                              <a:cubicBezTo>
                                <a:pt x="4030" y="64"/>
                                <a:pt x="4030" y="64"/>
                                <a:pt x="4030" y="64"/>
                              </a:cubicBezTo>
                              <a:cubicBezTo>
                                <a:pt x="4091" y="64"/>
                                <a:pt x="4091" y="64"/>
                                <a:pt x="4091" y="64"/>
                              </a:cubicBezTo>
                              <a:cubicBezTo>
                                <a:pt x="4091" y="90"/>
                                <a:pt x="4091" y="90"/>
                                <a:pt x="4091" y="90"/>
                              </a:cubicBezTo>
                              <a:cubicBezTo>
                                <a:pt x="4030" y="90"/>
                                <a:pt x="4030" y="90"/>
                                <a:pt x="4030" y="90"/>
                              </a:cubicBezTo>
                              <a:cubicBezTo>
                                <a:pt x="4030" y="127"/>
                                <a:pt x="4030" y="127"/>
                                <a:pt x="4030" y="127"/>
                              </a:cubicBezTo>
                              <a:cubicBezTo>
                                <a:pt x="4109" y="127"/>
                                <a:pt x="4109" y="127"/>
                                <a:pt x="4109" y="127"/>
                              </a:cubicBezTo>
                              <a:close/>
                              <a:moveTo>
                                <a:pt x="4200" y="76"/>
                              </a:moveTo>
                              <a:cubicBezTo>
                                <a:pt x="4227" y="76"/>
                                <a:pt x="4227" y="76"/>
                                <a:pt x="4227" y="76"/>
                              </a:cubicBezTo>
                              <a:cubicBezTo>
                                <a:pt x="4244" y="76"/>
                                <a:pt x="4252" y="65"/>
                                <a:pt x="4252" y="54"/>
                              </a:cubicBezTo>
                              <a:cubicBezTo>
                                <a:pt x="4252" y="42"/>
                                <a:pt x="4244" y="31"/>
                                <a:pt x="4227" y="31"/>
                              </a:cubicBezTo>
                              <a:cubicBezTo>
                                <a:pt x="4200" y="31"/>
                                <a:pt x="4200" y="31"/>
                                <a:pt x="4200" y="31"/>
                              </a:cubicBezTo>
                              <a:cubicBezTo>
                                <a:pt x="4200" y="76"/>
                                <a:pt x="4200" y="76"/>
                                <a:pt x="4200" y="76"/>
                              </a:cubicBezTo>
                              <a:close/>
                              <a:moveTo>
                                <a:pt x="4255" y="155"/>
                              </a:moveTo>
                              <a:cubicBezTo>
                                <a:pt x="4225" y="103"/>
                                <a:pt x="4225" y="103"/>
                                <a:pt x="4225" y="103"/>
                              </a:cubicBezTo>
                              <a:cubicBezTo>
                                <a:pt x="4224" y="103"/>
                                <a:pt x="4224" y="103"/>
                                <a:pt x="4223" y="103"/>
                              </a:cubicBezTo>
                              <a:cubicBezTo>
                                <a:pt x="4200" y="103"/>
                                <a:pt x="4200" y="103"/>
                                <a:pt x="4200" y="103"/>
                              </a:cubicBezTo>
                              <a:cubicBezTo>
                                <a:pt x="4200" y="155"/>
                                <a:pt x="4200" y="155"/>
                                <a:pt x="4200" y="155"/>
                              </a:cubicBezTo>
                              <a:cubicBezTo>
                                <a:pt x="4170" y="155"/>
                                <a:pt x="4170" y="155"/>
                                <a:pt x="4170" y="155"/>
                              </a:cubicBezTo>
                              <a:cubicBezTo>
                                <a:pt x="4170" y="3"/>
                                <a:pt x="4170" y="3"/>
                                <a:pt x="4170" y="3"/>
                              </a:cubicBezTo>
                              <a:cubicBezTo>
                                <a:pt x="4223" y="3"/>
                                <a:pt x="4223" y="3"/>
                                <a:pt x="4223" y="3"/>
                              </a:cubicBezTo>
                              <a:cubicBezTo>
                                <a:pt x="4261" y="3"/>
                                <a:pt x="4283" y="23"/>
                                <a:pt x="4283" y="54"/>
                              </a:cubicBezTo>
                              <a:cubicBezTo>
                                <a:pt x="4283" y="75"/>
                                <a:pt x="4273" y="90"/>
                                <a:pt x="4254" y="98"/>
                              </a:cubicBezTo>
                              <a:cubicBezTo>
                                <a:pt x="4289" y="155"/>
                                <a:pt x="4289" y="155"/>
                                <a:pt x="4289" y="155"/>
                              </a:cubicBezTo>
                              <a:cubicBezTo>
                                <a:pt x="4255" y="155"/>
                                <a:pt x="4255" y="155"/>
                                <a:pt x="4255" y="155"/>
                              </a:cubicBezTo>
                              <a:close/>
                              <a:moveTo>
                                <a:pt x="4420" y="49"/>
                              </a:moveTo>
                              <a:cubicBezTo>
                                <a:pt x="4417" y="34"/>
                                <a:pt x="4403" y="26"/>
                                <a:pt x="4390" y="26"/>
                              </a:cubicBezTo>
                              <a:cubicBezTo>
                                <a:pt x="4376" y="26"/>
                                <a:pt x="4367" y="33"/>
                                <a:pt x="4367" y="42"/>
                              </a:cubicBezTo>
                              <a:cubicBezTo>
                                <a:pt x="4367" y="54"/>
                                <a:pt x="4384" y="59"/>
                                <a:pt x="4403" y="65"/>
                              </a:cubicBezTo>
                              <a:cubicBezTo>
                                <a:pt x="4425" y="73"/>
                                <a:pt x="4451" y="85"/>
                                <a:pt x="4451" y="112"/>
                              </a:cubicBezTo>
                              <a:cubicBezTo>
                                <a:pt x="4451" y="139"/>
                                <a:pt x="4427" y="158"/>
                                <a:pt x="4393" y="158"/>
                              </a:cubicBezTo>
                              <a:cubicBezTo>
                                <a:pt x="4361" y="158"/>
                                <a:pt x="4339" y="140"/>
                                <a:pt x="4330" y="113"/>
                              </a:cubicBezTo>
                              <a:cubicBezTo>
                                <a:pt x="4360" y="105"/>
                                <a:pt x="4360" y="105"/>
                                <a:pt x="4360" y="105"/>
                              </a:cubicBezTo>
                              <a:cubicBezTo>
                                <a:pt x="4363" y="119"/>
                                <a:pt x="4375" y="131"/>
                                <a:pt x="4394" y="131"/>
                              </a:cubicBezTo>
                              <a:cubicBezTo>
                                <a:pt x="4410" y="131"/>
                                <a:pt x="4419" y="123"/>
                                <a:pt x="4419" y="113"/>
                              </a:cubicBezTo>
                              <a:cubicBezTo>
                                <a:pt x="4419" y="98"/>
                                <a:pt x="4398" y="94"/>
                                <a:pt x="4377" y="86"/>
                              </a:cubicBezTo>
                              <a:cubicBezTo>
                                <a:pt x="4359" y="80"/>
                                <a:pt x="4336" y="70"/>
                                <a:pt x="4336" y="44"/>
                              </a:cubicBezTo>
                              <a:cubicBezTo>
                                <a:pt x="4336" y="20"/>
                                <a:pt x="4359" y="0"/>
                                <a:pt x="4392" y="0"/>
                              </a:cubicBezTo>
                              <a:cubicBezTo>
                                <a:pt x="4420" y="0"/>
                                <a:pt x="4443" y="17"/>
                                <a:pt x="4449" y="41"/>
                              </a:cubicBezTo>
                              <a:cubicBezTo>
                                <a:pt x="4420" y="49"/>
                                <a:pt x="4420" y="49"/>
                                <a:pt x="4420" y="49"/>
                              </a:cubicBezTo>
                              <a:close/>
                              <a:moveTo>
                                <a:pt x="4805" y="77"/>
                              </a:moveTo>
                              <a:cubicBezTo>
                                <a:pt x="4823" y="77"/>
                                <a:pt x="4833" y="68"/>
                                <a:pt x="4833" y="54"/>
                              </a:cubicBezTo>
                              <a:cubicBezTo>
                                <a:pt x="4833" y="40"/>
                                <a:pt x="4823" y="31"/>
                                <a:pt x="4805" y="31"/>
                              </a:cubicBezTo>
                              <a:cubicBezTo>
                                <a:pt x="4782" y="31"/>
                                <a:pt x="4782" y="31"/>
                                <a:pt x="4782" y="31"/>
                              </a:cubicBezTo>
                              <a:cubicBezTo>
                                <a:pt x="4782" y="77"/>
                                <a:pt x="4782" y="77"/>
                                <a:pt x="4782" y="77"/>
                              </a:cubicBezTo>
                              <a:cubicBezTo>
                                <a:pt x="4805" y="77"/>
                                <a:pt x="4805" y="77"/>
                                <a:pt x="4805" y="77"/>
                              </a:cubicBezTo>
                              <a:close/>
                              <a:moveTo>
                                <a:pt x="4806" y="3"/>
                              </a:moveTo>
                              <a:cubicBezTo>
                                <a:pt x="4842" y="3"/>
                                <a:pt x="4865" y="22"/>
                                <a:pt x="4865" y="54"/>
                              </a:cubicBezTo>
                              <a:cubicBezTo>
                                <a:pt x="4865" y="86"/>
                                <a:pt x="4842" y="105"/>
                                <a:pt x="4806" y="105"/>
                              </a:cubicBezTo>
                              <a:cubicBezTo>
                                <a:pt x="4782" y="105"/>
                                <a:pt x="4782" y="105"/>
                                <a:pt x="4782" y="105"/>
                              </a:cubicBezTo>
                              <a:cubicBezTo>
                                <a:pt x="4782" y="155"/>
                                <a:pt x="4782" y="155"/>
                                <a:pt x="4782" y="155"/>
                              </a:cubicBezTo>
                              <a:cubicBezTo>
                                <a:pt x="4752" y="155"/>
                                <a:pt x="4752" y="155"/>
                                <a:pt x="4752" y="155"/>
                              </a:cubicBezTo>
                              <a:cubicBezTo>
                                <a:pt x="4752" y="3"/>
                                <a:pt x="4752" y="3"/>
                                <a:pt x="4752" y="3"/>
                              </a:cubicBezTo>
                              <a:cubicBezTo>
                                <a:pt x="4806" y="3"/>
                                <a:pt x="4806" y="3"/>
                                <a:pt x="4806" y="3"/>
                              </a:cubicBezTo>
                              <a:close/>
                              <a:moveTo>
                                <a:pt x="4948" y="76"/>
                              </a:moveTo>
                              <a:cubicBezTo>
                                <a:pt x="4975" y="76"/>
                                <a:pt x="4975" y="76"/>
                                <a:pt x="4975" y="76"/>
                              </a:cubicBezTo>
                              <a:cubicBezTo>
                                <a:pt x="4991" y="76"/>
                                <a:pt x="4999" y="65"/>
                                <a:pt x="4999" y="54"/>
                              </a:cubicBezTo>
                              <a:cubicBezTo>
                                <a:pt x="4999" y="42"/>
                                <a:pt x="4991" y="31"/>
                                <a:pt x="4975" y="31"/>
                              </a:cubicBezTo>
                              <a:cubicBezTo>
                                <a:pt x="4948" y="31"/>
                                <a:pt x="4948" y="31"/>
                                <a:pt x="4948" y="31"/>
                              </a:cubicBezTo>
                              <a:cubicBezTo>
                                <a:pt x="4948" y="76"/>
                                <a:pt x="4948" y="76"/>
                                <a:pt x="4948" y="76"/>
                              </a:cubicBezTo>
                              <a:close/>
                              <a:moveTo>
                                <a:pt x="5003" y="155"/>
                              </a:moveTo>
                              <a:cubicBezTo>
                                <a:pt x="4972" y="103"/>
                                <a:pt x="4972" y="103"/>
                                <a:pt x="4972" y="103"/>
                              </a:cubicBezTo>
                              <a:cubicBezTo>
                                <a:pt x="4972" y="103"/>
                                <a:pt x="4971" y="103"/>
                                <a:pt x="4971" y="103"/>
                              </a:cubicBezTo>
                              <a:cubicBezTo>
                                <a:pt x="4948" y="103"/>
                                <a:pt x="4948" y="103"/>
                                <a:pt x="4948" y="103"/>
                              </a:cubicBezTo>
                              <a:cubicBezTo>
                                <a:pt x="4948" y="155"/>
                                <a:pt x="4948" y="155"/>
                                <a:pt x="4948" y="155"/>
                              </a:cubicBezTo>
                              <a:cubicBezTo>
                                <a:pt x="4917" y="155"/>
                                <a:pt x="4917" y="155"/>
                                <a:pt x="4917" y="155"/>
                              </a:cubicBezTo>
                              <a:cubicBezTo>
                                <a:pt x="4917" y="3"/>
                                <a:pt x="4917" y="3"/>
                                <a:pt x="4917" y="3"/>
                              </a:cubicBezTo>
                              <a:cubicBezTo>
                                <a:pt x="4971" y="3"/>
                                <a:pt x="4971" y="3"/>
                                <a:pt x="4971" y="3"/>
                              </a:cubicBezTo>
                              <a:cubicBezTo>
                                <a:pt x="5008" y="3"/>
                                <a:pt x="5031" y="23"/>
                                <a:pt x="5031" y="54"/>
                              </a:cubicBezTo>
                              <a:cubicBezTo>
                                <a:pt x="5031" y="75"/>
                                <a:pt x="5020" y="90"/>
                                <a:pt x="5002" y="98"/>
                              </a:cubicBezTo>
                              <a:cubicBezTo>
                                <a:pt x="5037" y="155"/>
                                <a:pt x="5037" y="155"/>
                                <a:pt x="5037" y="155"/>
                              </a:cubicBezTo>
                              <a:cubicBezTo>
                                <a:pt x="5003" y="155"/>
                                <a:pt x="5003" y="155"/>
                                <a:pt x="5003" y="155"/>
                              </a:cubicBezTo>
                              <a:close/>
                              <a:moveTo>
                                <a:pt x="5160" y="129"/>
                              </a:moveTo>
                              <a:cubicBezTo>
                                <a:pt x="5188" y="129"/>
                                <a:pt x="5207" y="108"/>
                                <a:pt x="5207" y="79"/>
                              </a:cubicBezTo>
                              <a:cubicBezTo>
                                <a:pt x="5207" y="50"/>
                                <a:pt x="5188" y="30"/>
                                <a:pt x="5160" y="30"/>
                              </a:cubicBezTo>
                              <a:cubicBezTo>
                                <a:pt x="5132" y="30"/>
                                <a:pt x="5112" y="50"/>
                                <a:pt x="5112" y="79"/>
                              </a:cubicBezTo>
                              <a:cubicBezTo>
                                <a:pt x="5112" y="108"/>
                                <a:pt x="5132" y="129"/>
                                <a:pt x="5160" y="129"/>
                              </a:cubicBezTo>
                              <a:close/>
                              <a:moveTo>
                                <a:pt x="5160" y="0"/>
                              </a:moveTo>
                              <a:cubicBezTo>
                                <a:pt x="5203" y="0"/>
                                <a:pt x="5239" y="33"/>
                                <a:pt x="5239" y="79"/>
                              </a:cubicBezTo>
                              <a:cubicBezTo>
                                <a:pt x="5239" y="125"/>
                                <a:pt x="5203" y="158"/>
                                <a:pt x="5160" y="158"/>
                              </a:cubicBezTo>
                              <a:cubicBezTo>
                                <a:pt x="5116" y="158"/>
                                <a:pt x="5081" y="125"/>
                                <a:pt x="5081" y="79"/>
                              </a:cubicBezTo>
                              <a:cubicBezTo>
                                <a:pt x="5081" y="33"/>
                                <a:pt x="5116" y="0"/>
                                <a:pt x="5160" y="0"/>
                              </a:cubicBezTo>
                              <a:close/>
                              <a:moveTo>
                                <a:pt x="5401" y="48"/>
                              </a:moveTo>
                              <a:cubicBezTo>
                                <a:pt x="5393" y="37"/>
                                <a:pt x="5378" y="30"/>
                                <a:pt x="5363" y="30"/>
                              </a:cubicBezTo>
                              <a:cubicBezTo>
                                <a:pt x="5334" y="30"/>
                                <a:pt x="5315" y="50"/>
                                <a:pt x="5315" y="79"/>
                              </a:cubicBezTo>
                              <a:cubicBezTo>
                                <a:pt x="5315" y="109"/>
                                <a:pt x="5335" y="128"/>
                                <a:pt x="5363" y="128"/>
                              </a:cubicBezTo>
                              <a:cubicBezTo>
                                <a:pt x="5380" y="128"/>
                                <a:pt x="5396" y="119"/>
                                <a:pt x="5404" y="106"/>
                              </a:cubicBezTo>
                              <a:cubicBezTo>
                                <a:pt x="5434" y="114"/>
                                <a:pt x="5434" y="114"/>
                                <a:pt x="5434" y="114"/>
                              </a:cubicBezTo>
                              <a:cubicBezTo>
                                <a:pt x="5422" y="141"/>
                                <a:pt x="5395" y="158"/>
                                <a:pt x="5363" y="158"/>
                              </a:cubicBezTo>
                              <a:cubicBezTo>
                                <a:pt x="5319" y="158"/>
                                <a:pt x="5284" y="125"/>
                                <a:pt x="5284" y="79"/>
                              </a:cubicBezTo>
                              <a:cubicBezTo>
                                <a:pt x="5284" y="33"/>
                                <a:pt x="5319" y="0"/>
                                <a:pt x="5363" y="0"/>
                              </a:cubicBezTo>
                              <a:cubicBezTo>
                                <a:pt x="5393" y="0"/>
                                <a:pt x="5418" y="16"/>
                                <a:pt x="5432" y="40"/>
                              </a:cubicBezTo>
                              <a:cubicBezTo>
                                <a:pt x="5401" y="48"/>
                                <a:pt x="5401" y="48"/>
                                <a:pt x="5401" y="48"/>
                              </a:cubicBezTo>
                              <a:close/>
                              <a:moveTo>
                                <a:pt x="5595" y="127"/>
                              </a:moveTo>
                              <a:cubicBezTo>
                                <a:pt x="5595" y="155"/>
                                <a:pt x="5595" y="155"/>
                                <a:pt x="5595" y="155"/>
                              </a:cubicBezTo>
                              <a:cubicBezTo>
                                <a:pt x="5486" y="155"/>
                                <a:pt x="5486" y="155"/>
                                <a:pt x="5486" y="155"/>
                              </a:cubicBezTo>
                              <a:cubicBezTo>
                                <a:pt x="5486" y="3"/>
                                <a:pt x="5486" y="3"/>
                                <a:pt x="5486" y="3"/>
                              </a:cubicBezTo>
                              <a:cubicBezTo>
                                <a:pt x="5594" y="3"/>
                                <a:pt x="5594" y="3"/>
                                <a:pt x="5594" y="3"/>
                              </a:cubicBezTo>
                              <a:cubicBezTo>
                                <a:pt x="5594" y="31"/>
                                <a:pt x="5594" y="31"/>
                                <a:pt x="5594" y="31"/>
                              </a:cubicBezTo>
                              <a:cubicBezTo>
                                <a:pt x="5516" y="31"/>
                                <a:pt x="5516" y="31"/>
                                <a:pt x="5516" y="31"/>
                              </a:cubicBezTo>
                              <a:cubicBezTo>
                                <a:pt x="5516" y="64"/>
                                <a:pt x="5516" y="64"/>
                                <a:pt x="5516" y="64"/>
                              </a:cubicBezTo>
                              <a:cubicBezTo>
                                <a:pt x="5577" y="64"/>
                                <a:pt x="5577" y="64"/>
                                <a:pt x="5577" y="64"/>
                              </a:cubicBezTo>
                              <a:cubicBezTo>
                                <a:pt x="5577" y="90"/>
                                <a:pt x="5577" y="90"/>
                                <a:pt x="5577" y="90"/>
                              </a:cubicBezTo>
                              <a:cubicBezTo>
                                <a:pt x="5516" y="90"/>
                                <a:pt x="5516" y="90"/>
                                <a:pt x="5516" y="90"/>
                              </a:cubicBezTo>
                              <a:cubicBezTo>
                                <a:pt x="5516" y="127"/>
                                <a:pt x="5516" y="127"/>
                                <a:pt x="5516" y="127"/>
                              </a:cubicBezTo>
                              <a:cubicBezTo>
                                <a:pt x="5595" y="127"/>
                                <a:pt x="5595" y="127"/>
                                <a:pt x="5595" y="127"/>
                              </a:cubicBezTo>
                              <a:close/>
                              <a:moveTo>
                                <a:pt x="5733" y="49"/>
                              </a:moveTo>
                              <a:cubicBezTo>
                                <a:pt x="5730" y="34"/>
                                <a:pt x="5716" y="26"/>
                                <a:pt x="5703" y="26"/>
                              </a:cubicBezTo>
                              <a:cubicBezTo>
                                <a:pt x="5689" y="26"/>
                                <a:pt x="5680" y="33"/>
                                <a:pt x="5680" y="42"/>
                              </a:cubicBezTo>
                              <a:cubicBezTo>
                                <a:pt x="5680" y="54"/>
                                <a:pt x="5697" y="59"/>
                                <a:pt x="5716" y="65"/>
                              </a:cubicBezTo>
                              <a:cubicBezTo>
                                <a:pt x="5739" y="73"/>
                                <a:pt x="5764" y="85"/>
                                <a:pt x="5764" y="112"/>
                              </a:cubicBezTo>
                              <a:cubicBezTo>
                                <a:pt x="5764" y="139"/>
                                <a:pt x="5741" y="158"/>
                                <a:pt x="5706" y="158"/>
                              </a:cubicBezTo>
                              <a:cubicBezTo>
                                <a:pt x="5674" y="158"/>
                                <a:pt x="5652" y="140"/>
                                <a:pt x="5644" y="113"/>
                              </a:cubicBezTo>
                              <a:cubicBezTo>
                                <a:pt x="5673" y="105"/>
                                <a:pt x="5673" y="105"/>
                                <a:pt x="5673" y="105"/>
                              </a:cubicBezTo>
                              <a:cubicBezTo>
                                <a:pt x="5676" y="119"/>
                                <a:pt x="5688" y="131"/>
                                <a:pt x="5707" y="131"/>
                              </a:cubicBezTo>
                              <a:cubicBezTo>
                                <a:pt x="5723" y="131"/>
                                <a:pt x="5732" y="123"/>
                                <a:pt x="5732" y="113"/>
                              </a:cubicBezTo>
                              <a:cubicBezTo>
                                <a:pt x="5732" y="98"/>
                                <a:pt x="5711" y="94"/>
                                <a:pt x="5690" y="86"/>
                              </a:cubicBezTo>
                              <a:cubicBezTo>
                                <a:pt x="5672" y="80"/>
                                <a:pt x="5649" y="70"/>
                                <a:pt x="5649" y="44"/>
                              </a:cubicBezTo>
                              <a:cubicBezTo>
                                <a:pt x="5649" y="20"/>
                                <a:pt x="5673" y="0"/>
                                <a:pt x="5705" y="0"/>
                              </a:cubicBezTo>
                              <a:cubicBezTo>
                                <a:pt x="5733" y="0"/>
                                <a:pt x="5756" y="17"/>
                                <a:pt x="5762" y="41"/>
                              </a:cubicBezTo>
                              <a:cubicBezTo>
                                <a:pt x="5733" y="49"/>
                                <a:pt x="5733" y="49"/>
                                <a:pt x="5733" y="49"/>
                              </a:cubicBezTo>
                              <a:close/>
                              <a:moveTo>
                                <a:pt x="5965" y="3"/>
                              </a:moveTo>
                              <a:cubicBezTo>
                                <a:pt x="5965" y="155"/>
                                <a:pt x="5965" y="155"/>
                                <a:pt x="5965" y="155"/>
                              </a:cubicBezTo>
                              <a:cubicBezTo>
                                <a:pt x="5935" y="155"/>
                                <a:pt x="5935" y="155"/>
                                <a:pt x="5935" y="155"/>
                              </a:cubicBezTo>
                              <a:cubicBezTo>
                                <a:pt x="5935" y="108"/>
                                <a:pt x="5935" y="108"/>
                                <a:pt x="5935" y="108"/>
                              </a:cubicBezTo>
                              <a:cubicBezTo>
                                <a:pt x="5935" y="76"/>
                                <a:pt x="5936" y="54"/>
                                <a:pt x="5936" y="54"/>
                              </a:cubicBezTo>
                              <a:cubicBezTo>
                                <a:pt x="5936" y="54"/>
                                <a:pt x="5936" y="54"/>
                                <a:pt x="5936" y="54"/>
                              </a:cubicBezTo>
                              <a:cubicBezTo>
                                <a:pt x="5936" y="54"/>
                                <a:pt x="5925" y="72"/>
                                <a:pt x="5922" y="77"/>
                              </a:cubicBezTo>
                              <a:cubicBezTo>
                                <a:pt x="5899" y="118"/>
                                <a:pt x="5899" y="118"/>
                                <a:pt x="5899" y="118"/>
                              </a:cubicBezTo>
                              <a:cubicBezTo>
                                <a:pt x="5883" y="118"/>
                                <a:pt x="5883" y="118"/>
                                <a:pt x="5883" y="118"/>
                              </a:cubicBezTo>
                              <a:cubicBezTo>
                                <a:pt x="5859" y="77"/>
                                <a:pt x="5859" y="77"/>
                                <a:pt x="5859" y="77"/>
                              </a:cubicBezTo>
                              <a:cubicBezTo>
                                <a:pt x="5857" y="72"/>
                                <a:pt x="5846" y="54"/>
                                <a:pt x="5846" y="54"/>
                              </a:cubicBezTo>
                              <a:cubicBezTo>
                                <a:pt x="5845" y="54"/>
                                <a:pt x="5845" y="54"/>
                                <a:pt x="5845" y="54"/>
                              </a:cubicBezTo>
                              <a:cubicBezTo>
                                <a:pt x="5845" y="54"/>
                                <a:pt x="5847" y="76"/>
                                <a:pt x="5847" y="108"/>
                              </a:cubicBezTo>
                              <a:cubicBezTo>
                                <a:pt x="5847" y="155"/>
                                <a:pt x="5847" y="155"/>
                                <a:pt x="5847" y="155"/>
                              </a:cubicBezTo>
                              <a:cubicBezTo>
                                <a:pt x="5817" y="155"/>
                                <a:pt x="5817" y="155"/>
                                <a:pt x="5817" y="155"/>
                              </a:cubicBezTo>
                              <a:cubicBezTo>
                                <a:pt x="5817" y="3"/>
                                <a:pt x="5817" y="3"/>
                                <a:pt x="5817" y="3"/>
                              </a:cubicBezTo>
                              <a:cubicBezTo>
                                <a:pt x="5845" y="3"/>
                                <a:pt x="5845" y="3"/>
                                <a:pt x="5845" y="3"/>
                              </a:cubicBezTo>
                              <a:cubicBezTo>
                                <a:pt x="5877" y="55"/>
                                <a:pt x="5877" y="55"/>
                                <a:pt x="5877" y="55"/>
                              </a:cubicBezTo>
                              <a:cubicBezTo>
                                <a:pt x="5888" y="75"/>
                                <a:pt x="5890" y="79"/>
                                <a:pt x="5891" y="79"/>
                              </a:cubicBezTo>
                              <a:cubicBezTo>
                                <a:pt x="5891" y="79"/>
                                <a:pt x="5891" y="79"/>
                                <a:pt x="5891" y="79"/>
                              </a:cubicBezTo>
                              <a:cubicBezTo>
                                <a:pt x="5891" y="79"/>
                                <a:pt x="5893" y="75"/>
                                <a:pt x="5905" y="55"/>
                              </a:cubicBezTo>
                              <a:cubicBezTo>
                                <a:pt x="5937" y="3"/>
                                <a:pt x="5937" y="3"/>
                                <a:pt x="5937" y="3"/>
                              </a:cubicBezTo>
                              <a:cubicBezTo>
                                <a:pt x="5965" y="3"/>
                                <a:pt x="5965" y="3"/>
                                <a:pt x="5965" y="3"/>
                              </a:cubicBezTo>
                              <a:close/>
                              <a:moveTo>
                                <a:pt x="6112" y="99"/>
                              </a:moveTo>
                              <a:cubicBezTo>
                                <a:pt x="6097" y="61"/>
                                <a:pt x="6097" y="61"/>
                                <a:pt x="6097" y="61"/>
                              </a:cubicBezTo>
                              <a:cubicBezTo>
                                <a:pt x="6094" y="52"/>
                                <a:pt x="6090" y="40"/>
                                <a:pt x="6090" y="40"/>
                              </a:cubicBezTo>
                              <a:cubicBezTo>
                                <a:pt x="6089" y="40"/>
                                <a:pt x="6089" y="40"/>
                                <a:pt x="6089" y="40"/>
                              </a:cubicBezTo>
                              <a:cubicBezTo>
                                <a:pt x="6089" y="40"/>
                                <a:pt x="6085" y="52"/>
                                <a:pt x="6082" y="61"/>
                              </a:cubicBezTo>
                              <a:cubicBezTo>
                                <a:pt x="6067" y="99"/>
                                <a:pt x="6067" y="99"/>
                                <a:pt x="6067" y="99"/>
                              </a:cubicBezTo>
                              <a:cubicBezTo>
                                <a:pt x="6112" y="99"/>
                                <a:pt x="6112" y="99"/>
                                <a:pt x="6112" y="99"/>
                              </a:cubicBezTo>
                              <a:close/>
                              <a:moveTo>
                                <a:pt x="6123" y="126"/>
                              </a:moveTo>
                              <a:cubicBezTo>
                                <a:pt x="6057" y="126"/>
                                <a:pt x="6057" y="126"/>
                                <a:pt x="6057" y="126"/>
                              </a:cubicBezTo>
                              <a:cubicBezTo>
                                <a:pt x="6045" y="155"/>
                                <a:pt x="6045" y="155"/>
                                <a:pt x="6045" y="155"/>
                              </a:cubicBezTo>
                              <a:cubicBezTo>
                                <a:pt x="6013" y="155"/>
                                <a:pt x="6013" y="155"/>
                                <a:pt x="6013" y="155"/>
                              </a:cubicBezTo>
                              <a:cubicBezTo>
                                <a:pt x="6075" y="3"/>
                                <a:pt x="6075" y="3"/>
                                <a:pt x="6075" y="3"/>
                              </a:cubicBezTo>
                              <a:cubicBezTo>
                                <a:pt x="6104" y="3"/>
                                <a:pt x="6104" y="3"/>
                                <a:pt x="6104" y="3"/>
                              </a:cubicBezTo>
                              <a:cubicBezTo>
                                <a:pt x="6166" y="155"/>
                                <a:pt x="6166" y="155"/>
                                <a:pt x="6166" y="155"/>
                              </a:cubicBezTo>
                              <a:cubicBezTo>
                                <a:pt x="6134" y="155"/>
                                <a:pt x="6134" y="155"/>
                                <a:pt x="6134" y="155"/>
                              </a:cubicBezTo>
                              <a:cubicBezTo>
                                <a:pt x="6123" y="126"/>
                                <a:pt x="6123" y="126"/>
                                <a:pt x="6123" y="126"/>
                              </a:cubicBezTo>
                              <a:close/>
                              <a:moveTo>
                                <a:pt x="6347" y="3"/>
                              </a:moveTo>
                              <a:cubicBezTo>
                                <a:pt x="6347" y="155"/>
                                <a:pt x="6347" y="155"/>
                                <a:pt x="6347" y="155"/>
                              </a:cubicBezTo>
                              <a:cubicBezTo>
                                <a:pt x="6318" y="155"/>
                                <a:pt x="6318" y="155"/>
                                <a:pt x="6318" y="155"/>
                              </a:cubicBezTo>
                              <a:cubicBezTo>
                                <a:pt x="6275" y="97"/>
                                <a:pt x="6275" y="97"/>
                                <a:pt x="6275" y="97"/>
                              </a:cubicBezTo>
                              <a:cubicBezTo>
                                <a:pt x="6261" y="78"/>
                                <a:pt x="6245" y="54"/>
                                <a:pt x="6244" y="54"/>
                              </a:cubicBezTo>
                              <a:cubicBezTo>
                                <a:pt x="6244" y="54"/>
                                <a:pt x="6244" y="54"/>
                                <a:pt x="6244" y="54"/>
                              </a:cubicBezTo>
                              <a:cubicBezTo>
                                <a:pt x="6244" y="54"/>
                                <a:pt x="6244" y="76"/>
                                <a:pt x="6244" y="106"/>
                              </a:cubicBezTo>
                              <a:cubicBezTo>
                                <a:pt x="6244" y="155"/>
                                <a:pt x="6244" y="155"/>
                                <a:pt x="6244" y="155"/>
                              </a:cubicBezTo>
                              <a:cubicBezTo>
                                <a:pt x="6214" y="155"/>
                                <a:pt x="6214" y="155"/>
                                <a:pt x="6214" y="155"/>
                              </a:cubicBezTo>
                              <a:cubicBezTo>
                                <a:pt x="6214" y="3"/>
                                <a:pt x="6214" y="3"/>
                                <a:pt x="6214" y="3"/>
                              </a:cubicBezTo>
                              <a:cubicBezTo>
                                <a:pt x="6243" y="3"/>
                                <a:pt x="6243" y="3"/>
                                <a:pt x="6243" y="3"/>
                              </a:cubicBezTo>
                              <a:cubicBezTo>
                                <a:pt x="6287" y="62"/>
                                <a:pt x="6287" y="62"/>
                                <a:pt x="6287" y="62"/>
                              </a:cubicBezTo>
                              <a:cubicBezTo>
                                <a:pt x="6297" y="76"/>
                                <a:pt x="6316" y="103"/>
                                <a:pt x="6316" y="103"/>
                              </a:cubicBezTo>
                              <a:cubicBezTo>
                                <a:pt x="6317" y="103"/>
                                <a:pt x="6317" y="103"/>
                                <a:pt x="6317" y="103"/>
                              </a:cubicBezTo>
                              <a:cubicBezTo>
                                <a:pt x="6317" y="103"/>
                                <a:pt x="6316" y="79"/>
                                <a:pt x="6316" y="53"/>
                              </a:cubicBezTo>
                              <a:cubicBezTo>
                                <a:pt x="6316" y="3"/>
                                <a:pt x="6316" y="3"/>
                                <a:pt x="6316" y="3"/>
                              </a:cubicBezTo>
                              <a:cubicBezTo>
                                <a:pt x="6347" y="3"/>
                                <a:pt x="6347" y="3"/>
                                <a:pt x="6347" y="3"/>
                              </a:cubicBezTo>
                              <a:close/>
                              <a:moveTo>
                                <a:pt x="6494" y="99"/>
                              </a:moveTo>
                              <a:cubicBezTo>
                                <a:pt x="6479" y="61"/>
                                <a:pt x="6479" y="61"/>
                                <a:pt x="6479" y="61"/>
                              </a:cubicBezTo>
                              <a:cubicBezTo>
                                <a:pt x="6475" y="52"/>
                                <a:pt x="6472" y="40"/>
                                <a:pt x="6471" y="40"/>
                              </a:cubicBezTo>
                              <a:cubicBezTo>
                                <a:pt x="6471" y="40"/>
                                <a:pt x="6471" y="40"/>
                                <a:pt x="6471" y="40"/>
                              </a:cubicBezTo>
                              <a:cubicBezTo>
                                <a:pt x="6471" y="40"/>
                                <a:pt x="6467" y="52"/>
                                <a:pt x="6464" y="61"/>
                              </a:cubicBezTo>
                              <a:cubicBezTo>
                                <a:pt x="6449" y="99"/>
                                <a:pt x="6449" y="99"/>
                                <a:pt x="6449" y="99"/>
                              </a:cubicBezTo>
                              <a:cubicBezTo>
                                <a:pt x="6494" y="99"/>
                                <a:pt x="6494" y="99"/>
                                <a:pt x="6494" y="99"/>
                              </a:cubicBezTo>
                              <a:close/>
                              <a:moveTo>
                                <a:pt x="6504" y="126"/>
                              </a:moveTo>
                              <a:cubicBezTo>
                                <a:pt x="6438" y="126"/>
                                <a:pt x="6438" y="126"/>
                                <a:pt x="6438" y="126"/>
                              </a:cubicBezTo>
                              <a:cubicBezTo>
                                <a:pt x="6427" y="155"/>
                                <a:pt x="6427" y="155"/>
                                <a:pt x="6427" y="155"/>
                              </a:cubicBezTo>
                              <a:cubicBezTo>
                                <a:pt x="6394" y="155"/>
                                <a:pt x="6394" y="155"/>
                                <a:pt x="6394" y="155"/>
                              </a:cubicBezTo>
                              <a:cubicBezTo>
                                <a:pt x="6457" y="3"/>
                                <a:pt x="6457" y="3"/>
                                <a:pt x="6457" y="3"/>
                              </a:cubicBezTo>
                              <a:cubicBezTo>
                                <a:pt x="6485" y="3"/>
                                <a:pt x="6485" y="3"/>
                                <a:pt x="6485" y="3"/>
                              </a:cubicBezTo>
                              <a:cubicBezTo>
                                <a:pt x="6548" y="155"/>
                                <a:pt x="6548" y="155"/>
                                <a:pt x="6548" y="155"/>
                              </a:cubicBezTo>
                              <a:cubicBezTo>
                                <a:pt x="6515" y="155"/>
                                <a:pt x="6515" y="155"/>
                                <a:pt x="6515" y="155"/>
                              </a:cubicBezTo>
                              <a:cubicBezTo>
                                <a:pt x="6504" y="126"/>
                                <a:pt x="6504" y="126"/>
                                <a:pt x="6504" y="126"/>
                              </a:cubicBezTo>
                              <a:close/>
                              <a:moveTo>
                                <a:pt x="6711" y="139"/>
                              </a:moveTo>
                              <a:cubicBezTo>
                                <a:pt x="6703" y="149"/>
                                <a:pt x="6685" y="158"/>
                                <a:pt x="6665" y="158"/>
                              </a:cubicBezTo>
                              <a:cubicBezTo>
                                <a:pt x="6621" y="158"/>
                                <a:pt x="6586" y="125"/>
                                <a:pt x="6586" y="79"/>
                              </a:cubicBezTo>
                              <a:cubicBezTo>
                                <a:pt x="6586" y="33"/>
                                <a:pt x="6621" y="0"/>
                                <a:pt x="6665" y="0"/>
                              </a:cubicBezTo>
                              <a:cubicBezTo>
                                <a:pt x="6695" y="0"/>
                                <a:pt x="6720" y="16"/>
                                <a:pt x="6734" y="40"/>
                              </a:cubicBezTo>
                              <a:cubicBezTo>
                                <a:pt x="6703" y="48"/>
                                <a:pt x="6703" y="48"/>
                                <a:pt x="6703" y="48"/>
                              </a:cubicBezTo>
                              <a:cubicBezTo>
                                <a:pt x="6695" y="37"/>
                                <a:pt x="6680" y="30"/>
                                <a:pt x="6665" y="30"/>
                              </a:cubicBezTo>
                              <a:cubicBezTo>
                                <a:pt x="6636" y="30"/>
                                <a:pt x="6617" y="50"/>
                                <a:pt x="6617" y="79"/>
                              </a:cubicBezTo>
                              <a:cubicBezTo>
                                <a:pt x="6617" y="109"/>
                                <a:pt x="6638" y="129"/>
                                <a:pt x="6667" y="129"/>
                              </a:cubicBezTo>
                              <a:cubicBezTo>
                                <a:pt x="6693" y="129"/>
                                <a:pt x="6706" y="114"/>
                                <a:pt x="6711" y="103"/>
                              </a:cubicBezTo>
                              <a:cubicBezTo>
                                <a:pt x="6711" y="96"/>
                                <a:pt x="6711" y="96"/>
                                <a:pt x="6711" y="96"/>
                              </a:cubicBezTo>
                              <a:cubicBezTo>
                                <a:pt x="6669" y="96"/>
                                <a:pt x="6669" y="96"/>
                                <a:pt x="6669" y="96"/>
                              </a:cubicBezTo>
                              <a:cubicBezTo>
                                <a:pt x="6669" y="72"/>
                                <a:pt x="6669" y="72"/>
                                <a:pt x="6669" y="72"/>
                              </a:cubicBezTo>
                              <a:cubicBezTo>
                                <a:pt x="6737" y="72"/>
                                <a:pt x="6737" y="72"/>
                                <a:pt x="6737" y="72"/>
                              </a:cubicBezTo>
                              <a:cubicBezTo>
                                <a:pt x="6737" y="155"/>
                                <a:pt x="6737" y="155"/>
                                <a:pt x="6737" y="155"/>
                              </a:cubicBezTo>
                              <a:cubicBezTo>
                                <a:pt x="6711" y="155"/>
                                <a:pt x="6711" y="155"/>
                                <a:pt x="6711" y="155"/>
                              </a:cubicBezTo>
                              <a:cubicBezTo>
                                <a:pt x="6711" y="143"/>
                                <a:pt x="6711" y="140"/>
                                <a:pt x="6711" y="139"/>
                              </a:cubicBezTo>
                              <a:cubicBezTo>
                                <a:pt x="6711" y="139"/>
                                <a:pt x="6711" y="139"/>
                                <a:pt x="6711" y="139"/>
                              </a:cubicBezTo>
                              <a:close/>
                              <a:moveTo>
                                <a:pt x="6905" y="127"/>
                              </a:moveTo>
                              <a:cubicBezTo>
                                <a:pt x="6905" y="155"/>
                                <a:pt x="6905" y="155"/>
                                <a:pt x="6905" y="155"/>
                              </a:cubicBezTo>
                              <a:cubicBezTo>
                                <a:pt x="6796" y="155"/>
                                <a:pt x="6796" y="155"/>
                                <a:pt x="6796" y="155"/>
                              </a:cubicBezTo>
                              <a:cubicBezTo>
                                <a:pt x="6796" y="3"/>
                                <a:pt x="6796" y="3"/>
                                <a:pt x="6796" y="3"/>
                              </a:cubicBezTo>
                              <a:cubicBezTo>
                                <a:pt x="6904" y="3"/>
                                <a:pt x="6904" y="3"/>
                                <a:pt x="6904" y="3"/>
                              </a:cubicBezTo>
                              <a:cubicBezTo>
                                <a:pt x="6904" y="31"/>
                                <a:pt x="6904" y="31"/>
                                <a:pt x="6904" y="31"/>
                              </a:cubicBezTo>
                              <a:cubicBezTo>
                                <a:pt x="6827" y="31"/>
                                <a:pt x="6827" y="31"/>
                                <a:pt x="6827" y="31"/>
                              </a:cubicBezTo>
                              <a:cubicBezTo>
                                <a:pt x="6827" y="64"/>
                                <a:pt x="6827" y="64"/>
                                <a:pt x="6827" y="64"/>
                              </a:cubicBezTo>
                              <a:cubicBezTo>
                                <a:pt x="6888" y="64"/>
                                <a:pt x="6888" y="64"/>
                                <a:pt x="6888" y="64"/>
                              </a:cubicBezTo>
                              <a:cubicBezTo>
                                <a:pt x="6888" y="90"/>
                                <a:pt x="6888" y="90"/>
                                <a:pt x="6888" y="90"/>
                              </a:cubicBezTo>
                              <a:cubicBezTo>
                                <a:pt x="6827" y="90"/>
                                <a:pt x="6827" y="90"/>
                                <a:pt x="6827" y="90"/>
                              </a:cubicBezTo>
                              <a:cubicBezTo>
                                <a:pt x="6827" y="127"/>
                                <a:pt x="6827" y="127"/>
                                <a:pt x="6827" y="127"/>
                              </a:cubicBezTo>
                              <a:cubicBezTo>
                                <a:pt x="6905" y="127"/>
                                <a:pt x="6905" y="127"/>
                                <a:pt x="6905" y="127"/>
                              </a:cubicBezTo>
                              <a:close/>
                              <a:moveTo>
                                <a:pt x="6997" y="76"/>
                              </a:moveTo>
                              <a:cubicBezTo>
                                <a:pt x="7024" y="76"/>
                                <a:pt x="7024" y="76"/>
                                <a:pt x="7024" y="76"/>
                              </a:cubicBezTo>
                              <a:cubicBezTo>
                                <a:pt x="7040" y="76"/>
                                <a:pt x="7048" y="65"/>
                                <a:pt x="7048" y="54"/>
                              </a:cubicBezTo>
                              <a:cubicBezTo>
                                <a:pt x="7048" y="42"/>
                                <a:pt x="7040" y="31"/>
                                <a:pt x="7024" y="31"/>
                              </a:cubicBezTo>
                              <a:cubicBezTo>
                                <a:pt x="6997" y="31"/>
                                <a:pt x="6997" y="31"/>
                                <a:pt x="6997" y="31"/>
                              </a:cubicBezTo>
                              <a:cubicBezTo>
                                <a:pt x="6997" y="76"/>
                                <a:pt x="6997" y="76"/>
                                <a:pt x="6997" y="76"/>
                              </a:cubicBezTo>
                              <a:close/>
                              <a:moveTo>
                                <a:pt x="7052" y="155"/>
                              </a:moveTo>
                              <a:cubicBezTo>
                                <a:pt x="7022" y="103"/>
                                <a:pt x="7022" y="103"/>
                                <a:pt x="7022" y="103"/>
                              </a:cubicBezTo>
                              <a:cubicBezTo>
                                <a:pt x="7021" y="103"/>
                                <a:pt x="7020" y="103"/>
                                <a:pt x="7020" y="103"/>
                              </a:cubicBezTo>
                              <a:cubicBezTo>
                                <a:pt x="6997" y="103"/>
                                <a:pt x="6997" y="103"/>
                                <a:pt x="6997" y="103"/>
                              </a:cubicBezTo>
                              <a:cubicBezTo>
                                <a:pt x="6997" y="155"/>
                                <a:pt x="6997" y="155"/>
                                <a:pt x="6997" y="155"/>
                              </a:cubicBezTo>
                              <a:cubicBezTo>
                                <a:pt x="6967" y="155"/>
                                <a:pt x="6967" y="155"/>
                                <a:pt x="6967" y="155"/>
                              </a:cubicBezTo>
                              <a:cubicBezTo>
                                <a:pt x="6967" y="3"/>
                                <a:pt x="6967" y="3"/>
                                <a:pt x="6967" y="3"/>
                              </a:cubicBezTo>
                              <a:cubicBezTo>
                                <a:pt x="7020" y="3"/>
                                <a:pt x="7020" y="3"/>
                                <a:pt x="7020" y="3"/>
                              </a:cubicBezTo>
                              <a:cubicBezTo>
                                <a:pt x="7057" y="3"/>
                                <a:pt x="7080" y="23"/>
                                <a:pt x="7080" y="54"/>
                              </a:cubicBezTo>
                              <a:cubicBezTo>
                                <a:pt x="7080" y="75"/>
                                <a:pt x="7069" y="90"/>
                                <a:pt x="7051" y="98"/>
                              </a:cubicBezTo>
                              <a:cubicBezTo>
                                <a:pt x="7086" y="155"/>
                                <a:pt x="7086" y="155"/>
                                <a:pt x="7086" y="155"/>
                              </a:cubicBezTo>
                              <a:cubicBezTo>
                                <a:pt x="7052" y="155"/>
                                <a:pt x="7052" y="155"/>
                                <a:pt x="7052" y="155"/>
                              </a:cubicBezTo>
                              <a:close/>
                              <a:moveTo>
                                <a:pt x="7217" y="49"/>
                              </a:moveTo>
                              <a:cubicBezTo>
                                <a:pt x="7213" y="34"/>
                                <a:pt x="7200" y="26"/>
                                <a:pt x="7186" y="26"/>
                              </a:cubicBezTo>
                              <a:cubicBezTo>
                                <a:pt x="7172" y="26"/>
                                <a:pt x="7164" y="33"/>
                                <a:pt x="7164" y="42"/>
                              </a:cubicBezTo>
                              <a:cubicBezTo>
                                <a:pt x="7164" y="54"/>
                                <a:pt x="7181" y="59"/>
                                <a:pt x="7200" y="65"/>
                              </a:cubicBezTo>
                              <a:cubicBezTo>
                                <a:pt x="7222" y="73"/>
                                <a:pt x="7248" y="85"/>
                                <a:pt x="7248" y="112"/>
                              </a:cubicBezTo>
                              <a:cubicBezTo>
                                <a:pt x="7248" y="139"/>
                                <a:pt x="7224" y="158"/>
                                <a:pt x="7189" y="158"/>
                              </a:cubicBezTo>
                              <a:cubicBezTo>
                                <a:pt x="7157" y="158"/>
                                <a:pt x="7135" y="140"/>
                                <a:pt x="7127" y="113"/>
                              </a:cubicBezTo>
                              <a:cubicBezTo>
                                <a:pt x="7156" y="105"/>
                                <a:pt x="7156" y="105"/>
                                <a:pt x="7156" y="105"/>
                              </a:cubicBezTo>
                              <a:cubicBezTo>
                                <a:pt x="7159" y="119"/>
                                <a:pt x="7172" y="131"/>
                                <a:pt x="7191" y="131"/>
                              </a:cubicBezTo>
                              <a:cubicBezTo>
                                <a:pt x="7207" y="131"/>
                                <a:pt x="7215" y="123"/>
                                <a:pt x="7215" y="113"/>
                              </a:cubicBezTo>
                              <a:cubicBezTo>
                                <a:pt x="7215" y="98"/>
                                <a:pt x="7195" y="94"/>
                                <a:pt x="7173" y="86"/>
                              </a:cubicBezTo>
                              <a:cubicBezTo>
                                <a:pt x="7155" y="80"/>
                                <a:pt x="7132" y="70"/>
                                <a:pt x="7132" y="44"/>
                              </a:cubicBezTo>
                              <a:cubicBezTo>
                                <a:pt x="7132" y="20"/>
                                <a:pt x="7156" y="0"/>
                                <a:pt x="7188" y="0"/>
                              </a:cubicBezTo>
                              <a:cubicBezTo>
                                <a:pt x="7217" y="0"/>
                                <a:pt x="7239" y="17"/>
                                <a:pt x="7246" y="41"/>
                              </a:cubicBezTo>
                              <a:cubicBezTo>
                                <a:pt x="7217" y="49"/>
                                <a:pt x="7217" y="49"/>
                                <a:pt x="7217" y="49"/>
                              </a:cubicBezTo>
                              <a:close/>
                            </a:path>
                          </a:pathLst>
                        </a:custGeom>
                        <a:solidFill>
                          <a:srgbClr val="81BD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
                      <wps:cNvSpPr>
                        <a:spLocks/>
                      </wps:cNvSpPr>
                      <wps:spPr bwMode="auto">
                        <a:xfrm>
                          <a:off x="2379980"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3"/>
                      <wps:cNvSpPr>
                        <a:spLocks/>
                      </wps:cNvSpPr>
                      <wps:spPr bwMode="auto">
                        <a:xfrm>
                          <a:off x="1438275"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6B4140" id="TeVerwijderenShape_1" o:spid="_x0000_s1026" editas="canvas" style="position:absolute;margin-left:0;margin-top:0;width:283.6pt;height:86.75pt;z-index:-251641856;mso-position-horizontal-relative:page;mso-position-vertical-relative:page" coordsize="36017,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017;height:11017;visibility:visible;mso-wrap-style:square">
                <v:fill o:detectmouseclick="t"/>
                <v:path o:connecttype="none"/>
              </v:shape>
              <v:shape id="Freeform 4" o:spid="_x0000_s1028" style="position:absolute;left:29184;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836,181c812,144,784,114,754,90,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xe" fillcolor="black" stroked="f">
                <v:path arrowok="t" o:connecttype="custom" o:connectlocs="270861,150972;261346,198647;235973,236469;198547,261261;153826,270478;104982,261261;66922,235834;42500,198011;33937,151607;43769,101389;69777,63249;108154,39094;153826,30512;200133,40365;237558,66745;261980,104886;270861,150972;265152,57528;239144,28605;209648,11124;179834,2543;153826,0;90076,12713;41866,46086;10784,94079;0,150018;11101,208500;42818,256493;91344,288912;153826,300990;179200,298765;208696,289866;238510,272703;265152,243780;265469,243144;268641,243144;268641,293998;302895,293998;302895,7628;268641,7628;268641,58164;265469,58164;265152,57528" o:connectangles="0,0,0,0,0,0,0,0,0,0,0,0,0,0,0,0,0,0,0,0,0,0,0,0,0,0,0,0,0,0,0,0,0,0,0,0,0,0,0,0,0,0,0"/>
                <o:lock v:ext="edit" verticies="t"/>
              </v:shape>
              <v:shape id="Freeform 5" o:spid="_x0000_s1029" style="position:absolute;left:9093;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754,90c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c811,144,784,114,754,90xe" fillcolor="black" stroked="f">
                <v:path arrowok="t" o:connecttype="custom" o:connectlocs="270861,150972;261346,198647;235973,236469;198547,261261;153826,270478;104982,261261;66922,235834;42500,198011;33937,151607;43769,101389;69777,63249;108154,39094;153826,30512;200133,40365;237558,66745;261980,104886;270861,150972;239144,28605;209648,11124;179834,2543;153826,0;90076,12713;41866,46086;10784,94079;0,150018;11101,208500;42818,256493;91344,288912;153826,300990;179200,298765;208696,289866;238510,272703;265152,243780;265469,243144;268641,243144;268641,293998;302895,293998;302895,7628;268641,7628;268641,58164;265469,58164;265152,57528;239144,28605" o:connectangles="0,0,0,0,0,0,0,0,0,0,0,0,0,0,0,0,0,0,0,0,0,0,0,0,0,0,0,0,0,0,0,0,0,0,0,0,0,0,0,0,0,0,0"/>
                <o:lock v:ext="edit" verticies="t"/>
              </v:shape>
              <v:shape id="Freeform 6" o:spid="_x0000_s1030" style="position:absolute;left:12928;top:3594;width:3029;height:3956;visibility:visible;mso-wrap-style:square;v-text-anchor:top" coordsize="95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" path="m820,921v-18,45,-44,85,-77,119c710,1073,670,1100,624,1120v-47,19,-99,29,-154,29c420,1149,373,1140,328,1120v-45,-18,-85,-45,-118,-78c176,1009,149,969,130,923,110,877,100,827,100,773v,-50,10,-99,28,-145c147,583,172,542,205,508v32,-34,72,-62,117,-83c367,405,417,394,470,394v50,,98,9,144,27c659,439,699,465,734,497v35,32,63,73,83,120c837,664,847,717,847,775v,51,-9,100,-27,146xm823,443c781,400,730,364,670,338,610,312,543,298,470,298v-25,,-52,3,-82,8c358,311,327,320,296,334v-32,13,-63,32,-93,56c172,413,144,444,119,480v-2,1,-2,1,-2,1c107,481,107,481,107,481,107,,107,,107,,,,,,,,,1223,,1223,,1223v107,,107,,107,c107,1063,107,1063,107,1063v10,,10,,10,c119,1065,119,1065,119,1065v25,37,53,67,84,90c233,1179,265,1197,296,1210v32,13,63,23,93,28c420,1242,447,1245,470,1245v70,,135,-13,194,-38c723,1182,775,1147,818,1105v42,-43,76,-94,100,-151c942,896,954,835,954,770v,-60,-11,-119,-34,-176c897,538,864,487,823,443xe" fillcolor="black" stroked="f">
                <v:path arrowok="t" o:connecttype="custom" o:connectlocs="260350,292652;235903,330465;198120,355886;149225,365101;104140,355886;66675,331101;41275,293288;31750,245625;40640,199550;65088,161420;102235,135046;149225,125195;194945,133775;233045,157924;259398,196055;268923,246260;260350,292652;261303,140765;212725,107401;149225,94691;123190,97233;93980,106130;64453,123924;37783,152522;37148,152840;33973,152840;33973,0;0,0;0,388614;33973,388614;33973,337774;37148,337774;37783,338409;64453,367007;93980,384484;123508,393381;149225,395605;210820,383530;259715,351119;291465,303138;302895,244671;292100,188746;261303,140765" o:connectangles="0,0,0,0,0,0,0,0,0,0,0,0,0,0,0,0,0,0,0,0,0,0,0,0,0,0,0,0,0,0,0,0,0,0,0,0,0,0,0,0,0,0,0"/>
                <o:lock v:ext="edit" verticies="t"/>
              </v:shape>
              <v:shape id="Freeform 7" o:spid="_x0000_s1031" style="position:absolute;left:23006;top:4540;width:2990;height:3010;visibility:visible;mso-wrap-style:square;v-text-anchor:top" coordsize="94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" path="m804,630v-21,47,-49,88,-83,120c686,782,647,808,604,825v-43,17,-87,26,-132,26c425,851,379,842,335,823,292,805,252,779,219,746,185,713,158,673,138,628,118,583,108,532,108,479v,-61,11,-115,32,-163c162,269,191,228,226,196v36,-33,75,-58,118,-75c386,105,429,96,472,96v39,,81,8,124,25c639,137,679,161,714,191v35,31,64,70,87,117c824,354,836,408,836,469v,60,-11,114,-32,161xm807,145c765,101,715,66,657,40,600,14,537,,470,,411,,353,12,296,35,240,58,189,91,146,133,103,175,67,226,41,285,14,343,,409,,480v,62,12,121,36,177c36,657,36,657,36,657v24,55,58,105,100,148c178,848,229,883,286,908v56,26,118,39,184,39c537,947,600,934,658,907,716,881,767,846,808,803v42,-44,75,-94,99,-151c931,595,943,535,943,474v,-62,-12,-121,-36,-178c883,239,849,188,807,145xe" fillcolor="black" stroked="f">
                <v:path arrowok="t" o:connecttype="custom" o:connectlocs="254999,200236;228675,238376;191567,262214;149701,270478;106250,261578;69459,237105;43769,199601;34254,152243;44403,100436;71679,62296;109104,38458;149701,30512;189029,38458;226455,60707;254048,97893;265149,149065;254999,200236;255951,46086;208376,12713;149067,0;93880,11124;46306,42272;13004,90583;0,152561;11418,208818;11418,208818;43134,255857;90709,288594;149067,300990;208693,288277;256268,255222;287667,207229;299085,150654;287667,94079;255951,46086" o:connectangles="0,0,0,0,0,0,0,0,0,0,0,0,0,0,0,0,0,0,0,0,0,0,0,0,0,0,0,0,0,0,0,0,0,0,0"/>
                <o:lock v:ext="edit" verticies="t"/>
              </v:shape>
              <v:shape id="Freeform 8" o:spid="_x0000_s1032" style="position:absolute;left:26200;top:4686;width:2806;height:2864;visibility:visible;mso-wrap-style:square;v-text-anchor:top" coordsize="4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" path="m57,l,,190,451r61,l442,,384,,219,387,57,r,xe" fillcolor="black" stroked="f">
                <v:path arrowok="t" o:connecttype="custom" o:connectlocs="36195,0;0,0;120650,286385;159385,286385;280670,0;243840,0;139065,245745;36195,0;36195,0" o:connectangles="0,0,0,0,0,0,0,0,0"/>
              </v:shape>
              <v:shape id="Freeform 9" o:spid="_x0000_s1033" style="position:absolute;left:16516;top:4514;width:2502;height:3067;visibility:visible;mso-wrap-style:square;v-text-anchor:top" coordsize="78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" path="m305,259v31,-26,65,-46,102,-59c443,186,480,179,516,179v33,,68,7,106,20c659,212,693,231,724,256v20,17,39,38,55,61c788,330,788,330,788,330v,-255,,-255,,-255c785,74,785,74,785,74,764,62,742,51,719,41,656,14,587,,514,,449,,385,12,324,36,262,59,207,93,160,136,113,178,74,230,45,289,15,349,,416,,489v,63,14,123,40,181c67,726,103,777,149,821v46,43,101,78,163,104c374,952,442,965,514,965v73,,142,-14,206,-40c743,915,765,904,785,892v3,-1,3,-1,3,-1c788,633,788,633,788,633v-9,13,-9,13,-9,13c765,668,748,688,729,705v-29,26,-63,46,-100,60c554,793,473,793,399,764,362,749,328,728,299,701,270,675,247,643,229,606,212,570,204,530,204,487v,-49,9,-93,28,-131c250,318,275,285,305,259xe" fillcolor="black" stroked="f">
                <v:path arrowok="t" o:connecttype="custom" o:connectlocs="96838,82318;129223,63566;163830,56891;197485,63248;229870,81364;247333,100752;250190,104884;250190,23837;249238,23519;228283,13031;163195,0;102870,11442;50800,43225;14288,91853;0,155418;12700,212945;47308,260938;99060,293992;163195,306705;228600,293992;249238,283503;250190,283186;250190,201186;247333,205318;231458,224069;199708,243139;126683,242821;94933,222798;72708,192604;64770,154783;73660,113147;96838,82318" o:connectangles="0,0,0,0,0,0,0,0,0,0,0,0,0,0,0,0,0,0,0,0,0,0,0,0,0,0,0,0,0,0,0,0"/>
              </v:shape>
              <v:shape id="Freeform 10" o:spid="_x0000_s1034" style="position:absolute;left:19919;top:4489;width:2439;height:3092;visibility:visible;mso-wrap-style:square;v-text-anchor:top" coordsize="76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" path="m632,135v-10,-9,-21,-18,-32,-27c575,84,435,,268,8,193,11,129,25,71,48,48,58,25,69,3,81,,83,,83,,83,,337,,337,,337,9,326,9,326,9,326v4,-6,8,-11,12,-16c21,310,21,310,21,309v1,-1,2,-1,2,-2c36,291,51,277,67,264v31,-25,68,-48,104,-59c237,184,246,187,280,186v5,,9,1,14,1c314,188,334,191,353,196v66,19,116,60,127,70c527,308,555,370,558,440v2,245,2,245,2,245c562,972,562,972,562,972v206,,206,,206,c768,430,768,430,768,430,768,315,722,215,632,135xe" fillcolor="black" stroked="f">
                <v:path arrowok="t" o:connecttype="custom" o:connectlocs="200660,42951;190500,34361;85090,2545;22543,15271;953,25770;0,26407;0,107218;2858,103718;6668,98628;6668,98309;7303,97673;21273,83992;54293,65221;88900,59177;93345,59495;112078,62358;152400,84629;177165,139987;177800,217935;178435,309245;243840,309245;243840,136806;200660,42951" o:connectangles="0,0,0,0,0,0,0,0,0,0,0,0,0,0,0,0,0,0,0,0,0,0,0"/>
              </v:shape>
              <v:shape id="Freeform 11" o:spid="_x0000_s1035" style="position:absolute;left:9207;top:8464;width:23012;height:502;visibility:visible;mso-wrap-style:square;v-text-anchor:top" coordsize="724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" path="m100,99c85,61,85,61,85,61,82,52,78,40,77,40v,,,,,c77,40,73,52,70,61,55,99,55,99,55,99v45,,45,,45,xm110,126v-66,,-66,,-66,c33,155,33,155,33,155,,155,,155,,155,63,3,63,3,63,3v29,,29,,29,c154,155,154,155,154,155v-32,,-32,,-32,c110,126,110,126,110,126xm268,127v25,,47,-18,47,-47c315,50,293,31,268,31v-36,,-36,,-36,c232,127,232,127,232,127v36,,36,,36,xm268,3v43,,78,31,78,77c346,125,311,155,268,155v-66,,-66,,-66,c202,3,202,3,202,3v66,,66,,66,xm538,3c477,155,477,155,477,155v-32,,-32,,-32,c384,3,384,3,384,3v33,,33,,33,c452,95,452,95,452,95v5,15,9,27,9,27c461,122,461,122,461,122v,,3,-12,9,-27c505,3,505,3,505,3v33,,33,,33,xm585,155c585,3,585,3,585,3v31,,31,,31,c616,155,616,155,616,155v-31,,-31,,-31,xm757,49c754,34,740,26,727,26v-14,,-23,7,-23,16c704,54,721,59,740,65v23,8,48,20,48,47c788,139,764,158,730,158v-32,,-54,-18,-63,-45c697,105,697,105,697,105v3,14,15,26,34,26c747,131,756,123,756,113,756,98,735,94,714,86,696,80,673,70,673,44,673,20,696,,729,v28,,51,17,57,41c757,49,757,49,757,49xm950,127v,28,,28,,28c841,155,841,155,841,155,841,3,841,3,841,3v107,,107,,107,c948,31,948,31,948,31v-77,,-77,,-77,c871,64,871,64,871,64v61,,61,,61,c932,90,932,90,932,90v-61,,-61,,-61,c871,127,871,127,871,127v79,,79,,79,xm1139,3v,86,,86,,86c1139,134,1113,158,1073,158v-40,,-66,-24,-66,-69c1007,3,1007,3,1007,3v31,,31,,31,c1038,89,1038,89,1038,89v,28,12,41,35,41c1096,130,1108,117,1108,89v,-86,,-86,,-86c1139,3,1139,3,1139,3xm1230,76v27,,27,,27,c1274,76,1282,65,1282,54v,-12,-8,-23,-25,-23c1230,31,1230,31,1230,31v,45,,45,,45xm1285,155v-30,-52,-30,-52,-30,-52c1254,103,1254,103,1253,103v-23,,-23,,-23,c1230,155,1230,155,1230,155v-30,,-30,,-30,c1200,3,1200,3,1200,3v53,,53,,53,c1291,3,1313,23,1313,54v,21,-10,36,-29,44c1319,155,1319,155,1319,155v-34,,-34,,-34,xm1450,49v-4,-15,-17,-23,-30,-23c1406,26,1397,33,1397,42v,12,17,17,36,23c1455,73,1481,85,1481,112v,27,-24,46,-58,46c1391,158,1369,140,1360,113v30,-8,30,-8,30,-8c1393,119,1405,131,1424,131v16,,25,-8,25,-18c1449,98,1428,94,1406,86v-18,-6,-40,-16,-40,-42c1366,20,1389,,1421,v29,,52,17,58,41c1450,49,1450,49,1450,49xm1835,77v18,,28,-9,28,-23c1863,40,1853,31,1835,31v-23,,-23,,-23,c1812,77,1812,77,1812,77v23,,23,,23,xm1836,3v36,,58,19,58,51c1894,86,1872,105,1836,105v-24,,-24,,-24,c1812,155,1812,155,1812,155v-31,,-31,,-31,c1781,3,1781,3,1781,3v55,,55,,55,xm1978,76v27,,27,,27,c2021,76,2029,65,2029,54v,-12,-8,-23,-24,-23c1978,31,1978,31,1978,31v,45,,45,,45xm2033,155v-31,-52,-31,-52,-31,-52c2002,103,2001,103,2001,103v-23,,-23,,-23,c1978,155,1978,155,1978,155v-31,,-31,,-31,c1947,3,1947,3,1947,3v54,,54,,54,c2038,3,2060,23,2060,54v,21,-10,36,-28,44c2066,155,2066,155,2066,155v-33,,-33,,-33,xm2190,129v28,,47,-21,47,-50c2237,50,2218,30,2190,30v-28,,-48,20,-48,49c2142,108,2162,129,2190,129xm2190,v43,,79,33,79,79c2269,125,2233,158,2190,158v-44,,-79,-33,-79,-79c2111,33,2146,,2190,xm2436,3v,86,,86,,86c2436,134,2410,158,2369,158v-28,,-52,-16,-61,-39c2337,111,2337,111,2337,111v6,12,18,19,32,19c2393,130,2406,115,2406,90v,-87,,-87,,-87c2436,3,2436,3,2436,3xm2607,127v,28,,28,,28c2498,155,2498,155,2498,155v,-152,,-152,,-152c2605,3,2605,3,2605,3v,28,,28,,28c2528,31,2528,31,2528,31v,33,,33,,33c2589,64,2589,64,2589,64v,26,,26,,26c2528,90,2528,90,2528,90v,37,,37,,37c2607,127,2607,127,2607,127xm2775,48v-8,-11,-23,-18,-38,-18c2708,30,2689,50,2689,79v,30,21,49,48,49c2754,128,2770,119,2778,106v30,8,30,8,30,8c2796,141,2769,158,2737,158v-44,,-79,-33,-79,-79c2658,33,2693,,2737,v30,,55,16,69,40c2775,48,2775,48,2775,48xm2971,3v,28,,28,,28c2923,31,2923,31,2923,31v,124,,124,,124c2893,155,2893,155,2893,155v,-124,,-124,,-124c2845,31,2845,31,2845,31v,-28,,-28,,-28c2971,3,2971,3,2971,3xm3168,3v,152,,152,,152c3139,155,3139,155,3139,155v,-47,,-47,,-47c3139,76,3140,54,3140,54v-1,,-1,,-1,c3139,54,3128,72,3126,77v-24,41,-24,41,-24,41c3086,118,3086,118,3086,118,3063,77,3063,77,3063,77v-3,-5,-14,-23,-14,-23c3049,54,3049,54,3049,54v,,1,22,1,54c3050,155,3050,155,3050,155v-30,,-30,,-30,c3020,3,3020,3,3020,3v29,,29,,29,c3080,55,3080,55,3080,55v12,20,14,24,14,24c3094,79,3094,79,3094,79v1,,2,-4,14,-24c3140,3,3140,3,3140,3v28,,28,,28,xm3315,99c3300,61,3300,61,3300,61v-3,-9,-7,-21,-7,-21c3293,40,3293,40,3293,40v,,-4,12,-8,21c3270,99,3270,99,3270,99v45,,45,,45,xm3326,126v-66,,-66,,-66,c3249,155,3249,155,3249,155v-33,,-33,,-33,c3279,3,3279,3,3279,3v28,,28,,28,c3370,155,3370,155,3370,155v-33,,-33,,-33,c3326,126,3326,126,3326,126xm3550,3v,152,,152,,152c3522,155,3522,155,3522,155,3478,97,3478,97,3478,97,3465,78,3448,54,3448,54v,,,,,c3447,54,3448,76,3448,106v,49,,49,,49c3418,155,3418,155,3418,155v,-152,,-152,,-152c3446,3,3446,3,3446,3v44,59,44,59,44,59c3501,76,3520,103,3520,103v,,,,,c3520,103,3520,79,3520,53v,-50,,-50,,-50c3550,3,3550,3,3550,3xm3697,99c3682,61,3682,61,3682,61v-3,-9,-7,-21,-7,-21c3675,40,3675,40,3675,40v-1,,-5,12,-8,21c3652,99,3652,99,3652,99v45,,45,,45,xm3708,126v-66,,-66,,-66,c3630,155,3630,155,3630,155v-32,,-32,,-32,c3660,3,3660,3,3660,3v29,,29,,29,c3752,155,3752,155,3752,155v-33,,-33,,-33,c3708,126,3708,126,3708,126xm3914,139v-8,10,-26,19,-46,19c3825,158,3789,125,3789,79v,-46,36,-79,79,-79c3899,,3924,16,3937,40v-30,8,-30,8,-30,8c3898,37,3883,30,3868,30v-28,,-47,20,-47,49c3821,109,3842,129,3870,129v26,,40,-15,45,-26c3915,96,3915,96,3915,96v-43,,-43,,-43,c3872,72,3872,72,3872,72v69,,69,,69,c3941,155,3941,155,3941,155v-27,,-27,,-27,c3914,143,3915,140,3915,139v-1,,-1,,-1,xm4109,127v,28,,28,,28c4000,155,4000,155,4000,155v,-152,,-152,,-152c4108,3,4108,3,4108,3v,28,,28,,28c4030,31,4030,31,4030,31v,33,,33,,33c4091,64,4091,64,4091,64v,26,,26,,26c4030,90,4030,90,4030,90v,37,,37,,37c4109,127,4109,127,4109,127xm4200,76v27,,27,,27,c4244,76,4252,65,4252,54v,-12,-8,-23,-25,-23c4200,31,4200,31,4200,31v,45,,45,,45xm4255,155v-30,-52,-30,-52,-30,-52c4224,103,4224,103,4223,103v-23,,-23,,-23,c4200,155,4200,155,4200,155v-30,,-30,,-30,c4170,3,4170,3,4170,3v53,,53,,53,c4261,3,4283,23,4283,54v,21,-10,36,-29,44c4289,155,4289,155,4289,155v-34,,-34,,-34,xm4420,49v-3,-15,-17,-23,-30,-23c4376,26,4367,33,4367,42v,12,17,17,36,23c4425,73,4451,85,4451,112v,27,-24,46,-58,46c4361,158,4339,140,4330,113v30,-8,30,-8,30,-8c4363,119,4375,131,4394,131v16,,25,-8,25,-18c4419,98,4398,94,4377,86v-18,-6,-41,-16,-41,-42c4336,20,4359,,4392,v28,,51,17,57,41c4420,49,4420,49,4420,49xm4805,77v18,,28,-9,28,-23c4833,40,4823,31,4805,31v-23,,-23,,-23,c4782,77,4782,77,4782,77v23,,23,,23,xm4806,3v36,,59,19,59,51c4865,86,4842,105,4806,105v-24,,-24,,-24,c4782,155,4782,155,4782,155v-30,,-30,,-30,c4752,3,4752,3,4752,3v54,,54,,54,xm4948,76v27,,27,,27,c4991,76,4999,65,4999,54v,-12,-8,-23,-24,-23c4948,31,4948,31,4948,31v,45,,45,,45xm5003,155v-31,-52,-31,-52,-31,-52c4972,103,4971,103,4971,103v-23,,-23,,-23,c4948,155,4948,155,4948,155v-31,,-31,,-31,c4917,3,4917,3,4917,3v54,,54,,54,c5008,3,5031,23,5031,54v,21,-11,36,-29,44c5037,155,5037,155,5037,155v-34,,-34,,-34,xm5160,129v28,,47,-21,47,-50c5207,50,5188,30,5160,30v-28,,-48,20,-48,49c5112,108,5132,129,5160,129xm5160,v43,,79,33,79,79c5239,125,5203,158,5160,158v-44,,-79,-33,-79,-79c5081,33,5116,,5160,xm5401,48v-8,-11,-23,-18,-38,-18c5334,30,5315,50,5315,79v,30,20,49,48,49c5380,128,5396,119,5404,106v30,8,30,8,30,8c5422,141,5395,158,5363,158v-44,,-79,-33,-79,-79c5284,33,5319,,5363,v30,,55,16,69,40c5401,48,5401,48,5401,48xm5595,127v,28,,28,,28c5486,155,5486,155,5486,155v,-152,,-152,,-152c5594,3,5594,3,5594,3v,28,,28,,28c5516,31,5516,31,5516,31v,33,,33,,33c5577,64,5577,64,5577,64v,26,,26,,26c5516,90,5516,90,5516,90v,37,,37,,37c5595,127,5595,127,5595,127xm5733,49v-3,-15,-17,-23,-30,-23c5689,26,5680,33,5680,42v,12,17,17,36,23c5739,73,5764,85,5764,112v,27,-23,46,-58,46c5674,158,5652,140,5644,113v29,-8,29,-8,29,-8c5676,119,5688,131,5707,131v16,,25,-8,25,-18c5732,98,5711,94,5690,86v-18,-6,-41,-16,-41,-42c5649,20,5673,,5705,v28,,51,17,57,41c5733,49,5733,49,5733,49xm5965,3v,152,,152,,152c5935,155,5935,155,5935,155v,-47,,-47,,-47c5935,76,5936,54,5936,54v,,,,,c5936,54,5925,72,5922,77v-23,41,-23,41,-23,41c5883,118,5883,118,5883,118,5859,77,5859,77,5859,77v-2,-5,-13,-23,-13,-23c5845,54,5845,54,5845,54v,,2,22,2,54c5847,155,5847,155,5847,155v-30,,-30,,-30,c5817,3,5817,3,5817,3v28,,28,,28,c5877,55,5877,55,5877,55v11,20,13,24,14,24c5891,79,5891,79,5891,79v,,2,-4,14,-24c5937,3,5937,3,5937,3v28,,28,,28,xm6112,99c6097,61,6097,61,6097,61v-3,-9,-7,-21,-7,-21c6089,40,6089,40,6089,40v,,-4,12,-7,21c6067,99,6067,99,6067,99v45,,45,,45,xm6123,126v-66,,-66,,-66,c6045,155,6045,155,6045,155v-32,,-32,,-32,c6075,3,6075,3,6075,3v29,,29,,29,c6166,155,6166,155,6166,155v-32,,-32,,-32,c6123,126,6123,126,6123,126xm6347,3v,152,,152,,152c6318,155,6318,155,6318,155,6275,97,6275,97,6275,97,6261,78,6245,54,6244,54v,,,,,c6244,54,6244,76,6244,106v,49,,49,,49c6214,155,6214,155,6214,155v,-152,,-152,,-152c6243,3,6243,3,6243,3v44,59,44,59,44,59c6297,76,6316,103,6316,103v1,,1,,1,c6317,103,6316,79,6316,53v,-50,,-50,,-50c6347,3,6347,3,6347,3xm6494,99c6479,61,6479,61,6479,61v-4,-9,-7,-21,-8,-21c6471,40,6471,40,6471,40v,,-4,12,-7,21c6449,99,6449,99,6449,99v45,,45,,45,xm6504,126v-66,,-66,,-66,c6427,155,6427,155,6427,155v-33,,-33,,-33,c6457,3,6457,3,6457,3v28,,28,,28,c6548,155,6548,155,6548,155v-33,,-33,,-33,c6504,126,6504,126,6504,126xm6711,139v-8,10,-26,19,-46,19c6621,158,6586,125,6586,79v,-46,35,-79,79,-79c6695,,6720,16,6734,40v-31,8,-31,8,-31,8c6695,37,6680,30,6665,30v-29,,-48,20,-48,49c6617,109,6638,129,6667,129v26,,39,-15,44,-26c6711,96,6711,96,6711,96v-42,,-42,,-42,c6669,72,6669,72,6669,72v68,,68,,68,c6737,155,6737,155,6737,155v-26,,-26,,-26,c6711,143,6711,140,6711,139v,,,,,xm6905,127v,28,,28,,28c6796,155,6796,155,6796,155v,-152,,-152,,-152c6904,3,6904,3,6904,3v,28,,28,,28c6827,31,6827,31,6827,31v,33,,33,,33c6888,64,6888,64,6888,64v,26,,26,,26c6827,90,6827,90,6827,90v,37,,37,,37c6905,127,6905,127,6905,127xm6997,76v27,,27,,27,c7040,76,7048,65,7048,54v,-12,-8,-23,-24,-23c6997,31,6997,31,6997,31v,45,,45,,45xm7052,155v-30,-52,-30,-52,-30,-52c7021,103,7020,103,7020,103v-23,,-23,,-23,c6997,155,6997,155,6997,155v-30,,-30,,-30,c6967,3,6967,3,6967,3v53,,53,,53,c7057,3,7080,23,7080,54v,21,-11,36,-29,44c7086,155,7086,155,7086,155v-34,,-34,,-34,xm7217,49v-4,-15,-17,-23,-31,-23c7172,26,7164,33,7164,42v,12,17,17,36,23c7222,73,7248,85,7248,112v,27,-24,46,-59,46c7157,158,7135,140,7127,113v29,-8,29,-8,29,-8c7159,119,7172,131,7191,131v16,,24,-8,24,-18c7215,98,7195,94,7173,86v-18,-6,-41,-16,-41,-42c7132,20,7156,,7188,v29,,51,17,58,41c7217,49,7217,49,7217,49xe" fillcolor="#81bdc9" stroked="f">
                <v:path arrowok="t" o:connecttype="custom" o:connectlocs="13970,40005;100013,25400;64135,953;146368,38735;240348,15558;240030,35878;267018,953;301625,40323;351790,28258;407988,49213;407670,31115;431800,35878;582613,24448;575310,33338;628015,9843;635318,953;695325,40958;732790,37783;793115,953;827723,40323;868998,0;903288,9843;992505,24448;958850,953;1047750,19368;1021080,49213;1104265,30798;1117600,32703;1164273,19368;1191260,49213;1228090,9525;1242695,49213;1279525,9843;1350010,17145;1323975,49213;1386523,13335;1376680,13970;1525588,24448;1570990,24130;1570990,32703;1638300,40958;1638300,0;1702753,0;1751330,9843;1803400,13335;1793558,13970;1884680,17145;1846898,49213;1940560,31433;1919288,49213;2005965,49213;1996123,19685;2054543,12700;2058988,953;2128203,15240;2138998,49213;2192020,9843;2230120,24130;2221548,49213;2281555,8255;2277428,27305" o:connectangles="0,0,0,0,0,0,0,0,0,0,0,0,0,0,0,0,0,0,0,0,0,0,0,0,0,0,0,0,0,0,0,0,0,0,0,0,0,0,0,0,0,0,0,0,0,0,0,0,0,0,0,0,0,0,0,0,0,0,0,0,0"/>
                <o:lock v:ext="edit" verticies="t"/>
              </v:shape>
              <v:shape id="Freeform 12" o:spid="_x0000_s1036" style="position:absolute;left:23799;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" path="m,76l,,11,r,76l,76r,xe" fillcolor="black" stroked="f">
                <v:path arrowok="t" o:connecttype="custom" o:connectlocs="0,48260;0,0;6985,0;6985,48260;0,48260;0,48260" o:connectangles="0,0,0,0,0,0"/>
              </v:shape>
              <v:shape id="Freeform 13" o:spid="_x0000_s1037" style="position:absolute;left:14382;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" path="m,76l,,11,r,76l,76r,xe" fillcolor="black" stroked="f">
                <v:path arrowok="t" o:connecttype="custom" o:connectlocs="0,48260;0,0;6985,0;6985,48260;0,48260;0,48260" o:connectangles="0,0,0,0,0,0"/>
              </v:shape>
              <w10:wrap anchorx="page" anchory="page"/>
            </v:group>
          </w:pict>
        </mc:Fallback>
      </mc:AlternateContent>
    </w:r>
  </w:p>
  <w:tbl>
    <w:tblPr>
      <w:tblStyle w:val="Tabelraster"/>
      <w:tblpPr w:vertAnchor="page" w:horzAnchor="page" w:tblpX="9442" w:tblpY="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57"/>
    </w:tblGrid>
    <w:tr w:rsidR="005A46F2" w:rsidRPr="005E3236" w14:paraId="2F940D04" w14:textId="77777777" w:rsidTr="002D62D2">
      <w:tc>
        <w:tcPr>
          <w:tcW w:w="1757" w:type="dxa"/>
          <w:shd w:val="clear" w:color="auto" w:fill="auto"/>
        </w:tcPr>
        <w:p w14:paraId="54B7F08C" w14:textId="77777777" w:rsidR="005A46F2" w:rsidRPr="005E3236" w:rsidRDefault="005A46F2" w:rsidP="005E3236">
          <w:pPr>
            <w:pStyle w:val="Paginanummerabcnova"/>
          </w:pPr>
          <w:r w:rsidRPr="005E3236">
            <w:t xml:space="preserve">Pagina </w:t>
          </w:r>
          <w:r w:rsidRPr="005E3236">
            <w:fldChar w:fldCharType="begin"/>
          </w:r>
          <w:r w:rsidRPr="005E3236">
            <w:instrText xml:space="preserve"> PAGE   \* MERGEFORMAT </w:instrText>
          </w:r>
          <w:r w:rsidRPr="005E3236">
            <w:fldChar w:fldCharType="separate"/>
          </w:r>
          <w:r>
            <w:t>21</w:t>
          </w:r>
          <w:r w:rsidRPr="005E3236">
            <w:fldChar w:fldCharType="end"/>
          </w:r>
          <w:r w:rsidRPr="005E3236">
            <w:t xml:space="preserve"> van </w:t>
          </w:r>
          <w:fldSimple w:instr=" NUMPAGES   \* MERGEFORMAT ">
            <w:r>
              <w:t>29</w:t>
            </w:r>
          </w:fldSimple>
        </w:p>
      </w:tc>
    </w:tr>
  </w:tbl>
  <w:p w14:paraId="5DC42A58" w14:textId="77777777" w:rsidR="005A46F2" w:rsidRDefault="005A46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D90FF" w14:textId="095D1D2F" w:rsidR="005A46F2" w:rsidRDefault="005A46F2">
    <w:pPr>
      <w:pStyle w:val="Koptekst"/>
    </w:pPr>
    <w:r>
      <w:rPr>
        <w:noProof/>
      </w:rPr>
      <mc:AlternateContent>
        <mc:Choice Requires="wpc">
          <w:drawing>
            <wp:anchor distT="0" distB="0" distL="114300" distR="114300" simplePos="0" relativeHeight="251676672" behindDoc="1" locked="0" layoutInCell="1" allowOverlap="1" wp14:anchorId="2386FFED" wp14:editId="7753A591">
              <wp:simplePos x="0" y="0"/>
              <wp:positionH relativeFrom="page">
                <wp:posOffset>0</wp:posOffset>
              </wp:positionH>
              <wp:positionV relativeFrom="page">
                <wp:posOffset>0</wp:posOffset>
              </wp:positionV>
              <wp:extent cx="3601941" cy="1101725"/>
              <wp:effectExtent l="0" t="0" r="0" b="0"/>
              <wp:wrapNone/>
              <wp:docPr id="17"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Freeform 4"/>
                      <wps:cNvSpPr>
                        <a:spLocks noEditPoints="1"/>
                      </wps:cNvSpPr>
                      <wps:spPr bwMode="auto">
                        <a:xfrm>
                          <a:off x="291846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836 w 955"/>
                            <a:gd name="T35" fmla="*/ 181 h 947"/>
                            <a:gd name="T36" fmla="*/ 754 w 955"/>
                            <a:gd name="T37" fmla="*/ 90 h 947"/>
                            <a:gd name="T38" fmla="*/ 661 w 955"/>
                            <a:gd name="T39" fmla="*/ 35 h 947"/>
                            <a:gd name="T40" fmla="*/ 567 w 955"/>
                            <a:gd name="T41" fmla="*/ 8 h 947"/>
                            <a:gd name="T42" fmla="*/ 485 w 955"/>
                            <a:gd name="T43" fmla="*/ 0 h 947"/>
                            <a:gd name="T44" fmla="*/ 284 w 955"/>
                            <a:gd name="T45" fmla="*/ 40 h 947"/>
                            <a:gd name="T46" fmla="*/ 132 w 955"/>
                            <a:gd name="T47" fmla="*/ 145 h 947"/>
                            <a:gd name="T48" fmla="*/ 34 w 955"/>
                            <a:gd name="T49" fmla="*/ 296 h 947"/>
                            <a:gd name="T50" fmla="*/ 0 w 955"/>
                            <a:gd name="T51" fmla="*/ 472 h 947"/>
                            <a:gd name="T52" fmla="*/ 35 w 955"/>
                            <a:gd name="T53" fmla="*/ 656 h 947"/>
                            <a:gd name="T54" fmla="*/ 135 w 955"/>
                            <a:gd name="T55" fmla="*/ 807 h 947"/>
                            <a:gd name="T56" fmla="*/ 288 w 955"/>
                            <a:gd name="T57" fmla="*/ 909 h 947"/>
                            <a:gd name="T58" fmla="*/ 485 w 955"/>
                            <a:gd name="T59" fmla="*/ 947 h 947"/>
                            <a:gd name="T60" fmla="*/ 565 w 955"/>
                            <a:gd name="T61" fmla="*/ 940 h 947"/>
                            <a:gd name="T62" fmla="*/ 658 w 955"/>
                            <a:gd name="T63" fmla="*/ 912 h 947"/>
                            <a:gd name="T64" fmla="*/ 752 w 955"/>
                            <a:gd name="T65" fmla="*/ 858 h 947"/>
                            <a:gd name="T66" fmla="*/ 836 w 955"/>
                            <a:gd name="T67" fmla="*/ 767 h 947"/>
                            <a:gd name="T68" fmla="*/ 837 w 955"/>
                            <a:gd name="T69" fmla="*/ 765 h 947"/>
                            <a:gd name="T70" fmla="*/ 847 w 955"/>
                            <a:gd name="T71" fmla="*/ 765 h 947"/>
                            <a:gd name="T72" fmla="*/ 847 w 955"/>
                            <a:gd name="T73" fmla="*/ 925 h 947"/>
                            <a:gd name="T74" fmla="*/ 955 w 955"/>
                            <a:gd name="T75" fmla="*/ 925 h 947"/>
                            <a:gd name="T76" fmla="*/ 955 w 955"/>
                            <a:gd name="T77" fmla="*/ 24 h 947"/>
                            <a:gd name="T78" fmla="*/ 847 w 955"/>
                            <a:gd name="T79" fmla="*/ 24 h 947"/>
                            <a:gd name="T80" fmla="*/ 847 w 955"/>
                            <a:gd name="T81" fmla="*/ 183 h 947"/>
                            <a:gd name="T82" fmla="*/ 837 w 955"/>
                            <a:gd name="T83" fmla="*/ 183 h 947"/>
                            <a:gd name="T84" fmla="*/ 836 w 955"/>
                            <a:gd name="T85" fmla="*/ 181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836" y="181"/>
                              </a:moveTo>
                              <a:cubicBezTo>
                                <a:pt x="812" y="144"/>
                                <a:pt x="784" y="114"/>
                                <a:pt x="754" y="90"/>
                              </a:cubicBez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noEditPoints="1"/>
                      </wps:cNvSpPr>
                      <wps:spPr bwMode="auto">
                        <a:xfrm>
                          <a:off x="90932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754 w 955"/>
                            <a:gd name="T35" fmla="*/ 90 h 947"/>
                            <a:gd name="T36" fmla="*/ 661 w 955"/>
                            <a:gd name="T37" fmla="*/ 35 h 947"/>
                            <a:gd name="T38" fmla="*/ 567 w 955"/>
                            <a:gd name="T39" fmla="*/ 8 h 947"/>
                            <a:gd name="T40" fmla="*/ 485 w 955"/>
                            <a:gd name="T41" fmla="*/ 0 h 947"/>
                            <a:gd name="T42" fmla="*/ 284 w 955"/>
                            <a:gd name="T43" fmla="*/ 40 h 947"/>
                            <a:gd name="T44" fmla="*/ 132 w 955"/>
                            <a:gd name="T45" fmla="*/ 145 h 947"/>
                            <a:gd name="T46" fmla="*/ 34 w 955"/>
                            <a:gd name="T47" fmla="*/ 296 h 947"/>
                            <a:gd name="T48" fmla="*/ 0 w 955"/>
                            <a:gd name="T49" fmla="*/ 472 h 947"/>
                            <a:gd name="T50" fmla="*/ 35 w 955"/>
                            <a:gd name="T51" fmla="*/ 656 h 947"/>
                            <a:gd name="T52" fmla="*/ 135 w 955"/>
                            <a:gd name="T53" fmla="*/ 807 h 947"/>
                            <a:gd name="T54" fmla="*/ 288 w 955"/>
                            <a:gd name="T55" fmla="*/ 909 h 947"/>
                            <a:gd name="T56" fmla="*/ 485 w 955"/>
                            <a:gd name="T57" fmla="*/ 947 h 947"/>
                            <a:gd name="T58" fmla="*/ 565 w 955"/>
                            <a:gd name="T59" fmla="*/ 940 h 947"/>
                            <a:gd name="T60" fmla="*/ 658 w 955"/>
                            <a:gd name="T61" fmla="*/ 912 h 947"/>
                            <a:gd name="T62" fmla="*/ 752 w 955"/>
                            <a:gd name="T63" fmla="*/ 858 h 947"/>
                            <a:gd name="T64" fmla="*/ 836 w 955"/>
                            <a:gd name="T65" fmla="*/ 767 h 947"/>
                            <a:gd name="T66" fmla="*/ 837 w 955"/>
                            <a:gd name="T67" fmla="*/ 765 h 947"/>
                            <a:gd name="T68" fmla="*/ 847 w 955"/>
                            <a:gd name="T69" fmla="*/ 765 h 947"/>
                            <a:gd name="T70" fmla="*/ 847 w 955"/>
                            <a:gd name="T71" fmla="*/ 925 h 947"/>
                            <a:gd name="T72" fmla="*/ 955 w 955"/>
                            <a:gd name="T73" fmla="*/ 925 h 947"/>
                            <a:gd name="T74" fmla="*/ 955 w 955"/>
                            <a:gd name="T75" fmla="*/ 24 h 947"/>
                            <a:gd name="T76" fmla="*/ 847 w 955"/>
                            <a:gd name="T77" fmla="*/ 24 h 947"/>
                            <a:gd name="T78" fmla="*/ 847 w 955"/>
                            <a:gd name="T79" fmla="*/ 183 h 947"/>
                            <a:gd name="T80" fmla="*/ 837 w 955"/>
                            <a:gd name="T81" fmla="*/ 183 h 947"/>
                            <a:gd name="T82" fmla="*/ 836 w 955"/>
                            <a:gd name="T83" fmla="*/ 181 h 947"/>
                            <a:gd name="T84" fmla="*/ 754 w 955"/>
                            <a:gd name="T85" fmla="*/ 90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754" y="90"/>
                              </a:move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ubicBezTo>
                                <a:pt x="811" y="144"/>
                                <a:pt x="784" y="114"/>
                                <a:pt x="754" y="9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noEditPoints="1"/>
                      </wps:cNvSpPr>
                      <wps:spPr bwMode="auto">
                        <a:xfrm>
                          <a:off x="1292860" y="359410"/>
                          <a:ext cx="302895" cy="395605"/>
                        </a:xfrm>
                        <a:custGeom>
                          <a:avLst/>
                          <a:gdLst>
                            <a:gd name="T0" fmla="*/ 820 w 954"/>
                            <a:gd name="T1" fmla="*/ 921 h 1245"/>
                            <a:gd name="T2" fmla="*/ 743 w 954"/>
                            <a:gd name="T3" fmla="*/ 1040 h 1245"/>
                            <a:gd name="T4" fmla="*/ 624 w 954"/>
                            <a:gd name="T5" fmla="*/ 1120 h 1245"/>
                            <a:gd name="T6" fmla="*/ 470 w 954"/>
                            <a:gd name="T7" fmla="*/ 1149 h 1245"/>
                            <a:gd name="T8" fmla="*/ 328 w 954"/>
                            <a:gd name="T9" fmla="*/ 1120 h 1245"/>
                            <a:gd name="T10" fmla="*/ 210 w 954"/>
                            <a:gd name="T11" fmla="*/ 1042 h 1245"/>
                            <a:gd name="T12" fmla="*/ 130 w 954"/>
                            <a:gd name="T13" fmla="*/ 923 h 1245"/>
                            <a:gd name="T14" fmla="*/ 100 w 954"/>
                            <a:gd name="T15" fmla="*/ 773 h 1245"/>
                            <a:gd name="T16" fmla="*/ 128 w 954"/>
                            <a:gd name="T17" fmla="*/ 628 h 1245"/>
                            <a:gd name="T18" fmla="*/ 205 w 954"/>
                            <a:gd name="T19" fmla="*/ 508 h 1245"/>
                            <a:gd name="T20" fmla="*/ 322 w 954"/>
                            <a:gd name="T21" fmla="*/ 425 h 1245"/>
                            <a:gd name="T22" fmla="*/ 470 w 954"/>
                            <a:gd name="T23" fmla="*/ 394 h 1245"/>
                            <a:gd name="T24" fmla="*/ 614 w 954"/>
                            <a:gd name="T25" fmla="*/ 421 h 1245"/>
                            <a:gd name="T26" fmla="*/ 734 w 954"/>
                            <a:gd name="T27" fmla="*/ 497 h 1245"/>
                            <a:gd name="T28" fmla="*/ 817 w 954"/>
                            <a:gd name="T29" fmla="*/ 617 h 1245"/>
                            <a:gd name="T30" fmla="*/ 847 w 954"/>
                            <a:gd name="T31" fmla="*/ 775 h 1245"/>
                            <a:gd name="T32" fmla="*/ 820 w 954"/>
                            <a:gd name="T33" fmla="*/ 921 h 1245"/>
                            <a:gd name="T34" fmla="*/ 823 w 954"/>
                            <a:gd name="T35" fmla="*/ 443 h 1245"/>
                            <a:gd name="T36" fmla="*/ 670 w 954"/>
                            <a:gd name="T37" fmla="*/ 338 h 1245"/>
                            <a:gd name="T38" fmla="*/ 470 w 954"/>
                            <a:gd name="T39" fmla="*/ 298 h 1245"/>
                            <a:gd name="T40" fmla="*/ 388 w 954"/>
                            <a:gd name="T41" fmla="*/ 306 h 1245"/>
                            <a:gd name="T42" fmla="*/ 296 w 954"/>
                            <a:gd name="T43" fmla="*/ 334 h 1245"/>
                            <a:gd name="T44" fmla="*/ 203 w 954"/>
                            <a:gd name="T45" fmla="*/ 390 h 1245"/>
                            <a:gd name="T46" fmla="*/ 119 w 954"/>
                            <a:gd name="T47" fmla="*/ 480 h 1245"/>
                            <a:gd name="T48" fmla="*/ 117 w 954"/>
                            <a:gd name="T49" fmla="*/ 481 h 1245"/>
                            <a:gd name="T50" fmla="*/ 107 w 954"/>
                            <a:gd name="T51" fmla="*/ 481 h 1245"/>
                            <a:gd name="T52" fmla="*/ 107 w 954"/>
                            <a:gd name="T53" fmla="*/ 0 h 1245"/>
                            <a:gd name="T54" fmla="*/ 0 w 954"/>
                            <a:gd name="T55" fmla="*/ 0 h 1245"/>
                            <a:gd name="T56" fmla="*/ 0 w 954"/>
                            <a:gd name="T57" fmla="*/ 1223 h 1245"/>
                            <a:gd name="T58" fmla="*/ 107 w 954"/>
                            <a:gd name="T59" fmla="*/ 1223 h 1245"/>
                            <a:gd name="T60" fmla="*/ 107 w 954"/>
                            <a:gd name="T61" fmla="*/ 1063 h 1245"/>
                            <a:gd name="T62" fmla="*/ 117 w 954"/>
                            <a:gd name="T63" fmla="*/ 1063 h 1245"/>
                            <a:gd name="T64" fmla="*/ 119 w 954"/>
                            <a:gd name="T65" fmla="*/ 1065 h 1245"/>
                            <a:gd name="T66" fmla="*/ 203 w 954"/>
                            <a:gd name="T67" fmla="*/ 1155 h 1245"/>
                            <a:gd name="T68" fmla="*/ 296 w 954"/>
                            <a:gd name="T69" fmla="*/ 1210 h 1245"/>
                            <a:gd name="T70" fmla="*/ 389 w 954"/>
                            <a:gd name="T71" fmla="*/ 1238 h 1245"/>
                            <a:gd name="T72" fmla="*/ 470 w 954"/>
                            <a:gd name="T73" fmla="*/ 1245 h 1245"/>
                            <a:gd name="T74" fmla="*/ 664 w 954"/>
                            <a:gd name="T75" fmla="*/ 1207 h 1245"/>
                            <a:gd name="T76" fmla="*/ 818 w 954"/>
                            <a:gd name="T77" fmla="*/ 1105 h 1245"/>
                            <a:gd name="T78" fmla="*/ 918 w 954"/>
                            <a:gd name="T79" fmla="*/ 954 h 1245"/>
                            <a:gd name="T80" fmla="*/ 954 w 954"/>
                            <a:gd name="T81" fmla="*/ 770 h 1245"/>
                            <a:gd name="T82" fmla="*/ 920 w 954"/>
                            <a:gd name="T83" fmla="*/ 594 h 1245"/>
                            <a:gd name="T84" fmla="*/ 823 w 954"/>
                            <a:gd name="T85" fmla="*/ 443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4" h="1245">
                              <a:moveTo>
                                <a:pt x="820" y="921"/>
                              </a:moveTo>
                              <a:cubicBezTo>
                                <a:pt x="802" y="966"/>
                                <a:pt x="776" y="1006"/>
                                <a:pt x="743" y="1040"/>
                              </a:cubicBezTo>
                              <a:cubicBezTo>
                                <a:pt x="710" y="1073"/>
                                <a:pt x="670" y="1100"/>
                                <a:pt x="624" y="1120"/>
                              </a:cubicBezTo>
                              <a:cubicBezTo>
                                <a:pt x="577" y="1139"/>
                                <a:pt x="525" y="1149"/>
                                <a:pt x="470" y="1149"/>
                              </a:cubicBezTo>
                              <a:cubicBezTo>
                                <a:pt x="420" y="1149"/>
                                <a:pt x="373" y="1140"/>
                                <a:pt x="328" y="1120"/>
                              </a:cubicBezTo>
                              <a:cubicBezTo>
                                <a:pt x="283" y="1102"/>
                                <a:pt x="243" y="1075"/>
                                <a:pt x="210" y="1042"/>
                              </a:cubicBezTo>
                              <a:cubicBezTo>
                                <a:pt x="176" y="1009"/>
                                <a:pt x="149" y="969"/>
                                <a:pt x="130" y="923"/>
                              </a:cubicBezTo>
                              <a:cubicBezTo>
                                <a:pt x="110" y="877"/>
                                <a:pt x="100" y="827"/>
                                <a:pt x="100" y="773"/>
                              </a:cubicBezTo>
                              <a:cubicBezTo>
                                <a:pt x="100" y="723"/>
                                <a:pt x="110" y="674"/>
                                <a:pt x="128" y="628"/>
                              </a:cubicBezTo>
                              <a:cubicBezTo>
                                <a:pt x="147" y="583"/>
                                <a:pt x="172" y="542"/>
                                <a:pt x="205" y="508"/>
                              </a:cubicBezTo>
                              <a:cubicBezTo>
                                <a:pt x="237" y="474"/>
                                <a:pt x="277" y="446"/>
                                <a:pt x="322" y="425"/>
                              </a:cubicBezTo>
                              <a:cubicBezTo>
                                <a:pt x="367" y="405"/>
                                <a:pt x="417" y="394"/>
                                <a:pt x="470" y="394"/>
                              </a:cubicBezTo>
                              <a:cubicBezTo>
                                <a:pt x="520" y="394"/>
                                <a:pt x="568" y="403"/>
                                <a:pt x="614" y="421"/>
                              </a:cubicBezTo>
                              <a:cubicBezTo>
                                <a:pt x="659" y="439"/>
                                <a:pt x="699" y="465"/>
                                <a:pt x="734" y="497"/>
                              </a:cubicBezTo>
                              <a:cubicBezTo>
                                <a:pt x="769" y="529"/>
                                <a:pt x="797" y="570"/>
                                <a:pt x="817" y="617"/>
                              </a:cubicBezTo>
                              <a:cubicBezTo>
                                <a:pt x="837" y="664"/>
                                <a:pt x="847" y="717"/>
                                <a:pt x="847" y="775"/>
                              </a:cubicBezTo>
                              <a:cubicBezTo>
                                <a:pt x="847" y="826"/>
                                <a:pt x="838" y="875"/>
                                <a:pt x="820" y="921"/>
                              </a:cubicBezTo>
                              <a:close/>
                              <a:moveTo>
                                <a:pt x="823" y="443"/>
                              </a:moveTo>
                              <a:cubicBezTo>
                                <a:pt x="781" y="400"/>
                                <a:pt x="730" y="364"/>
                                <a:pt x="670" y="338"/>
                              </a:cubicBezTo>
                              <a:cubicBezTo>
                                <a:pt x="610" y="312"/>
                                <a:pt x="543" y="298"/>
                                <a:pt x="470" y="298"/>
                              </a:cubicBezTo>
                              <a:cubicBezTo>
                                <a:pt x="445" y="298"/>
                                <a:pt x="418" y="301"/>
                                <a:pt x="388" y="306"/>
                              </a:cubicBezTo>
                              <a:cubicBezTo>
                                <a:pt x="358" y="311"/>
                                <a:pt x="327" y="320"/>
                                <a:pt x="296" y="334"/>
                              </a:cubicBezTo>
                              <a:cubicBezTo>
                                <a:pt x="264" y="347"/>
                                <a:pt x="233" y="366"/>
                                <a:pt x="203" y="390"/>
                              </a:cubicBezTo>
                              <a:cubicBezTo>
                                <a:pt x="172" y="413"/>
                                <a:pt x="144" y="444"/>
                                <a:pt x="119" y="480"/>
                              </a:cubicBezTo>
                              <a:cubicBezTo>
                                <a:pt x="117" y="481"/>
                                <a:pt x="117" y="481"/>
                                <a:pt x="117" y="481"/>
                              </a:cubicBezTo>
                              <a:cubicBezTo>
                                <a:pt x="107" y="481"/>
                                <a:pt x="107" y="481"/>
                                <a:pt x="107" y="481"/>
                              </a:cubicBezTo>
                              <a:cubicBezTo>
                                <a:pt x="107" y="0"/>
                                <a:pt x="107" y="0"/>
                                <a:pt x="107" y="0"/>
                              </a:cubicBezTo>
                              <a:cubicBezTo>
                                <a:pt x="0" y="0"/>
                                <a:pt x="0" y="0"/>
                                <a:pt x="0" y="0"/>
                              </a:cubicBezTo>
                              <a:cubicBezTo>
                                <a:pt x="0" y="1223"/>
                                <a:pt x="0" y="1223"/>
                                <a:pt x="0" y="1223"/>
                              </a:cubicBezTo>
                              <a:cubicBezTo>
                                <a:pt x="107" y="1223"/>
                                <a:pt x="107" y="1223"/>
                                <a:pt x="107" y="1223"/>
                              </a:cubicBezTo>
                              <a:cubicBezTo>
                                <a:pt x="107" y="1063"/>
                                <a:pt x="107" y="1063"/>
                                <a:pt x="107" y="1063"/>
                              </a:cubicBezTo>
                              <a:cubicBezTo>
                                <a:pt x="117" y="1063"/>
                                <a:pt x="117" y="1063"/>
                                <a:pt x="117" y="1063"/>
                              </a:cubicBezTo>
                              <a:cubicBezTo>
                                <a:pt x="119" y="1065"/>
                                <a:pt x="119" y="1065"/>
                                <a:pt x="119" y="1065"/>
                              </a:cubicBezTo>
                              <a:cubicBezTo>
                                <a:pt x="144" y="1102"/>
                                <a:pt x="172" y="1132"/>
                                <a:pt x="203" y="1155"/>
                              </a:cubicBezTo>
                              <a:cubicBezTo>
                                <a:pt x="233" y="1179"/>
                                <a:pt x="265" y="1197"/>
                                <a:pt x="296" y="1210"/>
                              </a:cubicBezTo>
                              <a:cubicBezTo>
                                <a:pt x="328" y="1223"/>
                                <a:pt x="359" y="1233"/>
                                <a:pt x="389" y="1238"/>
                              </a:cubicBezTo>
                              <a:cubicBezTo>
                                <a:pt x="420" y="1242"/>
                                <a:pt x="447" y="1245"/>
                                <a:pt x="470" y="1245"/>
                              </a:cubicBezTo>
                              <a:cubicBezTo>
                                <a:pt x="540" y="1245"/>
                                <a:pt x="605" y="1232"/>
                                <a:pt x="664" y="1207"/>
                              </a:cubicBezTo>
                              <a:cubicBezTo>
                                <a:pt x="723" y="1182"/>
                                <a:pt x="775" y="1147"/>
                                <a:pt x="818" y="1105"/>
                              </a:cubicBezTo>
                              <a:cubicBezTo>
                                <a:pt x="860" y="1062"/>
                                <a:pt x="894" y="1011"/>
                                <a:pt x="918" y="954"/>
                              </a:cubicBezTo>
                              <a:cubicBezTo>
                                <a:pt x="942" y="896"/>
                                <a:pt x="954" y="835"/>
                                <a:pt x="954" y="770"/>
                              </a:cubicBezTo>
                              <a:cubicBezTo>
                                <a:pt x="954" y="710"/>
                                <a:pt x="943" y="651"/>
                                <a:pt x="920" y="594"/>
                              </a:cubicBezTo>
                              <a:cubicBezTo>
                                <a:pt x="897" y="538"/>
                                <a:pt x="864" y="487"/>
                                <a:pt x="823" y="44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noEditPoints="1"/>
                      </wps:cNvSpPr>
                      <wps:spPr bwMode="auto">
                        <a:xfrm>
                          <a:off x="2300605" y="454025"/>
                          <a:ext cx="299085" cy="300990"/>
                        </a:xfrm>
                        <a:custGeom>
                          <a:avLst/>
                          <a:gdLst>
                            <a:gd name="T0" fmla="*/ 804 w 943"/>
                            <a:gd name="T1" fmla="*/ 630 h 947"/>
                            <a:gd name="T2" fmla="*/ 721 w 943"/>
                            <a:gd name="T3" fmla="*/ 750 h 947"/>
                            <a:gd name="T4" fmla="*/ 604 w 943"/>
                            <a:gd name="T5" fmla="*/ 825 h 947"/>
                            <a:gd name="T6" fmla="*/ 472 w 943"/>
                            <a:gd name="T7" fmla="*/ 851 h 947"/>
                            <a:gd name="T8" fmla="*/ 335 w 943"/>
                            <a:gd name="T9" fmla="*/ 823 h 947"/>
                            <a:gd name="T10" fmla="*/ 219 w 943"/>
                            <a:gd name="T11" fmla="*/ 746 h 947"/>
                            <a:gd name="T12" fmla="*/ 138 w 943"/>
                            <a:gd name="T13" fmla="*/ 628 h 947"/>
                            <a:gd name="T14" fmla="*/ 108 w 943"/>
                            <a:gd name="T15" fmla="*/ 479 h 947"/>
                            <a:gd name="T16" fmla="*/ 140 w 943"/>
                            <a:gd name="T17" fmla="*/ 316 h 947"/>
                            <a:gd name="T18" fmla="*/ 226 w 943"/>
                            <a:gd name="T19" fmla="*/ 196 h 947"/>
                            <a:gd name="T20" fmla="*/ 344 w 943"/>
                            <a:gd name="T21" fmla="*/ 121 h 947"/>
                            <a:gd name="T22" fmla="*/ 472 w 943"/>
                            <a:gd name="T23" fmla="*/ 96 h 947"/>
                            <a:gd name="T24" fmla="*/ 596 w 943"/>
                            <a:gd name="T25" fmla="*/ 121 h 947"/>
                            <a:gd name="T26" fmla="*/ 714 w 943"/>
                            <a:gd name="T27" fmla="*/ 191 h 947"/>
                            <a:gd name="T28" fmla="*/ 801 w 943"/>
                            <a:gd name="T29" fmla="*/ 308 h 947"/>
                            <a:gd name="T30" fmla="*/ 836 w 943"/>
                            <a:gd name="T31" fmla="*/ 469 h 947"/>
                            <a:gd name="T32" fmla="*/ 804 w 943"/>
                            <a:gd name="T33" fmla="*/ 630 h 947"/>
                            <a:gd name="T34" fmla="*/ 807 w 943"/>
                            <a:gd name="T35" fmla="*/ 145 h 947"/>
                            <a:gd name="T36" fmla="*/ 657 w 943"/>
                            <a:gd name="T37" fmla="*/ 40 h 947"/>
                            <a:gd name="T38" fmla="*/ 470 w 943"/>
                            <a:gd name="T39" fmla="*/ 0 h 947"/>
                            <a:gd name="T40" fmla="*/ 296 w 943"/>
                            <a:gd name="T41" fmla="*/ 35 h 947"/>
                            <a:gd name="T42" fmla="*/ 146 w 943"/>
                            <a:gd name="T43" fmla="*/ 133 h 947"/>
                            <a:gd name="T44" fmla="*/ 41 w 943"/>
                            <a:gd name="T45" fmla="*/ 285 h 947"/>
                            <a:gd name="T46" fmla="*/ 0 w 943"/>
                            <a:gd name="T47" fmla="*/ 480 h 947"/>
                            <a:gd name="T48" fmla="*/ 36 w 943"/>
                            <a:gd name="T49" fmla="*/ 657 h 947"/>
                            <a:gd name="T50" fmla="*/ 36 w 943"/>
                            <a:gd name="T51" fmla="*/ 657 h 947"/>
                            <a:gd name="T52" fmla="*/ 136 w 943"/>
                            <a:gd name="T53" fmla="*/ 805 h 947"/>
                            <a:gd name="T54" fmla="*/ 286 w 943"/>
                            <a:gd name="T55" fmla="*/ 908 h 947"/>
                            <a:gd name="T56" fmla="*/ 470 w 943"/>
                            <a:gd name="T57" fmla="*/ 947 h 947"/>
                            <a:gd name="T58" fmla="*/ 658 w 943"/>
                            <a:gd name="T59" fmla="*/ 907 h 947"/>
                            <a:gd name="T60" fmla="*/ 808 w 943"/>
                            <a:gd name="T61" fmla="*/ 803 h 947"/>
                            <a:gd name="T62" fmla="*/ 907 w 943"/>
                            <a:gd name="T63" fmla="*/ 652 h 947"/>
                            <a:gd name="T64" fmla="*/ 943 w 943"/>
                            <a:gd name="T65" fmla="*/ 474 h 947"/>
                            <a:gd name="T66" fmla="*/ 907 w 943"/>
                            <a:gd name="T67" fmla="*/ 296 h 947"/>
                            <a:gd name="T68" fmla="*/ 807 w 943"/>
                            <a:gd name="T69" fmla="*/ 14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43" h="947">
                              <a:moveTo>
                                <a:pt x="804" y="630"/>
                              </a:moveTo>
                              <a:cubicBezTo>
                                <a:pt x="783" y="677"/>
                                <a:pt x="755" y="718"/>
                                <a:pt x="721" y="750"/>
                              </a:cubicBezTo>
                              <a:cubicBezTo>
                                <a:pt x="686" y="782"/>
                                <a:pt x="647" y="808"/>
                                <a:pt x="604" y="825"/>
                              </a:cubicBezTo>
                              <a:cubicBezTo>
                                <a:pt x="561" y="842"/>
                                <a:pt x="517" y="851"/>
                                <a:pt x="472" y="851"/>
                              </a:cubicBezTo>
                              <a:cubicBezTo>
                                <a:pt x="425" y="851"/>
                                <a:pt x="379" y="842"/>
                                <a:pt x="335" y="823"/>
                              </a:cubicBezTo>
                              <a:cubicBezTo>
                                <a:pt x="292" y="805"/>
                                <a:pt x="252" y="779"/>
                                <a:pt x="219" y="746"/>
                              </a:cubicBezTo>
                              <a:cubicBezTo>
                                <a:pt x="185" y="713"/>
                                <a:pt x="158" y="673"/>
                                <a:pt x="138" y="628"/>
                              </a:cubicBezTo>
                              <a:cubicBezTo>
                                <a:pt x="118" y="583"/>
                                <a:pt x="108" y="532"/>
                                <a:pt x="108" y="479"/>
                              </a:cubicBezTo>
                              <a:cubicBezTo>
                                <a:pt x="108" y="418"/>
                                <a:pt x="119" y="364"/>
                                <a:pt x="140" y="316"/>
                              </a:cubicBezTo>
                              <a:cubicBezTo>
                                <a:pt x="162" y="269"/>
                                <a:pt x="191" y="228"/>
                                <a:pt x="226" y="196"/>
                              </a:cubicBezTo>
                              <a:cubicBezTo>
                                <a:pt x="262" y="163"/>
                                <a:pt x="301" y="138"/>
                                <a:pt x="344" y="121"/>
                              </a:cubicBezTo>
                              <a:cubicBezTo>
                                <a:pt x="386" y="105"/>
                                <a:pt x="429" y="96"/>
                                <a:pt x="472" y="96"/>
                              </a:cubicBezTo>
                              <a:cubicBezTo>
                                <a:pt x="511" y="96"/>
                                <a:pt x="553" y="104"/>
                                <a:pt x="596" y="121"/>
                              </a:cubicBezTo>
                              <a:cubicBezTo>
                                <a:pt x="639" y="137"/>
                                <a:pt x="679" y="161"/>
                                <a:pt x="714" y="191"/>
                              </a:cubicBezTo>
                              <a:cubicBezTo>
                                <a:pt x="749" y="222"/>
                                <a:pt x="778" y="261"/>
                                <a:pt x="801" y="308"/>
                              </a:cubicBezTo>
                              <a:cubicBezTo>
                                <a:pt x="824" y="354"/>
                                <a:pt x="836" y="408"/>
                                <a:pt x="836" y="469"/>
                              </a:cubicBezTo>
                              <a:cubicBezTo>
                                <a:pt x="836" y="529"/>
                                <a:pt x="825" y="583"/>
                                <a:pt x="804" y="630"/>
                              </a:cubicBezTo>
                              <a:close/>
                              <a:moveTo>
                                <a:pt x="807" y="145"/>
                              </a:moveTo>
                              <a:cubicBezTo>
                                <a:pt x="765" y="101"/>
                                <a:pt x="715" y="66"/>
                                <a:pt x="657" y="40"/>
                              </a:cubicBezTo>
                              <a:cubicBezTo>
                                <a:pt x="600" y="14"/>
                                <a:pt x="537" y="0"/>
                                <a:pt x="470" y="0"/>
                              </a:cubicBezTo>
                              <a:cubicBezTo>
                                <a:pt x="411" y="0"/>
                                <a:pt x="353" y="12"/>
                                <a:pt x="296" y="35"/>
                              </a:cubicBezTo>
                              <a:cubicBezTo>
                                <a:pt x="240" y="58"/>
                                <a:pt x="189" y="91"/>
                                <a:pt x="146" y="133"/>
                              </a:cubicBezTo>
                              <a:cubicBezTo>
                                <a:pt x="103" y="175"/>
                                <a:pt x="67" y="226"/>
                                <a:pt x="41" y="285"/>
                              </a:cubicBezTo>
                              <a:cubicBezTo>
                                <a:pt x="14" y="343"/>
                                <a:pt x="0" y="409"/>
                                <a:pt x="0" y="480"/>
                              </a:cubicBezTo>
                              <a:cubicBezTo>
                                <a:pt x="0" y="542"/>
                                <a:pt x="12" y="601"/>
                                <a:pt x="36" y="657"/>
                              </a:cubicBezTo>
                              <a:cubicBezTo>
                                <a:pt x="36" y="657"/>
                                <a:pt x="36" y="657"/>
                                <a:pt x="36" y="657"/>
                              </a:cubicBezTo>
                              <a:cubicBezTo>
                                <a:pt x="60" y="712"/>
                                <a:pt x="94" y="762"/>
                                <a:pt x="136" y="805"/>
                              </a:cubicBezTo>
                              <a:cubicBezTo>
                                <a:pt x="178" y="848"/>
                                <a:pt x="229" y="883"/>
                                <a:pt x="286" y="908"/>
                              </a:cubicBezTo>
                              <a:cubicBezTo>
                                <a:pt x="342" y="934"/>
                                <a:pt x="404" y="947"/>
                                <a:pt x="470" y="947"/>
                              </a:cubicBezTo>
                              <a:cubicBezTo>
                                <a:pt x="537" y="947"/>
                                <a:pt x="600" y="934"/>
                                <a:pt x="658" y="907"/>
                              </a:cubicBezTo>
                              <a:cubicBezTo>
                                <a:pt x="716" y="881"/>
                                <a:pt x="767" y="846"/>
                                <a:pt x="808" y="803"/>
                              </a:cubicBezTo>
                              <a:cubicBezTo>
                                <a:pt x="850" y="759"/>
                                <a:pt x="883" y="709"/>
                                <a:pt x="907" y="652"/>
                              </a:cubicBezTo>
                              <a:cubicBezTo>
                                <a:pt x="931" y="595"/>
                                <a:pt x="943" y="535"/>
                                <a:pt x="943" y="474"/>
                              </a:cubicBezTo>
                              <a:cubicBezTo>
                                <a:pt x="943" y="412"/>
                                <a:pt x="931" y="353"/>
                                <a:pt x="907" y="296"/>
                              </a:cubicBezTo>
                              <a:cubicBezTo>
                                <a:pt x="883" y="239"/>
                                <a:pt x="849" y="188"/>
                                <a:pt x="807" y="14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
                      <wps:cNvSpPr>
                        <a:spLocks/>
                      </wps:cNvSpPr>
                      <wps:spPr bwMode="auto">
                        <a:xfrm>
                          <a:off x="2620010" y="468630"/>
                          <a:ext cx="280670" cy="286385"/>
                        </a:xfrm>
                        <a:custGeom>
                          <a:avLst/>
                          <a:gdLst>
                            <a:gd name="T0" fmla="*/ 57 w 442"/>
                            <a:gd name="T1" fmla="*/ 0 h 451"/>
                            <a:gd name="T2" fmla="*/ 0 w 442"/>
                            <a:gd name="T3" fmla="*/ 0 h 451"/>
                            <a:gd name="T4" fmla="*/ 190 w 442"/>
                            <a:gd name="T5" fmla="*/ 451 h 451"/>
                            <a:gd name="T6" fmla="*/ 251 w 442"/>
                            <a:gd name="T7" fmla="*/ 451 h 451"/>
                            <a:gd name="T8" fmla="*/ 442 w 442"/>
                            <a:gd name="T9" fmla="*/ 0 h 451"/>
                            <a:gd name="T10" fmla="*/ 384 w 442"/>
                            <a:gd name="T11" fmla="*/ 0 h 451"/>
                            <a:gd name="T12" fmla="*/ 219 w 442"/>
                            <a:gd name="T13" fmla="*/ 387 h 451"/>
                            <a:gd name="T14" fmla="*/ 57 w 442"/>
                            <a:gd name="T15" fmla="*/ 0 h 451"/>
                            <a:gd name="T16" fmla="*/ 57 w 442"/>
                            <a:gd name="T17"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2" h="451">
                              <a:moveTo>
                                <a:pt x="57" y="0"/>
                              </a:moveTo>
                              <a:lnTo>
                                <a:pt x="0" y="0"/>
                              </a:lnTo>
                              <a:lnTo>
                                <a:pt x="190" y="451"/>
                              </a:lnTo>
                              <a:lnTo>
                                <a:pt x="251" y="451"/>
                              </a:lnTo>
                              <a:lnTo>
                                <a:pt x="442" y="0"/>
                              </a:lnTo>
                              <a:lnTo>
                                <a:pt x="384" y="0"/>
                              </a:lnTo>
                              <a:lnTo>
                                <a:pt x="219" y="387"/>
                              </a:lnTo>
                              <a:lnTo>
                                <a:pt x="57" y="0"/>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1651635" y="451485"/>
                          <a:ext cx="250190" cy="306705"/>
                        </a:xfrm>
                        <a:custGeom>
                          <a:avLst/>
                          <a:gdLst>
                            <a:gd name="T0" fmla="*/ 305 w 788"/>
                            <a:gd name="T1" fmla="*/ 259 h 965"/>
                            <a:gd name="T2" fmla="*/ 407 w 788"/>
                            <a:gd name="T3" fmla="*/ 200 h 965"/>
                            <a:gd name="T4" fmla="*/ 516 w 788"/>
                            <a:gd name="T5" fmla="*/ 179 h 965"/>
                            <a:gd name="T6" fmla="*/ 622 w 788"/>
                            <a:gd name="T7" fmla="*/ 199 h 965"/>
                            <a:gd name="T8" fmla="*/ 724 w 788"/>
                            <a:gd name="T9" fmla="*/ 256 h 965"/>
                            <a:gd name="T10" fmla="*/ 779 w 788"/>
                            <a:gd name="T11" fmla="*/ 317 h 965"/>
                            <a:gd name="T12" fmla="*/ 788 w 788"/>
                            <a:gd name="T13" fmla="*/ 330 h 965"/>
                            <a:gd name="T14" fmla="*/ 788 w 788"/>
                            <a:gd name="T15" fmla="*/ 75 h 965"/>
                            <a:gd name="T16" fmla="*/ 785 w 788"/>
                            <a:gd name="T17" fmla="*/ 74 h 965"/>
                            <a:gd name="T18" fmla="*/ 719 w 788"/>
                            <a:gd name="T19" fmla="*/ 41 h 965"/>
                            <a:gd name="T20" fmla="*/ 514 w 788"/>
                            <a:gd name="T21" fmla="*/ 0 h 965"/>
                            <a:gd name="T22" fmla="*/ 324 w 788"/>
                            <a:gd name="T23" fmla="*/ 36 h 965"/>
                            <a:gd name="T24" fmla="*/ 160 w 788"/>
                            <a:gd name="T25" fmla="*/ 136 h 965"/>
                            <a:gd name="T26" fmla="*/ 45 w 788"/>
                            <a:gd name="T27" fmla="*/ 289 h 965"/>
                            <a:gd name="T28" fmla="*/ 0 w 788"/>
                            <a:gd name="T29" fmla="*/ 489 h 965"/>
                            <a:gd name="T30" fmla="*/ 40 w 788"/>
                            <a:gd name="T31" fmla="*/ 670 h 965"/>
                            <a:gd name="T32" fmla="*/ 149 w 788"/>
                            <a:gd name="T33" fmla="*/ 821 h 965"/>
                            <a:gd name="T34" fmla="*/ 312 w 788"/>
                            <a:gd name="T35" fmla="*/ 925 h 965"/>
                            <a:gd name="T36" fmla="*/ 514 w 788"/>
                            <a:gd name="T37" fmla="*/ 965 h 965"/>
                            <a:gd name="T38" fmla="*/ 720 w 788"/>
                            <a:gd name="T39" fmla="*/ 925 h 965"/>
                            <a:gd name="T40" fmla="*/ 785 w 788"/>
                            <a:gd name="T41" fmla="*/ 892 h 965"/>
                            <a:gd name="T42" fmla="*/ 788 w 788"/>
                            <a:gd name="T43" fmla="*/ 891 h 965"/>
                            <a:gd name="T44" fmla="*/ 788 w 788"/>
                            <a:gd name="T45" fmla="*/ 633 h 965"/>
                            <a:gd name="T46" fmla="*/ 779 w 788"/>
                            <a:gd name="T47" fmla="*/ 646 h 965"/>
                            <a:gd name="T48" fmla="*/ 729 w 788"/>
                            <a:gd name="T49" fmla="*/ 705 h 965"/>
                            <a:gd name="T50" fmla="*/ 629 w 788"/>
                            <a:gd name="T51" fmla="*/ 765 h 965"/>
                            <a:gd name="T52" fmla="*/ 399 w 788"/>
                            <a:gd name="T53" fmla="*/ 764 h 965"/>
                            <a:gd name="T54" fmla="*/ 299 w 788"/>
                            <a:gd name="T55" fmla="*/ 701 h 965"/>
                            <a:gd name="T56" fmla="*/ 229 w 788"/>
                            <a:gd name="T57" fmla="*/ 606 h 965"/>
                            <a:gd name="T58" fmla="*/ 204 w 788"/>
                            <a:gd name="T59" fmla="*/ 487 h 965"/>
                            <a:gd name="T60" fmla="*/ 232 w 788"/>
                            <a:gd name="T61" fmla="*/ 356 h 965"/>
                            <a:gd name="T62" fmla="*/ 305 w 788"/>
                            <a:gd name="T63" fmla="*/ 259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88" h="965">
                              <a:moveTo>
                                <a:pt x="305" y="259"/>
                              </a:moveTo>
                              <a:cubicBezTo>
                                <a:pt x="336" y="233"/>
                                <a:pt x="370" y="213"/>
                                <a:pt x="407" y="200"/>
                              </a:cubicBezTo>
                              <a:cubicBezTo>
                                <a:pt x="443" y="186"/>
                                <a:pt x="480" y="179"/>
                                <a:pt x="516" y="179"/>
                              </a:cubicBezTo>
                              <a:cubicBezTo>
                                <a:pt x="549" y="179"/>
                                <a:pt x="584" y="186"/>
                                <a:pt x="622" y="199"/>
                              </a:cubicBezTo>
                              <a:cubicBezTo>
                                <a:pt x="659" y="212"/>
                                <a:pt x="693" y="231"/>
                                <a:pt x="724" y="256"/>
                              </a:cubicBezTo>
                              <a:cubicBezTo>
                                <a:pt x="744" y="273"/>
                                <a:pt x="763" y="294"/>
                                <a:pt x="779" y="317"/>
                              </a:cubicBezTo>
                              <a:cubicBezTo>
                                <a:pt x="788" y="330"/>
                                <a:pt x="788" y="330"/>
                                <a:pt x="788" y="330"/>
                              </a:cubicBezTo>
                              <a:cubicBezTo>
                                <a:pt x="788" y="75"/>
                                <a:pt x="788" y="75"/>
                                <a:pt x="788" y="75"/>
                              </a:cubicBezTo>
                              <a:cubicBezTo>
                                <a:pt x="785" y="74"/>
                                <a:pt x="785" y="74"/>
                                <a:pt x="785" y="74"/>
                              </a:cubicBezTo>
                              <a:cubicBezTo>
                                <a:pt x="764" y="62"/>
                                <a:pt x="742" y="51"/>
                                <a:pt x="719" y="41"/>
                              </a:cubicBezTo>
                              <a:cubicBezTo>
                                <a:pt x="656" y="14"/>
                                <a:pt x="587" y="0"/>
                                <a:pt x="514" y="0"/>
                              </a:cubicBezTo>
                              <a:cubicBezTo>
                                <a:pt x="449" y="0"/>
                                <a:pt x="385" y="12"/>
                                <a:pt x="324" y="36"/>
                              </a:cubicBezTo>
                              <a:cubicBezTo>
                                <a:pt x="262" y="59"/>
                                <a:pt x="207" y="93"/>
                                <a:pt x="160" y="136"/>
                              </a:cubicBezTo>
                              <a:cubicBezTo>
                                <a:pt x="113" y="178"/>
                                <a:pt x="74" y="230"/>
                                <a:pt x="45" y="289"/>
                              </a:cubicBezTo>
                              <a:cubicBezTo>
                                <a:pt x="15" y="349"/>
                                <a:pt x="0" y="416"/>
                                <a:pt x="0" y="489"/>
                              </a:cubicBezTo>
                              <a:cubicBezTo>
                                <a:pt x="0" y="552"/>
                                <a:pt x="14" y="612"/>
                                <a:pt x="40" y="670"/>
                              </a:cubicBezTo>
                              <a:cubicBezTo>
                                <a:pt x="67" y="726"/>
                                <a:pt x="103" y="777"/>
                                <a:pt x="149" y="821"/>
                              </a:cubicBezTo>
                              <a:cubicBezTo>
                                <a:pt x="195" y="864"/>
                                <a:pt x="250" y="899"/>
                                <a:pt x="312" y="925"/>
                              </a:cubicBezTo>
                              <a:cubicBezTo>
                                <a:pt x="374" y="952"/>
                                <a:pt x="442" y="965"/>
                                <a:pt x="514" y="965"/>
                              </a:cubicBezTo>
                              <a:cubicBezTo>
                                <a:pt x="587" y="965"/>
                                <a:pt x="656" y="951"/>
                                <a:pt x="720" y="925"/>
                              </a:cubicBezTo>
                              <a:cubicBezTo>
                                <a:pt x="743" y="915"/>
                                <a:pt x="765" y="904"/>
                                <a:pt x="785" y="892"/>
                              </a:cubicBezTo>
                              <a:cubicBezTo>
                                <a:pt x="788" y="891"/>
                                <a:pt x="788" y="891"/>
                                <a:pt x="788" y="891"/>
                              </a:cubicBezTo>
                              <a:cubicBezTo>
                                <a:pt x="788" y="633"/>
                                <a:pt x="788" y="633"/>
                                <a:pt x="788" y="633"/>
                              </a:cubicBezTo>
                              <a:cubicBezTo>
                                <a:pt x="779" y="646"/>
                                <a:pt x="779" y="646"/>
                                <a:pt x="779" y="646"/>
                              </a:cubicBezTo>
                              <a:cubicBezTo>
                                <a:pt x="765" y="668"/>
                                <a:pt x="748" y="688"/>
                                <a:pt x="729" y="705"/>
                              </a:cubicBezTo>
                              <a:cubicBezTo>
                                <a:pt x="700" y="731"/>
                                <a:pt x="666" y="751"/>
                                <a:pt x="629" y="765"/>
                              </a:cubicBezTo>
                              <a:cubicBezTo>
                                <a:pt x="554" y="793"/>
                                <a:pt x="473" y="793"/>
                                <a:pt x="399" y="764"/>
                              </a:cubicBezTo>
                              <a:cubicBezTo>
                                <a:pt x="362" y="749"/>
                                <a:pt x="328" y="728"/>
                                <a:pt x="299" y="701"/>
                              </a:cubicBezTo>
                              <a:cubicBezTo>
                                <a:pt x="270" y="675"/>
                                <a:pt x="247" y="643"/>
                                <a:pt x="229" y="606"/>
                              </a:cubicBezTo>
                              <a:cubicBezTo>
                                <a:pt x="212" y="570"/>
                                <a:pt x="204" y="530"/>
                                <a:pt x="204" y="487"/>
                              </a:cubicBezTo>
                              <a:cubicBezTo>
                                <a:pt x="204" y="438"/>
                                <a:pt x="213" y="394"/>
                                <a:pt x="232" y="356"/>
                              </a:cubicBezTo>
                              <a:cubicBezTo>
                                <a:pt x="250" y="318"/>
                                <a:pt x="275" y="285"/>
                                <a:pt x="305" y="25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
                      <wps:cNvSpPr>
                        <a:spLocks/>
                      </wps:cNvSpPr>
                      <wps:spPr bwMode="auto">
                        <a:xfrm>
                          <a:off x="1991995" y="448945"/>
                          <a:ext cx="243840" cy="309245"/>
                        </a:xfrm>
                        <a:custGeom>
                          <a:avLst/>
                          <a:gdLst>
                            <a:gd name="T0" fmla="*/ 632 w 768"/>
                            <a:gd name="T1" fmla="*/ 135 h 972"/>
                            <a:gd name="T2" fmla="*/ 600 w 768"/>
                            <a:gd name="T3" fmla="*/ 108 h 972"/>
                            <a:gd name="T4" fmla="*/ 268 w 768"/>
                            <a:gd name="T5" fmla="*/ 8 h 972"/>
                            <a:gd name="T6" fmla="*/ 71 w 768"/>
                            <a:gd name="T7" fmla="*/ 48 h 972"/>
                            <a:gd name="T8" fmla="*/ 3 w 768"/>
                            <a:gd name="T9" fmla="*/ 81 h 972"/>
                            <a:gd name="T10" fmla="*/ 0 w 768"/>
                            <a:gd name="T11" fmla="*/ 83 h 972"/>
                            <a:gd name="T12" fmla="*/ 0 w 768"/>
                            <a:gd name="T13" fmla="*/ 337 h 972"/>
                            <a:gd name="T14" fmla="*/ 9 w 768"/>
                            <a:gd name="T15" fmla="*/ 326 h 972"/>
                            <a:gd name="T16" fmla="*/ 21 w 768"/>
                            <a:gd name="T17" fmla="*/ 310 h 972"/>
                            <a:gd name="T18" fmla="*/ 21 w 768"/>
                            <a:gd name="T19" fmla="*/ 309 h 972"/>
                            <a:gd name="T20" fmla="*/ 23 w 768"/>
                            <a:gd name="T21" fmla="*/ 307 h 972"/>
                            <a:gd name="T22" fmla="*/ 67 w 768"/>
                            <a:gd name="T23" fmla="*/ 264 h 972"/>
                            <a:gd name="T24" fmla="*/ 171 w 768"/>
                            <a:gd name="T25" fmla="*/ 205 h 972"/>
                            <a:gd name="T26" fmla="*/ 280 w 768"/>
                            <a:gd name="T27" fmla="*/ 186 h 972"/>
                            <a:gd name="T28" fmla="*/ 294 w 768"/>
                            <a:gd name="T29" fmla="*/ 187 h 972"/>
                            <a:gd name="T30" fmla="*/ 353 w 768"/>
                            <a:gd name="T31" fmla="*/ 196 h 972"/>
                            <a:gd name="T32" fmla="*/ 480 w 768"/>
                            <a:gd name="T33" fmla="*/ 266 h 972"/>
                            <a:gd name="T34" fmla="*/ 558 w 768"/>
                            <a:gd name="T35" fmla="*/ 440 h 972"/>
                            <a:gd name="T36" fmla="*/ 560 w 768"/>
                            <a:gd name="T37" fmla="*/ 685 h 972"/>
                            <a:gd name="T38" fmla="*/ 562 w 768"/>
                            <a:gd name="T39" fmla="*/ 972 h 972"/>
                            <a:gd name="T40" fmla="*/ 768 w 768"/>
                            <a:gd name="T41" fmla="*/ 972 h 972"/>
                            <a:gd name="T42" fmla="*/ 768 w 768"/>
                            <a:gd name="T43" fmla="*/ 430 h 972"/>
                            <a:gd name="T44" fmla="*/ 632 w 768"/>
                            <a:gd name="T45" fmla="*/ 135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8" h="972">
                              <a:moveTo>
                                <a:pt x="632" y="135"/>
                              </a:moveTo>
                              <a:cubicBezTo>
                                <a:pt x="622" y="126"/>
                                <a:pt x="611" y="117"/>
                                <a:pt x="600" y="108"/>
                              </a:cubicBezTo>
                              <a:cubicBezTo>
                                <a:pt x="575" y="84"/>
                                <a:pt x="435" y="0"/>
                                <a:pt x="268" y="8"/>
                              </a:cubicBezTo>
                              <a:cubicBezTo>
                                <a:pt x="193" y="11"/>
                                <a:pt x="129" y="25"/>
                                <a:pt x="71" y="48"/>
                              </a:cubicBezTo>
                              <a:cubicBezTo>
                                <a:pt x="48" y="58"/>
                                <a:pt x="25" y="69"/>
                                <a:pt x="3" y="81"/>
                              </a:cubicBezTo>
                              <a:cubicBezTo>
                                <a:pt x="0" y="83"/>
                                <a:pt x="0" y="83"/>
                                <a:pt x="0" y="83"/>
                              </a:cubicBezTo>
                              <a:cubicBezTo>
                                <a:pt x="0" y="337"/>
                                <a:pt x="0" y="337"/>
                                <a:pt x="0" y="337"/>
                              </a:cubicBezTo>
                              <a:cubicBezTo>
                                <a:pt x="9" y="326"/>
                                <a:pt x="9" y="326"/>
                                <a:pt x="9" y="326"/>
                              </a:cubicBezTo>
                              <a:cubicBezTo>
                                <a:pt x="13" y="320"/>
                                <a:pt x="17" y="315"/>
                                <a:pt x="21" y="310"/>
                              </a:cubicBezTo>
                              <a:cubicBezTo>
                                <a:pt x="21" y="310"/>
                                <a:pt x="21" y="310"/>
                                <a:pt x="21" y="309"/>
                              </a:cubicBezTo>
                              <a:cubicBezTo>
                                <a:pt x="22" y="308"/>
                                <a:pt x="23" y="308"/>
                                <a:pt x="23" y="307"/>
                              </a:cubicBezTo>
                              <a:cubicBezTo>
                                <a:pt x="36" y="291"/>
                                <a:pt x="51" y="277"/>
                                <a:pt x="67" y="264"/>
                              </a:cubicBezTo>
                              <a:cubicBezTo>
                                <a:pt x="98" y="239"/>
                                <a:pt x="135" y="216"/>
                                <a:pt x="171" y="205"/>
                              </a:cubicBezTo>
                              <a:cubicBezTo>
                                <a:pt x="237" y="184"/>
                                <a:pt x="246" y="187"/>
                                <a:pt x="280" y="186"/>
                              </a:cubicBezTo>
                              <a:cubicBezTo>
                                <a:pt x="285" y="186"/>
                                <a:pt x="289" y="187"/>
                                <a:pt x="294" y="187"/>
                              </a:cubicBezTo>
                              <a:cubicBezTo>
                                <a:pt x="314" y="188"/>
                                <a:pt x="334" y="191"/>
                                <a:pt x="353" y="196"/>
                              </a:cubicBezTo>
                              <a:cubicBezTo>
                                <a:pt x="419" y="215"/>
                                <a:pt x="469" y="256"/>
                                <a:pt x="480" y="266"/>
                              </a:cubicBezTo>
                              <a:cubicBezTo>
                                <a:pt x="527" y="308"/>
                                <a:pt x="555" y="370"/>
                                <a:pt x="558" y="440"/>
                              </a:cubicBezTo>
                              <a:cubicBezTo>
                                <a:pt x="560" y="685"/>
                                <a:pt x="560" y="685"/>
                                <a:pt x="560" y="685"/>
                              </a:cubicBezTo>
                              <a:cubicBezTo>
                                <a:pt x="562" y="972"/>
                                <a:pt x="562" y="972"/>
                                <a:pt x="562" y="972"/>
                              </a:cubicBezTo>
                              <a:cubicBezTo>
                                <a:pt x="768" y="972"/>
                                <a:pt x="768" y="972"/>
                                <a:pt x="768" y="972"/>
                              </a:cubicBezTo>
                              <a:cubicBezTo>
                                <a:pt x="768" y="430"/>
                                <a:pt x="768" y="430"/>
                                <a:pt x="768" y="430"/>
                              </a:cubicBezTo>
                              <a:cubicBezTo>
                                <a:pt x="768" y="315"/>
                                <a:pt x="722" y="215"/>
                                <a:pt x="6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noEditPoints="1"/>
                      </wps:cNvSpPr>
                      <wps:spPr bwMode="auto">
                        <a:xfrm>
                          <a:off x="920750" y="846455"/>
                          <a:ext cx="2301240" cy="50165"/>
                        </a:xfrm>
                        <a:custGeom>
                          <a:avLst/>
                          <a:gdLst>
                            <a:gd name="T0" fmla="*/ 44 w 7248"/>
                            <a:gd name="T1" fmla="*/ 126 h 158"/>
                            <a:gd name="T2" fmla="*/ 315 w 7248"/>
                            <a:gd name="T3" fmla="*/ 80 h 158"/>
                            <a:gd name="T4" fmla="*/ 202 w 7248"/>
                            <a:gd name="T5" fmla="*/ 3 h 158"/>
                            <a:gd name="T6" fmla="*/ 461 w 7248"/>
                            <a:gd name="T7" fmla="*/ 122 h 158"/>
                            <a:gd name="T8" fmla="*/ 757 w 7248"/>
                            <a:gd name="T9" fmla="*/ 49 h 158"/>
                            <a:gd name="T10" fmla="*/ 756 w 7248"/>
                            <a:gd name="T11" fmla="*/ 113 h 158"/>
                            <a:gd name="T12" fmla="*/ 841 w 7248"/>
                            <a:gd name="T13" fmla="*/ 3 h 158"/>
                            <a:gd name="T14" fmla="*/ 950 w 7248"/>
                            <a:gd name="T15" fmla="*/ 127 h 158"/>
                            <a:gd name="T16" fmla="*/ 1108 w 7248"/>
                            <a:gd name="T17" fmla="*/ 89 h 158"/>
                            <a:gd name="T18" fmla="*/ 1285 w 7248"/>
                            <a:gd name="T19" fmla="*/ 155 h 158"/>
                            <a:gd name="T20" fmla="*/ 1284 w 7248"/>
                            <a:gd name="T21" fmla="*/ 98 h 158"/>
                            <a:gd name="T22" fmla="*/ 1360 w 7248"/>
                            <a:gd name="T23" fmla="*/ 113 h 158"/>
                            <a:gd name="T24" fmla="*/ 1835 w 7248"/>
                            <a:gd name="T25" fmla="*/ 77 h 158"/>
                            <a:gd name="T26" fmla="*/ 1812 w 7248"/>
                            <a:gd name="T27" fmla="*/ 105 h 158"/>
                            <a:gd name="T28" fmla="*/ 1978 w 7248"/>
                            <a:gd name="T29" fmla="*/ 31 h 158"/>
                            <a:gd name="T30" fmla="*/ 2001 w 7248"/>
                            <a:gd name="T31" fmla="*/ 3 h 158"/>
                            <a:gd name="T32" fmla="*/ 2190 w 7248"/>
                            <a:gd name="T33" fmla="*/ 129 h 158"/>
                            <a:gd name="T34" fmla="*/ 2308 w 7248"/>
                            <a:gd name="T35" fmla="*/ 119 h 158"/>
                            <a:gd name="T36" fmla="*/ 2498 w 7248"/>
                            <a:gd name="T37" fmla="*/ 3 h 158"/>
                            <a:gd name="T38" fmla="*/ 2607 w 7248"/>
                            <a:gd name="T39" fmla="*/ 127 h 158"/>
                            <a:gd name="T40" fmla="*/ 2737 w 7248"/>
                            <a:gd name="T41" fmla="*/ 0 h 158"/>
                            <a:gd name="T42" fmla="*/ 2845 w 7248"/>
                            <a:gd name="T43" fmla="*/ 31 h 158"/>
                            <a:gd name="T44" fmla="*/ 3126 w 7248"/>
                            <a:gd name="T45" fmla="*/ 77 h 158"/>
                            <a:gd name="T46" fmla="*/ 3020 w 7248"/>
                            <a:gd name="T47" fmla="*/ 3 h 158"/>
                            <a:gd name="T48" fmla="*/ 3300 w 7248"/>
                            <a:gd name="T49" fmla="*/ 61 h 158"/>
                            <a:gd name="T50" fmla="*/ 3216 w 7248"/>
                            <a:gd name="T51" fmla="*/ 155 h 158"/>
                            <a:gd name="T52" fmla="*/ 3478 w 7248"/>
                            <a:gd name="T53" fmla="*/ 97 h 158"/>
                            <a:gd name="T54" fmla="*/ 3520 w 7248"/>
                            <a:gd name="T55" fmla="*/ 103 h 158"/>
                            <a:gd name="T56" fmla="*/ 3667 w 7248"/>
                            <a:gd name="T57" fmla="*/ 61 h 158"/>
                            <a:gd name="T58" fmla="*/ 3752 w 7248"/>
                            <a:gd name="T59" fmla="*/ 155 h 158"/>
                            <a:gd name="T60" fmla="*/ 3868 w 7248"/>
                            <a:gd name="T61" fmla="*/ 30 h 158"/>
                            <a:gd name="T62" fmla="*/ 3914 w 7248"/>
                            <a:gd name="T63" fmla="*/ 155 h 158"/>
                            <a:gd name="T64" fmla="*/ 4030 w 7248"/>
                            <a:gd name="T65" fmla="*/ 31 h 158"/>
                            <a:gd name="T66" fmla="*/ 4252 w 7248"/>
                            <a:gd name="T67" fmla="*/ 54 h 158"/>
                            <a:gd name="T68" fmla="*/ 4170 w 7248"/>
                            <a:gd name="T69" fmla="*/ 155 h 158"/>
                            <a:gd name="T70" fmla="*/ 4367 w 7248"/>
                            <a:gd name="T71" fmla="*/ 42 h 158"/>
                            <a:gd name="T72" fmla="*/ 4336 w 7248"/>
                            <a:gd name="T73" fmla="*/ 44 h 158"/>
                            <a:gd name="T74" fmla="*/ 4805 w 7248"/>
                            <a:gd name="T75" fmla="*/ 77 h 158"/>
                            <a:gd name="T76" fmla="*/ 4948 w 7248"/>
                            <a:gd name="T77" fmla="*/ 76 h 158"/>
                            <a:gd name="T78" fmla="*/ 4948 w 7248"/>
                            <a:gd name="T79" fmla="*/ 103 h 158"/>
                            <a:gd name="T80" fmla="*/ 5160 w 7248"/>
                            <a:gd name="T81" fmla="*/ 129 h 158"/>
                            <a:gd name="T82" fmla="*/ 5160 w 7248"/>
                            <a:gd name="T83" fmla="*/ 0 h 158"/>
                            <a:gd name="T84" fmla="*/ 5363 w 7248"/>
                            <a:gd name="T85" fmla="*/ 0 h 158"/>
                            <a:gd name="T86" fmla="*/ 5516 w 7248"/>
                            <a:gd name="T87" fmla="*/ 31 h 158"/>
                            <a:gd name="T88" fmla="*/ 5680 w 7248"/>
                            <a:gd name="T89" fmla="*/ 42 h 158"/>
                            <a:gd name="T90" fmla="*/ 5649 w 7248"/>
                            <a:gd name="T91" fmla="*/ 44 h 158"/>
                            <a:gd name="T92" fmla="*/ 5936 w 7248"/>
                            <a:gd name="T93" fmla="*/ 54 h 158"/>
                            <a:gd name="T94" fmla="*/ 5817 w 7248"/>
                            <a:gd name="T95" fmla="*/ 155 h 158"/>
                            <a:gd name="T96" fmla="*/ 6112 w 7248"/>
                            <a:gd name="T97" fmla="*/ 99 h 158"/>
                            <a:gd name="T98" fmla="*/ 6045 w 7248"/>
                            <a:gd name="T99" fmla="*/ 155 h 158"/>
                            <a:gd name="T100" fmla="*/ 6318 w 7248"/>
                            <a:gd name="T101" fmla="*/ 155 h 158"/>
                            <a:gd name="T102" fmla="*/ 6287 w 7248"/>
                            <a:gd name="T103" fmla="*/ 62 h 158"/>
                            <a:gd name="T104" fmla="*/ 6471 w 7248"/>
                            <a:gd name="T105" fmla="*/ 40 h 158"/>
                            <a:gd name="T106" fmla="*/ 6485 w 7248"/>
                            <a:gd name="T107" fmla="*/ 3 h 158"/>
                            <a:gd name="T108" fmla="*/ 6703 w 7248"/>
                            <a:gd name="T109" fmla="*/ 48 h 158"/>
                            <a:gd name="T110" fmla="*/ 6737 w 7248"/>
                            <a:gd name="T111" fmla="*/ 155 h 158"/>
                            <a:gd name="T112" fmla="*/ 6904 w 7248"/>
                            <a:gd name="T113" fmla="*/ 31 h 158"/>
                            <a:gd name="T114" fmla="*/ 7024 w 7248"/>
                            <a:gd name="T115" fmla="*/ 76 h 158"/>
                            <a:gd name="T116" fmla="*/ 6997 w 7248"/>
                            <a:gd name="T117" fmla="*/ 155 h 158"/>
                            <a:gd name="T118" fmla="*/ 7186 w 7248"/>
                            <a:gd name="T119" fmla="*/ 26 h 158"/>
                            <a:gd name="T120" fmla="*/ 7173 w 7248"/>
                            <a:gd name="T121" fmla="*/ 86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248" h="158">
                              <a:moveTo>
                                <a:pt x="100" y="99"/>
                              </a:moveTo>
                              <a:cubicBezTo>
                                <a:pt x="85" y="61"/>
                                <a:pt x="85" y="61"/>
                                <a:pt x="85" y="61"/>
                              </a:cubicBezTo>
                              <a:cubicBezTo>
                                <a:pt x="82" y="52"/>
                                <a:pt x="78" y="40"/>
                                <a:pt x="77" y="40"/>
                              </a:cubicBezTo>
                              <a:cubicBezTo>
                                <a:pt x="77" y="40"/>
                                <a:pt x="77" y="40"/>
                                <a:pt x="77" y="40"/>
                              </a:cubicBezTo>
                              <a:cubicBezTo>
                                <a:pt x="77" y="40"/>
                                <a:pt x="73" y="52"/>
                                <a:pt x="70" y="61"/>
                              </a:cubicBezTo>
                              <a:cubicBezTo>
                                <a:pt x="55" y="99"/>
                                <a:pt x="55" y="99"/>
                                <a:pt x="55" y="99"/>
                              </a:cubicBezTo>
                              <a:cubicBezTo>
                                <a:pt x="100" y="99"/>
                                <a:pt x="100" y="99"/>
                                <a:pt x="100" y="99"/>
                              </a:cubicBezTo>
                              <a:close/>
                              <a:moveTo>
                                <a:pt x="110" y="126"/>
                              </a:moveTo>
                              <a:cubicBezTo>
                                <a:pt x="44" y="126"/>
                                <a:pt x="44" y="126"/>
                                <a:pt x="44" y="126"/>
                              </a:cubicBezTo>
                              <a:cubicBezTo>
                                <a:pt x="33" y="155"/>
                                <a:pt x="33" y="155"/>
                                <a:pt x="33" y="155"/>
                              </a:cubicBezTo>
                              <a:cubicBezTo>
                                <a:pt x="0" y="155"/>
                                <a:pt x="0" y="155"/>
                                <a:pt x="0" y="155"/>
                              </a:cubicBezTo>
                              <a:cubicBezTo>
                                <a:pt x="63" y="3"/>
                                <a:pt x="63" y="3"/>
                                <a:pt x="63" y="3"/>
                              </a:cubicBezTo>
                              <a:cubicBezTo>
                                <a:pt x="92" y="3"/>
                                <a:pt x="92" y="3"/>
                                <a:pt x="92" y="3"/>
                              </a:cubicBezTo>
                              <a:cubicBezTo>
                                <a:pt x="154" y="155"/>
                                <a:pt x="154" y="155"/>
                                <a:pt x="154" y="155"/>
                              </a:cubicBezTo>
                              <a:cubicBezTo>
                                <a:pt x="122" y="155"/>
                                <a:pt x="122" y="155"/>
                                <a:pt x="122" y="155"/>
                              </a:cubicBezTo>
                              <a:cubicBezTo>
                                <a:pt x="110" y="126"/>
                                <a:pt x="110" y="126"/>
                                <a:pt x="110" y="126"/>
                              </a:cubicBezTo>
                              <a:close/>
                              <a:moveTo>
                                <a:pt x="268" y="127"/>
                              </a:moveTo>
                              <a:cubicBezTo>
                                <a:pt x="293" y="127"/>
                                <a:pt x="315" y="109"/>
                                <a:pt x="315" y="80"/>
                              </a:cubicBezTo>
                              <a:cubicBezTo>
                                <a:pt x="315" y="50"/>
                                <a:pt x="293" y="31"/>
                                <a:pt x="268" y="31"/>
                              </a:cubicBezTo>
                              <a:cubicBezTo>
                                <a:pt x="232" y="31"/>
                                <a:pt x="232" y="31"/>
                                <a:pt x="232" y="31"/>
                              </a:cubicBezTo>
                              <a:cubicBezTo>
                                <a:pt x="232" y="127"/>
                                <a:pt x="232" y="127"/>
                                <a:pt x="232" y="127"/>
                              </a:cubicBezTo>
                              <a:cubicBezTo>
                                <a:pt x="268" y="127"/>
                                <a:pt x="268" y="127"/>
                                <a:pt x="268" y="127"/>
                              </a:cubicBezTo>
                              <a:close/>
                              <a:moveTo>
                                <a:pt x="268" y="3"/>
                              </a:moveTo>
                              <a:cubicBezTo>
                                <a:pt x="311" y="3"/>
                                <a:pt x="346" y="34"/>
                                <a:pt x="346" y="80"/>
                              </a:cubicBezTo>
                              <a:cubicBezTo>
                                <a:pt x="346" y="125"/>
                                <a:pt x="311" y="155"/>
                                <a:pt x="268" y="155"/>
                              </a:cubicBezTo>
                              <a:cubicBezTo>
                                <a:pt x="202" y="155"/>
                                <a:pt x="202" y="155"/>
                                <a:pt x="202" y="155"/>
                              </a:cubicBezTo>
                              <a:cubicBezTo>
                                <a:pt x="202" y="3"/>
                                <a:pt x="202" y="3"/>
                                <a:pt x="202" y="3"/>
                              </a:cubicBezTo>
                              <a:cubicBezTo>
                                <a:pt x="268" y="3"/>
                                <a:pt x="268" y="3"/>
                                <a:pt x="268" y="3"/>
                              </a:cubicBezTo>
                              <a:close/>
                              <a:moveTo>
                                <a:pt x="538" y="3"/>
                              </a:moveTo>
                              <a:cubicBezTo>
                                <a:pt x="477" y="155"/>
                                <a:pt x="477" y="155"/>
                                <a:pt x="477" y="155"/>
                              </a:cubicBezTo>
                              <a:cubicBezTo>
                                <a:pt x="445" y="155"/>
                                <a:pt x="445" y="155"/>
                                <a:pt x="445" y="155"/>
                              </a:cubicBezTo>
                              <a:cubicBezTo>
                                <a:pt x="384" y="3"/>
                                <a:pt x="384" y="3"/>
                                <a:pt x="384" y="3"/>
                              </a:cubicBezTo>
                              <a:cubicBezTo>
                                <a:pt x="417" y="3"/>
                                <a:pt x="417" y="3"/>
                                <a:pt x="417" y="3"/>
                              </a:cubicBezTo>
                              <a:cubicBezTo>
                                <a:pt x="452" y="95"/>
                                <a:pt x="452" y="95"/>
                                <a:pt x="452" y="95"/>
                              </a:cubicBezTo>
                              <a:cubicBezTo>
                                <a:pt x="457" y="110"/>
                                <a:pt x="461" y="122"/>
                                <a:pt x="461" y="122"/>
                              </a:cubicBezTo>
                              <a:cubicBezTo>
                                <a:pt x="461" y="122"/>
                                <a:pt x="461" y="122"/>
                                <a:pt x="461" y="122"/>
                              </a:cubicBezTo>
                              <a:cubicBezTo>
                                <a:pt x="461" y="122"/>
                                <a:pt x="464" y="110"/>
                                <a:pt x="470" y="95"/>
                              </a:cubicBezTo>
                              <a:cubicBezTo>
                                <a:pt x="505" y="3"/>
                                <a:pt x="505" y="3"/>
                                <a:pt x="505" y="3"/>
                              </a:cubicBezTo>
                              <a:cubicBezTo>
                                <a:pt x="538" y="3"/>
                                <a:pt x="538" y="3"/>
                                <a:pt x="538" y="3"/>
                              </a:cubicBezTo>
                              <a:close/>
                              <a:moveTo>
                                <a:pt x="585" y="155"/>
                              </a:moveTo>
                              <a:cubicBezTo>
                                <a:pt x="585" y="3"/>
                                <a:pt x="585" y="3"/>
                                <a:pt x="585" y="3"/>
                              </a:cubicBezTo>
                              <a:cubicBezTo>
                                <a:pt x="616" y="3"/>
                                <a:pt x="616" y="3"/>
                                <a:pt x="616" y="3"/>
                              </a:cubicBezTo>
                              <a:cubicBezTo>
                                <a:pt x="616" y="155"/>
                                <a:pt x="616" y="155"/>
                                <a:pt x="616" y="155"/>
                              </a:cubicBezTo>
                              <a:cubicBezTo>
                                <a:pt x="585" y="155"/>
                                <a:pt x="585" y="155"/>
                                <a:pt x="585" y="155"/>
                              </a:cubicBezTo>
                              <a:close/>
                              <a:moveTo>
                                <a:pt x="757" y="49"/>
                              </a:moveTo>
                              <a:cubicBezTo>
                                <a:pt x="754" y="34"/>
                                <a:pt x="740" y="26"/>
                                <a:pt x="727" y="26"/>
                              </a:cubicBezTo>
                              <a:cubicBezTo>
                                <a:pt x="713" y="26"/>
                                <a:pt x="704" y="33"/>
                                <a:pt x="704" y="42"/>
                              </a:cubicBezTo>
                              <a:cubicBezTo>
                                <a:pt x="704" y="54"/>
                                <a:pt x="721" y="59"/>
                                <a:pt x="740" y="65"/>
                              </a:cubicBezTo>
                              <a:cubicBezTo>
                                <a:pt x="763" y="73"/>
                                <a:pt x="788" y="85"/>
                                <a:pt x="788" y="112"/>
                              </a:cubicBezTo>
                              <a:cubicBezTo>
                                <a:pt x="788" y="139"/>
                                <a:pt x="764" y="158"/>
                                <a:pt x="730" y="158"/>
                              </a:cubicBezTo>
                              <a:cubicBezTo>
                                <a:pt x="698" y="158"/>
                                <a:pt x="676" y="140"/>
                                <a:pt x="667" y="113"/>
                              </a:cubicBezTo>
                              <a:cubicBezTo>
                                <a:pt x="697" y="105"/>
                                <a:pt x="697" y="105"/>
                                <a:pt x="697" y="105"/>
                              </a:cubicBezTo>
                              <a:cubicBezTo>
                                <a:pt x="700" y="119"/>
                                <a:pt x="712" y="131"/>
                                <a:pt x="731" y="131"/>
                              </a:cubicBezTo>
                              <a:cubicBezTo>
                                <a:pt x="747" y="131"/>
                                <a:pt x="756" y="123"/>
                                <a:pt x="756" y="113"/>
                              </a:cubicBezTo>
                              <a:cubicBezTo>
                                <a:pt x="756" y="98"/>
                                <a:pt x="735" y="94"/>
                                <a:pt x="714" y="86"/>
                              </a:cubicBezTo>
                              <a:cubicBezTo>
                                <a:pt x="696" y="80"/>
                                <a:pt x="673" y="70"/>
                                <a:pt x="673" y="44"/>
                              </a:cubicBezTo>
                              <a:cubicBezTo>
                                <a:pt x="673" y="20"/>
                                <a:pt x="696" y="0"/>
                                <a:pt x="729" y="0"/>
                              </a:cubicBezTo>
                              <a:cubicBezTo>
                                <a:pt x="757" y="0"/>
                                <a:pt x="780" y="17"/>
                                <a:pt x="786" y="41"/>
                              </a:cubicBezTo>
                              <a:cubicBezTo>
                                <a:pt x="757" y="49"/>
                                <a:pt x="757" y="49"/>
                                <a:pt x="757" y="49"/>
                              </a:cubicBezTo>
                              <a:close/>
                              <a:moveTo>
                                <a:pt x="950" y="127"/>
                              </a:moveTo>
                              <a:cubicBezTo>
                                <a:pt x="950" y="155"/>
                                <a:pt x="950" y="155"/>
                                <a:pt x="950" y="155"/>
                              </a:cubicBezTo>
                              <a:cubicBezTo>
                                <a:pt x="841" y="155"/>
                                <a:pt x="841" y="155"/>
                                <a:pt x="841" y="155"/>
                              </a:cubicBezTo>
                              <a:cubicBezTo>
                                <a:pt x="841" y="3"/>
                                <a:pt x="841" y="3"/>
                                <a:pt x="841" y="3"/>
                              </a:cubicBezTo>
                              <a:cubicBezTo>
                                <a:pt x="948" y="3"/>
                                <a:pt x="948" y="3"/>
                                <a:pt x="948" y="3"/>
                              </a:cubicBezTo>
                              <a:cubicBezTo>
                                <a:pt x="948" y="31"/>
                                <a:pt x="948" y="31"/>
                                <a:pt x="948" y="31"/>
                              </a:cubicBezTo>
                              <a:cubicBezTo>
                                <a:pt x="871" y="31"/>
                                <a:pt x="871" y="31"/>
                                <a:pt x="871" y="31"/>
                              </a:cubicBezTo>
                              <a:cubicBezTo>
                                <a:pt x="871" y="64"/>
                                <a:pt x="871" y="64"/>
                                <a:pt x="871" y="64"/>
                              </a:cubicBezTo>
                              <a:cubicBezTo>
                                <a:pt x="932" y="64"/>
                                <a:pt x="932" y="64"/>
                                <a:pt x="932" y="64"/>
                              </a:cubicBezTo>
                              <a:cubicBezTo>
                                <a:pt x="932" y="90"/>
                                <a:pt x="932" y="90"/>
                                <a:pt x="932" y="90"/>
                              </a:cubicBezTo>
                              <a:cubicBezTo>
                                <a:pt x="871" y="90"/>
                                <a:pt x="871" y="90"/>
                                <a:pt x="871" y="90"/>
                              </a:cubicBezTo>
                              <a:cubicBezTo>
                                <a:pt x="871" y="127"/>
                                <a:pt x="871" y="127"/>
                                <a:pt x="871" y="127"/>
                              </a:cubicBezTo>
                              <a:cubicBezTo>
                                <a:pt x="950" y="127"/>
                                <a:pt x="950" y="127"/>
                                <a:pt x="950" y="127"/>
                              </a:cubicBezTo>
                              <a:close/>
                              <a:moveTo>
                                <a:pt x="1139" y="3"/>
                              </a:moveTo>
                              <a:cubicBezTo>
                                <a:pt x="1139" y="89"/>
                                <a:pt x="1139" y="89"/>
                                <a:pt x="1139" y="89"/>
                              </a:cubicBezTo>
                              <a:cubicBezTo>
                                <a:pt x="1139" y="134"/>
                                <a:pt x="1113" y="158"/>
                                <a:pt x="1073" y="158"/>
                              </a:cubicBezTo>
                              <a:cubicBezTo>
                                <a:pt x="1033" y="158"/>
                                <a:pt x="1007" y="134"/>
                                <a:pt x="1007" y="89"/>
                              </a:cubicBezTo>
                              <a:cubicBezTo>
                                <a:pt x="1007" y="3"/>
                                <a:pt x="1007" y="3"/>
                                <a:pt x="1007" y="3"/>
                              </a:cubicBezTo>
                              <a:cubicBezTo>
                                <a:pt x="1038" y="3"/>
                                <a:pt x="1038" y="3"/>
                                <a:pt x="1038" y="3"/>
                              </a:cubicBezTo>
                              <a:cubicBezTo>
                                <a:pt x="1038" y="89"/>
                                <a:pt x="1038" y="89"/>
                                <a:pt x="1038" y="89"/>
                              </a:cubicBezTo>
                              <a:cubicBezTo>
                                <a:pt x="1038" y="117"/>
                                <a:pt x="1050" y="130"/>
                                <a:pt x="1073" y="130"/>
                              </a:cubicBezTo>
                              <a:cubicBezTo>
                                <a:pt x="1096" y="130"/>
                                <a:pt x="1108" y="117"/>
                                <a:pt x="1108" y="89"/>
                              </a:cubicBezTo>
                              <a:cubicBezTo>
                                <a:pt x="1108" y="3"/>
                                <a:pt x="1108" y="3"/>
                                <a:pt x="1108" y="3"/>
                              </a:cubicBezTo>
                              <a:cubicBezTo>
                                <a:pt x="1139" y="3"/>
                                <a:pt x="1139" y="3"/>
                                <a:pt x="1139" y="3"/>
                              </a:cubicBezTo>
                              <a:close/>
                              <a:moveTo>
                                <a:pt x="1230" y="76"/>
                              </a:moveTo>
                              <a:cubicBezTo>
                                <a:pt x="1257" y="76"/>
                                <a:pt x="1257" y="76"/>
                                <a:pt x="1257" y="76"/>
                              </a:cubicBezTo>
                              <a:cubicBezTo>
                                <a:pt x="1274" y="76"/>
                                <a:pt x="1282" y="65"/>
                                <a:pt x="1282" y="54"/>
                              </a:cubicBezTo>
                              <a:cubicBezTo>
                                <a:pt x="1282" y="42"/>
                                <a:pt x="1274" y="31"/>
                                <a:pt x="1257" y="31"/>
                              </a:cubicBezTo>
                              <a:cubicBezTo>
                                <a:pt x="1230" y="31"/>
                                <a:pt x="1230" y="31"/>
                                <a:pt x="1230" y="31"/>
                              </a:cubicBezTo>
                              <a:cubicBezTo>
                                <a:pt x="1230" y="76"/>
                                <a:pt x="1230" y="76"/>
                                <a:pt x="1230" y="76"/>
                              </a:cubicBezTo>
                              <a:close/>
                              <a:moveTo>
                                <a:pt x="1285" y="155"/>
                              </a:moveTo>
                              <a:cubicBezTo>
                                <a:pt x="1255" y="103"/>
                                <a:pt x="1255" y="103"/>
                                <a:pt x="1255" y="103"/>
                              </a:cubicBezTo>
                              <a:cubicBezTo>
                                <a:pt x="1254" y="103"/>
                                <a:pt x="1254" y="103"/>
                                <a:pt x="1253" y="103"/>
                              </a:cubicBezTo>
                              <a:cubicBezTo>
                                <a:pt x="1230" y="103"/>
                                <a:pt x="1230" y="103"/>
                                <a:pt x="1230" y="103"/>
                              </a:cubicBezTo>
                              <a:cubicBezTo>
                                <a:pt x="1230" y="155"/>
                                <a:pt x="1230" y="155"/>
                                <a:pt x="1230" y="155"/>
                              </a:cubicBezTo>
                              <a:cubicBezTo>
                                <a:pt x="1200" y="155"/>
                                <a:pt x="1200" y="155"/>
                                <a:pt x="1200" y="155"/>
                              </a:cubicBezTo>
                              <a:cubicBezTo>
                                <a:pt x="1200" y="3"/>
                                <a:pt x="1200" y="3"/>
                                <a:pt x="1200" y="3"/>
                              </a:cubicBezTo>
                              <a:cubicBezTo>
                                <a:pt x="1253" y="3"/>
                                <a:pt x="1253" y="3"/>
                                <a:pt x="1253" y="3"/>
                              </a:cubicBezTo>
                              <a:cubicBezTo>
                                <a:pt x="1291" y="3"/>
                                <a:pt x="1313" y="23"/>
                                <a:pt x="1313" y="54"/>
                              </a:cubicBezTo>
                              <a:cubicBezTo>
                                <a:pt x="1313" y="75"/>
                                <a:pt x="1303" y="90"/>
                                <a:pt x="1284" y="98"/>
                              </a:cubicBezTo>
                              <a:cubicBezTo>
                                <a:pt x="1319" y="155"/>
                                <a:pt x="1319" y="155"/>
                                <a:pt x="1319" y="155"/>
                              </a:cubicBezTo>
                              <a:cubicBezTo>
                                <a:pt x="1285" y="155"/>
                                <a:pt x="1285" y="155"/>
                                <a:pt x="1285" y="155"/>
                              </a:cubicBezTo>
                              <a:close/>
                              <a:moveTo>
                                <a:pt x="1450" y="49"/>
                              </a:moveTo>
                              <a:cubicBezTo>
                                <a:pt x="1446" y="34"/>
                                <a:pt x="1433" y="26"/>
                                <a:pt x="1420" y="26"/>
                              </a:cubicBezTo>
                              <a:cubicBezTo>
                                <a:pt x="1406" y="26"/>
                                <a:pt x="1397" y="33"/>
                                <a:pt x="1397" y="42"/>
                              </a:cubicBezTo>
                              <a:cubicBezTo>
                                <a:pt x="1397" y="54"/>
                                <a:pt x="1414" y="59"/>
                                <a:pt x="1433" y="65"/>
                              </a:cubicBezTo>
                              <a:cubicBezTo>
                                <a:pt x="1455" y="73"/>
                                <a:pt x="1481" y="85"/>
                                <a:pt x="1481" y="112"/>
                              </a:cubicBezTo>
                              <a:cubicBezTo>
                                <a:pt x="1481" y="139"/>
                                <a:pt x="1457" y="158"/>
                                <a:pt x="1423" y="158"/>
                              </a:cubicBezTo>
                              <a:cubicBezTo>
                                <a:pt x="1391" y="158"/>
                                <a:pt x="1369" y="140"/>
                                <a:pt x="1360" y="113"/>
                              </a:cubicBezTo>
                              <a:cubicBezTo>
                                <a:pt x="1390" y="105"/>
                                <a:pt x="1390" y="105"/>
                                <a:pt x="1390" y="105"/>
                              </a:cubicBezTo>
                              <a:cubicBezTo>
                                <a:pt x="1393" y="119"/>
                                <a:pt x="1405" y="131"/>
                                <a:pt x="1424" y="131"/>
                              </a:cubicBezTo>
                              <a:cubicBezTo>
                                <a:pt x="1440" y="131"/>
                                <a:pt x="1449" y="123"/>
                                <a:pt x="1449" y="113"/>
                              </a:cubicBezTo>
                              <a:cubicBezTo>
                                <a:pt x="1449" y="98"/>
                                <a:pt x="1428" y="94"/>
                                <a:pt x="1406" y="86"/>
                              </a:cubicBezTo>
                              <a:cubicBezTo>
                                <a:pt x="1388" y="80"/>
                                <a:pt x="1366" y="70"/>
                                <a:pt x="1366" y="44"/>
                              </a:cubicBezTo>
                              <a:cubicBezTo>
                                <a:pt x="1366" y="20"/>
                                <a:pt x="1389" y="0"/>
                                <a:pt x="1421" y="0"/>
                              </a:cubicBezTo>
                              <a:cubicBezTo>
                                <a:pt x="1450" y="0"/>
                                <a:pt x="1473" y="17"/>
                                <a:pt x="1479" y="41"/>
                              </a:cubicBezTo>
                              <a:cubicBezTo>
                                <a:pt x="1450" y="49"/>
                                <a:pt x="1450" y="49"/>
                                <a:pt x="1450" y="49"/>
                              </a:cubicBezTo>
                              <a:close/>
                              <a:moveTo>
                                <a:pt x="1835" y="77"/>
                              </a:moveTo>
                              <a:cubicBezTo>
                                <a:pt x="1853" y="77"/>
                                <a:pt x="1863" y="68"/>
                                <a:pt x="1863" y="54"/>
                              </a:cubicBezTo>
                              <a:cubicBezTo>
                                <a:pt x="1863" y="40"/>
                                <a:pt x="1853" y="31"/>
                                <a:pt x="1835" y="31"/>
                              </a:cubicBezTo>
                              <a:cubicBezTo>
                                <a:pt x="1812" y="31"/>
                                <a:pt x="1812" y="31"/>
                                <a:pt x="1812" y="31"/>
                              </a:cubicBezTo>
                              <a:cubicBezTo>
                                <a:pt x="1812" y="77"/>
                                <a:pt x="1812" y="77"/>
                                <a:pt x="1812" y="77"/>
                              </a:cubicBezTo>
                              <a:cubicBezTo>
                                <a:pt x="1835" y="77"/>
                                <a:pt x="1835" y="77"/>
                                <a:pt x="1835" y="77"/>
                              </a:cubicBezTo>
                              <a:close/>
                              <a:moveTo>
                                <a:pt x="1836" y="3"/>
                              </a:moveTo>
                              <a:cubicBezTo>
                                <a:pt x="1872" y="3"/>
                                <a:pt x="1894" y="22"/>
                                <a:pt x="1894" y="54"/>
                              </a:cubicBezTo>
                              <a:cubicBezTo>
                                <a:pt x="1894" y="86"/>
                                <a:pt x="1872" y="105"/>
                                <a:pt x="1836" y="105"/>
                              </a:cubicBezTo>
                              <a:cubicBezTo>
                                <a:pt x="1812" y="105"/>
                                <a:pt x="1812" y="105"/>
                                <a:pt x="1812" y="105"/>
                              </a:cubicBezTo>
                              <a:cubicBezTo>
                                <a:pt x="1812" y="155"/>
                                <a:pt x="1812" y="155"/>
                                <a:pt x="1812" y="155"/>
                              </a:cubicBezTo>
                              <a:cubicBezTo>
                                <a:pt x="1781" y="155"/>
                                <a:pt x="1781" y="155"/>
                                <a:pt x="1781" y="155"/>
                              </a:cubicBezTo>
                              <a:cubicBezTo>
                                <a:pt x="1781" y="3"/>
                                <a:pt x="1781" y="3"/>
                                <a:pt x="1781" y="3"/>
                              </a:cubicBezTo>
                              <a:cubicBezTo>
                                <a:pt x="1836" y="3"/>
                                <a:pt x="1836" y="3"/>
                                <a:pt x="1836" y="3"/>
                              </a:cubicBezTo>
                              <a:close/>
                              <a:moveTo>
                                <a:pt x="1978" y="76"/>
                              </a:moveTo>
                              <a:cubicBezTo>
                                <a:pt x="2005" y="76"/>
                                <a:pt x="2005" y="76"/>
                                <a:pt x="2005" y="76"/>
                              </a:cubicBezTo>
                              <a:cubicBezTo>
                                <a:pt x="2021" y="76"/>
                                <a:pt x="2029" y="65"/>
                                <a:pt x="2029" y="54"/>
                              </a:cubicBezTo>
                              <a:cubicBezTo>
                                <a:pt x="2029" y="42"/>
                                <a:pt x="2021" y="31"/>
                                <a:pt x="2005" y="31"/>
                              </a:cubicBezTo>
                              <a:cubicBezTo>
                                <a:pt x="1978" y="31"/>
                                <a:pt x="1978" y="31"/>
                                <a:pt x="1978" y="31"/>
                              </a:cubicBezTo>
                              <a:cubicBezTo>
                                <a:pt x="1978" y="76"/>
                                <a:pt x="1978" y="76"/>
                                <a:pt x="1978" y="76"/>
                              </a:cubicBezTo>
                              <a:close/>
                              <a:moveTo>
                                <a:pt x="2033" y="155"/>
                              </a:moveTo>
                              <a:cubicBezTo>
                                <a:pt x="2002" y="103"/>
                                <a:pt x="2002" y="103"/>
                                <a:pt x="2002" y="103"/>
                              </a:cubicBezTo>
                              <a:cubicBezTo>
                                <a:pt x="2002" y="103"/>
                                <a:pt x="2001" y="103"/>
                                <a:pt x="2001" y="103"/>
                              </a:cubicBezTo>
                              <a:cubicBezTo>
                                <a:pt x="1978" y="103"/>
                                <a:pt x="1978" y="103"/>
                                <a:pt x="1978" y="103"/>
                              </a:cubicBezTo>
                              <a:cubicBezTo>
                                <a:pt x="1978" y="155"/>
                                <a:pt x="1978" y="155"/>
                                <a:pt x="1978" y="155"/>
                              </a:cubicBezTo>
                              <a:cubicBezTo>
                                <a:pt x="1947" y="155"/>
                                <a:pt x="1947" y="155"/>
                                <a:pt x="1947" y="155"/>
                              </a:cubicBezTo>
                              <a:cubicBezTo>
                                <a:pt x="1947" y="3"/>
                                <a:pt x="1947" y="3"/>
                                <a:pt x="1947" y="3"/>
                              </a:cubicBezTo>
                              <a:cubicBezTo>
                                <a:pt x="2001" y="3"/>
                                <a:pt x="2001" y="3"/>
                                <a:pt x="2001" y="3"/>
                              </a:cubicBezTo>
                              <a:cubicBezTo>
                                <a:pt x="2038" y="3"/>
                                <a:pt x="2060" y="23"/>
                                <a:pt x="2060" y="54"/>
                              </a:cubicBezTo>
                              <a:cubicBezTo>
                                <a:pt x="2060" y="75"/>
                                <a:pt x="2050" y="90"/>
                                <a:pt x="2032" y="98"/>
                              </a:cubicBezTo>
                              <a:cubicBezTo>
                                <a:pt x="2066" y="155"/>
                                <a:pt x="2066" y="155"/>
                                <a:pt x="2066" y="155"/>
                              </a:cubicBezTo>
                              <a:cubicBezTo>
                                <a:pt x="2033" y="155"/>
                                <a:pt x="2033" y="155"/>
                                <a:pt x="2033" y="155"/>
                              </a:cubicBezTo>
                              <a:close/>
                              <a:moveTo>
                                <a:pt x="2190" y="129"/>
                              </a:moveTo>
                              <a:cubicBezTo>
                                <a:pt x="2218" y="129"/>
                                <a:pt x="2237" y="108"/>
                                <a:pt x="2237" y="79"/>
                              </a:cubicBezTo>
                              <a:cubicBezTo>
                                <a:pt x="2237" y="50"/>
                                <a:pt x="2218" y="30"/>
                                <a:pt x="2190" y="30"/>
                              </a:cubicBezTo>
                              <a:cubicBezTo>
                                <a:pt x="2162" y="30"/>
                                <a:pt x="2142" y="50"/>
                                <a:pt x="2142" y="79"/>
                              </a:cubicBezTo>
                              <a:cubicBezTo>
                                <a:pt x="2142" y="108"/>
                                <a:pt x="2162" y="129"/>
                                <a:pt x="2190" y="129"/>
                              </a:cubicBezTo>
                              <a:close/>
                              <a:moveTo>
                                <a:pt x="2190" y="0"/>
                              </a:moveTo>
                              <a:cubicBezTo>
                                <a:pt x="2233" y="0"/>
                                <a:pt x="2269" y="33"/>
                                <a:pt x="2269" y="79"/>
                              </a:cubicBezTo>
                              <a:cubicBezTo>
                                <a:pt x="2269" y="125"/>
                                <a:pt x="2233" y="158"/>
                                <a:pt x="2190" y="158"/>
                              </a:cubicBezTo>
                              <a:cubicBezTo>
                                <a:pt x="2146" y="158"/>
                                <a:pt x="2111" y="125"/>
                                <a:pt x="2111" y="79"/>
                              </a:cubicBezTo>
                              <a:cubicBezTo>
                                <a:pt x="2111" y="33"/>
                                <a:pt x="2146" y="0"/>
                                <a:pt x="2190" y="0"/>
                              </a:cubicBezTo>
                              <a:close/>
                              <a:moveTo>
                                <a:pt x="2436" y="3"/>
                              </a:moveTo>
                              <a:cubicBezTo>
                                <a:pt x="2436" y="89"/>
                                <a:pt x="2436" y="89"/>
                                <a:pt x="2436" y="89"/>
                              </a:cubicBezTo>
                              <a:cubicBezTo>
                                <a:pt x="2436" y="134"/>
                                <a:pt x="2410" y="158"/>
                                <a:pt x="2369" y="158"/>
                              </a:cubicBezTo>
                              <a:cubicBezTo>
                                <a:pt x="2341" y="158"/>
                                <a:pt x="2317" y="142"/>
                                <a:pt x="2308" y="119"/>
                              </a:cubicBezTo>
                              <a:cubicBezTo>
                                <a:pt x="2337" y="111"/>
                                <a:pt x="2337" y="111"/>
                                <a:pt x="2337" y="111"/>
                              </a:cubicBezTo>
                              <a:cubicBezTo>
                                <a:pt x="2343" y="123"/>
                                <a:pt x="2355" y="130"/>
                                <a:pt x="2369" y="130"/>
                              </a:cubicBezTo>
                              <a:cubicBezTo>
                                <a:pt x="2393" y="130"/>
                                <a:pt x="2406" y="115"/>
                                <a:pt x="2406" y="90"/>
                              </a:cubicBezTo>
                              <a:cubicBezTo>
                                <a:pt x="2406" y="3"/>
                                <a:pt x="2406" y="3"/>
                                <a:pt x="2406" y="3"/>
                              </a:cubicBezTo>
                              <a:cubicBezTo>
                                <a:pt x="2436" y="3"/>
                                <a:pt x="2436" y="3"/>
                                <a:pt x="2436" y="3"/>
                              </a:cubicBezTo>
                              <a:close/>
                              <a:moveTo>
                                <a:pt x="2607" y="127"/>
                              </a:moveTo>
                              <a:cubicBezTo>
                                <a:pt x="2607" y="155"/>
                                <a:pt x="2607" y="155"/>
                                <a:pt x="2607" y="155"/>
                              </a:cubicBezTo>
                              <a:cubicBezTo>
                                <a:pt x="2498" y="155"/>
                                <a:pt x="2498" y="155"/>
                                <a:pt x="2498" y="155"/>
                              </a:cubicBezTo>
                              <a:cubicBezTo>
                                <a:pt x="2498" y="3"/>
                                <a:pt x="2498" y="3"/>
                                <a:pt x="2498" y="3"/>
                              </a:cubicBezTo>
                              <a:cubicBezTo>
                                <a:pt x="2605" y="3"/>
                                <a:pt x="2605" y="3"/>
                                <a:pt x="2605" y="3"/>
                              </a:cubicBezTo>
                              <a:cubicBezTo>
                                <a:pt x="2605" y="31"/>
                                <a:pt x="2605" y="31"/>
                                <a:pt x="2605" y="31"/>
                              </a:cubicBezTo>
                              <a:cubicBezTo>
                                <a:pt x="2528" y="31"/>
                                <a:pt x="2528" y="31"/>
                                <a:pt x="2528" y="31"/>
                              </a:cubicBezTo>
                              <a:cubicBezTo>
                                <a:pt x="2528" y="64"/>
                                <a:pt x="2528" y="64"/>
                                <a:pt x="2528" y="64"/>
                              </a:cubicBezTo>
                              <a:cubicBezTo>
                                <a:pt x="2589" y="64"/>
                                <a:pt x="2589" y="64"/>
                                <a:pt x="2589" y="64"/>
                              </a:cubicBezTo>
                              <a:cubicBezTo>
                                <a:pt x="2589" y="90"/>
                                <a:pt x="2589" y="90"/>
                                <a:pt x="2589" y="90"/>
                              </a:cubicBezTo>
                              <a:cubicBezTo>
                                <a:pt x="2528" y="90"/>
                                <a:pt x="2528" y="90"/>
                                <a:pt x="2528" y="90"/>
                              </a:cubicBezTo>
                              <a:cubicBezTo>
                                <a:pt x="2528" y="127"/>
                                <a:pt x="2528" y="127"/>
                                <a:pt x="2528" y="127"/>
                              </a:cubicBezTo>
                              <a:cubicBezTo>
                                <a:pt x="2607" y="127"/>
                                <a:pt x="2607" y="127"/>
                                <a:pt x="2607" y="127"/>
                              </a:cubicBezTo>
                              <a:close/>
                              <a:moveTo>
                                <a:pt x="2775" y="48"/>
                              </a:moveTo>
                              <a:cubicBezTo>
                                <a:pt x="2767" y="37"/>
                                <a:pt x="2752" y="30"/>
                                <a:pt x="2737" y="30"/>
                              </a:cubicBezTo>
                              <a:cubicBezTo>
                                <a:pt x="2708" y="30"/>
                                <a:pt x="2689" y="50"/>
                                <a:pt x="2689" y="79"/>
                              </a:cubicBezTo>
                              <a:cubicBezTo>
                                <a:pt x="2689" y="109"/>
                                <a:pt x="2710" y="128"/>
                                <a:pt x="2737" y="128"/>
                              </a:cubicBezTo>
                              <a:cubicBezTo>
                                <a:pt x="2754" y="128"/>
                                <a:pt x="2770" y="119"/>
                                <a:pt x="2778" y="106"/>
                              </a:cubicBezTo>
                              <a:cubicBezTo>
                                <a:pt x="2808" y="114"/>
                                <a:pt x="2808" y="114"/>
                                <a:pt x="2808" y="114"/>
                              </a:cubicBezTo>
                              <a:cubicBezTo>
                                <a:pt x="2796" y="141"/>
                                <a:pt x="2769" y="158"/>
                                <a:pt x="2737" y="158"/>
                              </a:cubicBezTo>
                              <a:cubicBezTo>
                                <a:pt x="2693" y="158"/>
                                <a:pt x="2658" y="125"/>
                                <a:pt x="2658" y="79"/>
                              </a:cubicBezTo>
                              <a:cubicBezTo>
                                <a:pt x="2658" y="33"/>
                                <a:pt x="2693" y="0"/>
                                <a:pt x="2737" y="0"/>
                              </a:cubicBezTo>
                              <a:cubicBezTo>
                                <a:pt x="2767" y="0"/>
                                <a:pt x="2792" y="16"/>
                                <a:pt x="2806" y="40"/>
                              </a:cubicBezTo>
                              <a:cubicBezTo>
                                <a:pt x="2775" y="48"/>
                                <a:pt x="2775" y="48"/>
                                <a:pt x="2775" y="48"/>
                              </a:cubicBezTo>
                              <a:close/>
                              <a:moveTo>
                                <a:pt x="2971" y="3"/>
                              </a:moveTo>
                              <a:cubicBezTo>
                                <a:pt x="2971" y="31"/>
                                <a:pt x="2971" y="31"/>
                                <a:pt x="2971" y="31"/>
                              </a:cubicBezTo>
                              <a:cubicBezTo>
                                <a:pt x="2923" y="31"/>
                                <a:pt x="2923" y="31"/>
                                <a:pt x="2923" y="31"/>
                              </a:cubicBezTo>
                              <a:cubicBezTo>
                                <a:pt x="2923" y="155"/>
                                <a:pt x="2923" y="155"/>
                                <a:pt x="2923" y="155"/>
                              </a:cubicBezTo>
                              <a:cubicBezTo>
                                <a:pt x="2893" y="155"/>
                                <a:pt x="2893" y="155"/>
                                <a:pt x="2893" y="155"/>
                              </a:cubicBezTo>
                              <a:cubicBezTo>
                                <a:pt x="2893" y="31"/>
                                <a:pt x="2893" y="31"/>
                                <a:pt x="2893" y="31"/>
                              </a:cubicBezTo>
                              <a:cubicBezTo>
                                <a:pt x="2845" y="31"/>
                                <a:pt x="2845" y="31"/>
                                <a:pt x="2845" y="31"/>
                              </a:cubicBezTo>
                              <a:cubicBezTo>
                                <a:pt x="2845" y="3"/>
                                <a:pt x="2845" y="3"/>
                                <a:pt x="2845" y="3"/>
                              </a:cubicBezTo>
                              <a:cubicBezTo>
                                <a:pt x="2971" y="3"/>
                                <a:pt x="2971" y="3"/>
                                <a:pt x="2971" y="3"/>
                              </a:cubicBezTo>
                              <a:close/>
                              <a:moveTo>
                                <a:pt x="3168" y="3"/>
                              </a:moveTo>
                              <a:cubicBezTo>
                                <a:pt x="3168" y="155"/>
                                <a:pt x="3168" y="155"/>
                                <a:pt x="3168" y="155"/>
                              </a:cubicBezTo>
                              <a:cubicBezTo>
                                <a:pt x="3139" y="155"/>
                                <a:pt x="3139" y="155"/>
                                <a:pt x="3139" y="155"/>
                              </a:cubicBezTo>
                              <a:cubicBezTo>
                                <a:pt x="3139" y="108"/>
                                <a:pt x="3139" y="108"/>
                                <a:pt x="3139" y="108"/>
                              </a:cubicBezTo>
                              <a:cubicBezTo>
                                <a:pt x="3139" y="76"/>
                                <a:pt x="3140" y="54"/>
                                <a:pt x="3140" y="54"/>
                              </a:cubicBezTo>
                              <a:cubicBezTo>
                                <a:pt x="3139" y="54"/>
                                <a:pt x="3139" y="54"/>
                                <a:pt x="3139" y="54"/>
                              </a:cubicBezTo>
                              <a:cubicBezTo>
                                <a:pt x="3139" y="54"/>
                                <a:pt x="3128" y="72"/>
                                <a:pt x="3126" y="77"/>
                              </a:cubicBezTo>
                              <a:cubicBezTo>
                                <a:pt x="3102" y="118"/>
                                <a:pt x="3102" y="118"/>
                                <a:pt x="3102" y="118"/>
                              </a:cubicBezTo>
                              <a:cubicBezTo>
                                <a:pt x="3086" y="118"/>
                                <a:pt x="3086" y="118"/>
                                <a:pt x="3086" y="118"/>
                              </a:cubicBezTo>
                              <a:cubicBezTo>
                                <a:pt x="3063" y="77"/>
                                <a:pt x="3063" y="77"/>
                                <a:pt x="3063" y="77"/>
                              </a:cubicBezTo>
                              <a:cubicBezTo>
                                <a:pt x="3060" y="72"/>
                                <a:pt x="3049" y="54"/>
                                <a:pt x="3049" y="54"/>
                              </a:cubicBezTo>
                              <a:cubicBezTo>
                                <a:pt x="3049" y="54"/>
                                <a:pt x="3049" y="54"/>
                                <a:pt x="3049" y="54"/>
                              </a:cubicBezTo>
                              <a:cubicBezTo>
                                <a:pt x="3049" y="54"/>
                                <a:pt x="3050" y="76"/>
                                <a:pt x="3050" y="108"/>
                              </a:cubicBezTo>
                              <a:cubicBezTo>
                                <a:pt x="3050" y="155"/>
                                <a:pt x="3050" y="155"/>
                                <a:pt x="3050" y="155"/>
                              </a:cubicBezTo>
                              <a:cubicBezTo>
                                <a:pt x="3020" y="155"/>
                                <a:pt x="3020" y="155"/>
                                <a:pt x="3020" y="155"/>
                              </a:cubicBezTo>
                              <a:cubicBezTo>
                                <a:pt x="3020" y="3"/>
                                <a:pt x="3020" y="3"/>
                                <a:pt x="3020" y="3"/>
                              </a:cubicBezTo>
                              <a:cubicBezTo>
                                <a:pt x="3049" y="3"/>
                                <a:pt x="3049" y="3"/>
                                <a:pt x="3049" y="3"/>
                              </a:cubicBezTo>
                              <a:cubicBezTo>
                                <a:pt x="3080" y="55"/>
                                <a:pt x="3080" y="55"/>
                                <a:pt x="3080" y="55"/>
                              </a:cubicBezTo>
                              <a:cubicBezTo>
                                <a:pt x="3092" y="75"/>
                                <a:pt x="3094" y="79"/>
                                <a:pt x="3094" y="79"/>
                              </a:cubicBezTo>
                              <a:cubicBezTo>
                                <a:pt x="3094" y="79"/>
                                <a:pt x="3094" y="79"/>
                                <a:pt x="3094" y="79"/>
                              </a:cubicBezTo>
                              <a:cubicBezTo>
                                <a:pt x="3095" y="79"/>
                                <a:pt x="3096" y="75"/>
                                <a:pt x="3108" y="55"/>
                              </a:cubicBezTo>
                              <a:cubicBezTo>
                                <a:pt x="3140" y="3"/>
                                <a:pt x="3140" y="3"/>
                                <a:pt x="3140" y="3"/>
                              </a:cubicBezTo>
                              <a:cubicBezTo>
                                <a:pt x="3168" y="3"/>
                                <a:pt x="3168" y="3"/>
                                <a:pt x="3168" y="3"/>
                              </a:cubicBezTo>
                              <a:close/>
                              <a:moveTo>
                                <a:pt x="3315" y="99"/>
                              </a:moveTo>
                              <a:cubicBezTo>
                                <a:pt x="3300" y="61"/>
                                <a:pt x="3300" y="61"/>
                                <a:pt x="3300" y="61"/>
                              </a:cubicBezTo>
                              <a:cubicBezTo>
                                <a:pt x="3297" y="52"/>
                                <a:pt x="3293" y="40"/>
                                <a:pt x="3293" y="40"/>
                              </a:cubicBezTo>
                              <a:cubicBezTo>
                                <a:pt x="3293" y="40"/>
                                <a:pt x="3293" y="40"/>
                                <a:pt x="3293" y="40"/>
                              </a:cubicBezTo>
                              <a:cubicBezTo>
                                <a:pt x="3293" y="40"/>
                                <a:pt x="3289" y="52"/>
                                <a:pt x="3285" y="61"/>
                              </a:cubicBezTo>
                              <a:cubicBezTo>
                                <a:pt x="3270" y="99"/>
                                <a:pt x="3270" y="99"/>
                                <a:pt x="3270" y="99"/>
                              </a:cubicBezTo>
                              <a:cubicBezTo>
                                <a:pt x="3315" y="99"/>
                                <a:pt x="3315" y="99"/>
                                <a:pt x="3315" y="99"/>
                              </a:cubicBezTo>
                              <a:close/>
                              <a:moveTo>
                                <a:pt x="3326" y="126"/>
                              </a:moveTo>
                              <a:cubicBezTo>
                                <a:pt x="3260" y="126"/>
                                <a:pt x="3260" y="126"/>
                                <a:pt x="3260" y="126"/>
                              </a:cubicBezTo>
                              <a:cubicBezTo>
                                <a:pt x="3249" y="155"/>
                                <a:pt x="3249" y="155"/>
                                <a:pt x="3249" y="155"/>
                              </a:cubicBezTo>
                              <a:cubicBezTo>
                                <a:pt x="3216" y="155"/>
                                <a:pt x="3216" y="155"/>
                                <a:pt x="3216" y="155"/>
                              </a:cubicBezTo>
                              <a:cubicBezTo>
                                <a:pt x="3279" y="3"/>
                                <a:pt x="3279" y="3"/>
                                <a:pt x="3279" y="3"/>
                              </a:cubicBezTo>
                              <a:cubicBezTo>
                                <a:pt x="3307" y="3"/>
                                <a:pt x="3307" y="3"/>
                                <a:pt x="3307" y="3"/>
                              </a:cubicBezTo>
                              <a:cubicBezTo>
                                <a:pt x="3370" y="155"/>
                                <a:pt x="3370" y="155"/>
                                <a:pt x="3370" y="155"/>
                              </a:cubicBezTo>
                              <a:cubicBezTo>
                                <a:pt x="3337" y="155"/>
                                <a:pt x="3337" y="155"/>
                                <a:pt x="3337" y="155"/>
                              </a:cubicBezTo>
                              <a:cubicBezTo>
                                <a:pt x="3326" y="126"/>
                                <a:pt x="3326" y="126"/>
                                <a:pt x="3326" y="126"/>
                              </a:cubicBezTo>
                              <a:close/>
                              <a:moveTo>
                                <a:pt x="3550" y="3"/>
                              </a:moveTo>
                              <a:cubicBezTo>
                                <a:pt x="3550" y="155"/>
                                <a:pt x="3550" y="155"/>
                                <a:pt x="3550" y="155"/>
                              </a:cubicBezTo>
                              <a:cubicBezTo>
                                <a:pt x="3522" y="155"/>
                                <a:pt x="3522" y="155"/>
                                <a:pt x="3522" y="155"/>
                              </a:cubicBezTo>
                              <a:cubicBezTo>
                                <a:pt x="3478" y="97"/>
                                <a:pt x="3478" y="97"/>
                                <a:pt x="3478" y="97"/>
                              </a:cubicBezTo>
                              <a:cubicBezTo>
                                <a:pt x="3465" y="78"/>
                                <a:pt x="3448" y="54"/>
                                <a:pt x="3448" y="54"/>
                              </a:cubicBezTo>
                              <a:cubicBezTo>
                                <a:pt x="3448" y="54"/>
                                <a:pt x="3448" y="54"/>
                                <a:pt x="3448" y="54"/>
                              </a:cubicBezTo>
                              <a:cubicBezTo>
                                <a:pt x="3447" y="54"/>
                                <a:pt x="3448" y="76"/>
                                <a:pt x="3448" y="106"/>
                              </a:cubicBezTo>
                              <a:cubicBezTo>
                                <a:pt x="3448" y="155"/>
                                <a:pt x="3448" y="155"/>
                                <a:pt x="3448" y="155"/>
                              </a:cubicBezTo>
                              <a:cubicBezTo>
                                <a:pt x="3418" y="155"/>
                                <a:pt x="3418" y="155"/>
                                <a:pt x="3418" y="155"/>
                              </a:cubicBezTo>
                              <a:cubicBezTo>
                                <a:pt x="3418" y="3"/>
                                <a:pt x="3418" y="3"/>
                                <a:pt x="3418" y="3"/>
                              </a:cubicBezTo>
                              <a:cubicBezTo>
                                <a:pt x="3446" y="3"/>
                                <a:pt x="3446" y="3"/>
                                <a:pt x="3446" y="3"/>
                              </a:cubicBezTo>
                              <a:cubicBezTo>
                                <a:pt x="3490" y="62"/>
                                <a:pt x="3490" y="62"/>
                                <a:pt x="3490" y="62"/>
                              </a:cubicBezTo>
                              <a:cubicBezTo>
                                <a:pt x="3501" y="76"/>
                                <a:pt x="3520" y="103"/>
                                <a:pt x="3520" y="103"/>
                              </a:cubicBezTo>
                              <a:cubicBezTo>
                                <a:pt x="3520" y="103"/>
                                <a:pt x="3520" y="103"/>
                                <a:pt x="3520" y="103"/>
                              </a:cubicBezTo>
                              <a:cubicBezTo>
                                <a:pt x="3520" y="103"/>
                                <a:pt x="3520" y="79"/>
                                <a:pt x="3520" y="53"/>
                              </a:cubicBezTo>
                              <a:cubicBezTo>
                                <a:pt x="3520" y="3"/>
                                <a:pt x="3520" y="3"/>
                                <a:pt x="3520" y="3"/>
                              </a:cubicBezTo>
                              <a:cubicBezTo>
                                <a:pt x="3550" y="3"/>
                                <a:pt x="3550" y="3"/>
                                <a:pt x="3550" y="3"/>
                              </a:cubicBezTo>
                              <a:close/>
                              <a:moveTo>
                                <a:pt x="3697" y="99"/>
                              </a:moveTo>
                              <a:cubicBezTo>
                                <a:pt x="3682" y="61"/>
                                <a:pt x="3682" y="61"/>
                                <a:pt x="3682" y="61"/>
                              </a:cubicBezTo>
                              <a:cubicBezTo>
                                <a:pt x="3679" y="52"/>
                                <a:pt x="3675" y="40"/>
                                <a:pt x="3675" y="40"/>
                              </a:cubicBezTo>
                              <a:cubicBezTo>
                                <a:pt x="3675" y="40"/>
                                <a:pt x="3675" y="40"/>
                                <a:pt x="3675" y="40"/>
                              </a:cubicBezTo>
                              <a:cubicBezTo>
                                <a:pt x="3674" y="40"/>
                                <a:pt x="3670" y="52"/>
                                <a:pt x="3667" y="61"/>
                              </a:cubicBezTo>
                              <a:cubicBezTo>
                                <a:pt x="3652" y="99"/>
                                <a:pt x="3652" y="99"/>
                                <a:pt x="3652" y="99"/>
                              </a:cubicBezTo>
                              <a:cubicBezTo>
                                <a:pt x="3697" y="99"/>
                                <a:pt x="3697" y="99"/>
                                <a:pt x="3697" y="99"/>
                              </a:cubicBezTo>
                              <a:close/>
                              <a:moveTo>
                                <a:pt x="3708" y="126"/>
                              </a:moveTo>
                              <a:cubicBezTo>
                                <a:pt x="3642" y="126"/>
                                <a:pt x="3642" y="126"/>
                                <a:pt x="3642" y="126"/>
                              </a:cubicBezTo>
                              <a:cubicBezTo>
                                <a:pt x="3630" y="155"/>
                                <a:pt x="3630" y="155"/>
                                <a:pt x="3630" y="155"/>
                              </a:cubicBezTo>
                              <a:cubicBezTo>
                                <a:pt x="3598" y="155"/>
                                <a:pt x="3598" y="155"/>
                                <a:pt x="3598" y="155"/>
                              </a:cubicBezTo>
                              <a:cubicBezTo>
                                <a:pt x="3660" y="3"/>
                                <a:pt x="3660" y="3"/>
                                <a:pt x="3660" y="3"/>
                              </a:cubicBezTo>
                              <a:cubicBezTo>
                                <a:pt x="3689" y="3"/>
                                <a:pt x="3689" y="3"/>
                                <a:pt x="3689" y="3"/>
                              </a:cubicBezTo>
                              <a:cubicBezTo>
                                <a:pt x="3752" y="155"/>
                                <a:pt x="3752" y="155"/>
                                <a:pt x="3752" y="155"/>
                              </a:cubicBezTo>
                              <a:cubicBezTo>
                                <a:pt x="3719" y="155"/>
                                <a:pt x="3719" y="155"/>
                                <a:pt x="3719" y="155"/>
                              </a:cubicBezTo>
                              <a:cubicBezTo>
                                <a:pt x="3708" y="126"/>
                                <a:pt x="3708" y="126"/>
                                <a:pt x="3708" y="126"/>
                              </a:cubicBezTo>
                              <a:close/>
                              <a:moveTo>
                                <a:pt x="3914" y="139"/>
                              </a:moveTo>
                              <a:cubicBezTo>
                                <a:pt x="3906" y="149"/>
                                <a:pt x="3888" y="158"/>
                                <a:pt x="3868" y="158"/>
                              </a:cubicBezTo>
                              <a:cubicBezTo>
                                <a:pt x="3825" y="158"/>
                                <a:pt x="3789" y="125"/>
                                <a:pt x="3789" y="79"/>
                              </a:cubicBezTo>
                              <a:cubicBezTo>
                                <a:pt x="3789" y="33"/>
                                <a:pt x="3825" y="0"/>
                                <a:pt x="3868" y="0"/>
                              </a:cubicBezTo>
                              <a:cubicBezTo>
                                <a:pt x="3899" y="0"/>
                                <a:pt x="3924" y="16"/>
                                <a:pt x="3937" y="40"/>
                              </a:cubicBezTo>
                              <a:cubicBezTo>
                                <a:pt x="3907" y="48"/>
                                <a:pt x="3907" y="48"/>
                                <a:pt x="3907" y="48"/>
                              </a:cubicBezTo>
                              <a:cubicBezTo>
                                <a:pt x="3898" y="37"/>
                                <a:pt x="3883" y="30"/>
                                <a:pt x="3868" y="30"/>
                              </a:cubicBezTo>
                              <a:cubicBezTo>
                                <a:pt x="3840" y="30"/>
                                <a:pt x="3821" y="50"/>
                                <a:pt x="3821" y="79"/>
                              </a:cubicBezTo>
                              <a:cubicBezTo>
                                <a:pt x="3821" y="109"/>
                                <a:pt x="3842" y="129"/>
                                <a:pt x="3870" y="129"/>
                              </a:cubicBezTo>
                              <a:cubicBezTo>
                                <a:pt x="3896" y="129"/>
                                <a:pt x="3910" y="114"/>
                                <a:pt x="3915" y="103"/>
                              </a:cubicBezTo>
                              <a:cubicBezTo>
                                <a:pt x="3915" y="96"/>
                                <a:pt x="3915" y="96"/>
                                <a:pt x="3915" y="96"/>
                              </a:cubicBezTo>
                              <a:cubicBezTo>
                                <a:pt x="3872" y="96"/>
                                <a:pt x="3872" y="96"/>
                                <a:pt x="3872" y="96"/>
                              </a:cubicBezTo>
                              <a:cubicBezTo>
                                <a:pt x="3872" y="72"/>
                                <a:pt x="3872" y="72"/>
                                <a:pt x="3872" y="72"/>
                              </a:cubicBezTo>
                              <a:cubicBezTo>
                                <a:pt x="3941" y="72"/>
                                <a:pt x="3941" y="72"/>
                                <a:pt x="3941" y="72"/>
                              </a:cubicBezTo>
                              <a:cubicBezTo>
                                <a:pt x="3941" y="155"/>
                                <a:pt x="3941" y="155"/>
                                <a:pt x="3941" y="155"/>
                              </a:cubicBezTo>
                              <a:cubicBezTo>
                                <a:pt x="3914" y="155"/>
                                <a:pt x="3914" y="155"/>
                                <a:pt x="3914" y="155"/>
                              </a:cubicBezTo>
                              <a:cubicBezTo>
                                <a:pt x="3914" y="143"/>
                                <a:pt x="3915" y="140"/>
                                <a:pt x="3915" y="139"/>
                              </a:cubicBezTo>
                              <a:cubicBezTo>
                                <a:pt x="3914" y="139"/>
                                <a:pt x="3914" y="139"/>
                                <a:pt x="3914" y="139"/>
                              </a:cubicBezTo>
                              <a:close/>
                              <a:moveTo>
                                <a:pt x="4109" y="127"/>
                              </a:moveTo>
                              <a:cubicBezTo>
                                <a:pt x="4109" y="155"/>
                                <a:pt x="4109" y="155"/>
                                <a:pt x="4109" y="155"/>
                              </a:cubicBezTo>
                              <a:cubicBezTo>
                                <a:pt x="4000" y="155"/>
                                <a:pt x="4000" y="155"/>
                                <a:pt x="4000" y="155"/>
                              </a:cubicBezTo>
                              <a:cubicBezTo>
                                <a:pt x="4000" y="3"/>
                                <a:pt x="4000" y="3"/>
                                <a:pt x="4000" y="3"/>
                              </a:cubicBezTo>
                              <a:cubicBezTo>
                                <a:pt x="4108" y="3"/>
                                <a:pt x="4108" y="3"/>
                                <a:pt x="4108" y="3"/>
                              </a:cubicBezTo>
                              <a:cubicBezTo>
                                <a:pt x="4108" y="31"/>
                                <a:pt x="4108" y="31"/>
                                <a:pt x="4108" y="31"/>
                              </a:cubicBezTo>
                              <a:cubicBezTo>
                                <a:pt x="4030" y="31"/>
                                <a:pt x="4030" y="31"/>
                                <a:pt x="4030" y="31"/>
                              </a:cubicBezTo>
                              <a:cubicBezTo>
                                <a:pt x="4030" y="64"/>
                                <a:pt x="4030" y="64"/>
                                <a:pt x="4030" y="64"/>
                              </a:cubicBezTo>
                              <a:cubicBezTo>
                                <a:pt x="4091" y="64"/>
                                <a:pt x="4091" y="64"/>
                                <a:pt x="4091" y="64"/>
                              </a:cubicBezTo>
                              <a:cubicBezTo>
                                <a:pt x="4091" y="90"/>
                                <a:pt x="4091" y="90"/>
                                <a:pt x="4091" y="90"/>
                              </a:cubicBezTo>
                              <a:cubicBezTo>
                                <a:pt x="4030" y="90"/>
                                <a:pt x="4030" y="90"/>
                                <a:pt x="4030" y="90"/>
                              </a:cubicBezTo>
                              <a:cubicBezTo>
                                <a:pt x="4030" y="127"/>
                                <a:pt x="4030" y="127"/>
                                <a:pt x="4030" y="127"/>
                              </a:cubicBezTo>
                              <a:cubicBezTo>
                                <a:pt x="4109" y="127"/>
                                <a:pt x="4109" y="127"/>
                                <a:pt x="4109" y="127"/>
                              </a:cubicBezTo>
                              <a:close/>
                              <a:moveTo>
                                <a:pt x="4200" y="76"/>
                              </a:moveTo>
                              <a:cubicBezTo>
                                <a:pt x="4227" y="76"/>
                                <a:pt x="4227" y="76"/>
                                <a:pt x="4227" y="76"/>
                              </a:cubicBezTo>
                              <a:cubicBezTo>
                                <a:pt x="4244" y="76"/>
                                <a:pt x="4252" y="65"/>
                                <a:pt x="4252" y="54"/>
                              </a:cubicBezTo>
                              <a:cubicBezTo>
                                <a:pt x="4252" y="42"/>
                                <a:pt x="4244" y="31"/>
                                <a:pt x="4227" y="31"/>
                              </a:cubicBezTo>
                              <a:cubicBezTo>
                                <a:pt x="4200" y="31"/>
                                <a:pt x="4200" y="31"/>
                                <a:pt x="4200" y="31"/>
                              </a:cubicBezTo>
                              <a:cubicBezTo>
                                <a:pt x="4200" y="76"/>
                                <a:pt x="4200" y="76"/>
                                <a:pt x="4200" y="76"/>
                              </a:cubicBezTo>
                              <a:close/>
                              <a:moveTo>
                                <a:pt x="4255" y="155"/>
                              </a:moveTo>
                              <a:cubicBezTo>
                                <a:pt x="4225" y="103"/>
                                <a:pt x="4225" y="103"/>
                                <a:pt x="4225" y="103"/>
                              </a:cubicBezTo>
                              <a:cubicBezTo>
                                <a:pt x="4224" y="103"/>
                                <a:pt x="4224" y="103"/>
                                <a:pt x="4223" y="103"/>
                              </a:cubicBezTo>
                              <a:cubicBezTo>
                                <a:pt x="4200" y="103"/>
                                <a:pt x="4200" y="103"/>
                                <a:pt x="4200" y="103"/>
                              </a:cubicBezTo>
                              <a:cubicBezTo>
                                <a:pt x="4200" y="155"/>
                                <a:pt x="4200" y="155"/>
                                <a:pt x="4200" y="155"/>
                              </a:cubicBezTo>
                              <a:cubicBezTo>
                                <a:pt x="4170" y="155"/>
                                <a:pt x="4170" y="155"/>
                                <a:pt x="4170" y="155"/>
                              </a:cubicBezTo>
                              <a:cubicBezTo>
                                <a:pt x="4170" y="3"/>
                                <a:pt x="4170" y="3"/>
                                <a:pt x="4170" y="3"/>
                              </a:cubicBezTo>
                              <a:cubicBezTo>
                                <a:pt x="4223" y="3"/>
                                <a:pt x="4223" y="3"/>
                                <a:pt x="4223" y="3"/>
                              </a:cubicBezTo>
                              <a:cubicBezTo>
                                <a:pt x="4261" y="3"/>
                                <a:pt x="4283" y="23"/>
                                <a:pt x="4283" y="54"/>
                              </a:cubicBezTo>
                              <a:cubicBezTo>
                                <a:pt x="4283" y="75"/>
                                <a:pt x="4273" y="90"/>
                                <a:pt x="4254" y="98"/>
                              </a:cubicBezTo>
                              <a:cubicBezTo>
                                <a:pt x="4289" y="155"/>
                                <a:pt x="4289" y="155"/>
                                <a:pt x="4289" y="155"/>
                              </a:cubicBezTo>
                              <a:cubicBezTo>
                                <a:pt x="4255" y="155"/>
                                <a:pt x="4255" y="155"/>
                                <a:pt x="4255" y="155"/>
                              </a:cubicBezTo>
                              <a:close/>
                              <a:moveTo>
                                <a:pt x="4420" y="49"/>
                              </a:moveTo>
                              <a:cubicBezTo>
                                <a:pt x="4417" y="34"/>
                                <a:pt x="4403" y="26"/>
                                <a:pt x="4390" y="26"/>
                              </a:cubicBezTo>
                              <a:cubicBezTo>
                                <a:pt x="4376" y="26"/>
                                <a:pt x="4367" y="33"/>
                                <a:pt x="4367" y="42"/>
                              </a:cubicBezTo>
                              <a:cubicBezTo>
                                <a:pt x="4367" y="54"/>
                                <a:pt x="4384" y="59"/>
                                <a:pt x="4403" y="65"/>
                              </a:cubicBezTo>
                              <a:cubicBezTo>
                                <a:pt x="4425" y="73"/>
                                <a:pt x="4451" y="85"/>
                                <a:pt x="4451" y="112"/>
                              </a:cubicBezTo>
                              <a:cubicBezTo>
                                <a:pt x="4451" y="139"/>
                                <a:pt x="4427" y="158"/>
                                <a:pt x="4393" y="158"/>
                              </a:cubicBezTo>
                              <a:cubicBezTo>
                                <a:pt x="4361" y="158"/>
                                <a:pt x="4339" y="140"/>
                                <a:pt x="4330" y="113"/>
                              </a:cubicBezTo>
                              <a:cubicBezTo>
                                <a:pt x="4360" y="105"/>
                                <a:pt x="4360" y="105"/>
                                <a:pt x="4360" y="105"/>
                              </a:cubicBezTo>
                              <a:cubicBezTo>
                                <a:pt x="4363" y="119"/>
                                <a:pt x="4375" y="131"/>
                                <a:pt x="4394" y="131"/>
                              </a:cubicBezTo>
                              <a:cubicBezTo>
                                <a:pt x="4410" y="131"/>
                                <a:pt x="4419" y="123"/>
                                <a:pt x="4419" y="113"/>
                              </a:cubicBezTo>
                              <a:cubicBezTo>
                                <a:pt x="4419" y="98"/>
                                <a:pt x="4398" y="94"/>
                                <a:pt x="4377" y="86"/>
                              </a:cubicBezTo>
                              <a:cubicBezTo>
                                <a:pt x="4359" y="80"/>
                                <a:pt x="4336" y="70"/>
                                <a:pt x="4336" y="44"/>
                              </a:cubicBezTo>
                              <a:cubicBezTo>
                                <a:pt x="4336" y="20"/>
                                <a:pt x="4359" y="0"/>
                                <a:pt x="4392" y="0"/>
                              </a:cubicBezTo>
                              <a:cubicBezTo>
                                <a:pt x="4420" y="0"/>
                                <a:pt x="4443" y="17"/>
                                <a:pt x="4449" y="41"/>
                              </a:cubicBezTo>
                              <a:cubicBezTo>
                                <a:pt x="4420" y="49"/>
                                <a:pt x="4420" y="49"/>
                                <a:pt x="4420" y="49"/>
                              </a:cubicBezTo>
                              <a:close/>
                              <a:moveTo>
                                <a:pt x="4805" y="77"/>
                              </a:moveTo>
                              <a:cubicBezTo>
                                <a:pt x="4823" y="77"/>
                                <a:pt x="4833" y="68"/>
                                <a:pt x="4833" y="54"/>
                              </a:cubicBezTo>
                              <a:cubicBezTo>
                                <a:pt x="4833" y="40"/>
                                <a:pt x="4823" y="31"/>
                                <a:pt x="4805" y="31"/>
                              </a:cubicBezTo>
                              <a:cubicBezTo>
                                <a:pt x="4782" y="31"/>
                                <a:pt x="4782" y="31"/>
                                <a:pt x="4782" y="31"/>
                              </a:cubicBezTo>
                              <a:cubicBezTo>
                                <a:pt x="4782" y="77"/>
                                <a:pt x="4782" y="77"/>
                                <a:pt x="4782" y="77"/>
                              </a:cubicBezTo>
                              <a:cubicBezTo>
                                <a:pt x="4805" y="77"/>
                                <a:pt x="4805" y="77"/>
                                <a:pt x="4805" y="77"/>
                              </a:cubicBezTo>
                              <a:close/>
                              <a:moveTo>
                                <a:pt x="4806" y="3"/>
                              </a:moveTo>
                              <a:cubicBezTo>
                                <a:pt x="4842" y="3"/>
                                <a:pt x="4865" y="22"/>
                                <a:pt x="4865" y="54"/>
                              </a:cubicBezTo>
                              <a:cubicBezTo>
                                <a:pt x="4865" y="86"/>
                                <a:pt x="4842" y="105"/>
                                <a:pt x="4806" y="105"/>
                              </a:cubicBezTo>
                              <a:cubicBezTo>
                                <a:pt x="4782" y="105"/>
                                <a:pt x="4782" y="105"/>
                                <a:pt x="4782" y="105"/>
                              </a:cubicBezTo>
                              <a:cubicBezTo>
                                <a:pt x="4782" y="155"/>
                                <a:pt x="4782" y="155"/>
                                <a:pt x="4782" y="155"/>
                              </a:cubicBezTo>
                              <a:cubicBezTo>
                                <a:pt x="4752" y="155"/>
                                <a:pt x="4752" y="155"/>
                                <a:pt x="4752" y="155"/>
                              </a:cubicBezTo>
                              <a:cubicBezTo>
                                <a:pt x="4752" y="3"/>
                                <a:pt x="4752" y="3"/>
                                <a:pt x="4752" y="3"/>
                              </a:cubicBezTo>
                              <a:cubicBezTo>
                                <a:pt x="4806" y="3"/>
                                <a:pt x="4806" y="3"/>
                                <a:pt x="4806" y="3"/>
                              </a:cubicBezTo>
                              <a:close/>
                              <a:moveTo>
                                <a:pt x="4948" y="76"/>
                              </a:moveTo>
                              <a:cubicBezTo>
                                <a:pt x="4975" y="76"/>
                                <a:pt x="4975" y="76"/>
                                <a:pt x="4975" y="76"/>
                              </a:cubicBezTo>
                              <a:cubicBezTo>
                                <a:pt x="4991" y="76"/>
                                <a:pt x="4999" y="65"/>
                                <a:pt x="4999" y="54"/>
                              </a:cubicBezTo>
                              <a:cubicBezTo>
                                <a:pt x="4999" y="42"/>
                                <a:pt x="4991" y="31"/>
                                <a:pt x="4975" y="31"/>
                              </a:cubicBezTo>
                              <a:cubicBezTo>
                                <a:pt x="4948" y="31"/>
                                <a:pt x="4948" y="31"/>
                                <a:pt x="4948" y="31"/>
                              </a:cubicBezTo>
                              <a:cubicBezTo>
                                <a:pt x="4948" y="76"/>
                                <a:pt x="4948" y="76"/>
                                <a:pt x="4948" y="76"/>
                              </a:cubicBezTo>
                              <a:close/>
                              <a:moveTo>
                                <a:pt x="5003" y="155"/>
                              </a:moveTo>
                              <a:cubicBezTo>
                                <a:pt x="4972" y="103"/>
                                <a:pt x="4972" y="103"/>
                                <a:pt x="4972" y="103"/>
                              </a:cubicBezTo>
                              <a:cubicBezTo>
                                <a:pt x="4972" y="103"/>
                                <a:pt x="4971" y="103"/>
                                <a:pt x="4971" y="103"/>
                              </a:cubicBezTo>
                              <a:cubicBezTo>
                                <a:pt x="4948" y="103"/>
                                <a:pt x="4948" y="103"/>
                                <a:pt x="4948" y="103"/>
                              </a:cubicBezTo>
                              <a:cubicBezTo>
                                <a:pt x="4948" y="155"/>
                                <a:pt x="4948" y="155"/>
                                <a:pt x="4948" y="155"/>
                              </a:cubicBezTo>
                              <a:cubicBezTo>
                                <a:pt x="4917" y="155"/>
                                <a:pt x="4917" y="155"/>
                                <a:pt x="4917" y="155"/>
                              </a:cubicBezTo>
                              <a:cubicBezTo>
                                <a:pt x="4917" y="3"/>
                                <a:pt x="4917" y="3"/>
                                <a:pt x="4917" y="3"/>
                              </a:cubicBezTo>
                              <a:cubicBezTo>
                                <a:pt x="4971" y="3"/>
                                <a:pt x="4971" y="3"/>
                                <a:pt x="4971" y="3"/>
                              </a:cubicBezTo>
                              <a:cubicBezTo>
                                <a:pt x="5008" y="3"/>
                                <a:pt x="5031" y="23"/>
                                <a:pt x="5031" y="54"/>
                              </a:cubicBezTo>
                              <a:cubicBezTo>
                                <a:pt x="5031" y="75"/>
                                <a:pt x="5020" y="90"/>
                                <a:pt x="5002" y="98"/>
                              </a:cubicBezTo>
                              <a:cubicBezTo>
                                <a:pt x="5037" y="155"/>
                                <a:pt x="5037" y="155"/>
                                <a:pt x="5037" y="155"/>
                              </a:cubicBezTo>
                              <a:cubicBezTo>
                                <a:pt x="5003" y="155"/>
                                <a:pt x="5003" y="155"/>
                                <a:pt x="5003" y="155"/>
                              </a:cubicBezTo>
                              <a:close/>
                              <a:moveTo>
                                <a:pt x="5160" y="129"/>
                              </a:moveTo>
                              <a:cubicBezTo>
                                <a:pt x="5188" y="129"/>
                                <a:pt x="5207" y="108"/>
                                <a:pt x="5207" y="79"/>
                              </a:cubicBezTo>
                              <a:cubicBezTo>
                                <a:pt x="5207" y="50"/>
                                <a:pt x="5188" y="30"/>
                                <a:pt x="5160" y="30"/>
                              </a:cubicBezTo>
                              <a:cubicBezTo>
                                <a:pt x="5132" y="30"/>
                                <a:pt x="5112" y="50"/>
                                <a:pt x="5112" y="79"/>
                              </a:cubicBezTo>
                              <a:cubicBezTo>
                                <a:pt x="5112" y="108"/>
                                <a:pt x="5132" y="129"/>
                                <a:pt x="5160" y="129"/>
                              </a:cubicBezTo>
                              <a:close/>
                              <a:moveTo>
                                <a:pt x="5160" y="0"/>
                              </a:moveTo>
                              <a:cubicBezTo>
                                <a:pt x="5203" y="0"/>
                                <a:pt x="5239" y="33"/>
                                <a:pt x="5239" y="79"/>
                              </a:cubicBezTo>
                              <a:cubicBezTo>
                                <a:pt x="5239" y="125"/>
                                <a:pt x="5203" y="158"/>
                                <a:pt x="5160" y="158"/>
                              </a:cubicBezTo>
                              <a:cubicBezTo>
                                <a:pt x="5116" y="158"/>
                                <a:pt x="5081" y="125"/>
                                <a:pt x="5081" y="79"/>
                              </a:cubicBezTo>
                              <a:cubicBezTo>
                                <a:pt x="5081" y="33"/>
                                <a:pt x="5116" y="0"/>
                                <a:pt x="5160" y="0"/>
                              </a:cubicBezTo>
                              <a:close/>
                              <a:moveTo>
                                <a:pt x="5401" y="48"/>
                              </a:moveTo>
                              <a:cubicBezTo>
                                <a:pt x="5393" y="37"/>
                                <a:pt x="5378" y="30"/>
                                <a:pt x="5363" y="30"/>
                              </a:cubicBezTo>
                              <a:cubicBezTo>
                                <a:pt x="5334" y="30"/>
                                <a:pt x="5315" y="50"/>
                                <a:pt x="5315" y="79"/>
                              </a:cubicBezTo>
                              <a:cubicBezTo>
                                <a:pt x="5315" y="109"/>
                                <a:pt x="5335" y="128"/>
                                <a:pt x="5363" y="128"/>
                              </a:cubicBezTo>
                              <a:cubicBezTo>
                                <a:pt x="5380" y="128"/>
                                <a:pt x="5396" y="119"/>
                                <a:pt x="5404" y="106"/>
                              </a:cubicBezTo>
                              <a:cubicBezTo>
                                <a:pt x="5434" y="114"/>
                                <a:pt x="5434" y="114"/>
                                <a:pt x="5434" y="114"/>
                              </a:cubicBezTo>
                              <a:cubicBezTo>
                                <a:pt x="5422" y="141"/>
                                <a:pt x="5395" y="158"/>
                                <a:pt x="5363" y="158"/>
                              </a:cubicBezTo>
                              <a:cubicBezTo>
                                <a:pt x="5319" y="158"/>
                                <a:pt x="5284" y="125"/>
                                <a:pt x="5284" y="79"/>
                              </a:cubicBezTo>
                              <a:cubicBezTo>
                                <a:pt x="5284" y="33"/>
                                <a:pt x="5319" y="0"/>
                                <a:pt x="5363" y="0"/>
                              </a:cubicBezTo>
                              <a:cubicBezTo>
                                <a:pt x="5393" y="0"/>
                                <a:pt x="5418" y="16"/>
                                <a:pt x="5432" y="40"/>
                              </a:cubicBezTo>
                              <a:cubicBezTo>
                                <a:pt x="5401" y="48"/>
                                <a:pt x="5401" y="48"/>
                                <a:pt x="5401" y="48"/>
                              </a:cubicBezTo>
                              <a:close/>
                              <a:moveTo>
                                <a:pt x="5595" y="127"/>
                              </a:moveTo>
                              <a:cubicBezTo>
                                <a:pt x="5595" y="155"/>
                                <a:pt x="5595" y="155"/>
                                <a:pt x="5595" y="155"/>
                              </a:cubicBezTo>
                              <a:cubicBezTo>
                                <a:pt x="5486" y="155"/>
                                <a:pt x="5486" y="155"/>
                                <a:pt x="5486" y="155"/>
                              </a:cubicBezTo>
                              <a:cubicBezTo>
                                <a:pt x="5486" y="3"/>
                                <a:pt x="5486" y="3"/>
                                <a:pt x="5486" y="3"/>
                              </a:cubicBezTo>
                              <a:cubicBezTo>
                                <a:pt x="5594" y="3"/>
                                <a:pt x="5594" y="3"/>
                                <a:pt x="5594" y="3"/>
                              </a:cubicBezTo>
                              <a:cubicBezTo>
                                <a:pt x="5594" y="31"/>
                                <a:pt x="5594" y="31"/>
                                <a:pt x="5594" y="31"/>
                              </a:cubicBezTo>
                              <a:cubicBezTo>
                                <a:pt x="5516" y="31"/>
                                <a:pt x="5516" y="31"/>
                                <a:pt x="5516" y="31"/>
                              </a:cubicBezTo>
                              <a:cubicBezTo>
                                <a:pt x="5516" y="64"/>
                                <a:pt x="5516" y="64"/>
                                <a:pt x="5516" y="64"/>
                              </a:cubicBezTo>
                              <a:cubicBezTo>
                                <a:pt x="5577" y="64"/>
                                <a:pt x="5577" y="64"/>
                                <a:pt x="5577" y="64"/>
                              </a:cubicBezTo>
                              <a:cubicBezTo>
                                <a:pt x="5577" y="90"/>
                                <a:pt x="5577" y="90"/>
                                <a:pt x="5577" y="90"/>
                              </a:cubicBezTo>
                              <a:cubicBezTo>
                                <a:pt x="5516" y="90"/>
                                <a:pt x="5516" y="90"/>
                                <a:pt x="5516" y="90"/>
                              </a:cubicBezTo>
                              <a:cubicBezTo>
                                <a:pt x="5516" y="127"/>
                                <a:pt x="5516" y="127"/>
                                <a:pt x="5516" y="127"/>
                              </a:cubicBezTo>
                              <a:cubicBezTo>
                                <a:pt x="5595" y="127"/>
                                <a:pt x="5595" y="127"/>
                                <a:pt x="5595" y="127"/>
                              </a:cubicBezTo>
                              <a:close/>
                              <a:moveTo>
                                <a:pt x="5733" y="49"/>
                              </a:moveTo>
                              <a:cubicBezTo>
                                <a:pt x="5730" y="34"/>
                                <a:pt x="5716" y="26"/>
                                <a:pt x="5703" y="26"/>
                              </a:cubicBezTo>
                              <a:cubicBezTo>
                                <a:pt x="5689" y="26"/>
                                <a:pt x="5680" y="33"/>
                                <a:pt x="5680" y="42"/>
                              </a:cubicBezTo>
                              <a:cubicBezTo>
                                <a:pt x="5680" y="54"/>
                                <a:pt x="5697" y="59"/>
                                <a:pt x="5716" y="65"/>
                              </a:cubicBezTo>
                              <a:cubicBezTo>
                                <a:pt x="5739" y="73"/>
                                <a:pt x="5764" y="85"/>
                                <a:pt x="5764" y="112"/>
                              </a:cubicBezTo>
                              <a:cubicBezTo>
                                <a:pt x="5764" y="139"/>
                                <a:pt x="5741" y="158"/>
                                <a:pt x="5706" y="158"/>
                              </a:cubicBezTo>
                              <a:cubicBezTo>
                                <a:pt x="5674" y="158"/>
                                <a:pt x="5652" y="140"/>
                                <a:pt x="5644" y="113"/>
                              </a:cubicBezTo>
                              <a:cubicBezTo>
                                <a:pt x="5673" y="105"/>
                                <a:pt x="5673" y="105"/>
                                <a:pt x="5673" y="105"/>
                              </a:cubicBezTo>
                              <a:cubicBezTo>
                                <a:pt x="5676" y="119"/>
                                <a:pt x="5688" y="131"/>
                                <a:pt x="5707" y="131"/>
                              </a:cubicBezTo>
                              <a:cubicBezTo>
                                <a:pt x="5723" y="131"/>
                                <a:pt x="5732" y="123"/>
                                <a:pt x="5732" y="113"/>
                              </a:cubicBezTo>
                              <a:cubicBezTo>
                                <a:pt x="5732" y="98"/>
                                <a:pt x="5711" y="94"/>
                                <a:pt x="5690" y="86"/>
                              </a:cubicBezTo>
                              <a:cubicBezTo>
                                <a:pt x="5672" y="80"/>
                                <a:pt x="5649" y="70"/>
                                <a:pt x="5649" y="44"/>
                              </a:cubicBezTo>
                              <a:cubicBezTo>
                                <a:pt x="5649" y="20"/>
                                <a:pt x="5673" y="0"/>
                                <a:pt x="5705" y="0"/>
                              </a:cubicBezTo>
                              <a:cubicBezTo>
                                <a:pt x="5733" y="0"/>
                                <a:pt x="5756" y="17"/>
                                <a:pt x="5762" y="41"/>
                              </a:cubicBezTo>
                              <a:cubicBezTo>
                                <a:pt x="5733" y="49"/>
                                <a:pt x="5733" y="49"/>
                                <a:pt x="5733" y="49"/>
                              </a:cubicBezTo>
                              <a:close/>
                              <a:moveTo>
                                <a:pt x="5965" y="3"/>
                              </a:moveTo>
                              <a:cubicBezTo>
                                <a:pt x="5965" y="155"/>
                                <a:pt x="5965" y="155"/>
                                <a:pt x="5965" y="155"/>
                              </a:cubicBezTo>
                              <a:cubicBezTo>
                                <a:pt x="5935" y="155"/>
                                <a:pt x="5935" y="155"/>
                                <a:pt x="5935" y="155"/>
                              </a:cubicBezTo>
                              <a:cubicBezTo>
                                <a:pt x="5935" y="108"/>
                                <a:pt x="5935" y="108"/>
                                <a:pt x="5935" y="108"/>
                              </a:cubicBezTo>
                              <a:cubicBezTo>
                                <a:pt x="5935" y="76"/>
                                <a:pt x="5936" y="54"/>
                                <a:pt x="5936" y="54"/>
                              </a:cubicBezTo>
                              <a:cubicBezTo>
                                <a:pt x="5936" y="54"/>
                                <a:pt x="5936" y="54"/>
                                <a:pt x="5936" y="54"/>
                              </a:cubicBezTo>
                              <a:cubicBezTo>
                                <a:pt x="5936" y="54"/>
                                <a:pt x="5925" y="72"/>
                                <a:pt x="5922" y="77"/>
                              </a:cubicBezTo>
                              <a:cubicBezTo>
                                <a:pt x="5899" y="118"/>
                                <a:pt x="5899" y="118"/>
                                <a:pt x="5899" y="118"/>
                              </a:cubicBezTo>
                              <a:cubicBezTo>
                                <a:pt x="5883" y="118"/>
                                <a:pt x="5883" y="118"/>
                                <a:pt x="5883" y="118"/>
                              </a:cubicBezTo>
                              <a:cubicBezTo>
                                <a:pt x="5859" y="77"/>
                                <a:pt x="5859" y="77"/>
                                <a:pt x="5859" y="77"/>
                              </a:cubicBezTo>
                              <a:cubicBezTo>
                                <a:pt x="5857" y="72"/>
                                <a:pt x="5846" y="54"/>
                                <a:pt x="5846" y="54"/>
                              </a:cubicBezTo>
                              <a:cubicBezTo>
                                <a:pt x="5845" y="54"/>
                                <a:pt x="5845" y="54"/>
                                <a:pt x="5845" y="54"/>
                              </a:cubicBezTo>
                              <a:cubicBezTo>
                                <a:pt x="5845" y="54"/>
                                <a:pt x="5847" y="76"/>
                                <a:pt x="5847" y="108"/>
                              </a:cubicBezTo>
                              <a:cubicBezTo>
                                <a:pt x="5847" y="155"/>
                                <a:pt x="5847" y="155"/>
                                <a:pt x="5847" y="155"/>
                              </a:cubicBezTo>
                              <a:cubicBezTo>
                                <a:pt x="5817" y="155"/>
                                <a:pt x="5817" y="155"/>
                                <a:pt x="5817" y="155"/>
                              </a:cubicBezTo>
                              <a:cubicBezTo>
                                <a:pt x="5817" y="3"/>
                                <a:pt x="5817" y="3"/>
                                <a:pt x="5817" y="3"/>
                              </a:cubicBezTo>
                              <a:cubicBezTo>
                                <a:pt x="5845" y="3"/>
                                <a:pt x="5845" y="3"/>
                                <a:pt x="5845" y="3"/>
                              </a:cubicBezTo>
                              <a:cubicBezTo>
                                <a:pt x="5877" y="55"/>
                                <a:pt x="5877" y="55"/>
                                <a:pt x="5877" y="55"/>
                              </a:cubicBezTo>
                              <a:cubicBezTo>
                                <a:pt x="5888" y="75"/>
                                <a:pt x="5890" y="79"/>
                                <a:pt x="5891" y="79"/>
                              </a:cubicBezTo>
                              <a:cubicBezTo>
                                <a:pt x="5891" y="79"/>
                                <a:pt x="5891" y="79"/>
                                <a:pt x="5891" y="79"/>
                              </a:cubicBezTo>
                              <a:cubicBezTo>
                                <a:pt x="5891" y="79"/>
                                <a:pt x="5893" y="75"/>
                                <a:pt x="5905" y="55"/>
                              </a:cubicBezTo>
                              <a:cubicBezTo>
                                <a:pt x="5937" y="3"/>
                                <a:pt x="5937" y="3"/>
                                <a:pt x="5937" y="3"/>
                              </a:cubicBezTo>
                              <a:cubicBezTo>
                                <a:pt x="5965" y="3"/>
                                <a:pt x="5965" y="3"/>
                                <a:pt x="5965" y="3"/>
                              </a:cubicBezTo>
                              <a:close/>
                              <a:moveTo>
                                <a:pt x="6112" y="99"/>
                              </a:moveTo>
                              <a:cubicBezTo>
                                <a:pt x="6097" y="61"/>
                                <a:pt x="6097" y="61"/>
                                <a:pt x="6097" y="61"/>
                              </a:cubicBezTo>
                              <a:cubicBezTo>
                                <a:pt x="6094" y="52"/>
                                <a:pt x="6090" y="40"/>
                                <a:pt x="6090" y="40"/>
                              </a:cubicBezTo>
                              <a:cubicBezTo>
                                <a:pt x="6089" y="40"/>
                                <a:pt x="6089" y="40"/>
                                <a:pt x="6089" y="40"/>
                              </a:cubicBezTo>
                              <a:cubicBezTo>
                                <a:pt x="6089" y="40"/>
                                <a:pt x="6085" y="52"/>
                                <a:pt x="6082" y="61"/>
                              </a:cubicBezTo>
                              <a:cubicBezTo>
                                <a:pt x="6067" y="99"/>
                                <a:pt x="6067" y="99"/>
                                <a:pt x="6067" y="99"/>
                              </a:cubicBezTo>
                              <a:cubicBezTo>
                                <a:pt x="6112" y="99"/>
                                <a:pt x="6112" y="99"/>
                                <a:pt x="6112" y="99"/>
                              </a:cubicBezTo>
                              <a:close/>
                              <a:moveTo>
                                <a:pt x="6123" y="126"/>
                              </a:moveTo>
                              <a:cubicBezTo>
                                <a:pt x="6057" y="126"/>
                                <a:pt x="6057" y="126"/>
                                <a:pt x="6057" y="126"/>
                              </a:cubicBezTo>
                              <a:cubicBezTo>
                                <a:pt x="6045" y="155"/>
                                <a:pt x="6045" y="155"/>
                                <a:pt x="6045" y="155"/>
                              </a:cubicBezTo>
                              <a:cubicBezTo>
                                <a:pt x="6013" y="155"/>
                                <a:pt x="6013" y="155"/>
                                <a:pt x="6013" y="155"/>
                              </a:cubicBezTo>
                              <a:cubicBezTo>
                                <a:pt x="6075" y="3"/>
                                <a:pt x="6075" y="3"/>
                                <a:pt x="6075" y="3"/>
                              </a:cubicBezTo>
                              <a:cubicBezTo>
                                <a:pt x="6104" y="3"/>
                                <a:pt x="6104" y="3"/>
                                <a:pt x="6104" y="3"/>
                              </a:cubicBezTo>
                              <a:cubicBezTo>
                                <a:pt x="6166" y="155"/>
                                <a:pt x="6166" y="155"/>
                                <a:pt x="6166" y="155"/>
                              </a:cubicBezTo>
                              <a:cubicBezTo>
                                <a:pt x="6134" y="155"/>
                                <a:pt x="6134" y="155"/>
                                <a:pt x="6134" y="155"/>
                              </a:cubicBezTo>
                              <a:cubicBezTo>
                                <a:pt x="6123" y="126"/>
                                <a:pt x="6123" y="126"/>
                                <a:pt x="6123" y="126"/>
                              </a:cubicBezTo>
                              <a:close/>
                              <a:moveTo>
                                <a:pt x="6347" y="3"/>
                              </a:moveTo>
                              <a:cubicBezTo>
                                <a:pt x="6347" y="155"/>
                                <a:pt x="6347" y="155"/>
                                <a:pt x="6347" y="155"/>
                              </a:cubicBezTo>
                              <a:cubicBezTo>
                                <a:pt x="6318" y="155"/>
                                <a:pt x="6318" y="155"/>
                                <a:pt x="6318" y="155"/>
                              </a:cubicBezTo>
                              <a:cubicBezTo>
                                <a:pt x="6275" y="97"/>
                                <a:pt x="6275" y="97"/>
                                <a:pt x="6275" y="97"/>
                              </a:cubicBezTo>
                              <a:cubicBezTo>
                                <a:pt x="6261" y="78"/>
                                <a:pt x="6245" y="54"/>
                                <a:pt x="6244" y="54"/>
                              </a:cubicBezTo>
                              <a:cubicBezTo>
                                <a:pt x="6244" y="54"/>
                                <a:pt x="6244" y="54"/>
                                <a:pt x="6244" y="54"/>
                              </a:cubicBezTo>
                              <a:cubicBezTo>
                                <a:pt x="6244" y="54"/>
                                <a:pt x="6244" y="76"/>
                                <a:pt x="6244" y="106"/>
                              </a:cubicBezTo>
                              <a:cubicBezTo>
                                <a:pt x="6244" y="155"/>
                                <a:pt x="6244" y="155"/>
                                <a:pt x="6244" y="155"/>
                              </a:cubicBezTo>
                              <a:cubicBezTo>
                                <a:pt x="6214" y="155"/>
                                <a:pt x="6214" y="155"/>
                                <a:pt x="6214" y="155"/>
                              </a:cubicBezTo>
                              <a:cubicBezTo>
                                <a:pt x="6214" y="3"/>
                                <a:pt x="6214" y="3"/>
                                <a:pt x="6214" y="3"/>
                              </a:cubicBezTo>
                              <a:cubicBezTo>
                                <a:pt x="6243" y="3"/>
                                <a:pt x="6243" y="3"/>
                                <a:pt x="6243" y="3"/>
                              </a:cubicBezTo>
                              <a:cubicBezTo>
                                <a:pt x="6287" y="62"/>
                                <a:pt x="6287" y="62"/>
                                <a:pt x="6287" y="62"/>
                              </a:cubicBezTo>
                              <a:cubicBezTo>
                                <a:pt x="6297" y="76"/>
                                <a:pt x="6316" y="103"/>
                                <a:pt x="6316" y="103"/>
                              </a:cubicBezTo>
                              <a:cubicBezTo>
                                <a:pt x="6317" y="103"/>
                                <a:pt x="6317" y="103"/>
                                <a:pt x="6317" y="103"/>
                              </a:cubicBezTo>
                              <a:cubicBezTo>
                                <a:pt x="6317" y="103"/>
                                <a:pt x="6316" y="79"/>
                                <a:pt x="6316" y="53"/>
                              </a:cubicBezTo>
                              <a:cubicBezTo>
                                <a:pt x="6316" y="3"/>
                                <a:pt x="6316" y="3"/>
                                <a:pt x="6316" y="3"/>
                              </a:cubicBezTo>
                              <a:cubicBezTo>
                                <a:pt x="6347" y="3"/>
                                <a:pt x="6347" y="3"/>
                                <a:pt x="6347" y="3"/>
                              </a:cubicBezTo>
                              <a:close/>
                              <a:moveTo>
                                <a:pt x="6494" y="99"/>
                              </a:moveTo>
                              <a:cubicBezTo>
                                <a:pt x="6479" y="61"/>
                                <a:pt x="6479" y="61"/>
                                <a:pt x="6479" y="61"/>
                              </a:cubicBezTo>
                              <a:cubicBezTo>
                                <a:pt x="6475" y="52"/>
                                <a:pt x="6472" y="40"/>
                                <a:pt x="6471" y="40"/>
                              </a:cubicBezTo>
                              <a:cubicBezTo>
                                <a:pt x="6471" y="40"/>
                                <a:pt x="6471" y="40"/>
                                <a:pt x="6471" y="40"/>
                              </a:cubicBezTo>
                              <a:cubicBezTo>
                                <a:pt x="6471" y="40"/>
                                <a:pt x="6467" y="52"/>
                                <a:pt x="6464" y="61"/>
                              </a:cubicBezTo>
                              <a:cubicBezTo>
                                <a:pt x="6449" y="99"/>
                                <a:pt x="6449" y="99"/>
                                <a:pt x="6449" y="99"/>
                              </a:cubicBezTo>
                              <a:cubicBezTo>
                                <a:pt x="6494" y="99"/>
                                <a:pt x="6494" y="99"/>
                                <a:pt x="6494" y="99"/>
                              </a:cubicBezTo>
                              <a:close/>
                              <a:moveTo>
                                <a:pt x="6504" y="126"/>
                              </a:moveTo>
                              <a:cubicBezTo>
                                <a:pt x="6438" y="126"/>
                                <a:pt x="6438" y="126"/>
                                <a:pt x="6438" y="126"/>
                              </a:cubicBezTo>
                              <a:cubicBezTo>
                                <a:pt x="6427" y="155"/>
                                <a:pt x="6427" y="155"/>
                                <a:pt x="6427" y="155"/>
                              </a:cubicBezTo>
                              <a:cubicBezTo>
                                <a:pt x="6394" y="155"/>
                                <a:pt x="6394" y="155"/>
                                <a:pt x="6394" y="155"/>
                              </a:cubicBezTo>
                              <a:cubicBezTo>
                                <a:pt x="6457" y="3"/>
                                <a:pt x="6457" y="3"/>
                                <a:pt x="6457" y="3"/>
                              </a:cubicBezTo>
                              <a:cubicBezTo>
                                <a:pt x="6485" y="3"/>
                                <a:pt x="6485" y="3"/>
                                <a:pt x="6485" y="3"/>
                              </a:cubicBezTo>
                              <a:cubicBezTo>
                                <a:pt x="6548" y="155"/>
                                <a:pt x="6548" y="155"/>
                                <a:pt x="6548" y="155"/>
                              </a:cubicBezTo>
                              <a:cubicBezTo>
                                <a:pt x="6515" y="155"/>
                                <a:pt x="6515" y="155"/>
                                <a:pt x="6515" y="155"/>
                              </a:cubicBezTo>
                              <a:cubicBezTo>
                                <a:pt x="6504" y="126"/>
                                <a:pt x="6504" y="126"/>
                                <a:pt x="6504" y="126"/>
                              </a:cubicBezTo>
                              <a:close/>
                              <a:moveTo>
                                <a:pt x="6711" y="139"/>
                              </a:moveTo>
                              <a:cubicBezTo>
                                <a:pt x="6703" y="149"/>
                                <a:pt x="6685" y="158"/>
                                <a:pt x="6665" y="158"/>
                              </a:cubicBezTo>
                              <a:cubicBezTo>
                                <a:pt x="6621" y="158"/>
                                <a:pt x="6586" y="125"/>
                                <a:pt x="6586" y="79"/>
                              </a:cubicBezTo>
                              <a:cubicBezTo>
                                <a:pt x="6586" y="33"/>
                                <a:pt x="6621" y="0"/>
                                <a:pt x="6665" y="0"/>
                              </a:cubicBezTo>
                              <a:cubicBezTo>
                                <a:pt x="6695" y="0"/>
                                <a:pt x="6720" y="16"/>
                                <a:pt x="6734" y="40"/>
                              </a:cubicBezTo>
                              <a:cubicBezTo>
                                <a:pt x="6703" y="48"/>
                                <a:pt x="6703" y="48"/>
                                <a:pt x="6703" y="48"/>
                              </a:cubicBezTo>
                              <a:cubicBezTo>
                                <a:pt x="6695" y="37"/>
                                <a:pt x="6680" y="30"/>
                                <a:pt x="6665" y="30"/>
                              </a:cubicBezTo>
                              <a:cubicBezTo>
                                <a:pt x="6636" y="30"/>
                                <a:pt x="6617" y="50"/>
                                <a:pt x="6617" y="79"/>
                              </a:cubicBezTo>
                              <a:cubicBezTo>
                                <a:pt x="6617" y="109"/>
                                <a:pt x="6638" y="129"/>
                                <a:pt x="6667" y="129"/>
                              </a:cubicBezTo>
                              <a:cubicBezTo>
                                <a:pt x="6693" y="129"/>
                                <a:pt x="6706" y="114"/>
                                <a:pt x="6711" y="103"/>
                              </a:cubicBezTo>
                              <a:cubicBezTo>
                                <a:pt x="6711" y="96"/>
                                <a:pt x="6711" y="96"/>
                                <a:pt x="6711" y="96"/>
                              </a:cubicBezTo>
                              <a:cubicBezTo>
                                <a:pt x="6669" y="96"/>
                                <a:pt x="6669" y="96"/>
                                <a:pt x="6669" y="96"/>
                              </a:cubicBezTo>
                              <a:cubicBezTo>
                                <a:pt x="6669" y="72"/>
                                <a:pt x="6669" y="72"/>
                                <a:pt x="6669" y="72"/>
                              </a:cubicBezTo>
                              <a:cubicBezTo>
                                <a:pt x="6737" y="72"/>
                                <a:pt x="6737" y="72"/>
                                <a:pt x="6737" y="72"/>
                              </a:cubicBezTo>
                              <a:cubicBezTo>
                                <a:pt x="6737" y="155"/>
                                <a:pt x="6737" y="155"/>
                                <a:pt x="6737" y="155"/>
                              </a:cubicBezTo>
                              <a:cubicBezTo>
                                <a:pt x="6711" y="155"/>
                                <a:pt x="6711" y="155"/>
                                <a:pt x="6711" y="155"/>
                              </a:cubicBezTo>
                              <a:cubicBezTo>
                                <a:pt x="6711" y="143"/>
                                <a:pt x="6711" y="140"/>
                                <a:pt x="6711" y="139"/>
                              </a:cubicBezTo>
                              <a:cubicBezTo>
                                <a:pt x="6711" y="139"/>
                                <a:pt x="6711" y="139"/>
                                <a:pt x="6711" y="139"/>
                              </a:cubicBezTo>
                              <a:close/>
                              <a:moveTo>
                                <a:pt x="6905" y="127"/>
                              </a:moveTo>
                              <a:cubicBezTo>
                                <a:pt x="6905" y="155"/>
                                <a:pt x="6905" y="155"/>
                                <a:pt x="6905" y="155"/>
                              </a:cubicBezTo>
                              <a:cubicBezTo>
                                <a:pt x="6796" y="155"/>
                                <a:pt x="6796" y="155"/>
                                <a:pt x="6796" y="155"/>
                              </a:cubicBezTo>
                              <a:cubicBezTo>
                                <a:pt x="6796" y="3"/>
                                <a:pt x="6796" y="3"/>
                                <a:pt x="6796" y="3"/>
                              </a:cubicBezTo>
                              <a:cubicBezTo>
                                <a:pt x="6904" y="3"/>
                                <a:pt x="6904" y="3"/>
                                <a:pt x="6904" y="3"/>
                              </a:cubicBezTo>
                              <a:cubicBezTo>
                                <a:pt x="6904" y="31"/>
                                <a:pt x="6904" y="31"/>
                                <a:pt x="6904" y="31"/>
                              </a:cubicBezTo>
                              <a:cubicBezTo>
                                <a:pt x="6827" y="31"/>
                                <a:pt x="6827" y="31"/>
                                <a:pt x="6827" y="31"/>
                              </a:cubicBezTo>
                              <a:cubicBezTo>
                                <a:pt x="6827" y="64"/>
                                <a:pt x="6827" y="64"/>
                                <a:pt x="6827" y="64"/>
                              </a:cubicBezTo>
                              <a:cubicBezTo>
                                <a:pt x="6888" y="64"/>
                                <a:pt x="6888" y="64"/>
                                <a:pt x="6888" y="64"/>
                              </a:cubicBezTo>
                              <a:cubicBezTo>
                                <a:pt x="6888" y="90"/>
                                <a:pt x="6888" y="90"/>
                                <a:pt x="6888" y="90"/>
                              </a:cubicBezTo>
                              <a:cubicBezTo>
                                <a:pt x="6827" y="90"/>
                                <a:pt x="6827" y="90"/>
                                <a:pt x="6827" y="90"/>
                              </a:cubicBezTo>
                              <a:cubicBezTo>
                                <a:pt x="6827" y="127"/>
                                <a:pt x="6827" y="127"/>
                                <a:pt x="6827" y="127"/>
                              </a:cubicBezTo>
                              <a:cubicBezTo>
                                <a:pt x="6905" y="127"/>
                                <a:pt x="6905" y="127"/>
                                <a:pt x="6905" y="127"/>
                              </a:cubicBezTo>
                              <a:close/>
                              <a:moveTo>
                                <a:pt x="6997" y="76"/>
                              </a:moveTo>
                              <a:cubicBezTo>
                                <a:pt x="7024" y="76"/>
                                <a:pt x="7024" y="76"/>
                                <a:pt x="7024" y="76"/>
                              </a:cubicBezTo>
                              <a:cubicBezTo>
                                <a:pt x="7040" y="76"/>
                                <a:pt x="7048" y="65"/>
                                <a:pt x="7048" y="54"/>
                              </a:cubicBezTo>
                              <a:cubicBezTo>
                                <a:pt x="7048" y="42"/>
                                <a:pt x="7040" y="31"/>
                                <a:pt x="7024" y="31"/>
                              </a:cubicBezTo>
                              <a:cubicBezTo>
                                <a:pt x="6997" y="31"/>
                                <a:pt x="6997" y="31"/>
                                <a:pt x="6997" y="31"/>
                              </a:cubicBezTo>
                              <a:cubicBezTo>
                                <a:pt x="6997" y="76"/>
                                <a:pt x="6997" y="76"/>
                                <a:pt x="6997" y="76"/>
                              </a:cubicBezTo>
                              <a:close/>
                              <a:moveTo>
                                <a:pt x="7052" y="155"/>
                              </a:moveTo>
                              <a:cubicBezTo>
                                <a:pt x="7022" y="103"/>
                                <a:pt x="7022" y="103"/>
                                <a:pt x="7022" y="103"/>
                              </a:cubicBezTo>
                              <a:cubicBezTo>
                                <a:pt x="7021" y="103"/>
                                <a:pt x="7020" y="103"/>
                                <a:pt x="7020" y="103"/>
                              </a:cubicBezTo>
                              <a:cubicBezTo>
                                <a:pt x="6997" y="103"/>
                                <a:pt x="6997" y="103"/>
                                <a:pt x="6997" y="103"/>
                              </a:cubicBezTo>
                              <a:cubicBezTo>
                                <a:pt x="6997" y="155"/>
                                <a:pt x="6997" y="155"/>
                                <a:pt x="6997" y="155"/>
                              </a:cubicBezTo>
                              <a:cubicBezTo>
                                <a:pt x="6967" y="155"/>
                                <a:pt x="6967" y="155"/>
                                <a:pt x="6967" y="155"/>
                              </a:cubicBezTo>
                              <a:cubicBezTo>
                                <a:pt x="6967" y="3"/>
                                <a:pt x="6967" y="3"/>
                                <a:pt x="6967" y="3"/>
                              </a:cubicBezTo>
                              <a:cubicBezTo>
                                <a:pt x="7020" y="3"/>
                                <a:pt x="7020" y="3"/>
                                <a:pt x="7020" y="3"/>
                              </a:cubicBezTo>
                              <a:cubicBezTo>
                                <a:pt x="7057" y="3"/>
                                <a:pt x="7080" y="23"/>
                                <a:pt x="7080" y="54"/>
                              </a:cubicBezTo>
                              <a:cubicBezTo>
                                <a:pt x="7080" y="75"/>
                                <a:pt x="7069" y="90"/>
                                <a:pt x="7051" y="98"/>
                              </a:cubicBezTo>
                              <a:cubicBezTo>
                                <a:pt x="7086" y="155"/>
                                <a:pt x="7086" y="155"/>
                                <a:pt x="7086" y="155"/>
                              </a:cubicBezTo>
                              <a:cubicBezTo>
                                <a:pt x="7052" y="155"/>
                                <a:pt x="7052" y="155"/>
                                <a:pt x="7052" y="155"/>
                              </a:cubicBezTo>
                              <a:close/>
                              <a:moveTo>
                                <a:pt x="7217" y="49"/>
                              </a:moveTo>
                              <a:cubicBezTo>
                                <a:pt x="7213" y="34"/>
                                <a:pt x="7200" y="26"/>
                                <a:pt x="7186" y="26"/>
                              </a:cubicBezTo>
                              <a:cubicBezTo>
                                <a:pt x="7172" y="26"/>
                                <a:pt x="7164" y="33"/>
                                <a:pt x="7164" y="42"/>
                              </a:cubicBezTo>
                              <a:cubicBezTo>
                                <a:pt x="7164" y="54"/>
                                <a:pt x="7181" y="59"/>
                                <a:pt x="7200" y="65"/>
                              </a:cubicBezTo>
                              <a:cubicBezTo>
                                <a:pt x="7222" y="73"/>
                                <a:pt x="7248" y="85"/>
                                <a:pt x="7248" y="112"/>
                              </a:cubicBezTo>
                              <a:cubicBezTo>
                                <a:pt x="7248" y="139"/>
                                <a:pt x="7224" y="158"/>
                                <a:pt x="7189" y="158"/>
                              </a:cubicBezTo>
                              <a:cubicBezTo>
                                <a:pt x="7157" y="158"/>
                                <a:pt x="7135" y="140"/>
                                <a:pt x="7127" y="113"/>
                              </a:cubicBezTo>
                              <a:cubicBezTo>
                                <a:pt x="7156" y="105"/>
                                <a:pt x="7156" y="105"/>
                                <a:pt x="7156" y="105"/>
                              </a:cubicBezTo>
                              <a:cubicBezTo>
                                <a:pt x="7159" y="119"/>
                                <a:pt x="7172" y="131"/>
                                <a:pt x="7191" y="131"/>
                              </a:cubicBezTo>
                              <a:cubicBezTo>
                                <a:pt x="7207" y="131"/>
                                <a:pt x="7215" y="123"/>
                                <a:pt x="7215" y="113"/>
                              </a:cubicBezTo>
                              <a:cubicBezTo>
                                <a:pt x="7215" y="98"/>
                                <a:pt x="7195" y="94"/>
                                <a:pt x="7173" y="86"/>
                              </a:cubicBezTo>
                              <a:cubicBezTo>
                                <a:pt x="7155" y="80"/>
                                <a:pt x="7132" y="70"/>
                                <a:pt x="7132" y="44"/>
                              </a:cubicBezTo>
                              <a:cubicBezTo>
                                <a:pt x="7132" y="20"/>
                                <a:pt x="7156" y="0"/>
                                <a:pt x="7188" y="0"/>
                              </a:cubicBezTo>
                              <a:cubicBezTo>
                                <a:pt x="7217" y="0"/>
                                <a:pt x="7239" y="17"/>
                                <a:pt x="7246" y="41"/>
                              </a:cubicBezTo>
                              <a:cubicBezTo>
                                <a:pt x="7217" y="49"/>
                                <a:pt x="7217" y="49"/>
                                <a:pt x="7217" y="49"/>
                              </a:cubicBezTo>
                              <a:close/>
                            </a:path>
                          </a:pathLst>
                        </a:custGeom>
                        <a:solidFill>
                          <a:srgbClr val="81BD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2379980"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
                      <wps:cNvSpPr>
                        <a:spLocks/>
                      </wps:cNvSpPr>
                      <wps:spPr bwMode="auto">
                        <a:xfrm>
                          <a:off x="1438275"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C8F36D" id="TeVerwijderenShape_2" o:spid="_x0000_s1026" editas="canvas" style="position:absolute;margin-left:0;margin-top:0;width:283.6pt;height:86.75pt;z-index:-251639808;mso-position-horizontal-relative:page;mso-position-vertical-relative:page" coordsize="36017,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017;height:11017;visibility:visible;mso-wrap-style:square">
                <v:fill o:detectmouseclick="t"/>
                <v:path o:connecttype="none"/>
              </v:shape>
              <v:shape id="Freeform 4" o:spid="_x0000_s1028" style="position:absolute;left:29184;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836,181c812,144,784,114,754,90,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xe" fillcolor="black" stroked="f">
                <v:path arrowok="t" o:connecttype="custom" o:connectlocs="270861,150972;261346,198647;235973,236469;198547,261261;153826,270478;104982,261261;66922,235834;42500,198011;33937,151607;43769,101389;69777,63249;108154,39094;153826,30512;200133,40365;237558,66745;261980,104886;270861,150972;265152,57528;239144,28605;209648,11124;179834,2543;153826,0;90076,12713;41866,46086;10784,94079;0,150018;11101,208500;42818,256493;91344,288912;153826,300990;179200,298765;208696,289866;238510,272703;265152,243780;265469,243144;268641,243144;268641,293998;302895,293998;302895,7628;268641,7628;268641,58164;265469,58164;265152,57528" o:connectangles="0,0,0,0,0,0,0,0,0,0,0,0,0,0,0,0,0,0,0,0,0,0,0,0,0,0,0,0,0,0,0,0,0,0,0,0,0,0,0,0,0,0,0"/>
                <o:lock v:ext="edit" verticies="t"/>
              </v:shape>
              <v:shape id="Freeform 5" o:spid="_x0000_s1029" style="position:absolute;left:9093;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754,90c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c811,144,784,114,754,90xe" fillcolor="black" stroked="f">
                <v:path arrowok="t" o:connecttype="custom" o:connectlocs="270861,150972;261346,198647;235973,236469;198547,261261;153826,270478;104982,261261;66922,235834;42500,198011;33937,151607;43769,101389;69777,63249;108154,39094;153826,30512;200133,40365;237558,66745;261980,104886;270861,150972;239144,28605;209648,11124;179834,2543;153826,0;90076,12713;41866,46086;10784,94079;0,150018;11101,208500;42818,256493;91344,288912;153826,300990;179200,298765;208696,289866;238510,272703;265152,243780;265469,243144;268641,243144;268641,293998;302895,293998;302895,7628;268641,7628;268641,58164;265469,58164;265152,57528;239144,28605" o:connectangles="0,0,0,0,0,0,0,0,0,0,0,0,0,0,0,0,0,0,0,0,0,0,0,0,0,0,0,0,0,0,0,0,0,0,0,0,0,0,0,0,0,0,0"/>
                <o:lock v:ext="edit" verticies="t"/>
              </v:shape>
              <v:shape id="Freeform 6" o:spid="_x0000_s1030" style="position:absolute;left:12928;top:3594;width:3029;height:3956;visibility:visible;mso-wrap-style:square;v-text-anchor:top" coordsize="95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" path="m820,921v-18,45,-44,85,-77,119c710,1073,670,1100,624,1120v-47,19,-99,29,-154,29c420,1149,373,1140,328,1120v-45,-18,-85,-45,-118,-78c176,1009,149,969,130,923,110,877,100,827,100,773v,-50,10,-99,28,-145c147,583,172,542,205,508v32,-34,72,-62,117,-83c367,405,417,394,470,394v50,,98,9,144,27c659,439,699,465,734,497v35,32,63,73,83,120c837,664,847,717,847,775v,51,-9,100,-27,146xm823,443c781,400,730,364,670,338,610,312,543,298,470,298v-25,,-52,3,-82,8c358,311,327,320,296,334v-32,13,-63,32,-93,56c172,413,144,444,119,480v-2,1,-2,1,-2,1c107,481,107,481,107,481,107,,107,,107,,,,,,,,,1223,,1223,,1223v107,,107,,107,c107,1063,107,1063,107,1063v10,,10,,10,c119,1065,119,1065,119,1065v25,37,53,67,84,90c233,1179,265,1197,296,1210v32,13,63,23,93,28c420,1242,447,1245,470,1245v70,,135,-13,194,-38c723,1182,775,1147,818,1105v42,-43,76,-94,100,-151c942,896,954,835,954,770v,-60,-11,-119,-34,-176c897,538,864,487,823,443xe" fillcolor="black" stroked="f">
                <v:path arrowok="t" o:connecttype="custom" o:connectlocs="260350,292652;235903,330465;198120,355886;149225,365101;104140,355886;66675,331101;41275,293288;31750,245625;40640,199550;65088,161420;102235,135046;149225,125195;194945,133775;233045,157924;259398,196055;268923,246260;260350,292652;261303,140765;212725,107401;149225,94691;123190,97233;93980,106130;64453,123924;37783,152522;37148,152840;33973,152840;33973,0;0,0;0,388614;33973,388614;33973,337774;37148,337774;37783,338409;64453,367007;93980,384484;123508,393381;149225,395605;210820,383530;259715,351119;291465,303138;302895,244671;292100,188746;261303,140765" o:connectangles="0,0,0,0,0,0,0,0,0,0,0,0,0,0,0,0,0,0,0,0,0,0,0,0,0,0,0,0,0,0,0,0,0,0,0,0,0,0,0,0,0,0,0"/>
                <o:lock v:ext="edit" verticies="t"/>
              </v:shape>
              <v:shape id="Freeform 7" o:spid="_x0000_s1031" style="position:absolute;left:23006;top:4540;width:2990;height:3010;visibility:visible;mso-wrap-style:square;v-text-anchor:top" coordsize="94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" path="m804,630v-21,47,-49,88,-83,120c686,782,647,808,604,825v-43,17,-87,26,-132,26c425,851,379,842,335,823,292,805,252,779,219,746,185,713,158,673,138,628,118,583,108,532,108,479v,-61,11,-115,32,-163c162,269,191,228,226,196v36,-33,75,-58,118,-75c386,105,429,96,472,96v39,,81,8,124,25c639,137,679,161,714,191v35,31,64,70,87,117c824,354,836,408,836,469v,60,-11,114,-32,161xm807,145c765,101,715,66,657,40,600,14,537,,470,,411,,353,12,296,35,240,58,189,91,146,133,103,175,67,226,41,285,14,343,,409,,480v,62,12,121,36,177c36,657,36,657,36,657v24,55,58,105,100,148c178,848,229,883,286,908v56,26,118,39,184,39c537,947,600,934,658,907,716,881,767,846,808,803v42,-44,75,-94,99,-151c931,595,943,535,943,474v,-62,-12,-121,-36,-178c883,239,849,188,807,145xe" fillcolor="black" stroked="f">
                <v:path arrowok="t" o:connecttype="custom" o:connectlocs="254999,200236;228675,238376;191567,262214;149701,270478;106250,261578;69459,237105;43769,199601;34254,152243;44403,100436;71679,62296;109104,38458;149701,30512;189029,38458;226455,60707;254048,97893;265149,149065;254999,200236;255951,46086;208376,12713;149067,0;93880,11124;46306,42272;13004,90583;0,152561;11418,208818;11418,208818;43134,255857;90709,288594;149067,300990;208693,288277;256268,255222;287667,207229;299085,150654;287667,94079;255951,46086" o:connectangles="0,0,0,0,0,0,0,0,0,0,0,0,0,0,0,0,0,0,0,0,0,0,0,0,0,0,0,0,0,0,0,0,0,0,0"/>
                <o:lock v:ext="edit" verticies="t"/>
              </v:shape>
              <v:shape id="Freeform 8" o:spid="_x0000_s1032" style="position:absolute;left:26200;top:4686;width:2806;height:2864;visibility:visible;mso-wrap-style:square;v-text-anchor:top" coordsize="4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" path="m57,l,,190,451r61,l442,,384,,219,387,57,r,xe" fillcolor="black" stroked="f">
                <v:path arrowok="t" o:connecttype="custom" o:connectlocs="36195,0;0,0;120650,286385;159385,286385;280670,0;243840,0;139065,245745;36195,0;36195,0" o:connectangles="0,0,0,0,0,0,0,0,0"/>
              </v:shape>
              <v:shape id="Freeform 9" o:spid="_x0000_s1033" style="position:absolute;left:16516;top:4514;width:2502;height:3067;visibility:visible;mso-wrap-style:square;v-text-anchor:top" coordsize="78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" path="m305,259v31,-26,65,-46,102,-59c443,186,480,179,516,179v33,,68,7,106,20c659,212,693,231,724,256v20,17,39,38,55,61c788,330,788,330,788,330v,-255,,-255,,-255c785,74,785,74,785,74,764,62,742,51,719,41,656,14,587,,514,,449,,385,12,324,36,262,59,207,93,160,136,113,178,74,230,45,289,15,349,,416,,489v,63,14,123,40,181c67,726,103,777,149,821v46,43,101,78,163,104c374,952,442,965,514,965v73,,142,-14,206,-40c743,915,765,904,785,892v3,-1,3,-1,3,-1c788,633,788,633,788,633v-9,13,-9,13,-9,13c765,668,748,688,729,705v-29,26,-63,46,-100,60c554,793,473,793,399,764,362,749,328,728,299,701,270,675,247,643,229,606,212,570,204,530,204,487v,-49,9,-93,28,-131c250,318,275,285,305,259xe" fillcolor="black" stroked="f">
                <v:path arrowok="t" o:connecttype="custom" o:connectlocs="96838,82318;129223,63566;163830,56891;197485,63248;229870,81364;247333,100752;250190,104884;250190,23837;249238,23519;228283,13031;163195,0;102870,11442;50800,43225;14288,91853;0,155418;12700,212945;47308,260938;99060,293992;163195,306705;228600,293992;249238,283503;250190,283186;250190,201186;247333,205318;231458,224069;199708,243139;126683,242821;94933,222798;72708,192604;64770,154783;73660,113147;96838,82318" o:connectangles="0,0,0,0,0,0,0,0,0,0,0,0,0,0,0,0,0,0,0,0,0,0,0,0,0,0,0,0,0,0,0,0"/>
              </v:shape>
              <v:shape id="Freeform 10" o:spid="_x0000_s1034" style="position:absolute;left:19919;top:4489;width:2439;height:3092;visibility:visible;mso-wrap-style:square;v-text-anchor:top" coordsize="76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" path="m632,135v-10,-9,-21,-18,-32,-27c575,84,435,,268,8,193,11,129,25,71,48,48,58,25,69,3,81,,83,,83,,83,,337,,337,,337,9,326,9,326,9,326v4,-6,8,-11,12,-16c21,310,21,310,21,309v1,-1,2,-1,2,-2c36,291,51,277,67,264v31,-25,68,-48,104,-59c237,184,246,187,280,186v5,,9,1,14,1c314,188,334,191,353,196v66,19,116,60,127,70c527,308,555,370,558,440v2,245,2,245,2,245c562,972,562,972,562,972v206,,206,,206,c768,430,768,430,768,430,768,315,722,215,632,135xe" fillcolor="black" stroked="f">
                <v:path arrowok="t" o:connecttype="custom" o:connectlocs="200660,42951;190500,34361;85090,2545;22543,15271;953,25770;0,26407;0,107218;2858,103718;6668,98628;6668,98309;7303,97673;21273,83992;54293,65221;88900,59177;93345,59495;112078,62358;152400,84629;177165,139987;177800,217935;178435,309245;243840,309245;243840,136806;200660,42951" o:connectangles="0,0,0,0,0,0,0,0,0,0,0,0,0,0,0,0,0,0,0,0,0,0,0"/>
              </v:shape>
              <v:shape id="Freeform 11" o:spid="_x0000_s1035" style="position:absolute;left:9207;top:8464;width:23012;height:502;visibility:visible;mso-wrap-style:square;v-text-anchor:top" coordsize="724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" path="m100,99c85,61,85,61,85,61,82,52,78,40,77,40v,,,,,c77,40,73,52,70,61,55,99,55,99,55,99v45,,45,,45,xm110,126v-66,,-66,,-66,c33,155,33,155,33,155,,155,,155,,155,63,3,63,3,63,3v29,,29,,29,c154,155,154,155,154,155v-32,,-32,,-32,c110,126,110,126,110,126xm268,127v25,,47,-18,47,-47c315,50,293,31,268,31v-36,,-36,,-36,c232,127,232,127,232,127v36,,36,,36,xm268,3v43,,78,31,78,77c346,125,311,155,268,155v-66,,-66,,-66,c202,3,202,3,202,3v66,,66,,66,xm538,3c477,155,477,155,477,155v-32,,-32,,-32,c384,3,384,3,384,3v33,,33,,33,c452,95,452,95,452,95v5,15,9,27,9,27c461,122,461,122,461,122v,,3,-12,9,-27c505,3,505,3,505,3v33,,33,,33,xm585,155c585,3,585,3,585,3v31,,31,,31,c616,155,616,155,616,155v-31,,-31,,-31,xm757,49c754,34,740,26,727,26v-14,,-23,7,-23,16c704,54,721,59,740,65v23,8,48,20,48,47c788,139,764,158,730,158v-32,,-54,-18,-63,-45c697,105,697,105,697,105v3,14,15,26,34,26c747,131,756,123,756,113,756,98,735,94,714,86,696,80,673,70,673,44,673,20,696,,729,v28,,51,17,57,41c757,49,757,49,757,49xm950,127v,28,,28,,28c841,155,841,155,841,155,841,3,841,3,841,3v107,,107,,107,c948,31,948,31,948,31v-77,,-77,,-77,c871,64,871,64,871,64v61,,61,,61,c932,90,932,90,932,90v-61,,-61,,-61,c871,127,871,127,871,127v79,,79,,79,xm1139,3v,86,,86,,86c1139,134,1113,158,1073,158v-40,,-66,-24,-66,-69c1007,3,1007,3,1007,3v31,,31,,31,c1038,89,1038,89,1038,89v,28,12,41,35,41c1096,130,1108,117,1108,89v,-86,,-86,,-86c1139,3,1139,3,1139,3xm1230,76v27,,27,,27,c1274,76,1282,65,1282,54v,-12,-8,-23,-25,-23c1230,31,1230,31,1230,31v,45,,45,,45xm1285,155v-30,-52,-30,-52,-30,-52c1254,103,1254,103,1253,103v-23,,-23,,-23,c1230,155,1230,155,1230,155v-30,,-30,,-30,c1200,3,1200,3,1200,3v53,,53,,53,c1291,3,1313,23,1313,54v,21,-10,36,-29,44c1319,155,1319,155,1319,155v-34,,-34,,-34,xm1450,49v-4,-15,-17,-23,-30,-23c1406,26,1397,33,1397,42v,12,17,17,36,23c1455,73,1481,85,1481,112v,27,-24,46,-58,46c1391,158,1369,140,1360,113v30,-8,30,-8,30,-8c1393,119,1405,131,1424,131v16,,25,-8,25,-18c1449,98,1428,94,1406,86v-18,-6,-40,-16,-40,-42c1366,20,1389,,1421,v29,,52,17,58,41c1450,49,1450,49,1450,49xm1835,77v18,,28,-9,28,-23c1863,40,1853,31,1835,31v-23,,-23,,-23,c1812,77,1812,77,1812,77v23,,23,,23,xm1836,3v36,,58,19,58,51c1894,86,1872,105,1836,105v-24,,-24,,-24,c1812,155,1812,155,1812,155v-31,,-31,,-31,c1781,3,1781,3,1781,3v55,,55,,55,xm1978,76v27,,27,,27,c2021,76,2029,65,2029,54v,-12,-8,-23,-24,-23c1978,31,1978,31,1978,31v,45,,45,,45xm2033,155v-31,-52,-31,-52,-31,-52c2002,103,2001,103,2001,103v-23,,-23,,-23,c1978,155,1978,155,1978,155v-31,,-31,,-31,c1947,3,1947,3,1947,3v54,,54,,54,c2038,3,2060,23,2060,54v,21,-10,36,-28,44c2066,155,2066,155,2066,155v-33,,-33,,-33,xm2190,129v28,,47,-21,47,-50c2237,50,2218,30,2190,30v-28,,-48,20,-48,49c2142,108,2162,129,2190,129xm2190,v43,,79,33,79,79c2269,125,2233,158,2190,158v-44,,-79,-33,-79,-79c2111,33,2146,,2190,xm2436,3v,86,,86,,86c2436,134,2410,158,2369,158v-28,,-52,-16,-61,-39c2337,111,2337,111,2337,111v6,12,18,19,32,19c2393,130,2406,115,2406,90v,-87,,-87,,-87c2436,3,2436,3,2436,3xm2607,127v,28,,28,,28c2498,155,2498,155,2498,155v,-152,,-152,,-152c2605,3,2605,3,2605,3v,28,,28,,28c2528,31,2528,31,2528,31v,33,,33,,33c2589,64,2589,64,2589,64v,26,,26,,26c2528,90,2528,90,2528,90v,37,,37,,37c2607,127,2607,127,2607,127xm2775,48v-8,-11,-23,-18,-38,-18c2708,30,2689,50,2689,79v,30,21,49,48,49c2754,128,2770,119,2778,106v30,8,30,8,30,8c2796,141,2769,158,2737,158v-44,,-79,-33,-79,-79c2658,33,2693,,2737,v30,,55,16,69,40c2775,48,2775,48,2775,48xm2971,3v,28,,28,,28c2923,31,2923,31,2923,31v,124,,124,,124c2893,155,2893,155,2893,155v,-124,,-124,,-124c2845,31,2845,31,2845,31v,-28,,-28,,-28c2971,3,2971,3,2971,3xm3168,3v,152,,152,,152c3139,155,3139,155,3139,155v,-47,,-47,,-47c3139,76,3140,54,3140,54v-1,,-1,,-1,c3139,54,3128,72,3126,77v-24,41,-24,41,-24,41c3086,118,3086,118,3086,118,3063,77,3063,77,3063,77v-3,-5,-14,-23,-14,-23c3049,54,3049,54,3049,54v,,1,22,1,54c3050,155,3050,155,3050,155v-30,,-30,,-30,c3020,3,3020,3,3020,3v29,,29,,29,c3080,55,3080,55,3080,55v12,20,14,24,14,24c3094,79,3094,79,3094,79v1,,2,-4,14,-24c3140,3,3140,3,3140,3v28,,28,,28,xm3315,99c3300,61,3300,61,3300,61v-3,-9,-7,-21,-7,-21c3293,40,3293,40,3293,40v,,-4,12,-8,21c3270,99,3270,99,3270,99v45,,45,,45,xm3326,126v-66,,-66,,-66,c3249,155,3249,155,3249,155v-33,,-33,,-33,c3279,3,3279,3,3279,3v28,,28,,28,c3370,155,3370,155,3370,155v-33,,-33,,-33,c3326,126,3326,126,3326,126xm3550,3v,152,,152,,152c3522,155,3522,155,3522,155,3478,97,3478,97,3478,97,3465,78,3448,54,3448,54v,,,,,c3447,54,3448,76,3448,106v,49,,49,,49c3418,155,3418,155,3418,155v,-152,,-152,,-152c3446,3,3446,3,3446,3v44,59,44,59,44,59c3501,76,3520,103,3520,103v,,,,,c3520,103,3520,79,3520,53v,-50,,-50,,-50c3550,3,3550,3,3550,3xm3697,99c3682,61,3682,61,3682,61v-3,-9,-7,-21,-7,-21c3675,40,3675,40,3675,40v-1,,-5,12,-8,21c3652,99,3652,99,3652,99v45,,45,,45,xm3708,126v-66,,-66,,-66,c3630,155,3630,155,3630,155v-32,,-32,,-32,c3660,3,3660,3,3660,3v29,,29,,29,c3752,155,3752,155,3752,155v-33,,-33,,-33,c3708,126,3708,126,3708,126xm3914,139v-8,10,-26,19,-46,19c3825,158,3789,125,3789,79v,-46,36,-79,79,-79c3899,,3924,16,3937,40v-30,8,-30,8,-30,8c3898,37,3883,30,3868,30v-28,,-47,20,-47,49c3821,109,3842,129,3870,129v26,,40,-15,45,-26c3915,96,3915,96,3915,96v-43,,-43,,-43,c3872,72,3872,72,3872,72v69,,69,,69,c3941,155,3941,155,3941,155v-27,,-27,,-27,c3914,143,3915,140,3915,139v-1,,-1,,-1,xm4109,127v,28,,28,,28c4000,155,4000,155,4000,155v,-152,,-152,,-152c4108,3,4108,3,4108,3v,28,,28,,28c4030,31,4030,31,4030,31v,33,,33,,33c4091,64,4091,64,4091,64v,26,,26,,26c4030,90,4030,90,4030,90v,37,,37,,37c4109,127,4109,127,4109,127xm4200,76v27,,27,,27,c4244,76,4252,65,4252,54v,-12,-8,-23,-25,-23c4200,31,4200,31,4200,31v,45,,45,,45xm4255,155v-30,-52,-30,-52,-30,-52c4224,103,4224,103,4223,103v-23,,-23,,-23,c4200,155,4200,155,4200,155v-30,,-30,,-30,c4170,3,4170,3,4170,3v53,,53,,53,c4261,3,4283,23,4283,54v,21,-10,36,-29,44c4289,155,4289,155,4289,155v-34,,-34,,-34,xm4420,49v-3,-15,-17,-23,-30,-23c4376,26,4367,33,4367,42v,12,17,17,36,23c4425,73,4451,85,4451,112v,27,-24,46,-58,46c4361,158,4339,140,4330,113v30,-8,30,-8,30,-8c4363,119,4375,131,4394,131v16,,25,-8,25,-18c4419,98,4398,94,4377,86v-18,-6,-41,-16,-41,-42c4336,20,4359,,4392,v28,,51,17,57,41c4420,49,4420,49,4420,49xm4805,77v18,,28,-9,28,-23c4833,40,4823,31,4805,31v-23,,-23,,-23,c4782,77,4782,77,4782,77v23,,23,,23,xm4806,3v36,,59,19,59,51c4865,86,4842,105,4806,105v-24,,-24,,-24,c4782,155,4782,155,4782,155v-30,,-30,,-30,c4752,3,4752,3,4752,3v54,,54,,54,xm4948,76v27,,27,,27,c4991,76,4999,65,4999,54v,-12,-8,-23,-24,-23c4948,31,4948,31,4948,31v,45,,45,,45xm5003,155v-31,-52,-31,-52,-31,-52c4972,103,4971,103,4971,103v-23,,-23,,-23,c4948,155,4948,155,4948,155v-31,,-31,,-31,c4917,3,4917,3,4917,3v54,,54,,54,c5008,3,5031,23,5031,54v,21,-11,36,-29,44c5037,155,5037,155,5037,155v-34,,-34,,-34,xm5160,129v28,,47,-21,47,-50c5207,50,5188,30,5160,30v-28,,-48,20,-48,49c5112,108,5132,129,5160,129xm5160,v43,,79,33,79,79c5239,125,5203,158,5160,158v-44,,-79,-33,-79,-79c5081,33,5116,,5160,xm5401,48v-8,-11,-23,-18,-38,-18c5334,30,5315,50,5315,79v,30,20,49,48,49c5380,128,5396,119,5404,106v30,8,30,8,30,8c5422,141,5395,158,5363,158v-44,,-79,-33,-79,-79c5284,33,5319,,5363,v30,,55,16,69,40c5401,48,5401,48,5401,48xm5595,127v,28,,28,,28c5486,155,5486,155,5486,155v,-152,,-152,,-152c5594,3,5594,3,5594,3v,28,,28,,28c5516,31,5516,31,5516,31v,33,,33,,33c5577,64,5577,64,5577,64v,26,,26,,26c5516,90,5516,90,5516,90v,37,,37,,37c5595,127,5595,127,5595,127xm5733,49v-3,-15,-17,-23,-30,-23c5689,26,5680,33,5680,42v,12,17,17,36,23c5739,73,5764,85,5764,112v,27,-23,46,-58,46c5674,158,5652,140,5644,113v29,-8,29,-8,29,-8c5676,119,5688,131,5707,131v16,,25,-8,25,-18c5732,98,5711,94,5690,86v-18,-6,-41,-16,-41,-42c5649,20,5673,,5705,v28,,51,17,57,41c5733,49,5733,49,5733,49xm5965,3v,152,,152,,152c5935,155,5935,155,5935,155v,-47,,-47,,-47c5935,76,5936,54,5936,54v,,,,,c5936,54,5925,72,5922,77v-23,41,-23,41,-23,41c5883,118,5883,118,5883,118,5859,77,5859,77,5859,77v-2,-5,-13,-23,-13,-23c5845,54,5845,54,5845,54v,,2,22,2,54c5847,155,5847,155,5847,155v-30,,-30,,-30,c5817,3,5817,3,5817,3v28,,28,,28,c5877,55,5877,55,5877,55v11,20,13,24,14,24c5891,79,5891,79,5891,79v,,2,-4,14,-24c5937,3,5937,3,5937,3v28,,28,,28,xm6112,99c6097,61,6097,61,6097,61v-3,-9,-7,-21,-7,-21c6089,40,6089,40,6089,40v,,-4,12,-7,21c6067,99,6067,99,6067,99v45,,45,,45,xm6123,126v-66,,-66,,-66,c6045,155,6045,155,6045,155v-32,,-32,,-32,c6075,3,6075,3,6075,3v29,,29,,29,c6166,155,6166,155,6166,155v-32,,-32,,-32,c6123,126,6123,126,6123,126xm6347,3v,152,,152,,152c6318,155,6318,155,6318,155,6275,97,6275,97,6275,97,6261,78,6245,54,6244,54v,,,,,c6244,54,6244,76,6244,106v,49,,49,,49c6214,155,6214,155,6214,155v,-152,,-152,,-152c6243,3,6243,3,6243,3v44,59,44,59,44,59c6297,76,6316,103,6316,103v1,,1,,1,c6317,103,6316,79,6316,53v,-50,,-50,,-50c6347,3,6347,3,6347,3xm6494,99c6479,61,6479,61,6479,61v-4,-9,-7,-21,-8,-21c6471,40,6471,40,6471,40v,,-4,12,-7,21c6449,99,6449,99,6449,99v45,,45,,45,xm6504,126v-66,,-66,,-66,c6427,155,6427,155,6427,155v-33,,-33,,-33,c6457,3,6457,3,6457,3v28,,28,,28,c6548,155,6548,155,6548,155v-33,,-33,,-33,c6504,126,6504,126,6504,126xm6711,139v-8,10,-26,19,-46,19c6621,158,6586,125,6586,79v,-46,35,-79,79,-79c6695,,6720,16,6734,40v-31,8,-31,8,-31,8c6695,37,6680,30,6665,30v-29,,-48,20,-48,49c6617,109,6638,129,6667,129v26,,39,-15,44,-26c6711,96,6711,96,6711,96v-42,,-42,,-42,c6669,72,6669,72,6669,72v68,,68,,68,c6737,155,6737,155,6737,155v-26,,-26,,-26,c6711,143,6711,140,6711,139v,,,,,xm6905,127v,28,,28,,28c6796,155,6796,155,6796,155v,-152,,-152,,-152c6904,3,6904,3,6904,3v,28,,28,,28c6827,31,6827,31,6827,31v,33,,33,,33c6888,64,6888,64,6888,64v,26,,26,,26c6827,90,6827,90,6827,90v,37,,37,,37c6905,127,6905,127,6905,127xm6997,76v27,,27,,27,c7040,76,7048,65,7048,54v,-12,-8,-23,-24,-23c6997,31,6997,31,6997,31v,45,,45,,45xm7052,155v-30,-52,-30,-52,-30,-52c7021,103,7020,103,7020,103v-23,,-23,,-23,c6997,155,6997,155,6997,155v-30,,-30,,-30,c6967,3,6967,3,6967,3v53,,53,,53,c7057,3,7080,23,7080,54v,21,-11,36,-29,44c7086,155,7086,155,7086,155v-34,,-34,,-34,xm7217,49v-4,-15,-17,-23,-31,-23c7172,26,7164,33,7164,42v,12,17,17,36,23c7222,73,7248,85,7248,112v,27,-24,46,-59,46c7157,158,7135,140,7127,113v29,-8,29,-8,29,-8c7159,119,7172,131,7191,131v16,,24,-8,24,-18c7215,98,7195,94,7173,86v-18,-6,-41,-16,-41,-42c7132,20,7156,,7188,v29,,51,17,58,41c7217,49,7217,49,7217,49xe" fillcolor="#81bdc9" stroked="f">
                <v:path arrowok="t" o:connecttype="custom" o:connectlocs="13970,40005;100013,25400;64135,953;146368,38735;240348,15558;240030,35878;267018,953;301625,40323;351790,28258;407988,49213;407670,31115;431800,35878;582613,24448;575310,33338;628015,9843;635318,953;695325,40958;732790,37783;793115,953;827723,40323;868998,0;903288,9843;992505,24448;958850,953;1047750,19368;1021080,49213;1104265,30798;1117600,32703;1164273,19368;1191260,49213;1228090,9525;1242695,49213;1279525,9843;1350010,17145;1323975,49213;1386523,13335;1376680,13970;1525588,24448;1570990,24130;1570990,32703;1638300,40958;1638300,0;1702753,0;1751330,9843;1803400,13335;1793558,13970;1884680,17145;1846898,49213;1940560,31433;1919288,49213;2005965,49213;1996123,19685;2054543,12700;2058988,953;2128203,15240;2138998,49213;2192020,9843;2230120,24130;2221548,49213;2281555,8255;2277428,27305" o:connectangles="0,0,0,0,0,0,0,0,0,0,0,0,0,0,0,0,0,0,0,0,0,0,0,0,0,0,0,0,0,0,0,0,0,0,0,0,0,0,0,0,0,0,0,0,0,0,0,0,0,0,0,0,0,0,0,0,0,0,0,0,0"/>
                <o:lock v:ext="edit" verticies="t"/>
              </v:shape>
              <v:shape id="Freeform 12" o:spid="_x0000_s1036" style="position:absolute;left:23799;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" path="m,76l,,11,r,76l,76r,xe" fillcolor="black" stroked="f">
                <v:path arrowok="t" o:connecttype="custom" o:connectlocs="0,48260;0,0;6985,0;6985,48260;0,48260;0,48260" o:connectangles="0,0,0,0,0,0"/>
              </v:shape>
              <v:shape id="Freeform 13" o:spid="_x0000_s1037" style="position:absolute;left:14382;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" path="m,76l,,11,r,76l,76r,xe" fillcolor="black" stroked="f">
                <v:path arrowok="t" o:connecttype="custom" o:connectlocs="0,48260;0,0;6985,0;6985,48260;0,48260;0,4826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D20194"/>
    <w:multiLevelType w:val="multilevel"/>
    <w:tmpl w:val="0C0A3B86"/>
    <w:numStyleLink w:val="Kopnummeringabcnova"/>
  </w:abstractNum>
  <w:abstractNum w:abstractNumId="11" w15:restartNumberingAfterBreak="0">
    <w:nsid w:val="06FB0A3D"/>
    <w:multiLevelType w:val="multilevel"/>
    <w:tmpl w:val="9E50E438"/>
    <w:styleLink w:val="Opsommingbolletjeabcnova"/>
    <w:lvl w:ilvl="0">
      <w:start w:val="1"/>
      <w:numFmt w:val="bullet"/>
      <w:pStyle w:val="Opsommingbolletje1eniveauabcnova"/>
      <w:lvlText w:val="•"/>
      <w:lvlJc w:val="left"/>
      <w:pPr>
        <w:ind w:left="284" w:hanging="284"/>
      </w:pPr>
      <w:rPr>
        <w:rFonts w:hint="default"/>
      </w:rPr>
    </w:lvl>
    <w:lvl w:ilvl="1">
      <w:start w:val="1"/>
      <w:numFmt w:val="bullet"/>
      <w:pStyle w:val="Opsommingbolletje2eniveauabcnova"/>
      <w:lvlText w:val="•"/>
      <w:lvlJc w:val="left"/>
      <w:pPr>
        <w:ind w:left="568" w:hanging="284"/>
      </w:pPr>
      <w:rPr>
        <w:rFonts w:hint="default"/>
      </w:rPr>
    </w:lvl>
    <w:lvl w:ilvl="2">
      <w:start w:val="1"/>
      <w:numFmt w:val="bullet"/>
      <w:pStyle w:val="Opsommingbollet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abcnova"/>
    <w:lvl w:ilvl="0">
      <w:start w:val="1"/>
      <w:numFmt w:val="bullet"/>
      <w:pStyle w:val="Opsommingstreepje1eniveauabcnova"/>
      <w:lvlText w:val="–"/>
      <w:lvlJc w:val="left"/>
      <w:pPr>
        <w:ind w:left="284" w:hanging="284"/>
      </w:pPr>
      <w:rPr>
        <w:rFonts w:hint="default"/>
      </w:rPr>
    </w:lvl>
    <w:lvl w:ilvl="1">
      <w:start w:val="1"/>
      <w:numFmt w:val="bullet"/>
      <w:pStyle w:val="Opsommingstreepje2eniveauabcnova"/>
      <w:lvlText w:val="–"/>
      <w:lvlJc w:val="left"/>
      <w:pPr>
        <w:ind w:left="568" w:hanging="284"/>
      </w:pPr>
      <w:rPr>
        <w:rFonts w:hint="default"/>
      </w:rPr>
    </w:lvl>
    <w:lvl w:ilvl="2">
      <w:start w:val="1"/>
      <w:numFmt w:val="bullet"/>
      <w:pStyle w:val="Opsommingstreep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8B5EF8"/>
    <w:multiLevelType w:val="multilevel"/>
    <w:tmpl w:val="48B4A0B0"/>
    <w:numStyleLink w:val="Bijlagenummeringabcnova"/>
  </w:abstractNum>
  <w:abstractNum w:abstractNumId="16" w15:restartNumberingAfterBreak="0">
    <w:nsid w:val="182879C7"/>
    <w:multiLevelType w:val="multilevel"/>
    <w:tmpl w:val="89367262"/>
    <w:numStyleLink w:val="Opsommingnummerabcnova"/>
  </w:abstractNum>
  <w:abstractNum w:abstractNumId="17" w15:restartNumberingAfterBreak="0">
    <w:nsid w:val="2D665843"/>
    <w:multiLevelType w:val="multilevel"/>
    <w:tmpl w:val="48B4A0B0"/>
    <w:styleLink w:val="Bijlagenummeringabcnova"/>
    <w:lvl w:ilvl="0">
      <w:start w:val="1"/>
      <w:numFmt w:val="decimal"/>
      <w:pStyle w:val="Bijlagekop1abcnova"/>
      <w:suff w:val="space"/>
      <w:lvlText w:val="Bijlage %1"/>
      <w:lvlJc w:val="left"/>
      <w:pPr>
        <w:ind w:left="284" w:hanging="284"/>
      </w:pPr>
      <w:rPr>
        <w:rFonts w:hint="default"/>
      </w:rPr>
    </w:lvl>
    <w:lvl w:ilvl="1">
      <w:start w:val="1"/>
      <w:numFmt w:val="decimal"/>
      <w:pStyle w:val="Bijlagekop2abcnova"/>
      <w:lvlText w:val="%1.%2"/>
      <w:lvlJc w:val="left"/>
      <w:pPr>
        <w:ind w:left="737" w:hanging="73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abcnova"/>
    <w:lvl w:ilvl="0">
      <w:start w:val="1"/>
      <w:numFmt w:val="lowerLetter"/>
      <w:pStyle w:val="Opsommingkleineletter1eniveauabcnova"/>
      <w:lvlText w:val="%1"/>
      <w:lvlJc w:val="left"/>
      <w:pPr>
        <w:ind w:left="284" w:hanging="284"/>
      </w:pPr>
      <w:rPr>
        <w:rFonts w:hint="default"/>
      </w:rPr>
    </w:lvl>
    <w:lvl w:ilvl="1">
      <w:start w:val="1"/>
      <w:numFmt w:val="lowerLetter"/>
      <w:pStyle w:val="Opsommingkleineletter2eniveauabcnova"/>
      <w:lvlText w:val="%2"/>
      <w:lvlJc w:val="left"/>
      <w:pPr>
        <w:ind w:left="568" w:hanging="284"/>
      </w:pPr>
      <w:rPr>
        <w:rFonts w:hint="default"/>
      </w:rPr>
    </w:lvl>
    <w:lvl w:ilvl="2">
      <w:start w:val="1"/>
      <w:numFmt w:val="lowerLetter"/>
      <w:pStyle w:val="Opsommingkleineletter3eniveauabcnova"/>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98A2A0C"/>
    <w:multiLevelType w:val="multilevel"/>
    <w:tmpl w:val="89367262"/>
    <w:styleLink w:val="Opsommingnummerabcnova"/>
    <w:lvl w:ilvl="0">
      <w:start w:val="1"/>
      <w:numFmt w:val="decimal"/>
      <w:pStyle w:val="Opsommingnummer1eniveauabcnova"/>
      <w:lvlText w:val="%1"/>
      <w:lvlJc w:val="left"/>
      <w:pPr>
        <w:ind w:left="284" w:hanging="284"/>
      </w:pPr>
      <w:rPr>
        <w:rFonts w:hint="default"/>
      </w:rPr>
    </w:lvl>
    <w:lvl w:ilvl="1">
      <w:start w:val="1"/>
      <w:numFmt w:val="decimal"/>
      <w:pStyle w:val="Opsommingnummer2eniveauabcnova"/>
      <w:lvlText w:val="%2"/>
      <w:lvlJc w:val="left"/>
      <w:pPr>
        <w:ind w:left="568" w:hanging="284"/>
      </w:pPr>
      <w:rPr>
        <w:rFonts w:hint="default"/>
      </w:rPr>
    </w:lvl>
    <w:lvl w:ilvl="2">
      <w:start w:val="1"/>
      <w:numFmt w:val="decimal"/>
      <w:pStyle w:val="Opsommingnummer3eniveauabcnova"/>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0C0A3B86"/>
    <w:styleLink w:val="Kopnummeringabcnov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pStyle w:val="Kop4"/>
      <w:lvlText w:val="%1.%2.%3.%4"/>
      <w:lvlJc w:val="left"/>
      <w:pPr>
        <w:ind w:left="1021" w:hanging="1021"/>
      </w:pPr>
      <w:rPr>
        <w:rFonts w:hint="default"/>
      </w:rPr>
    </w:lvl>
    <w:lvl w:ilvl="4">
      <w:start w:val="1"/>
      <w:numFmt w:val="decimal"/>
      <w:pStyle w:val="Kop5"/>
      <w:lvlText w:val="%1.%2.%3.%4.%5"/>
      <w:lvlJc w:val="left"/>
      <w:pPr>
        <w:ind w:left="1021" w:hanging="1021"/>
      </w:pPr>
      <w:rPr>
        <w:rFonts w:hint="default"/>
      </w:rPr>
    </w:lvl>
    <w:lvl w:ilvl="5">
      <w:start w:val="1"/>
      <w:numFmt w:val="decimal"/>
      <w:pStyle w:val="Kop6"/>
      <w:lvlText w:val="%1.%2.%3.%4.%5.%6"/>
      <w:lvlJc w:val="left"/>
      <w:pPr>
        <w:ind w:left="1304" w:hanging="1304"/>
      </w:pPr>
      <w:rPr>
        <w:rFonts w:hint="default"/>
      </w:rPr>
    </w:lvl>
    <w:lvl w:ilvl="6">
      <w:start w:val="1"/>
      <w:numFmt w:val="decimal"/>
      <w:pStyle w:val="Kop7"/>
      <w:lvlText w:val="%1.%2.%3.%4.%5.%6.%7"/>
      <w:lvlJc w:val="left"/>
      <w:pPr>
        <w:ind w:left="1304" w:hanging="1304"/>
      </w:pPr>
      <w:rPr>
        <w:rFonts w:hint="default"/>
      </w:rPr>
    </w:lvl>
    <w:lvl w:ilvl="7">
      <w:start w:val="1"/>
      <w:numFmt w:val="decimal"/>
      <w:pStyle w:val="Kop8"/>
      <w:lvlText w:val="%1.%2.%3.%4.%5.%6.%7.%8"/>
      <w:lvlJc w:val="left"/>
      <w:pPr>
        <w:ind w:left="1588" w:hanging="1588"/>
      </w:pPr>
      <w:rPr>
        <w:rFonts w:hint="default"/>
      </w:rPr>
    </w:lvl>
    <w:lvl w:ilvl="8">
      <w:start w:val="1"/>
      <w:numFmt w:val="decimal"/>
      <w:pStyle w:val="Kop9"/>
      <w:lvlText w:val="%1.%2.%3.%4.%5.%6.%7.%8.%9"/>
      <w:lvlJc w:val="left"/>
      <w:pPr>
        <w:ind w:left="1588" w:hanging="1588"/>
      </w:pPr>
      <w:rPr>
        <w:rFonts w:hint="default"/>
      </w:rPr>
    </w:lvl>
  </w:abstractNum>
  <w:abstractNum w:abstractNumId="21" w15:restartNumberingAfterBreak="0">
    <w:nsid w:val="41192C81"/>
    <w:multiLevelType w:val="hybridMultilevel"/>
    <w:tmpl w:val="0F0CACD2"/>
    <w:lvl w:ilvl="0" w:tplc="D206E35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CD1BD5"/>
    <w:multiLevelType w:val="hybridMultilevel"/>
    <w:tmpl w:val="EF7C14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6A60AA0"/>
    <w:multiLevelType w:val="multilevel"/>
    <w:tmpl w:val="C9FA2D30"/>
    <w:styleLink w:val="Opsommingopenrondjeabcnova"/>
    <w:lvl w:ilvl="0">
      <w:start w:val="1"/>
      <w:numFmt w:val="bullet"/>
      <w:pStyle w:val="Opsommingopenrondje1eniveauabcnova"/>
      <w:lvlText w:val="○"/>
      <w:lvlJc w:val="left"/>
      <w:pPr>
        <w:ind w:left="284" w:hanging="284"/>
      </w:pPr>
      <w:rPr>
        <w:rFonts w:hint="default"/>
      </w:rPr>
    </w:lvl>
    <w:lvl w:ilvl="1">
      <w:start w:val="1"/>
      <w:numFmt w:val="bullet"/>
      <w:pStyle w:val="Opsommingopenrondje2eniveauabcnova"/>
      <w:lvlText w:val="○"/>
      <w:lvlJc w:val="left"/>
      <w:pPr>
        <w:ind w:left="568" w:hanging="284"/>
      </w:pPr>
      <w:rPr>
        <w:rFonts w:hint="default"/>
      </w:rPr>
    </w:lvl>
    <w:lvl w:ilvl="2">
      <w:start w:val="1"/>
      <w:numFmt w:val="bullet"/>
      <w:pStyle w:val="Opsommingopenrond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4" w15:restartNumberingAfterBreak="0">
    <w:nsid w:val="49E04A53"/>
    <w:multiLevelType w:val="multilevel"/>
    <w:tmpl w:val="FDA2BD76"/>
    <w:styleLink w:val="Agendapuntlijstabcnova"/>
    <w:lvl w:ilvl="0">
      <w:start w:val="1"/>
      <w:numFmt w:val="decimal"/>
      <w:pStyle w:val="Agendapuntabcnova"/>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5E39FE"/>
    <w:multiLevelType w:val="hybridMultilevel"/>
    <w:tmpl w:val="4F968082"/>
    <w:lvl w:ilvl="0" w:tplc="12A8023E">
      <w:numFmt w:val="bullet"/>
      <w:lvlText w:val="-"/>
      <w:lvlJc w:val="left"/>
      <w:pPr>
        <w:ind w:left="720" w:hanging="360"/>
      </w:pPr>
      <w:rPr>
        <w:rFonts w:ascii="Myriad Pro" w:eastAsia="Times New Roman" w:hAnsi="Myriad Pro" w:cs="Maiandra G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3F335A0"/>
    <w:multiLevelType w:val="multilevel"/>
    <w:tmpl w:val="8576664C"/>
    <w:styleLink w:val="Opsommingtekenabcnova"/>
    <w:lvl w:ilvl="0">
      <w:start w:val="1"/>
      <w:numFmt w:val="bullet"/>
      <w:pStyle w:val="Opsommingteken1eniveauabcnova"/>
      <w:lvlText w:val="–"/>
      <w:lvlJc w:val="left"/>
      <w:pPr>
        <w:ind w:left="284" w:hanging="284"/>
      </w:pPr>
      <w:rPr>
        <w:rFonts w:hint="default"/>
      </w:rPr>
    </w:lvl>
    <w:lvl w:ilvl="1">
      <w:start w:val="1"/>
      <w:numFmt w:val="bullet"/>
      <w:pStyle w:val="Opsommingteken2eniveauabcnova"/>
      <w:lvlText w:val="•"/>
      <w:lvlJc w:val="left"/>
      <w:pPr>
        <w:ind w:left="568" w:hanging="284"/>
      </w:pPr>
      <w:rPr>
        <w:rFonts w:hint="default"/>
      </w:rPr>
    </w:lvl>
    <w:lvl w:ilvl="2">
      <w:start w:val="1"/>
      <w:numFmt w:val="bullet"/>
      <w:pStyle w:val="Opsommingteken3eniveauabcnova"/>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8" w15:restartNumberingAfterBreak="0">
    <w:nsid w:val="6C6644DD"/>
    <w:multiLevelType w:val="multilevel"/>
    <w:tmpl w:val="9E50E438"/>
    <w:numStyleLink w:val="Opsommingbolletjeabcnova"/>
  </w:abstractNum>
  <w:abstractNum w:abstractNumId="29" w15:restartNumberingAfterBreak="0">
    <w:nsid w:val="6CAB1E63"/>
    <w:multiLevelType w:val="multilevel"/>
    <w:tmpl w:val="FDA2BD76"/>
    <w:numStyleLink w:val="Agendapuntlijstabcnova"/>
  </w:abstractNum>
  <w:abstractNum w:abstractNumId="30" w15:restartNumberingAfterBreak="0">
    <w:nsid w:val="6E7370EC"/>
    <w:multiLevelType w:val="multilevel"/>
    <w:tmpl w:val="9200769E"/>
    <w:numStyleLink w:val="Opsommingkleineletterabcnova"/>
  </w:abstractNum>
  <w:abstractNum w:abstractNumId="31" w15:restartNumberingAfterBreak="0">
    <w:nsid w:val="70EC4E8C"/>
    <w:multiLevelType w:val="multilevel"/>
    <w:tmpl w:val="C9FA2D30"/>
    <w:numStyleLink w:val="Opsommingopenrondjeabcnova"/>
  </w:abstractNum>
  <w:abstractNum w:abstractNumId="32" w15:restartNumberingAfterBreak="0">
    <w:nsid w:val="76AE427F"/>
    <w:multiLevelType w:val="multilevel"/>
    <w:tmpl w:val="8576664C"/>
    <w:numStyleLink w:val="Opsommingtekenabcnova"/>
  </w:abstractNum>
  <w:abstractNum w:abstractNumId="33" w15:restartNumberingAfterBreak="0">
    <w:nsid w:val="79AE6CDF"/>
    <w:multiLevelType w:val="multilevel"/>
    <w:tmpl w:val="B4BACAD8"/>
    <w:numStyleLink w:val="Opsommingstreepjeabcnova"/>
  </w:abstractNum>
  <w:num w:numId="1">
    <w:abstractNumId w:val="11"/>
  </w:num>
  <w:num w:numId="2">
    <w:abstractNumId w:val="19"/>
  </w:num>
  <w:num w:numId="3">
    <w:abstractNumId w:val="23"/>
  </w:num>
  <w:num w:numId="4">
    <w:abstractNumId w:val="12"/>
  </w:num>
  <w:num w:numId="5">
    <w:abstractNumId w:val="25"/>
  </w:num>
  <w:num w:numId="6">
    <w:abstractNumId w:val="14"/>
  </w:num>
  <w:num w:numId="7">
    <w:abstractNumId w:val="13"/>
  </w:num>
  <w:num w:numId="8">
    <w:abstractNumId w:val="18"/>
  </w:num>
  <w:num w:numId="9">
    <w:abstractNumId w:val="20"/>
  </w:num>
  <w:num w:numId="10">
    <w:abstractNumId w:val="27"/>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24"/>
  </w:num>
  <w:num w:numId="24">
    <w:abstractNumId w:val="29"/>
  </w:num>
  <w:num w:numId="25">
    <w:abstractNumId w:val="28"/>
  </w:num>
  <w:num w:numId="26">
    <w:abstractNumId w:val="31"/>
  </w:num>
  <w:num w:numId="27">
    <w:abstractNumId w:val="33"/>
  </w:num>
  <w:num w:numId="28">
    <w:abstractNumId w:val="32"/>
  </w:num>
  <w:num w:numId="29">
    <w:abstractNumId w:val="10"/>
  </w:num>
  <w:num w:numId="30">
    <w:abstractNumId w:val="15"/>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 w:ilvl="0">
        <w:start w:val="1"/>
        <w:numFmt w:val="decimal"/>
        <w:pStyle w:val="Kop1"/>
        <w:lvlText w:val="%1"/>
        <w:lvlJc w:val="left"/>
        <w:pPr>
          <w:ind w:left="432" w:hanging="432"/>
        </w:pPr>
      </w:lvl>
    </w:lvlOverride>
    <w:lvlOverride w:ilvl="1">
      <w:lvl w:ilvl="1">
        <w:start w:val="1"/>
        <w:numFmt w:val="decimal"/>
        <w:pStyle w:val="Kop2"/>
        <w:lvlText w:val="%1.%2"/>
        <w:lvlJc w:val="left"/>
        <w:pPr>
          <w:ind w:left="576" w:hanging="576"/>
        </w:pPr>
        <w:rPr>
          <w:rFonts w:asciiTheme="minorHAnsi" w:hAnsiTheme="minorHAnsi" w:hint="default"/>
          <w:b/>
          <w:sz w:val="24"/>
          <w:szCs w:val="24"/>
        </w:rPr>
      </w:lvl>
    </w:lvlOverride>
    <w:lvlOverride w:ilvl="2">
      <w:lvl w:ilvl="2">
        <w:start w:val="1"/>
        <w:numFmt w:val="decimal"/>
        <w:pStyle w:val="Kop3"/>
        <w:lvlText w:val="%1.%2.%3"/>
        <w:lvlJc w:val="left"/>
        <w:pPr>
          <w:ind w:left="720" w:hanging="720"/>
        </w:pPr>
        <w:rPr>
          <w:b/>
        </w:rPr>
      </w:lvl>
    </w:lvlOverride>
    <w:lvlOverride w:ilvl="3">
      <w:lvl w:ilvl="3">
        <w:start w:val="1"/>
        <w:numFmt w:val="decimal"/>
        <w:pStyle w:val="Kop4"/>
        <w:lvlText w:val="%1.%2.%3.%4"/>
        <w:lvlJc w:val="left"/>
        <w:pPr>
          <w:ind w:left="864" w:hanging="864"/>
        </w:pPr>
      </w:lvl>
    </w:lvlOverride>
    <w:lvlOverride w:ilvl="4">
      <w:lvl w:ilvl="4">
        <w:start w:val="1"/>
        <w:numFmt w:val="decimal"/>
        <w:pStyle w:val="Kop5"/>
        <w:lvlText w:val="%1.%2.%3.%4.%5"/>
        <w:lvlJc w:val="left"/>
        <w:pPr>
          <w:ind w:left="1008" w:hanging="1008"/>
        </w:pPr>
      </w:lvl>
    </w:lvlOverride>
    <w:lvlOverride w:ilvl="5">
      <w:lvl w:ilvl="5">
        <w:start w:val="1"/>
        <w:numFmt w:val="decimal"/>
        <w:pStyle w:val="Kop6"/>
        <w:lvlText w:val="%1.%2.%3.%4.%5.%6"/>
        <w:lvlJc w:val="left"/>
        <w:pPr>
          <w:ind w:left="1152" w:hanging="1152"/>
        </w:pPr>
      </w:lvl>
    </w:lvlOverride>
    <w:lvlOverride w:ilvl="6">
      <w:lvl w:ilvl="6">
        <w:start w:val="1"/>
        <w:numFmt w:val="decimal"/>
        <w:pStyle w:val="Kop7"/>
        <w:lvlText w:val="%1.%2.%3.%4.%5.%6.%7"/>
        <w:lvlJc w:val="left"/>
        <w:pPr>
          <w:ind w:left="1296" w:hanging="1296"/>
        </w:pPr>
      </w:lvl>
    </w:lvlOverride>
    <w:lvlOverride w:ilvl="7">
      <w:lvl w:ilvl="7">
        <w:start w:val="1"/>
        <w:numFmt w:val="decimal"/>
        <w:pStyle w:val="Kop8"/>
        <w:lvlText w:val="%1.%2.%3.%4.%5.%6.%7.%8"/>
        <w:lvlJc w:val="left"/>
        <w:pPr>
          <w:ind w:left="1440" w:hanging="1440"/>
        </w:pPr>
      </w:lvl>
    </w:lvlOverride>
    <w:lvlOverride w:ilvl="8">
      <w:lvl w:ilvl="8">
        <w:start w:val="1"/>
        <w:numFmt w:val="decimal"/>
        <w:pStyle w:val="Kop9"/>
        <w:lvlText w:val="%1.%2.%3.%4.%5.%6.%7.%8.%9"/>
        <w:lvlJc w:val="left"/>
        <w:pPr>
          <w:ind w:left="1584" w:hanging="1584"/>
        </w:pPr>
      </w:lvl>
    </w:lvlOverride>
  </w:num>
  <w:num w:numId="36">
    <w:abstractNumId w:val="26"/>
  </w:num>
  <w:num w:numId="37">
    <w:abstractNumId w:val="28"/>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10"/>
    <w:rsid w:val="00000EE8"/>
    <w:rsid w:val="00001D06"/>
    <w:rsid w:val="000024CC"/>
    <w:rsid w:val="00003AB8"/>
    <w:rsid w:val="00004562"/>
    <w:rsid w:val="00006237"/>
    <w:rsid w:val="0000663D"/>
    <w:rsid w:val="000072A7"/>
    <w:rsid w:val="000101C3"/>
    <w:rsid w:val="00010D95"/>
    <w:rsid w:val="00011BFA"/>
    <w:rsid w:val="00012581"/>
    <w:rsid w:val="000156CE"/>
    <w:rsid w:val="00021334"/>
    <w:rsid w:val="00023195"/>
    <w:rsid w:val="0002562D"/>
    <w:rsid w:val="000275AA"/>
    <w:rsid w:val="00032694"/>
    <w:rsid w:val="0003377A"/>
    <w:rsid w:val="0003494A"/>
    <w:rsid w:val="00035232"/>
    <w:rsid w:val="00035E9C"/>
    <w:rsid w:val="000408DC"/>
    <w:rsid w:val="0004183F"/>
    <w:rsid w:val="000418EF"/>
    <w:rsid w:val="0004288F"/>
    <w:rsid w:val="0004513F"/>
    <w:rsid w:val="00046AA6"/>
    <w:rsid w:val="00047B4E"/>
    <w:rsid w:val="00050D4B"/>
    <w:rsid w:val="0005205D"/>
    <w:rsid w:val="00052426"/>
    <w:rsid w:val="00052FF4"/>
    <w:rsid w:val="00053E43"/>
    <w:rsid w:val="0005430B"/>
    <w:rsid w:val="0005732F"/>
    <w:rsid w:val="000605ED"/>
    <w:rsid w:val="00066DF0"/>
    <w:rsid w:val="00074DAC"/>
    <w:rsid w:val="0007714E"/>
    <w:rsid w:val="00081A95"/>
    <w:rsid w:val="000849AD"/>
    <w:rsid w:val="00086FEE"/>
    <w:rsid w:val="00092B0D"/>
    <w:rsid w:val="0009698A"/>
    <w:rsid w:val="000974A8"/>
    <w:rsid w:val="000A0081"/>
    <w:rsid w:val="000A1B78"/>
    <w:rsid w:val="000A1B7F"/>
    <w:rsid w:val="000A71BE"/>
    <w:rsid w:val="000B2785"/>
    <w:rsid w:val="000B46BB"/>
    <w:rsid w:val="000B5431"/>
    <w:rsid w:val="000B694E"/>
    <w:rsid w:val="000B7BB9"/>
    <w:rsid w:val="000C0969"/>
    <w:rsid w:val="000C0AB0"/>
    <w:rsid w:val="000C1A1A"/>
    <w:rsid w:val="000C1D82"/>
    <w:rsid w:val="000C74B5"/>
    <w:rsid w:val="000D6AB7"/>
    <w:rsid w:val="000E062E"/>
    <w:rsid w:val="000E1539"/>
    <w:rsid w:val="000E55A1"/>
    <w:rsid w:val="000E6E43"/>
    <w:rsid w:val="000E7A7C"/>
    <w:rsid w:val="000F213A"/>
    <w:rsid w:val="000F2D93"/>
    <w:rsid w:val="000F5ABC"/>
    <w:rsid w:val="000F650E"/>
    <w:rsid w:val="00100B98"/>
    <w:rsid w:val="00106601"/>
    <w:rsid w:val="00110A9F"/>
    <w:rsid w:val="00111782"/>
    <w:rsid w:val="001160B3"/>
    <w:rsid w:val="001170AE"/>
    <w:rsid w:val="00122DED"/>
    <w:rsid w:val="001301F0"/>
    <w:rsid w:val="00130B48"/>
    <w:rsid w:val="00132265"/>
    <w:rsid w:val="00134E43"/>
    <w:rsid w:val="00135A2A"/>
    <w:rsid w:val="00135E7B"/>
    <w:rsid w:val="00137CBB"/>
    <w:rsid w:val="00140563"/>
    <w:rsid w:val="00140BC2"/>
    <w:rsid w:val="00141205"/>
    <w:rsid w:val="00141ACA"/>
    <w:rsid w:val="00145B8E"/>
    <w:rsid w:val="0014640F"/>
    <w:rsid w:val="00152E4D"/>
    <w:rsid w:val="00153BC0"/>
    <w:rsid w:val="001574EA"/>
    <w:rsid w:val="001579D8"/>
    <w:rsid w:val="001639F5"/>
    <w:rsid w:val="00164529"/>
    <w:rsid w:val="00165853"/>
    <w:rsid w:val="00171AF0"/>
    <w:rsid w:val="00175CFE"/>
    <w:rsid w:val="0018093D"/>
    <w:rsid w:val="00180B3C"/>
    <w:rsid w:val="00187A59"/>
    <w:rsid w:val="00191B50"/>
    <w:rsid w:val="001941D0"/>
    <w:rsid w:val="001953CA"/>
    <w:rsid w:val="00196D96"/>
    <w:rsid w:val="001A3767"/>
    <w:rsid w:val="001A4B45"/>
    <w:rsid w:val="001B1B37"/>
    <w:rsid w:val="001B3234"/>
    <w:rsid w:val="001B3BD4"/>
    <w:rsid w:val="001B4C7E"/>
    <w:rsid w:val="001C0963"/>
    <w:rsid w:val="001C11BE"/>
    <w:rsid w:val="001C2402"/>
    <w:rsid w:val="001C4B78"/>
    <w:rsid w:val="001C6232"/>
    <w:rsid w:val="001C63E7"/>
    <w:rsid w:val="001D14ED"/>
    <w:rsid w:val="001D2384"/>
    <w:rsid w:val="001D2A06"/>
    <w:rsid w:val="001D338C"/>
    <w:rsid w:val="001D6682"/>
    <w:rsid w:val="001E2293"/>
    <w:rsid w:val="001E34AC"/>
    <w:rsid w:val="001E3B5A"/>
    <w:rsid w:val="001E3F82"/>
    <w:rsid w:val="001E5F7F"/>
    <w:rsid w:val="001F1D91"/>
    <w:rsid w:val="001F2208"/>
    <w:rsid w:val="001F5B4F"/>
    <w:rsid w:val="001F5C28"/>
    <w:rsid w:val="001F60A8"/>
    <w:rsid w:val="001F6547"/>
    <w:rsid w:val="0020548B"/>
    <w:rsid w:val="0020607F"/>
    <w:rsid w:val="00206E2A"/>
    <w:rsid w:val="00206FF8"/>
    <w:rsid w:val="002074B2"/>
    <w:rsid w:val="002145E5"/>
    <w:rsid w:val="00216489"/>
    <w:rsid w:val="00217610"/>
    <w:rsid w:val="00220A9C"/>
    <w:rsid w:val="0022185C"/>
    <w:rsid w:val="00224304"/>
    <w:rsid w:val="00225889"/>
    <w:rsid w:val="00227516"/>
    <w:rsid w:val="00230B64"/>
    <w:rsid w:val="00232CC1"/>
    <w:rsid w:val="00236DE9"/>
    <w:rsid w:val="00242226"/>
    <w:rsid w:val="00246C93"/>
    <w:rsid w:val="002518D2"/>
    <w:rsid w:val="00252B9A"/>
    <w:rsid w:val="002530FB"/>
    <w:rsid w:val="00254088"/>
    <w:rsid w:val="00256039"/>
    <w:rsid w:val="00256489"/>
    <w:rsid w:val="00257AA9"/>
    <w:rsid w:val="00262D4E"/>
    <w:rsid w:val="0026390A"/>
    <w:rsid w:val="002646C8"/>
    <w:rsid w:val="00265530"/>
    <w:rsid w:val="00266404"/>
    <w:rsid w:val="002718BE"/>
    <w:rsid w:val="00273938"/>
    <w:rsid w:val="00274239"/>
    <w:rsid w:val="00274B04"/>
    <w:rsid w:val="00280D1D"/>
    <w:rsid w:val="00282766"/>
    <w:rsid w:val="00282B5D"/>
    <w:rsid w:val="00283592"/>
    <w:rsid w:val="002837E8"/>
    <w:rsid w:val="00284612"/>
    <w:rsid w:val="00284921"/>
    <w:rsid w:val="00286914"/>
    <w:rsid w:val="002900C7"/>
    <w:rsid w:val="0029053E"/>
    <w:rsid w:val="002934D4"/>
    <w:rsid w:val="00294CD2"/>
    <w:rsid w:val="00294F7B"/>
    <w:rsid w:val="00297431"/>
    <w:rsid w:val="00297E20"/>
    <w:rsid w:val="002A0FF0"/>
    <w:rsid w:val="002A2E44"/>
    <w:rsid w:val="002A4DCD"/>
    <w:rsid w:val="002A6E6E"/>
    <w:rsid w:val="002B0042"/>
    <w:rsid w:val="002B08A4"/>
    <w:rsid w:val="002B2998"/>
    <w:rsid w:val="002B42C8"/>
    <w:rsid w:val="002B64EE"/>
    <w:rsid w:val="002B6AC3"/>
    <w:rsid w:val="002C46FB"/>
    <w:rsid w:val="002C52FD"/>
    <w:rsid w:val="002C5918"/>
    <w:rsid w:val="002D0E88"/>
    <w:rsid w:val="002D52B2"/>
    <w:rsid w:val="002D62D2"/>
    <w:rsid w:val="002E2611"/>
    <w:rsid w:val="002E274E"/>
    <w:rsid w:val="002E68CD"/>
    <w:rsid w:val="002E7121"/>
    <w:rsid w:val="002F1D4E"/>
    <w:rsid w:val="002F678C"/>
    <w:rsid w:val="002F7B77"/>
    <w:rsid w:val="0030371B"/>
    <w:rsid w:val="003063C0"/>
    <w:rsid w:val="00310ADA"/>
    <w:rsid w:val="00312809"/>
    <w:rsid w:val="00312D26"/>
    <w:rsid w:val="0031513B"/>
    <w:rsid w:val="00317DEA"/>
    <w:rsid w:val="003208CF"/>
    <w:rsid w:val="003209FF"/>
    <w:rsid w:val="00322A9F"/>
    <w:rsid w:val="00323121"/>
    <w:rsid w:val="00332723"/>
    <w:rsid w:val="00334D4B"/>
    <w:rsid w:val="00335B5E"/>
    <w:rsid w:val="003372EA"/>
    <w:rsid w:val="00337DDE"/>
    <w:rsid w:val="00342721"/>
    <w:rsid w:val="003432B9"/>
    <w:rsid w:val="00345315"/>
    <w:rsid w:val="00345EFD"/>
    <w:rsid w:val="00346631"/>
    <w:rsid w:val="0034669A"/>
    <w:rsid w:val="003467E1"/>
    <w:rsid w:val="00347094"/>
    <w:rsid w:val="00347222"/>
    <w:rsid w:val="00347B57"/>
    <w:rsid w:val="00353A2D"/>
    <w:rsid w:val="00355F62"/>
    <w:rsid w:val="0036336D"/>
    <w:rsid w:val="00364B2C"/>
    <w:rsid w:val="00364E1D"/>
    <w:rsid w:val="00365254"/>
    <w:rsid w:val="00365327"/>
    <w:rsid w:val="00374C23"/>
    <w:rsid w:val="00374D9A"/>
    <w:rsid w:val="0037715E"/>
    <w:rsid w:val="00377612"/>
    <w:rsid w:val="00382603"/>
    <w:rsid w:val="00383954"/>
    <w:rsid w:val="00386E08"/>
    <w:rsid w:val="003907F4"/>
    <w:rsid w:val="0039126D"/>
    <w:rsid w:val="0039178A"/>
    <w:rsid w:val="00392B55"/>
    <w:rsid w:val="003964D4"/>
    <w:rsid w:val="0039656A"/>
    <w:rsid w:val="003A5432"/>
    <w:rsid w:val="003A57FB"/>
    <w:rsid w:val="003A5ED3"/>
    <w:rsid w:val="003A6677"/>
    <w:rsid w:val="003A74FB"/>
    <w:rsid w:val="003B14A0"/>
    <w:rsid w:val="003B1E9E"/>
    <w:rsid w:val="003B595E"/>
    <w:rsid w:val="003B75CE"/>
    <w:rsid w:val="003C0E71"/>
    <w:rsid w:val="003C18F5"/>
    <w:rsid w:val="003C2715"/>
    <w:rsid w:val="003C2D74"/>
    <w:rsid w:val="003C7A76"/>
    <w:rsid w:val="003D04B7"/>
    <w:rsid w:val="003D09E4"/>
    <w:rsid w:val="003D19F7"/>
    <w:rsid w:val="003D414A"/>
    <w:rsid w:val="003D49E5"/>
    <w:rsid w:val="003D4D0A"/>
    <w:rsid w:val="003D548F"/>
    <w:rsid w:val="003E1772"/>
    <w:rsid w:val="003E30F2"/>
    <w:rsid w:val="003E3B7D"/>
    <w:rsid w:val="003E3C7C"/>
    <w:rsid w:val="003E766F"/>
    <w:rsid w:val="003F2747"/>
    <w:rsid w:val="003F768C"/>
    <w:rsid w:val="004001AF"/>
    <w:rsid w:val="0040148B"/>
    <w:rsid w:val="00410146"/>
    <w:rsid w:val="00410F28"/>
    <w:rsid w:val="0041674F"/>
    <w:rsid w:val="0042594D"/>
    <w:rsid w:val="004304E7"/>
    <w:rsid w:val="0043615E"/>
    <w:rsid w:val="00441382"/>
    <w:rsid w:val="00446301"/>
    <w:rsid w:val="00451FDB"/>
    <w:rsid w:val="00454AA9"/>
    <w:rsid w:val="004564A6"/>
    <w:rsid w:val="004578B4"/>
    <w:rsid w:val="00460433"/>
    <w:rsid w:val="004656F6"/>
    <w:rsid w:val="004659D3"/>
    <w:rsid w:val="0046664A"/>
    <w:rsid w:val="00466D71"/>
    <w:rsid w:val="00466DC3"/>
    <w:rsid w:val="0046776E"/>
    <w:rsid w:val="00467B89"/>
    <w:rsid w:val="00470174"/>
    <w:rsid w:val="00471C0F"/>
    <w:rsid w:val="00472E5E"/>
    <w:rsid w:val="004733C3"/>
    <w:rsid w:val="0047392D"/>
    <w:rsid w:val="00473E80"/>
    <w:rsid w:val="0047518D"/>
    <w:rsid w:val="00477145"/>
    <w:rsid w:val="004804E1"/>
    <w:rsid w:val="00484C8E"/>
    <w:rsid w:val="0048524E"/>
    <w:rsid w:val="00486319"/>
    <w:rsid w:val="00487543"/>
    <w:rsid w:val="004875E2"/>
    <w:rsid w:val="00490BBD"/>
    <w:rsid w:val="00495327"/>
    <w:rsid w:val="0049645D"/>
    <w:rsid w:val="004A213D"/>
    <w:rsid w:val="004A3033"/>
    <w:rsid w:val="004B267D"/>
    <w:rsid w:val="004B2C90"/>
    <w:rsid w:val="004C0567"/>
    <w:rsid w:val="004C51F8"/>
    <w:rsid w:val="004D2412"/>
    <w:rsid w:val="004E13F7"/>
    <w:rsid w:val="004E3347"/>
    <w:rsid w:val="004E34DF"/>
    <w:rsid w:val="004E3F4E"/>
    <w:rsid w:val="004E62E4"/>
    <w:rsid w:val="004E7A7F"/>
    <w:rsid w:val="004F0BBE"/>
    <w:rsid w:val="004F13CB"/>
    <w:rsid w:val="004F4A4D"/>
    <w:rsid w:val="004F6A99"/>
    <w:rsid w:val="005017F3"/>
    <w:rsid w:val="00501A64"/>
    <w:rsid w:val="00503BFD"/>
    <w:rsid w:val="005043E5"/>
    <w:rsid w:val="00513D36"/>
    <w:rsid w:val="005156B4"/>
    <w:rsid w:val="00515E2F"/>
    <w:rsid w:val="005169D5"/>
    <w:rsid w:val="00521726"/>
    <w:rsid w:val="00523888"/>
    <w:rsid w:val="005239DD"/>
    <w:rsid w:val="0052455F"/>
    <w:rsid w:val="00525AB7"/>
    <w:rsid w:val="00526530"/>
    <w:rsid w:val="005312CC"/>
    <w:rsid w:val="0053645C"/>
    <w:rsid w:val="005377CC"/>
    <w:rsid w:val="0054277B"/>
    <w:rsid w:val="00545244"/>
    <w:rsid w:val="005477B2"/>
    <w:rsid w:val="00551162"/>
    <w:rsid w:val="00553801"/>
    <w:rsid w:val="00553ADB"/>
    <w:rsid w:val="00553F41"/>
    <w:rsid w:val="005615BE"/>
    <w:rsid w:val="00562E3D"/>
    <w:rsid w:val="00563A72"/>
    <w:rsid w:val="005736CD"/>
    <w:rsid w:val="00575FFC"/>
    <w:rsid w:val="00580A2E"/>
    <w:rsid w:val="005818B8"/>
    <w:rsid w:val="005829AC"/>
    <w:rsid w:val="00583536"/>
    <w:rsid w:val="00584FC6"/>
    <w:rsid w:val="00585EF3"/>
    <w:rsid w:val="00587C2B"/>
    <w:rsid w:val="0059027A"/>
    <w:rsid w:val="005938DD"/>
    <w:rsid w:val="005945F8"/>
    <w:rsid w:val="00597503"/>
    <w:rsid w:val="005A1BD7"/>
    <w:rsid w:val="005A2BEC"/>
    <w:rsid w:val="005A46F2"/>
    <w:rsid w:val="005B0D3E"/>
    <w:rsid w:val="005B4FAF"/>
    <w:rsid w:val="005C11BC"/>
    <w:rsid w:val="005C5603"/>
    <w:rsid w:val="005C5BE3"/>
    <w:rsid w:val="005C6668"/>
    <w:rsid w:val="005C7FD0"/>
    <w:rsid w:val="005D0DB0"/>
    <w:rsid w:val="005D4151"/>
    <w:rsid w:val="005D5E21"/>
    <w:rsid w:val="005E29C1"/>
    <w:rsid w:val="005E3236"/>
    <w:rsid w:val="005E3E58"/>
    <w:rsid w:val="005F1738"/>
    <w:rsid w:val="005F1B6C"/>
    <w:rsid w:val="005F3E69"/>
    <w:rsid w:val="005F4492"/>
    <w:rsid w:val="005F51E6"/>
    <w:rsid w:val="005F63B0"/>
    <w:rsid w:val="005F7FA5"/>
    <w:rsid w:val="00600080"/>
    <w:rsid w:val="0060181C"/>
    <w:rsid w:val="006040DB"/>
    <w:rsid w:val="00606D41"/>
    <w:rsid w:val="00610FF8"/>
    <w:rsid w:val="00612C22"/>
    <w:rsid w:val="0061505D"/>
    <w:rsid w:val="00615C66"/>
    <w:rsid w:val="00617C94"/>
    <w:rsid w:val="00620DBB"/>
    <w:rsid w:val="00621D0A"/>
    <w:rsid w:val="00622531"/>
    <w:rsid w:val="00624485"/>
    <w:rsid w:val="006244CE"/>
    <w:rsid w:val="006245FB"/>
    <w:rsid w:val="00641E45"/>
    <w:rsid w:val="00647A67"/>
    <w:rsid w:val="00650824"/>
    <w:rsid w:val="00652CCE"/>
    <w:rsid w:val="00653D01"/>
    <w:rsid w:val="006542CF"/>
    <w:rsid w:val="006551A6"/>
    <w:rsid w:val="00664EE1"/>
    <w:rsid w:val="006662ED"/>
    <w:rsid w:val="00671151"/>
    <w:rsid w:val="006712A3"/>
    <w:rsid w:val="0067375A"/>
    <w:rsid w:val="006746C4"/>
    <w:rsid w:val="006767B2"/>
    <w:rsid w:val="00685EED"/>
    <w:rsid w:val="006940E4"/>
    <w:rsid w:val="0069483B"/>
    <w:rsid w:val="006953A2"/>
    <w:rsid w:val="00697D21"/>
    <w:rsid w:val="006B0A28"/>
    <w:rsid w:val="006B6044"/>
    <w:rsid w:val="006C4686"/>
    <w:rsid w:val="006C6A9D"/>
    <w:rsid w:val="006D1154"/>
    <w:rsid w:val="006D2ECD"/>
    <w:rsid w:val="006D32D0"/>
    <w:rsid w:val="006D63BA"/>
    <w:rsid w:val="006D74A8"/>
    <w:rsid w:val="006E353B"/>
    <w:rsid w:val="006E4680"/>
    <w:rsid w:val="006E6132"/>
    <w:rsid w:val="006F73C8"/>
    <w:rsid w:val="006F79CA"/>
    <w:rsid w:val="00703BD3"/>
    <w:rsid w:val="00705849"/>
    <w:rsid w:val="00706308"/>
    <w:rsid w:val="00706BB8"/>
    <w:rsid w:val="00706F42"/>
    <w:rsid w:val="0071217C"/>
    <w:rsid w:val="00712665"/>
    <w:rsid w:val="00712F90"/>
    <w:rsid w:val="0071386B"/>
    <w:rsid w:val="00720F56"/>
    <w:rsid w:val="0072479C"/>
    <w:rsid w:val="0072715D"/>
    <w:rsid w:val="00734BA2"/>
    <w:rsid w:val="007350E4"/>
    <w:rsid w:val="007358BA"/>
    <w:rsid w:val="007361EE"/>
    <w:rsid w:val="00743326"/>
    <w:rsid w:val="007475FD"/>
    <w:rsid w:val="00750733"/>
    <w:rsid w:val="00750780"/>
    <w:rsid w:val="00750B40"/>
    <w:rsid w:val="007525D1"/>
    <w:rsid w:val="00752725"/>
    <w:rsid w:val="00755779"/>
    <w:rsid w:val="00756C31"/>
    <w:rsid w:val="00756EF2"/>
    <w:rsid w:val="00760A65"/>
    <w:rsid w:val="00762ABA"/>
    <w:rsid w:val="00763B35"/>
    <w:rsid w:val="007645EA"/>
    <w:rsid w:val="00764AF2"/>
    <w:rsid w:val="00766E99"/>
    <w:rsid w:val="00770652"/>
    <w:rsid w:val="00775717"/>
    <w:rsid w:val="00776618"/>
    <w:rsid w:val="00780492"/>
    <w:rsid w:val="00784E98"/>
    <w:rsid w:val="007865DD"/>
    <w:rsid w:val="00787B55"/>
    <w:rsid w:val="0079179F"/>
    <w:rsid w:val="00792914"/>
    <w:rsid w:val="00793E98"/>
    <w:rsid w:val="00796A40"/>
    <w:rsid w:val="00796A8D"/>
    <w:rsid w:val="007A30E4"/>
    <w:rsid w:val="007B0C68"/>
    <w:rsid w:val="007B3114"/>
    <w:rsid w:val="007B467E"/>
    <w:rsid w:val="007B5373"/>
    <w:rsid w:val="007B5AB0"/>
    <w:rsid w:val="007C0010"/>
    <w:rsid w:val="007C037C"/>
    <w:rsid w:val="007C591D"/>
    <w:rsid w:val="007C66EC"/>
    <w:rsid w:val="007C6C84"/>
    <w:rsid w:val="007D0EF6"/>
    <w:rsid w:val="007D4A7D"/>
    <w:rsid w:val="007D4DCE"/>
    <w:rsid w:val="007D6EEE"/>
    <w:rsid w:val="007E316E"/>
    <w:rsid w:val="007E4485"/>
    <w:rsid w:val="007E4A5A"/>
    <w:rsid w:val="007E7724"/>
    <w:rsid w:val="007F0211"/>
    <w:rsid w:val="007F0A2A"/>
    <w:rsid w:val="007F1417"/>
    <w:rsid w:val="007F1F0F"/>
    <w:rsid w:val="007F48F0"/>
    <w:rsid w:val="007F653F"/>
    <w:rsid w:val="008064EE"/>
    <w:rsid w:val="00810585"/>
    <w:rsid w:val="0081469D"/>
    <w:rsid w:val="008222EE"/>
    <w:rsid w:val="0082247F"/>
    <w:rsid w:val="008230E0"/>
    <w:rsid w:val="00823AC1"/>
    <w:rsid w:val="00826EA4"/>
    <w:rsid w:val="00832239"/>
    <w:rsid w:val="008338E7"/>
    <w:rsid w:val="00843B35"/>
    <w:rsid w:val="00854B34"/>
    <w:rsid w:val="008568F5"/>
    <w:rsid w:val="008604FF"/>
    <w:rsid w:val="0086137E"/>
    <w:rsid w:val="00861EAB"/>
    <w:rsid w:val="008664DD"/>
    <w:rsid w:val="008736AE"/>
    <w:rsid w:val="00875812"/>
    <w:rsid w:val="008775D3"/>
    <w:rsid w:val="00877BD5"/>
    <w:rsid w:val="008802D3"/>
    <w:rsid w:val="00880414"/>
    <w:rsid w:val="008864A6"/>
    <w:rsid w:val="00886BB9"/>
    <w:rsid w:val="008870F0"/>
    <w:rsid w:val="00890050"/>
    <w:rsid w:val="008931CF"/>
    <w:rsid w:val="00893934"/>
    <w:rsid w:val="008965DB"/>
    <w:rsid w:val="008A2A1D"/>
    <w:rsid w:val="008A2A6B"/>
    <w:rsid w:val="008A5E5E"/>
    <w:rsid w:val="008A7865"/>
    <w:rsid w:val="008B35E1"/>
    <w:rsid w:val="008B5CD1"/>
    <w:rsid w:val="008C2F5B"/>
    <w:rsid w:val="008C2F90"/>
    <w:rsid w:val="008C3852"/>
    <w:rsid w:val="008C6251"/>
    <w:rsid w:val="008D1289"/>
    <w:rsid w:val="008D7BDD"/>
    <w:rsid w:val="008D7CF2"/>
    <w:rsid w:val="008E134A"/>
    <w:rsid w:val="008E1EA0"/>
    <w:rsid w:val="008E2CE5"/>
    <w:rsid w:val="008E3E08"/>
    <w:rsid w:val="008F17E6"/>
    <w:rsid w:val="008F2F79"/>
    <w:rsid w:val="0090254C"/>
    <w:rsid w:val="0090724E"/>
    <w:rsid w:val="00910D57"/>
    <w:rsid w:val="009179D8"/>
    <w:rsid w:val="00917BBB"/>
    <w:rsid w:val="009221AC"/>
    <w:rsid w:val="009225D7"/>
    <w:rsid w:val="00922680"/>
    <w:rsid w:val="009261FD"/>
    <w:rsid w:val="009262AA"/>
    <w:rsid w:val="00926FF7"/>
    <w:rsid w:val="00931EDD"/>
    <w:rsid w:val="00934750"/>
    <w:rsid w:val="00934E30"/>
    <w:rsid w:val="00935177"/>
    <w:rsid w:val="00935271"/>
    <w:rsid w:val="00943209"/>
    <w:rsid w:val="0094509D"/>
    <w:rsid w:val="00945318"/>
    <w:rsid w:val="009467A9"/>
    <w:rsid w:val="00950DB4"/>
    <w:rsid w:val="009534C6"/>
    <w:rsid w:val="009537A5"/>
    <w:rsid w:val="0095392F"/>
    <w:rsid w:val="00957CCB"/>
    <w:rsid w:val="009606EB"/>
    <w:rsid w:val="00962C86"/>
    <w:rsid w:val="00963973"/>
    <w:rsid w:val="00971786"/>
    <w:rsid w:val="00971B3B"/>
    <w:rsid w:val="0097490A"/>
    <w:rsid w:val="00976381"/>
    <w:rsid w:val="00976C1E"/>
    <w:rsid w:val="00980603"/>
    <w:rsid w:val="00984DB2"/>
    <w:rsid w:val="009902B0"/>
    <w:rsid w:val="00992098"/>
    <w:rsid w:val="00993E2E"/>
    <w:rsid w:val="00995675"/>
    <w:rsid w:val="009A0A62"/>
    <w:rsid w:val="009A40D6"/>
    <w:rsid w:val="009A503B"/>
    <w:rsid w:val="009A5B18"/>
    <w:rsid w:val="009B7E9E"/>
    <w:rsid w:val="009C1976"/>
    <w:rsid w:val="009C1F4E"/>
    <w:rsid w:val="009C2F9E"/>
    <w:rsid w:val="009C4EEE"/>
    <w:rsid w:val="009C77A5"/>
    <w:rsid w:val="009C7888"/>
    <w:rsid w:val="009D5AE2"/>
    <w:rsid w:val="009D6158"/>
    <w:rsid w:val="009E068E"/>
    <w:rsid w:val="009E3E4C"/>
    <w:rsid w:val="009E43C3"/>
    <w:rsid w:val="009F0680"/>
    <w:rsid w:val="009F5D46"/>
    <w:rsid w:val="00A05C81"/>
    <w:rsid w:val="00A07FEF"/>
    <w:rsid w:val="00A14627"/>
    <w:rsid w:val="00A1497C"/>
    <w:rsid w:val="00A163C1"/>
    <w:rsid w:val="00A17BD7"/>
    <w:rsid w:val="00A21956"/>
    <w:rsid w:val="00A2377E"/>
    <w:rsid w:val="00A325CD"/>
    <w:rsid w:val="00A35E9C"/>
    <w:rsid w:val="00A42BD0"/>
    <w:rsid w:val="00A42EEC"/>
    <w:rsid w:val="00A43BF4"/>
    <w:rsid w:val="00A43D6C"/>
    <w:rsid w:val="00A50406"/>
    <w:rsid w:val="00A50620"/>
    <w:rsid w:val="00A50767"/>
    <w:rsid w:val="00A50801"/>
    <w:rsid w:val="00A57BBA"/>
    <w:rsid w:val="00A60A58"/>
    <w:rsid w:val="00A60E57"/>
    <w:rsid w:val="00A61B21"/>
    <w:rsid w:val="00A6277F"/>
    <w:rsid w:val="00A65B09"/>
    <w:rsid w:val="00A670BB"/>
    <w:rsid w:val="00A7064D"/>
    <w:rsid w:val="00A71291"/>
    <w:rsid w:val="00A76E7C"/>
    <w:rsid w:val="00A83FB0"/>
    <w:rsid w:val="00A871D6"/>
    <w:rsid w:val="00A91421"/>
    <w:rsid w:val="00A954E4"/>
    <w:rsid w:val="00AA0AD2"/>
    <w:rsid w:val="00AA2F6F"/>
    <w:rsid w:val="00AA3585"/>
    <w:rsid w:val="00AA7BE4"/>
    <w:rsid w:val="00AB0D90"/>
    <w:rsid w:val="00AB1E21"/>
    <w:rsid w:val="00AB1E30"/>
    <w:rsid w:val="00AB2477"/>
    <w:rsid w:val="00AB30F9"/>
    <w:rsid w:val="00AB35AB"/>
    <w:rsid w:val="00AB56F0"/>
    <w:rsid w:val="00AB5DBD"/>
    <w:rsid w:val="00AB5F0C"/>
    <w:rsid w:val="00AB61C8"/>
    <w:rsid w:val="00AB77BB"/>
    <w:rsid w:val="00AC273E"/>
    <w:rsid w:val="00AC690A"/>
    <w:rsid w:val="00AC79B3"/>
    <w:rsid w:val="00AD09E7"/>
    <w:rsid w:val="00AD0B26"/>
    <w:rsid w:val="00AD24E6"/>
    <w:rsid w:val="00AD31A0"/>
    <w:rsid w:val="00AD44F1"/>
    <w:rsid w:val="00AD4DF7"/>
    <w:rsid w:val="00AD4E77"/>
    <w:rsid w:val="00AD5233"/>
    <w:rsid w:val="00AD784B"/>
    <w:rsid w:val="00AE0183"/>
    <w:rsid w:val="00AE1123"/>
    <w:rsid w:val="00AE1845"/>
    <w:rsid w:val="00AE2110"/>
    <w:rsid w:val="00AE2EB1"/>
    <w:rsid w:val="00AE7852"/>
    <w:rsid w:val="00AF4814"/>
    <w:rsid w:val="00AF4A8F"/>
    <w:rsid w:val="00AF51DC"/>
    <w:rsid w:val="00B0199D"/>
    <w:rsid w:val="00B01DA1"/>
    <w:rsid w:val="00B111E1"/>
    <w:rsid w:val="00B11A76"/>
    <w:rsid w:val="00B233E3"/>
    <w:rsid w:val="00B30352"/>
    <w:rsid w:val="00B30549"/>
    <w:rsid w:val="00B31986"/>
    <w:rsid w:val="00B346DF"/>
    <w:rsid w:val="00B36D8E"/>
    <w:rsid w:val="00B41EDE"/>
    <w:rsid w:val="00B428DF"/>
    <w:rsid w:val="00B451E5"/>
    <w:rsid w:val="00B460C2"/>
    <w:rsid w:val="00B47460"/>
    <w:rsid w:val="00B509C1"/>
    <w:rsid w:val="00B60FF3"/>
    <w:rsid w:val="00B63EB9"/>
    <w:rsid w:val="00B714ED"/>
    <w:rsid w:val="00B75ED8"/>
    <w:rsid w:val="00B77809"/>
    <w:rsid w:val="00B8162B"/>
    <w:rsid w:val="00B8270A"/>
    <w:rsid w:val="00B83B98"/>
    <w:rsid w:val="00B84C12"/>
    <w:rsid w:val="00B860DC"/>
    <w:rsid w:val="00B87427"/>
    <w:rsid w:val="00B90ED9"/>
    <w:rsid w:val="00B92176"/>
    <w:rsid w:val="00B92F05"/>
    <w:rsid w:val="00B94952"/>
    <w:rsid w:val="00B94A6A"/>
    <w:rsid w:val="00B9540B"/>
    <w:rsid w:val="00BA0CCF"/>
    <w:rsid w:val="00BA3794"/>
    <w:rsid w:val="00BA3F4D"/>
    <w:rsid w:val="00BA56E0"/>
    <w:rsid w:val="00BA79E3"/>
    <w:rsid w:val="00BB1FC1"/>
    <w:rsid w:val="00BB239A"/>
    <w:rsid w:val="00BB31CE"/>
    <w:rsid w:val="00BB34DC"/>
    <w:rsid w:val="00BB43C9"/>
    <w:rsid w:val="00BB61D0"/>
    <w:rsid w:val="00BB690F"/>
    <w:rsid w:val="00BB79AF"/>
    <w:rsid w:val="00BC0188"/>
    <w:rsid w:val="00BC1E77"/>
    <w:rsid w:val="00BC6FB7"/>
    <w:rsid w:val="00BE55A7"/>
    <w:rsid w:val="00BE64B3"/>
    <w:rsid w:val="00BF15B3"/>
    <w:rsid w:val="00BF6A7B"/>
    <w:rsid w:val="00BF6B3C"/>
    <w:rsid w:val="00BF7858"/>
    <w:rsid w:val="00C06D9A"/>
    <w:rsid w:val="00C0702B"/>
    <w:rsid w:val="00C11B08"/>
    <w:rsid w:val="00C12133"/>
    <w:rsid w:val="00C12629"/>
    <w:rsid w:val="00C17A25"/>
    <w:rsid w:val="00C201EB"/>
    <w:rsid w:val="00C22E97"/>
    <w:rsid w:val="00C25474"/>
    <w:rsid w:val="00C274B9"/>
    <w:rsid w:val="00C30275"/>
    <w:rsid w:val="00C30F56"/>
    <w:rsid w:val="00C32B0C"/>
    <w:rsid w:val="00C33308"/>
    <w:rsid w:val="00C33B5E"/>
    <w:rsid w:val="00C350CB"/>
    <w:rsid w:val="00C4003A"/>
    <w:rsid w:val="00C41422"/>
    <w:rsid w:val="00C41A8C"/>
    <w:rsid w:val="00C428B6"/>
    <w:rsid w:val="00C50828"/>
    <w:rsid w:val="00C51137"/>
    <w:rsid w:val="00C607EE"/>
    <w:rsid w:val="00C6206C"/>
    <w:rsid w:val="00C660BA"/>
    <w:rsid w:val="00C70851"/>
    <w:rsid w:val="00C718DB"/>
    <w:rsid w:val="00C72D11"/>
    <w:rsid w:val="00C814CA"/>
    <w:rsid w:val="00C863AE"/>
    <w:rsid w:val="00C87372"/>
    <w:rsid w:val="00C87B9D"/>
    <w:rsid w:val="00C92E08"/>
    <w:rsid w:val="00C93473"/>
    <w:rsid w:val="00C95221"/>
    <w:rsid w:val="00C956B6"/>
    <w:rsid w:val="00C971C1"/>
    <w:rsid w:val="00CA1069"/>
    <w:rsid w:val="00CA1624"/>
    <w:rsid w:val="00CA1FE3"/>
    <w:rsid w:val="00CA332D"/>
    <w:rsid w:val="00CA5986"/>
    <w:rsid w:val="00CA7C09"/>
    <w:rsid w:val="00CB254D"/>
    <w:rsid w:val="00CB3533"/>
    <w:rsid w:val="00CB403D"/>
    <w:rsid w:val="00CB533B"/>
    <w:rsid w:val="00CB5E52"/>
    <w:rsid w:val="00CB75AF"/>
    <w:rsid w:val="00CB7600"/>
    <w:rsid w:val="00CB7D61"/>
    <w:rsid w:val="00CC078F"/>
    <w:rsid w:val="00CC6A4B"/>
    <w:rsid w:val="00CD4244"/>
    <w:rsid w:val="00CD47CC"/>
    <w:rsid w:val="00CD7A5A"/>
    <w:rsid w:val="00CD7AAF"/>
    <w:rsid w:val="00CE0B97"/>
    <w:rsid w:val="00CE140B"/>
    <w:rsid w:val="00CE2BA6"/>
    <w:rsid w:val="00CE564D"/>
    <w:rsid w:val="00CE6BAF"/>
    <w:rsid w:val="00CF1BF2"/>
    <w:rsid w:val="00CF2B0C"/>
    <w:rsid w:val="00CF64DE"/>
    <w:rsid w:val="00D00209"/>
    <w:rsid w:val="00D023A0"/>
    <w:rsid w:val="00D054A7"/>
    <w:rsid w:val="00D117A6"/>
    <w:rsid w:val="00D13182"/>
    <w:rsid w:val="00D135AE"/>
    <w:rsid w:val="00D16E87"/>
    <w:rsid w:val="00D219A0"/>
    <w:rsid w:val="00D243A9"/>
    <w:rsid w:val="00D245D3"/>
    <w:rsid w:val="00D25AA0"/>
    <w:rsid w:val="00D27D0E"/>
    <w:rsid w:val="00D337B2"/>
    <w:rsid w:val="00D35DA7"/>
    <w:rsid w:val="00D35F27"/>
    <w:rsid w:val="00D37E47"/>
    <w:rsid w:val="00D44333"/>
    <w:rsid w:val="00D45DCA"/>
    <w:rsid w:val="00D463E2"/>
    <w:rsid w:val="00D47AD0"/>
    <w:rsid w:val="00D47EEA"/>
    <w:rsid w:val="00D53936"/>
    <w:rsid w:val="00D53B09"/>
    <w:rsid w:val="00D57A57"/>
    <w:rsid w:val="00D60F07"/>
    <w:rsid w:val="00D613A9"/>
    <w:rsid w:val="00D621B7"/>
    <w:rsid w:val="00D62E6E"/>
    <w:rsid w:val="00D658D3"/>
    <w:rsid w:val="00D678C6"/>
    <w:rsid w:val="00D7238E"/>
    <w:rsid w:val="00D73003"/>
    <w:rsid w:val="00D73C03"/>
    <w:rsid w:val="00D7421A"/>
    <w:rsid w:val="00D74761"/>
    <w:rsid w:val="00D77412"/>
    <w:rsid w:val="00D77929"/>
    <w:rsid w:val="00D77B46"/>
    <w:rsid w:val="00D77D12"/>
    <w:rsid w:val="00D81A72"/>
    <w:rsid w:val="00D8753F"/>
    <w:rsid w:val="00D92EDA"/>
    <w:rsid w:val="00D9359B"/>
    <w:rsid w:val="00DA54E8"/>
    <w:rsid w:val="00DA5661"/>
    <w:rsid w:val="00DA5741"/>
    <w:rsid w:val="00DA6C54"/>
    <w:rsid w:val="00DA6E07"/>
    <w:rsid w:val="00DA7584"/>
    <w:rsid w:val="00DA7A62"/>
    <w:rsid w:val="00DB0413"/>
    <w:rsid w:val="00DB0BDA"/>
    <w:rsid w:val="00DB0F15"/>
    <w:rsid w:val="00DB3292"/>
    <w:rsid w:val="00DB3625"/>
    <w:rsid w:val="00DB371D"/>
    <w:rsid w:val="00DC0183"/>
    <w:rsid w:val="00DC089E"/>
    <w:rsid w:val="00DC2F99"/>
    <w:rsid w:val="00DC41A8"/>
    <w:rsid w:val="00DC489D"/>
    <w:rsid w:val="00DC5A48"/>
    <w:rsid w:val="00DC6A0D"/>
    <w:rsid w:val="00DD140B"/>
    <w:rsid w:val="00DD2123"/>
    <w:rsid w:val="00DD2A9E"/>
    <w:rsid w:val="00DD509E"/>
    <w:rsid w:val="00DE0D6F"/>
    <w:rsid w:val="00DE14C5"/>
    <w:rsid w:val="00DE221E"/>
    <w:rsid w:val="00DE2331"/>
    <w:rsid w:val="00DE2FD1"/>
    <w:rsid w:val="00DE5157"/>
    <w:rsid w:val="00DF16D8"/>
    <w:rsid w:val="00DF1BBC"/>
    <w:rsid w:val="00DF24EE"/>
    <w:rsid w:val="00DF50DD"/>
    <w:rsid w:val="00DF6CEB"/>
    <w:rsid w:val="00E01CFA"/>
    <w:rsid w:val="00E05B39"/>
    <w:rsid w:val="00E05BA5"/>
    <w:rsid w:val="00E063C6"/>
    <w:rsid w:val="00E07672"/>
    <w:rsid w:val="00E07762"/>
    <w:rsid w:val="00E12CAA"/>
    <w:rsid w:val="00E13E96"/>
    <w:rsid w:val="00E17A78"/>
    <w:rsid w:val="00E22B28"/>
    <w:rsid w:val="00E239D8"/>
    <w:rsid w:val="00E24328"/>
    <w:rsid w:val="00E25FF7"/>
    <w:rsid w:val="00E27C1D"/>
    <w:rsid w:val="00E318F2"/>
    <w:rsid w:val="00E331FE"/>
    <w:rsid w:val="00E334BB"/>
    <w:rsid w:val="00E34F16"/>
    <w:rsid w:val="00E427FC"/>
    <w:rsid w:val="00E42F7C"/>
    <w:rsid w:val="00E4520C"/>
    <w:rsid w:val="00E45F90"/>
    <w:rsid w:val="00E47E3C"/>
    <w:rsid w:val="00E52291"/>
    <w:rsid w:val="00E523D8"/>
    <w:rsid w:val="00E527BE"/>
    <w:rsid w:val="00E55283"/>
    <w:rsid w:val="00E56EFE"/>
    <w:rsid w:val="00E60CE6"/>
    <w:rsid w:val="00E61D02"/>
    <w:rsid w:val="00E62D48"/>
    <w:rsid w:val="00E6431C"/>
    <w:rsid w:val="00E64BFF"/>
    <w:rsid w:val="00E65900"/>
    <w:rsid w:val="00E65D32"/>
    <w:rsid w:val="00E678A0"/>
    <w:rsid w:val="00E7078D"/>
    <w:rsid w:val="00E7085E"/>
    <w:rsid w:val="00E765BC"/>
    <w:rsid w:val="00E76843"/>
    <w:rsid w:val="00E83190"/>
    <w:rsid w:val="00E87FB4"/>
    <w:rsid w:val="00E93FCF"/>
    <w:rsid w:val="00E96598"/>
    <w:rsid w:val="00E96BF0"/>
    <w:rsid w:val="00E9778E"/>
    <w:rsid w:val="00E97FFE"/>
    <w:rsid w:val="00EA0341"/>
    <w:rsid w:val="00EB1CD2"/>
    <w:rsid w:val="00EB5D23"/>
    <w:rsid w:val="00EB7C66"/>
    <w:rsid w:val="00EC4014"/>
    <w:rsid w:val="00EC4EF1"/>
    <w:rsid w:val="00EC72BE"/>
    <w:rsid w:val="00ED1FB7"/>
    <w:rsid w:val="00ED2A10"/>
    <w:rsid w:val="00ED31BF"/>
    <w:rsid w:val="00ED6DEB"/>
    <w:rsid w:val="00EE35E4"/>
    <w:rsid w:val="00EF47D4"/>
    <w:rsid w:val="00F005C9"/>
    <w:rsid w:val="00F04625"/>
    <w:rsid w:val="00F12BDC"/>
    <w:rsid w:val="00F1404D"/>
    <w:rsid w:val="00F14AD5"/>
    <w:rsid w:val="00F16B2B"/>
    <w:rsid w:val="00F16EDB"/>
    <w:rsid w:val="00F208DC"/>
    <w:rsid w:val="00F2253C"/>
    <w:rsid w:val="00F22CB3"/>
    <w:rsid w:val="00F234F5"/>
    <w:rsid w:val="00F265FE"/>
    <w:rsid w:val="00F2677C"/>
    <w:rsid w:val="00F271B7"/>
    <w:rsid w:val="00F27EA2"/>
    <w:rsid w:val="00F3166C"/>
    <w:rsid w:val="00F33259"/>
    <w:rsid w:val="00F3677A"/>
    <w:rsid w:val="00F400F4"/>
    <w:rsid w:val="00F423F2"/>
    <w:rsid w:val="00F42784"/>
    <w:rsid w:val="00F42B39"/>
    <w:rsid w:val="00F44FB8"/>
    <w:rsid w:val="00F471D5"/>
    <w:rsid w:val="00F502CA"/>
    <w:rsid w:val="00F51745"/>
    <w:rsid w:val="00F519B9"/>
    <w:rsid w:val="00F53605"/>
    <w:rsid w:val="00F541F7"/>
    <w:rsid w:val="00F54835"/>
    <w:rsid w:val="00F55E8B"/>
    <w:rsid w:val="00F564F9"/>
    <w:rsid w:val="00F56997"/>
    <w:rsid w:val="00F61156"/>
    <w:rsid w:val="00F6231A"/>
    <w:rsid w:val="00F62356"/>
    <w:rsid w:val="00F669BA"/>
    <w:rsid w:val="00F71964"/>
    <w:rsid w:val="00F7766C"/>
    <w:rsid w:val="00F77C15"/>
    <w:rsid w:val="00F77DDD"/>
    <w:rsid w:val="00F80CD7"/>
    <w:rsid w:val="00F82076"/>
    <w:rsid w:val="00F8248D"/>
    <w:rsid w:val="00F82734"/>
    <w:rsid w:val="00F83139"/>
    <w:rsid w:val="00F85FC7"/>
    <w:rsid w:val="00F87E9E"/>
    <w:rsid w:val="00F9088B"/>
    <w:rsid w:val="00F920C6"/>
    <w:rsid w:val="00F94FCC"/>
    <w:rsid w:val="00F962D5"/>
    <w:rsid w:val="00FA205D"/>
    <w:rsid w:val="00FA2216"/>
    <w:rsid w:val="00FA269F"/>
    <w:rsid w:val="00FA473E"/>
    <w:rsid w:val="00FB22AF"/>
    <w:rsid w:val="00FB2AAE"/>
    <w:rsid w:val="00FB2F38"/>
    <w:rsid w:val="00FB4A44"/>
    <w:rsid w:val="00FB7F9C"/>
    <w:rsid w:val="00FC1170"/>
    <w:rsid w:val="00FC12BB"/>
    <w:rsid w:val="00FC1808"/>
    <w:rsid w:val="00FC25E1"/>
    <w:rsid w:val="00FC28C1"/>
    <w:rsid w:val="00FC3DE4"/>
    <w:rsid w:val="00FC3FA5"/>
    <w:rsid w:val="00FC6260"/>
    <w:rsid w:val="00FC7970"/>
    <w:rsid w:val="00FD18E9"/>
    <w:rsid w:val="00FD2294"/>
    <w:rsid w:val="00FD2C03"/>
    <w:rsid w:val="00FD34E4"/>
    <w:rsid w:val="00FD34EE"/>
    <w:rsid w:val="00FD5071"/>
    <w:rsid w:val="00FD5E88"/>
    <w:rsid w:val="00FD63B3"/>
    <w:rsid w:val="00FD67D6"/>
    <w:rsid w:val="00FE0C8A"/>
    <w:rsid w:val="00FE1BFD"/>
    <w:rsid w:val="00FE2CCF"/>
    <w:rsid w:val="00FE5738"/>
    <w:rsid w:val="00FE64E2"/>
    <w:rsid w:val="00FF40F8"/>
    <w:rsid w:val="00FF5EF5"/>
    <w:rsid w:val="00FF674D"/>
    <w:rsid w:val="00FF73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ru v:ext="edit" colors="#ddd"/>
    </o:shapedefaults>
    <o:shapelayout v:ext="edit">
      <o:idmap v:ext="edit" data="1"/>
    </o:shapelayout>
  </w:shapeDefaults>
  <w:decimalSymbol w:val=","/>
  <w:listSeparator w:val=";"/>
  <w14:docId w14:val="2343E8E6"/>
  <w15:docId w15:val="{FE21F25D-FC92-4409-8E7E-348E90FF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1"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39"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abcnova"/>
    <w:uiPriority w:val="4"/>
    <w:rsid w:val="00706F42"/>
    <w:pPr>
      <w:spacing w:line="300" w:lineRule="atLeast"/>
    </w:pPr>
    <w:rPr>
      <w:rFonts w:ascii="Myriad Pro" w:hAnsi="Myriad Pro" w:cs="Maiandra GD"/>
      <w:sz w:val="18"/>
      <w:szCs w:val="18"/>
    </w:rPr>
  </w:style>
  <w:style w:type="paragraph" w:styleId="Kop1">
    <w:name w:val="heading 1"/>
    <w:aliases w:val="Kop 1 abcnova"/>
    <w:basedOn w:val="Zsysbasisabcnova"/>
    <w:next w:val="Basistekstabcnova"/>
    <w:uiPriority w:val="1"/>
    <w:qFormat/>
    <w:rsid w:val="000B46BB"/>
    <w:pPr>
      <w:keepNext/>
      <w:keepLines/>
      <w:pageBreakBefore/>
      <w:numPr>
        <w:numId w:val="29"/>
      </w:numPr>
      <w:spacing w:after="300" w:line="480" w:lineRule="atLeast"/>
      <w:outlineLvl w:val="0"/>
    </w:pPr>
    <w:rPr>
      <w:rFonts w:ascii="ITC Avant Garde Std Md" w:hAnsi="ITC Avant Garde Std Md"/>
      <w:bCs/>
      <w:color w:val="81BDC9" w:themeColor="accent1"/>
      <w:spacing w:val="2"/>
      <w:sz w:val="36"/>
      <w:szCs w:val="32"/>
    </w:rPr>
  </w:style>
  <w:style w:type="paragraph" w:styleId="Kop2">
    <w:name w:val="heading 2"/>
    <w:aliases w:val="Kop 2 abcnova"/>
    <w:basedOn w:val="Zsysbasisabcnova"/>
    <w:next w:val="Basistekstabcnova"/>
    <w:link w:val="Kop2Char"/>
    <w:uiPriority w:val="4"/>
    <w:qFormat/>
    <w:rsid w:val="000B46BB"/>
    <w:pPr>
      <w:keepNext/>
      <w:keepLines/>
      <w:numPr>
        <w:ilvl w:val="1"/>
        <w:numId w:val="29"/>
      </w:numPr>
      <w:spacing w:before="300" w:line="320" w:lineRule="atLeast"/>
      <w:outlineLvl w:val="1"/>
    </w:pPr>
    <w:rPr>
      <w:b/>
      <w:bCs/>
      <w:iCs/>
      <w:sz w:val="24"/>
      <w:szCs w:val="28"/>
    </w:rPr>
  </w:style>
  <w:style w:type="paragraph" w:styleId="Kop3">
    <w:name w:val="heading 3"/>
    <w:aliases w:val="Kop 3 abcnova"/>
    <w:basedOn w:val="Zsysbasisabcnova"/>
    <w:next w:val="Basistekstabcnova"/>
    <w:uiPriority w:val="4"/>
    <w:qFormat/>
    <w:rsid w:val="000B46BB"/>
    <w:pPr>
      <w:numPr>
        <w:ilvl w:val="2"/>
        <w:numId w:val="29"/>
      </w:numPr>
      <w:spacing w:before="300"/>
      <w:outlineLvl w:val="2"/>
    </w:pPr>
    <w:rPr>
      <w:b/>
      <w:iCs/>
    </w:rPr>
  </w:style>
  <w:style w:type="paragraph" w:styleId="Kop4">
    <w:name w:val="heading 4"/>
    <w:aliases w:val="Kop 4 abcnova"/>
    <w:basedOn w:val="Zsysbasisabcnova"/>
    <w:next w:val="Basistekstabcnova"/>
    <w:uiPriority w:val="4"/>
    <w:rsid w:val="000B46BB"/>
    <w:pPr>
      <w:keepNext/>
      <w:keepLines/>
      <w:numPr>
        <w:ilvl w:val="3"/>
        <w:numId w:val="29"/>
      </w:numPr>
      <w:outlineLvl w:val="3"/>
    </w:pPr>
    <w:rPr>
      <w:bCs/>
      <w:szCs w:val="24"/>
    </w:rPr>
  </w:style>
  <w:style w:type="paragraph" w:styleId="Kop5">
    <w:name w:val="heading 5"/>
    <w:aliases w:val="Kop 5 abcnova"/>
    <w:basedOn w:val="Zsysbasisabcnova"/>
    <w:next w:val="Basistekstabcnova"/>
    <w:uiPriority w:val="4"/>
    <w:rsid w:val="000B46BB"/>
    <w:pPr>
      <w:keepNext/>
      <w:keepLines/>
      <w:numPr>
        <w:ilvl w:val="4"/>
        <w:numId w:val="29"/>
      </w:numPr>
      <w:outlineLvl w:val="4"/>
    </w:pPr>
    <w:rPr>
      <w:bCs/>
      <w:iCs/>
      <w:szCs w:val="22"/>
    </w:rPr>
  </w:style>
  <w:style w:type="paragraph" w:styleId="Kop6">
    <w:name w:val="heading 6"/>
    <w:aliases w:val="Kop 6 abcnova"/>
    <w:basedOn w:val="Zsysbasisabcnova"/>
    <w:next w:val="Basistekstabcnova"/>
    <w:uiPriority w:val="4"/>
    <w:rsid w:val="000B46BB"/>
    <w:pPr>
      <w:keepNext/>
      <w:keepLines/>
      <w:numPr>
        <w:ilvl w:val="5"/>
        <w:numId w:val="29"/>
      </w:numPr>
      <w:outlineLvl w:val="5"/>
    </w:pPr>
  </w:style>
  <w:style w:type="paragraph" w:styleId="Kop7">
    <w:name w:val="heading 7"/>
    <w:aliases w:val="Kop 7 abcnova"/>
    <w:basedOn w:val="Zsysbasisabcnova"/>
    <w:next w:val="Basistekstabcnova"/>
    <w:uiPriority w:val="4"/>
    <w:rsid w:val="000B46BB"/>
    <w:pPr>
      <w:keepNext/>
      <w:keepLines/>
      <w:numPr>
        <w:ilvl w:val="6"/>
        <w:numId w:val="29"/>
      </w:numPr>
      <w:outlineLvl w:val="6"/>
    </w:pPr>
    <w:rPr>
      <w:bCs/>
      <w:szCs w:val="20"/>
    </w:rPr>
  </w:style>
  <w:style w:type="paragraph" w:styleId="Kop8">
    <w:name w:val="heading 8"/>
    <w:aliases w:val="Kop 8 abcnova"/>
    <w:basedOn w:val="Zsysbasisabcnova"/>
    <w:next w:val="Basistekstabcnova"/>
    <w:uiPriority w:val="4"/>
    <w:rsid w:val="000B46BB"/>
    <w:pPr>
      <w:keepNext/>
      <w:keepLines/>
      <w:numPr>
        <w:ilvl w:val="7"/>
        <w:numId w:val="29"/>
      </w:numPr>
      <w:outlineLvl w:val="7"/>
    </w:pPr>
    <w:rPr>
      <w:iCs/>
      <w:szCs w:val="20"/>
    </w:rPr>
  </w:style>
  <w:style w:type="paragraph" w:styleId="Kop9">
    <w:name w:val="heading 9"/>
    <w:aliases w:val="Kop 9 abcnova"/>
    <w:basedOn w:val="Zsysbasisabcnova"/>
    <w:next w:val="Basistekstabcnova"/>
    <w:uiPriority w:val="4"/>
    <w:rsid w:val="000B46BB"/>
    <w:pPr>
      <w:keepNext/>
      <w:keepLines/>
      <w:numPr>
        <w:ilvl w:val="8"/>
        <w:numId w:val="29"/>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bcnova">
    <w:name w:val="Basistekst abcnova"/>
    <w:basedOn w:val="Zsysbasisabcnova"/>
    <w:qFormat/>
    <w:rsid w:val="00122DED"/>
  </w:style>
  <w:style w:type="paragraph" w:customStyle="1" w:styleId="Zsysbasisabcnova">
    <w:name w:val="Zsysbasis abcnova"/>
    <w:next w:val="Basistekstabcnova"/>
    <w:link w:val="ZsysbasisabcnovaChar"/>
    <w:uiPriority w:val="4"/>
    <w:semiHidden/>
    <w:rsid w:val="00F87E9E"/>
    <w:pPr>
      <w:spacing w:line="300" w:lineRule="atLeast"/>
    </w:pPr>
    <w:rPr>
      <w:rFonts w:ascii="Myriad Pro" w:hAnsi="Myriad Pro" w:cs="Maiandra GD"/>
      <w:sz w:val="18"/>
      <w:szCs w:val="18"/>
    </w:rPr>
  </w:style>
  <w:style w:type="paragraph" w:customStyle="1" w:styleId="Basistekstvetabcnova">
    <w:name w:val="Basistekst vet abcnova"/>
    <w:basedOn w:val="Zsysbasisabcnova"/>
    <w:next w:val="Basistekstabcnova"/>
    <w:uiPriority w:val="1"/>
    <w:qFormat/>
    <w:rsid w:val="00122DED"/>
    <w:rPr>
      <w:b/>
      <w:bCs/>
    </w:rPr>
  </w:style>
  <w:style w:type="character" w:styleId="GevolgdeHyperlink">
    <w:name w:val="FollowedHyperlink"/>
    <w:aliases w:val="GevolgdeHyperlink abcnova"/>
    <w:basedOn w:val="Standaardalinea-lettertype"/>
    <w:uiPriority w:val="4"/>
    <w:rsid w:val="00B460C2"/>
    <w:rPr>
      <w:color w:val="auto"/>
      <w:u w:val="none"/>
    </w:rPr>
  </w:style>
  <w:style w:type="character" w:styleId="Hyperlink">
    <w:name w:val="Hyperlink"/>
    <w:aliases w:val="Hyperlink abcnova"/>
    <w:basedOn w:val="Standaardalinea-lettertype"/>
    <w:uiPriority w:val="99"/>
    <w:rsid w:val="00B460C2"/>
    <w:rPr>
      <w:color w:val="auto"/>
      <w:u w:val="none"/>
    </w:rPr>
  </w:style>
  <w:style w:type="paragraph" w:customStyle="1" w:styleId="Adresvakabcnova">
    <w:name w:val="Adresvak abcnova"/>
    <w:basedOn w:val="Zsysbasisabcnova"/>
    <w:uiPriority w:val="4"/>
    <w:rsid w:val="00280D1D"/>
    <w:pPr>
      <w:spacing w:line="300" w:lineRule="exact"/>
    </w:pPr>
    <w:rPr>
      <w:noProof/>
    </w:rPr>
  </w:style>
  <w:style w:type="paragraph" w:styleId="Koptekst">
    <w:name w:val="header"/>
    <w:basedOn w:val="Zsysbasisabcnova"/>
    <w:next w:val="Basistekstabcnova"/>
    <w:uiPriority w:val="98"/>
    <w:semiHidden/>
    <w:rsid w:val="00122DED"/>
  </w:style>
  <w:style w:type="paragraph" w:styleId="Voettekst">
    <w:name w:val="footer"/>
    <w:basedOn w:val="Zsysbasisabcnova"/>
    <w:next w:val="Basistekstabcnova"/>
    <w:uiPriority w:val="98"/>
    <w:semiHidden/>
    <w:rsid w:val="00122DED"/>
    <w:pPr>
      <w:jc w:val="right"/>
    </w:pPr>
  </w:style>
  <w:style w:type="paragraph" w:customStyle="1" w:styleId="Koptekstabcnova">
    <w:name w:val="Koptekst abcnova"/>
    <w:basedOn w:val="Zsysbasisdocumentgegevensabcnova"/>
    <w:uiPriority w:val="4"/>
    <w:rsid w:val="00122DED"/>
  </w:style>
  <w:style w:type="paragraph" w:customStyle="1" w:styleId="Voettekstabcnova">
    <w:name w:val="Voettekst abcnova"/>
    <w:basedOn w:val="Zsysbasisdocumentgegevensabcnova"/>
    <w:uiPriority w:val="4"/>
    <w:rsid w:val="00784E98"/>
    <w:rPr>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abcnova">
    <w:name w:val="Basistekst cursief abcnova"/>
    <w:basedOn w:val="Zsysbasisabcnova"/>
    <w:next w:val="Basistekstabcnova"/>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bcnova"/>
    <w:next w:val="Basistekstabcnova"/>
    <w:uiPriority w:val="98"/>
    <w:semiHidden/>
    <w:rsid w:val="0020607F"/>
  </w:style>
  <w:style w:type="paragraph" w:styleId="Adresenvelop">
    <w:name w:val="envelope address"/>
    <w:basedOn w:val="Zsysbasisabcnova"/>
    <w:next w:val="Basistekstabcnova"/>
    <w:uiPriority w:val="98"/>
    <w:semiHidden/>
    <w:rsid w:val="0020607F"/>
  </w:style>
  <w:style w:type="paragraph" w:styleId="Afsluiting">
    <w:name w:val="Closing"/>
    <w:basedOn w:val="Zsysbasisabcnova"/>
    <w:next w:val="Basistekstabcnova"/>
    <w:uiPriority w:val="98"/>
    <w:semiHidden/>
    <w:rsid w:val="0020607F"/>
  </w:style>
  <w:style w:type="paragraph" w:customStyle="1" w:styleId="Inspring1eniveauabcnova">
    <w:name w:val="Inspring 1e niveau abcnova"/>
    <w:basedOn w:val="Zsysbasisabcnova"/>
    <w:uiPriority w:val="4"/>
    <w:qFormat/>
    <w:rsid w:val="00122DED"/>
    <w:pPr>
      <w:tabs>
        <w:tab w:val="left" w:pos="284"/>
      </w:tabs>
      <w:ind w:left="284" w:hanging="284"/>
    </w:pPr>
  </w:style>
  <w:style w:type="paragraph" w:customStyle="1" w:styleId="Inspring2eniveauabcnova">
    <w:name w:val="Inspring 2e niveau abcnova"/>
    <w:basedOn w:val="Zsysbasisabcnova"/>
    <w:uiPriority w:val="4"/>
    <w:qFormat/>
    <w:rsid w:val="00122DED"/>
    <w:pPr>
      <w:tabs>
        <w:tab w:val="left" w:pos="567"/>
      </w:tabs>
      <w:ind w:left="568" w:hanging="284"/>
    </w:pPr>
  </w:style>
  <w:style w:type="paragraph" w:customStyle="1" w:styleId="Inspring3eniveauabcnova">
    <w:name w:val="Inspring 3e niveau abcnova"/>
    <w:basedOn w:val="Zsysbasisabcnova"/>
    <w:uiPriority w:val="4"/>
    <w:qFormat/>
    <w:rsid w:val="00122DED"/>
    <w:pPr>
      <w:tabs>
        <w:tab w:val="left" w:pos="851"/>
      </w:tabs>
      <w:ind w:left="851" w:hanging="284"/>
    </w:pPr>
  </w:style>
  <w:style w:type="paragraph" w:customStyle="1" w:styleId="Zwevend1eniveauabcnova">
    <w:name w:val="Zwevend 1e niveau abcnova"/>
    <w:basedOn w:val="Zsysbasisabcnova"/>
    <w:uiPriority w:val="4"/>
    <w:qFormat/>
    <w:rsid w:val="00122DED"/>
    <w:pPr>
      <w:ind w:left="284"/>
    </w:pPr>
  </w:style>
  <w:style w:type="paragraph" w:customStyle="1" w:styleId="Zwevend2eniveauabcnova">
    <w:name w:val="Zwevend 2e niveau abcnova"/>
    <w:basedOn w:val="Zsysbasisabcnova"/>
    <w:uiPriority w:val="4"/>
    <w:qFormat/>
    <w:rsid w:val="00122DED"/>
    <w:pPr>
      <w:ind w:left="567"/>
    </w:pPr>
  </w:style>
  <w:style w:type="paragraph" w:customStyle="1" w:styleId="Zwevend3eniveauabcnova">
    <w:name w:val="Zwevend 3e niveau abcnova"/>
    <w:basedOn w:val="Zsysbasisabcnova"/>
    <w:uiPriority w:val="4"/>
    <w:qFormat/>
    <w:rsid w:val="00122DED"/>
    <w:pPr>
      <w:ind w:left="851"/>
    </w:pPr>
  </w:style>
  <w:style w:type="paragraph" w:styleId="Inhopg1">
    <w:name w:val="toc 1"/>
    <w:aliases w:val="Inhopg 1 abcnova"/>
    <w:basedOn w:val="Zsysbasistocabcnova"/>
    <w:next w:val="Basistekstabcnova"/>
    <w:uiPriority w:val="39"/>
    <w:rsid w:val="001F60A8"/>
    <w:pPr>
      <w:spacing w:before="300"/>
    </w:pPr>
    <w:rPr>
      <w:b/>
    </w:rPr>
  </w:style>
  <w:style w:type="paragraph" w:styleId="Inhopg2">
    <w:name w:val="toc 2"/>
    <w:aliases w:val="Inhopg 2 abcnova"/>
    <w:basedOn w:val="Zsysbasistocabcnova"/>
    <w:next w:val="Basistekstabcnova"/>
    <w:uiPriority w:val="39"/>
    <w:rsid w:val="00E65900"/>
  </w:style>
  <w:style w:type="paragraph" w:styleId="Inhopg3">
    <w:name w:val="toc 3"/>
    <w:aliases w:val="Inhopg 3 abcnova"/>
    <w:basedOn w:val="Zsysbasistocabcnova"/>
    <w:next w:val="Basistekstabcnova"/>
    <w:uiPriority w:val="39"/>
    <w:rsid w:val="00E65900"/>
  </w:style>
  <w:style w:type="paragraph" w:styleId="Inhopg4">
    <w:name w:val="toc 4"/>
    <w:aliases w:val="Inhopg 4 abcnova"/>
    <w:basedOn w:val="Zsysbasistocabcnova"/>
    <w:next w:val="Basistekstabcnova"/>
    <w:uiPriority w:val="4"/>
    <w:rsid w:val="001F60A8"/>
    <w:pPr>
      <w:spacing w:before="300"/>
      <w:ind w:left="0" w:firstLine="0"/>
    </w:pPr>
    <w:rPr>
      <w:b/>
    </w:rPr>
  </w:style>
  <w:style w:type="paragraph" w:styleId="Bronvermelding">
    <w:name w:val="table of authorities"/>
    <w:basedOn w:val="Zsysbasisabcnova"/>
    <w:next w:val="Basistekstabcnova"/>
    <w:uiPriority w:val="98"/>
    <w:semiHidden/>
    <w:rsid w:val="00F33259"/>
    <w:pPr>
      <w:ind w:left="180" w:hanging="180"/>
    </w:pPr>
  </w:style>
  <w:style w:type="paragraph" w:styleId="Index2">
    <w:name w:val="index 2"/>
    <w:basedOn w:val="Zsysbasisabcnova"/>
    <w:next w:val="Basistekstabcnova"/>
    <w:uiPriority w:val="98"/>
    <w:semiHidden/>
    <w:rsid w:val="00122DED"/>
  </w:style>
  <w:style w:type="paragraph" w:styleId="Index3">
    <w:name w:val="index 3"/>
    <w:basedOn w:val="Zsysbasisabcnova"/>
    <w:next w:val="Basistekstabcnova"/>
    <w:uiPriority w:val="98"/>
    <w:semiHidden/>
    <w:rsid w:val="00122DED"/>
  </w:style>
  <w:style w:type="paragraph" w:styleId="Ondertitel">
    <w:name w:val="Subtitle"/>
    <w:basedOn w:val="Zsysbasisabcnova"/>
    <w:next w:val="Basistekstabcnova"/>
    <w:uiPriority w:val="98"/>
    <w:semiHidden/>
    <w:rsid w:val="00122DED"/>
  </w:style>
  <w:style w:type="paragraph" w:styleId="Titel">
    <w:name w:val="Title"/>
    <w:basedOn w:val="Zsysbasisabcnova"/>
    <w:next w:val="Basistekstabcnova"/>
    <w:uiPriority w:val="98"/>
    <w:semiHidden/>
    <w:rsid w:val="00122DED"/>
  </w:style>
  <w:style w:type="paragraph" w:customStyle="1" w:styleId="Kop2zondernummerabcnova">
    <w:name w:val="Kop 2 zonder nummer abcnova"/>
    <w:basedOn w:val="Zsysbasisabcnova"/>
    <w:next w:val="Basistekstabcnova"/>
    <w:uiPriority w:val="4"/>
    <w:qFormat/>
    <w:rsid w:val="00FA269F"/>
    <w:pPr>
      <w:keepNext/>
      <w:keepLines/>
      <w:spacing w:before="300" w:line="320" w:lineRule="atLeast"/>
    </w:pPr>
    <w:rPr>
      <w:b/>
      <w:bCs/>
      <w:iCs/>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Inhoudsopgaveabcnova">
    <w:name w:val="Kop Inhoudsopgave abcnova"/>
    <w:basedOn w:val="Zsysbasisabcnova"/>
    <w:next w:val="Basistekstabcnova"/>
    <w:link w:val="KopInhoudsopgaveabcnovaChar"/>
    <w:uiPriority w:val="4"/>
    <w:rsid w:val="001F60A8"/>
    <w:pPr>
      <w:keepNext/>
      <w:keepLines/>
      <w:pageBreakBefore/>
      <w:spacing w:after="300" w:line="480" w:lineRule="atLeast"/>
    </w:pPr>
    <w:rPr>
      <w:rFonts w:ascii="ITC Avant Garde Std Md" w:hAnsi="ITC Avant Garde Std Md"/>
      <w:color w:val="81BDC9" w:themeColor="accent1"/>
      <w:spacing w:val="2"/>
      <w:sz w:val="36"/>
      <w:szCs w:val="32"/>
    </w:rPr>
  </w:style>
  <w:style w:type="paragraph" w:customStyle="1" w:styleId="Kop3zondernummerabcnova">
    <w:name w:val="Kop 3 zonder nummer abcnova"/>
    <w:basedOn w:val="Zsysbasisabcnova"/>
    <w:next w:val="Basistekstabcnova"/>
    <w:uiPriority w:val="4"/>
    <w:qFormat/>
    <w:rsid w:val="000E1539"/>
    <w:pPr>
      <w:spacing w:before="300"/>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abcnova"/>
    <w:basedOn w:val="Zsysbasistocabcnova"/>
    <w:next w:val="Basistekstabcnova"/>
    <w:uiPriority w:val="4"/>
    <w:rsid w:val="001F60A8"/>
    <w:pPr>
      <w:ind w:left="0" w:firstLine="0"/>
    </w:pPr>
  </w:style>
  <w:style w:type="paragraph" w:styleId="Inhopg6">
    <w:name w:val="toc 6"/>
    <w:aliases w:val="Inhopg 6 abcnova"/>
    <w:basedOn w:val="Zsysbasistocabcnova"/>
    <w:next w:val="Basistekstabcnova"/>
    <w:uiPriority w:val="4"/>
    <w:rsid w:val="001F60A8"/>
    <w:pPr>
      <w:ind w:left="0" w:firstLine="0"/>
    </w:pPr>
  </w:style>
  <w:style w:type="paragraph" w:styleId="Inhopg7">
    <w:name w:val="toc 7"/>
    <w:aliases w:val="Inhopg 7 abcnova"/>
    <w:basedOn w:val="Zsysbasistocabcnova"/>
    <w:next w:val="Basistekstabcnova"/>
    <w:uiPriority w:val="39"/>
    <w:rsid w:val="001F60A8"/>
    <w:pPr>
      <w:spacing w:before="300"/>
      <w:ind w:left="0" w:firstLine="0"/>
    </w:pPr>
    <w:rPr>
      <w:b/>
    </w:rPr>
  </w:style>
  <w:style w:type="paragraph" w:styleId="Inhopg8">
    <w:name w:val="toc 8"/>
    <w:aliases w:val="Inhopg 8 abcnova"/>
    <w:basedOn w:val="Zsysbasistocabcnova"/>
    <w:next w:val="Basistekstabcnova"/>
    <w:uiPriority w:val="4"/>
    <w:rsid w:val="001F60A8"/>
  </w:style>
  <w:style w:type="paragraph" w:styleId="Inhopg9">
    <w:name w:val="toc 9"/>
    <w:aliases w:val="Inhopg 9 abcnova"/>
    <w:basedOn w:val="Zsysbasistocabcnova"/>
    <w:next w:val="Basistekstabcnova"/>
    <w:uiPriority w:val="4"/>
    <w:rsid w:val="003964D4"/>
  </w:style>
  <w:style w:type="paragraph" w:styleId="Afzender">
    <w:name w:val="envelope return"/>
    <w:basedOn w:val="Zsysbasisabcnova"/>
    <w:next w:val="Basistekstabcnova"/>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abcnova"/>
    <w:next w:val="Basistekstabcnova"/>
    <w:uiPriority w:val="98"/>
    <w:semiHidden/>
    <w:rsid w:val="0020607F"/>
  </w:style>
  <w:style w:type="paragraph" w:styleId="Bloktekst">
    <w:name w:val="Block Text"/>
    <w:basedOn w:val="Zsysbasisabcnova"/>
    <w:next w:val="Basistekstabcnova"/>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bcnova"/>
    <w:next w:val="Basistekstabcnova"/>
    <w:uiPriority w:val="98"/>
    <w:semiHidden/>
    <w:rsid w:val="0020607F"/>
  </w:style>
  <w:style w:type="paragraph" w:styleId="Handtekening">
    <w:name w:val="Signature"/>
    <w:basedOn w:val="Zsysbasisabcnova"/>
    <w:next w:val="Basistekstabcnova"/>
    <w:uiPriority w:val="98"/>
    <w:semiHidden/>
    <w:rsid w:val="0020607F"/>
  </w:style>
  <w:style w:type="paragraph" w:styleId="HTML-voorafopgemaakt">
    <w:name w:val="HTML Preformatted"/>
    <w:basedOn w:val="Zsysbasisabcnova"/>
    <w:next w:val="Basistekstabcnova"/>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pPr>
        <w:spacing w:before="0" w:after="0" w:line="240" w:lineRule="auto"/>
      </w:pPr>
      <w:rPr>
        <w:b/>
        <w:bCs/>
        <w:color w:val="FFFFFF" w:themeColor="background1"/>
      </w:rPr>
      <w:tblPr/>
      <w:tcPr>
        <w:shd w:val="clear" w:color="auto" w:fill="7D5422" w:themeFill="accent6"/>
      </w:tcPr>
    </w:tblStylePr>
    <w:tblStylePr w:type="lastRow">
      <w:pPr>
        <w:spacing w:before="0" w:after="0" w:line="240" w:lineRule="auto"/>
      </w:pPr>
      <w:rPr>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tcBorders>
      </w:tcPr>
    </w:tblStylePr>
    <w:tblStylePr w:type="firstCol">
      <w:rPr>
        <w:b/>
        <w:bCs/>
      </w:rPr>
    </w:tblStylePr>
    <w:tblStylePr w:type="lastCol">
      <w:rPr>
        <w:b/>
        <w:bCs/>
      </w:r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pPr>
        <w:spacing w:before="0" w:after="0" w:line="240" w:lineRule="auto"/>
      </w:pPr>
      <w:rPr>
        <w:b/>
        <w:bCs/>
        <w:color w:val="FFFFFF" w:themeColor="background1"/>
      </w:rPr>
      <w:tblPr/>
      <w:tcPr>
        <w:shd w:val="clear" w:color="auto" w:fill="316873" w:themeFill="accent5"/>
      </w:tcPr>
    </w:tblStylePr>
    <w:tblStylePr w:type="lastRow">
      <w:pPr>
        <w:spacing w:before="0" w:after="0" w:line="240" w:lineRule="auto"/>
      </w:pPr>
      <w:rPr>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tcBorders>
      </w:tcPr>
    </w:tblStylePr>
    <w:tblStylePr w:type="firstCol">
      <w:rPr>
        <w:b/>
        <w:bCs/>
      </w:rPr>
    </w:tblStylePr>
    <w:tblStylePr w:type="lastCol">
      <w:rPr>
        <w:b/>
        <w:bCs/>
      </w:r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pPr>
        <w:spacing w:before="0" w:after="0" w:line="240" w:lineRule="auto"/>
      </w:pPr>
      <w:rPr>
        <w:b/>
        <w:bCs/>
        <w:color w:val="FFFFFF" w:themeColor="background1"/>
      </w:rPr>
      <w:tblPr/>
      <w:tcPr>
        <w:shd w:val="clear" w:color="auto" w:fill="F6EBE1" w:themeFill="accent4"/>
      </w:tcPr>
    </w:tblStylePr>
    <w:tblStylePr w:type="lastRow">
      <w:pPr>
        <w:spacing w:before="0" w:after="0" w:line="240" w:lineRule="auto"/>
      </w:pPr>
      <w:rPr>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tcBorders>
      </w:tcPr>
    </w:tblStylePr>
    <w:tblStylePr w:type="firstCol">
      <w:rPr>
        <w:b/>
        <w:bCs/>
      </w:rPr>
    </w:tblStylePr>
    <w:tblStylePr w:type="lastCol">
      <w:rPr>
        <w:b/>
        <w:bCs/>
      </w:r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pPr>
        <w:spacing w:before="0" w:after="0" w:line="240" w:lineRule="auto"/>
      </w:pPr>
      <w:rPr>
        <w:b/>
        <w:bCs/>
        <w:color w:val="FFFFFF" w:themeColor="background1"/>
      </w:rPr>
      <w:tblPr/>
      <w:tcPr>
        <w:shd w:val="clear" w:color="auto" w:fill="E3F2F3" w:themeFill="accent3"/>
      </w:tcPr>
    </w:tblStylePr>
    <w:tblStylePr w:type="lastRow">
      <w:pPr>
        <w:spacing w:before="0" w:after="0" w:line="240" w:lineRule="auto"/>
      </w:pPr>
      <w:rPr>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tcBorders>
      </w:tcPr>
    </w:tblStylePr>
    <w:tblStylePr w:type="firstCol">
      <w:rPr>
        <w:b/>
        <w:bCs/>
      </w:rPr>
    </w:tblStylePr>
    <w:tblStylePr w:type="lastCol">
      <w:rPr>
        <w:b/>
        <w:bCs/>
      </w:r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style>
  <w:style w:type="paragraph" w:styleId="HTML-adres">
    <w:name w:val="HTML Address"/>
    <w:basedOn w:val="Zsysbasisabcnova"/>
    <w:next w:val="Basistekstabcnova"/>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pPr>
        <w:spacing w:before="0" w:after="0" w:line="240" w:lineRule="auto"/>
      </w:pPr>
      <w:rPr>
        <w:b/>
        <w:bCs/>
        <w:color w:val="FFFFFF" w:themeColor="background1"/>
      </w:rPr>
      <w:tblPr/>
      <w:tcPr>
        <w:shd w:val="clear" w:color="auto" w:fill="D6A56B" w:themeFill="accent2"/>
      </w:tcPr>
    </w:tblStylePr>
    <w:tblStylePr w:type="lastRow">
      <w:pPr>
        <w:spacing w:before="0" w:after="0" w:line="240" w:lineRule="auto"/>
      </w:pPr>
      <w:rPr>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tcBorders>
      </w:tcPr>
    </w:tblStylePr>
    <w:tblStylePr w:type="firstCol">
      <w:rPr>
        <w:b/>
        <w:bCs/>
      </w:rPr>
    </w:tblStylePr>
    <w:tblStylePr w:type="lastCol">
      <w:rPr>
        <w:b/>
        <w:bCs/>
      </w:r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style>
  <w:style w:type="table" w:styleId="Lichtearcering-accent6">
    <w:name w:val="Light Shading Accent 6"/>
    <w:basedOn w:val="Standaardtabel"/>
    <w:uiPriority w:val="60"/>
    <w:rsid w:val="00E07762"/>
    <w:pPr>
      <w:spacing w:line="240" w:lineRule="auto"/>
    </w:pPr>
    <w:rPr>
      <w:color w:val="5D3E19" w:themeColor="accent6" w:themeShade="BF"/>
    </w:rPr>
    <w:tblPr>
      <w:tblStyleRowBandSize w:val="1"/>
      <w:tblStyleColBandSize w:val="1"/>
      <w:tblBorders>
        <w:top w:val="single" w:sz="8" w:space="0" w:color="7D5422" w:themeColor="accent6"/>
        <w:bottom w:val="single" w:sz="8" w:space="0" w:color="7D5422" w:themeColor="accent6"/>
      </w:tblBorders>
    </w:tblPr>
    <w:tblStylePr w:type="fir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la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left w:val="nil"/>
          <w:right w:val="nil"/>
          <w:insideH w:val="nil"/>
          <w:insideV w:val="nil"/>
        </w:tcBorders>
        <w:shd w:val="clear" w:color="auto" w:fill="ECD5BA"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bcnova"/>
    <w:next w:val="Basistekstabcnova"/>
    <w:uiPriority w:val="98"/>
    <w:semiHidden/>
    <w:rsid w:val="00F33259"/>
    <w:pPr>
      <w:ind w:left="284" w:hanging="284"/>
    </w:pPr>
  </w:style>
  <w:style w:type="paragraph" w:styleId="Lijst2">
    <w:name w:val="List 2"/>
    <w:basedOn w:val="Zsysbasisabcnova"/>
    <w:next w:val="Basistekstabcnova"/>
    <w:uiPriority w:val="98"/>
    <w:semiHidden/>
    <w:rsid w:val="00F33259"/>
    <w:pPr>
      <w:ind w:left="568" w:hanging="284"/>
    </w:pPr>
  </w:style>
  <w:style w:type="paragraph" w:styleId="Lijst3">
    <w:name w:val="List 3"/>
    <w:basedOn w:val="Zsysbasisabcnova"/>
    <w:next w:val="Basistekstabcnova"/>
    <w:uiPriority w:val="98"/>
    <w:semiHidden/>
    <w:rsid w:val="00F33259"/>
    <w:pPr>
      <w:ind w:left="851" w:hanging="284"/>
    </w:pPr>
  </w:style>
  <w:style w:type="paragraph" w:styleId="Lijst4">
    <w:name w:val="List 4"/>
    <w:basedOn w:val="Zsysbasisabcnova"/>
    <w:next w:val="Basistekstabcnova"/>
    <w:uiPriority w:val="98"/>
    <w:semiHidden/>
    <w:rsid w:val="00F33259"/>
    <w:pPr>
      <w:ind w:left="1135" w:hanging="284"/>
    </w:pPr>
  </w:style>
  <w:style w:type="paragraph" w:styleId="Lijst5">
    <w:name w:val="List 5"/>
    <w:basedOn w:val="Zsysbasisabcnova"/>
    <w:next w:val="Basistekstabcnova"/>
    <w:uiPriority w:val="98"/>
    <w:semiHidden/>
    <w:rsid w:val="00F33259"/>
    <w:pPr>
      <w:ind w:left="1418" w:hanging="284"/>
    </w:pPr>
  </w:style>
  <w:style w:type="paragraph" w:styleId="Index1">
    <w:name w:val="index 1"/>
    <w:basedOn w:val="Zsysbasisabcnova"/>
    <w:next w:val="Basistekstabcnova"/>
    <w:uiPriority w:val="98"/>
    <w:semiHidden/>
    <w:rsid w:val="00F33259"/>
  </w:style>
  <w:style w:type="paragraph" w:styleId="Lijstopsomteken">
    <w:name w:val="List Bullet"/>
    <w:basedOn w:val="Zsysbasisabcnova"/>
    <w:next w:val="Basistekstabcnova"/>
    <w:uiPriority w:val="98"/>
    <w:semiHidden/>
    <w:rsid w:val="00E7078D"/>
    <w:pPr>
      <w:numPr>
        <w:numId w:val="12"/>
      </w:numPr>
      <w:ind w:left="357" w:hanging="357"/>
    </w:pPr>
  </w:style>
  <w:style w:type="paragraph" w:styleId="Lijstopsomteken2">
    <w:name w:val="List Bullet 2"/>
    <w:basedOn w:val="Zsysbasisabcnova"/>
    <w:next w:val="Basistekstabcnova"/>
    <w:uiPriority w:val="98"/>
    <w:semiHidden/>
    <w:rsid w:val="00E7078D"/>
    <w:pPr>
      <w:numPr>
        <w:numId w:val="13"/>
      </w:numPr>
      <w:ind w:left="641" w:hanging="357"/>
    </w:pPr>
  </w:style>
  <w:style w:type="paragraph" w:styleId="Lijstopsomteken3">
    <w:name w:val="List Bullet 3"/>
    <w:basedOn w:val="Zsysbasisabcnova"/>
    <w:next w:val="Basistekstabcnova"/>
    <w:uiPriority w:val="98"/>
    <w:semiHidden/>
    <w:rsid w:val="00E7078D"/>
    <w:pPr>
      <w:numPr>
        <w:numId w:val="14"/>
      </w:numPr>
      <w:ind w:left="924" w:hanging="357"/>
    </w:pPr>
  </w:style>
  <w:style w:type="paragraph" w:styleId="Lijstopsomteken4">
    <w:name w:val="List Bullet 4"/>
    <w:basedOn w:val="Zsysbasisabcnova"/>
    <w:next w:val="Basistekstabcnova"/>
    <w:uiPriority w:val="98"/>
    <w:semiHidden/>
    <w:rsid w:val="00E7078D"/>
    <w:pPr>
      <w:numPr>
        <w:numId w:val="15"/>
      </w:numPr>
      <w:ind w:left="1208" w:hanging="357"/>
    </w:pPr>
  </w:style>
  <w:style w:type="paragraph" w:styleId="Lijstnummering">
    <w:name w:val="List Number"/>
    <w:basedOn w:val="Zsysbasisabcnova"/>
    <w:next w:val="Basistekstabcnova"/>
    <w:uiPriority w:val="98"/>
    <w:semiHidden/>
    <w:rsid w:val="00705849"/>
    <w:pPr>
      <w:numPr>
        <w:numId w:val="17"/>
      </w:numPr>
      <w:ind w:left="357" w:hanging="357"/>
    </w:pPr>
  </w:style>
  <w:style w:type="paragraph" w:styleId="Lijstnummering2">
    <w:name w:val="List Number 2"/>
    <w:basedOn w:val="Zsysbasisabcnova"/>
    <w:next w:val="Basistekstabcnova"/>
    <w:uiPriority w:val="98"/>
    <w:semiHidden/>
    <w:rsid w:val="00705849"/>
    <w:pPr>
      <w:numPr>
        <w:numId w:val="18"/>
      </w:numPr>
      <w:ind w:left="641" w:hanging="357"/>
    </w:pPr>
  </w:style>
  <w:style w:type="paragraph" w:styleId="Lijstnummering3">
    <w:name w:val="List Number 3"/>
    <w:basedOn w:val="Zsysbasisabcnova"/>
    <w:next w:val="Basistekstabcnova"/>
    <w:uiPriority w:val="98"/>
    <w:semiHidden/>
    <w:rsid w:val="00705849"/>
    <w:pPr>
      <w:numPr>
        <w:numId w:val="19"/>
      </w:numPr>
      <w:ind w:left="924" w:hanging="357"/>
    </w:pPr>
  </w:style>
  <w:style w:type="paragraph" w:styleId="Lijstnummering4">
    <w:name w:val="List Number 4"/>
    <w:basedOn w:val="Zsysbasisabcnova"/>
    <w:next w:val="Basistekstabcnova"/>
    <w:uiPriority w:val="98"/>
    <w:semiHidden/>
    <w:rsid w:val="00705849"/>
    <w:pPr>
      <w:numPr>
        <w:numId w:val="20"/>
      </w:numPr>
      <w:ind w:left="1208" w:hanging="357"/>
    </w:pPr>
  </w:style>
  <w:style w:type="paragraph" w:styleId="Lijstnummering5">
    <w:name w:val="List Number 5"/>
    <w:basedOn w:val="Zsysbasisabcnova"/>
    <w:next w:val="Basistekstabcnova"/>
    <w:uiPriority w:val="98"/>
    <w:semiHidden/>
    <w:rsid w:val="00705849"/>
    <w:pPr>
      <w:numPr>
        <w:numId w:val="21"/>
      </w:numPr>
      <w:ind w:left="1491" w:hanging="357"/>
    </w:pPr>
  </w:style>
  <w:style w:type="paragraph" w:styleId="Lijstvoortzetting">
    <w:name w:val="List Continue"/>
    <w:basedOn w:val="Zsysbasisabcnova"/>
    <w:next w:val="Basistekstabcnova"/>
    <w:uiPriority w:val="98"/>
    <w:semiHidden/>
    <w:rsid w:val="00705849"/>
    <w:pPr>
      <w:ind w:left="284"/>
    </w:pPr>
  </w:style>
  <w:style w:type="paragraph" w:styleId="Lijstvoortzetting2">
    <w:name w:val="List Continue 2"/>
    <w:basedOn w:val="Zsysbasisabcnova"/>
    <w:next w:val="Basistekstabcnova"/>
    <w:uiPriority w:val="98"/>
    <w:semiHidden/>
    <w:rsid w:val="00705849"/>
    <w:pPr>
      <w:ind w:left="567"/>
    </w:pPr>
  </w:style>
  <w:style w:type="paragraph" w:styleId="Lijstvoortzetting3">
    <w:name w:val="List Continue 3"/>
    <w:basedOn w:val="Zsysbasisabcnova"/>
    <w:next w:val="Basistekstabcnova"/>
    <w:uiPriority w:val="98"/>
    <w:semiHidden/>
    <w:rsid w:val="00705849"/>
    <w:pPr>
      <w:ind w:left="851"/>
    </w:pPr>
  </w:style>
  <w:style w:type="paragraph" w:styleId="Lijstvoortzetting4">
    <w:name w:val="List Continue 4"/>
    <w:basedOn w:val="Zsysbasisabcnova"/>
    <w:next w:val="Basistekstabcnova"/>
    <w:uiPriority w:val="98"/>
    <w:semiHidden/>
    <w:rsid w:val="00705849"/>
    <w:pPr>
      <w:ind w:left="1134"/>
    </w:pPr>
  </w:style>
  <w:style w:type="paragraph" w:styleId="Lijstvoortzetting5">
    <w:name w:val="List Continue 5"/>
    <w:basedOn w:val="Zsysbasisabcnova"/>
    <w:next w:val="Basistekstabcnova"/>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bcnova"/>
    <w:next w:val="Basistekstabcnova"/>
    <w:uiPriority w:val="98"/>
    <w:semiHidden/>
    <w:rsid w:val="0020607F"/>
  </w:style>
  <w:style w:type="paragraph" w:styleId="Notitiekop">
    <w:name w:val="Note Heading"/>
    <w:basedOn w:val="Zsysbasisabcnova"/>
    <w:next w:val="Basistekstabcnova"/>
    <w:uiPriority w:val="98"/>
    <w:semiHidden/>
    <w:rsid w:val="0020607F"/>
  </w:style>
  <w:style w:type="paragraph" w:styleId="Plattetekst">
    <w:name w:val="Body Text"/>
    <w:basedOn w:val="Zsysbasisabcnova"/>
    <w:next w:val="Basistekstabcnova"/>
    <w:link w:val="PlattetekstChar"/>
    <w:uiPriority w:val="98"/>
    <w:semiHidden/>
    <w:rsid w:val="0020607F"/>
  </w:style>
  <w:style w:type="paragraph" w:styleId="Plattetekst2">
    <w:name w:val="Body Text 2"/>
    <w:basedOn w:val="Zsysbasisabcnova"/>
    <w:next w:val="Basistekstabcnova"/>
    <w:link w:val="Plattetekst2Char"/>
    <w:uiPriority w:val="98"/>
    <w:semiHidden/>
    <w:rsid w:val="00E7078D"/>
  </w:style>
  <w:style w:type="paragraph" w:styleId="Plattetekst3">
    <w:name w:val="Body Text 3"/>
    <w:basedOn w:val="Zsysbasisabcnova"/>
    <w:next w:val="Basistekstabcnova"/>
    <w:uiPriority w:val="98"/>
    <w:semiHidden/>
    <w:rsid w:val="0020607F"/>
  </w:style>
  <w:style w:type="paragraph" w:styleId="Platteteksteersteinspringing">
    <w:name w:val="Body Text First Indent"/>
    <w:basedOn w:val="Zsysbasisabcnova"/>
    <w:next w:val="Basistekstabcnova"/>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abcnova"/>
    <w:next w:val="Basistekstabcnova"/>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abcnova"/>
    <w:next w:val="Basistekstabcnova"/>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bcnovaChar">
    <w:name w:val="Zsysbasis abcnova Char"/>
    <w:basedOn w:val="Standaardalinea-lettertype"/>
    <w:link w:val="Zsysbasisabcnova"/>
    <w:uiPriority w:val="4"/>
    <w:semiHidden/>
    <w:rsid w:val="00F87E9E"/>
    <w:rPr>
      <w:rFonts w:ascii="Myriad Pro" w:hAnsi="Myriad Pro" w:cs="Maiandra GD"/>
      <w:sz w:val="18"/>
      <w:szCs w:val="18"/>
    </w:rPr>
  </w:style>
  <w:style w:type="paragraph" w:styleId="Standaardinspringing">
    <w:name w:val="Normal Indent"/>
    <w:basedOn w:val="Zsysbasisabcnova"/>
    <w:next w:val="Basistekstabcnova"/>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bcnova"/>
    <w:basedOn w:val="Standaardalinea-lettertype"/>
    <w:uiPriority w:val="4"/>
    <w:rsid w:val="00CB7600"/>
    <w:rPr>
      <w:vertAlign w:val="superscript"/>
    </w:rPr>
  </w:style>
  <w:style w:type="paragraph" w:styleId="Voetnoottekst">
    <w:name w:val="footnote text"/>
    <w:aliases w:val="Voetnoottekst abcnova"/>
    <w:basedOn w:val="Zsysbasisabcnova"/>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bcnova"/>
    <w:next w:val="Basistekstabcnova"/>
    <w:uiPriority w:val="98"/>
    <w:semiHidden/>
    <w:rsid w:val="0020607F"/>
  </w:style>
  <w:style w:type="paragraph" w:styleId="Tekstzonderopmaak">
    <w:name w:val="Plain Text"/>
    <w:basedOn w:val="Zsysbasisabcnova"/>
    <w:next w:val="Basistekstabcnova"/>
    <w:uiPriority w:val="98"/>
    <w:semiHidden/>
    <w:rsid w:val="0020607F"/>
  </w:style>
  <w:style w:type="paragraph" w:styleId="Ballontekst">
    <w:name w:val="Balloon Text"/>
    <w:basedOn w:val="Zsysbasisabcnova"/>
    <w:next w:val="Basistekstabcnova"/>
    <w:link w:val="BallontekstChar"/>
    <w:uiPriority w:val="98"/>
    <w:semiHidden/>
    <w:rsid w:val="0020607F"/>
  </w:style>
  <w:style w:type="paragraph" w:styleId="Bijschrift">
    <w:name w:val="caption"/>
    <w:aliases w:val="Bijschrift abcnova"/>
    <w:basedOn w:val="Zsysbasisabcnova"/>
    <w:next w:val="Basistekstabcnova"/>
    <w:uiPriority w:val="4"/>
    <w:qFormat/>
    <w:rsid w:val="0020607F"/>
  </w:style>
  <w:style w:type="character" w:customStyle="1" w:styleId="TekstopmerkingChar">
    <w:name w:val="Tekst opmerking Char"/>
    <w:basedOn w:val="Zsysbasisabcnova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abcnova"/>
    <w:next w:val="Basistekstabcnova"/>
    <w:uiPriority w:val="98"/>
    <w:semiHidden/>
    <w:rsid w:val="0020607F"/>
  </w:style>
  <w:style w:type="table" w:styleId="Lichtearcering-accent5">
    <w:name w:val="Light Shading Accent 5"/>
    <w:basedOn w:val="Standaardtabel"/>
    <w:uiPriority w:val="60"/>
    <w:rsid w:val="00E07762"/>
    <w:pPr>
      <w:spacing w:line="240" w:lineRule="auto"/>
    </w:pPr>
    <w:rPr>
      <w:color w:val="244D55" w:themeColor="accent5" w:themeShade="BF"/>
    </w:rPr>
    <w:tblPr>
      <w:tblStyleRowBandSize w:val="1"/>
      <w:tblStyleColBandSize w:val="1"/>
      <w:tblBorders>
        <w:top w:val="single" w:sz="8" w:space="0" w:color="316873" w:themeColor="accent5"/>
        <w:bottom w:val="single" w:sz="8" w:space="0" w:color="316873" w:themeColor="accent5"/>
      </w:tblBorders>
    </w:tblPr>
    <w:tblStylePr w:type="fir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la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left w:val="nil"/>
          <w:right w:val="nil"/>
          <w:insideH w:val="nil"/>
          <w:insideV w:val="nil"/>
        </w:tcBorders>
        <w:shd w:val="clear" w:color="auto" w:fill="C2DFE5" w:themeFill="accent5" w:themeFillTint="3F"/>
      </w:tcPr>
    </w:tblStylePr>
  </w:style>
  <w:style w:type="paragraph" w:styleId="Eindnoottekst">
    <w:name w:val="endnote text"/>
    <w:aliases w:val="Eindnoottekst abcnova"/>
    <w:basedOn w:val="Zsysbasisabcnova"/>
    <w:next w:val="Basistekstabcnova"/>
    <w:uiPriority w:val="4"/>
    <w:rsid w:val="0020607F"/>
  </w:style>
  <w:style w:type="paragraph" w:styleId="Indexkop">
    <w:name w:val="index heading"/>
    <w:basedOn w:val="Zsysbasisabcnova"/>
    <w:next w:val="Basistekstabcnova"/>
    <w:uiPriority w:val="98"/>
    <w:semiHidden/>
    <w:rsid w:val="0020607F"/>
  </w:style>
  <w:style w:type="paragraph" w:styleId="Kopbronvermelding">
    <w:name w:val="toa heading"/>
    <w:basedOn w:val="Zsysbasisabcnova"/>
    <w:next w:val="Basistekstabcnova"/>
    <w:uiPriority w:val="98"/>
    <w:semiHidden/>
    <w:rsid w:val="0020607F"/>
  </w:style>
  <w:style w:type="paragraph" w:styleId="Lijstopsomteken5">
    <w:name w:val="List Bullet 5"/>
    <w:basedOn w:val="Zsysbasisabcnova"/>
    <w:next w:val="Basistekstabcnova"/>
    <w:uiPriority w:val="98"/>
    <w:semiHidden/>
    <w:rsid w:val="00E7078D"/>
    <w:pPr>
      <w:numPr>
        <w:numId w:val="16"/>
      </w:numPr>
      <w:ind w:left="1491" w:hanging="357"/>
    </w:pPr>
  </w:style>
  <w:style w:type="paragraph" w:styleId="Macrotekst">
    <w:name w:val="macro"/>
    <w:basedOn w:val="Zsysbasisabcnova"/>
    <w:next w:val="Basistekstabcnova"/>
    <w:uiPriority w:val="98"/>
    <w:semiHidden/>
    <w:rsid w:val="0020607F"/>
  </w:style>
  <w:style w:type="paragraph" w:styleId="Tekstopmerking">
    <w:name w:val="annotation text"/>
    <w:basedOn w:val="Zsysbasisabcnova"/>
    <w:next w:val="Basistekstabcnova"/>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bcnova">
    <w:name w:val="Opsomming teken 1e niveau abcnova"/>
    <w:basedOn w:val="Zsysbasisabcnova"/>
    <w:uiPriority w:val="4"/>
    <w:rsid w:val="00AD44F1"/>
    <w:pPr>
      <w:numPr>
        <w:numId w:val="28"/>
      </w:numPr>
    </w:pPr>
  </w:style>
  <w:style w:type="paragraph" w:customStyle="1" w:styleId="Opsommingteken2eniveauabcnova">
    <w:name w:val="Opsomming teken 2e niveau abcnova"/>
    <w:basedOn w:val="Zsysbasisabcnova"/>
    <w:uiPriority w:val="4"/>
    <w:rsid w:val="00AD44F1"/>
    <w:pPr>
      <w:numPr>
        <w:ilvl w:val="1"/>
        <w:numId w:val="28"/>
      </w:numPr>
      <w:tabs>
        <w:tab w:val="num" w:pos="360"/>
      </w:tabs>
      <w:ind w:left="0" w:firstLine="0"/>
    </w:pPr>
  </w:style>
  <w:style w:type="paragraph" w:customStyle="1" w:styleId="Opsommingteken3eniveauabcnova">
    <w:name w:val="Opsomming teken 3e niveau abcnova"/>
    <w:basedOn w:val="Zsysbasisabcnova"/>
    <w:uiPriority w:val="4"/>
    <w:rsid w:val="00AD44F1"/>
    <w:pPr>
      <w:numPr>
        <w:ilvl w:val="2"/>
        <w:numId w:val="28"/>
      </w:numPr>
    </w:pPr>
  </w:style>
  <w:style w:type="paragraph" w:customStyle="1" w:styleId="Opsommingbolletje1eniveauabcnova">
    <w:name w:val="Opsomming bolletje 1e niveau abcnova"/>
    <w:basedOn w:val="Zsysbasisabcnova"/>
    <w:uiPriority w:val="4"/>
    <w:qFormat/>
    <w:rsid w:val="005017F3"/>
    <w:pPr>
      <w:numPr>
        <w:numId w:val="25"/>
      </w:numPr>
    </w:pPr>
  </w:style>
  <w:style w:type="paragraph" w:customStyle="1" w:styleId="Opsommingbolletje2eniveauabcnova">
    <w:name w:val="Opsomming bolletje 2e niveau abcnova"/>
    <w:basedOn w:val="Zsysbasisabcnova"/>
    <w:uiPriority w:val="4"/>
    <w:qFormat/>
    <w:rsid w:val="005017F3"/>
    <w:pPr>
      <w:numPr>
        <w:ilvl w:val="1"/>
        <w:numId w:val="25"/>
      </w:numPr>
    </w:pPr>
  </w:style>
  <w:style w:type="paragraph" w:customStyle="1" w:styleId="Opsommingbolletje3eniveauabcnova">
    <w:name w:val="Opsomming bolletje 3e niveau abcnova"/>
    <w:basedOn w:val="Zsysbasisabcnova"/>
    <w:uiPriority w:val="4"/>
    <w:qFormat/>
    <w:rsid w:val="005017F3"/>
    <w:pPr>
      <w:numPr>
        <w:ilvl w:val="2"/>
        <w:numId w:val="25"/>
      </w:numPr>
    </w:pPr>
  </w:style>
  <w:style w:type="numbering" w:customStyle="1" w:styleId="Opsommingbolletjeabcnova">
    <w:name w:val="Opsomming bolletje abcnova"/>
    <w:uiPriority w:val="4"/>
    <w:semiHidden/>
    <w:rsid w:val="005017F3"/>
    <w:pPr>
      <w:numPr>
        <w:numId w:val="1"/>
      </w:numPr>
    </w:pPr>
  </w:style>
  <w:style w:type="paragraph" w:customStyle="1" w:styleId="Opsommingkleineletter1eniveauabcnova">
    <w:name w:val="Opsomming kleine letter 1e niveau abcnova"/>
    <w:basedOn w:val="Zsysbasisabcnova"/>
    <w:uiPriority w:val="4"/>
    <w:qFormat/>
    <w:rsid w:val="00B01DA1"/>
    <w:pPr>
      <w:numPr>
        <w:numId w:val="22"/>
      </w:numPr>
    </w:pPr>
  </w:style>
  <w:style w:type="paragraph" w:customStyle="1" w:styleId="Opsommingkleineletter2eniveauabcnova">
    <w:name w:val="Opsomming kleine letter 2e niveau abcnova"/>
    <w:basedOn w:val="Zsysbasisabcnova"/>
    <w:uiPriority w:val="4"/>
    <w:qFormat/>
    <w:rsid w:val="00B01DA1"/>
    <w:pPr>
      <w:numPr>
        <w:ilvl w:val="1"/>
        <w:numId w:val="22"/>
      </w:numPr>
    </w:pPr>
  </w:style>
  <w:style w:type="paragraph" w:customStyle="1" w:styleId="Opsommingkleineletter3eniveauabcnova">
    <w:name w:val="Opsomming kleine letter 3e niveau abcnova"/>
    <w:basedOn w:val="Zsysbasisabcnova"/>
    <w:uiPriority w:val="4"/>
    <w:qFormat/>
    <w:rsid w:val="00B01DA1"/>
    <w:pPr>
      <w:numPr>
        <w:ilvl w:val="2"/>
        <w:numId w:val="22"/>
      </w:numPr>
    </w:pPr>
  </w:style>
  <w:style w:type="numbering" w:customStyle="1" w:styleId="Opsommingkleineletterabcnova">
    <w:name w:val="Opsomming kleine letter abcnova"/>
    <w:uiPriority w:val="4"/>
    <w:semiHidden/>
    <w:rsid w:val="00B01DA1"/>
    <w:pPr>
      <w:numPr>
        <w:numId w:val="8"/>
      </w:numPr>
    </w:pPr>
  </w:style>
  <w:style w:type="paragraph" w:customStyle="1" w:styleId="Opsommingnummer1eniveauabcnova">
    <w:name w:val="Opsomming nummer 1e niveau abcnova"/>
    <w:basedOn w:val="Zsysbasisabcnova"/>
    <w:uiPriority w:val="4"/>
    <w:qFormat/>
    <w:rsid w:val="00B01DA1"/>
    <w:pPr>
      <w:numPr>
        <w:numId w:val="31"/>
      </w:numPr>
    </w:pPr>
  </w:style>
  <w:style w:type="paragraph" w:customStyle="1" w:styleId="Opsommingnummer2eniveauabcnova">
    <w:name w:val="Opsomming nummer 2e niveau abcnova"/>
    <w:basedOn w:val="Zsysbasisabcnova"/>
    <w:uiPriority w:val="4"/>
    <w:qFormat/>
    <w:rsid w:val="00B01DA1"/>
    <w:pPr>
      <w:numPr>
        <w:ilvl w:val="1"/>
        <w:numId w:val="31"/>
      </w:numPr>
    </w:pPr>
  </w:style>
  <w:style w:type="paragraph" w:customStyle="1" w:styleId="Opsommingnummer3eniveauabcnova">
    <w:name w:val="Opsomming nummer 3e niveau abcnova"/>
    <w:basedOn w:val="Zsysbasisabcnova"/>
    <w:uiPriority w:val="4"/>
    <w:qFormat/>
    <w:rsid w:val="00B01DA1"/>
    <w:pPr>
      <w:numPr>
        <w:ilvl w:val="2"/>
        <w:numId w:val="31"/>
      </w:numPr>
    </w:pPr>
  </w:style>
  <w:style w:type="numbering" w:customStyle="1" w:styleId="Opsommingnummerabcnova">
    <w:name w:val="Opsomming nummer abcnova"/>
    <w:uiPriority w:val="4"/>
    <w:semiHidden/>
    <w:rsid w:val="00B01DA1"/>
    <w:pPr>
      <w:numPr>
        <w:numId w:val="2"/>
      </w:numPr>
    </w:pPr>
  </w:style>
  <w:style w:type="paragraph" w:customStyle="1" w:styleId="Opsommingopenrondje1eniveauabcnova">
    <w:name w:val="Opsomming open rondje 1e niveau abcnova"/>
    <w:basedOn w:val="Zsysbasisabcnova"/>
    <w:uiPriority w:val="4"/>
    <w:rsid w:val="00957CCB"/>
    <w:pPr>
      <w:numPr>
        <w:numId w:val="26"/>
      </w:numPr>
    </w:pPr>
  </w:style>
  <w:style w:type="paragraph" w:customStyle="1" w:styleId="Opsommingopenrondje2eniveauabcnova">
    <w:name w:val="Opsomming open rondje 2e niveau abcnova"/>
    <w:basedOn w:val="Zsysbasisabcnova"/>
    <w:uiPriority w:val="4"/>
    <w:rsid w:val="00957CCB"/>
    <w:pPr>
      <w:numPr>
        <w:ilvl w:val="1"/>
        <w:numId w:val="26"/>
      </w:numPr>
    </w:pPr>
  </w:style>
  <w:style w:type="paragraph" w:customStyle="1" w:styleId="Opsommingopenrondje3eniveauabcnova">
    <w:name w:val="Opsomming open rondje 3e niveau abcnova"/>
    <w:basedOn w:val="Zsysbasisabcnova"/>
    <w:uiPriority w:val="4"/>
    <w:rsid w:val="00957CCB"/>
    <w:pPr>
      <w:numPr>
        <w:ilvl w:val="2"/>
        <w:numId w:val="26"/>
      </w:numPr>
    </w:pPr>
  </w:style>
  <w:style w:type="numbering" w:customStyle="1" w:styleId="Opsommingopenrondjeabcnova">
    <w:name w:val="Opsomming open rondje abcnova"/>
    <w:uiPriority w:val="4"/>
    <w:semiHidden/>
    <w:rsid w:val="00957CCB"/>
    <w:pPr>
      <w:numPr>
        <w:numId w:val="3"/>
      </w:numPr>
    </w:pPr>
  </w:style>
  <w:style w:type="paragraph" w:customStyle="1" w:styleId="Opsommingstreepje1eniveauabcnova">
    <w:name w:val="Opsomming streepje 1e niveau abcnova"/>
    <w:basedOn w:val="Zsysbasisabcnova"/>
    <w:uiPriority w:val="4"/>
    <w:qFormat/>
    <w:rsid w:val="00B01DA1"/>
    <w:pPr>
      <w:numPr>
        <w:numId w:val="27"/>
      </w:numPr>
    </w:pPr>
  </w:style>
  <w:style w:type="paragraph" w:customStyle="1" w:styleId="Opsommingstreepje2eniveauabcnova">
    <w:name w:val="Opsomming streepje 2e niveau abcnova"/>
    <w:basedOn w:val="Zsysbasisabcnova"/>
    <w:uiPriority w:val="4"/>
    <w:qFormat/>
    <w:rsid w:val="00B01DA1"/>
    <w:pPr>
      <w:numPr>
        <w:ilvl w:val="1"/>
        <w:numId w:val="27"/>
      </w:numPr>
    </w:pPr>
  </w:style>
  <w:style w:type="paragraph" w:customStyle="1" w:styleId="Opsommingstreepje3eniveauabcnova">
    <w:name w:val="Opsomming streepje 3e niveau abcnova"/>
    <w:basedOn w:val="Zsysbasisabcnova"/>
    <w:uiPriority w:val="4"/>
    <w:qFormat/>
    <w:rsid w:val="00B01DA1"/>
    <w:pPr>
      <w:numPr>
        <w:ilvl w:val="2"/>
        <w:numId w:val="27"/>
      </w:numPr>
    </w:pPr>
  </w:style>
  <w:style w:type="numbering" w:customStyle="1" w:styleId="Opsommingstreepjeabcnova">
    <w:name w:val="Opsomming streepje abcnova"/>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DAAE86" w:themeColor="accent4" w:themeShade="BF"/>
    </w:rPr>
    <w:tblPr>
      <w:tblStyleRowBandSize w:val="1"/>
      <w:tblStyleColBandSize w:val="1"/>
      <w:tblBorders>
        <w:top w:val="single" w:sz="8" w:space="0" w:color="F6EBE1" w:themeColor="accent4"/>
        <w:bottom w:val="single" w:sz="8" w:space="0" w:color="F6EBE1" w:themeColor="accent4"/>
      </w:tblBorders>
    </w:tblPr>
    <w:tblStylePr w:type="fir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la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left w:val="nil"/>
          <w:right w:val="nil"/>
          <w:insideH w:val="nil"/>
          <w:insideV w:val="nil"/>
        </w:tcBorders>
        <w:shd w:val="clear" w:color="auto" w:fill="FCFAF7" w:themeFill="accent4" w:themeFillTint="3F"/>
      </w:tcPr>
    </w:tblStylePr>
  </w:style>
  <w:style w:type="table" w:styleId="Lichtearcering-accent3">
    <w:name w:val="Light Shading Accent 3"/>
    <w:basedOn w:val="Standaardtabel"/>
    <w:uiPriority w:val="60"/>
    <w:rsid w:val="00E07762"/>
    <w:pPr>
      <w:spacing w:line="240" w:lineRule="auto"/>
    </w:pPr>
    <w:rPr>
      <w:color w:val="90CBCF" w:themeColor="accent3" w:themeShade="BF"/>
    </w:rPr>
    <w:tblPr>
      <w:tblStyleRowBandSize w:val="1"/>
      <w:tblStyleColBandSize w:val="1"/>
      <w:tblBorders>
        <w:top w:val="single" w:sz="8" w:space="0" w:color="E3F2F3" w:themeColor="accent3"/>
        <w:bottom w:val="single" w:sz="8" w:space="0" w:color="E3F2F3" w:themeColor="accent3"/>
      </w:tblBorders>
    </w:tblPr>
    <w:tblStylePr w:type="fir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la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left w:val="nil"/>
          <w:right w:val="nil"/>
          <w:insideH w:val="nil"/>
          <w:insideV w:val="nil"/>
        </w:tcBorders>
        <w:shd w:val="clear" w:color="auto" w:fill="F8FBFC" w:themeFill="accent3" w:themeFillTint="3F"/>
      </w:tcPr>
    </w:tblStylePr>
  </w:style>
  <w:style w:type="table" w:styleId="Lichtearcering-accent2">
    <w:name w:val="Light Shading Accent 2"/>
    <w:basedOn w:val="Standaardtabel"/>
    <w:uiPriority w:val="60"/>
    <w:rsid w:val="00E07762"/>
    <w:pPr>
      <w:spacing w:line="240" w:lineRule="auto"/>
    </w:pPr>
    <w:rPr>
      <w:color w:val="BC7D34" w:themeColor="accent2" w:themeShade="BF"/>
    </w:rPr>
    <w:tblPr>
      <w:tblStyleRowBandSize w:val="1"/>
      <w:tblStyleColBandSize w:val="1"/>
      <w:tblBorders>
        <w:top w:val="single" w:sz="8" w:space="0" w:color="D6A56B" w:themeColor="accent2"/>
        <w:bottom w:val="single" w:sz="8" w:space="0" w:color="D6A56B" w:themeColor="accent2"/>
      </w:tblBorders>
    </w:tblPr>
    <w:tblStylePr w:type="fir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la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left w:val="nil"/>
          <w:right w:val="nil"/>
          <w:insideH w:val="nil"/>
          <w:insideV w:val="nil"/>
        </w:tcBorders>
        <w:shd w:val="clear" w:color="auto" w:fill="F4E8DA"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18" w:space="0" w:color="7D5422" w:themeColor="accent6"/>
          <w:right w:val="single" w:sz="8" w:space="0" w:color="7D5422" w:themeColor="accent6"/>
          <w:insideH w:val="nil"/>
          <w:insideV w:val="single" w:sz="8" w:space="0" w:color="7D54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insideH w:val="nil"/>
          <w:insideV w:val="single" w:sz="8" w:space="0" w:color="7D54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shd w:val="clear" w:color="auto" w:fill="ECD5BA" w:themeFill="accent6" w:themeFillTint="3F"/>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shd w:val="clear" w:color="auto" w:fill="ECD5BA" w:themeFill="accent6" w:themeFillTint="3F"/>
      </w:tcPr>
    </w:tblStylePr>
    <w:tblStylePr w:type="band2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18" w:space="0" w:color="316873" w:themeColor="accent5"/>
          <w:right w:val="single" w:sz="8" w:space="0" w:color="316873" w:themeColor="accent5"/>
          <w:insideH w:val="nil"/>
          <w:insideV w:val="single" w:sz="8" w:space="0" w:color="3168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insideH w:val="nil"/>
          <w:insideV w:val="single" w:sz="8" w:space="0" w:color="3168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shd w:val="clear" w:color="auto" w:fill="C2DFE5" w:themeFill="accent5" w:themeFillTint="3F"/>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shd w:val="clear" w:color="auto" w:fill="C2DFE5" w:themeFill="accent5" w:themeFillTint="3F"/>
      </w:tcPr>
    </w:tblStylePr>
    <w:tblStylePr w:type="band2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18" w:space="0" w:color="F6EBE1" w:themeColor="accent4"/>
          <w:right w:val="single" w:sz="8" w:space="0" w:color="F6EBE1" w:themeColor="accent4"/>
          <w:insideH w:val="nil"/>
          <w:insideV w:val="single" w:sz="8" w:space="0" w:color="F6EBE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insideH w:val="nil"/>
          <w:insideV w:val="single" w:sz="8" w:space="0" w:color="F6EBE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shd w:val="clear" w:color="auto" w:fill="FCFAF7" w:themeFill="accent4" w:themeFillTint="3F"/>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shd w:val="clear" w:color="auto" w:fill="FCFAF7" w:themeFill="accent4" w:themeFillTint="3F"/>
      </w:tcPr>
    </w:tblStylePr>
    <w:tblStylePr w:type="band2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18" w:space="0" w:color="E3F2F3" w:themeColor="accent3"/>
          <w:right w:val="single" w:sz="8" w:space="0" w:color="E3F2F3" w:themeColor="accent3"/>
          <w:insideH w:val="nil"/>
          <w:insideV w:val="single" w:sz="8" w:space="0" w:color="E3F2F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insideH w:val="nil"/>
          <w:insideV w:val="single" w:sz="8" w:space="0" w:color="E3F2F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shd w:val="clear" w:color="auto" w:fill="F8FBFC" w:themeFill="accent3" w:themeFillTint="3F"/>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shd w:val="clear" w:color="auto" w:fill="F8FBFC" w:themeFill="accent3" w:themeFillTint="3F"/>
      </w:tcPr>
    </w:tblStylePr>
    <w:tblStylePr w:type="band2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18" w:space="0" w:color="D6A56B" w:themeColor="accent2"/>
          <w:right w:val="single" w:sz="8" w:space="0" w:color="D6A56B" w:themeColor="accent2"/>
          <w:insideH w:val="nil"/>
          <w:insideV w:val="single" w:sz="8" w:space="0" w:color="D6A56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insideH w:val="nil"/>
          <w:insideV w:val="single" w:sz="8" w:space="0" w:color="D6A56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shd w:val="clear" w:color="auto" w:fill="F4E8DA" w:themeFill="accent2" w:themeFillTint="3F"/>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shd w:val="clear" w:color="auto" w:fill="F4E8DA" w:themeFill="accent2" w:themeFillTint="3F"/>
      </w:tcPr>
    </w:tblStylePr>
    <w:tblStylePr w:type="band2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7EEE3" w:themeFill="accent6" w:themeFillTint="19"/>
    </w:tcPr>
    <w:tblStylePr w:type="firstRow">
      <w:rPr>
        <w:b/>
        <w:bCs/>
        <w:color w:val="FFFFFF" w:themeColor="background1"/>
      </w:rPr>
      <w:tblPr/>
      <w:tcPr>
        <w:tcBorders>
          <w:bottom w:val="single" w:sz="12" w:space="0" w:color="FFFFFF" w:themeColor="background1"/>
        </w:tcBorders>
        <w:shd w:val="clear" w:color="auto" w:fill="27525B" w:themeFill="accent5" w:themeFillShade="CC"/>
      </w:tcPr>
    </w:tblStylePr>
    <w:tblStylePr w:type="lastRow">
      <w:rPr>
        <w:b/>
        <w:bCs/>
        <w:color w:val="27525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5BA" w:themeFill="accent6" w:themeFillTint="3F"/>
      </w:tcPr>
    </w:tblStylePr>
    <w:tblStylePr w:type="band1Horz">
      <w:tblPr/>
      <w:tcPr>
        <w:shd w:val="clear" w:color="auto" w:fill="F0DDC7"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7F2F4" w:themeFill="accent5" w:themeFillTint="19"/>
    </w:tcPr>
    <w:tblStylePr w:type="firstRow">
      <w:rPr>
        <w:b/>
        <w:bCs/>
        <w:color w:val="FFFFFF" w:themeColor="background1"/>
      </w:rPr>
      <w:tblPr/>
      <w:tcPr>
        <w:tcBorders>
          <w:bottom w:val="single" w:sz="12" w:space="0" w:color="FFFFFF" w:themeColor="background1"/>
        </w:tcBorders>
        <w:shd w:val="clear" w:color="auto" w:fill="63431B" w:themeFill="accent6" w:themeFillShade="CC"/>
      </w:tcPr>
    </w:tblStylePr>
    <w:tblStylePr w:type="lastRow">
      <w:rPr>
        <w:b/>
        <w:bCs/>
        <w:color w:val="6343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FE5" w:themeFill="accent5" w:themeFillTint="3F"/>
      </w:tcPr>
    </w:tblStylePr>
    <w:tblStylePr w:type="band1Horz">
      <w:tblPr/>
      <w:tcPr>
        <w:shd w:val="clear" w:color="auto" w:fill="CEE5EA"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B" w:themeFill="accent4" w:themeFillTint="19"/>
    </w:tcPr>
    <w:tblStylePr w:type="firstRow">
      <w:rPr>
        <w:b/>
        <w:bCs/>
        <w:color w:val="FFFFFF" w:themeColor="background1"/>
      </w:rPr>
      <w:tblPr/>
      <w:tcPr>
        <w:tcBorders>
          <w:bottom w:val="single" w:sz="12" w:space="0" w:color="FFFFFF" w:themeColor="background1"/>
        </w:tcBorders>
        <w:shd w:val="clear" w:color="auto" w:fill="A1D3D6" w:themeFill="accent3" w:themeFillShade="CC"/>
      </w:tcPr>
    </w:tblStylePr>
    <w:tblStylePr w:type="lastRow">
      <w:rPr>
        <w:b/>
        <w:bCs/>
        <w:color w:val="A1D3D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7" w:themeFill="accent4" w:themeFillTint="3F"/>
      </w:tcPr>
    </w:tblStylePr>
    <w:tblStylePr w:type="band1Horz">
      <w:tblPr/>
      <w:tcPr>
        <w:shd w:val="clear" w:color="auto" w:fill="FDFAF8"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CFDFD" w:themeFill="accent3" w:themeFillTint="19"/>
    </w:tcPr>
    <w:tblStylePr w:type="firstRow">
      <w:rPr>
        <w:b/>
        <w:bCs/>
        <w:color w:val="FFFFFF" w:themeColor="background1"/>
      </w:rPr>
      <w:tblPr/>
      <w:tcPr>
        <w:tcBorders>
          <w:bottom w:val="single" w:sz="12" w:space="0" w:color="FFFFFF" w:themeColor="background1"/>
        </w:tcBorders>
        <w:shd w:val="clear" w:color="auto" w:fill="E0BA98" w:themeFill="accent4" w:themeFillShade="CC"/>
      </w:tcPr>
    </w:tblStylePr>
    <w:tblStylePr w:type="lastRow">
      <w:rPr>
        <w:b/>
        <w:bCs/>
        <w:color w:val="E0BA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3" w:themeFillTint="3F"/>
      </w:tcPr>
    </w:tblStylePr>
    <w:tblStylePr w:type="band1Horz">
      <w:tblPr/>
      <w:tcPr>
        <w:shd w:val="clear" w:color="auto" w:fill="F9FCFC"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BF6F0" w:themeFill="accent2"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8DA" w:themeFill="accent2" w:themeFillTint="3F"/>
      </w:tcPr>
    </w:tblStylePr>
    <w:tblStylePr w:type="band1Horz">
      <w:tblPr/>
      <w:tcPr>
        <w:shd w:val="clear" w:color="auto" w:fill="F6ECE1"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2F8F9" w:themeFill="accent1"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EF1" w:themeFill="accent1" w:themeFillTint="3F"/>
      </w:tcPr>
    </w:tblStylePr>
    <w:tblStylePr w:type="band1Horz">
      <w:tblPr/>
      <w:tcPr>
        <w:shd w:val="clear" w:color="auto" w:fill="E5F1F4"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16873" w:themeColor="accent5"/>
        <w:left w:val="single" w:sz="4" w:space="0" w:color="7D5422" w:themeColor="accent6"/>
        <w:bottom w:val="single" w:sz="4" w:space="0" w:color="7D5422" w:themeColor="accent6"/>
        <w:right w:val="single" w:sz="4" w:space="0" w:color="7D5422" w:themeColor="accent6"/>
        <w:insideH w:val="single" w:sz="4" w:space="0" w:color="FFFFFF" w:themeColor="background1"/>
        <w:insideV w:val="single" w:sz="4" w:space="0" w:color="FFFFFF" w:themeColor="background1"/>
      </w:tblBorders>
    </w:tblPr>
    <w:tcPr>
      <w:shd w:val="clear" w:color="auto" w:fill="F7EEE3" w:themeFill="accent6" w:themeFillTint="19"/>
    </w:tcPr>
    <w:tblStylePr w:type="firstRow">
      <w:rPr>
        <w:b/>
        <w:bCs/>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3214" w:themeFill="accent6" w:themeFillShade="99"/>
      </w:tcPr>
    </w:tblStylePr>
    <w:tblStylePr w:type="firstCol">
      <w:rPr>
        <w:color w:val="FFFFFF" w:themeColor="background1"/>
      </w:rPr>
      <w:tblPr/>
      <w:tcPr>
        <w:tcBorders>
          <w:top w:val="nil"/>
          <w:left w:val="nil"/>
          <w:bottom w:val="nil"/>
          <w:right w:val="nil"/>
          <w:insideH w:val="single" w:sz="4" w:space="0" w:color="4A3214" w:themeColor="accent6" w:themeShade="99"/>
          <w:insideV w:val="nil"/>
        </w:tcBorders>
        <w:shd w:val="clear" w:color="auto" w:fill="4A32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3214" w:themeFill="accent6" w:themeFillShade="99"/>
      </w:tcPr>
    </w:tblStylePr>
    <w:tblStylePr w:type="band1Vert">
      <w:tblPr/>
      <w:tcPr>
        <w:shd w:val="clear" w:color="auto" w:fill="E1BC90" w:themeFill="accent6" w:themeFillTint="66"/>
      </w:tcPr>
    </w:tblStylePr>
    <w:tblStylePr w:type="band1Horz">
      <w:tblPr/>
      <w:tcPr>
        <w:shd w:val="clear" w:color="auto" w:fill="D9AC7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D5422" w:themeColor="accent6"/>
        <w:left w:val="single" w:sz="4" w:space="0" w:color="316873" w:themeColor="accent5"/>
        <w:bottom w:val="single" w:sz="4" w:space="0" w:color="316873" w:themeColor="accent5"/>
        <w:right w:val="single" w:sz="4" w:space="0" w:color="316873" w:themeColor="accent5"/>
        <w:insideH w:val="single" w:sz="4" w:space="0" w:color="FFFFFF" w:themeColor="background1"/>
        <w:insideV w:val="single" w:sz="4" w:space="0" w:color="FFFFFF" w:themeColor="background1"/>
      </w:tblBorders>
    </w:tblPr>
    <w:tcPr>
      <w:shd w:val="clear" w:color="auto" w:fill="E7F2F4" w:themeFill="accent5" w:themeFillTint="19"/>
    </w:tcPr>
    <w:tblStylePr w:type="firstRow">
      <w:rPr>
        <w:b/>
        <w:bCs/>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E44" w:themeFill="accent5" w:themeFillShade="99"/>
      </w:tcPr>
    </w:tblStylePr>
    <w:tblStylePr w:type="firstCol">
      <w:rPr>
        <w:color w:val="FFFFFF" w:themeColor="background1"/>
      </w:rPr>
      <w:tblPr/>
      <w:tcPr>
        <w:tcBorders>
          <w:top w:val="nil"/>
          <w:left w:val="nil"/>
          <w:bottom w:val="nil"/>
          <w:right w:val="nil"/>
          <w:insideH w:val="single" w:sz="4" w:space="0" w:color="1D3E44" w:themeColor="accent5" w:themeShade="99"/>
          <w:insideV w:val="nil"/>
        </w:tcBorders>
        <w:shd w:val="clear" w:color="auto" w:fill="1D3E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D3E44" w:themeFill="accent5" w:themeFillShade="99"/>
      </w:tcPr>
    </w:tblStylePr>
    <w:tblStylePr w:type="band1Vert">
      <w:tblPr/>
      <w:tcPr>
        <w:shd w:val="clear" w:color="auto" w:fill="9DCCD5" w:themeFill="accent5" w:themeFillTint="66"/>
      </w:tcPr>
    </w:tblStylePr>
    <w:tblStylePr w:type="band1Horz">
      <w:tblPr/>
      <w:tcPr>
        <w:shd w:val="clear" w:color="auto" w:fill="86BFCB"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E3F2F3" w:themeColor="accent3"/>
        <w:left w:val="single" w:sz="4" w:space="0" w:color="F6EBE1" w:themeColor="accent4"/>
        <w:bottom w:val="single" w:sz="4" w:space="0" w:color="F6EBE1" w:themeColor="accent4"/>
        <w:right w:val="single" w:sz="4" w:space="0" w:color="F6EBE1" w:themeColor="accent4"/>
        <w:insideH w:val="single" w:sz="4" w:space="0" w:color="FFFFFF" w:themeColor="background1"/>
        <w:insideV w:val="single" w:sz="4" w:space="0" w:color="FFFFFF" w:themeColor="background1"/>
      </w:tblBorders>
    </w:tblPr>
    <w:tcPr>
      <w:shd w:val="clear" w:color="auto" w:fill="FEFCFB" w:themeFill="accent4" w:themeFillTint="19"/>
    </w:tcPr>
    <w:tblStylePr w:type="firstRow">
      <w:rPr>
        <w:b/>
        <w:bCs/>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8A4F" w:themeFill="accent4" w:themeFillShade="99"/>
      </w:tcPr>
    </w:tblStylePr>
    <w:tblStylePr w:type="firstCol">
      <w:rPr>
        <w:color w:val="FFFFFF" w:themeColor="background1"/>
      </w:rPr>
      <w:tblPr/>
      <w:tcPr>
        <w:tcBorders>
          <w:top w:val="nil"/>
          <w:left w:val="nil"/>
          <w:bottom w:val="nil"/>
          <w:right w:val="nil"/>
          <w:insideH w:val="single" w:sz="4" w:space="0" w:color="CA8A4F" w:themeColor="accent4" w:themeShade="99"/>
          <w:insideV w:val="nil"/>
        </w:tcBorders>
        <w:shd w:val="clear" w:color="auto" w:fill="CA8A4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A8A4F" w:themeFill="accent4" w:themeFillShade="99"/>
      </w:tcPr>
    </w:tblStylePr>
    <w:tblStylePr w:type="band1Vert">
      <w:tblPr/>
      <w:tcPr>
        <w:shd w:val="clear" w:color="auto" w:fill="FBF6F2" w:themeFill="accent4" w:themeFillTint="66"/>
      </w:tcPr>
    </w:tblStylePr>
    <w:tblStylePr w:type="band1Horz">
      <w:tblPr/>
      <w:tcPr>
        <w:shd w:val="clear" w:color="auto" w:fill="FAF4E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6EBE1" w:themeColor="accent4"/>
        <w:left w:val="single" w:sz="4" w:space="0" w:color="E3F2F3" w:themeColor="accent3"/>
        <w:bottom w:val="single" w:sz="4" w:space="0" w:color="E3F2F3" w:themeColor="accent3"/>
        <w:right w:val="single" w:sz="4" w:space="0" w:color="E3F2F3" w:themeColor="accent3"/>
        <w:insideH w:val="single" w:sz="4" w:space="0" w:color="FFFFFF" w:themeColor="background1"/>
        <w:insideV w:val="single" w:sz="4" w:space="0" w:color="FFFFFF" w:themeColor="background1"/>
      </w:tblBorders>
    </w:tblPr>
    <w:tcPr>
      <w:shd w:val="clear" w:color="auto" w:fill="FCFDFD" w:themeFill="accent3" w:themeFillTint="19"/>
    </w:tcPr>
    <w:tblStylePr w:type="firstRow">
      <w:rPr>
        <w:b/>
        <w:bCs/>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B4BA" w:themeFill="accent3" w:themeFillShade="99"/>
      </w:tcPr>
    </w:tblStylePr>
    <w:tblStylePr w:type="firstCol">
      <w:rPr>
        <w:color w:val="FFFFFF" w:themeColor="background1"/>
      </w:rPr>
      <w:tblPr/>
      <w:tcPr>
        <w:tcBorders>
          <w:top w:val="nil"/>
          <w:left w:val="nil"/>
          <w:bottom w:val="nil"/>
          <w:right w:val="nil"/>
          <w:insideH w:val="single" w:sz="4" w:space="0" w:color="5FB4BA" w:themeColor="accent3" w:themeShade="99"/>
          <w:insideV w:val="nil"/>
        </w:tcBorders>
        <w:shd w:val="clear" w:color="auto" w:fill="5FB4B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B4BA" w:themeFill="accent3" w:themeFillShade="99"/>
      </w:tcPr>
    </w:tblStylePr>
    <w:tblStylePr w:type="band1Vert">
      <w:tblPr/>
      <w:tcPr>
        <w:shd w:val="clear" w:color="auto" w:fill="F3F9FA" w:themeFill="accent3" w:themeFillTint="66"/>
      </w:tcPr>
    </w:tblStylePr>
    <w:tblStylePr w:type="band1Horz">
      <w:tblPr/>
      <w:tcPr>
        <w:shd w:val="clear" w:color="auto" w:fill="F1F8F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D6A56B" w:themeColor="accent2"/>
        <w:left w:val="single" w:sz="4" w:space="0" w:color="D6A56B" w:themeColor="accent2"/>
        <w:bottom w:val="single" w:sz="4" w:space="0" w:color="D6A56B" w:themeColor="accent2"/>
        <w:right w:val="single" w:sz="4" w:space="0" w:color="D6A56B" w:themeColor="accent2"/>
        <w:insideH w:val="single" w:sz="4" w:space="0" w:color="FFFFFF" w:themeColor="background1"/>
        <w:insideV w:val="single" w:sz="4" w:space="0" w:color="FFFFFF" w:themeColor="background1"/>
      </w:tblBorders>
    </w:tblPr>
    <w:tcPr>
      <w:shd w:val="clear" w:color="auto" w:fill="FBF6F0" w:themeFill="accent2"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429" w:themeFill="accent2" w:themeFillShade="99"/>
      </w:tcPr>
    </w:tblStylePr>
    <w:tblStylePr w:type="firstCol">
      <w:rPr>
        <w:color w:val="FFFFFF" w:themeColor="background1"/>
      </w:rPr>
      <w:tblPr/>
      <w:tcPr>
        <w:tcBorders>
          <w:top w:val="nil"/>
          <w:left w:val="nil"/>
          <w:bottom w:val="nil"/>
          <w:right w:val="nil"/>
          <w:insideH w:val="single" w:sz="4" w:space="0" w:color="966429" w:themeColor="accent2" w:themeShade="99"/>
          <w:insideV w:val="nil"/>
        </w:tcBorders>
        <w:shd w:val="clear" w:color="auto" w:fill="9664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6429" w:themeFill="accent2" w:themeFillShade="99"/>
      </w:tcPr>
    </w:tblStylePr>
    <w:tblStylePr w:type="band1Vert">
      <w:tblPr/>
      <w:tcPr>
        <w:shd w:val="clear" w:color="auto" w:fill="EEDAC3" w:themeFill="accent2" w:themeFillTint="66"/>
      </w:tcPr>
    </w:tblStylePr>
    <w:tblStylePr w:type="band1Horz">
      <w:tblPr/>
      <w:tcPr>
        <w:shd w:val="clear" w:color="auto" w:fill="EAD2B5"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D6A56B" w:themeColor="accent2"/>
        <w:left w:val="single" w:sz="4" w:space="0" w:color="81BDC9" w:themeColor="accent1"/>
        <w:bottom w:val="single" w:sz="4" w:space="0" w:color="81BDC9" w:themeColor="accent1"/>
        <w:right w:val="single" w:sz="4" w:space="0" w:color="81BDC9" w:themeColor="accent1"/>
        <w:insideH w:val="single" w:sz="4" w:space="0" w:color="FFFFFF" w:themeColor="background1"/>
        <w:insideV w:val="single" w:sz="4" w:space="0" w:color="FFFFFF" w:themeColor="background1"/>
      </w:tblBorders>
    </w:tblPr>
    <w:tcPr>
      <w:shd w:val="clear" w:color="auto" w:fill="F2F8F9" w:themeFill="accent1"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D8A" w:themeFill="accent1" w:themeFillShade="99"/>
      </w:tcPr>
    </w:tblStylePr>
    <w:tblStylePr w:type="firstCol">
      <w:rPr>
        <w:color w:val="FFFFFF" w:themeColor="background1"/>
      </w:rPr>
      <w:tblPr/>
      <w:tcPr>
        <w:tcBorders>
          <w:top w:val="nil"/>
          <w:left w:val="nil"/>
          <w:bottom w:val="nil"/>
          <w:right w:val="nil"/>
          <w:insideH w:val="single" w:sz="4" w:space="0" w:color="3B7D8A" w:themeColor="accent1" w:themeShade="99"/>
          <w:insideV w:val="nil"/>
        </w:tcBorders>
        <w:shd w:val="clear" w:color="auto" w:fill="3B7D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B7D8A" w:themeFill="accent1" w:themeFillShade="99"/>
      </w:tcPr>
    </w:tblStylePr>
    <w:tblStylePr w:type="band1Vert">
      <w:tblPr/>
      <w:tcPr>
        <w:shd w:val="clear" w:color="auto" w:fill="CCE4E9" w:themeFill="accent1" w:themeFillTint="66"/>
      </w:tcPr>
    </w:tblStylePr>
    <w:tblStylePr w:type="band1Horz">
      <w:tblPr/>
      <w:tcPr>
        <w:shd w:val="clear" w:color="auto" w:fill="C0DEE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DDC7" w:themeFill="accent6" w:themeFillTint="33"/>
    </w:tcPr>
    <w:tblStylePr w:type="firstRow">
      <w:rPr>
        <w:b/>
        <w:bCs/>
      </w:rPr>
      <w:tblPr/>
      <w:tcPr>
        <w:shd w:val="clear" w:color="auto" w:fill="E1BC90" w:themeFill="accent6" w:themeFillTint="66"/>
      </w:tcPr>
    </w:tblStylePr>
    <w:tblStylePr w:type="lastRow">
      <w:rPr>
        <w:b/>
        <w:bCs/>
        <w:color w:val="000000" w:themeColor="text1"/>
      </w:rPr>
      <w:tblPr/>
      <w:tcPr>
        <w:shd w:val="clear" w:color="auto" w:fill="E1BC90" w:themeFill="accent6" w:themeFillTint="66"/>
      </w:tcPr>
    </w:tblStylePr>
    <w:tblStylePr w:type="firstCol">
      <w:rPr>
        <w:color w:val="FFFFFF" w:themeColor="background1"/>
      </w:rPr>
      <w:tblPr/>
      <w:tcPr>
        <w:shd w:val="clear" w:color="auto" w:fill="5D3E19" w:themeFill="accent6" w:themeFillShade="BF"/>
      </w:tcPr>
    </w:tblStylePr>
    <w:tblStylePr w:type="lastCol">
      <w:rPr>
        <w:color w:val="FFFFFF" w:themeColor="background1"/>
      </w:rPr>
      <w:tblPr/>
      <w:tcPr>
        <w:shd w:val="clear" w:color="auto" w:fill="5D3E19" w:themeFill="accent6" w:themeFillShade="BF"/>
      </w:tc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E5EA" w:themeFill="accent5" w:themeFillTint="33"/>
    </w:tcPr>
    <w:tblStylePr w:type="firstRow">
      <w:rPr>
        <w:b/>
        <w:bCs/>
      </w:rPr>
      <w:tblPr/>
      <w:tcPr>
        <w:shd w:val="clear" w:color="auto" w:fill="9DCCD5" w:themeFill="accent5" w:themeFillTint="66"/>
      </w:tcPr>
    </w:tblStylePr>
    <w:tblStylePr w:type="lastRow">
      <w:rPr>
        <w:b/>
        <w:bCs/>
        <w:color w:val="000000" w:themeColor="text1"/>
      </w:rPr>
      <w:tblPr/>
      <w:tcPr>
        <w:shd w:val="clear" w:color="auto" w:fill="9DCCD5" w:themeFill="accent5" w:themeFillTint="66"/>
      </w:tcPr>
    </w:tblStylePr>
    <w:tblStylePr w:type="firstCol">
      <w:rPr>
        <w:color w:val="FFFFFF" w:themeColor="background1"/>
      </w:rPr>
      <w:tblPr/>
      <w:tcPr>
        <w:shd w:val="clear" w:color="auto" w:fill="244D55" w:themeFill="accent5" w:themeFillShade="BF"/>
      </w:tcPr>
    </w:tblStylePr>
    <w:tblStylePr w:type="lastCol">
      <w:rPr>
        <w:color w:val="FFFFFF" w:themeColor="background1"/>
      </w:rPr>
      <w:tblPr/>
      <w:tcPr>
        <w:shd w:val="clear" w:color="auto" w:fill="244D55" w:themeFill="accent5" w:themeFillShade="BF"/>
      </w:tc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AF8" w:themeFill="accent4" w:themeFillTint="33"/>
    </w:tcPr>
    <w:tblStylePr w:type="firstRow">
      <w:rPr>
        <w:b/>
        <w:bCs/>
      </w:rPr>
      <w:tblPr/>
      <w:tcPr>
        <w:shd w:val="clear" w:color="auto" w:fill="FBF6F2" w:themeFill="accent4" w:themeFillTint="66"/>
      </w:tcPr>
    </w:tblStylePr>
    <w:tblStylePr w:type="lastRow">
      <w:rPr>
        <w:b/>
        <w:bCs/>
        <w:color w:val="000000" w:themeColor="text1"/>
      </w:rPr>
      <w:tblPr/>
      <w:tcPr>
        <w:shd w:val="clear" w:color="auto" w:fill="FBF6F2" w:themeFill="accent4" w:themeFillTint="66"/>
      </w:tcPr>
    </w:tblStylePr>
    <w:tblStylePr w:type="firstCol">
      <w:rPr>
        <w:color w:val="FFFFFF" w:themeColor="background1"/>
      </w:rPr>
      <w:tblPr/>
      <w:tcPr>
        <w:shd w:val="clear" w:color="auto" w:fill="DAAE86" w:themeFill="accent4" w:themeFillShade="BF"/>
      </w:tcPr>
    </w:tblStylePr>
    <w:tblStylePr w:type="lastCol">
      <w:rPr>
        <w:color w:val="FFFFFF" w:themeColor="background1"/>
      </w:rPr>
      <w:tblPr/>
      <w:tcPr>
        <w:shd w:val="clear" w:color="auto" w:fill="DAAE86" w:themeFill="accent4" w:themeFillShade="BF"/>
      </w:tc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FC" w:themeFill="accent3" w:themeFillTint="33"/>
    </w:tcPr>
    <w:tblStylePr w:type="firstRow">
      <w:rPr>
        <w:b/>
        <w:bCs/>
      </w:rPr>
      <w:tblPr/>
      <w:tcPr>
        <w:shd w:val="clear" w:color="auto" w:fill="F3F9FA" w:themeFill="accent3" w:themeFillTint="66"/>
      </w:tcPr>
    </w:tblStylePr>
    <w:tblStylePr w:type="lastRow">
      <w:rPr>
        <w:b/>
        <w:bCs/>
        <w:color w:val="000000" w:themeColor="text1"/>
      </w:rPr>
      <w:tblPr/>
      <w:tcPr>
        <w:shd w:val="clear" w:color="auto" w:fill="F3F9FA" w:themeFill="accent3" w:themeFillTint="66"/>
      </w:tcPr>
    </w:tblStylePr>
    <w:tblStylePr w:type="firstCol">
      <w:rPr>
        <w:color w:val="FFFFFF" w:themeColor="background1"/>
      </w:rPr>
      <w:tblPr/>
      <w:tcPr>
        <w:shd w:val="clear" w:color="auto" w:fill="90CBCF" w:themeFill="accent3" w:themeFillShade="BF"/>
      </w:tcPr>
    </w:tblStylePr>
    <w:tblStylePr w:type="lastCol">
      <w:rPr>
        <w:color w:val="FFFFFF" w:themeColor="background1"/>
      </w:rPr>
      <w:tblPr/>
      <w:tcPr>
        <w:shd w:val="clear" w:color="auto" w:fill="90CBCF" w:themeFill="accent3" w:themeFillShade="BF"/>
      </w:tc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ECE1" w:themeFill="accent2" w:themeFillTint="33"/>
    </w:tcPr>
    <w:tblStylePr w:type="firstRow">
      <w:rPr>
        <w:b/>
        <w:bCs/>
      </w:rPr>
      <w:tblPr/>
      <w:tcPr>
        <w:shd w:val="clear" w:color="auto" w:fill="EEDAC3" w:themeFill="accent2" w:themeFillTint="66"/>
      </w:tcPr>
    </w:tblStylePr>
    <w:tblStylePr w:type="lastRow">
      <w:rPr>
        <w:b/>
        <w:bCs/>
        <w:color w:val="000000" w:themeColor="text1"/>
      </w:rPr>
      <w:tblPr/>
      <w:tcPr>
        <w:shd w:val="clear" w:color="auto" w:fill="EEDAC3" w:themeFill="accent2" w:themeFillTint="66"/>
      </w:tcPr>
    </w:tblStylePr>
    <w:tblStylePr w:type="firstCol">
      <w:rPr>
        <w:color w:val="FFFFFF" w:themeColor="background1"/>
      </w:rPr>
      <w:tblPr/>
      <w:tcPr>
        <w:shd w:val="clear" w:color="auto" w:fill="BC7D34" w:themeFill="accent2" w:themeFillShade="BF"/>
      </w:tcPr>
    </w:tblStylePr>
    <w:tblStylePr w:type="lastCol">
      <w:rPr>
        <w:color w:val="FFFFFF" w:themeColor="background1"/>
      </w:rPr>
      <w:tblPr/>
      <w:tcPr>
        <w:shd w:val="clear" w:color="auto" w:fill="BC7D34" w:themeFill="accent2" w:themeFillShade="BF"/>
      </w:tc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1F4" w:themeFill="accent1" w:themeFillTint="33"/>
    </w:tcPr>
    <w:tblStylePr w:type="firstRow">
      <w:rPr>
        <w:b/>
        <w:bCs/>
      </w:rPr>
      <w:tblPr/>
      <w:tcPr>
        <w:shd w:val="clear" w:color="auto" w:fill="CCE4E9" w:themeFill="accent1" w:themeFillTint="66"/>
      </w:tcPr>
    </w:tblStylePr>
    <w:tblStylePr w:type="lastRow">
      <w:rPr>
        <w:b/>
        <w:bCs/>
        <w:color w:val="000000" w:themeColor="text1"/>
      </w:rPr>
      <w:tblPr/>
      <w:tcPr>
        <w:shd w:val="clear" w:color="auto" w:fill="CCE4E9" w:themeFill="accent1" w:themeFillTint="66"/>
      </w:tcPr>
    </w:tblStylePr>
    <w:tblStylePr w:type="firstCol">
      <w:rPr>
        <w:color w:val="FFFFFF" w:themeColor="background1"/>
      </w:rPr>
      <w:tblPr/>
      <w:tcPr>
        <w:shd w:val="clear" w:color="auto" w:fill="4A9CAC" w:themeFill="accent1" w:themeFillShade="BF"/>
      </w:tcPr>
    </w:tblStylePr>
    <w:tblStylePr w:type="lastCol">
      <w:rPr>
        <w:color w:val="FFFFFF" w:themeColor="background1"/>
      </w:rPr>
      <w:tblPr/>
      <w:tcPr>
        <w:shd w:val="clear" w:color="auto" w:fill="4A9CAC" w:themeFill="accent1" w:themeFillShade="BF"/>
      </w:tc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rPr>
        <w:sz w:val="24"/>
        <w:szCs w:val="24"/>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tblPr/>
      <w:tcPr>
        <w:tcBorders>
          <w:top w:val="single" w:sz="8" w:space="0" w:color="7D54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5422" w:themeColor="accent6"/>
          <w:insideH w:val="nil"/>
          <w:insideV w:val="nil"/>
        </w:tcBorders>
        <w:shd w:val="clear" w:color="auto" w:fill="FFFFFF" w:themeFill="background1"/>
      </w:tcPr>
    </w:tblStylePr>
    <w:tblStylePr w:type="lastCol">
      <w:tblPr/>
      <w:tcPr>
        <w:tcBorders>
          <w:top w:val="nil"/>
          <w:left w:val="single" w:sz="8" w:space="0" w:color="7D54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top w:val="nil"/>
          <w:bottom w:val="nil"/>
          <w:insideH w:val="nil"/>
          <w:insideV w:val="nil"/>
        </w:tcBorders>
        <w:shd w:val="clear" w:color="auto" w:fill="ECD5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rPr>
        <w:sz w:val="24"/>
        <w:szCs w:val="24"/>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tblPr/>
      <w:tcPr>
        <w:tcBorders>
          <w:top w:val="single" w:sz="8" w:space="0" w:color="3168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6873" w:themeColor="accent5"/>
          <w:insideH w:val="nil"/>
          <w:insideV w:val="nil"/>
        </w:tcBorders>
        <w:shd w:val="clear" w:color="auto" w:fill="FFFFFF" w:themeFill="background1"/>
      </w:tcPr>
    </w:tblStylePr>
    <w:tblStylePr w:type="lastCol">
      <w:tblPr/>
      <w:tcPr>
        <w:tcBorders>
          <w:top w:val="nil"/>
          <w:left w:val="single" w:sz="8" w:space="0" w:color="3168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top w:val="nil"/>
          <w:bottom w:val="nil"/>
          <w:insideH w:val="nil"/>
          <w:insideV w:val="nil"/>
        </w:tcBorders>
        <w:shd w:val="clear" w:color="auto" w:fill="C2DF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rPr>
        <w:sz w:val="24"/>
        <w:szCs w:val="24"/>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tblPr/>
      <w:tcPr>
        <w:tcBorders>
          <w:top w:val="single" w:sz="8" w:space="0" w:color="F6EBE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BE1" w:themeColor="accent4"/>
          <w:insideH w:val="nil"/>
          <w:insideV w:val="nil"/>
        </w:tcBorders>
        <w:shd w:val="clear" w:color="auto" w:fill="FFFFFF" w:themeFill="background1"/>
      </w:tcPr>
    </w:tblStylePr>
    <w:tblStylePr w:type="lastCol">
      <w:tblPr/>
      <w:tcPr>
        <w:tcBorders>
          <w:top w:val="nil"/>
          <w:left w:val="single" w:sz="8" w:space="0" w:color="F6EBE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top w:val="nil"/>
          <w:bottom w:val="nil"/>
          <w:insideH w:val="nil"/>
          <w:insideV w:val="nil"/>
        </w:tcBorders>
        <w:shd w:val="clear" w:color="auto" w:fill="FCFA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rPr>
        <w:sz w:val="24"/>
        <w:szCs w:val="24"/>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tblPr/>
      <w:tcPr>
        <w:tcBorders>
          <w:top w:val="single" w:sz="8" w:space="0" w:color="E3F2F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F2F3" w:themeColor="accent3"/>
          <w:insideH w:val="nil"/>
          <w:insideV w:val="nil"/>
        </w:tcBorders>
        <w:shd w:val="clear" w:color="auto" w:fill="FFFFFF" w:themeFill="background1"/>
      </w:tcPr>
    </w:tblStylePr>
    <w:tblStylePr w:type="lastCol">
      <w:tblPr/>
      <w:tcPr>
        <w:tcBorders>
          <w:top w:val="nil"/>
          <w:left w:val="single" w:sz="8" w:space="0" w:color="E3F2F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top w:val="nil"/>
          <w:bottom w:val="nil"/>
          <w:insideH w:val="nil"/>
          <w:insideV w:val="nil"/>
        </w:tcBorders>
        <w:shd w:val="clear" w:color="auto" w:fill="F8FB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rPr>
        <w:sz w:val="24"/>
        <w:szCs w:val="24"/>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tblPr/>
      <w:tcPr>
        <w:tcBorders>
          <w:top w:val="single" w:sz="8" w:space="0" w:color="D6A56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A56B" w:themeColor="accent2"/>
          <w:insideH w:val="nil"/>
          <w:insideV w:val="nil"/>
        </w:tcBorders>
        <w:shd w:val="clear" w:color="auto" w:fill="FFFFFF" w:themeFill="background1"/>
      </w:tcPr>
    </w:tblStylePr>
    <w:tblStylePr w:type="lastCol">
      <w:tblPr/>
      <w:tcPr>
        <w:tcBorders>
          <w:top w:val="nil"/>
          <w:left w:val="single" w:sz="8" w:space="0" w:color="D6A56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top w:val="nil"/>
          <w:bottom w:val="nil"/>
          <w:insideH w:val="nil"/>
          <w:insideV w:val="nil"/>
        </w:tcBorders>
        <w:shd w:val="clear" w:color="auto" w:fill="F4E8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tblBorders>
    </w:tblPr>
    <w:tblStylePr w:type="firstRow">
      <w:rPr>
        <w:sz w:val="24"/>
        <w:szCs w:val="24"/>
      </w:rPr>
      <w:tblPr/>
      <w:tcPr>
        <w:tcBorders>
          <w:top w:val="nil"/>
          <w:left w:val="nil"/>
          <w:bottom w:val="single" w:sz="24" w:space="0" w:color="81BDC9" w:themeColor="accent1"/>
          <w:right w:val="nil"/>
          <w:insideH w:val="nil"/>
          <w:insideV w:val="nil"/>
        </w:tcBorders>
        <w:shd w:val="clear" w:color="auto" w:fill="FFFFFF" w:themeFill="background1"/>
      </w:tcPr>
    </w:tblStylePr>
    <w:tblStylePr w:type="lastRow">
      <w:tblPr/>
      <w:tcPr>
        <w:tcBorders>
          <w:top w:val="single" w:sz="8" w:space="0" w:color="81BDC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BDC9" w:themeColor="accent1"/>
          <w:insideH w:val="nil"/>
          <w:insideV w:val="nil"/>
        </w:tcBorders>
        <w:shd w:val="clear" w:color="auto" w:fill="FFFFFF" w:themeFill="background1"/>
      </w:tcPr>
    </w:tblStylePr>
    <w:tblStylePr w:type="lastCol">
      <w:tblPr/>
      <w:tcPr>
        <w:tcBorders>
          <w:top w:val="nil"/>
          <w:left w:val="single" w:sz="8" w:space="0" w:color="81BDC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EF1" w:themeFill="accent1" w:themeFillTint="3F"/>
      </w:tcPr>
    </w:tblStylePr>
    <w:tblStylePr w:type="band1Horz">
      <w:tblPr/>
      <w:tcPr>
        <w:tcBorders>
          <w:top w:val="nil"/>
          <w:bottom w:val="nil"/>
          <w:insideH w:val="nil"/>
          <w:insideV w:val="nil"/>
        </w:tcBorders>
        <w:shd w:val="clear" w:color="auto" w:fill="DFEE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D5422" w:themeColor="accent6"/>
        <w:bottom w:val="single" w:sz="8" w:space="0" w:color="7D5422" w:themeColor="accent6"/>
      </w:tblBorders>
    </w:tblPr>
    <w:tblStylePr w:type="firstRow">
      <w:rPr>
        <w:rFonts w:asciiTheme="majorHAnsi" w:eastAsiaTheme="majorEastAsia" w:hAnsiTheme="majorHAnsi" w:cstheme="majorBidi"/>
      </w:rPr>
      <w:tblPr/>
      <w:tcPr>
        <w:tcBorders>
          <w:top w:val="nil"/>
          <w:bottom w:val="single" w:sz="8" w:space="0" w:color="7D5422" w:themeColor="accent6"/>
        </w:tcBorders>
      </w:tcPr>
    </w:tblStylePr>
    <w:tblStylePr w:type="lastRow">
      <w:rPr>
        <w:b/>
        <w:bCs/>
        <w:color w:val="231F20" w:themeColor="text2"/>
      </w:rPr>
      <w:tblPr/>
      <w:tcPr>
        <w:tcBorders>
          <w:top w:val="single" w:sz="8" w:space="0" w:color="7D5422" w:themeColor="accent6"/>
          <w:bottom w:val="single" w:sz="8" w:space="0" w:color="7D5422" w:themeColor="accent6"/>
        </w:tcBorders>
      </w:tcPr>
    </w:tblStylePr>
    <w:tblStylePr w:type="firstCol">
      <w:rPr>
        <w:b/>
        <w:bCs/>
      </w:rPr>
    </w:tblStylePr>
    <w:tblStylePr w:type="lastCol">
      <w:rPr>
        <w:b/>
        <w:bCs/>
      </w:rPr>
      <w:tblPr/>
      <w:tcPr>
        <w:tcBorders>
          <w:top w:val="single" w:sz="8" w:space="0" w:color="7D5422" w:themeColor="accent6"/>
          <w:bottom w:val="single" w:sz="8" w:space="0" w:color="7D5422" w:themeColor="accent6"/>
        </w:tcBorders>
      </w:tcPr>
    </w:tblStylePr>
    <w:tblStylePr w:type="band1Vert">
      <w:tblPr/>
      <w:tcPr>
        <w:shd w:val="clear" w:color="auto" w:fill="ECD5BA" w:themeFill="accent6" w:themeFillTint="3F"/>
      </w:tcPr>
    </w:tblStylePr>
    <w:tblStylePr w:type="band1Horz">
      <w:tblPr/>
      <w:tcPr>
        <w:shd w:val="clear" w:color="auto" w:fill="ECD5BA"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16873" w:themeColor="accent5"/>
        <w:bottom w:val="single" w:sz="8" w:space="0" w:color="316873" w:themeColor="accent5"/>
      </w:tblBorders>
    </w:tblPr>
    <w:tblStylePr w:type="firstRow">
      <w:rPr>
        <w:rFonts w:asciiTheme="majorHAnsi" w:eastAsiaTheme="majorEastAsia" w:hAnsiTheme="majorHAnsi" w:cstheme="majorBidi"/>
      </w:rPr>
      <w:tblPr/>
      <w:tcPr>
        <w:tcBorders>
          <w:top w:val="nil"/>
          <w:bottom w:val="single" w:sz="8" w:space="0" w:color="316873" w:themeColor="accent5"/>
        </w:tcBorders>
      </w:tcPr>
    </w:tblStylePr>
    <w:tblStylePr w:type="lastRow">
      <w:rPr>
        <w:b/>
        <w:bCs/>
        <w:color w:val="231F20" w:themeColor="text2"/>
      </w:rPr>
      <w:tblPr/>
      <w:tcPr>
        <w:tcBorders>
          <w:top w:val="single" w:sz="8" w:space="0" w:color="316873" w:themeColor="accent5"/>
          <w:bottom w:val="single" w:sz="8" w:space="0" w:color="316873" w:themeColor="accent5"/>
        </w:tcBorders>
      </w:tcPr>
    </w:tblStylePr>
    <w:tblStylePr w:type="firstCol">
      <w:rPr>
        <w:b/>
        <w:bCs/>
      </w:rPr>
    </w:tblStylePr>
    <w:tblStylePr w:type="lastCol">
      <w:rPr>
        <w:b/>
        <w:bCs/>
      </w:rPr>
      <w:tblPr/>
      <w:tcPr>
        <w:tcBorders>
          <w:top w:val="single" w:sz="8" w:space="0" w:color="316873" w:themeColor="accent5"/>
          <w:bottom w:val="single" w:sz="8" w:space="0" w:color="316873" w:themeColor="accent5"/>
        </w:tcBorders>
      </w:tcPr>
    </w:tblStylePr>
    <w:tblStylePr w:type="band1Vert">
      <w:tblPr/>
      <w:tcPr>
        <w:shd w:val="clear" w:color="auto" w:fill="C2DFE5" w:themeFill="accent5" w:themeFillTint="3F"/>
      </w:tcPr>
    </w:tblStylePr>
    <w:tblStylePr w:type="band1Horz">
      <w:tblPr/>
      <w:tcPr>
        <w:shd w:val="clear" w:color="auto" w:fill="C2DFE5"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6EBE1" w:themeColor="accent4"/>
        <w:bottom w:val="single" w:sz="8" w:space="0" w:color="F6EBE1" w:themeColor="accent4"/>
      </w:tblBorders>
    </w:tblPr>
    <w:tblStylePr w:type="firstRow">
      <w:rPr>
        <w:rFonts w:asciiTheme="majorHAnsi" w:eastAsiaTheme="majorEastAsia" w:hAnsiTheme="majorHAnsi" w:cstheme="majorBidi"/>
      </w:rPr>
      <w:tblPr/>
      <w:tcPr>
        <w:tcBorders>
          <w:top w:val="nil"/>
          <w:bottom w:val="single" w:sz="8" w:space="0" w:color="F6EBE1" w:themeColor="accent4"/>
        </w:tcBorders>
      </w:tcPr>
    </w:tblStylePr>
    <w:tblStylePr w:type="lastRow">
      <w:rPr>
        <w:b/>
        <w:bCs/>
        <w:color w:val="231F20" w:themeColor="text2"/>
      </w:rPr>
      <w:tblPr/>
      <w:tcPr>
        <w:tcBorders>
          <w:top w:val="single" w:sz="8" w:space="0" w:color="F6EBE1" w:themeColor="accent4"/>
          <w:bottom w:val="single" w:sz="8" w:space="0" w:color="F6EBE1" w:themeColor="accent4"/>
        </w:tcBorders>
      </w:tcPr>
    </w:tblStylePr>
    <w:tblStylePr w:type="firstCol">
      <w:rPr>
        <w:b/>
        <w:bCs/>
      </w:rPr>
    </w:tblStylePr>
    <w:tblStylePr w:type="lastCol">
      <w:rPr>
        <w:b/>
        <w:bCs/>
      </w:rPr>
      <w:tblPr/>
      <w:tcPr>
        <w:tcBorders>
          <w:top w:val="single" w:sz="8" w:space="0" w:color="F6EBE1" w:themeColor="accent4"/>
          <w:bottom w:val="single" w:sz="8" w:space="0" w:color="F6EBE1" w:themeColor="accent4"/>
        </w:tcBorders>
      </w:tcPr>
    </w:tblStylePr>
    <w:tblStylePr w:type="band1Vert">
      <w:tblPr/>
      <w:tcPr>
        <w:shd w:val="clear" w:color="auto" w:fill="FCFAF7" w:themeFill="accent4" w:themeFillTint="3F"/>
      </w:tcPr>
    </w:tblStylePr>
    <w:tblStylePr w:type="band1Horz">
      <w:tblPr/>
      <w:tcPr>
        <w:shd w:val="clear" w:color="auto" w:fill="FCFAF7"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E3F2F3" w:themeColor="accent3"/>
        <w:bottom w:val="single" w:sz="8" w:space="0" w:color="E3F2F3" w:themeColor="accent3"/>
      </w:tblBorders>
    </w:tblPr>
    <w:tblStylePr w:type="firstRow">
      <w:rPr>
        <w:rFonts w:asciiTheme="majorHAnsi" w:eastAsiaTheme="majorEastAsia" w:hAnsiTheme="majorHAnsi" w:cstheme="majorBidi"/>
      </w:rPr>
      <w:tblPr/>
      <w:tcPr>
        <w:tcBorders>
          <w:top w:val="nil"/>
          <w:bottom w:val="single" w:sz="8" w:space="0" w:color="E3F2F3" w:themeColor="accent3"/>
        </w:tcBorders>
      </w:tcPr>
    </w:tblStylePr>
    <w:tblStylePr w:type="lastRow">
      <w:rPr>
        <w:b/>
        <w:bCs/>
        <w:color w:val="231F20" w:themeColor="text2"/>
      </w:rPr>
      <w:tblPr/>
      <w:tcPr>
        <w:tcBorders>
          <w:top w:val="single" w:sz="8" w:space="0" w:color="E3F2F3" w:themeColor="accent3"/>
          <w:bottom w:val="single" w:sz="8" w:space="0" w:color="E3F2F3" w:themeColor="accent3"/>
        </w:tcBorders>
      </w:tcPr>
    </w:tblStylePr>
    <w:tblStylePr w:type="firstCol">
      <w:rPr>
        <w:b/>
        <w:bCs/>
      </w:rPr>
    </w:tblStylePr>
    <w:tblStylePr w:type="lastCol">
      <w:rPr>
        <w:b/>
        <w:bCs/>
      </w:rPr>
      <w:tblPr/>
      <w:tcPr>
        <w:tcBorders>
          <w:top w:val="single" w:sz="8" w:space="0" w:color="E3F2F3" w:themeColor="accent3"/>
          <w:bottom w:val="single" w:sz="8" w:space="0" w:color="E3F2F3" w:themeColor="accent3"/>
        </w:tcBorders>
      </w:tcPr>
    </w:tblStylePr>
    <w:tblStylePr w:type="band1Vert">
      <w:tblPr/>
      <w:tcPr>
        <w:shd w:val="clear" w:color="auto" w:fill="F8FBFC" w:themeFill="accent3" w:themeFillTint="3F"/>
      </w:tcPr>
    </w:tblStylePr>
    <w:tblStylePr w:type="band1Horz">
      <w:tblPr/>
      <w:tcPr>
        <w:shd w:val="clear" w:color="auto" w:fill="F8FBFC"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D6A56B" w:themeColor="accent2"/>
        <w:bottom w:val="single" w:sz="8" w:space="0" w:color="D6A56B" w:themeColor="accent2"/>
      </w:tblBorders>
    </w:tblPr>
    <w:tblStylePr w:type="firstRow">
      <w:rPr>
        <w:rFonts w:asciiTheme="majorHAnsi" w:eastAsiaTheme="majorEastAsia" w:hAnsiTheme="majorHAnsi" w:cstheme="majorBidi"/>
      </w:rPr>
      <w:tblPr/>
      <w:tcPr>
        <w:tcBorders>
          <w:top w:val="nil"/>
          <w:bottom w:val="single" w:sz="8" w:space="0" w:color="D6A56B" w:themeColor="accent2"/>
        </w:tcBorders>
      </w:tcPr>
    </w:tblStylePr>
    <w:tblStylePr w:type="lastRow">
      <w:rPr>
        <w:b/>
        <w:bCs/>
        <w:color w:val="231F20" w:themeColor="text2"/>
      </w:rPr>
      <w:tblPr/>
      <w:tcPr>
        <w:tcBorders>
          <w:top w:val="single" w:sz="8" w:space="0" w:color="D6A56B" w:themeColor="accent2"/>
          <w:bottom w:val="single" w:sz="8" w:space="0" w:color="D6A56B" w:themeColor="accent2"/>
        </w:tcBorders>
      </w:tcPr>
    </w:tblStylePr>
    <w:tblStylePr w:type="firstCol">
      <w:rPr>
        <w:b/>
        <w:bCs/>
      </w:rPr>
    </w:tblStylePr>
    <w:tblStylePr w:type="lastCol">
      <w:rPr>
        <w:b/>
        <w:bCs/>
      </w:rPr>
      <w:tblPr/>
      <w:tcPr>
        <w:tcBorders>
          <w:top w:val="single" w:sz="8" w:space="0" w:color="D6A56B" w:themeColor="accent2"/>
          <w:bottom w:val="single" w:sz="8" w:space="0" w:color="D6A56B" w:themeColor="accent2"/>
        </w:tcBorders>
      </w:tcPr>
    </w:tblStylePr>
    <w:tblStylePr w:type="band1Vert">
      <w:tblPr/>
      <w:tcPr>
        <w:shd w:val="clear" w:color="auto" w:fill="F4E8DA" w:themeFill="accent2" w:themeFillTint="3F"/>
      </w:tcPr>
    </w:tblStylePr>
    <w:tblStylePr w:type="band1Horz">
      <w:tblPr/>
      <w:tcPr>
        <w:shd w:val="clear" w:color="auto" w:fill="F4E8DA"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54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5422" w:themeFill="accent6"/>
      </w:tcPr>
    </w:tblStylePr>
    <w:tblStylePr w:type="lastCol">
      <w:rPr>
        <w:b/>
        <w:bCs/>
        <w:color w:val="FFFFFF" w:themeColor="background1"/>
      </w:rPr>
      <w:tblPr/>
      <w:tcPr>
        <w:tcBorders>
          <w:left w:val="nil"/>
          <w:right w:val="nil"/>
          <w:insideH w:val="nil"/>
          <w:insideV w:val="nil"/>
        </w:tcBorders>
        <w:shd w:val="clear" w:color="auto" w:fill="7D54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68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6873" w:themeFill="accent5"/>
      </w:tcPr>
    </w:tblStylePr>
    <w:tblStylePr w:type="lastCol">
      <w:rPr>
        <w:b/>
        <w:bCs/>
        <w:color w:val="FFFFFF" w:themeColor="background1"/>
      </w:rPr>
      <w:tblPr/>
      <w:tcPr>
        <w:tcBorders>
          <w:left w:val="nil"/>
          <w:right w:val="nil"/>
          <w:insideH w:val="nil"/>
          <w:insideV w:val="nil"/>
        </w:tcBorders>
        <w:shd w:val="clear" w:color="auto" w:fill="3168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BE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EBE1" w:themeFill="accent4"/>
      </w:tcPr>
    </w:tblStylePr>
    <w:tblStylePr w:type="lastCol">
      <w:rPr>
        <w:b/>
        <w:bCs/>
        <w:color w:val="FFFFFF" w:themeColor="background1"/>
      </w:rPr>
      <w:tblPr/>
      <w:tcPr>
        <w:tcBorders>
          <w:left w:val="nil"/>
          <w:right w:val="nil"/>
          <w:insideH w:val="nil"/>
          <w:insideV w:val="nil"/>
        </w:tcBorders>
        <w:shd w:val="clear" w:color="auto" w:fill="F6EBE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F2F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F2F3" w:themeFill="accent3"/>
      </w:tcPr>
    </w:tblStylePr>
    <w:tblStylePr w:type="lastCol">
      <w:rPr>
        <w:b/>
        <w:bCs/>
        <w:color w:val="FFFFFF" w:themeColor="background1"/>
      </w:rPr>
      <w:tblPr/>
      <w:tcPr>
        <w:tcBorders>
          <w:left w:val="nil"/>
          <w:right w:val="nil"/>
          <w:insideH w:val="nil"/>
          <w:insideV w:val="nil"/>
        </w:tcBorders>
        <w:shd w:val="clear" w:color="auto" w:fill="E3F2F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A56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A56B" w:themeFill="accent2"/>
      </w:tcPr>
    </w:tblStylePr>
    <w:tblStylePr w:type="lastCol">
      <w:rPr>
        <w:b/>
        <w:bCs/>
        <w:color w:val="FFFFFF" w:themeColor="background1"/>
      </w:rPr>
      <w:tblPr/>
      <w:tcPr>
        <w:tcBorders>
          <w:left w:val="nil"/>
          <w:right w:val="nil"/>
          <w:insideH w:val="nil"/>
          <w:insideV w:val="nil"/>
        </w:tcBorders>
        <w:shd w:val="clear" w:color="auto" w:fill="D6A56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tblBorders>
    </w:tblPr>
    <w:tblStylePr w:type="firstRow">
      <w:pPr>
        <w:spacing w:before="0" w:after="0" w:line="240" w:lineRule="auto"/>
      </w:pPr>
      <w:rPr>
        <w:b/>
        <w:bCs/>
        <w:color w:val="FFFFFF" w:themeColor="background1"/>
      </w:rPr>
      <w:tblPr/>
      <w:tcPr>
        <w:tc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shd w:val="clear" w:color="auto" w:fill="7D5422" w:themeFill="accent6"/>
      </w:tcPr>
    </w:tblStylePr>
    <w:tblStylePr w:type="lastRow">
      <w:pPr>
        <w:spacing w:before="0" w:after="0" w:line="240" w:lineRule="auto"/>
      </w:pPr>
      <w:rPr>
        <w:b/>
        <w:bCs/>
      </w:rPr>
      <w:tblPr/>
      <w:tcPr>
        <w:tcBorders>
          <w:top w:val="double" w:sz="6"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5BA" w:themeFill="accent6" w:themeFillTint="3F"/>
      </w:tcPr>
    </w:tblStylePr>
    <w:tblStylePr w:type="band1Horz">
      <w:tblPr/>
      <w:tcPr>
        <w:tcBorders>
          <w:insideH w:val="nil"/>
          <w:insideV w:val="nil"/>
        </w:tcBorders>
        <w:shd w:val="clear" w:color="auto" w:fill="ECD5BA"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tblBorders>
    </w:tblPr>
    <w:tblStylePr w:type="firstRow">
      <w:pPr>
        <w:spacing w:before="0" w:after="0" w:line="240" w:lineRule="auto"/>
      </w:pPr>
      <w:rPr>
        <w:b/>
        <w:bCs/>
        <w:color w:val="FFFFFF" w:themeColor="background1"/>
      </w:rPr>
      <w:tblPr/>
      <w:tcPr>
        <w:tc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shd w:val="clear" w:color="auto" w:fill="316873" w:themeFill="accent5"/>
      </w:tcPr>
    </w:tblStylePr>
    <w:tblStylePr w:type="lastRow">
      <w:pPr>
        <w:spacing w:before="0" w:after="0" w:line="240" w:lineRule="auto"/>
      </w:pPr>
      <w:rPr>
        <w:b/>
        <w:bCs/>
      </w:rPr>
      <w:tblPr/>
      <w:tcPr>
        <w:tcBorders>
          <w:top w:val="double" w:sz="6"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FE5" w:themeFill="accent5" w:themeFillTint="3F"/>
      </w:tcPr>
    </w:tblStylePr>
    <w:tblStylePr w:type="band1Horz">
      <w:tblPr/>
      <w:tcPr>
        <w:tcBorders>
          <w:insideH w:val="nil"/>
          <w:insideV w:val="nil"/>
        </w:tcBorders>
        <w:shd w:val="clear" w:color="auto" w:fill="C2DFE5"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tblBorders>
    </w:tblPr>
    <w:tblStylePr w:type="firstRow">
      <w:pPr>
        <w:spacing w:before="0" w:after="0" w:line="240" w:lineRule="auto"/>
      </w:pPr>
      <w:rPr>
        <w:b/>
        <w:bCs/>
        <w:color w:val="FFFFFF" w:themeColor="background1"/>
      </w:rPr>
      <w:tblPr/>
      <w:tcPr>
        <w:tc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shd w:val="clear" w:color="auto" w:fill="F6EBE1" w:themeFill="accent4"/>
      </w:tcPr>
    </w:tblStylePr>
    <w:tblStylePr w:type="lastRow">
      <w:pPr>
        <w:spacing w:before="0" w:after="0" w:line="240" w:lineRule="auto"/>
      </w:pPr>
      <w:rPr>
        <w:b/>
        <w:bCs/>
      </w:rPr>
      <w:tblPr/>
      <w:tcPr>
        <w:tcBorders>
          <w:top w:val="double" w:sz="6"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AF7" w:themeFill="accent4" w:themeFillTint="3F"/>
      </w:tcPr>
    </w:tblStylePr>
    <w:tblStylePr w:type="band1Horz">
      <w:tblPr/>
      <w:tcPr>
        <w:tcBorders>
          <w:insideH w:val="nil"/>
          <w:insideV w:val="nil"/>
        </w:tcBorders>
        <w:shd w:val="clear" w:color="auto" w:fill="FCFAF7"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tblBorders>
    </w:tblPr>
    <w:tblStylePr w:type="firstRow">
      <w:pPr>
        <w:spacing w:before="0" w:after="0" w:line="240" w:lineRule="auto"/>
      </w:pPr>
      <w:rPr>
        <w:b/>
        <w:bCs/>
        <w:color w:val="FFFFFF" w:themeColor="background1"/>
      </w:rPr>
      <w:tblPr/>
      <w:tcPr>
        <w:tc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shd w:val="clear" w:color="auto" w:fill="E3F2F3" w:themeFill="accent3"/>
      </w:tcPr>
    </w:tblStylePr>
    <w:tblStylePr w:type="lastRow">
      <w:pPr>
        <w:spacing w:before="0" w:after="0" w:line="240" w:lineRule="auto"/>
      </w:pPr>
      <w:rPr>
        <w:b/>
        <w:bCs/>
      </w:rPr>
      <w:tblPr/>
      <w:tcPr>
        <w:tcBorders>
          <w:top w:val="double" w:sz="6"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3" w:themeFillTint="3F"/>
      </w:tcPr>
    </w:tblStylePr>
    <w:tblStylePr w:type="band1Horz">
      <w:tblPr/>
      <w:tcPr>
        <w:tcBorders>
          <w:insideH w:val="nil"/>
          <w:insideV w:val="nil"/>
        </w:tcBorders>
        <w:shd w:val="clear" w:color="auto" w:fill="F8FBFC"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tblBorders>
    </w:tblPr>
    <w:tblStylePr w:type="firstRow">
      <w:pPr>
        <w:spacing w:before="0" w:after="0" w:line="240" w:lineRule="auto"/>
      </w:pPr>
      <w:rPr>
        <w:b/>
        <w:bCs/>
        <w:color w:val="FFFFFF" w:themeColor="background1"/>
      </w:rPr>
      <w:tblPr/>
      <w:tcPr>
        <w:tc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shd w:val="clear" w:color="auto" w:fill="D6A56B" w:themeFill="accent2"/>
      </w:tcPr>
    </w:tblStylePr>
    <w:tblStylePr w:type="lastRow">
      <w:pPr>
        <w:spacing w:before="0" w:after="0" w:line="240" w:lineRule="auto"/>
      </w:pPr>
      <w:rPr>
        <w:b/>
        <w:bCs/>
      </w:rPr>
      <w:tblPr/>
      <w:tcPr>
        <w:tcBorders>
          <w:top w:val="double" w:sz="6"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E8DA" w:themeFill="accent2" w:themeFillTint="3F"/>
      </w:tcPr>
    </w:tblStylePr>
    <w:tblStylePr w:type="band1Horz">
      <w:tblPr/>
      <w:tcPr>
        <w:tcBorders>
          <w:insideH w:val="nil"/>
          <w:insideV w:val="nil"/>
        </w:tcBorders>
        <w:shd w:val="clear" w:color="auto" w:fill="F4E8DA"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5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54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54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C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C7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F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68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68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F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FCB"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BE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BE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E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F2F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F2F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8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8F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8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A56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A56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2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2B5"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E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BD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BD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DE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DEE4"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cPr>
      <w:shd w:val="clear" w:color="auto" w:fill="ECD5BA" w:themeFill="accent6" w:themeFillTint="3F"/>
    </w:tcPr>
    <w:tblStylePr w:type="firstRow">
      <w:rPr>
        <w:b/>
        <w:bCs/>
        <w:color w:val="000000" w:themeColor="text1"/>
      </w:rPr>
      <w:tblPr/>
      <w:tcPr>
        <w:shd w:val="clear" w:color="auto" w:fill="F7EE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DC7" w:themeFill="accent6" w:themeFillTint="33"/>
      </w:tcPr>
    </w:tblStylePr>
    <w:tblStylePr w:type="band1Vert">
      <w:tblPr/>
      <w:tcPr>
        <w:shd w:val="clear" w:color="auto" w:fill="D9AC75" w:themeFill="accent6" w:themeFillTint="7F"/>
      </w:tcPr>
    </w:tblStylePr>
    <w:tblStylePr w:type="band1Horz">
      <w:tblPr/>
      <w:tcPr>
        <w:tcBorders>
          <w:insideH w:val="single" w:sz="6" w:space="0" w:color="7D5422" w:themeColor="accent6"/>
          <w:insideV w:val="single" w:sz="6" w:space="0" w:color="7D5422" w:themeColor="accent6"/>
        </w:tcBorders>
        <w:shd w:val="clear" w:color="auto" w:fill="D9AC7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cPr>
      <w:shd w:val="clear" w:color="auto" w:fill="C2DFE5" w:themeFill="accent5" w:themeFillTint="3F"/>
    </w:tcPr>
    <w:tblStylePr w:type="firstRow">
      <w:rPr>
        <w:b/>
        <w:bCs/>
        <w:color w:val="000000" w:themeColor="text1"/>
      </w:rPr>
      <w:tblPr/>
      <w:tcPr>
        <w:shd w:val="clear" w:color="auto" w:fill="E7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E5EA" w:themeFill="accent5" w:themeFillTint="33"/>
      </w:tcPr>
    </w:tblStylePr>
    <w:tblStylePr w:type="band1Vert">
      <w:tblPr/>
      <w:tcPr>
        <w:shd w:val="clear" w:color="auto" w:fill="86BFCB" w:themeFill="accent5" w:themeFillTint="7F"/>
      </w:tcPr>
    </w:tblStylePr>
    <w:tblStylePr w:type="band1Horz">
      <w:tblPr/>
      <w:tcPr>
        <w:tcBorders>
          <w:insideH w:val="single" w:sz="6" w:space="0" w:color="316873" w:themeColor="accent5"/>
          <w:insideV w:val="single" w:sz="6" w:space="0" w:color="316873" w:themeColor="accent5"/>
        </w:tcBorders>
        <w:shd w:val="clear" w:color="auto" w:fill="86BFCB"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cPr>
      <w:shd w:val="clear" w:color="auto" w:fill="FCFAF7" w:themeFill="accent4" w:themeFillTint="3F"/>
    </w:tcPr>
    <w:tblStylePr w:type="firstRow">
      <w:rPr>
        <w:b/>
        <w:bCs/>
        <w:color w:val="000000" w:themeColor="text1"/>
      </w:rPr>
      <w:tblPr/>
      <w:tcPr>
        <w:shd w:val="clear" w:color="auto" w:fill="FEFC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8" w:themeFill="accent4" w:themeFillTint="33"/>
      </w:tcPr>
    </w:tblStylePr>
    <w:tblStylePr w:type="band1Vert">
      <w:tblPr/>
      <w:tcPr>
        <w:shd w:val="clear" w:color="auto" w:fill="FAF4EF" w:themeFill="accent4" w:themeFillTint="7F"/>
      </w:tcPr>
    </w:tblStylePr>
    <w:tblStylePr w:type="band1Horz">
      <w:tblPr/>
      <w:tcPr>
        <w:tcBorders>
          <w:insideH w:val="single" w:sz="6" w:space="0" w:color="F6EBE1" w:themeColor="accent4"/>
          <w:insideV w:val="single" w:sz="6" w:space="0" w:color="F6EBE1" w:themeColor="accent4"/>
        </w:tcBorders>
        <w:shd w:val="clear" w:color="auto" w:fill="FAF4E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cPr>
      <w:shd w:val="clear" w:color="auto" w:fill="F8FBFC" w:themeFill="accent3" w:themeFillTint="3F"/>
    </w:tcPr>
    <w:tblStylePr w:type="firstRow">
      <w:rPr>
        <w:b/>
        <w:bCs/>
        <w:color w:val="000000" w:themeColor="text1"/>
      </w:rPr>
      <w:tblPr/>
      <w:tcPr>
        <w:shd w:val="clear" w:color="auto" w:fill="FC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C" w:themeFill="accent3" w:themeFillTint="33"/>
      </w:tcPr>
    </w:tblStylePr>
    <w:tblStylePr w:type="band1Vert">
      <w:tblPr/>
      <w:tcPr>
        <w:shd w:val="clear" w:color="auto" w:fill="F1F8F9" w:themeFill="accent3" w:themeFillTint="7F"/>
      </w:tcPr>
    </w:tblStylePr>
    <w:tblStylePr w:type="band1Horz">
      <w:tblPr/>
      <w:tcPr>
        <w:tcBorders>
          <w:insideH w:val="single" w:sz="6" w:space="0" w:color="E3F2F3" w:themeColor="accent3"/>
          <w:insideV w:val="single" w:sz="6" w:space="0" w:color="E3F2F3" w:themeColor="accent3"/>
        </w:tcBorders>
        <w:shd w:val="clear" w:color="auto" w:fill="F1F8F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cPr>
      <w:shd w:val="clear" w:color="auto" w:fill="F4E8DA" w:themeFill="accent2" w:themeFillTint="3F"/>
    </w:tcPr>
    <w:tblStylePr w:type="firstRow">
      <w:rPr>
        <w:b/>
        <w:bCs/>
        <w:color w:val="000000" w:themeColor="text1"/>
      </w:rPr>
      <w:tblPr/>
      <w:tcPr>
        <w:shd w:val="clear" w:color="auto" w:fill="FBF6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ECE1" w:themeFill="accent2" w:themeFillTint="33"/>
      </w:tcPr>
    </w:tblStylePr>
    <w:tblStylePr w:type="band1Vert">
      <w:tblPr/>
      <w:tcPr>
        <w:shd w:val="clear" w:color="auto" w:fill="EAD2B5" w:themeFill="accent2" w:themeFillTint="7F"/>
      </w:tcPr>
    </w:tblStylePr>
    <w:tblStylePr w:type="band1Horz">
      <w:tblPr/>
      <w:tcPr>
        <w:tcBorders>
          <w:insideH w:val="single" w:sz="6" w:space="0" w:color="D6A56B" w:themeColor="accent2"/>
          <w:insideV w:val="single" w:sz="6" w:space="0" w:color="D6A56B" w:themeColor="accent2"/>
        </w:tcBorders>
        <w:shd w:val="clear" w:color="auto" w:fill="EAD2B5"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insideH w:val="single" w:sz="8" w:space="0" w:color="81BDC9" w:themeColor="accent1"/>
        <w:insideV w:val="single" w:sz="8" w:space="0" w:color="81BDC9" w:themeColor="accent1"/>
      </w:tblBorders>
    </w:tblPr>
    <w:tcPr>
      <w:shd w:val="clear" w:color="auto" w:fill="DFEEF1" w:themeFill="accent1" w:themeFillTint="3F"/>
    </w:tcPr>
    <w:tblStylePr w:type="firstRow">
      <w:rPr>
        <w:b/>
        <w:bCs/>
        <w:color w:val="000000" w:themeColor="text1"/>
      </w:rPr>
      <w:tblPr/>
      <w:tcPr>
        <w:shd w:val="clear" w:color="auto" w:fill="F2F8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1F4" w:themeFill="accent1" w:themeFillTint="33"/>
      </w:tcPr>
    </w:tblStylePr>
    <w:tblStylePr w:type="band1Vert">
      <w:tblPr/>
      <w:tcPr>
        <w:shd w:val="clear" w:color="auto" w:fill="C0DEE4" w:themeFill="accent1" w:themeFillTint="7F"/>
      </w:tcPr>
    </w:tblStylePr>
    <w:tblStylePr w:type="band1Horz">
      <w:tblPr/>
      <w:tcPr>
        <w:tcBorders>
          <w:insideH w:val="single" w:sz="6" w:space="0" w:color="81BDC9" w:themeColor="accent1"/>
          <w:insideV w:val="single" w:sz="6" w:space="0" w:color="81BDC9" w:themeColor="accent1"/>
        </w:tcBorders>
        <w:shd w:val="clear" w:color="auto" w:fill="C0DEE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insideV w:val="single" w:sz="8" w:space="0" w:color="C28235" w:themeColor="accent6" w:themeTint="BF"/>
      </w:tblBorders>
    </w:tblPr>
    <w:tcPr>
      <w:shd w:val="clear" w:color="auto" w:fill="ECD5BA" w:themeFill="accent6" w:themeFillTint="3F"/>
    </w:tcPr>
    <w:tblStylePr w:type="firstRow">
      <w:rPr>
        <w:b/>
        <w:bCs/>
      </w:rPr>
    </w:tblStylePr>
    <w:tblStylePr w:type="lastRow">
      <w:rPr>
        <w:b/>
        <w:bCs/>
      </w:rPr>
      <w:tblPr/>
      <w:tcPr>
        <w:tcBorders>
          <w:top w:val="single" w:sz="18" w:space="0" w:color="C28235" w:themeColor="accent6" w:themeTint="BF"/>
        </w:tcBorders>
      </w:tcPr>
    </w:tblStylePr>
    <w:tblStylePr w:type="firstCol">
      <w:rPr>
        <w:b/>
        <w:bCs/>
      </w:rPr>
    </w:tblStylePr>
    <w:tblStylePr w:type="lastCol">
      <w:rPr>
        <w:b/>
        <w:bCs/>
      </w:r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insideV w:val="single" w:sz="8" w:space="0" w:color="4B9EAF" w:themeColor="accent5" w:themeTint="BF"/>
      </w:tblBorders>
    </w:tblPr>
    <w:tcPr>
      <w:shd w:val="clear" w:color="auto" w:fill="C2DFE5" w:themeFill="accent5" w:themeFillTint="3F"/>
    </w:tcPr>
    <w:tblStylePr w:type="firstRow">
      <w:rPr>
        <w:b/>
        <w:bCs/>
      </w:rPr>
    </w:tblStylePr>
    <w:tblStylePr w:type="lastRow">
      <w:rPr>
        <w:b/>
        <w:bCs/>
      </w:rPr>
      <w:tblPr/>
      <w:tcPr>
        <w:tcBorders>
          <w:top w:val="single" w:sz="18" w:space="0" w:color="4B9EAF" w:themeColor="accent5" w:themeTint="BF"/>
        </w:tcBorders>
      </w:tcPr>
    </w:tblStylePr>
    <w:tblStylePr w:type="firstCol">
      <w:rPr>
        <w:b/>
        <w:bCs/>
      </w:rPr>
    </w:tblStylePr>
    <w:tblStylePr w:type="lastCol">
      <w:rPr>
        <w:b/>
        <w:bCs/>
      </w:r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insideV w:val="single" w:sz="8" w:space="0" w:color="F8EFE8" w:themeColor="accent4" w:themeTint="BF"/>
      </w:tblBorders>
    </w:tblPr>
    <w:tcPr>
      <w:shd w:val="clear" w:color="auto" w:fill="FCFAF7" w:themeFill="accent4" w:themeFillTint="3F"/>
    </w:tcPr>
    <w:tblStylePr w:type="firstRow">
      <w:rPr>
        <w:b/>
        <w:bCs/>
      </w:rPr>
    </w:tblStylePr>
    <w:tblStylePr w:type="lastRow">
      <w:rPr>
        <w:b/>
        <w:bCs/>
      </w:rPr>
      <w:tblPr/>
      <w:tcPr>
        <w:tcBorders>
          <w:top w:val="single" w:sz="18" w:space="0" w:color="F8EFE8" w:themeColor="accent4" w:themeTint="BF"/>
        </w:tcBorders>
      </w:tcPr>
    </w:tblStylePr>
    <w:tblStylePr w:type="firstCol">
      <w:rPr>
        <w:b/>
        <w:bCs/>
      </w:rPr>
    </w:tblStylePr>
    <w:tblStylePr w:type="lastCol">
      <w:rPr>
        <w:b/>
        <w:bCs/>
      </w:r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insideV w:val="single" w:sz="8" w:space="0" w:color="EAF5F6" w:themeColor="accent3" w:themeTint="BF"/>
      </w:tblBorders>
    </w:tblPr>
    <w:tcPr>
      <w:shd w:val="clear" w:color="auto" w:fill="F8FBFC" w:themeFill="accent3" w:themeFillTint="3F"/>
    </w:tcPr>
    <w:tblStylePr w:type="firstRow">
      <w:rPr>
        <w:b/>
        <w:bCs/>
      </w:rPr>
    </w:tblStylePr>
    <w:tblStylePr w:type="lastRow">
      <w:rPr>
        <w:b/>
        <w:bCs/>
      </w:rPr>
      <w:tblPr/>
      <w:tcPr>
        <w:tcBorders>
          <w:top w:val="single" w:sz="18" w:space="0" w:color="EAF5F6" w:themeColor="accent3" w:themeTint="BF"/>
        </w:tcBorders>
      </w:tcPr>
    </w:tblStylePr>
    <w:tblStylePr w:type="firstCol">
      <w:rPr>
        <w:b/>
        <w:bCs/>
      </w:rPr>
    </w:tblStylePr>
    <w:tblStylePr w:type="lastCol">
      <w:rPr>
        <w:b/>
        <w:bCs/>
      </w:r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insideV w:val="single" w:sz="8" w:space="0" w:color="E0BB90" w:themeColor="accent2" w:themeTint="BF"/>
      </w:tblBorders>
    </w:tblPr>
    <w:tcPr>
      <w:shd w:val="clear" w:color="auto" w:fill="F4E8DA" w:themeFill="accent2" w:themeFillTint="3F"/>
    </w:tcPr>
    <w:tblStylePr w:type="firstRow">
      <w:rPr>
        <w:b/>
        <w:bCs/>
      </w:rPr>
    </w:tblStylePr>
    <w:tblStylePr w:type="lastRow">
      <w:rPr>
        <w:b/>
        <w:bCs/>
      </w:rPr>
      <w:tblPr/>
      <w:tcPr>
        <w:tcBorders>
          <w:top w:val="single" w:sz="18" w:space="0" w:color="E0BB90" w:themeColor="accent2" w:themeTint="BF"/>
        </w:tcBorders>
      </w:tcPr>
    </w:tblStylePr>
    <w:tblStylePr w:type="firstCol">
      <w:rPr>
        <w:b/>
        <w:bCs/>
      </w:rPr>
    </w:tblStylePr>
    <w:tblStylePr w:type="lastCol">
      <w:rPr>
        <w:b/>
        <w:bCs/>
      </w:r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single" w:sz="8" w:space="0" w:color="A0CDD6" w:themeColor="accent1" w:themeTint="BF"/>
        <w:insideV w:val="single" w:sz="8" w:space="0" w:color="A0CDD6" w:themeColor="accent1" w:themeTint="BF"/>
      </w:tblBorders>
    </w:tblPr>
    <w:tcPr>
      <w:shd w:val="clear" w:color="auto" w:fill="DFEEF1" w:themeFill="accent1" w:themeFillTint="3F"/>
    </w:tcPr>
    <w:tblStylePr w:type="firstRow">
      <w:rPr>
        <w:b/>
        <w:bCs/>
      </w:rPr>
    </w:tblStylePr>
    <w:tblStylePr w:type="lastRow">
      <w:rPr>
        <w:b/>
        <w:bCs/>
      </w:rPr>
      <w:tblPr/>
      <w:tcPr>
        <w:tcBorders>
          <w:top w:val="single" w:sz="18" w:space="0" w:color="A0CDD6" w:themeColor="accent1" w:themeTint="BF"/>
        </w:tcBorders>
      </w:tcPr>
    </w:tblStylePr>
    <w:tblStylePr w:type="firstCol">
      <w:rPr>
        <w:b/>
        <w:bCs/>
      </w:rPr>
    </w:tblStylePr>
    <w:tblStylePr w:type="lastCol">
      <w:rPr>
        <w:b/>
        <w:bCs/>
      </w:r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D54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3E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3E19" w:themeFill="accent6" w:themeFillShade="BF"/>
      </w:tcPr>
    </w:tblStylePr>
    <w:tblStylePr w:type="band1Vert">
      <w:tblPr/>
      <w:tcPr>
        <w:tcBorders>
          <w:top w:val="nil"/>
          <w:left w:val="nil"/>
          <w:bottom w:val="nil"/>
          <w:right w:val="nil"/>
          <w:insideH w:val="nil"/>
          <w:insideV w:val="nil"/>
        </w:tcBorders>
        <w:shd w:val="clear" w:color="auto" w:fill="5D3E19" w:themeFill="accent6" w:themeFillShade="BF"/>
      </w:tcPr>
    </w:tblStylePr>
    <w:tblStylePr w:type="band1Horz">
      <w:tblPr/>
      <w:tcPr>
        <w:tcBorders>
          <w:top w:val="nil"/>
          <w:left w:val="nil"/>
          <w:bottom w:val="nil"/>
          <w:right w:val="nil"/>
          <w:insideH w:val="nil"/>
          <w:insideV w:val="nil"/>
        </w:tcBorders>
        <w:shd w:val="clear" w:color="auto" w:fill="5D3E19"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168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3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4D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4D55" w:themeFill="accent5" w:themeFillShade="BF"/>
      </w:tcPr>
    </w:tblStylePr>
    <w:tblStylePr w:type="band1Vert">
      <w:tblPr/>
      <w:tcPr>
        <w:tcBorders>
          <w:top w:val="nil"/>
          <w:left w:val="nil"/>
          <w:bottom w:val="nil"/>
          <w:right w:val="nil"/>
          <w:insideH w:val="nil"/>
          <w:insideV w:val="nil"/>
        </w:tcBorders>
        <w:shd w:val="clear" w:color="auto" w:fill="244D55" w:themeFill="accent5" w:themeFillShade="BF"/>
      </w:tcPr>
    </w:tblStylePr>
    <w:tblStylePr w:type="band1Horz">
      <w:tblPr/>
      <w:tcPr>
        <w:tcBorders>
          <w:top w:val="nil"/>
          <w:left w:val="nil"/>
          <w:bottom w:val="nil"/>
          <w:right w:val="nil"/>
          <w:insideH w:val="nil"/>
          <w:insideV w:val="nil"/>
        </w:tcBorders>
        <w:shd w:val="clear" w:color="auto" w:fill="244D55"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6EBE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71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E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E86" w:themeFill="accent4" w:themeFillShade="BF"/>
      </w:tcPr>
    </w:tblStylePr>
    <w:tblStylePr w:type="band1Vert">
      <w:tblPr/>
      <w:tcPr>
        <w:tcBorders>
          <w:top w:val="nil"/>
          <w:left w:val="nil"/>
          <w:bottom w:val="nil"/>
          <w:right w:val="nil"/>
          <w:insideH w:val="nil"/>
          <w:insideV w:val="nil"/>
        </w:tcBorders>
        <w:shd w:val="clear" w:color="auto" w:fill="DAAE86" w:themeFill="accent4" w:themeFillShade="BF"/>
      </w:tcPr>
    </w:tblStylePr>
    <w:tblStylePr w:type="band1Horz">
      <w:tblPr/>
      <w:tcPr>
        <w:tcBorders>
          <w:top w:val="nil"/>
          <w:left w:val="nil"/>
          <w:bottom w:val="nil"/>
          <w:right w:val="nil"/>
          <w:insideH w:val="nil"/>
          <w:insideV w:val="nil"/>
        </w:tcBorders>
        <w:shd w:val="clear" w:color="auto" w:fill="DAAE8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E3F2F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9DA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0CBC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0CBCF" w:themeFill="accent3" w:themeFillShade="BF"/>
      </w:tcPr>
    </w:tblStylePr>
    <w:tblStylePr w:type="band1Vert">
      <w:tblPr/>
      <w:tcPr>
        <w:tcBorders>
          <w:top w:val="nil"/>
          <w:left w:val="nil"/>
          <w:bottom w:val="nil"/>
          <w:right w:val="nil"/>
          <w:insideH w:val="nil"/>
          <w:insideV w:val="nil"/>
        </w:tcBorders>
        <w:shd w:val="clear" w:color="auto" w:fill="90CBCF" w:themeFill="accent3" w:themeFillShade="BF"/>
      </w:tcPr>
    </w:tblStylePr>
    <w:tblStylePr w:type="band1Horz">
      <w:tblPr/>
      <w:tcPr>
        <w:tcBorders>
          <w:top w:val="nil"/>
          <w:left w:val="nil"/>
          <w:bottom w:val="nil"/>
          <w:right w:val="nil"/>
          <w:insideH w:val="nil"/>
          <w:insideV w:val="nil"/>
        </w:tcBorders>
        <w:shd w:val="clear" w:color="auto" w:fill="90CBCF"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D6A56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3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7D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7D34" w:themeFill="accent2" w:themeFillShade="BF"/>
      </w:tcPr>
    </w:tblStylePr>
    <w:tblStylePr w:type="band1Vert">
      <w:tblPr/>
      <w:tcPr>
        <w:tcBorders>
          <w:top w:val="nil"/>
          <w:left w:val="nil"/>
          <w:bottom w:val="nil"/>
          <w:right w:val="nil"/>
          <w:insideH w:val="nil"/>
          <w:insideV w:val="nil"/>
        </w:tcBorders>
        <w:shd w:val="clear" w:color="auto" w:fill="BC7D34" w:themeFill="accent2" w:themeFillShade="BF"/>
      </w:tcPr>
    </w:tblStylePr>
    <w:tblStylePr w:type="band1Horz">
      <w:tblPr/>
      <w:tcPr>
        <w:tcBorders>
          <w:top w:val="nil"/>
          <w:left w:val="nil"/>
          <w:bottom w:val="nil"/>
          <w:right w:val="nil"/>
          <w:insideH w:val="nil"/>
          <w:insideV w:val="nil"/>
        </w:tcBorders>
        <w:shd w:val="clear" w:color="auto" w:fill="BC7D34"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81BDC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9CA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9CAC" w:themeFill="accent1" w:themeFillShade="BF"/>
      </w:tcPr>
    </w:tblStylePr>
    <w:tblStylePr w:type="band1Vert">
      <w:tblPr/>
      <w:tcPr>
        <w:tcBorders>
          <w:top w:val="nil"/>
          <w:left w:val="nil"/>
          <w:bottom w:val="nil"/>
          <w:right w:val="nil"/>
          <w:insideH w:val="nil"/>
          <w:insideV w:val="nil"/>
        </w:tcBorders>
        <w:shd w:val="clear" w:color="auto" w:fill="4A9CAC" w:themeFill="accent1" w:themeFillShade="BF"/>
      </w:tcPr>
    </w:tblStylePr>
    <w:tblStylePr w:type="band1Horz">
      <w:tblPr/>
      <w:tcPr>
        <w:tcBorders>
          <w:top w:val="nil"/>
          <w:left w:val="nil"/>
          <w:bottom w:val="nil"/>
          <w:right w:val="nil"/>
          <w:insideH w:val="nil"/>
          <w:insideV w:val="nil"/>
        </w:tcBorders>
        <w:shd w:val="clear" w:color="auto" w:fill="4A9CAC" w:themeFill="accent1" w:themeFillShade="BF"/>
      </w:tcPr>
    </w:tblStylePr>
  </w:style>
  <w:style w:type="paragraph" w:styleId="Bibliografie">
    <w:name w:val="Bibliography"/>
    <w:basedOn w:val="Zsysbasisabcnova"/>
    <w:next w:val="Basistekstabcnova"/>
    <w:uiPriority w:val="98"/>
    <w:semiHidden/>
    <w:rsid w:val="00E07762"/>
  </w:style>
  <w:style w:type="paragraph" w:styleId="Citaat">
    <w:name w:val="Quote"/>
    <w:basedOn w:val="Zsysbasisabcnova"/>
    <w:next w:val="Basistekstabcnova"/>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abcnova"/>
    <w:next w:val="Basistekstabcnova"/>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bcnova"/>
    <w:basedOn w:val="Standaardalinea-lettertype"/>
    <w:uiPriority w:val="4"/>
    <w:rsid w:val="00E07762"/>
    <w:rPr>
      <w:vertAlign w:val="superscript"/>
    </w:rPr>
  </w:style>
  <w:style w:type="paragraph" w:styleId="Geenafstand">
    <w:name w:val="No Spacing"/>
    <w:basedOn w:val="Zsysbasisabcnova"/>
    <w:next w:val="Basistekstabcnova"/>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bcnova"/>
    <w:next w:val="Basistekstabcnova"/>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abcnova"/>
    <w:next w:val="Basistekstabcnova"/>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bcnova">
    <w:name w:val="Kopnummering abcnova"/>
    <w:uiPriority w:val="4"/>
    <w:semiHidden/>
    <w:rsid w:val="000B46BB"/>
    <w:pPr>
      <w:numPr>
        <w:numId w:val="9"/>
      </w:numPr>
    </w:pPr>
  </w:style>
  <w:style w:type="paragraph" w:customStyle="1" w:styleId="Zsyseenpuntabcnova">
    <w:name w:val="Zsyseenpunt abcnova"/>
    <w:basedOn w:val="Zsysbasisabcnova"/>
    <w:uiPriority w:val="4"/>
    <w:semiHidden/>
    <w:rsid w:val="00756C31"/>
    <w:pPr>
      <w:spacing w:line="20" w:lineRule="exact"/>
    </w:pPr>
    <w:rPr>
      <w:sz w:val="2"/>
    </w:rPr>
  </w:style>
  <w:style w:type="paragraph" w:customStyle="1" w:styleId="Zsysbasisdocumentgegevensabcnova">
    <w:name w:val="Zsysbasisdocumentgegevens abcnova"/>
    <w:basedOn w:val="Zsysbasisabcnova"/>
    <w:next w:val="Basistekstabcnova"/>
    <w:uiPriority w:val="4"/>
    <w:semiHidden/>
    <w:rsid w:val="00E25FF7"/>
    <w:pPr>
      <w:spacing w:line="300" w:lineRule="exact"/>
    </w:pPr>
    <w:rPr>
      <w:noProof/>
    </w:rPr>
  </w:style>
  <w:style w:type="paragraph" w:customStyle="1" w:styleId="Documentgegevenskopjeabcnova">
    <w:name w:val="Documentgegevens kopje abcnova"/>
    <w:basedOn w:val="Zsysbasisdocumentgegevensabcnova"/>
    <w:next w:val="Documentgegevensabcnova"/>
    <w:uiPriority w:val="4"/>
    <w:rsid w:val="00BA56E0"/>
    <w:rPr>
      <w:caps/>
      <w:spacing w:val="3"/>
    </w:rPr>
  </w:style>
  <w:style w:type="paragraph" w:customStyle="1" w:styleId="Documentgegevensabcnova">
    <w:name w:val="Documentgegevens abcnova"/>
    <w:basedOn w:val="Zsysbasisdocumentgegevensabcnova"/>
    <w:uiPriority w:val="4"/>
    <w:rsid w:val="00E96598"/>
  </w:style>
  <w:style w:type="paragraph" w:customStyle="1" w:styleId="Documentgegevensdatumabcnova">
    <w:name w:val="Documentgegevens datum abcnova"/>
    <w:basedOn w:val="Zsysbasisdocumentgegevensabcnova"/>
    <w:uiPriority w:val="4"/>
    <w:rsid w:val="00756C31"/>
  </w:style>
  <w:style w:type="paragraph" w:customStyle="1" w:styleId="Documentgegevensonderwerpabcnova">
    <w:name w:val="Documentgegevens onderwerp abcnova"/>
    <w:basedOn w:val="Zsysbasisdocumentgegevensabcnova"/>
    <w:uiPriority w:val="4"/>
    <w:rsid w:val="00C87372"/>
    <w:rPr>
      <w:noProof w:val="0"/>
    </w:rPr>
  </w:style>
  <w:style w:type="paragraph" w:customStyle="1" w:styleId="Documentgegevensextraabcnova">
    <w:name w:val="Documentgegevens extra abcnova"/>
    <w:basedOn w:val="Zsysbasisdocumentgegevensabcnova"/>
    <w:uiPriority w:val="4"/>
    <w:rsid w:val="00756C31"/>
  </w:style>
  <w:style w:type="paragraph" w:customStyle="1" w:styleId="Paginanummerabcnova">
    <w:name w:val="Paginanummer abcnova"/>
    <w:basedOn w:val="Zsysbasisdocumentgegevensabcnova"/>
    <w:uiPriority w:val="4"/>
    <w:rsid w:val="009C4EEE"/>
    <w:pPr>
      <w:spacing w:line="200" w:lineRule="exact"/>
      <w:jc w:val="right"/>
    </w:pPr>
    <w:rPr>
      <w:b/>
      <w:sz w:val="14"/>
    </w:rPr>
  </w:style>
  <w:style w:type="paragraph" w:customStyle="1" w:styleId="Afzendergegevensabcnova">
    <w:name w:val="Afzendergegevens abcnova"/>
    <w:basedOn w:val="Zsysbasisdocumentgegevensabcnova"/>
    <w:uiPriority w:val="4"/>
    <w:rsid w:val="00DF24EE"/>
    <w:rPr>
      <w:spacing w:val="6"/>
    </w:rPr>
  </w:style>
  <w:style w:type="paragraph" w:customStyle="1" w:styleId="Afzendergegevenskopjeabcnova">
    <w:name w:val="Afzendergegevens kopje abcnova"/>
    <w:basedOn w:val="Zsysbasisdocumentgegevensabcnova"/>
    <w:uiPriority w:val="4"/>
    <w:rsid w:val="00135E7B"/>
  </w:style>
  <w:style w:type="numbering" w:customStyle="1" w:styleId="Opsommingtekenabcnova">
    <w:name w:val="Opsomming teken abcnova"/>
    <w:uiPriority w:val="4"/>
    <w:semiHidden/>
    <w:rsid w:val="00AD44F1"/>
    <w:pPr>
      <w:numPr>
        <w:numId w:val="10"/>
      </w:numPr>
    </w:pPr>
  </w:style>
  <w:style w:type="paragraph" w:customStyle="1" w:styleId="Alineavoorafbeeldingabcnova">
    <w:name w:val="Alinea voor afbeelding abcnova"/>
    <w:basedOn w:val="Zsysbasisabcnova"/>
    <w:next w:val="Basistekstabcnova"/>
    <w:uiPriority w:val="4"/>
    <w:qFormat/>
    <w:rsid w:val="00DA54E8"/>
    <w:rPr>
      <w:sz w:val="16"/>
    </w:rPr>
  </w:style>
  <w:style w:type="paragraph" w:customStyle="1" w:styleId="Titelabcnova">
    <w:name w:val="Titel abcnova"/>
    <w:basedOn w:val="Zsysbasisabcnova"/>
    <w:link w:val="TitelabcnovaChar"/>
    <w:uiPriority w:val="4"/>
    <w:qFormat/>
    <w:rsid w:val="00C428B6"/>
    <w:pPr>
      <w:keepLines/>
      <w:spacing w:line="960" w:lineRule="exact"/>
      <w:jc w:val="center"/>
    </w:pPr>
    <w:rPr>
      <w:rFonts w:ascii="Novecento wide Book" w:hAnsi="Novecento wide Book"/>
      <w:b/>
      <w:caps/>
      <w:color w:val="000000" w:themeColor="text1"/>
      <w:spacing w:val="-20"/>
      <w:sz w:val="96"/>
    </w:rPr>
  </w:style>
  <w:style w:type="paragraph" w:customStyle="1" w:styleId="Subtitelabcnova">
    <w:name w:val="Subtitel abcnova"/>
    <w:basedOn w:val="Zsysbasisabcnova"/>
    <w:uiPriority w:val="4"/>
    <w:qFormat/>
    <w:rsid w:val="00756EF2"/>
    <w:pPr>
      <w:keepLines/>
      <w:spacing w:line="360" w:lineRule="exact"/>
      <w:jc w:val="center"/>
    </w:pPr>
    <w:rPr>
      <w:rFonts w:ascii="Novecento wide Light" w:hAnsi="Novecento wide Light"/>
      <w:caps/>
      <w:sz w:val="36"/>
    </w:rPr>
  </w:style>
  <w:style w:type="numbering" w:customStyle="1" w:styleId="Bijlagenummeringabcnova">
    <w:name w:val="Bijlagenummering abcnova"/>
    <w:uiPriority w:val="4"/>
    <w:semiHidden/>
    <w:rsid w:val="001F60A8"/>
    <w:pPr>
      <w:numPr>
        <w:numId w:val="11"/>
      </w:numPr>
    </w:pPr>
  </w:style>
  <w:style w:type="paragraph" w:customStyle="1" w:styleId="Bijlagekop1abcnova">
    <w:name w:val="Bijlage kop 1 abcnova"/>
    <w:basedOn w:val="Zsysbasisabcnova"/>
    <w:next w:val="Basistekstabcnova"/>
    <w:uiPriority w:val="4"/>
    <w:qFormat/>
    <w:rsid w:val="001F60A8"/>
    <w:pPr>
      <w:keepNext/>
      <w:keepLines/>
      <w:pageBreakBefore/>
      <w:numPr>
        <w:numId w:val="30"/>
      </w:numPr>
      <w:tabs>
        <w:tab w:val="left" w:pos="709"/>
      </w:tabs>
      <w:spacing w:after="300" w:line="480" w:lineRule="atLeast"/>
      <w:outlineLvl w:val="0"/>
    </w:pPr>
    <w:rPr>
      <w:rFonts w:ascii="ITC Avant Garde Std Md" w:hAnsi="ITC Avant Garde Std Md"/>
      <w:bCs/>
      <w:color w:val="81BDC9" w:themeColor="accent1"/>
      <w:spacing w:val="2"/>
      <w:sz w:val="36"/>
      <w:szCs w:val="32"/>
    </w:rPr>
  </w:style>
  <w:style w:type="paragraph" w:customStyle="1" w:styleId="Bijlagekop2abcnova">
    <w:name w:val="Bijlage kop 2 abcnova"/>
    <w:basedOn w:val="Zsysbasisabcnova"/>
    <w:next w:val="Basistekstabcnova"/>
    <w:uiPriority w:val="4"/>
    <w:qFormat/>
    <w:rsid w:val="001F60A8"/>
    <w:pPr>
      <w:keepNext/>
      <w:keepLines/>
      <w:numPr>
        <w:ilvl w:val="1"/>
        <w:numId w:val="30"/>
      </w:numPr>
      <w:spacing w:before="300" w:line="320" w:lineRule="atLeast"/>
      <w:outlineLvl w:val="1"/>
    </w:pPr>
    <w:rPr>
      <w:b/>
      <w:bCs/>
      <w:iCs/>
      <w:sz w:val="24"/>
      <w:szCs w:val="28"/>
    </w:rPr>
  </w:style>
  <w:style w:type="paragraph" w:styleId="Onderwerpvanopmerking">
    <w:name w:val="annotation subject"/>
    <w:basedOn w:val="Zsysbasisabcnova"/>
    <w:next w:val="Basistekstabcnova"/>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abcnova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abcnova"/>
    <w:next w:val="Basistekstabcnova"/>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bcnova"/>
    <w:next w:val="Basistekstabcnova"/>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abcnova">
    <w:name w:val="Tabel zonder opmaak abcnova"/>
    <w:basedOn w:val="Standaardtabel"/>
    <w:uiPriority w:val="99"/>
    <w:qFormat/>
    <w:rsid w:val="00D16E87"/>
    <w:pPr>
      <w:spacing w:line="240" w:lineRule="auto"/>
    </w:pPr>
    <w:tblPr>
      <w:tblCellMar>
        <w:left w:w="0" w:type="dxa"/>
        <w:right w:w="0" w:type="dxa"/>
      </w:tblCellMar>
    </w:tblPr>
  </w:style>
  <w:style w:type="paragraph" w:customStyle="1" w:styleId="Zsysbasistocabcnova">
    <w:name w:val="Zsysbasistoc abcnova"/>
    <w:basedOn w:val="Zsysbasisabcnova"/>
    <w:next w:val="Basistekstabcnova"/>
    <w:uiPriority w:val="4"/>
    <w:semiHidden/>
    <w:rsid w:val="001F60A8"/>
    <w:pPr>
      <w:tabs>
        <w:tab w:val="right" w:pos="9628"/>
      </w:tabs>
      <w:ind w:left="709" w:right="567" w:hanging="709"/>
    </w:pPr>
  </w:style>
  <w:style w:type="numbering" w:customStyle="1" w:styleId="Agendapuntlijstabcnova">
    <w:name w:val="Agendapunt (lijst) abcnova"/>
    <w:uiPriority w:val="4"/>
    <w:semiHidden/>
    <w:rsid w:val="001C6232"/>
    <w:pPr>
      <w:numPr>
        <w:numId w:val="23"/>
      </w:numPr>
    </w:pPr>
  </w:style>
  <w:style w:type="paragraph" w:customStyle="1" w:styleId="Agendapuntabcnova">
    <w:name w:val="Agendapunt abcnova"/>
    <w:basedOn w:val="Zsysbasisabcnova"/>
    <w:uiPriority w:val="4"/>
    <w:rsid w:val="001C6232"/>
    <w:pPr>
      <w:numPr>
        <w:numId w:val="24"/>
      </w:numPr>
    </w:pPr>
  </w:style>
  <w:style w:type="paragraph" w:customStyle="1" w:styleId="Zsysbasistabeltekstabcnova">
    <w:name w:val="Zsysbasistabeltekst abcnova"/>
    <w:basedOn w:val="Zsysbasisabcnova"/>
    <w:next w:val="Tabeltekstabcnova"/>
    <w:uiPriority w:val="4"/>
    <w:semiHidden/>
    <w:rsid w:val="00312D26"/>
  </w:style>
  <w:style w:type="paragraph" w:customStyle="1" w:styleId="Tabeltekstabcnova">
    <w:name w:val="Tabeltekst abcnova"/>
    <w:basedOn w:val="Zsysbasistabeltekstabcnova"/>
    <w:uiPriority w:val="4"/>
    <w:rsid w:val="00312D26"/>
  </w:style>
  <w:style w:type="paragraph" w:customStyle="1" w:styleId="Tabelkopjeabcnova">
    <w:name w:val="Tabelkopje abcnova"/>
    <w:basedOn w:val="Zsysbasistabeltekstabcnova"/>
    <w:next w:val="Tabeltekstabcnova"/>
    <w:uiPriority w:val="4"/>
    <w:rsid w:val="002F1D4E"/>
    <w:rPr>
      <w:b/>
      <w:color w:val="FFFFFF" w:themeColor="background1"/>
      <w:spacing w:val="2"/>
    </w:rPr>
  </w:style>
  <w:style w:type="paragraph" w:customStyle="1" w:styleId="Documentnaamabcnova">
    <w:name w:val="Documentnaam abcnova"/>
    <w:basedOn w:val="Zsysbasisabcnova"/>
    <w:next w:val="Basistekstabcnova"/>
    <w:uiPriority w:val="4"/>
    <w:rsid w:val="00CB533B"/>
    <w:pPr>
      <w:spacing w:line="300" w:lineRule="exact"/>
    </w:pPr>
    <w:rPr>
      <w:b/>
      <w:caps/>
      <w:spacing w:val="4"/>
      <w:sz w:val="22"/>
    </w:rPr>
  </w:style>
  <w:style w:type="paragraph" w:customStyle="1" w:styleId="Bovenregelhoofdstukwitabcnova">
    <w:name w:val="Bovenregel hoofdstuk wit abcnova"/>
    <w:basedOn w:val="Zsysbasisabcnova"/>
    <w:link w:val="BovenregelhoofdstukwitabcnovaChar"/>
    <w:uiPriority w:val="4"/>
    <w:rsid w:val="00587C2B"/>
    <w:pPr>
      <w:spacing w:line="400" w:lineRule="exact"/>
    </w:pPr>
    <w:rPr>
      <w:rFonts w:ascii="Novecento wide Normal" w:hAnsi="Novecento wide Normal"/>
      <w:caps/>
      <w:color w:val="FFFFFF"/>
      <w:spacing w:val="-6"/>
      <w:sz w:val="30"/>
    </w:rPr>
  </w:style>
  <w:style w:type="paragraph" w:customStyle="1" w:styleId="Tussenkopjeabcnova">
    <w:name w:val="Tussenkopje abcnova"/>
    <w:basedOn w:val="Zsysbasisabcnova"/>
    <w:next w:val="Basistekstabcnova"/>
    <w:uiPriority w:val="4"/>
    <w:rsid w:val="00297431"/>
    <w:pPr>
      <w:keepNext/>
      <w:spacing w:before="280"/>
    </w:pPr>
    <w:rPr>
      <w:b/>
    </w:rPr>
  </w:style>
  <w:style w:type="character" w:customStyle="1" w:styleId="TitelabcnovaChar">
    <w:name w:val="Titel abcnova Char"/>
    <w:basedOn w:val="ZsysbasisabcnovaChar"/>
    <w:link w:val="Titelabcnova"/>
    <w:uiPriority w:val="4"/>
    <w:rsid w:val="00C428B6"/>
    <w:rPr>
      <w:rFonts w:ascii="Novecento wide Book" w:hAnsi="Novecento wide Book" w:cs="Maiandra GD"/>
      <w:b/>
      <w:caps/>
      <w:color w:val="000000" w:themeColor="text1"/>
      <w:spacing w:val="-20"/>
      <w:sz w:val="96"/>
      <w:szCs w:val="18"/>
    </w:rPr>
  </w:style>
  <w:style w:type="paragraph" w:customStyle="1" w:styleId="Titelkleinwitabcnova">
    <w:name w:val="Titel klein wit abcnova"/>
    <w:basedOn w:val="Zsysbasisabcnova"/>
    <w:link w:val="TitelkleinwitabcnovaChar"/>
    <w:uiPriority w:val="4"/>
    <w:rsid w:val="00C428B6"/>
    <w:pPr>
      <w:keepLines/>
      <w:spacing w:line="800" w:lineRule="exact"/>
      <w:jc w:val="center"/>
    </w:pPr>
    <w:rPr>
      <w:rFonts w:ascii="Novecento wide Book" w:hAnsi="Novecento wide Book"/>
      <w:b/>
      <w:caps/>
      <w:color w:val="FFFFFF"/>
      <w:spacing w:val="-10"/>
      <w:sz w:val="80"/>
    </w:rPr>
  </w:style>
  <w:style w:type="character" w:customStyle="1" w:styleId="TitelkleinwitabcnovaChar">
    <w:name w:val="Titel klein wit abcnova Char"/>
    <w:basedOn w:val="TitelabcnovaChar"/>
    <w:link w:val="Titelkleinwitabcnova"/>
    <w:uiPriority w:val="4"/>
    <w:rsid w:val="00C428B6"/>
    <w:rPr>
      <w:rFonts w:ascii="Novecento wide Book" w:hAnsi="Novecento wide Book" w:cs="Maiandra GD"/>
      <w:b/>
      <w:caps/>
      <w:color w:val="FFFFFF"/>
      <w:spacing w:val="-10"/>
      <w:sz w:val="80"/>
      <w:szCs w:val="18"/>
    </w:rPr>
  </w:style>
  <w:style w:type="paragraph" w:customStyle="1" w:styleId="Quotehoofdlettersabcnova">
    <w:name w:val="Quote hoofdletters abcnova"/>
    <w:basedOn w:val="Zsysbasisabcnova"/>
    <w:uiPriority w:val="4"/>
    <w:rsid w:val="00756EF2"/>
    <w:pPr>
      <w:spacing w:line="380" w:lineRule="exact"/>
      <w:jc w:val="both"/>
    </w:pPr>
    <w:rPr>
      <w:rFonts w:ascii="Novecento wide Book" w:hAnsi="Novecento wide Book"/>
      <w:b/>
      <w:caps/>
      <w:color w:val="FFFFFF"/>
      <w:spacing w:val="2"/>
      <w:sz w:val="20"/>
    </w:rPr>
  </w:style>
  <w:style w:type="paragraph" w:customStyle="1" w:styleId="Bovenregelhoofdstukabcnova">
    <w:name w:val="Bovenregel hoofdstuk abcnova"/>
    <w:basedOn w:val="Zsysbasisabcnova"/>
    <w:next w:val="Basistekstabcnova"/>
    <w:link w:val="BovenregelhoofdstukabcnovaChar"/>
    <w:uiPriority w:val="4"/>
    <w:rsid w:val="00E42F7C"/>
    <w:pPr>
      <w:spacing w:after="60" w:line="400" w:lineRule="exact"/>
    </w:pPr>
    <w:rPr>
      <w:rFonts w:ascii="Novecento wide Normal" w:hAnsi="Novecento wide Normal"/>
      <w:caps/>
      <w:color w:val="000000" w:themeColor="text1"/>
      <w:spacing w:val="-6"/>
      <w:sz w:val="30"/>
    </w:rPr>
  </w:style>
  <w:style w:type="character" w:customStyle="1" w:styleId="BovenregelhoofdstukwitabcnovaChar">
    <w:name w:val="Bovenregel hoofdstuk wit abcnova Char"/>
    <w:basedOn w:val="ZsysbasisabcnovaChar"/>
    <w:link w:val="Bovenregelhoofdstukwitabcnova"/>
    <w:rsid w:val="00587C2B"/>
    <w:rPr>
      <w:rFonts w:ascii="Novecento wide Normal" w:hAnsi="Novecento wide Normal" w:cs="Maiandra GD"/>
      <w:caps/>
      <w:color w:val="FFFFFF"/>
      <w:spacing w:val="-6"/>
      <w:sz w:val="30"/>
      <w:szCs w:val="18"/>
    </w:rPr>
  </w:style>
  <w:style w:type="character" w:customStyle="1" w:styleId="BovenregelhoofdstukabcnovaChar">
    <w:name w:val="Bovenregel hoofdstuk abcnova Char"/>
    <w:basedOn w:val="BovenregelhoofdstukwitabcnovaChar"/>
    <w:link w:val="Bovenregelhoofdstukabcnova"/>
    <w:rsid w:val="00E42F7C"/>
    <w:rPr>
      <w:rFonts w:ascii="Novecento wide Normal" w:hAnsi="Novecento wide Normal" w:cs="Maiandra GD"/>
      <w:caps/>
      <w:color w:val="000000" w:themeColor="text1"/>
      <w:spacing w:val="-6"/>
      <w:sz w:val="30"/>
      <w:szCs w:val="18"/>
    </w:rPr>
  </w:style>
  <w:style w:type="paragraph" w:customStyle="1" w:styleId="Kop1zondernummerturquoiseabcnova">
    <w:name w:val="Kop 1 zonder nummer turquoise abcnova"/>
    <w:basedOn w:val="Zsysbasisabcnova"/>
    <w:next w:val="Basistekstabcnova"/>
    <w:link w:val="Kop1zondernummerturquoiseabcnovaChar"/>
    <w:uiPriority w:val="4"/>
    <w:rsid w:val="001F60A8"/>
    <w:pPr>
      <w:keepNext/>
      <w:keepLines/>
      <w:pageBreakBefore/>
      <w:spacing w:after="300" w:line="480" w:lineRule="atLeast"/>
    </w:pPr>
    <w:rPr>
      <w:rFonts w:ascii="ITC Avant Garde Std Md" w:hAnsi="ITC Avant Garde Std Md"/>
      <w:color w:val="81BDC9" w:themeColor="accent1"/>
      <w:spacing w:val="2"/>
      <w:sz w:val="36"/>
      <w:szCs w:val="32"/>
    </w:rPr>
  </w:style>
  <w:style w:type="character" w:customStyle="1" w:styleId="KopInhoudsopgaveabcnovaChar">
    <w:name w:val="Kop Inhoudsopgave abcnova Char"/>
    <w:basedOn w:val="Kop1zondernummerturquoiseabcnovaChar"/>
    <w:link w:val="KopInhoudsopgaveabcnova"/>
    <w:rsid w:val="001F60A8"/>
    <w:rPr>
      <w:rFonts w:ascii="ITC Avant Garde Std Md" w:hAnsi="ITC Avant Garde Std Md" w:cs="Maiandra GD"/>
      <w:color w:val="81BDC9" w:themeColor="accent1"/>
      <w:spacing w:val="2"/>
      <w:sz w:val="36"/>
      <w:szCs w:val="32"/>
    </w:rPr>
  </w:style>
  <w:style w:type="character" w:customStyle="1" w:styleId="Kop1zondernummerturquoiseabcnovaChar">
    <w:name w:val="Kop 1 zonder nummer turquoise abcnova Char"/>
    <w:basedOn w:val="Standaardalinea-lettertype"/>
    <w:link w:val="Kop1zondernummerturquoiseabcnova"/>
    <w:uiPriority w:val="4"/>
    <w:rsid w:val="001F60A8"/>
    <w:rPr>
      <w:rFonts w:ascii="ITC Avant Garde Std Md" w:hAnsi="ITC Avant Garde Std Md" w:cs="Maiandra GD"/>
      <w:color w:val="81BDC9" w:themeColor="accent1"/>
      <w:spacing w:val="2"/>
      <w:sz w:val="36"/>
      <w:szCs w:val="32"/>
    </w:rPr>
  </w:style>
  <w:style w:type="paragraph" w:customStyle="1" w:styleId="Quotewitabcnova">
    <w:name w:val="Quote wit abcnova"/>
    <w:basedOn w:val="Zsysbasisabcnova"/>
    <w:next w:val="Bronabcnova"/>
    <w:uiPriority w:val="4"/>
    <w:rsid w:val="005829AC"/>
    <w:pPr>
      <w:spacing w:line="500" w:lineRule="exact"/>
    </w:pPr>
    <w:rPr>
      <w:rFonts w:ascii="ITC Avant Garde Std Md" w:hAnsi="ITC Avant Garde Std Md"/>
      <w:color w:val="FFFFFF"/>
      <w:sz w:val="42"/>
    </w:rPr>
  </w:style>
  <w:style w:type="paragraph" w:customStyle="1" w:styleId="Bronabcnova">
    <w:name w:val="Bron abcnova"/>
    <w:basedOn w:val="Zsysbasisabcnova"/>
    <w:uiPriority w:val="4"/>
    <w:rsid w:val="0071217C"/>
    <w:pPr>
      <w:spacing w:before="280" w:line="240" w:lineRule="exact"/>
    </w:pPr>
    <w:rPr>
      <w:color w:val="FFFFFF"/>
      <w:spacing w:val="5"/>
      <w:sz w:val="20"/>
    </w:rPr>
  </w:style>
  <w:style w:type="paragraph" w:customStyle="1" w:styleId="Titelwitabcnova">
    <w:name w:val="Titel wit abcnova"/>
    <w:basedOn w:val="Zsysbasisabcnova"/>
    <w:next w:val="Titelabcnova"/>
    <w:link w:val="TitelwitabcnovaChar"/>
    <w:uiPriority w:val="4"/>
    <w:rsid w:val="00BC1E77"/>
    <w:pPr>
      <w:keepLines/>
      <w:spacing w:line="960" w:lineRule="exact"/>
      <w:jc w:val="center"/>
    </w:pPr>
    <w:rPr>
      <w:rFonts w:ascii="Novecento wide Book" w:hAnsi="Novecento wide Book"/>
      <w:b/>
      <w:caps/>
      <w:color w:val="FFFFFF"/>
      <w:spacing w:val="-20"/>
      <w:sz w:val="96"/>
    </w:rPr>
  </w:style>
  <w:style w:type="character" w:customStyle="1" w:styleId="TitelwitabcnovaChar">
    <w:name w:val="Titel wit abcnova Char"/>
    <w:basedOn w:val="TitelabcnovaChar"/>
    <w:link w:val="Titelwitabcnova"/>
    <w:uiPriority w:val="4"/>
    <w:rsid w:val="00BC1E77"/>
    <w:rPr>
      <w:rFonts w:ascii="Novecento wide Book" w:hAnsi="Novecento wide Book" w:cs="Maiandra GD"/>
      <w:b/>
      <w:caps/>
      <w:color w:val="FFFFFF"/>
      <w:spacing w:val="-20"/>
      <w:sz w:val="96"/>
      <w:szCs w:val="18"/>
    </w:rPr>
  </w:style>
  <w:style w:type="paragraph" w:customStyle="1" w:styleId="Naamabcnova">
    <w:name w:val="Naam abcnova"/>
    <w:basedOn w:val="Zsysbasisabcnova"/>
    <w:uiPriority w:val="4"/>
    <w:rsid w:val="00342721"/>
    <w:pPr>
      <w:spacing w:line="840" w:lineRule="exact"/>
    </w:pPr>
    <w:rPr>
      <w:rFonts w:ascii="ITC Avant Garde Std Md" w:hAnsi="ITC Avant Garde Std Md"/>
      <w:color w:val="81BDC9" w:themeColor="accent1"/>
      <w:spacing w:val="-26"/>
      <w:sz w:val="70"/>
    </w:rPr>
  </w:style>
  <w:style w:type="paragraph" w:customStyle="1" w:styleId="Lijnboveninleidingabcnova">
    <w:name w:val="Lijn boven inleiding abcnova"/>
    <w:basedOn w:val="Zsysbasisabcnova"/>
    <w:next w:val="Inleidingabcnova"/>
    <w:uiPriority w:val="4"/>
    <w:rsid w:val="00DA54E8"/>
    <w:pPr>
      <w:spacing w:before="60" w:after="40" w:line="640" w:lineRule="exact"/>
    </w:pPr>
    <w:rPr>
      <w:noProof/>
    </w:rPr>
  </w:style>
  <w:style w:type="paragraph" w:customStyle="1" w:styleId="Inleidingabcnova">
    <w:name w:val="Inleiding abcnova"/>
    <w:basedOn w:val="Zsysbasisabcnova"/>
    <w:uiPriority w:val="4"/>
    <w:rsid w:val="00995675"/>
    <w:pPr>
      <w:spacing w:line="400" w:lineRule="atLeast"/>
    </w:pPr>
    <w:rPr>
      <w:rFonts w:ascii="ITC Avant Garde Std Md" w:hAnsi="ITC Avant Garde Std Md"/>
      <w:color w:val="81BDC9" w:themeColor="accent1"/>
      <w:spacing w:val="-10"/>
      <w:sz w:val="28"/>
    </w:rPr>
  </w:style>
  <w:style w:type="paragraph" w:customStyle="1" w:styleId="Lijnabcnova">
    <w:name w:val="Lijn abcnova"/>
    <w:basedOn w:val="Zsysbasisabcnova"/>
    <w:next w:val="Basistekstabcnova"/>
    <w:uiPriority w:val="4"/>
    <w:rsid w:val="00563A72"/>
    <w:pPr>
      <w:keepNext/>
      <w:pBdr>
        <w:bottom w:val="single" w:sz="24" w:space="1" w:color="81BDC9" w:themeColor="accent1"/>
      </w:pBdr>
      <w:spacing w:after="260" w:line="260" w:lineRule="exact"/>
    </w:pPr>
  </w:style>
  <w:style w:type="paragraph" w:customStyle="1" w:styleId="Periodeabcnova">
    <w:name w:val="Periode abcnova"/>
    <w:basedOn w:val="Zsysbasisabcnova"/>
    <w:next w:val="Projectabcnova"/>
    <w:uiPriority w:val="4"/>
    <w:rsid w:val="00563A72"/>
    <w:pPr>
      <w:keepNext/>
      <w:spacing w:before="300" w:line="440" w:lineRule="exact"/>
    </w:pPr>
    <w:rPr>
      <w:rFonts w:ascii="Novecento wide Normal" w:hAnsi="Novecento wide Normal"/>
      <w:color w:val="81BDC9" w:themeColor="accent1"/>
      <w:spacing w:val="-10"/>
      <w:sz w:val="32"/>
    </w:rPr>
  </w:style>
  <w:style w:type="paragraph" w:customStyle="1" w:styleId="Projectabcnova">
    <w:name w:val="Project abcnova"/>
    <w:basedOn w:val="Zsysbasisabcnova"/>
    <w:next w:val="Basistekstabcnova"/>
    <w:uiPriority w:val="4"/>
    <w:rsid w:val="00563A72"/>
    <w:pPr>
      <w:keepNext/>
      <w:spacing w:after="220" w:line="400" w:lineRule="atLeast"/>
    </w:pPr>
    <w:rPr>
      <w:rFonts w:ascii="ITC Avant Garde Std Md" w:hAnsi="ITC Avant Garde Std Md"/>
      <w:color w:val="81BDC9" w:themeColor="accent1"/>
      <w:spacing w:val="-14"/>
      <w:sz w:val="28"/>
    </w:rPr>
  </w:style>
  <w:style w:type="paragraph" w:customStyle="1" w:styleId="Vluchtkolomkopabcnova">
    <w:name w:val="Vluchtkolom kop abcnova"/>
    <w:basedOn w:val="Zsysbasisabcnova"/>
    <w:uiPriority w:val="4"/>
    <w:rsid w:val="00AD0B26"/>
    <w:pPr>
      <w:spacing w:line="320" w:lineRule="exact"/>
    </w:pPr>
    <w:rPr>
      <w:b/>
      <w:caps/>
      <w:spacing w:val="6"/>
    </w:rPr>
  </w:style>
  <w:style w:type="paragraph" w:customStyle="1" w:styleId="Vluchtkolomlijnabcnova">
    <w:name w:val="Vluchtkolom lijn abcnova"/>
    <w:basedOn w:val="Zsysbasisabcnova"/>
    <w:next w:val="Documentgegevenskopjeabcnova"/>
    <w:uiPriority w:val="4"/>
    <w:rsid w:val="00AD0B26"/>
    <w:pPr>
      <w:pBdr>
        <w:bottom w:val="single" w:sz="24" w:space="1" w:color="81BDC9" w:themeColor="accent1"/>
      </w:pBdr>
      <w:spacing w:after="120" w:line="120" w:lineRule="exact"/>
    </w:pPr>
    <w:rPr>
      <w:sz w:val="12"/>
    </w:rPr>
  </w:style>
  <w:style w:type="paragraph" w:customStyle="1" w:styleId="Vluchtkolomtekstabcnova">
    <w:name w:val="Vluchtkolom tekst abcnova"/>
    <w:basedOn w:val="Zsysbasisdocumentgegevensabcnova"/>
    <w:uiPriority w:val="4"/>
    <w:rsid w:val="007C591D"/>
  </w:style>
  <w:style w:type="paragraph" w:customStyle="1" w:styleId="Vluchtkolomtussenkopjeabcnova">
    <w:name w:val="Vluchtkolom tussenkopje abcnova"/>
    <w:basedOn w:val="Zsysbasisdocumentgegevensabcnova"/>
    <w:next w:val="Vluchtkolomtekstabcnova"/>
    <w:uiPriority w:val="4"/>
    <w:rsid w:val="00AD0B26"/>
    <w:rPr>
      <w:b/>
    </w:rPr>
  </w:style>
  <w:style w:type="table" w:customStyle="1" w:styleId="Tabelstijlbruinabcnova">
    <w:name w:val="Tabelstijl bruin abcnova"/>
    <w:basedOn w:val="Standaardtabel"/>
    <w:uiPriority w:val="99"/>
    <w:rsid w:val="00CF64DE"/>
    <w:pPr>
      <w:spacing w:line="240" w:lineRule="auto"/>
    </w:pPr>
    <w:tblPr>
      <w:tblStyleRowBandSize w:val="1"/>
      <w:tblBorders>
        <w:top w:val="single" w:sz="4" w:space="0" w:color="D6A56B" w:themeColor="accent2"/>
        <w:left w:val="single" w:sz="4" w:space="0" w:color="D6A56B" w:themeColor="accent2"/>
        <w:bottom w:val="single" w:sz="4" w:space="0" w:color="D6A56B" w:themeColor="accent2"/>
        <w:right w:val="single" w:sz="4" w:space="0" w:color="D6A56B" w:themeColor="accent2"/>
        <w:insideH w:val="single" w:sz="4" w:space="0" w:color="D6A56B" w:themeColor="accent2"/>
        <w:insideV w:val="single" w:sz="4" w:space="0" w:color="D6A56B" w:themeColor="accent2"/>
      </w:tblBorders>
    </w:tblPr>
    <w:tblStylePr w:type="firstRow">
      <w:tblPr/>
      <w:tcPr>
        <w:shd w:val="clear" w:color="auto" w:fill="D6A56B" w:themeFill="accent2"/>
      </w:tcPr>
    </w:tblStylePr>
    <w:tblStylePr w:type="band1Horz">
      <w:tblPr/>
      <w:tcPr>
        <w:shd w:val="clear" w:color="auto" w:fill="F6EBE1" w:themeFill="accent4"/>
      </w:tcPr>
    </w:tblStylePr>
  </w:style>
  <w:style w:type="table" w:customStyle="1" w:styleId="Tabelstijlturquoiseabcnova">
    <w:name w:val="Tabelstijl turquoise abcnova"/>
    <w:basedOn w:val="Standaardtabel"/>
    <w:uiPriority w:val="99"/>
    <w:rsid w:val="00984DB2"/>
    <w:pPr>
      <w:spacing w:line="240" w:lineRule="auto"/>
    </w:pPr>
    <w:tblPr>
      <w:tblStyleRowBandSize w:val="1"/>
      <w:tblBorders>
        <w:top w:val="single" w:sz="4" w:space="0" w:color="81BDC9" w:themeColor="accent1"/>
        <w:left w:val="single" w:sz="4" w:space="0" w:color="81BDC9" w:themeColor="accent1"/>
        <w:bottom w:val="single" w:sz="4" w:space="0" w:color="81BDC9" w:themeColor="accent1"/>
        <w:right w:val="single" w:sz="4" w:space="0" w:color="81BDC9" w:themeColor="accent1"/>
        <w:insideH w:val="single" w:sz="4" w:space="0" w:color="81BDC9" w:themeColor="accent1"/>
        <w:insideV w:val="single" w:sz="4" w:space="0" w:color="81BDC9" w:themeColor="accent1"/>
      </w:tblBorders>
    </w:tblPr>
    <w:tcPr>
      <w:shd w:val="clear" w:color="auto" w:fill="auto"/>
    </w:tcPr>
    <w:tblStylePr w:type="firstRow">
      <w:tblPr/>
      <w:tcPr>
        <w:shd w:val="clear" w:color="auto" w:fill="81BDC9" w:themeFill="accent1"/>
      </w:tcPr>
    </w:tblStylePr>
    <w:tblStylePr w:type="band1Horz">
      <w:tblPr/>
      <w:tcPr>
        <w:shd w:val="clear" w:color="auto" w:fill="E3F2F3" w:themeFill="accent3"/>
      </w:tcPr>
    </w:tblStylePr>
  </w:style>
  <w:style w:type="table" w:customStyle="1" w:styleId="Tabelstijlzwartabcnova">
    <w:name w:val="Tabelstijl zwart abcnova"/>
    <w:basedOn w:val="Standaardtabel"/>
    <w:uiPriority w:val="99"/>
    <w:rsid w:val="0082247F"/>
    <w:pPr>
      <w:spacing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000000" w:themeFill="text1"/>
      </w:tcPr>
    </w:tblStylePr>
    <w:tblStylePr w:type="band1Horz">
      <w:tblPr/>
      <w:tcPr>
        <w:shd w:val="clear" w:color="auto" w:fill="D9D9D9" w:themeFill="background1" w:themeFillShade="D9"/>
      </w:tcPr>
    </w:tblStylePr>
  </w:style>
  <w:style w:type="character" w:customStyle="1" w:styleId="Hashtag1">
    <w:name w:val="Hashtag1"/>
    <w:basedOn w:val="Standaardalinea-lettertype"/>
    <w:uiPriority w:val="98"/>
    <w:semiHidden/>
    <w:unhideWhenUsed/>
    <w:rsid w:val="00273938"/>
    <w:rPr>
      <w:color w:val="2B579A"/>
      <w:shd w:val="clear" w:color="auto" w:fill="E6E6E6"/>
    </w:rPr>
  </w:style>
  <w:style w:type="character" w:customStyle="1" w:styleId="Onopgelostemelding1">
    <w:name w:val="Onopgeloste melding1"/>
    <w:basedOn w:val="Standaardalinea-lettertype"/>
    <w:uiPriority w:val="98"/>
    <w:semiHidden/>
    <w:unhideWhenUsed/>
    <w:rsid w:val="00273938"/>
    <w:rPr>
      <w:color w:val="808080"/>
      <w:shd w:val="clear" w:color="auto" w:fill="E6E6E6"/>
    </w:rPr>
  </w:style>
  <w:style w:type="character" w:customStyle="1" w:styleId="Slimmehyperlink1">
    <w:name w:val="Slimme hyperlink1"/>
    <w:basedOn w:val="Standaardalinea-lettertype"/>
    <w:uiPriority w:val="98"/>
    <w:semiHidden/>
    <w:unhideWhenUsed/>
    <w:rsid w:val="00273938"/>
    <w:rPr>
      <w:u w:val="dotted"/>
    </w:rPr>
  </w:style>
  <w:style w:type="character" w:customStyle="1" w:styleId="Vermelding1">
    <w:name w:val="Vermelding1"/>
    <w:basedOn w:val="Standaardalinea-lettertype"/>
    <w:uiPriority w:val="98"/>
    <w:semiHidden/>
    <w:unhideWhenUsed/>
    <w:rsid w:val="00273938"/>
    <w:rPr>
      <w:color w:val="2B579A"/>
      <w:shd w:val="clear" w:color="auto" w:fill="E6E6E6"/>
    </w:rPr>
  </w:style>
  <w:style w:type="character" w:customStyle="1" w:styleId="Kop2Char">
    <w:name w:val="Kop 2 Char"/>
    <w:aliases w:val="Kop 2 abcnova Char"/>
    <w:basedOn w:val="Standaardalinea-lettertype"/>
    <w:link w:val="Kop2"/>
    <w:uiPriority w:val="4"/>
    <w:rsid w:val="008E2CE5"/>
    <w:rPr>
      <w:rFonts w:ascii="Myriad Pro" w:hAnsi="Myriad Pro" w:cs="Maiandra GD"/>
      <w:b/>
      <w:bCs/>
      <w:iCs/>
      <w:sz w:val="24"/>
      <w:szCs w:val="28"/>
    </w:rPr>
  </w:style>
  <w:style w:type="table" w:customStyle="1" w:styleId="Tabelstijlturquoiseabcnova1">
    <w:name w:val="Tabelstijl turquoise abcnova1"/>
    <w:basedOn w:val="Standaardtabel"/>
    <w:uiPriority w:val="99"/>
    <w:rsid w:val="00FD5071"/>
    <w:pPr>
      <w:spacing w:line="240" w:lineRule="auto"/>
    </w:pPr>
    <w:tblPr>
      <w:tblStyleRowBandSize w:val="1"/>
      <w:tblBorders>
        <w:top w:val="single" w:sz="4" w:space="0" w:color="81BDC9"/>
        <w:left w:val="single" w:sz="4" w:space="0" w:color="81BDC9"/>
        <w:bottom w:val="single" w:sz="4" w:space="0" w:color="81BDC9"/>
        <w:right w:val="single" w:sz="4" w:space="0" w:color="81BDC9"/>
        <w:insideH w:val="single" w:sz="4" w:space="0" w:color="81BDC9"/>
        <w:insideV w:val="single" w:sz="4" w:space="0" w:color="81BDC9"/>
      </w:tblBorders>
    </w:tblPr>
    <w:tcPr>
      <w:shd w:val="clear" w:color="auto" w:fill="auto"/>
    </w:tcPr>
    <w:tblStylePr w:type="firstRow">
      <w:tblPr/>
      <w:tcPr>
        <w:shd w:val="clear" w:color="auto" w:fill="81BDC9"/>
      </w:tcPr>
    </w:tblStylePr>
    <w:tblStylePr w:type="band1Horz">
      <w:tblPr/>
      <w:tcPr>
        <w:shd w:val="clear" w:color="auto" w:fill="E3F2F3"/>
      </w:tcPr>
    </w:tblStylePr>
  </w:style>
  <w:style w:type="table" w:customStyle="1" w:styleId="Tabelraster10">
    <w:name w:val="Tabelraster1"/>
    <w:basedOn w:val="Standaardtabel"/>
    <w:next w:val="Tabelraster"/>
    <w:uiPriority w:val="59"/>
    <w:rsid w:val="00FD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uiPriority w:val="99"/>
    <w:semiHidden/>
    <w:rsid w:val="00F8248D"/>
    <w:rPr>
      <w:rFonts w:ascii="Myriad Pro" w:hAnsi="Myriad Pro" w:cs="Maiandra GD"/>
      <w:sz w:val="18"/>
      <w:szCs w:val="18"/>
    </w:rPr>
  </w:style>
  <w:style w:type="paragraph" w:customStyle="1" w:styleId="TableParagraph">
    <w:name w:val="Table Paragraph"/>
    <w:basedOn w:val="Standaard"/>
    <w:uiPriority w:val="1"/>
    <w:qFormat/>
    <w:rsid w:val="001301F0"/>
    <w:pPr>
      <w:widowControl w:val="0"/>
      <w:autoSpaceDE w:val="0"/>
      <w:autoSpaceDN w:val="0"/>
      <w:spacing w:before="47" w:line="240" w:lineRule="auto"/>
      <w:ind w:left="107"/>
    </w:pPr>
    <w:rPr>
      <w:rFonts w:ascii="Georgia" w:eastAsia="Georgia" w:hAnsi="Georgia" w:cs="Georgia"/>
      <w:sz w:val="22"/>
      <w:szCs w:val="22"/>
      <w:lang w:bidi="nl-NL"/>
    </w:rPr>
  </w:style>
  <w:style w:type="paragraph" w:styleId="Revisie">
    <w:name w:val="Revision"/>
    <w:hidden/>
    <w:uiPriority w:val="99"/>
    <w:semiHidden/>
    <w:rsid w:val="009F0680"/>
    <w:pPr>
      <w:spacing w:line="240" w:lineRule="auto"/>
    </w:pPr>
    <w:rPr>
      <w:rFonts w:ascii="Myriad Pro" w:hAnsi="Myriad Pro" w:cs="Maiandra GD"/>
      <w:sz w:val="18"/>
      <w:szCs w:val="18"/>
    </w:rPr>
  </w:style>
  <w:style w:type="character" w:styleId="Onopgelostemelding">
    <w:name w:val="Unresolved Mention"/>
    <w:basedOn w:val="Standaardalinea-lettertype"/>
    <w:uiPriority w:val="99"/>
    <w:semiHidden/>
    <w:unhideWhenUsed/>
    <w:rsid w:val="007645EA"/>
    <w:rPr>
      <w:color w:val="605E5C"/>
      <w:shd w:val="clear" w:color="auto" w:fill="E1DFDD"/>
    </w:rPr>
  </w:style>
  <w:style w:type="numbering" w:customStyle="1" w:styleId="Opsommingbolletjeabcnova1">
    <w:name w:val="Opsomming bolletje abcnova1"/>
    <w:uiPriority w:val="4"/>
    <w:rsid w:val="00CD47CC"/>
  </w:style>
  <w:style w:type="numbering" w:customStyle="1" w:styleId="Opsommingbolletjeabcnova2">
    <w:name w:val="Opsomming bolletje abcnova2"/>
    <w:uiPriority w:val="4"/>
    <w:rsid w:val="00CD47CC"/>
  </w:style>
  <w:style w:type="table" w:customStyle="1" w:styleId="Tabelstijlturquoiseabcnova2">
    <w:name w:val="Tabelstijl turquoise abcnova2"/>
    <w:basedOn w:val="Standaardtabel"/>
    <w:uiPriority w:val="99"/>
    <w:rsid w:val="00CD47CC"/>
    <w:pPr>
      <w:spacing w:line="240" w:lineRule="auto"/>
    </w:pPr>
    <w:rPr>
      <w:lang w:eastAsia="en-US"/>
    </w:rPr>
    <w:tblPr>
      <w:tblStyleRow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tblPr/>
      <w:tcPr>
        <w:shd w:val="clear" w:color="auto" w:fill="4472C4"/>
      </w:tcPr>
    </w:tblStylePr>
  </w:style>
  <w:style w:type="numbering" w:customStyle="1" w:styleId="Opsommingnummerabcnova1">
    <w:name w:val="Opsomming nummer abcnova1"/>
    <w:uiPriority w:val="4"/>
    <w:rsid w:val="00CD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79330">
      <w:bodyDiv w:val="1"/>
      <w:marLeft w:val="0"/>
      <w:marRight w:val="0"/>
      <w:marTop w:val="0"/>
      <w:marBottom w:val="0"/>
      <w:divBdr>
        <w:top w:val="none" w:sz="0" w:space="0" w:color="auto"/>
        <w:left w:val="none" w:sz="0" w:space="0" w:color="auto"/>
        <w:bottom w:val="none" w:sz="0" w:space="0" w:color="auto"/>
        <w:right w:val="none" w:sz="0" w:space="0" w:color="auto"/>
      </w:divBdr>
    </w:div>
    <w:div w:id="240724898">
      <w:bodyDiv w:val="1"/>
      <w:marLeft w:val="0"/>
      <w:marRight w:val="0"/>
      <w:marTop w:val="0"/>
      <w:marBottom w:val="0"/>
      <w:divBdr>
        <w:top w:val="none" w:sz="0" w:space="0" w:color="auto"/>
        <w:left w:val="none" w:sz="0" w:space="0" w:color="auto"/>
        <w:bottom w:val="none" w:sz="0" w:space="0" w:color="auto"/>
        <w:right w:val="none" w:sz="0" w:space="0" w:color="auto"/>
      </w:divBdr>
    </w:div>
    <w:div w:id="338971202">
      <w:bodyDiv w:val="1"/>
      <w:marLeft w:val="0"/>
      <w:marRight w:val="0"/>
      <w:marTop w:val="0"/>
      <w:marBottom w:val="0"/>
      <w:divBdr>
        <w:top w:val="none" w:sz="0" w:space="0" w:color="auto"/>
        <w:left w:val="none" w:sz="0" w:space="0" w:color="auto"/>
        <w:bottom w:val="none" w:sz="0" w:space="0" w:color="auto"/>
        <w:right w:val="none" w:sz="0" w:space="0" w:color="auto"/>
      </w:divBdr>
    </w:div>
    <w:div w:id="348413963">
      <w:bodyDiv w:val="1"/>
      <w:marLeft w:val="0"/>
      <w:marRight w:val="0"/>
      <w:marTop w:val="0"/>
      <w:marBottom w:val="0"/>
      <w:divBdr>
        <w:top w:val="none" w:sz="0" w:space="0" w:color="auto"/>
        <w:left w:val="none" w:sz="0" w:space="0" w:color="auto"/>
        <w:bottom w:val="none" w:sz="0" w:space="0" w:color="auto"/>
        <w:right w:val="none" w:sz="0" w:space="0" w:color="auto"/>
      </w:divBdr>
    </w:div>
    <w:div w:id="547647390">
      <w:bodyDiv w:val="1"/>
      <w:marLeft w:val="0"/>
      <w:marRight w:val="0"/>
      <w:marTop w:val="0"/>
      <w:marBottom w:val="0"/>
      <w:divBdr>
        <w:top w:val="none" w:sz="0" w:space="0" w:color="auto"/>
        <w:left w:val="none" w:sz="0" w:space="0" w:color="auto"/>
        <w:bottom w:val="none" w:sz="0" w:space="0" w:color="auto"/>
        <w:right w:val="none" w:sz="0" w:space="0" w:color="auto"/>
      </w:divBdr>
    </w:div>
    <w:div w:id="742458185">
      <w:bodyDiv w:val="1"/>
      <w:marLeft w:val="0"/>
      <w:marRight w:val="0"/>
      <w:marTop w:val="0"/>
      <w:marBottom w:val="0"/>
      <w:divBdr>
        <w:top w:val="none" w:sz="0" w:space="0" w:color="auto"/>
        <w:left w:val="none" w:sz="0" w:space="0" w:color="auto"/>
        <w:bottom w:val="none" w:sz="0" w:space="0" w:color="auto"/>
        <w:right w:val="none" w:sz="0" w:space="0" w:color="auto"/>
      </w:divBdr>
    </w:div>
    <w:div w:id="904879960">
      <w:bodyDiv w:val="1"/>
      <w:marLeft w:val="0"/>
      <w:marRight w:val="0"/>
      <w:marTop w:val="0"/>
      <w:marBottom w:val="0"/>
      <w:divBdr>
        <w:top w:val="none" w:sz="0" w:space="0" w:color="auto"/>
        <w:left w:val="none" w:sz="0" w:space="0" w:color="auto"/>
        <w:bottom w:val="none" w:sz="0" w:space="0" w:color="auto"/>
        <w:right w:val="none" w:sz="0" w:space="0" w:color="auto"/>
      </w:divBdr>
    </w:div>
    <w:div w:id="1010182050">
      <w:bodyDiv w:val="1"/>
      <w:marLeft w:val="0"/>
      <w:marRight w:val="0"/>
      <w:marTop w:val="0"/>
      <w:marBottom w:val="0"/>
      <w:divBdr>
        <w:top w:val="none" w:sz="0" w:space="0" w:color="auto"/>
        <w:left w:val="none" w:sz="0" w:space="0" w:color="auto"/>
        <w:bottom w:val="none" w:sz="0" w:space="0" w:color="auto"/>
        <w:right w:val="none" w:sz="0" w:space="0" w:color="auto"/>
      </w:divBdr>
    </w:div>
    <w:div w:id="136906668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58532615">
      <w:bodyDiv w:val="1"/>
      <w:marLeft w:val="0"/>
      <w:marRight w:val="0"/>
      <w:marTop w:val="0"/>
      <w:marBottom w:val="0"/>
      <w:divBdr>
        <w:top w:val="none" w:sz="0" w:space="0" w:color="auto"/>
        <w:left w:val="none" w:sz="0" w:space="0" w:color="auto"/>
        <w:bottom w:val="none" w:sz="0" w:space="0" w:color="auto"/>
        <w:right w:val="none" w:sz="0" w:space="0" w:color="auto"/>
      </w:divBdr>
    </w:div>
    <w:div w:id="1905791735">
      <w:bodyDiv w:val="1"/>
      <w:marLeft w:val="0"/>
      <w:marRight w:val="0"/>
      <w:marTop w:val="0"/>
      <w:marBottom w:val="0"/>
      <w:divBdr>
        <w:top w:val="none" w:sz="0" w:space="0" w:color="auto"/>
        <w:left w:val="none" w:sz="0" w:space="0" w:color="auto"/>
        <w:bottom w:val="none" w:sz="0" w:space="0" w:color="auto"/>
        <w:right w:val="none" w:sz="0" w:space="0" w:color="auto"/>
      </w:divBdr>
    </w:div>
    <w:div w:id="2000452814">
      <w:bodyDiv w:val="1"/>
      <w:marLeft w:val="0"/>
      <w:marRight w:val="0"/>
      <w:marTop w:val="0"/>
      <w:marBottom w:val="0"/>
      <w:divBdr>
        <w:top w:val="none" w:sz="0" w:space="0" w:color="auto"/>
        <w:left w:val="none" w:sz="0" w:space="0" w:color="auto"/>
        <w:bottom w:val="none" w:sz="0" w:space="0" w:color="auto"/>
        <w:right w:val="none" w:sz="0" w:space="0" w:color="auto"/>
      </w:divBdr>
    </w:div>
    <w:div w:id="2071689938">
      <w:bodyDiv w:val="1"/>
      <w:marLeft w:val="0"/>
      <w:marRight w:val="0"/>
      <w:marTop w:val="0"/>
      <w:marBottom w:val="0"/>
      <w:divBdr>
        <w:top w:val="none" w:sz="0" w:space="0" w:color="auto"/>
        <w:left w:val="none" w:sz="0" w:space="0" w:color="auto"/>
        <w:bottom w:val="none" w:sz="0" w:space="0" w:color="auto"/>
        <w:right w:val="none" w:sz="0" w:space="0" w:color="auto"/>
      </w:divBdr>
    </w:div>
    <w:div w:id="21090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ED32865D93416FA47D7E64FB736B06"/>
        <w:category>
          <w:name w:val="Algemeen"/>
          <w:gallery w:val="placeholder"/>
        </w:category>
        <w:types>
          <w:type w:val="bbPlcHdr"/>
        </w:types>
        <w:behaviors>
          <w:behavior w:val="content"/>
        </w:behaviors>
        <w:guid w:val="{48EDAEBD-6A04-4C1D-8697-A719315EF1E1}"/>
      </w:docPartPr>
      <w:docPartBody>
        <w:p w:rsidR="009A1623" w:rsidRDefault="009A1623" w:rsidP="009A1623">
          <w:pPr>
            <w:pStyle w:val="C0ED32865D93416FA47D7E64FB736B06"/>
          </w:pPr>
          <w:r w:rsidRPr="00EB5D23">
            <w:rPr>
              <w:rStyle w:val="Tekstvantijdelijkeaanduiding"/>
            </w:rPr>
            <w:fldChar w:fldCharType="begin"/>
          </w:r>
          <w:r w:rsidRPr="00EB5D23">
            <w:rPr>
              <w:rStyle w:val="Tekstvantijdelijkeaanduiding"/>
            </w:rPr>
            <w:fldChar w:fldCharType="end"/>
          </w:r>
          <w:r w:rsidRPr="00EB5D23">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ITC Avant Garde Std Md">
    <w:altName w:val="Myriad"/>
    <w:panose1 w:val="02000503050000020004"/>
    <w:charset w:val="00"/>
    <w:family w:val="auto"/>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Novecento wide Book">
    <w:panose1 w:val="00000805000000000000"/>
    <w:charset w:val="00"/>
    <w:family w:val="auto"/>
    <w:pitch w:val="variable"/>
    <w:sig w:usb0="00000007" w:usb1="00000000" w:usb2="00000000" w:usb3="00000000" w:csb0="00000093" w:csb1="00000000"/>
  </w:font>
  <w:font w:name="Novecento wide Light">
    <w:panose1 w:val="00000405000000000000"/>
    <w:charset w:val="00"/>
    <w:family w:val="auto"/>
    <w:pitch w:val="variable"/>
    <w:sig w:usb0="00000007" w:usb1="00000000" w:usb2="00000000" w:usb3="00000000" w:csb0="00000093" w:csb1="00000000"/>
  </w:font>
  <w:font w:name="Novecento wide Normal">
    <w:altName w:val="Courier New"/>
    <w:panose1 w:val="00000505000000000000"/>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23"/>
    <w:rsid w:val="00047F4D"/>
    <w:rsid w:val="000714DE"/>
    <w:rsid w:val="000C644A"/>
    <w:rsid w:val="000F2CCB"/>
    <w:rsid w:val="00103CDB"/>
    <w:rsid w:val="001A2051"/>
    <w:rsid w:val="00225C74"/>
    <w:rsid w:val="00263CF2"/>
    <w:rsid w:val="00301A35"/>
    <w:rsid w:val="00386058"/>
    <w:rsid w:val="003C18DA"/>
    <w:rsid w:val="005C2C83"/>
    <w:rsid w:val="006941DD"/>
    <w:rsid w:val="006D2884"/>
    <w:rsid w:val="007A4EB9"/>
    <w:rsid w:val="00842262"/>
    <w:rsid w:val="00866EAD"/>
    <w:rsid w:val="009257E5"/>
    <w:rsid w:val="009A1623"/>
    <w:rsid w:val="009A7049"/>
    <w:rsid w:val="009C1DEA"/>
    <w:rsid w:val="009F4174"/>
    <w:rsid w:val="00A436E2"/>
    <w:rsid w:val="00A9102C"/>
    <w:rsid w:val="00AA4284"/>
    <w:rsid w:val="00B2445C"/>
    <w:rsid w:val="00B24BCD"/>
    <w:rsid w:val="00C957B7"/>
    <w:rsid w:val="00CA51A3"/>
    <w:rsid w:val="00CC07A3"/>
    <w:rsid w:val="00CE56F2"/>
    <w:rsid w:val="00CF6008"/>
    <w:rsid w:val="00D1489C"/>
    <w:rsid w:val="00D42E34"/>
    <w:rsid w:val="00D56E52"/>
    <w:rsid w:val="00F23734"/>
    <w:rsid w:val="00F33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9A1623"/>
    <w:rPr>
      <w:color w:val="000000"/>
      <w:bdr w:val="none" w:sz="0" w:space="0" w:color="auto"/>
      <w:shd w:val="clear" w:color="auto" w:fill="FFFF00"/>
    </w:rPr>
  </w:style>
  <w:style w:type="paragraph" w:customStyle="1" w:styleId="C0ED32865D93416FA47D7E64FB736B06">
    <w:name w:val="C0ED32865D93416FA47D7E64FB736B06"/>
    <w:rsid w:val="009A1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leuren abcnova">
      <a:dk1>
        <a:srgbClr val="000000"/>
      </a:dk1>
      <a:lt1>
        <a:srgbClr val="FFFFFF"/>
      </a:lt1>
      <a:dk2>
        <a:srgbClr val="231F20"/>
      </a:dk2>
      <a:lt2>
        <a:srgbClr val="FFFFFF"/>
      </a:lt2>
      <a:accent1>
        <a:srgbClr val="81BDC9"/>
      </a:accent1>
      <a:accent2>
        <a:srgbClr val="D6A56B"/>
      </a:accent2>
      <a:accent3>
        <a:srgbClr val="E3F2F3"/>
      </a:accent3>
      <a:accent4>
        <a:srgbClr val="F6EBE1"/>
      </a:accent4>
      <a:accent5>
        <a:srgbClr val="316873"/>
      </a:accent5>
      <a:accent6>
        <a:srgbClr val="7D5422"/>
      </a:accent6>
      <a:hlink>
        <a:srgbClr val="000000"/>
      </a:hlink>
      <a:folHlink>
        <a:srgbClr val="000000"/>
      </a:folHlink>
    </a:clrScheme>
    <a:fontScheme name="Lettertypen abcnova">
      <a:majorFont>
        <a:latin typeface="Myriad Pro"/>
        <a:ea typeface=""/>
        <a:cs typeface=""/>
      </a:majorFont>
      <a:minorFont>
        <a:latin typeface="Myriad Pro"/>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Datum/>
  <Titel>Selectieleidraad Niet-openbare Europese aanbesteding uitvoerende partijen MKC de Schatkaart Centrumeiland</Titel>
</ju>
</file>

<file path=customXml/itemProps1.xml><?xml version="1.0" encoding="utf-8"?>
<ds:datastoreItem xmlns:ds="http://schemas.openxmlformats.org/officeDocument/2006/customXml" ds:itemID="{0AF4E073-0317-49D9-8D15-44E3A6E6BB71}">
  <ds:schemaRefs>
    <ds:schemaRef ds:uri="http://schemas.openxmlformats.org/officeDocument/2006/bibliography"/>
  </ds:schemaRefs>
</ds:datastoreItem>
</file>

<file path=customXml/itemProps2.xml><?xml version="1.0" encoding="utf-8"?>
<ds:datastoreItem xmlns:ds="http://schemas.openxmlformats.org/officeDocument/2006/customXml" ds:itemID="{F9B77798-BA78-4C04-A506-0B3DE38A926D}">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2136</Words>
  <Characters>15518</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abcnova</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Henrico Baakman | ABC Nova</dc:creator>
  <cp:keywords/>
  <dc:description>sjabloonversie 1.4a - 22 september 2017_x000d_
sjablonen: www.JoulesUnlimited.nl</dc:description>
  <cp:lastModifiedBy>Vincent Min | abcnova</cp:lastModifiedBy>
  <cp:revision>19</cp:revision>
  <cp:lastPrinted>2020-12-14T12:46:00Z</cp:lastPrinted>
  <dcterms:created xsi:type="dcterms:W3CDTF">2021-01-25T14:37:00Z</dcterms:created>
  <dcterms:modified xsi:type="dcterms:W3CDTF">2021-01-26T14:18:00Z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staand Maatschappelijk abcnova.dotx</vt:lpwstr>
  </property>
</Properties>
</file>