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BCD" w:rsidRDefault="00142BCD" w:rsidP="001F50B8">
      <w:pPr>
        <w:ind w:left="-851"/>
        <w:rPr>
          <w:lang w:val="en-GB"/>
        </w:rPr>
      </w:pPr>
    </w:p>
    <w:p w:rsidR="00905394" w:rsidRDefault="00905394" w:rsidP="00645EC4">
      <w:pPr>
        <w:pStyle w:val="Kopzondernummering"/>
      </w:pPr>
    </w:p>
    <w:p w:rsidR="00905394" w:rsidRPr="00905394" w:rsidRDefault="00905394" w:rsidP="00905394"/>
    <w:p w:rsidR="00905394" w:rsidRPr="00905394" w:rsidRDefault="001109E6" w:rsidP="00905394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-835025</wp:posOffset>
                </wp:positionH>
                <wp:positionV relativeFrom="paragraph">
                  <wp:posOffset>79375</wp:posOffset>
                </wp:positionV>
                <wp:extent cx="5076825" cy="2714625"/>
                <wp:effectExtent l="3175" t="317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6825" cy="271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EE0" w:rsidRPr="002D69B4" w:rsidRDefault="00F74EE0" w:rsidP="00F74EE0">
                            <w:pPr>
                              <w:pStyle w:val="Geenafstand"/>
                              <w:rPr>
                                <w:b/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:rsidR="00194D90" w:rsidRDefault="00194D90" w:rsidP="00194D90">
                            <w:pPr>
                              <w:pStyle w:val="Geenafstand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A85E26">
                              <w:rPr>
                                <w:b/>
                                <w:sz w:val="32"/>
                                <w:szCs w:val="32"/>
                              </w:rPr>
                              <w:t xml:space="preserve">Bijlage </w:t>
                            </w:r>
                            <w:r w:rsidR="00952775" w:rsidRPr="00A85E26">
                              <w:rPr>
                                <w:b/>
                                <w:sz w:val="32"/>
                                <w:szCs w:val="32"/>
                              </w:rPr>
                              <w:t>3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Specificatie referentieopdracht</w:t>
                            </w:r>
                          </w:p>
                          <w:p w:rsidR="00194D90" w:rsidRDefault="00194D90" w:rsidP="00F74EE0">
                            <w:pPr>
                              <w:pStyle w:val="Geenafstand"/>
                              <w:rPr>
                                <w:color w:val="00B0F0"/>
                                <w:sz w:val="64"/>
                                <w:szCs w:val="64"/>
                              </w:rPr>
                            </w:pPr>
                          </w:p>
                          <w:p w:rsidR="000D6FA0" w:rsidRDefault="00194D90" w:rsidP="00F74EE0">
                            <w:pPr>
                              <w:pStyle w:val="Geenafstand"/>
                              <w:rPr>
                                <w:color w:val="00B0F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color w:val="00B0F0"/>
                                <w:sz w:val="64"/>
                                <w:szCs w:val="64"/>
                              </w:rPr>
                              <w:t>Europese aanbesteding</w:t>
                            </w:r>
                          </w:p>
                          <w:p w:rsidR="00F74EE0" w:rsidRPr="00A85E26" w:rsidRDefault="00A85E26" w:rsidP="00F74EE0">
                            <w:pPr>
                              <w:pStyle w:val="Geenafstand"/>
                              <w:rPr>
                                <w:sz w:val="36"/>
                                <w:szCs w:val="36"/>
                              </w:rPr>
                            </w:pPr>
                            <w:r w:rsidRPr="00A85E26">
                              <w:rPr>
                                <w:sz w:val="36"/>
                                <w:szCs w:val="36"/>
                              </w:rPr>
                              <w:t>Overig textiel ten behoeve van justitiabelen</w:t>
                            </w:r>
                          </w:p>
                          <w:p w:rsidR="00194D90" w:rsidRDefault="00194D90" w:rsidP="00F74EE0">
                            <w:pPr>
                              <w:pStyle w:val="Geenafstand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BC75D5" w:rsidRPr="00BC75D5" w:rsidRDefault="00A85E26" w:rsidP="00F74EE0">
                            <w:pPr>
                              <w:pStyle w:val="Geenafstand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Kenmerk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 w:rsidRPr="00A85E26">
                              <w:rPr>
                                <w:sz w:val="32"/>
                                <w:szCs w:val="32"/>
                              </w:rPr>
                              <w:t>SSC IUC/DJI/INKEA/LvH/2020-2</w:t>
                            </w:r>
                          </w:p>
                          <w:p w:rsidR="00BC75D5" w:rsidRPr="00BC75D5" w:rsidRDefault="00A85E26" w:rsidP="00F74EE0">
                            <w:pPr>
                              <w:pStyle w:val="Geenafstand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Versienummer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  <w:t>1.0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5.75pt;margin-top:6.25pt;width:399.75pt;height:21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" filled="f" stroked="f" strokecolor="#09f">
                <v:textbox inset="0,0,0,0">
                  <w:txbxContent>
                    <w:p w:rsidR="00F74EE0" w:rsidRPr="002D69B4" w:rsidRDefault="00F74EE0" w:rsidP="00F74EE0">
                      <w:pPr>
                        <w:pStyle w:val="Geenafstand"/>
                        <w:rPr>
                          <w:b/>
                          <w:color w:val="00B0F0"/>
                          <w:sz w:val="32"/>
                          <w:szCs w:val="32"/>
                        </w:rPr>
                      </w:pPr>
                    </w:p>
                    <w:p w:rsidR="00194D90" w:rsidRDefault="00194D90" w:rsidP="00194D90">
                      <w:pPr>
                        <w:pStyle w:val="Geenafstand"/>
                        <w:rPr>
                          <w:b/>
                          <w:sz w:val="32"/>
                          <w:szCs w:val="32"/>
                        </w:rPr>
                      </w:pPr>
                      <w:r w:rsidRPr="00A85E26">
                        <w:rPr>
                          <w:b/>
                          <w:sz w:val="32"/>
                          <w:szCs w:val="32"/>
                        </w:rPr>
                        <w:t xml:space="preserve">Bijlage </w:t>
                      </w:r>
                      <w:r w:rsidR="00952775" w:rsidRPr="00A85E26">
                        <w:rPr>
                          <w:b/>
                          <w:sz w:val="32"/>
                          <w:szCs w:val="32"/>
                        </w:rPr>
                        <w:t>3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Specificatie referentieopdracht</w:t>
                      </w:r>
                    </w:p>
                    <w:p w:rsidR="00194D90" w:rsidRDefault="00194D90" w:rsidP="00F74EE0">
                      <w:pPr>
                        <w:pStyle w:val="Geenafstand"/>
                        <w:rPr>
                          <w:color w:val="00B0F0"/>
                          <w:sz w:val="64"/>
                          <w:szCs w:val="64"/>
                        </w:rPr>
                      </w:pPr>
                    </w:p>
                    <w:p w:rsidR="000D6FA0" w:rsidRDefault="00194D90" w:rsidP="00F74EE0">
                      <w:pPr>
                        <w:pStyle w:val="Geenafstand"/>
                        <w:rPr>
                          <w:color w:val="00B0F0"/>
                          <w:sz w:val="64"/>
                          <w:szCs w:val="64"/>
                        </w:rPr>
                      </w:pPr>
                      <w:r>
                        <w:rPr>
                          <w:color w:val="00B0F0"/>
                          <w:sz w:val="64"/>
                          <w:szCs w:val="64"/>
                        </w:rPr>
                        <w:t>Europese aanbesteding</w:t>
                      </w:r>
                    </w:p>
                    <w:p w:rsidR="00F74EE0" w:rsidRPr="00A85E26" w:rsidRDefault="00A85E26" w:rsidP="00F74EE0">
                      <w:pPr>
                        <w:pStyle w:val="Geenafstand"/>
                        <w:rPr>
                          <w:sz w:val="36"/>
                          <w:szCs w:val="36"/>
                        </w:rPr>
                      </w:pPr>
                      <w:r w:rsidRPr="00A85E26">
                        <w:rPr>
                          <w:sz w:val="36"/>
                          <w:szCs w:val="36"/>
                        </w:rPr>
                        <w:t>Overig textiel ten behoeve van justitiabelen</w:t>
                      </w:r>
                    </w:p>
                    <w:p w:rsidR="00194D90" w:rsidRDefault="00194D90" w:rsidP="00F74EE0">
                      <w:pPr>
                        <w:pStyle w:val="Geenafstand"/>
                        <w:rPr>
                          <w:sz w:val="28"/>
                          <w:szCs w:val="28"/>
                        </w:rPr>
                      </w:pPr>
                    </w:p>
                    <w:p w:rsidR="00BC75D5" w:rsidRPr="00BC75D5" w:rsidRDefault="00A85E26" w:rsidP="00F74EE0">
                      <w:pPr>
                        <w:pStyle w:val="Geenafstand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Kenmerk </w:t>
                      </w:r>
                      <w:r>
                        <w:rPr>
                          <w:sz w:val="32"/>
                          <w:szCs w:val="32"/>
                        </w:rPr>
                        <w:tab/>
                      </w:r>
                      <w:r>
                        <w:rPr>
                          <w:sz w:val="32"/>
                          <w:szCs w:val="32"/>
                        </w:rPr>
                        <w:tab/>
                      </w:r>
                      <w:r>
                        <w:rPr>
                          <w:sz w:val="32"/>
                          <w:szCs w:val="32"/>
                        </w:rPr>
                        <w:tab/>
                      </w:r>
                      <w:r>
                        <w:rPr>
                          <w:sz w:val="32"/>
                          <w:szCs w:val="32"/>
                        </w:rPr>
                        <w:tab/>
                      </w:r>
                      <w:r>
                        <w:rPr>
                          <w:sz w:val="32"/>
                          <w:szCs w:val="32"/>
                        </w:rPr>
                        <w:tab/>
                      </w:r>
                      <w:r>
                        <w:rPr>
                          <w:sz w:val="32"/>
                          <w:szCs w:val="32"/>
                        </w:rPr>
                        <w:tab/>
                      </w:r>
                      <w:r w:rsidRPr="00A85E26">
                        <w:rPr>
                          <w:sz w:val="32"/>
                          <w:szCs w:val="32"/>
                        </w:rPr>
                        <w:t>SSC IUC/DJI/INKEA/LvH/2020-2</w:t>
                      </w:r>
                    </w:p>
                    <w:p w:rsidR="00BC75D5" w:rsidRPr="00BC75D5" w:rsidRDefault="00A85E26" w:rsidP="00F74EE0">
                      <w:pPr>
                        <w:pStyle w:val="Geenafstand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Versienummer</w:t>
                      </w:r>
                      <w:r>
                        <w:rPr>
                          <w:sz w:val="32"/>
                          <w:szCs w:val="32"/>
                        </w:rPr>
                        <w:tab/>
                      </w:r>
                      <w:r>
                        <w:rPr>
                          <w:sz w:val="32"/>
                          <w:szCs w:val="32"/>
                        </w:rPr>
                        <w:tab/>
                        <w:t>1.0</w:t>
                      </w:r>
                    </w:p>
                  </w:txbxContent>
                </v:textbox>
              </v:shape>
            </w:pict>
          </mc:Fallback>
        </mc:AlternateContent>
      </w:r>
    </w:p>
    <w:p w:rsidR="00905394" w:rsidRPr="00905394" w:rsidRDefault="00905394" w:rsidP="00905394"/>
    <w:p w:rsidR="00905394" w:rsidRPr="00905394" w:rsidRDefault="00905394" w:rsidP="00905394"/>
    <w:p w:rsidR="00905394" w:rsidRPr="00905394" w:rsidRDefault="00905394" w:rsidP="00905394"/>
    <w:p w:rsidR="00905394" w:rsidRPr="00905394" w:rsidRDefault="00905394" w:rsidP="00905394"/>
    <w:p w:rsidR="00905394" w:rsidRPr="00905394" w:rsidRDefault="00905394" w:rsidP="00905394"/>
    <w:p w:rsidR="00905394" w:rsidRPr="00905394" w:rsidRDefault="00905394" w:rsidP="00905394"/>
    <w:p w:rsidR="00905394" w:rsidRPr="00905394" w:rsidRDefault="00905394" w:rsidP="00905394">
      <w:pPr>
        <w:jc w:val="right"/>
      </w:pPr>
    </w:p>
    <w:p w:rsidR="00905394" w:rsidRPr="00905394" w:rsidRDefault="00905394" w:rsidP="00905394"/>
    <w:p w:rsidR="00BC75D5" w:rsidRDefault="00BC75D5" w:rsidP="0089074F">
      <w:pPr>
        <w:pStyle w:val="Kopzondernummering"/>
        <w:ind w:left="-993" w:firstLine="993"/>
      </w:pPr>
      <w:bookmarkStart w:id="0" w:name="_Toc209500354"/>
      <w:bookmarkStart w:id="1" w:name="_Toc209580557"/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BC75D5">
      <w:pPr>
        <w:pStyle w:val="Kopzondernummering"/>
        <w:spacing w:after="0" w:line="0" w:lineRule="atLeast"/>
        <w:ind w:left="-993" w:firstLine="993"/>
      </w:pPr>
    </w:p>
    <w:p w:rsidR="00BC75D5" w:rsidRDefault="00BC75D5" w:rsidP="00BC75D5">
      <w:pPr>
        <w:pStyle w:val="Kopzondernummering"/>
        <w:spacing w:after="0" w:line="0" w:lineRule="atLeast"/>
        <w:ind w:left="-993" w:firstLine="993"/>
      </w:pPr>
    </w:p>
    <w:p w:rsidR="00BC75D5" w:rsidRDefault="00BC75D5" w:rsidP="00BC75D5">
      <w:pPr>
        <w:pStyle w:val="Kopzondernummering"/>
        <w:spacing w:after="0" w:line="0" w:lineRule="atLeast"/>
        <w:ind w:left="-993" w:firstLine="993"/>
      </w:pPr>
    </w:p>
    <w:p w:rsidR="00BC75D5" w:rsidRDefault="00BC75D5" w:rsidP="00BC75D5">
      <w:pPr>
        <w:pStyle w:val="Kopzondernummering"/>
        <w:spacing w:after="0" w:line="0" w:lineRule="atLeast"/>
        <w:ind w:left="-993" w:firstLine="993"/>
      </w:pPr>
    </w:p>
    <w:p w:rsidR="00BC75D5" w:rsidRDefault="00BC75D5" w:rsidP="00BC75D5">
      <w:pPr>
        <w:pStyle w:val="Kopzondernummering"/>
        <w:spacing w:after="0" w:line="0" w:lineRule="atLeast"/>
        <w:ind w:left="-993" w:firstLine="993"/>
      </w:pPr>
    </w:p>
    <w:p w:rsidR="00BC75D5" w:rsidRDefault="00BC75D5" w:rsidP="00BC75D5">
      <w:pPr>
        <w:pStyle w:val="Kopzondernummering"/>
        <w:spacing w:after="0" w:line="0" w:lineRule="atLeast"/>
        <w:ind w:left="-993" w:firstLine="993"/>
      </w:pPr>
    </w:p>
    <w:bookmarkEnd w:id="0"/>
    <w:bookmarkEnd w:id="1"/>
    <w:p w:rsidR="00BC75D5" w:rsidRDefault="00BC75D5">
      <w:pPr>
        <w:spacing w:line="240" w:lineRule="auto"/>
        <w:rPr>
          <w:rFonts w:eastAsia="MS Mincho"/>
          <w:b/>
          <w:sz w:val="20"/>
          <w:szCs w:val="20"/>
        </w:rPr>
      </w:pPr>
      <w:r>
        <w:rPr>
          <w:rFonts w:eastAsia="MS Mincho"/>
          <w:b/>
          <w:sz w:val="20"/>
          <w:szCs w:val="20"/>
        </w:rPr>
        <w:br w:type="page"/>
      </w:r>
    </w:p>
    <w:p w:rsidR="00227FC7" w:rsidRPr="00952775" w:rsidRDefault="00227FC7" w:rsidP="00227FC7">
      <w:pPr>
        <w:spacing w:before="120" w:after="120" w:line="280" w:lineRule="atLeast"/>
        <w:rPr>
          <w:rFonts w:eastAsia="MS Mincho"/>
          <w:b/>
          <w:sz w:val="20"/>
          <w:szCs w:val="20"/>
        </w:rPr>
      </w:pPr>
      <w:r w:rsidRPr="00952775">
        <w:rPr>
          <w:rFonts w:eastAsia="MS Mincho"/>
          <w:b/>
          <w:sz w:val="20"/>
          <w:szCs w:val="20"/>
        </w:rPr>
        <w:lastRenderedPageBreak/>
        <w:t>Per referentieopdracht dient u één formulier in te vullen.</w:t>
      </w:r>
    </w:p>
    <w:p w:rsidR="00227FC7" w:rsidRPr="00952775" w:rsidRDefault="00227FC7" w:rsidP="00227FC7"/>
    <w:tbl>
      <w:tblPr>
        <w:tblW w:w="9644" w:type="dxa"/>
        <w:tblInd w:w="-1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7"/>
        <w:gridCol w:w="5107"/>
      </w:tblGrid>
      <w:tr w:rsidR="00227FC7" w:rsidRPr="00952775" w:rsidTr="001F50B8">
        <w:trPr>
          <w:cantSplit/>
        </w:trPr>
        <w:tc>
          <w:tcPr>
            <w:tcW w:w="9644" w:type="dxa"/>
            <w:gridSpan w:val="2"/>
            <w:shd w:val="pct12" w:color="auto" w:fill="FFFFFF"/>
          </w:tcPr>
          <w:p w:rsidR="00227FC7" w:rsidRPr="00952775" w:rsidRDefault="00227FC7" w:rsidP="004B4632">
            <w:pPr>
              <w:spacing w:line="280" w:lineRule="atLeast"/>
              <w:jc w:val="center"/>
              <w:rPr>
                <w:rFonts w:eastAsia="MS Mincho"/>
                <w:b/>
                <w:i/>
                <w:kern w:val="28"/>
                <w:sz w:val="24"/>
              </w:rPr>
            </w:pPr>
            <w:bookmarkStart w:id="2" w:name="_Toc430424057"/>
            <w:r w:rsidRPr="00952775">
              <w:rPr>
                <w:rFonts w:eastAsia="MS Mincho"/>
                <w:b/>
                <w:kern w:val="28"/>
                <w:sz w:val="24"/>
              </w:rPr>
              <w:t>Referentie</w:t>
            </w:r>
            <w:bookmarkEnd w:id="2"/>
            <w:r w:rsidR="00B866A0">
              <w:rPr>
                <w:rFonts w:eastAsia="MS Mincho"/>
                <w:b/>
                <w:kern w:val="28"/>
                <w:sz w:val="24"/>
              </w:rPr>
              <w:t xml:space="preserve">opdracht i.h.k.v. </w:t>
            </w:r>
            <w:r w:rsidR="00B866A0" w:rsidRPr="00B866A0">
              <w:rPr>
                <w:rFonts w:eastAsia="MS Mincho"/>
                <w:b/>
                <w:kern w:val="28"/>
                <w:sz w:val="24"/>
              </w:rPr>
              <w:t>Overig textiel ten behoeve van justitiabelen</w:t>
            </w:r>
          </w:p>
        </w:tc>
      </w:tr>
      <w:tr w:rsidR="00952775" w:rsidRPr="00952775" w:rsidTr="00952775">
        <w:trPr>
          <w:cantSplit/>
        </w:trPr>
        <w:tc>
          <w:tcPr>
            <w:tcW w:w="4537" w:type="dxa"/>
            <w:shd w:val="pct30" w:color="FFFF00" w:fill="auto"/>
          </w:tcPr>
          <w:p w:rsidR="00952775" w:rsidRPr="00952775" w:rsidRDefault="00952775" w:rsidP="00227FC7">
            <w:pPr>
              <w:tabs>
                <w:tab w:val="left" w:pos="1843"/>
              </w:tabs>
              <w:rPr>
                <w:b/>
              </w:rPr>
            </w:pPr>
            <w:r w:rsidRPr="00952775">
              <w:rPr>
                <w:b/>
              </w:rPr>
              <w:t>Referentie-opdracht specifiek voor een of meer van de volgende eisen:</w:t>
            </w:r>
          </w:p>
        </w:tc>
        <w:tc>
          <w:tcPr>
            <w:tcW w:w="5107" w:type="dxa"/>
          </w:tcPr>
          <w:p w:rsidR="00A85E26" w:rsidRDefault="00A85E26" w:rsidP="00A85E26">
            <w:pPr>
              <w:pStyle w:val="Lijstalinea"/>
              <w:numPr>
                <w:ilvl w:val="0"/>
                <w:numId w:val="40"/>
              </w:numPr>
              <w:rPr>
                <w:szCs w:val="18"/>
              </w:rPr>
            </w:pPr>
            <w:r w:rsidRPr="00A85E26">
              <w:rPr>
                <w:szCs w:val="18"/>
              </w:rPr>
              <w:t>Ervaring met een opdracht voor het leveren van de gevraagde Producten aan één koper, met een minimale opdrachtwaarde van € 50.000,- inclusief btw waarbij minimaal € 35.000,- inclusief btw gefactureerd moet zijn op moment van Inschrijving.</w:t>
            </w:r>
          </w:p>
          <w:p w:rsidR="00A85E26" w:rsidRPr="00A85E26" w:rsidRDefault="00A85E26" w:rsidP="00A85E26">
            <w:pPr>
              <w:pStyle w:val="Lijstalinea"/>
              <w:numPr>
                <w:ilvl w:val="0"/>
                <w:numId w:val="40"/>
              </w:numPr>
              <w:rPr>
                <w:szCs w:val="18"/>
              </w:rPr>
            </w:pPr>
            <w:r w:rsidRPr="00A85E26">
              <w:rPr>
                <w:szCs w:val="18"/>
              </w:rPr>
              <w:t>Ervaring met de levering op geografisch gespreide locaties (minimaal 2 locaties) van één opdrachtgever binnen één opdracht.</w:t>
            </w:r>
          </w:p>
          <w:p w:rsidR="00952775" w:rsidRPr="00B866A0" w:rsidRDefault="00952775" w:rsidP="00B866A0">
            <w:pPr>
              <w:ind w:left="360"/>
              <w:rPr>
                <w:szCs w:val="18"/>
              </w:rPr>
            </w:pPr>
          </w:p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  <w:r w:rsidRPr="00952775">
              <w:rPr>
                <w:rFonts w:eastAsia="MS Mincho"/>
                <w:i/>
                <w:szCs w:val="20"/>
              </w:rPr>
              <w:t>Aankruisen wat van toepassing is</w:t>
            </w:r>
          </w:p>
        </w:tc>
      </w:tr>
      <w:tr w:rsidR="00952775" w:rsidRPr="00952775" w:rsidTr="00F46D66">
        <w:trPr>
          <w:cantSplit/>
        </w:trPr>
        <w:tc>
          <w:tcPr>
            <w:tcW w:w="9644" w:type="dxa"/>
            <w:gridSpan w:val="2"/>
            <w:shd w:val="pct30" w:color="FFFF00" w:fill="auto"/>
          </w:tcPr>
          <w:p w:rsidR="00952775" w:rsidRPr="00952775" w:rsidRDefault="00952775" w:rsidP="00952775">
            <w:pPr>
              <w:tabs>
                <w:tab w:val="left" w:pos="1843"/>
              </w:tabs>
              <w:rPr>
                <w:b/>
              </w:rPr>
            </w:pPr>
            <w:r w:rsidRPr="00952775">
              <w:rPr>
                <w:b/>
              </w:rPr>
              <w:t>1 Adres gegevens</w:t>
            </w:r>
          </w:p>
        </w:tc>
      </w:tr>
      <w:tr w:rsidR="00952775" w:rsidRPr="00952775" w:rsidTr="00952775">
        <w:trPr>
          <w:cantSplit/>
        </w:trPr>
        <w:tc>
          <w:tcPr>
            <w:tcW w:w="4537" w:type="dxa"/>
            <w:shd w:val="pct30" w:color="FFFF00" w:fill="auto"/>
          </w:tcPr>
          <w:p w:rsidR="00952775" w:rsidRPr="00952775" w:rsidRDefault="00952775" w:rsidP="00227FC7">
            <w:pPr>
              <w:tabs>
                <w:tab w:val="left" w:pos="1843"/>
              </w:tabs>
            </w:pPr>
            <w:r w:rsidRPr="00952775">
              <w:t>Opdrachtgever</w:t>
            </w:r>
          </w:p>
        </w:tc>
        <w:tc>
          <w:tcPr>
            <w:tcW w:w="5107" w:type="dxa"/>
          </w:tcPr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952775" w:rsidRPr="00952775" w:rsidTr="00952775">
        <w:trPr>
          <w:cantSplit/>
        </w:trPr>
        <w:tc>
          <w:tcPr>
            <w:tcW w:w="4537" w:type="dxa"/>
            <w:shd w:val="pct30" w:color="FFFF00" w:fill="auto"/>
          </w:tcPr>
          <w:p w:rsidR="00952775" w:rsidRPr="00952775" w:rsidRDefault="00952775" w:rsidP="00227FC7">
            <w:pPr>
              <w:tabs>
                <w:tab w:val="left" w:pos="1843"/>
              </w:tabs>
            </w:pPr>
            <w:r w:rsidRPr="00952775">
              <w:t>Adres</w:t>
            </w:r>
          </w:p>
        </w:tc>
        <w:tc>
          <w:tcPr>
            <w:tcW w:w="5107" w:type="dxa"/>
          </w:tcPr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952775" w:rsidRPr="00952775" w:rsidTr="00952775">
        <w:trPr>
          <w:cantSplit/>
        </w:trPr>
        <w:tc>
          <w:tcPr>
            <w:tcW w:w="4537" w:type="dxa"/>
            <w:shd w:val="pct30" w:color="FFFF00" w:fill="auto"/>
          </w:tcPr>
          <w:p w:rsidR="00952775" w:rsidRPr="00952775" w:rsidRDefault="00952775" w:rsidP="00227FC7">
            <w:pPr>
              <w:tabs>
                <w:tab w:val="left" w:pos="1843"/>
              </w:tabs>
            </w:pPr>
            <w:r w:rsidRPr="00952775">
              <w:t>Postcode en plaats</w:t>
            </w:r>
          </w:p>
        </w:tc>
        <w:tc>
          <w:tcPr>
            <w:tcW w:w="5107" w:type="dxa"/>
          </w:tcPr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952775" w:rsidRPr="00952775" w:rsidTr="00952775">
        <w:trPr>
          <w:cantSplit/>
        </w:trPr>
        <w:tc>
          <w:tcPr>
            <w:tcW w:w="4537" w:type="dxa"/>
            <w:shd w:val="pct30" w:color="FFFF00" w:fill="auto"/>
          </w:tcPr>
          <w:p w:rsidR="00952775" w:rsidRPr="00952775" w:rsidRDefault="00952775" w:rsidP="00227FC7">
            <w:pPr>
              <w:tabs>
                <w:tab w:val="left" w:pos="1843"/>
              </w:tabs>
            </w:pPr>
            <w:r w:rsidRPr="00952775">
              <w:t>Contactpersoon</w:t>
            </w:r>
          </w:p>
        </w:tc>
        <w:tc>
          <w:tcPr>
            <w:tcW w:w="5107" w:type="dxa"/>
          </w:tcPr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952775" w:rsidRPr="00952775" w:rsidTr="00952775">
        <w:trPr>
          <w:cantSplit/>
        </w:trPr>
        <w:tc>
          <w:tcPr>
            <w:tcW w:w="4537" w:type="dxa"/>
            <w:shd w:val="pct30" w:color="FFFF00" w:fill="auto"/>
          </w:tcPr>
          <w:p w:rsidR="00952775" w:rsidRPr="00952775" w:rsidRDefault="00952775" w:rsidP="00227FC7">
            <w:pPr>
              <w:tabs>
                <w:tab w:val="left" w:pos="1843"/>
              </w:tabs>
            </w:pPr>
            <w:r w:rsidRPr="00952775">
              <w:t>Telefoonnummer</w:t>
            </w:r>
          </w:p>
        </w:tc>
        <w:tc>
          <w:tcPr>
            <w:tcW w:w="5107" w:type="dxa"/>
          </w:tcPr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875878" w:rsidRPr="00952775" w:rsidTr="00952775">
        <w:trPr>
          <w:cantSplit/>
        </w:trPr>
        <w:tc>
          <w:tcPr>
            <w:tcW w:w="4537" w:type="dxa"/>
            <w:shd w:val="pct30" w:color="FFFF00" w:fill="auto"/>
          </w:tcPr>
          <w:p w:rsidR="00875878" w:rsidRPr="00952775" w:rsidRDefault="00875878" w:rsidP="00227FC7">
            <w:pPr>
              <w:tabs>
                <w:tab w:val="left" w:pos="1843"/>
              </w:tabs>
            </w:pPr>
            <w:r>
              <w:t>Emailadres</w:t>
            </w:r>
          </w:p>
        </w:tc>
        <w:tc>
          <w:tcPr>
            <w:tcW w:w="5107" w:type="dxa"/>
          </w:tcPr>
          <w:p w:rsidR="00875878" w:rsidRPr="00952775" w:rsidRDefault="00875878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952775" w:rsidRPr="00952775" w:rsidTr="004B4632">
        <w:trPr>
          <w:cantSplit/>
          <w:trHeight w:val="165"/>
        </w:trPr>
        <w:tc>
          <w:tcPr>
            <w:tcW w:w="9644" w:type="dxa"/>
            <w:gridSpan w:val="2"/>
            <w:shd w:val="pct30" w:color="FFFF00" w:fill="auto"/>
          </w:tcPr>
          <w:p w:rsidR="00952775" w:rsidRPr="00952775" w:rsidRDefault="00952775" w:rsidP="00952775">
            <w:pPr>
              <w:tabs>
                <w:tab w:val="left" w:pos="1843"/>
              </w:tabs>
              <w:rPr>
                <w:b/>
              </w:rPr>
            </w:pPr>
            <w:r w:rsidRPr="00952775">
              <w:rPr>
                <w:b/>
              </w:rPr>
              <w:t>2 Algemene Informatie Referentie-opdracht</w:t>
            </w:r>
          </w:p>
        </w:tc>
      </w:tr>
      <w:tr w:rsidR="00952775" w:rsidRPr="00952775" w:rsidTr="00952775">
        <w:trPr>
          <w:cantSplit/>
        </w:trPr>
        <w:tc>
          <w:tcPr>
            <w:tcW w:w="4537" w:type="dxa"/>
            <w:shd w:val="pct30" w:color="FFFF00" w:fill="auto"/>
          </w:tcPr>
          <w:p w:rsidR="00952775" w:rsidRPr="00952775" w:rsidRDefault="00952775" w:rsidP="00227FC7">
            <w:pPr>
              <w:tabs>
                <w:tab w:val="left" w:pos="1843"/>
              </w:tabs>
            </w:pPr>
            <w:r w:rsidRPr="00952775">
              <w:t>Startdatum</w:t>
            </w:r>
          </w:p>
        </w:tc>
        <w:tc>
          <w:tcPr>
            <w:tcW w:w="5107" w:type="dxa"/>
          </w:tcPr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952775" w:rsidRPr="00952775" w:rsidTr="00952775">
        <w:trPr>
          <w:cantSplit/>
        </w:trPr>
        <w:tc>
          <w:tcPr>
            <w:tcW w:w="4537" w:type="dxa"/>
            <w:shd w:val="pct30" w:color="FFFF00" w:fill="auto"/>
          </w:tcPr>
          <w:p w:rsidR="00952775" w:rsidRPr="00952775" w:rsidRDefault="00952775" w:rsidP="00227FC7">
            <w:pPr>
              <w:tabs>
                <w:tab w:val="left" w:pos="1843"/>
              </w:tabs>
            </w:pPr>
            <w:r w:rsidRPr="00952775">
              <w:t>Einddatum</w:t>
            </w:r>
          </w:p>
        </w:tc>
        <w:tc>
          <w:tcPr>
            <w:tcW w:w="5107" w:type="dxa"/>
          </w:tcPr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952775" w:rsidRPr="00952775" w:rsidTr="00952775">
        <w:trPr>
          <w:cantSplit/>
        </w:trPr>
        <w:tc>
          <w:tcPr>
            <w:tcW w:w="4537" w:type="dxa"/>
            <w:shd w:val="pct30" w:color="FFFF00" w:fill="auto"/>
          </w:tcPr>
          <w:p w:rsidR="00952775" w:rsidRPr="00952775" w:rsidRDefault="00952775" w:rsidP="00227FC7">
            <w:pPr>
              <w:tabs>
                <w:tab w:val="left" w:pos="1843"/>
              </w:tabs>
            </w:pPr>
            <w:r w:rsidRPr="00952775">
              <w:t>Opdrachtwaarde</w:t>
            </w:r>
          </w:p>
        </w:tc>
        <w:tc>
          <w:tcPr>
            <w:tcW w:w="5107" w:type="dxa"/>
          </w:tcPr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  <w:r w:rsidRPr="00952775">
              <w:rPr>
                <w:rFonts w:eastAsia="MS Mincho"/>
                <w:szCs w:val="20"/>
              </w:rPr>
              <w:t>€</w:t>
            </w:r>
          </w:p>
        </w:tc>
      </w:tr>
      <w:tr w:rsidR="00952775" w:rsidRPr="00952775" w:rsidTr="009E5641">
        <w:trPr>
          <w:cantSplit/>
        </w:trPr>
        <w:tc>
          <w:tcPr>
            <w:tcW w:w="9644" w:type="dxa"/>
            <w:gridSpan w:val="2"/>
            <w:shd w:val="pct30" w:color="FFFF00" w:fill="auto"/>
          </w:tcPr>
          <w:p w:rsidR="00952775" w:rsidRPr="00952775" w:rsidRDefault="00952775" w:rsidP="00952775">
            <w:pPr>
              <w:tabs>
                <w:tab w:val="left" w:pos="1843"/>
              </w:tabs>
              <w:rPr>
                <w:b/>
              </w:rPr>
            </w:pPr>
            <w:r w:rsidRPr="00952775">
              <w:rPr>
                <w:b/>
              </w:rPr>
              <w:t>3 Omschrijving opdracht</w:t>
            </w:r>
          </w:p>
        </w:tc>
      </w:tr>
      <w:tr w:rsidR="00952775" w:rsidRPr="00952775" w:rsidTr="00952775">
        <w:trPr>
          <w:cantSplit/>
          <w:trHeight w:val="433"/>
        </w:trPr>
        <w:tc>
          <w:tcPr>
            <w:tcW w:w="4537" w:type="dxa"/>
            <w:shd w:val="pct30" w:color="FFFF00" w:fill="auto"/>
          </w:tcPr>
          <w:p w:rsidR="00952775" w:rsidRPr="00952775" w:rsidRDefault="00952775" w:rsidP="00227FC7">
            <w:pPr>
              <w:tabs>
                <w:tab w:val="left" w:pos="1843"/>
              </w:tabs>
            </w:pPr>
            <w:r w:rsidRPr="00952775">
              <w:t>Titel</w:t>
            </w:r>
          </w:p>
        </w:tc>
        <w:tc>
          <w:tcPr>
            <w:tcW w:w="5107" w:type="dxa"/>
          </w:tcPr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952775" w:rsidRPr="00952775" w:rsidTr="00952775">
        <w:trPr>
          <w:cantSplit/>
          <w:trHeight w:val="1120"/>
        </w:trPr>
        <w:tc>
          <w:tcPr>
            <w:tcW w:w="4537" w:type="dxa"/>
            <w:shd w:val="pct30" w:color="FFFF00" w:fill="auto"/>
          </w:tcPr>
          <w:p w:rsidR="00952775" w:rsidRPr="00952775" w:rsidRDefault="00952775" w:rsidP="00EA0723">
            <w:pPr>
              <w:tabs>
                <w:tab w:val="left" w:pos="1843"/>
              </w:tabs>
              <w:spacing w:line="0" w:lineRule="atLeast"/>
            </w:pPr>
            <w:r w:rsidRPr="00952775">
              <w:t>Opdrachtbeschrijving</w:t>
            </w:r>
          </w:p>
          <w:p w:rsidR="00CB6129" w:rsidRDefault="00CB6129" w:rsidP="00EA0723">
            <w:pPr>
              <w:tabs>
                <w:tab w:val="left" w:pos="1843"/>
              </w:tabs>
              <w:spacing w:line="0" w:lineRule="atLeast"/>
            </w:pPr>
          </w:p>
          <w:p w:rsidR="00CB6129" w:rsidRDefault="00EA0723" w:rsidP="00EA0723">
            <w:pPr>
              <w:tabs>
                <w:tab w:val="left" w:pos="1843"/>
              </w:tabs>
              <w:spacing w:line="0" w:lineRule="atLeast"/>
            </w:pPr>
            <w:r>
              <w:t>1. beschri</w:t>
            </w:r>
            <w:r w:rsidR="00B866A0">
              <w:t xml:space="preserve">jving onderwerp van </w:t>
            </w:r>
            <w:bookmarkStart w:id="3" w:name="_GoBack"/>
            <w:bookmarkEnd w:id="3"/>
            <w:r>
              <w:t xml:space="preserve">levering </w:t>
            </w:r>
          </w:p>
          <w:p w:rsidR="00EA0723" w:rsidRDefault="00EA0723" w:rsidP="00EA0723">
            <w:pPr>
              <w:tabs>
                <w:tab w:val="left" w:pos="1843"/>
              </w:tabs>
              <w:spacing w:line="0" w:lineRule="atLeast"/>
            </w:pPr>
          </w:p>
          <w:p w:rsidR="00B866A0" w:rsidRDefault="00B866A0" w:rsidP="00EA0723">
            <w:pPr>
              <w:tabs>
                <w:tab w:val="left" w:pos="1843"/>
              </w:tabs>
              <w:spacing w:line="0" w:lineRule="atLeast"/>
            </w:pPr>
          </w:p>
          <w:p w:rsidR="00B866A0" w:rsidRDefault="00B866A0" w:rsidP="00EA0723">
            <w:pPr>
              <w:tabs>
                <w:tab w:val="left" w:pos="1843"/>
              </w:tabs>
              <w:spacing w:line="0" w:lineRule="atLeast"/>
            </w:pPr>
          </w:p>
          <w:p w:rsidR="00EA0723" w:rsidRDefault="00EA0723" w:rsidP="00EA0723">
            <w:pPr>
              <w:tabs>
                <w:tab w:val="left" w:pos="1843"/>
              </w:tabs>
              <w:spacing w:line="0" w:lineRule="atLeast"/>
            </w:pPr>
            <w:r>
              <w:t>2. aa</w:t>
            </w:r>
            <w:r w:rsidR="00B866A0">
              <w:t>ntallen geleverde producten</w:t>
            </w:r>
          </w:p>
          <w:p w:rsidR="00EA0723" w:rsidRDefault="00EA0723" w:rsidP="00EA0723">
            <w:pPr>
              <w:tabs>
                <w:tab w:val="left" w:pos="1843"/>
              </w:tabs>
              <w:spacing w:line="0" w:lineRule="atLeast"/>
            </w:pPr>
          </w:p>
          <w:p w:rsidR="00B866A0" w:rsidRDefault="00B866A0" w:rsidP="00EA0723">
            <w:pPr>
              <w:tabs>
                <w:tab w:val="left" w:pos="1843"/>
              </w:tabs>
              <w:spacing w:line="0" w:lineRule="atLeast"/>
            </w:pPr>
          </w:p>
          <w:p w:rsidR="00952775" w:rsidRPr="00952775" w:rsidRDefault="00EA0723" w:rsidP="00EA0723">
            <w:pPr>
              <w:tabs>
                <w:tab w:val="left" w:pos="1843"/>
              </w:tabs>
              <w:spacing w:line="0" w:lineRule="atLeast"/>
            </w:pPr>
            <w:r>
              <w:t>3.gemiddelde opdrachtwaarde per jaar</w:t>
            </w:r>
            <w:r w:rsidR="00952775" w:rsidRPr="00952775">
              <w:t xml:space="preserve"> </w:t>
            </w:r>
          </w:p>
        </w:tc>
        <w:tc>
          <w:tcPr>
            <w:tcW w:w="5107" w:type="dxa"/>
          </w:tcPr>
          <w:p w:rsidR="00EA0723" w:rsidRDefault="00EA0723" w:rsidP="00EA0723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  <w:p w:rsidR="00EA0723" w:rsidRDefault="00EA0723" w:rsidP="00EA0723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  <w:p w:rsidR="00EA0723" w:rsidRDefault="00EA0723" w:rsidP="00EA0723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  <w:r>
              <w:rPr>
                <w:rFonts w:eastAsia="MS Mincho"/>
                <w:szCs w:val="20"/>
              </w:rPr>
              <w:t>1.</w:t>
            </w:r>
          </w:p>
          <w:p w:rsidR="00EA0723" w:rsidRDefault="00EA0723" w:rsidP="00EA0723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  <w:p w:rsidR="00EA0723" w:rsidRDefault="00EA0723" w:rsidP="00EA0723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  <w:p w:rsidR="00EA0723" w:rsidRDefault="00EA0723" w:rsidP="00EA0723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  <w:p w:rsidR="00EA0723" w:rsidRDefault="00EA0723" w:rsidP="00EA0723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  <w:r>
              <w:rPr>
                <w:rFonts w:eastAsia="MS Mincho"/>
                <w:szCs w:val="20"/>
              </w:rPr>
              <w:t>2.</w:t>
            </w:r>
          </w:p>
          <w:p w:rsidR="00EA0723" w:rsidRDefault="00EA0723" w:rsidP="00EA0723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  <w:p w:rsidR="00EA0723" w:rsidRDefault="00EA0723" w:rsidP="00EA0723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  <w:p w:rsidR="00EA0723" w:rsidRPr="00952775" w:rsidRDefault="00EA0723" w:rsidP="00EA0723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  <w:r>
              <w:rPr>
                <w:rFonts w:eastAsia="MS Mincho"/>
                <w:szCs w:val="20"/>
              </w:rPr>
              <w:t>3.</w:t>
            </w:r>
          </w:p>
        </w:tc>
      </w:tr>
      <w:tr w:rsidR="00952775" w:rsidRPr="00952775" w:rsidTr="00952775">
        <w:trPr>
          <w:cantSplit/>
        </w:trPr>
        <w:tc>
          <w:tcPr>
            <w:tcW w:w="4537" w:type="dxa"/>
            <w:shd w:val="pct30" w:color="FFFF00" w:fill="auto"/>
          </w:tcPr>
          <w:p w:rsidR="00CB6129" w:rsidRDefault="00952775" w:rsidP="00CB6129">
            <w:pPr>
              <w:tabs>
                <w:tab w:val="left" w:pos="1843"/>
              </w:tabs>
              <w:rPr>
                <w:szCs w:val="18"/>
              </w:rPr>
            </w:pPr>
            <w:r w:rsidRPr="00952775">
              <w:rPr>
                <w:szCs w:val="18"/>
              </w:rPr>
              <w:t xml:space="preserve">Rol Inschrijver </w:t>
            </w:r>
          </w:p>
          <w:p w:rsidR="00952775" w:rsidRPr="00952775" w:rsidRDefault="00952775" w:rsidP="00CB6129">
            <w:pPr>
              <w:tabs>
                <w:tab w:val="left" w:pos="1843"/>
              </w:tabs>
              <w:rPr>
                <w:szCs w:val="18"/>
              </w:rPr>
            </w:pPr>
            <w:r w:rsidRPr="00952775">
              <w:rPr>
                <w:szCs w:val="18"/>
              </w:rPr>
              <w:t>(in termen van verantwoordelijkheid voor de dienstverlening</w:t>
            </w:r>
            <w:r w:rsidR="00CB6129">
              <w:rPr>
                <w:szCs w:val="18"/>
              </w:rPr>
              <w:t>/levering</w:t>
            </w:r>
            <w:r w:rsidR="00AC71D7">
              <w:rPr>
                <w:szCs w:val="18"/>
              </w:rPr>
              <w:t xml:space="preserve"> en indien van toepassing als hoofd- of onderaannemer, samenwerkingsverband en indien van toepassing als hoofd- of onderaannemer, samenwerkingsverband</w:t>
            </w:r>
            <w:r w:rsidRPr="00952775">
              <w:rPr>
                <w:szCs w:val="18"/>
              </w:rPr>
              <w:t>)</w:t>
            </w:r>
          </w:p>
        </w:tc>
        <w:tc>
          <w:tcPr>
            <w:tcW w:w="5107" w:type="dxa"/>
          </w:tcPr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</w:tc>
      </w:tr>
    </w:tbl>
    <w:p w:rsidR="00CB6129" w:rsidRDefault="00CB6129" w:rsidP="00227FC7">
      <w:pPr>
        <w:pStyle w:val="Toelichting"/>
        <w:rPr>
          <w:rFonts w:ascii="Verdana" w:hAnsi="Verdana"/>
          <w:sz w:val="18"/>
          <w:szCs w:val="18"/>
        </w:rPr>
      </w:pPr>
    </w:p>
    <w:p w:rsidR="00CB6129" w:rsidRDefault="00CB6129">
      <w:pPr>
        <w:spacing w:line="240" w:lineRule="auto"/>
        <w:rPr>
          <w:rFonts w:eastAsia="MS Mincho"/>
          <w:b/>
          <w:szCs w:val="18"/>
        </w:rPr>
      </w:pPr>
      <w:r>
        <w:rPr>
          <w:szCs w:val="18"/>
        </w:rPr>
        <w:br w:type="page"/>
      </w:r>
    </w:p>
    <w:p w:rsidR="00227FC7" w:rsidRPr="001F50B8" w:rsidRDefault="00227FC7" w:rsidP="00227FC7">
      <w:pPr>
        <w:pStyle w:val="Toelichting"/>
        <w:rPr>
          <w:rFonts w:ascii="Verdana" w:hAnsi="Verdana"/>
          <w:sz w:val="18"/>
          <w:szCs w:val="18"/>
        </w:rPr>
      </w:pPr>
      <w:r w:rsidRPr="001F50B8">
        <w:rPr>
          <w:rFonts w:ascii="Verdana" w:hAnsi="Verdana"/>
          <w:sz w:val="18"/>
          <w:szCs w:val="18"/>
        </w:rPr>
        <w:lastRenderedPageBreak/>
        <w:t>Opdrachtgevende instantie:</w:t>
      </w:r>
    </w:p>
    <w:tbl>
      <w:tblPr>
        <w:tblW w:w="0" w:type="auto"/>
        <w:tblInd w:w="-1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6237"/>
      </w:tblGrid>
      <w:tr w:rsidR="00227FC7" w:rsidTr="0049119A">
        <w:tc>
          <w:tcPr>
            <w:tcW w:w="3403" w:type="dxa"/>
          </w:tcPr>
          <w:p w:rsidR="00227FC7" w:rsidRDefault="00227FC7" w:rsidP="00846C23">
            <w:r>
              <w:t xml:space="preserve">Naam: </w:t>
            </w:r>
          </w:p>
        </w:tc>
        <w:tc>
          <w:tcPr>
            <w:tcW w:w="6237" w:type="dxa"/>
          </w:tcPr>
          <w:p w:rsidR="00227FC7" w:rsidRDefault="00227FC7" w:rsidP="00846C23"/>
        </w:tc>
      </w:tr>
      <w:tr w:rsidR="00227FC7" w:rsidTr="0049119A">
        <w:tc>
          <w:tcPr>
            <w:tcW w:w="3403" w:type="dxa"/>
          </w:tcPr>
          <w:p w:rsidR="00227FC7" w:rsidRDefault="00227FC7" w:rsidP="00846C23">
            <w:r>
              <w:t>Functie:</w:t>
            </w:r>
          </w:p>
        </w:tc>
        <w:tc>
          <w:tcPr>
            <w:tcW w:w="6237" w:type="dxa"/>
          </w:tcPr>
          <w:p w:rsidR="00227FC7" w:rsidRDefault="00227FC7" w:rsidP="00846C23"/>
        </w:tc>
      </w:tr>
      <w:tr w:rsidR="00227FC7" w:rsidTr="0049119A">
        <w:tc>
          <w:tcPr>
            <w:tcW w:w="3403" w:type="dxa"/>
            <w:tcBorders>
              <w:bottom w:val="nil"/>
            </w:tcBorders>
          </w:tcPr>
          <w:p w:rsidR="00227FC7" w:rsidRDefault="00227FC7" w:rsidP="00846C23">
            <w:r>
              <w:t>Bedrijf:</w:t>
            </w:r>
          </w:p>
        </w:tc>
        <w:tc>
          <w:tcPr>
            <w:tcW w:w="6237" w:type="dxa"/>
            <w:tcBorders>
              <w:bottom w:val="nil"/>
            </w:tcBorders>
          </w:tcPr>
          <w:p w:rsidR="00227FC7" w:rsidRDefault="00227FC7" w:rsidP="00846C23">
            <w:pPr>
              <w:pStyle w:val="Koptekst"/>
              <w:tabs>
                <w:tab w:val="clear" w:pos="4536"/>
                <w:tab w:val="clear" w:pos="9072"/>
              </w:tabs>
            </w:pPr>
          </w:p>
        </w:tc>
      </w:tr>
      <w:tr w:rsidR="00227FC7" w:rsidTr="0049119A">
        <w:trPr>
          <w:trHeight w:val="1760"/>
        </w:trPr>
        <w:tc>
          <w:tcPr>
            <w:tcW w:w="3403" w:type="dxa"/>
          </w:tcPr>
          <w:p w:rsidR="00227FC7" w:rsidRDefault="00227FC7" w:rsidP="00846C23">
            <w:r>
              <w:t>Handtekening:</w:t>
            </w:r>
          </w:p>
        </w:tc>
        <w:tc>
          <w:tcPr>
            <w:tcW w:w="6237" w:type="dxa"/>
          </w:tcPr>
          <w:p w:rsidR="00227FC7" w:rsidRDefault="00227FC7" w:rsidP="00846C23"/>
        </w:tc>
      </w:tr>
      <w:tr w:rsidR="00227FC7" w:rsidTr="0049119A">
        <w:tc>
          <w:tcPr>
            <w:tcW w:w="3403" w:type="dxa"/>
          </w:tcPr>
          <w:p w:rsidR="00227FC7" w:rsidRDefault="00227FC7" w:rsidP="00846C23">
            <w:r>
              <w:t>Datum:</w:t>
            </w:r>
          </w:p>
        </w:tc>
        <w:tc>
          <w:tcPr>
            <w:tcW w:w="6237" w:type="dxa"/>
          </w:tcPr>
          <w:p w:rsidR="00227FC7" w:rsidRDefault="00227FC7" w:rsidP="00846C23"/>
        </w:tc>
      </w:tr>
    </w:tbl>
    <w:p w:rsidR="00227FC7" w:rsidRPr="001F50B8" w:rsidRDefault="00227FC7" w:rsidP="00227FC7">
      <w:pPr>
        <w:pStyle w:val="Toelichting"/>
        <w:rPr>
          <w:rFonts w:ascii="Verdana" w:hAnsi="Verdana"/>
          <w:sz w:val="18"/>
          <w:szCs w:val="18"/>
        </w:rPr>
      </w:pPr>
      <w:r w:rsidRPr="001F50B8">
        <w:rPr>
          <w:rFonts w:ascii="Verdana" w:hAnsi="Verdana"/>
          <w:sz w:val="18"/>
          <w:szCs w:val="18"/>
        </w:rPr>
        <w:t>Inschrijver:</w:t>
      </w:r>
    </w:p>
    <w:tbl>
      <w:tblPr>
        <w:tblW w:w="0" w:type="auto"/>
        <w:tblInd w:w="-1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6237"/>
      </w:tblGrid>
      <w:tr w:rsidR="00227FC7" w:rsidTr="0049119A">
        <w:tc>
          <w:tcPr>
            <w:tcW w:w="3403" w:type="dxa"/>
          </w:tcPr>
          <w:p w:rsidR="00227FC7" w:rsidRDefault="00227FC7" w:rsidP="00846C23">
            <w:r>
              <w:t xml:space="preserve">Naam: </w:t>
            </w:r>
          </w:p>
        </w:tc>
        <w:tc>
          <w:tcPr>
            <w:tcW w:w="6237" w:type="dxa"/>
          </w:tcPr>
          <w:p w:rsidR="00227FC7" w:rsidRDefault="00227FC7" w:rsidP="00846C23"/>
        </w:tc>
      </w:tr>
      <w:tr w:rsidR="00227FC7" w:rsidTr="0049119A">
        <w:tc>
          <w:tcPr>
            <w:tcW w:w="3403" w:type="dxa"/>
          </w:tcPr>
          <w:p w:rsidR="00227FC7" w:rsidRDefault="00227FC7" w:rsidP="00846C23">
            <w:r>
              <w:t>Functie:</w:t>
            </w:r>
          </w:p>
        </w:tc>
        <w:tc>
          <w:tcPr>
            <w:tcW w:w="6237" w:type="dxa"/>
          </w:tcPr>
          <w:p w:rsidR="00227FC7" w:rsidRDefault="00227FC7" w:rsidP="00846C23"/>
        </w:tc>
      </w:tr>
      <w:tr w:rsidR="00227FC7" w:rsidTr="0049119A">
        <w:tc>
          <w:tcPr>
            <w:tcW w:w="3403" w:type="dxa"/>
          </w:tcPr>
          <w:p w:rsidR="00227FC7" w:rsidRDefault="00227FC7" w:rsidP="00846C23">
            <w:r>
              <w:t>Bedrijf:</w:t>
            </w:r>
          </w:p>
        </w:tc>
        <w:tc>
          <w:tcPr>
            <w:tcW w:w="6237" w:type="dxa"/>
          </w:tcPr>
          <w:p w:rsidR="00227FC7" w:rsidRDefault="00227FC7" w:rsidP="00846C23"/>
        </w:tc>
      </w:tr>
      <w:tr w:rsidR="00227FC7" w:rsidTr="0049119A">
        <w:trPr>
          <w:trHeight w:val="1779"/>
        </w:trPr>
        <w:tc>
          <w:tcPr>
            <w:tcW w:w="3403" w:type="dxa"/>
          </w:tcPr>
          <w:p w:rsidR="00227FC7" w:rsidRDefault="00227FC7" w:rsidP="00846C23">
            <w:r>
              <w:t>Handtekening:</w:t>
            </w:r>
          </w:p>
        </w:tc>
        <w:tc>
          <w:tcPr>
            <w:tcW w:w="6237" w:type="dxa"/>
          </w:tcPr>
          <w:p w:rsidR="00227FC7" w:rsidRDefault="00227FC7" w:rsidP="00846C23"/>
        </w:tc>
      </w:tr>
      <w:tr w:rsidR="00227FC7" w:rsidTr="0049119A">
        <w:tc>
          <w:tcPr>
            <w:tcW w:w="3403" w:type="dxa"/>
          </w:tcPr>
          <w:p w:rsidR="00227FC7" w:rsidRDefault="00227FC7" w:rsidP="00846C23">
            <w:r>
              <w:t>Datum:</w:t>
            </w:r>
          </w:p>
        </w:tc>
        <w:tc>
          <w:tcPr>
            <w:tcW w:w="6237" w:type="dxa"/>
          </w:tcPr>
          <w:p w:rsidR="00227FC7" w:rsidRDefault="00227FC7" w:rsidP="00846C23"/>
        </w:tc>
      </w:tr>
    </w:tbl>
    <w:p w:rsidR="00227FC7" w:rsidRDefault="00227FC7" w:rsidP="00C7256F"/>
    <w:sectPr w:rsidR="00227FC7" w:rsidSect="00227F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0" w:right="0" w:bottom="567" w:left="3220" w:header="200" w:footer="6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223" w:rsidRDefault="00D72223">
      <w:r>
        <w:separator/>
      </w:r>
    </w:p>
    <w:p w:rsidR="00D72223" w:rsidRDefault="00D72223"/>
    <w:p w:rsidR="00D72223" w:rsidRDefault="00D72223"/>
    <w:p w:rsidR="00A22467" w:rsidRDefault="00A22467"/>
  </w:endnote>
  <w:endnote w:type="continuationSeparator" w:id="0">
    <w:p w:rsidR="00D72223" w:rsidRDefault="00D72223">
      <w:r>
        <w:continuationSeparator/>
      </w:r>
    </w:p>
    <w:p w:rsidR="00D72223" w:rsidRDefault="00D72223"/>
    <w:p w:rsidR="00D72223" w:rsidRDefault="00D72223"/>
    <w:p w:rsidR="00A22467" w:rsidRDefault="00A224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topia">
    <w:altName w:val="Arial"/>
    <w:charset w:val="00"/>
    <w:family w:val="swiss"/>
    <w:pitch w:val="variable"/>
    <w:sig w:usb0="00000001" w:usb1="00000000" w:usb2="00000000" w:usb3="00000000" w:csb0="00000093" w:csb1="00000000"/>
  </w:font>
  <w:font w:name="Utopia Bold">
    <w:altName w:val="Times New Roman"/>
    <w:charset w:val="00"/>
    <w:family w:val="roman"/>
    <w:pitch w:val="variable"/>
    <w:sig w:usb0="8000002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ago Book">
    <w:altName w:val="Arial"/>
    <w:charset w:val="00"/>
    <w:family w:val="swiss"/>
    <w:pitch w:val="variable"/>
    <w:sig w:usb0="A0000027" w:usb1="00000000" w:usb2="00000000" w:usb3="00000000" w:csb0="0000011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A5E" w:rsidRDefault="00492A5E">
    <w:pPr>
      <w:pStyle w:val="Voettekst"/>
    </w:pPr>
  </w:p>
  <w:p w:rsidR="00492A5E" w:rsidRDefault="00492A5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92A5E">
      <w:trPr>
        <w:trHeight w:hRule="exact" w:val="240"/>
      </w:trPr>
      <w:tc>
        <w:tcPr>
          <w:tcW w:w="7752" w:type="dxa"/>
          <w:shd w:val="clear" w:color="auto" w:fill="auto"/>
        </w:tcPr>
        <w:p w:rsidR="00492A5E" w:rsidRDefault="00492A5E" w:rsidP="00C26079">
          <w:r>
            <w:t>VERTROUWELIJK</w:t>
          </w:r>
        </w:p>
      </w:tc>
      <w:tc>
        <w:tcPr>
          <w:tcW w:w="2148" w:type="dxa"/>
        </w:tcPr>
        <w:p w:rsidR="00492A5E" w:rsidRPr="00B74DD5" w:rsidRDefault="00492A5E" w:rsidP="00C26079">
          <w:pPr>
            <w:pStyle w:val="Huisstijl-Paginanummering"/>
          </w:pPr>
          <w:r w:rsidRPr="00B74DD5">
            <w:t xml:space="preserve">Pagina </w:t>
          </w:r>
          <w:r w:rsidR="00D72223">
            <w:fldChar w:fldCharType="begin"/>
          </w:r>
          <w:r w:rsidR="00D72223">
            <w:instrText xml:space="preserve"> PAGE   \* MERGEFORMAT </w:instrText>
          </w:r>
          <w:r w:rsidR="00D72223">
            <w:fldChar w:fldCharType="separate"/>
          </w:r>
          <w:r w:rsidR="00BE2D55">
            <w:t>3</w:t>
          </w:r>
          <w:r w:rsidR="00D72223">
            <w:fldChar w:fldCharType="end"/>
          </w:r>
          <w:r w:rsidRPr="00B74DD5">
            <w:t xml:space="preserve"> van </w:t>
          </w:r>
          <w:fldSimple w:instr=" NUMPAGES   \* MERGEFORMAT ">
            <w:r w:rsidR="00D72223">
              <w:t>4</w:t>
            </w:r>
          </w:fldSimple>
        </w:p>
      </w:tc>
    </w:tr>
  </w:tbl>
  <w:p w:rsidR="00492A5E" w:rsidRDefault="00492A5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92A5E">
      <w:trPr>
        <w:trHeight w:hRule="exact" w:val="240"/>
      </w:trPr>
      <w:tc>
        <w:tcPr>
          <w:tcW w:w="7752" w:type="dxa"/>
          <w:shd w:val="clear" w:color="auto" w:fill="auto"/>
        </w:tcPr>
        <w:p w:rsidR="00492A5E" w:rsidRDefault="00492A5E" w:rsidP="00C26079">
          <w:r>
            <w:t>VERTROUWELIJK</w:t>
          </w:r>
        </w:p>
      </w:tc>
      <w:tc>
        <w:tcPr>
          <w:tcW w:w="2148" w:type="dxa"/>
        </w:tcPr>
        <w:p w:rsidR="00492A5E" w:rsidRPr="00B74DD5" w:rsidRDefault="00492A5E" w:rsidP="00C26079">
          <w:pPr>
            <w:pStyle w:val="Huisstijl-Paginanummering"/>
          </w:pPr>
          <w:r w:rsidRPr="00B74DD5">
            <w:t xml:space="preserve">Pagina </w:t>
          </w:r>
          <w:r w:rsidR="00D72223">
            <w:fldChar w:fldCharType="begin"/>
          </w:r>
          <w:r w:rsidR="00D72223">
            <w:instrText xml:space="preserve"> PAGE   \* MERGEFORMAT </w:instrText>
          </w:r>
          <w:r w:rsidR="00D72223">
            <w:fldChar w:fldCharType="separate"/>
          </w:r>
          <w:r w:rsidR="00BE2D55">
            <w:t>3</w:t>
          </w:r>
          <w:r w:rsidR="00D72223">
            <w:fldChar w:fldCharType="end"/>
          </w:r>
          <w:r w:rsidRPr="00B74DD5">
            <w:t xml:space="preserve"> van </w:t>
          </w:r>
          <w:fldSimple w:instr=" NUMPAGES   \* MERGEFORMAT ">
            <w:r w:rsidR="00D72223">
              <w:t>4</w:t>
            </w:r>
          </w:fldSimple>
        </w:p>
      </w:tc>
    </w:tr>
  </w:tbl>
  <w:p w:rsidR="00A22467" w:rsidRDefault="00A22467"/>
  <w:p w:rsidR="00A22467" w:rsidRDefault="00A22467"/>
  <w:p w:rsidR="00A22467" w:rsidRDefault="00A2246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260"/>
      <w:gridCol w:w="1392"/>
    </w:tblGrid>
    <w:tr w:rsidR="00492A5E" w:rsidTr="005B4F97">
      <w:trPr>
        <w:trHeight w:hRule="exact" w:val="240"/>
      </w:trPr>
      <w:tc>
        <w:tcPr>
          <w:tcW w:w="6260" w:type="dxa"/>
          <w:shd w:val="clear" w:color="auto" w:fill="auto"/>
        </w:tcPr>
        <w:p w:rsidR="00492A5E" w:rsidRPr="00C12E90" w:rsidRDefault="00492A5E" w:rsidP="002E14E1">
          <w:pPr>
            <w:rPr>
              <w:rStyle w:val="Huisstijl-Rubricering"/>
            </w:rPr>
          </w:pPr>
        </w:p>
      </w:tc>
      <w:tc>
        <w:tcPr>
          <w:tcW w:w="1392" w:type="dxa"/>
        </w:tcPr>
        <w:p w:rsidR="00492A5E" w:rsidRPr="006B1455" w:rsidRDefault="00492A5E" w:rsidP="002E14E1">
          <w:pPr>
            <w:pStyle w:val="Huisstijl-Paginanummering"/>
            <w:jc w:val="right"/>
          </w:pPr>
          <w:r w:rsidRPr="006B1455">
            <w:t xml:space="preserve">Pagina </w:t>
          </w:r>
          <w:r w:rsidR="00D72223">
            <w:fldChar w:fldCharType="begin"/>
          </w:r>
          <w:r w:rsidR="00D72223">
            <w:instrText xml:space="preserve"> PAGE   \* MERGEFORMAT </w:instrText>
          </w:r>
          <w:r w:rsidR="00D72223">
            <w:fldChar w:fldCharType="separate"/>
          </w:r>
          <w:r w:rsidR="00B866A0">
            <w:t>2</w:t>
          </w:r>
          <w:r w:rsidR="00D72223">
            <w:fldChar w:fldCharType="end"/>
          </w:r>
          <w:r w:rsidRPr="006B1455">
            <w:t xml:space="preserve"> van </w:t>
          </w:r>
          <w:fldSimple w:instr=" NUMPAGES   \* MERGEFORMAT ">
            <w:r w:rsidR="00B866A0">
              <w:t>3</w:t>
            </w:r>
          </w:fldSimple>
        </w:p>
      </w:tc>
    </w:tr>
  </w:tbl>
  <w:p w:rsidR="00A22467" w:rsidRDefault="00A22467"/>
  <w:p w:rsidR="00A22467" w:rsidRDefault="00A2246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A5E" w:rsidRPr="00BC3B53" w:rsidRDefault="00492A5E" w:rsidP="0039744C">
    <w:pPr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223" w:rsidRPr="00B35331" w:rsidRDefault="00D72223" w:rsidP="00B35331">
      <w:pPr>
        <w:pStyle w:val="Voettekst"/>
      </w:pPr>
    </w:p>
    <w:p w:rsidR="00A22467" w:rsidRDefault="00A22467"/>
  </w:footnote>
  <w:footnote w:type="continuationSeparator" w:id="0">
    <w:p w:rsidR="00D72223" w:rsidRDefault="00D72223">
      <w:r>
        <w:continuationSeparator/>
      </w:r>
    </w:p>
    <w:p w:rsidR="00D72223" w:rsidRDefault="00D72223"/>
    <w:p w:rsidR="00D72223" w:rsidRDefault="00D72223"/>
    <w:p w:rsidR="00A22467" w:rsidRDefault="00A224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A5E" w:rsidRDefault="00492A5E">
    <w:pPr>
      <w:pStyle w:val="Koptekst"/>
    </w:pPr>
  </w:p>
  <w:p w:rsidR="00492A5E" w:rsidRDefault="00492A5E"/>
  <w:p w:rsidR="00492A5E" w:rsidRDefault="00492A5E"/>
  <w:p w:rsidR="00A22467" w:rsidRDefault="00A22467"/>
  <w:p w:rsidR="00A22467" w:rsidRDefault="00A22467"/>
  <w:p w:rsidR="00A22467" w:rsidRDefault="00A2246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A5E" w:rsidRDefault="00492A5E" w:rsidP="000D7BB7">
    <w:pPr>
      <w:pStyle w:val="Koptekst"/>
      <w:rPr>
        <w:rFonts w:cs="Verdana-Bold"/>
        <w:b/>
        <w:bCs/>
        <w:smallCaps/>
        <w:szCs w:val="18"/>
      </w:rPr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492A5E" w:rsidRPr="00275984" w:rsidTr="002E14E1">
      <w:trPr>
        <w:trHeight w:val="400"/>
      </w:trPr>
      <w:tc>
        <w:tcPr>
          <w:tcW w:w="7520" w:type="dxa"/>
          <w:shd w:val="clear" w:color="auto" w:fill="auto"/>
        </w:tcPr>
        <w:p w:rsidR="00492A5E" w:rsidRPr="00A85E26" w:rsidRDefault="00492A5E" w:rsidP="00BC75D5">
          <w:pPr>
            <w:adjustRightInd w:val="0"/>
            <w:spacing w:line="180" w:lineRule="exact"/>
            <w:rPr>
              <w:sz w:val="13"/>
            </w:rPr>
          </w:pPr>
          <w:r w:rsidRPr="00A85E26">
            <w:rPr>
              <w:rStyle w:val="Huisstijl-Koptekst"/>
            </w:rPr>
            <w:t xml:space="preserve"> </w:t>
          </w:r>
          <w:r w:rsidR="00EA0D09" w:rsidRPr="00A85E26">
            <w:rPr>
              <w:rStyle w:val="Huisstijl-Koptekst"/>
            </w:rPr>
            <w:t>B</w:t>
          </w:r>
          <w:r w:rsidR="0089074F" w:rsidRPr="00A85E26">
            <w:rPr>
              <w:rStyle w:val="Huisstijl-Koptekst"/>
            </w:rPr>
            <w:t xml:space="preserve">ijlage </w:t>
          </w:r>
          <w:r w:rsidR="00194D90" w:rsidRPr="00A85E26">
            <w:rPr>
              <w:rStyle w:val="Huisstijl-Koptekst"/>
            </w:rPr>
            <w:t>3</w:t>
          </w:r>
          <w:r w:rsidR="005F4A65" w:rsidRPr="00A85E26">
            <w:rPr>
              <w:rStyle w:val="Huisstijl-Koptekst"/>
            </w:rPr>
            <w:t xml:space="preserve"> |</w:t>
          </w:r>
          <w:r w:rsidR="00227FC7" w:rsidRPr="00A85E26">
            <w:rPr>
              <w:rStyle w:val="Huisstijl-Koptekst"/>
            </w:rPr>
            <w:t xml:space="preserve"> Specificatie referentieopdracht</w:t>
          </w:r>
          <w:r w:rsidRPr="00A85E26">
            <w:rPr>
              <w:rStyle w:val="Huisstijl-Koptekst"/>
            </w:rPr>
            <w:t xml:space="preserve"> | </w:t>
          </w:r>
          <w:r w:rsidR="00952775" w:rsidRPr="00A85E26">
            <w:rPr>
              <w:rStyle w:val="Huisstijl-Koptekst"/>
            </w:rPr>
            <w:t>Europese a</w:t>
          </w:r>
          <w:r w:rsidR="00A85E26" w:rsidRPr="00A85E26">
            <w:rPr>
              <w:rStyle w:val="Huisstijl-Koptekst"/>
            </w:rPr>
            <w:t>anbesteding</w:t>
          </w:r>
          <w:r w:rsidR="00A85E26" w:rsidRPr="00A85E26">
            <w:t xml:space="preserve"> </w:t>
          </w:r>
          <w:r w:rsidR="00A85E26">
            <w:rPr>
              <w:rStyle w:val="Huisstijl-Koptekst"/>
            </w:rPr>
            <w:t>o</w:t>
          </w:r>
          <w:r w:rsidR="00A85E26" w:rsidRPr="00A85E26">
            <w:rPr>
              <w:rStyle w:val="Huisstijl-Koptekst"/>
            </w:rPr>
            <w:t xml:space="preserve">verig textiel ten behoeve van justitiabelen </w:t>
          </w:r>
          <w:r w:rsidR="00952775" w:rsidRPr="00A85E26">
            <w:rPr>
              <w:rStyle w:val="Huisstijl-Koptekst"/>
            </w:rPr>
            <w:t xml:space="preserve"> | </w:t>
          </w:r>
        </w:p>
      </w:tc>
    </w:tr>
  </w:tbl>
  <w:p w:rsidR="00A22467" w:rsidRDefault="00A2246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A5E" w:rsidRDefault="001109E6" w:rsidP="006E263E"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1374140</wp:posOffset>
              </wp:positionH>
              <wp:positionV relativeFrom="page">
                <wp:posOffset>-87630</wp:posOffset>
              </wp:positionV>
              <wp:extent cx="4025900" cy="1746250"/>
              <wp:effectExtent l="2540" t="0" r="635" b="0"/>
              <wp:wrapNone/>
              <wp:docPr id="2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612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383"/>
                          </w:tblGrid>
                          <w:tr w:rsidR="00492A5E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492A5E" w:rsidRDefault="00931C50" w:rsidP="006E263E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47D812A" wp14:editId="6DD10996">
                                      <wp:extent cx="466090" cy="1587500"/>
                                      <wp:effectExtent l="19050" t="0" r="0" b="0"/>
                                      <wp:docPr id="116" name="Afbeelding 116" descr="RO_Beeldmerk_Zwart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eeldmerk_Zwart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66090" cy="15875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383" w:type="dxa"/>
                                <w:shd w:val="clear" w:color="auto" w:fill="auto"/>
                              </w:tcPr>
                              <w:p w:rsidR="00492A5E" w:rsidRDefault="00044CD2" w:rsidP="006E263E">
                                <w:pPr>
                                  <w:spacing w:line="240" w:lineRule="auto"/>
                                </w:pPr>
                                <w:bookmarkStart w:id="4" w:name="woordmerk_bk"/>
                                <w:r w:rsidRPr="00044CD2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67C827" wp14:editId="097667A6">
                                      <wp:extent cx="2340869" cy="1583439"/>
                                      <wp:effectExtent l="0" t="0" r="0" b="0"/>
                                      <wp:docPr id="1" name="Afbeelding 1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/>
                                            </pic:nvPicPr>
                                            <pic:blipFill>
                                              <a:blip r:embed="rId2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2340869" cy="158343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bookmarkEnd w:id="4"/>
                              </w:p>
                            </w:tc>
                          </w:tr>
                        </w:tbl>
                        <w:p w:rsidR="00492A5E" w:rsidRDefault="00492A5E" w:rsidP="006E263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7" type="#_x0000_t202" style="position:absolute;margin-left:108.2pt;margin-top:-6.9pt;width:317pt;height:1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" filled="f" stroked="f">
              <v:textbox>
                <w:txbxContent>
                  <w:tbl>
                    <w:tblPr>
                      <w:tblW w:w="612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383"/>
                    </w:tblGrid>
                    <w:tr w:rsidR="00492A5E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492A5E" w:rsidRDefault="00931C50" w:rsidP="006E263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47D812A" wp14:editId="6DD10996">
                                <wp:extent cx="466090" cy="1587500"/>
                                <wp:effectExtent l="19050" t="0" r="0" b="0"/>
                                <wp:docPr id="116" name="Afbeelding 116" descr="RO_Beeldmerk_Zwar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eeldmerk_Zwart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6090" cy="1587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383" w:type="dxa"/>
                          <w:shd w:val="clear" w:color="auto" w:fill="auto"/>
                        </w:tcPr>
                        <w:p w:rsidR="00492A5E" w:rsidRDefault="00044CD2" w:rsidP="006E263E">
                          <w:pPr>
                            <w:spacing w:line="240" w:lineRule="auto"/>
                          </w:pPr>
                          <w:bookmarkStart w:id="5" w:name="woordmerk_bk"/>
                          <w:r w:rsidRPr="00044CD2">
                            <w:rPr>
                              <w:noProof/>
                            </w:rPr>
                            <w:drawing>
                              <wp:inline distT="0" distB="0" distL="0" distR="0" wp14:anchorId="5567C827" wp14:editId="097667A6">
                                <wp:extent cx="2340869" cy="1583439"/>
                                <wp:effectExtent l="0" t="0" r="0" b="0"/>
                                <wp:docPr id="1" name="Afbeelding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340869" cy="158343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bookmarkEnd w:id="5"/>
                        </w:p>
                      </w:tc>
                    </w:tr>
                  </w:tbl>
                  <w:p w:rsidR="00492A5E" w:rsidRDefault="00492A5E" w:rsidP="006E263E"/>
                </w:txbxContent>
              </v:textbox>
              <w10:wrap anchory="page"/>
            </v:shape>
          </w:pict>
        </mc:Fallback>
      </mc:AlternateContent>
    </w:r>
  </w:p>
  <w:p w:rsidR="00492A5E" w:rsidRDefault="00492A5E" w:rsidP="0006027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42B0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3C01A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34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 w15:restartNumberingAfterBreak="0">
    <w:nsid w:val="FFFFFF80"/>
    <w:multiLevelType w:val="singleLevel"/>
    <w:tmpl w:val="7FEC0A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6AD8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F587A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 w15:restartNumberingAfterBreak="0">
    <w:nsid w:val="09D434AC"/>
    <w:multiLevelType w:val="multilevel"/>
    <w:tmpl w:val="BAD28CEC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0" w15:restartNumberingAfterBreak="0">
    <w:nsid w:val="0A4120A4"/>
    <w:multiLevelType w:val="hybridMultilevel"/>
    <w:tmpl w:val="D2DAB70C"/>
    <w:lvl w:ilvl="0" w:tplc="4EE62506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F90CB6"/>
    <w:multiLevelType w:val="multilevel"/>
    <w:tmpl w:val="BDDE6666"/>
    <w:lvl w:ilvl="0">
      <w:start w:val="1"/>
      <w:numFmt w:val="decimal"/>
      <w:lvlText w:val="%1."/>
      <w:lvlJc w:val="left"/>
      <w:pPr>
        <w:tabs>
          <w:tab w:val="num" w:pos="0"/>
        </w:tabs>
        <w:ind w:left="0" w:hanging="1224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3A66F61"/>
    <w:multiLevelType w:val="singleLevel"/>
    <w:tmpl w:val="D0422278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19C72586"/>
    <w:multiLevelType w:val="multilevel"/>
    <w:tmpl w:val="0956ACA8"/>
    <w:lvl w:ilvl="0">
      <w:start w:val="1"/>
      <w:numFmt w:val="decimal"/>
      <w:lvlText w:val="%1."/>
      <w:lvlJc w:val="left"/>
      <w:pPr>
        <w:tabs>
          <w:tab w:val="num" w:pos="0"/>
        </w:tabs>
        <w:ind w:left="0" w:hanging="1224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1224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1224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1224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B20622F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1D11440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2636A60"/>
    <w:multiLevelType w:val="multilevel"/>
    <w:tmpl w:val="9D98422A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hint="default"/>
      </w:rPr>
    </w:lvl>
  </w:abstractNum>
  <w:abstractNum w:abstractNumId="17" w15:restartNumberingAfterBreak="0">
    <w:nsid w:val="24976633"/>
    <w:multiLevelType w:val="multilevel"/>
    <w:tmpl w:val="2CEE0AA2"/>
    <w:lvl w:ilvl="0">
      <w:start w:val="1"/>
      <w:numFmt w:val="decimal"/>
      <w:lvlText w:val="%1.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hint="default"/>
      </w:rPr>
    </w:lvl>
  </w:abstractNum>
  <w:abstractNum w:abstractNumId="18" w15:restartNumberingAfterBreak="0">
    <w:nsid w:val="27F22FDB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B675B75"/>
    <w:multiLevelType w:val="multilevel"/>
    <w:tmpl w:val="E302535C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20" w15:restartNumberingAfterBreak="0">
    <w:nsid w:val="332A0C71"/>
    <w:multiLevelType w:val="multilevel"/>
    <w:tmpl w:val="50FE9A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21" w15:restartNumberingAfterBreak="0">
    <w:nsid w:val="34427909"/>
    <w:multiLevelType w:val="multilevel"/>
    <w:tmpl w:val="4B649BA4"/>
    <w:lvl w:ilvl="0">
      <w:start w:val="1"/>
      <w:numFmt w:val="bullet"/>
      <w:lvlText w:val="•"/>
      <w:lvlJc w:val="left"/>
      <w:pPr>
        <w:tabs>
          <w:tab w:val="num" w:pos="220"/>
        </w:tabs>
        <w:ind w:left="220" w:hanging="22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D33CFD"/>
    <w:multiLevelType w:val="hybridMultilevel"/>
    <w:tmpl w:val="C77214E2"/>
    <w:lvl w:ilvl="0" w:tplc="FFFFFFFF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Utopi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Utopi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Utopi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0827B8"/>
    <w:multiLevelType w:val="multilevel"/>
    <w:tmpl w:val="B52E4BAC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24" w15:restartNumberingAfterBreak="0">
    <w:nsid w:val="3DE662E3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48505813"/>
    <w:multiLevelType w:val="multilevel"/>
    <w:tmpl w:val="DC52CFB2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584"/>
        </w:tabs>
        <w:ind w:left="-584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440"/>
        </w:tabs>
        <w:ind w:left="-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296"/>
        </w:tabs>
        <w:ind w:left="-29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26" w15:restartNumberingAfterBreak="0">
    <w:nsid w:val="4927140C"/>
    <w:multiLevelType w:val="multilevel"/>
    <w:tmpl w:val="123AB870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hint="default"/>
      </w:rPr>
    </w:lvl>
  </w:abstractNum>
  <w:abstractNum w:abstractNumId="27" w15:restartNumberingAfterBreak="0">
    <w:nsid w:val="4BE14D91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4BFC4160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57337BD3"/>
    <w:multiLevelType w:val="multilevel"/>
    <w:tmpl w:val="B52E4BAC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30" w15:restartNumberingAfterBreak="0">
    <w:nsid w:val="5CED3BC6"/>
    <w:multiLevelType w:val="multilevel"/>
    <w:tmpl w:val="D166CC82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31" w15:restartNumberingAfterBreak="0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32" w15:restartNumberingAfterBreak="0">
    <w:nsid w:val="686E00D5"/>
    <w:multiLevelType w:val="multilevel"/>
    <w:tmpl w:val="97485406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180"/>
        </w:tabs>
        <w:ind w:left="180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"/>
        </w:tabs>
        <w:ind w:left="18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"/>
        </w:tabs>
        <w:ind w:left="18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"/>
        </w:tabs>
        <w:ind w:left="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2"/>
        </w:tabs>
        <w:ind w:left="1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6"/>
        </w:tabs>
        <w:ind w:left="3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0"/>
        </w:tabs>
        <w:ind w:left="4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04"/>
        </w:tabs>
        <w:ind w:left="604" w:hanging="1584"/>
      </w:pPr>
      <w:rPr>
        <w:rFonts w:hint="default"/>
      </w:rPr>
    </w:lvl>
  </w:abstractNum>
  <w:abstractNum w:abstractNumId="33" w15:restartNumberingAfterBreak="0">
    <w:nsid w:val="71383C2B"/>
    <w:multiLevelType w:val="multilevel"/>
    <w:tmpl w:val="0956ACA8"/>
    <w:lvl w:ilvl="0">
      <w:start w:val="1"/>
      <w:numFmt w:val="decimal"/>
      <w:lvlText w:val="%1."/>
      <w:lvlJc w:val="left"/>
      <w:pPr>
        <w:tabs>
          <w:tab w:val="num" w:pos="0"/>
        </w:tabs>
        <w:ind w:left="0" w:hanging="1224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1224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1224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1224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737A62EF"/>
    <w:multiLevelType w:val="multilevel"/>
    <w:tmpl w:val="D256B2A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35" w15:restartNumberingAfterBreak="0">
    <w:nsid w:val="74A35BCE"/>
    <w:multiLevelType w:val="multilevel"/>
    <w:tmpl w:val="6B003A82"/>
    <w:lvl w:ilvl="0">
      <w:start w:val="1"/>
      <w:numFmt w:val="decimal"/>
      <w:lvlText w:val="%1."/>
      <w:lvlJc w:val="left"/>
      <w:pPr>
        <w:tabs>
          <w:tab w:val="num" w:pos="0"/>
        </w:tabs>
        <w:ind w:left="0" w:hanging="1224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1224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1224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1224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hanging="1224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77B53D93"/>
    <w:multiLevelType w:val="multilevel"/>
    <w:tmpl w:val="9D98422A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hint="default"/>
      </w:rPr>
    </w:lvl>
  </w:abstractNum>
  <w:abstractNum w:abstractNumId="37" w15:restartNumberingAfterBreak="0">
    <w:nsid w:val="7D1A144B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7D3D5A2A"/>
    <w:multiLevelType w:val="multilevel"/>
    <w:tmpl w:val="0FE4E950"/>
    <w:lvl w:ilvl="0">
      <w:start w:val="6"/>
      <w:numFmt w:val="decimal"/>
      <w:pStyle w:val="Bijlage"/>
      <w:lvlText w:val="Bijlage %1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color w:val="auto"/>
        <w:sz w:val="18"/>
      </w:rPr>
    </w:lvl>
    <w:lvl w:ilvl="1">
      <w:start w:val="1"/>
      <w:numFmt w:val="decimal"/>
      <w:lvlText w:val="%1.%2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sz w:val="18"/>
      </w:rPr>
    </w:lvl>
    <w:lvl w:ilvl="2">
      <w:start w:val="1"/>
      <w:numFmt w:val="decimal"/>
      <w:lvlText w:val="%1.%2.%3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</w:rPr>
    </w:lvl>
    <w:lvl w:ilvl="3">
      <w:start w:val="1"/>
      <w:numFmt w:val="decimal"/>
      <w:lvlText w:val="%1.%2.%3.%4.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4793"/>
        </w:tabs>
        <w:ind w:left="234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13"/>
        </w:tabs>
        <w:ind w:left="284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93"/>
        </w:tabs>
        <w:ind w:left="335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673"/>
        </w:tabs>
        <w:ind w:left="385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393"/>
        </w:tabs>
        <w:ind w:left="4433" w:hanging="1440"/>
      </w:pPr>
      <w:rPr>
        <w:rFonts w:hint="default"/>
      </w:rPr>
    </w:lvl>
  </w:abstractNum>
  <w:abstractNum w:abstractNumId="39" w15:restartNumberingAfterBreak="0">
    <w:nsid w:val="7F3C6CC7"/>
    <w:multiLevelType w:val="hybridMultilevel"/>
    <w:tmpl w:val="A1522EEC"/>
    <w:lvl w:ilvl="0" w:tplc="FFFFFFFF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3"/>
  </w:num>
  <w:num w:numId="5">
    <w:abstractNumId w:val="13"/>
  </w:num>
  <w:num w:numId="6">
    <w:abstractNumId w:val="35"/>
  </w:num>
  <w:num w:numId="7">
    <w:abstractNumId w:val="11"/>
  </w:num>
  <w:num w:numId="8">
    <w:abstractNumId w:val="6"/>
  </w:num>
  <w:num w:numId="9">
    <w:abstractNumId w:val="5"/>
  </w:num>
  <w:num w:numId="10">
    <w:abstractNumId w:val="4"/>
  </w:num>
  <w:num w:numId="11">
    <w:abstractNumId w:val="2"/>
  </w:num>
  <w:num w:numId="12">
    <w:abstractNumId w:val="1"/>
  </w:num>
  <w:num w:numId="13">
    <w:abstractNumId w:val="0"/>
  </w:num>
  <w:num w:numId="14">
    <w:abstractNumId w:val="9"/>
  </w:num>
  <w:num w:numId="15">
    <w:abstractNumId w:val="33"/>
  </w:num>
  <w:num w:numId="16">
    <w:abstractNumId w:val="28"/>
  </w:num>
  <w:num w:numId="17">
    <w:abstractNumId w:val="14"/>
  </w:num>
  <w:num w:numId="18">
    <w:abstractNumId w:val="25"/>
  </w:num>
  <w:num w:numId="19">
    <w:abstractNumId w:val="27"/>
  </w:num>
  <w:num w:numId="20">
    <w:abstractNumId w:val="24"/>
  </w:num>
  <w:num w:numId="21">
    <w:abstractNumId w:val="30"/>
  </w:num>
  <w:num w:numId="22">
    <w:abstractNumId w:val="21"/>
  </w:num>
  <w:num w:numId="23">
    <w:abstractNumId w:val="16"/>
  </w:num>
  <w:num w:numId="24">
    <w:abstractNumId w:val="17"/>
  </w:num>
  <w:num w:numId="25">
    <w:abstractNumId w:val="26"/>
  </w:num>
  <w:num w:numId="26">
    <w:abstractNumId w:val="36"/>
  </w:num>
  <w:num w:numId="27">
    <w:abstractNumId w:val="32"/>
  </w:num>
  <w:num w:numId="28">
    <w:abstractNumId w:val="15"/>
  </w:num>
  <w:num w:numId="29">
    <w:abstractNumId w:val="31"/>
  </w:num>
  <w:num w:numId="30">
    <w:abstractNumId w:val="18"/>
  </w:num>
  <w:num w:numId="31">
    <w:abstractNumId w:val="37"/>
  </w:num>
  <w:num w:numId="32">
    <w:abstractNumId w:val="34"/>
  </w:num>
  <w:num w:numId="33">
    <w:abstractNumId w:val="23"/>
  </w:num>
  <w:num w:numId="34">
    <w:abstractNumId w:val="29"/>
  </w:num>
  <w:num w:numId="35">
    <w:abstractNumId w:val="20"/>
  </w:num>
  <w:num w:numId="36">
    <w:abstractNumId w:val="19"/>
  </w:num>
  <w:num w:numId="37">
    <w:abstractNumId w:val="12"/>
  </w:num>
  <w:num w:numId="38">
    <w:abstractNumId w:val="38"/>
  </w:num>
  <w:num w:numId="39">
    <w:abstractNumId w:val="22"/>
  </w:num>
  <w:num w:numId="40">
    <w:abstractNumId w:val="3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7"/>
  <w:hyphenationZone w:val="425"/>
  <w:characterSpacingControl w:val="doNotCompress"/>
  <w:hdrShapeDefaults>
    <o:shapedefaults v:ext="edit" spidmax="26625" fill="f" fillcolor="white" stroke="f">
      <v:fill color="white" on="f"/>
      <v:stroke on="f"/>
      <o:colormru v:ext="edit" colors="#009fe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223"/>
    <w:rsid w:val="0000392E"/>
    <w:rsid w:val="00020189"/>
    <w:rsid w:val="00020EE4"/>
    <w:rsid w:val="00026447"/>
    <w:rsid w:val="00033426"/>
    <w:rsid w:val="00034A84"/>
    <w:rsid w:val="00035E67"/>
    <w:rsid w:val="00044809"/>
    <w:rsid w:val="00044CD2"/>
    <w:rsid w:val="00057B03"/>
    <w:rsid w:val="0006027D"/>
    <w:rsid w:val="00071538"/>
    <w:rsid w:val="00071F28"/>
    <w:rsid w:val="00081825"/>
    <w:rsid w:val="00082BB1"/>
    <w:rsid w:val="00094B45"/>
    <w:rsid w:val="00096680"/>
    <w:rsid w:val="000A01F6"/>
    <w:rsid w:val="000A7488"/>
    <w:rsid w:val="000B2A0F"/>
    <w:rsid w:val="000B7281"/>
    <w:rsid w:val="000C3F40"/>
    <w:rsid w:val="000C43A2"/>
    <w:rsid w:val="000D6FA0"/>
    <w:rsid w:val="000D7BB7"/>
    <w:rsid w:val="000F1A72"/>
    <w:rsid w:val="000F2632"/>
    <w:rsid w:val="001109E6"/>
    <w:rsid w:val="00123082"/>
    <w:rsid w:val="00123704"/>
    <w:rsid w:val="001270C7"/>
    <w:rsid w:val="001429A1"/>
    <w:rsid w:val="00142BCD"/>
    <w:rsid w:val="0014786A"/>
    <w:rsid w:val="001516A4"/>
    <w:rsid w:val="001802CA"/>
    <w:rsid w:val="00185428"/>
    <w:rsid w:val="00185576"/>
    <w:rsid w:val="00185951"/>
    <w:rsid w:val="00194D90"/>
    <w:rsid w:val="001A2505"/>
    <w:rsid w:val="001B7D7E"/>
    <w:rsid w:val="001C47F8"/>
    <w:rsid w:val="001C793E"/>
    <w:rsid w:val="001D5178"/>
    <w:rsid w:val="001E34C6"/>
    <w:rsid w:val="001E5581"/>
    <w:rsid w:val="001F50B8"/>
    <w:rsid w:val="00215347"/>
    <w:rsid w:val="00216ADD"/>
    <w:rsid w:val="00227FC7"/>
    <w:rsid w:val="002428E3"/>
    <w:rsid w:val="00260BAF"/>
    <w:rsid w:val="002650F7"/>
    <w:rsid w:val="00280F74"/>
    <w:rsid w:val="00286998"/>
    <w:rsid w:val="002B153C"/>
    <w:rsid w:val="002D317B"/>
    <w:rsid w:val="002E0F69"/>
    <w:rsid w:val="002E14E1"/>
    <w:rsid w:val="002E7C26"/>
    <w:rsid w:val="002F35DC"/>
    <w:rsid w:val="00312597"/>
    <w:rsid w:val="00342938"/>
    <w:rsid w:val="0034778A"/>
    <w:rsid w:val="00353D56"/>
    <w:rsid w:val="0036223B"/>
    <w:rsid w:val="0036252A"/>
    <w:rsid w:val="00364D9D"/>
    <w:rsid w:val="003737A8"/>
    <w:rsid w:val="0037461E"/>
    <w:rsid w:val="00374748"/>
    <w:rsid w:val="00383906"/>
    <w:rsid w:val="00383DA1"/>
    <w:rsid w:val="00384EFF"/>
    <w:rsid w:val="0039744C"/>
    <w:rsid w:val="003A06C8"/>
    <w:rsid w:val="003A0D7C"/>
    <w:rsid w:val="003A74F5"/>
    <w:rsid w:val="003B58E3"/>
    <w:rsid w:val="003B7612"/>
    <w:rsid w:val="003B7EE7"/>
    <w:rsid w:val="003C18C0"/>
    <w:rsid w:val="003D39EC"/>
    <w:rsid w:val="003E3DD5"/>
    <w:rsid w:val="003F44B7"/>
    <w:rsid w:val="00413D48"/>
    <w:rsid w:val="004213B0"/>
    <w:rsid w:val="00422FEE"/>
    <w:rsid w:val="00441AC2"/>
    <w:rsid w:val="00444592"/>
    <w:rsid w:val="004520E4"/>
    <w:rsid w:val="00452BCD"/>
    <w:rsid w:val="00456B63"/>
    <w:rsid w:val="00483F0B"/>
    <w:rsid w:val="0049119A"/>
    <w:rsid w:val="00492A5E"/>
    <w:rsid w:val="004B02EC"/>
    <w:rsid w:val="004B4632"/>
    <w:rsid w:val="004B4977"/>
    <w:rsid w:val="004B5465"/>
    <w:rsid w:val="004E13BE"/>
    <w:rsid w:val="004E32F0"/>
    <w:rsid w:val="00516022"/>
    <w:rsid w:val="00521CEE"/>
    <w:rsid w:val="00524434"/>
    <w:rsid w:val="00534880"/>
    <w:rsid w:val="0056454C"/>
    <w:rsid w:val="00573041"/>
    <w:rsid w:val="005903FB"/>
    <w:rsid w:val="005A03A3"/>
    <w:rsid w:val="005B4F97"/>
    <w:rsid w:val="005B77E3"/>
    <w:rsid w:val="005C164B"/>
    <w:rsid w:val="005C1A3A"/>
    <w:rsid w:val="005C3FE0"/>
    <w:rsid w:val="005C740C"/>
    <w:rsid w:val="005D0300"/>
    <w:rsid w:val="005F0E31"/>
    <w:rsid w:val="005F2F08"/>
    <w:rsid w:val="005F4A65"/>
    <w:rsid w:val="00604859"/>
    <w:rsid w:val="006048F4"/>
    <w:rsid w:val="0060660A"/>
    <w:rsid w:val="00612294"/>
    <w:rsid w:val="00617A44"/>
    <w:rsid w:val="00621FF5"/>
    <w:rsid w:val="00625CD0"/>
    <w:rsid w:val="00635DE3"/>
    <w:rsid w:val="00645EC4"/>
    <w:rsid w:val="006469F6"/>
    <w:rsid w:val="006614C4"/>
    <w:rsid w:val="00661591"/>
    <w:rsid w:val="0066632F"/>
    <w:rsid w:val="006665E1"/>
    <w:rsid w:val="00667BAB"/>
    <w:rsid w:val="006B03AF"/>
    <w:rsid w:val="006C2535"/>
    <w:rsid w:val="006D4B0D"/>
    <w:rsid w:val="006D60B4"/>
    <w:rsid w:val="006D75E1"/>
    <w:rsid w:val="006E263E"/>
    <w:rsid w:val="006E3546"/>
    <w:rsid w:val="006E7216"/>
    <w:rsid w:val="006F0F93"/>
    <w:rsid w:val="006F35FA"/>
    <w:rsid w:val="00703AEF"/>
    <w:rsid w:val="00715237"/>
    <w:rsid w:val="00715F39"/>
    <w:rsid w:val="007254A5"/>
    <w:rsid w:val="00725748"/>
    <w:rsid w:val="0073720D"/>
    <w:rsid w:val="007402E0"/>
    <w:rsid w:val="00742AB9"/>
    <w:rsid w:val="00754FBF"/>
    <w:rsid w:val="0076016D"/>
    <w:rsid w:val="00775344"/>
    <w:rsid w:val="007777DF"/>
    <w:rsid w:val="00783559"/>
    <w:rsid w:val="007A4105"/>
    <w:rsid w:val="007A474C"/>
    <w:rsid w:val="007B0280"/>
    <w:rsid w:val="007C406E"/>
    <w:rsid w:val="007F428E"/>
    <w:rsid w:val="00812028"/>
    <w:rsid w:val="00814D03"/>
    <w:rsid w:val="00816074"/>
    <w:rsid w:val="0083178B"/>
    <w:rsid w:val="00833695"/>
    <w:rsid w:val="00842CD8"/>
    <w:rsid w:val="008553C7"/>
    <w:rsid w:val="00857FEB"/>
    <w:rsid w:val="00860B95"/>
    <w:rsid w:val="008616E0"/>
    <w:rsid w:val="00862050"/>
    <w:rsid w:val="008646B0"/>
    <w:rsid w:val="008666D2"/>
    <w:rsid w:val="00875878"/>
    <w:rsid w:val="0089074F"/>
    <w:rsid w:val="00891692"/>
    <w:rsid w:val="008B299C"/>
    <w:rsid w:val="008B3929"/>
    <w:rsid w:val="008B3C2F"/>
    <w:rsid w:val="008B4CB3"/>
    <w:rsid w:val="008B54B2"/>
    <w:rsid w:val="008C46FD"/>
    <w:rsid w:val="008C67AF"/>
    <w:rsid w:val="008F0C84"/>
    <w:rsid w:val="008F2143"/>
    <w:rsid w:val="00905394"/>
    <w:rsid w:val="00910642"/>
    <w:rsid w:val="00917821"/>
    <w:rsid w:val="009311C8"/>
    <w:rsid w:val="00931C50"/>
    <w:rsid w:val="00933376"/>
    <w:rsid w:val="009336FC"/>
    <w:rsid w:val="00942355"/>
    <w:rsid w:val="00952775"/>
    <w:rsid w:val="0095748C"/>
    <w:rsid w:val="00961FA7"/>
    <w:rsid w:val="009668DE"/>
    <w:rsid w:val="009718F9"/>
    <w:rsid w:val="00975112"/>
    <w:rsid w:val="00975202"/>
    <w:rsid w:val="009753D7"/>
    <w:rsid w:val="00983333"/>
    <w:rsid w:val="00991B5F"/>
    <w:rsid w:val="00997B83"/>
    <w:rsid w:val="009A3B71"/>
    <w:rsid w:val="009A3CA0"/>
    <w:rsid w:val="009A61BC"/>
    <w:rsid w:val="009A676D"/>
    <w:rsid w:val="009B424D"/>
    <w:rsid w:val="009C1AC6"/>
    <w:rsid w:val="009C4F04"/>
    <w:rsid w:val="009E042D"/>
    <w:rsid w:val="009E4779"/>
    <w:rsid w:val="009E6427"/>
    <w:rsid w:val="009F3851"/>
    <w:rsid w:val="00A12458"/>
    <w:rsid w:val="00A22467"/>
    <w:rsid w:val="00A27328"/>
    <w:rsid w:val="00A30E68"/>
    <w:rsid w:val="00A34AA0"/>
    <w:rsid w:val="00A41EFC"/>
    <w:rsid w:val="00A56946"/>
    <w:rsid w:val="00A578D8"/>
    <w:rsid w:val="00A61759"/>
    <w:rsid w:val="00A65FF9"/>
    <w:rsid w:val="00A85E26"/>
    <w:rsid w:val="00A94A09"/>
    <w:rsid w:val="00AB762B"/>
    <w:rsid w:val="00AB78E0"/>
    <w:rsid w:val="00AC0810"/>
    <w:rsid w:val="00AC49D8"/>
    <w:rsid w:val="00AC523C"/>
    <w:rsid w:val="00AC71D7"/>
    <w:rsid w:val="00AD3A3C"/>
    <w:rsid w:val="00AE11B7"/>
    <w:rsid w:val="00AF0612"/>
    <w:rsid w:val="00B06C4D"/>
    <w:rsid w:val="00B1313D"/>
    <w:rsid w:val="00B26CCF"/>
    <w:rsid w:val="00B316B9"/>
    <w:rsid w:val="00B35331"/>
    <w:rsid w:val="00B423F8"/>
    <w:rsid w:val="00B46041"/>
    <w:rsid w:val="00B51544"/>
    <w:rsid w:val="00B531DD"/>
    <w:rsid w:val="00B60860"/>
    <w:rsid w:val="00B71DC2"/>
    <w:rsid w:val="00B73546"/>
    <w:rsid w:val="00B74DD5"/>
    <w:rsid w:val="00B74F88"/>
    <w:rsid w:val="00B76A6E"/>
    <w:rsid w:val="00B866A0"/>
    <w:rsid w:val="00B93893"/>
    <w:rsid w:val="00BB1670"/>
    <w:rsid w:val="00BC12A3"/>
    <w:rsid w:val="00BC3B53"/>
    <w:rsid w:val="00BC56F5"/>
    <w:rsid w:val="00BC75D5"/>
    <w:rsid w:val="00BE2D55"/>
    <w:rsid w:val="00BF37A3"/>
    <w:rsid w:val="00C12E90"/>
    <w:rsid w:val="00C206F1"/>
    <w:rsid w:val="00C26079"/>
    <w:rsid w:val="00C35A91"/>
    <w:rsid w:val="00C40C60"/>
    <w:rsid w:val="00C53426"/>
    <w:rsid w:val="00C63108"/>
    <w:rsid w:val="00C6537C"/>
    <w:rsid w:val="00C7256F"/>
    <w:rsid w:val="00C876B7"/>
    <w:rsid w:val="00C90846"/>
    <w:rsid w:val="00C97238"/>
    <w:rsid w:val="00CA0A69"/>
    <w:rsid w:val="00CA0E76"/>
    <w:rsid w:val="00CA47D3"/>
    <w:rsid w:val="00CB5A73"/>
    <w:rsid w:val="00CB6129"/>
    <w:rsid w:val="00CD604A"/>
    <w:rsid w:val="00CD6791"/>
    <w:rsid w:val="00CD700D"/>
    <w:rsid w:val="00CE2EA9"/>
    <w:rsid w:val="00CE74D9"/>
    <w:rsid w:val="00CF053F"/>
    <w:rsid w:val="00CF7C8B"/>
    <w:rsid w:val="00D078E1"/>
    <w:rsid w:val="00D12A7F"/>
    <w:rsid w:val="00D23522"/>
    <w:rsid w:val="00D279AE"/>
    <w:rsid w:val="00D405AB"/>
    <w:rsid w:val="00D5423B"/>
    <w:rsid w:val="00D54F4E"/>
    <w:rsid w:val="00D55865"/>
    <w:rsid w:val="00D56274"/>
    <w:rsid w:val="00D60BA4"/>
    <w:rsid w:val="00D72223"/>
    <w:rsid w:val="00D72421"/>
    <w:rsid w:val="00D7257A"/>
    <w:rsid w:val="00D73F97"/>
    <w:rsid w:val="00D80CCE"/>
    <w:rsid w:val="00DE578A"/>
    <w:rsid w:val="00DF1D1E"/>
    <w:rsid w:val="00DF2583"/>
    <w:rsid w:val="00DF54D9"/>
    <w:rsid w:val="00E03D32"/>
    <w:rsid w:val="00E10DC6"/>
    <w:rsid w:val="00E11F8E"/>
    <w:rsid w:val="00E145EA"/>
    <w:rsid w:val="00E364EF"/>
    <w:rsid w:val="00E426A4"/>
    <w:rsid w:val="00E42D22"/>
    <w:rsid w:val="00E50A17"/>
    <w:rsid w:val="00E634E3"/>
    <w:rsid w:val="00E659A6"/>
    <w:rsid w:val="00EA0723"/>
    <w:rsid w:val="00EA0D09"/>
    <w:rsid w:val="00EA75C1"/>
    <w:rsid w:val="00EB7550"/>
    <w:rsid w:val="00EC237D"/>
    <w:rsid w:val="00EE1A75"/>
    <w:rsid w:val="00EE4A1F"/>
    <w:rsid w:val="00EF1B5A"/>
    <w:rsid w:val="00EF2CCA"/>
    <w:rsid w:val="00F03E1B"/>
    <w:rsid w:val="00F16EBD"/>
    <w:rsid w:val="00F2608D"/>
    <w:rsid w:val="00F36803"/>
    <w:rsid w:val="00F46AA1"/>
    <w:rsid w:val="00F53F91"/>
    <w:rsid w:val="00F57321"/>
    <w:rsid w:val="00F61A72"/>
    <w:rsid w:val="00F66F13"/>
    <w:rsid w:val="00F74073"/>
    <w:rsid w:val="00F74EE0"/>
    <w:rsid w:val="00F77453"/>
    <w:rsid w:val="00FA1759"/>
    <w:rsid w:val="00FB06ED"/>
    <w:rsid w:val="00FB76DB"/>
    <w:rsid w:val="00FC36AB"/>
    <w:rsid w:val="00FD1727"/>
    <w:rsid w:val="00FD2798"/>
    <w:rsid w:val="00FE3396"/>
    <w:rsid w:val="00FE4F08"/>
    <w:rsid w:val="00FF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 fill="f" fillcolor="white" stroke="f">
      <v:fill color="white" on="f"/>
      <v:stroke on="f"/>
      <o:colormru v:ext="edit" colors="#009fee"/>
    </o:shapedefaults>
    <o:shapelayout v:ext="edit">
      <o:idmap v:ext="edit" data="1"/>
    </o:shapelayout>
  </w:shapeDefaults>
  <w:decimalSymbol w:val=","/>
  <w:listSeparator w:val=";"/>
  <w14:docId w14:val="2C619E0A"/>
  <w15:docId w15:val="{763053BB-6212-4010-B6B7-13F2A4FE5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50A17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775344"/>
    <w:pPr>
      <w:pageBreakBefore/>
      <w:widowControl w:val="0"/>
      <w:numPr>
        <w:numId w:val="14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Kop2">
    <w:name w:val="heading 2"/>
    <w:basedOn w:val="Kop1"/>
    <w:next w:val="Standaard"/>
    <w:qFormat/>
    <w:rsid w:val="0077534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Kop3">
    <w:name w:val="heading 3"/>
    <w:basedOn w:val="Kop1"/>
    <w:next w:val="Standaard"/>
    <w:qFormat/>
    <w:rsid w:val="0077534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Kop4">
    <w:name w:val="heading 4"/>
    <w:basedOn w:val="Kop1"/>
    <w:next w:val="Standaard"/>
    <w:qFormat/>
    <w:rsid w:val="0077534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Kop5">
    <w:name w:val="heading 5"/>
    <w:basedOn w:val="Standaard"/>
    <w:next w:val="Standaard"/>
    <w:qFormat/>
    <w:rsid w:val="00775344"/>
    <w:pPr>
      <w:numPr>
        <w:ilvl w:val="4"/>
        <w:numId w:val="1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8C67AF"/>
    <w:pPr>
      <w:numPr>
        <w:ilvl w:val="5"/>
        <w:numId w:val="29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8C67AF"/>
    <w:pPr>
      <w:numPr>
        <w:ilvl w:val="6"/>
        <w:numId w:val="29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8C67AF"/>
    <w:pPr>
      <w:numPr>
        <w:ilvl w:val="7"/>
        <w:numId w:val="29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8C67AF"/>
    <w:pPr>
      <w:numPr>
        <w:ilvl w:val="8"/>
        <w:numId w:val="2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-Inhoudsopgave">
    <w:name w:val="Kop-Inhoudsopgave"/>
    <w:basedOn w:val="Kopzondernummering"/>
    <w:next w:val="Standaard"/>
    <w:rsid w:val="00F57321"/>
  </w:style>
  <w:style w:type="paragraph" w:customStyle="1" w:styleId="Kopzondernummering">
    <w:name w:val="Kop zonder nummering"/>
    <w:basedOn w:val="Standaard"/>
    <w:rsid w:val="006E7216"/>
    <w:pPr>
      <w:spacing w:after="700" w:line="300" w:lineRule="atLeast"/>
      <w:contextualSpacing/>
    </w:pPr>
    <w:rPr>
      <w:sz w:val="24"/>
    </w:rPr>
  </w:style>
  <w:style w:type="character" w:styleId="Hyperlink">
    <w:name w:val="Hyperlink"/>
    <w:basedOn w:val="Standaardalinea-lettertype"/>
    <w:rsid w:val="005C164B"/>
    <w:rPr>
      <w:rFonts w:ascii="Verdana" w:hAnsi="Verdana"/>
      <w:color w:val="000000"/>
      <w:u w:val="single"/>
    </w:rPr>
  </w:style>
  <w:style w:type="character" w:customStyle="1" w:styleId="Lijstnummering2Char">
    <w:name w:val="Lijstnummering 2 Char"/>
    <w:basedOn w:val="Standaardalinea-lettertype"/>
    <w:link w:val="Lijstnummering2"/>
    <w:rsid w:val="003C18C0"/>
    <w:rPr>
      <w:rFonts w:ascii="Verdana" w:hAnsi="Verdana"/>
      <w:sz w:val="18"/>
      <w:szCs w:val="24"/>
    </w:rPr>
  </w:style>
  <w:style w:type="paragraph" w:styleId="Lijstnummering2">
    <w:name w:val="List Number 2"/>
    <w:basedOn w:val="Standaard"/>
    <w:link w:val="Lijstnummering2Char"/>
    <w:rsid w:val="003C18C0"/>
    <w:pPr>
      <w:tabs>
        <w:tab w:val="num" w:pos="454"/>
      </w:tabs>
      <w:ind w:left="454" w:hanging="227"/>
    </w:pPr>
  </w:style>
  <w:style w:type="paragraph" w:styleId="Inhopg1">
    <w:name w:val="toc 1"/>
    <w:basedOn w:val="Standaard"/>
    <w:next w:val="Standaard"/>
    <w:semiHidden/>
    <w:rsid w:val="00EB7550"/>
  </w:style>
  <w:style w:type="paragraph" w:customStyle="1" w:styleId="Huisstijl-Paginanummering">
    <w:name w:val="Huisstijl-Paginanummering"/>
    <w:basedOn w:val="Standaard"/>
    <w:rsid w:val="00E50A17"/>
    <w:pPr>
      <w:spacing w:line="180" w:lineRule="exact"/>
    </w:pPr>
    <w:rPr>
      <w:noProof/>
      <w:sz w:val="13"/>
    </w:rPr>
  </w:style>
  <w:style w:type="character" w:customStyle="1" w:styleId="LijstnummeringChar">
    <w:name w:val="Lijstnummering Char"/>
    <w:basedOn w:val="Standaardalinea-lettertype"/>
    <w:link w:val="Lijstnummering"/>
    <w:rsid w:val="003C18C0"/>
    <w:rPr>
      <w:rFonts w:ascii="Verdana" w:hAnsi="Verdana"/>
      <w:sz w:val="18"/>
      <w:szCs w:val="24"/>
    </w:rPr>
  </w:style>
  <w:style w:type="paragraph" w:styleId="Lijstnummering">
    <w:name w:val="List Number"/>
    <w:basedOn w:val="Standaard"/>
    <w:link w:val="LijstnummeringChar"/>
    <w:rsid w:val="003C18C0"/>
    <w:pPr>
      <w:tabs>
        <w:tab w:val="num" w:pos="227"/>
      </w:tabs>
      <w:ind w:left="227" w:hanging="227"/>
    </w:pPr>
  </w:style>
  <w:style w:type="character" w:customStyle="1" w:styleId="Huisstijl-Koptekst">
    <w:name w:val="Huisstijl-Koptekst"/>
    <w:basedOn w:val="Standaardalinea-lettertype"/>
    <w:rsid w:val="001C47F8"/>
    <w:rPr>
      <w:rFonts w:ascii="Verdana" w:hAnsi="Verdana"/>
      <w:dstrike w:val="0"/>
      <w:sz w:val="13"/>
      <w:vertAlign w:val="baseline"/>
    </w:rPr>
  </w:style>
  <w:style w:type="paragraph" w:styleId="Koptekst">
    <w:name w:val="header"/>
    <w:basedOn w:val="Standaard"/>
    <w:rsid w:val="00891692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891692"/>
    <w:pPr>
      <w:tabs>
        <w:tab w:val="center" w:pos="4536"/>
        <w:tab w:val="right" w:pos="9072"/>
      </w:tabs>
    </w:pPr>
  </w:style>
  <w:style w:type="paragraph" w:styleId="Lijstopsomteken2">
    <w:name w:val="List Bullet 2"/>
    <w:basedOn w:val="Standaard"/>
    <w:rsid w:val="008F2143"/>
    <w:pPr>
      <w:tabs>
        <w:tab w:val="num" w:pos="-31680"/>
      </w:tabs>
      <w:ind w:left="454" w:hanging="227"/>
    </w:pPr>
    <w:rPr>
      <w:noProof/>
    </w:rPr>
  </w:style>
  <w:style w:type="paragraph" w:styleId="Lijstopsomteken">
    <w:name w:val="List Bullet"/>
    <w:basedOn w:val="Standaard"/>
    <w:rsid w:val="008F2143"/>
    <w:pPr>
      <w:tabs>
        <w:tab w:val="num" w:pos="227"/>
      </w:tabs>
      <w:ind w:left="227" w:hanging="227"/>
    </w:pPr>
    <w:rPr>
      <w:noProof/>
    </w:rPr>
  </w:style>
  <w:style w:type="paragraph" w:styleId="Ondertitel">
    <w:name w:val="Subtitle"/>
    <w:basedOn w:val="Standaard"/>
    <w:next w:val="Standaard"/>
    <w:qFormat/>
    <w:rsid w:val="008646B0"/>
    <w:pPr>
      <w:spacing w:line="320" w:lineRule="atLeast"/>
      <w:outlineLvl w:val="1"/>
    </w:pPr>
    <w:rPr>
      <w:sz w:val="24"/>
    </w:rPr>
  </w:style>
  <w:style w:type="paragraph" w:styleId="Titel">
    <w:name w:val="Title"/>
    <w:basedOn w:val="Standaard"/>
    <w:qFormat/>
    <w:rsid w:val="008646B0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character" w:customStyle="1" w:styleId="Huisstijl-Rubricering">
    <w:name w:val="Huisstijl-Rubricering"/>
    <w:basedOn w:val="Standaardalinea-lettertype"/>
    <w:rsid w:val="009A676D"/>
    <w:rPr>
      <w:rFonts w:ascii="Verdana" w:hAnsi="Verdana"/>
      <w:b/>
      <w:smallCaps/>
      <w:dstrike w:val="0"/>
      <w:sz w:val="13"/>
      <w:vertAlign w:val="baseline"/>
    </w:rPr>
  </w:style>
  <w:style w:type="paragraph" w:styleId="Inhopg2">
    <w:name w:val="toc 2"/>
    <w:basedOn w:val="Inhopg1"/>
    <w:next w:val="Standaard"/>
    <w:semiHidden/>
    <w:rsid w:val="00F03E1B"/>
    <w:pPr>
      <w:tabs>
        <w:tab w:val="left" w:pos="0"/>
      </w:tabs>
      <w:spacing w:before="240"/>
      <w:ind w:left="-1160"/>
    </w:pPr>
    <w:rPr>
      <w:b/>
    </w:rPr>
  </w:style>
  <w:style w:type="paragraph" w:styleId="Normaalweb">
    <w:name w:val="Normal (Web)"/>
    <w:basedOn w:val="Standaard"/>
    <w:rsid w:val="005C164B"/>
  </w:style>
  <w:style w:type="paragraph" w:styleId="Inhopg3">
    <w:name w:val="toc 3"/>
    <w:basedOn w:val="Inhopg2"/>
    <w:next w:val="Standaard"/>
    <w:semiHidden/>
    <w:rsid w:val="006469F6"/>
    <w:pPr>
      <w:spacing w:before="0"/>
    </w:pPr>
    <w:rPr>
      <w:b w:val="0"/>
    </w:rPr>
  </w:style>
  <w:style w:type="paragraph" w:customStyle="1" w:styleId="Huisstijl-TabelTitel">
    <w:name w:val="Huisstijl-TabelTitel"/>
    <w:basedOn w:val="Standaard"/>
    <w:next w:val="Standaard"/>
    <w:rsid w:val="00C6537C"/>
    <w:rPr>
      <w:b/>
      <w:sz w:val="14"/>
    </w:rPr>
  </w:style>
  <w:style w:type="paragraph" w:customStyle="1" w:styleId="Huisstijl-Bijschrift">
    <w:name w:val="Huisstijl-Bijschrift"/>
    <w:basedOn w:val="Standaard"/>
    <w:next w:val="Standaard"/>
    <w:rsid w:val="00C6537C"/>
    <w:rPr>
      <w:i/>
    </w:rPr>
  </w:style>
  <w:style w:type="table" w:styleId="Tabelraster">
    <w:name w:val="Table Grid"/>
    <w:basedOn w:val="Standaardtabel"/>
    <w:rsid w:val="00C6537C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uisstijl-Tabel">
    <w:name w:val="Huisstijl-Tabel"/>
    <w:basedOn w:val="Standaardtabel"/>
    <w:rsid w:val="00CD604A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ekst">
    <w:name w:val="Huisstijl-TabelTekst"/>
    <w:basedOn w:val="Huisstijl-TabelTitel"/>
    <w:rsid w:val="00CD604A"/>
    <w:rPr>
      <w:b w:val="0"/>
    </w:rPr>
  </w:style>
  <w:style w:type="paragraph" w:styleId="Inhopg4">
    <w:name w:val="toc 4"/>
    <w:basedOn w:val="Inhopg3"/>
    <w:next w:val="Standaard"/>
    <w:semiHidden/>
    <w:rsid w:val="00F03E1B"/>
  </w:style>
  <w:style w:type="paragraph" w:styleId="Inhopg5">
    <w:name w:val="toc 5"/>
    <w:basedOn w:val="Standaard"/>
    <w:next w:val="Standaard"/>
    <w:autoRedefine/>
    <w:semiHidden/>
    <w:rsid w:val="00EB7550"/>
    <w:pPr>
      <w:ind w:left="720"/>
    </w:pPr>
  </w:style>
  <w:style w:type="paragraph" w:styleId="Voetnoottekst">
    <w:name w:val="footnote text"/>
    <w:basedOn w:val="Standaard"/>
    <w:semiHidden/>
    <w:rsid w:val="00F46AA1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character" w:styleId="Voetnootmarkering">
    <w:name w:val="footnote reference"/>
    <w:basedOn w:val="Standaardalinea-lettertype"/>
    <w:semiHidden/>
    <w:rsid w:val="00B35331"/>
    <w:rPr>
      <w:vertAlign w:val="baseline"/>
    </w:rPr>
  </w:style>
  <w:style w:type="paragraph" w:styleId="Eindnoottekst">
    <w:name w:val="endnote text"/>
    <w:basedOn w:val="Standaard"/>
    <w:semiHidden/>
    <w:rsid w:val="00456B63"/>
    <w:rPr>
      <w:sz w:val="20"/>
      <w:szCs w:val="20"/>
    </w:rPr>
  </w:style>
  <w:style w:type="character" w:styleId="Eindnootmarkering">
    <w:name w:val="endnote reference"/>
    <w:basedOn w:val="Standaardalinea-lettertype"/>
    <w:semiHidden/>
    <w:rsid w:val="00456B63"/>
    <w:rPr>
      <w:vertAlign w:val="superscript"/>
    </w:rPr>
  </w:style>
  <w:style w:type="paragraph" w:styleId="Ballontekst">
    <w:name w:val="Balloon Text"/>
    <w:basedOn w:val="Standaard"/>
    <w:link w:val="BallontekstChar"/>
    <w:rsid w:val="00C972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97238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4B4977"/>
    <w:rPr>
      <w:rFonts w:ascii="Verdana" w:eastAsiaTheme="minorEastAsia" w:hAnsi="Verdana" w:cstheme="minorBidi"/>
      <w:sz w:val="22"/>
      <w:szCs w:val="22"/>
    </w:rPr>
  </w:style>
  <w:style w:type="paragraph" w:customStyle="1" w:styleId="broodtekst">
    <w:name w:val="broodtekst"/>
    <w:basedOn w:val="Standaard"/>
    <w:rsid w:val="00C7256F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character" w:styleId="Verwijzingopmerking">
    <w:name w:val="annotation reference"/>
    <w:rsid w:val="00C7256F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C7256F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C7256F"/>
    <w:rPr>
      <w:rFonts w:ascii="Verdana" w:hAnsi="Verdana"/>
    </w:rPr>
  </w:style>
  <w:style w:type="paragraph" w:customStyle="1" w:styleId="witregel1">
    <w:name w:val="witregel1"/>
    <w:basedOn w:val="broodtekst"/>
    <w:rsid w:val="000D6FA0"/>
    <w:pPr>
      <w:spacing w:line="90" w:lineRule="atLeast"/>
    </w:pPr>
    <w:rPr>
      <w:sz w:val="2"/>
    </w:rPr>
  </w:style>
  <w:style w:type="paragraph" w:customStyle="1" w:styleId="afzendgegevens">
    <w:name w:val="afzendgegevens"/>
    <w:basedOn w:val="broodtekst"/>
    <w:rsid w:val="000D6FA0"/>
    <w:pPr>
      <w:spacing w:line="180" w:lineRule="atLeast"/>
    </w:pPr>
    <w:rPr>
      <w:sz w:val="13"/>
    </w:rPr>
  </w:style>
  <w:style w:type="paragraph" w:customStyle="1" w:styleId="referentiegegevens">
    <w:name w:val="referentiegegevens"/>
    <w:basedOn w:val="broodtekst"/>
    <w:rsid w:val="000D6FA0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rsid w:val="000D6FA0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rsid w:val="000D6FA0"/>
    <w:pPr>
      <w:spacing w:line="270" w:lineRule="atLeast"/>
    </w:pPr>
    <w:rPr>
      <w:sz w:val="2"/>
    </w:rPr>
  </w:style>
  <w:style w:type="paragraph" w:customStyle="1" w:styleId="afzendgegevens-bold">
    <w:name w:val="afzendgegevens-bold"/>
    <w:basedOn w:val="afzendgegevens"/>
    <w:rsid w:val="000D6FA0"/>
    <w:rPr>
      <w:b/>
    </w:rPr>
  </w:style>
  <w:style w:type="paragraph" w:customStyle="1" w:styleId="Bijlage">
    <w:name w:val="Bijlage"/>
    <w:basedOn w:val="Kop1"/>
    <w:next w:val="Standaard"/>
    <w:rsid w:val="0089074F"/>
    <w:pPr>
      <w:keepNext/>
      <w:widowControl/>
      <w:numPr>
        <w:numId w:val="38"/>
      </w:numPr>
      <w:spacing w:before="280" w:after="280" w:line="560" w:lineRule="atLeast"/>
      <w:contextualSpacing w:val="0"/>
    </w:pPr>
    <w:rPr>
      <w:rFonts w:ascii="Imago Book" w:eastAsia="MS Mincho" w:hAnsi="Imago Book" w:cs="Times New Roman"/>
      <w:bCs w:val="0"/>
      <w:kern w:val="28"/>
      <w:sz w:val="36"/>
      <w:szCs w:val="20"/>
    </w:rPr>
  </w:style>
  <w:style w:type="paragraph" w:customStyle="1" w:styleId="Toelichting">
    <w:name w:val="Toelichting"/>
    <w:basedOn w:val="Standaard"/>
    <w:next w:val="Standaard"/>
    <w:rsid w:val="0089074F"/>
    <w:pPr>
      <w:spacing w:before="120" w:after="120" w:line="280" w:lineRule="atLeast"/>
    </w:pPr>
    <w:rPr>
      <w:rFonts w:ascii="Imago Book" w:eastAsia="MS Mincho" w:hAnsi="Imago Book"/>
      <w:b/>
      <w:sz w:val="16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071538"/>
    <w:pPr>
      <w:spacing w:line="240" w:lineRule="auto"/>
    </w:pPr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071538"/>
    <w:rPr>
      <w:rFonts w:ascii="Verdana" w:hAnsi="Verdana"/>
      <w:b/>
      <w:bCs/>
    </w:rPr>
  </w:style>
  <w:style w:type="paragraph" w:styleId="Lijstalinea">
    <w:name w:val="List Paragraph"/>
    <w:basedOn w:val="Standaard"/>
    <w:uiPriority w:val="34"/>
    <w:qFormat/>
    <w:rsid w:val="00A85E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D8EFE3-DA84-493F-AF35-280B37542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220</Words>
  <Characters>1210</Characters>
  <Application>Microsoft Office Word</Application>
  <DocSecurity>4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Rijksoverheid</Company>
  <LinksUpToDate>false</LinksUpToDate>
  <CharactersWithSpaces>1428</CharactersWithSpaces>
  <SharedDoc>false</SharedDoc>
  <HLinks>
    <vt:vector size="6" baseType="variant">
      <vt:variant>
        <vt:i4>6815829</vt:i4>
      </vt:variant>
      <vt:variant>
        <vt:i4>0</vt:i4>
      </vt:variant>
      <vt:variant>
        <vt:i4>0</vt:i4>
      </vt:variant>
      <vt:variant>
        <vt:i4>5</vt:i4>
      </vt:variant>
      <vt:variant>
        <vt:lpwstr>mailto:paulienmuijser@minvrom.nl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Girbaran, S.G. mw. - BD/DBOB/COZA</dc:creator>
  <cp:lastModifiedBy>Heeswijk, van, Leon</cp:lastModifiedBy>
  <cp:revision>2</cp:revision>
  <cp:lastPrinted>2008-09-19T14:31:00Z</cp:lastPrinted>
  <dcterms:created xsi:type="dcterms:W3CDTF">2020-12-30T15:48:00Z</dcterms:created>
  <dcterms:modified xsi:type="dcterms:W3CDTF">2020-12-30T15:48:00Z</dcterms:modified>
</cp:coreProperties>
</file>