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C8100" w14:textId="208B8C69" w:rsidR="00F561D5" w:rsidRPr="00F561D5" w:rsidRDefault="00F32E2B" w:rsidP="00F32E2B">
      <w:pPr>
        <w:pageBreakBefore/>
        <w:spacing w:after="660" w:line="300" w:lineRule="atLeast"/>
        <w:ind w:hanging="1701"/>
        <w:outlineLvl w:val="0"/>
        <w:rPr>
          <w:rFonts w:ascii="Verdana" w:eastAsia="DejaVu Sans" w:hAnsi="Verdana" w:cs="Times New Roman"/>
          <w:color w:val="000000"/>
          <w:szCs w:val="24"/>
          <w:lang w:eastAsia="nl-NL"/>
        </w:rPr>
      </w:pPr>
      <w:bookmarkStart w:id="0" w:name="_Toc58919998"/>
      <w:bookmarkStart w:id="1" w:name="_GoBack"/>
      <w:bookmarkEnd w:id="1"/>
      <w:r>
        <w:rPr>
          <w:rFonts w:ascii="Verdana" w:eastAsia="DejaVu Sans" w:hAnsi="Verdana" w:cs="Times New Roman"/>
          <w:b/>
          <w:sz w:val="24"/>
          <w:lang w:eastAsia="nl-NL"/>
        </w:rPr>
        <w:t>Bijlage H</w:t>
      </w:r>
      <w:r>
        <w:rPr>
          <w:rFonts w:ascii="Verdana" w:eastAsia="DejaVu Sans" w:hAnsi="Verdana" w:cs="Times New Roman"/>
          <w:b/>
          <w:sz w:val="24"/>
          <w:lang w:eastAsia="nl-NL"/>
        </w:rPr>
        <w:tab/>
      </w:r>
      <w:r w:rsidR="00F561D5" w:rsidRPr="00F561D5">
        <w:rPr>
          <w:rFonts w:ascii="Verdana" w:eastAsia="DejaVu Sans" w:hAnsi="Verdana" w:cs="Times New Roman"/>
          <w:b/>
          <w:sz w:val="24"/>
          <w:lang w:eastAsia="nl-NL"/>
        </w:rPr>
        <w:t xml:space="preserve"> Inschrijvingsstaat</w:t>
      </w:r>
      <w:bookmarkEnd w:id="0"/>
      <w:r w:rsidR="00F561D5" w:rsidRPr="00F561D5">
        <w:rPr>
          <w:rFonts w:ascii="Verdana" w:eastAsia="DejaVu Sans" w:hAnsi="Verdana" w:cs="Times New Roman"/>
          <w:b/>
          <w:sz w:val="24"/>
          <w:lang w:eastAsia="nl-NL"/>
        </w:rPr>
        <w:t xml:space="preserve"> </w:t>
      </w:r>
      <w:r w:rsidR="00F97FEE">
        <w:rPr>
          <w:rFonts w:ascii="Verdana" w:eastAsia="DejaVu Sans" w:hAnsi="Verdana" w:cs="Times New Roman"/>
          <w:b/>
          <w:sz w:val="24"/>
          <w:lang w:eastAsia="nl-NL"/>
        </w:rPr>
        <w:t xml:space="preserve"> V</w:t>
      </w:r>
      <w:r w:rsidR="00BA0724">
        <w:rPr>
          <w:rFonts w:ascii="Verdana" w:eastAsia="DejaVu Sans" w:hAnsi="Verdana" w:cs="Times New Roman"/>
          <w:b/>
          <w:sz w:val="24"/>
          <w:lang w:eastAsia="nl-NL"/>
        </w:rPr>
        <w:t>3.0</w:t>
      </w:r>
    </w:p>
    <w:p w14:paraId="594DCC91" w14:textId="77777777" w:rsidR="00F561D5" w:rsidRPr="00F561D5" w:rsidRDefault="00F561D5" w:rsidP="00F561D5">
      <w:pPr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 xml:space="preserve">Voor de uitvoering van project </w:t>
      </w:r>
      <w:r w:rsidRPr="00F561D5">
        <w:rPr>
          <w:rFonts w:ascii="Verdana" w:eastAsia="DejaVu Sans" w:hAnsi="Verdana" w:cs="Times New Roman"/>
          <w:szCs w:val="24"/>
          <w:lang w:eastAsia="nl-NL"/>
        </w:rPr>
        <w:t>“Milieu hygiënische waterbodemonderzoeken t.b.v. baggercontract G6B3 ZN-B Vaarwegen”,</w:t>
      </w:r>
      <w:r w:rsidRPr="00F561D5">
        <w:rPr>
          <w:rFonts w:ascii="Verdana" w:eastAsia="DejaVu Sans" w:hAnsi="Verdana" w:cs="Times New Roman"/>
          <w:lang w:eastAsia="nl-NL"/>
        </w:rPr>
        <w:t xml:space="preserve"> met zaaknummer 31164679.</w:t>
      </w:r>
    </w:p>
    <w:p w14:paraId="18ADC247" w14:textId="77777777" w:rsidR="00F561D5" w:rsidRPr="00F561D5" w:rsidRDefault="00F561D5" w:rsidP="00F561D5">
      <w:pPr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</w:p>
    <w:p w14:paraId="5D02CAF9" w14:textId="77777777" w:rsidR="00F561D5" w:rsidRPr="00F561D5" w:rsidRDefault="00F561D5" w:rsidP="00F561D5">
      <w:pPr>
        <w:tabs>
          <w:tab w:val="left" w:pos="3456"/>
          <w:tab w:val="right" w:pos="9026"/>
        </w:tabs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Ondergetekende(n): ………………….…………………………….</w:t>
      </w:r>
    </w:p>
    <w:p w14:paraId="4F31A09A" w14:textId="77777777" w:rsidR="00F561D5" w:rsidRPr="00F561D5" w:rsidRDefault="00F561D5" w:rsidP="00F561D5">
      <w:pPr>
        <w:tabs>
          <w:tab w:val="left" w:pos="3456"/>
          <w:tab w:val="right" w:pos="9026"/>
        </w:tabs>
        <w:spacing w:line="240" w:lineRule="atLeast"/>
        <w:ind w:left="-1701" w:hanging="3456"/>
        <w:rPr>
          <w:rFonts w:ascii="Verdana" w:eastAsia="DejaVu Sans" w:hAnsi="Verdana" w:cs="Times New Roman"/>
          <w:lang w:eastAsia="nl-NL"/>
        </w:rPr>
      </w:pPr>
    </w:p>
    <w:p w14:paraId="3DEB0E3C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te dezen rechtsgeldig vertegenwoordigd door ………………………….,</w:t>
      </w:r>
    </w:p>
    <w:p w14:paraId="7D8DE8E9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</w:p>
    <w:p w14:paraId="482D4009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verklaart (verklaren) zich door ondertekening dezes bereid om diensten te verrichten als beschreven in de aanbestedingsleidraad, tegen onderstaande prijzen (per product) exclusief btw:</w:t>
      </w:r>
    </w:p>
    <w:p w14:paraId="0AFE69D2" w14:textId="77777777" w:rsidR="00F561D5" w:rsidRPr="00F561D5" w:rsidRDefault="00F561D5" w:rsidP="00F561D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p w14:paraId="5D2E5AE1" w14:textId="77777777" w:rsidR="00F561D5" w:rsidRPr="00F561D5" w:rsidRDefault="00F561D5" w:rsidP="00F561D5">
      <w:pPr>
        <w:rPr>
          <w:rFonts w:ascii="Verdana" w:eastAsia="Arial Unicode MS" w:hAnsi="Verdana" w:cs="Times New Roman"/>
          <w:b/>
          <w:sz w:val="20"/>
          <w:szCs w:val="20"/>
        </w:rPr>
      </w:pPr>
    </w:p>
    <w:tbl>
      <w:tblPr>
        <w:tblW w:w="10215" w:type="dxa"/>
        <w:tblInd w:w="-2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17"/>
        <w:gridCol w:w="792"/>
        <w:gridCol w:w="946"/>
        <w:gridCol w:w="1195"/>
        <w:gridCol w:w="898"/>
        <w:gridCol w:w="1627"/>
      </w:tblGrid>
      <w:tr w:rsidR="00F561D5" w:rsidRPr="00F561D5" w14:paraId="4C15D5A3" w14:textId="77777777" w:rsidTr="0091702C">
        <w:trPr>
          <w:cantSplit/>
          <w:trHeight w:val="255"/>
          <w:tblHeader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614F6A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8200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AANBIEDING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3AC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AD9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D2B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EA2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CA6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F561D5" w:rsidRPr="00F561D5" w14:paraId="2EF77D23" w14:textId="77777777" w:rsidTr="0091702C">
        <w:trPr>
          <w:cantSplit/>
          <w:trHeight w:val="915"/>
          <w:tblHeader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A55A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Categorie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776A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Producten / diensten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F1F5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EC51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AEA0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proofErr w:type="spellStart"/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Eenheids-prijs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09BD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Totalen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7ACA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Verrekenbaar (V) /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br/>
              <w:t>Niet Verrekenbaar (N)</w:t>
            </w:r>
          </w:p>
        </w:tc>
      </w:tr>
      <w:tr w:rsidR="00F561D5" w:rsidRPr="00F561D5" w14:paraId="2B588271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4D0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4C3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Plan van aanpak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C9F5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70F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DA10C4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C2294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C521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561D5" w:rsidRPr="00F561D5" w14:paraId="3024BB14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1D6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785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Work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breakdown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structure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, werkpakketten en werkpakketbeschrijvingen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5B6C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073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959FA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1B697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EE38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561D5" w:rsidRPr="00F561D5" w14:paraId="0FA3049F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33D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ADE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Documentserver met documentenlijst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B62F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DEF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FCDAC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610D15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B8D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561D5" w:rsidRPr="00F561D5" w14:paraId="7A2016CD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C8B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26F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PSU, incl. verslaglegging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6597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0A8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F3CDA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24805E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58AF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561D5" w:rsidRPr="00F561D5" w14:paraId="0E410269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F86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A4A1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Voortgangsoverleggen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, -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raportages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en verslaglegging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A33C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FA4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CA7811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6CDF9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A5A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561D5" w:rsidRPr="00F561D5" w14:paraId="3FCC60E4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1F5A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DBC2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Waterbodemrapportages incl. digitale bestanden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F2C5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937C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CAE6AD9" w14:textId="77777777" w:rsidR="00F561D5" w:rsidRPr="00F561D5" w:rsidRDefault="00F561D5" w:rsidP="00F561D5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A45C33A" w14:textId="77777777" w:rsidR="00F561D5" w:rsidRPr="00F561D5" w:rsidRDefault="00F561D5" w:rsidP="00F561D5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4AF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561D5" w:rsidRPr="00F561D5" w14:paraId="3342E99A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DF47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B5A9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Overige benodigde kosten om het werk te realiseren cf.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5A39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059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18C27C3" w14:textId="77777777" w:rsidR="00F561D5" w:rsidRPr="00F561D5" w:rsidRDefault="00F561D5" w:rsidP="00F561D5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8DE2181" w14:textId="77777777" w:rsidR="00F561D5" w:rsidRPr="00F561D5" w:rsidRDefault="00F561D5" w:rsidP="00F561D5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3E8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561D5" w:rsidRPr="00F561D5" w14:paraId="45885719" w14:textId="77777777" w:rsidTr="0091702C">
        <w:trPr>
          <w:cantSplit/>
          <w:trHeight w:val="17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0893C3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919590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C789244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890342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F2DF3AA" w14:textId="77777777" w:rsidR="00F561D5" w:rsidRPr="00F561D5" w:rsidRDefault="00F561D5" w:rsidP="00F561D5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0E9BABE" w14:textId="77777777" w:rsidR="00F561D5" w:rsidRPr="00F561D5" w:rsidRDefault="00F561D5" w:rsidP="00F561D5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1ADD9C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561D5" w:rsidRPr="00F561D5" w14:paraId="75171639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F94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3F80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8: Lateraalkanaal (km. 0,0 - km. 8,8)</w:t>
            </w:r>
          </w:p>
          <w:p w14:paraId="0109A0EF" w14:textId="77777777" w:rsidR="00DE2476" w:rsidRDefault="00DE2476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528F8AAD" w14:textId="77777777" w:rsidR="00DE2476" w:rsidRPr="00772BAE" w:rsidRDefault="00DE2476" w:rsidP="00F561D5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2,00</w:t>
            </w:r>
          </w:p>
          <w:p w14:paraId="7ED13018" w14:textId="77777777" w:rsidR="00DE2476" w:rsidRPr="00772BAE" w:rsidRDefault="00DE2476" w:rsidP="00F561D5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0F67FDE9" w14:textId="3A1DE196" w:rsidR="00DE2476" w:rsidRPr="00F561D5" w:rsidRDefault="00DE2476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8F84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737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93DAF8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442DE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515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0FA22391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B93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1244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14: Voorhaven sluis Roermond (km 80,1 - km 84,1)</w:t>
            </w:r>
          </w:p>
          <w:p w14:paraId="462A577D" w14:textId="77777777" w:rsidR="00DE2476" w:rsidRDefault="00DE2476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616B3245" w14:textId="243729EA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6874756E" w14:textId="77777777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06DD7B6A" w14:textId="56C9DA2C" w:rsidR="00DE2476" w:rsidRPr="00F561D5" w:rsidRDefault="00DE2476" w:rsidP="00DE247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5025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95F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6C6484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59029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C84F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73444025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33D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02AA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16: Voorhaven sluis Roermond (km 80,1 - km 84,1)</w:t>
            </w:r>
          </w:p>
          <w:p w14:paraId="2D67E02B" w14:textId="77777777" w:rsidR="00DE2476" w:rsidRDefault="00DE2476" w:rsidP="00DE247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36461F95" w14:textId="43A7D142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3B365937" w14:textId="77777777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2C298287" w14:textId="2F0974C3" w:rsidR="00DE2476" w:rsidRPr="00F561D5" w:rsidRDefault="00DE2476" w:rsidP="00DE247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6F0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537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0E7DE8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01208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7617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064D40F1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BF2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D920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51: Voorhaven sluis Grave</w:t>
            </w:r>
          </w:p>
          <w:p w14:paraId="50428B10" w14:textId="77777777" w:rsidR="00DE2476" w:rsidRDefault="00DE2476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23DDD19C" w14:textId="1BA74940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1,50</w:t>
            </w:r>
          </w:p>
          <w:p w14:paraId="0FBF1DA0" w14:textId="77777777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5565CA2B" w14:textId="31E02F55" w:rsidR="00DE2476" w:rsidRPr="00F561D5" w:rsidRDefault="00DE2476" w:rsidP="00DE247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C9DC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C88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C6A115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1E8BC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3EE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172EF8E8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30C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AB39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52: Voorhaven sluis Grave</w:t>
            </w:r>
          </w:p>
          <w:p w14:paraId="6724AF5B" w14:textId="77777777" w:rsidR="00DE2476" w:rsidRDefault="00DE2476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05682D80" w14:textId="229B223A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08A62926" w14:textId="77777777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7604A7B8" w14:textId="69853945" w:rsidR="00DE2476" w:rsidRPr="00F561D5" w:rsidRDefault="00DE2476" w:rsidP="00DE247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16B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E3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23BD61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24EAF7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A61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30212914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9DF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F2B8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60: Maas Grave-Lith</w:t>
            </w:r>
          </w:p>
          <w:p w14:paraId="1A336638" w14:textId="77777777" w:rsidR="00DE2476" w:rsidRDefault="00DE2476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40E527C5" w14:textId="700C83EF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0,50</w:t>
            </w:r>
          </w:p>
          <w:p w14:paraId="32338E9A" w14:textId="77777777" w:rsidR="00DE2476" w:rsidRPr="00772BAE" w:rsidRDefault="00DE2476" w:rsidP="00DE2476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73F485F5" w14:textId="7EF28235" w:rsidR="00DE2476" w:rsidRPr="00F561D5" w:rsidRDefault="00DE2476" w:rsidP="00DE247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FFD2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C72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98D411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0C67E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70C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4B06DC54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801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4B27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74: Voorhaven sluis Lith</w:t>
            </w:r>
          </w:p>
          <w:p w14:paraId="63A4F804" w14:textId="77777777" w:rsidR="00DE2476" w:rsidRDefault="00DE2476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4C0F6080" w14:textId="0E1F4B4C" w:rsidR="00071907" w:rsidRPr="00772BAE" w:rsidRDefault="00071907" w:rsidP="00071907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04F5FF32" w14:textId="77777777" w:rsidR="00071907" w:rsidRPr="00772BAE" w:rsidRDefault="00071907" w:rsidP="00071907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2306E9A2" w14:textId="6C4BDBD5" w:rsidR="00DE2476" w:rsidRPr="00F561D5" w:rsidRDefault="00071907" w:rsidP="00071907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B954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B55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67AA2E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F8AB0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49B7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17583783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D1A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7BCB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75: Voorhaven sluis Lith</w:t>
            </w:r>
          </w:p>
          <w:p w14:paraId="3A3DC9D4" w14:textId="77777777" w:rsidR="00071907" w:rsidRDefault="00071907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6F74994A" w14:textId="450AFC5A" w:rsidR="00071907" w:rsidRPr="00772BAE" w:rsidRDefault="00071907" w:rsidP="00071907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67298C77" w14:textId="77777777" w:rsidR="00071907" w:rsidRPr="00772BAE" w:rsidRDefault="00071907" w:rsidP="00071907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56E39F70" w14:textId="3FFE9051" w:rsidR="00071907" w:rsidRPr="00F561D5" w:rsidRDefault="00071907" w:rsidP="00071907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623A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4368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5FBBD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B5A60F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5275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30D91189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4A5F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FA39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92: Kanaal Wessem-Nederweert (km.0,2 - 2,7)</w:t>
            </w:r>
          </w:p>
          <w:p w14:paraId="7CB3C7D0" w14:textId="77777777" w:rsidR="00071907" w:rsidRDefault="00071907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18056C94" w14:textId="3E0F0F49" w:rsidR="00071907" w:rsidRPr="00772BAE" w:rsidRDefault="00071907" w:rsidP="00071907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1,50</w:t>
            </w:r>
          </w:p>
          <w:p w14:paraId="2323208A" w14:textId="77777777" w:rsidR="00071907" w:rsidRPr="00772BAE" w:rsidRDefault="00071907" w:rsidP="00071907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3F6FF7AD" w14:textId="15A41F82" w:rsidR="00071907" w:rsidRPr="00F561D5" w:rsidRDefault="00071907" w:rsidP="00071907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8788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4485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E29388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42B3E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7E0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08C75E21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EC3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6E1D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94: Maas-Waalkanaal</w:t>
            </w:r>
          </w:p>
          <w:p w14:paraId="579190DE" w14:textId="77777777" w:rsidR="00071907" w:rsidRDefault="00071907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066F6F8A" w14:textId="78A1C31E" w:rsidR="00071907" w:rsidRPr="00772BAE" w:rsidRDefault="00071907" w:rsidP="00071907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 xml:space="preserve">Gemiddelde te bemonsteren laagdikte (m): </w:t>
            </w:r>
            <w:r w:rsidR="000F241E"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1</w:t>
            </w: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,00</w:t>
            </w:r>
          </w:p>
          <w:p w14:paraId="7C16C145" w14:textId="77777777" w:rsidR="00071907" w:rsidRPr="00772BAE" w:rsidRDefault="00071907" w:rsidP="00071907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35AB8816" w14:textId="1001607E" w:rsidR="00071907" w:rsidRPr="00F561D5" w:rsidRDefault="00071907" w:rsidP="00071907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lastRenderedPageBreak/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8525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50E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0D2EC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C9113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5C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2855EADC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013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AEBA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96: Maas-Waalkanaal</w:t>
            </w:r>
          </w:p>
          <w:p w14:paraId="07F52E03" w14:textId="77777777" w:rsidR="000F241E" w:rsidRDefault="000F241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63F2DA77" w14:textId="296409B1" w:rsidR="000F241E" w:rsidRPr="00772BAE" w:rsidRDefault="000F241E" w:rsidP="000F241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3,00</w:t>
            </w:r>
          </w:p>
          <w:p w14:paraId="76B3FBF7" w14:textId="77777777" w:rsidR="000F241E" w:rsidRPr="00772BAE" w:rsidRDefault="000F241E" w:rsidP="000F241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443F798F" w14:textId="71D632C8" w:rsidR="000F241E" w:rsidRPr="00F561D5" w:rsidRDefault="000F241E" w:rsidP="000F241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48ED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8E1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C96BC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37FC65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7F64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4D6B6725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B100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182C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105: Donge</w:t>
            </w:r>
          </w:p>
          <w:p w14:paraId="162BAB6D" w14:textId="77777777" w:rsidR="000F241E" w:rsidRDefault="000F241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245C2F1E" w14:textId="26A29FC5" w:rsidR="000F241E" w:rsidRPr="00772BAE" w:rsidRDefault="000F241E" w:rsidP="000F241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7F88666A" w14:textId="77777777" w:rsidR="000F241E" w:rsidRPr="00772BAE" w:rsidRDefault="000F241E" w:rsidP="000F241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71D5ED84" w14:textId="309342F2" w:rsidR="000F241E" w:rsidRPr="00F561D5" w:rsidRDefault="000F241E" w:rsidP="000F241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Handmatige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AB7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6F5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4FC2F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F7EC88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CC9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7F15F85C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48E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F599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106: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Amertak</w:t>
            </w:r>
            <w:proofErr w:type="spellEnd"/>
          </w:p>
          <w:p w14:paraId="4B7F6EF8" w14:textId="77777777" w:rsidR="000F241E" w:rsidRDefault="000F241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72D0F4AF" w14:textId="53F9BC51" w:rsidR="000F241E" w:rsidRPr="00772BAE" w:rsidRDefault="000F241E" w:rsidP="000F241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1,50</w:t>
            </w:r>
          </w:p>
          <w:p w14:paraId="5547E08C" w14:textId="77777777" w:rsidR="000F241E" w:rsidRPr="00772BAE" w:rsidRDefault="000F241E" w:rsidP="000F241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19C70476" w14:textId="417E482E" w:rsidR="000F241E" w:rsidRPr="00F561D5" w:rsidRDefault="000F241E" w:rsidP="000F241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Handmatige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D12D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6891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FB4584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A6A45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2061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57E485AD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A6F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8FFE" w14:textId="6CF762AF" w:rsidR="008F3D2F" w:rsidRPr="00772BAE" w:rsidRDefault="008F3D2F" w:rsidP="00F561D5">
            <w:pPr>
              <w:rPr>
                <w:rFonts w:ascii="Verdana" w:eastAsia="Times New Roman" w:hAnsi="Verdana" w:cs="Arial"/>
                <w:b/>
                <w:bCs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b/>
                <w:bCs/>
                <w:color w:val="000000"/>
                <w:highlight w:val="yellow"/>
                <w:lang w:eastAsia="nl-NL"/>
              </w:rPr>
              <w:t>Locatie is vervallen</w:t>
            </w:r>
          </w:p>
          <w:p w14:paraId="76CE2350" w14:textId="77777777" w:rsidR="008F3D2F" w:rsidRPr="00772BAE" w:rsidRDefault="008F3D2F" w:rsidP="00F561D5">
            <w:pPr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</w:p>
          <w:p w14:paraId="1F70C496" w14:textId="353CC13D" w:rsidR="00F561D5" w:rsidRPr="00772BAE" w:rsidRDefault="00F561D5" w:rsidP="00F561D5">
            <w:pPr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 xml:space="preserve">Boring </w:t>
            </w:r>
            <w:proofErr w:type="spellStart"/>
            <w:r w:rsidRPr="00772BAE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>baggervak</w:t>
            </w:r>
            <w:proofErr w:type="spellEnd"/>
            <w:r w:rsidRPr="00772BAE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 xml:space="preserve"> 107: Wilhelminakanaal (Buitenpand)</w:t>
            </w:r>
          </w:p>
          <w:p w14:paraId="2105F67E" w14:textId="77777777" w:rsidR="0012345E" w:rsidRPr="00772BAE" w:rsidRDefault="0012345E" w:rsidP="0012345E">
            <w:pPr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</w:p>
          <w:p w14:paraId="443270A7" w14:textId="0616179D" w:rsidR="0012345E" w:rsidRPr="00772BAE" w:rsidRDefault="0012345E" w:rsidP="0012345E">
            <w:pPr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>Gemiddelde te bemonsteren laagdikte (m): 0,50</w:t>
            </w:r>
          </w:p>
          <w:p w14:paraId="5E189F6B" w14:textId="77777777" w:rsidR="0012345E" w:rsidRPr="00772BAE" w:rsidRDefault="0012345E" w:rsidP="0012345E">
            <w:pPr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</w:p>
          <w:p w14:paraId="74F99549" w14:textId="71A8A329" w:rsidR="0012345E" w:rsidRPr="008F3D2F" w:rsidRDefault="0012345E" w:rsidP="0012345E">
            <w:pPr>
              <w:rPr>
                <w:rFonts w:ascii="Verdana" w:eastAsia="Times New Roman" w:hAnsi="Verdana" w:cs="Arial"/>
                <w:strike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>Handmatige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FDDE" w14:textId="77777777" w:rsidR="00F561D5" w:rsidRPr="00894260" w:rsidRDefault="00F561D5" w:rsidP="00F561D5">
            <w:pPr>
              <w:jc w:val="right"/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  <w:r w:rsidRPr="00894260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FA4D" w14:textId="77777777" w:rsidR="00F561D5" w:rsidRPr="00894260" w:rsidRDefault="00F561D5" w:rsidP="00F561D5">
            <w:pPr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  <w:r w:rsidRPr="00894260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CA2ED7" w14:textId="77777777" w:rsidR="00F561D5" w:rsidRPr="00894260" w:rsidRDefault="00F561D5" w:rsidP="00F561D5">
            <w:pPr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  <w:r w:rsidRPr="00894260">
              <w:rPr>
                <w:rFonts w:ascii="Calibri" w:eastAsia="Times New Roman" w:hAnsi="Calibri" w:cs="Calibri"/>
                <w:strike/>
                <w:color w:val="000000"/>
                <w:highlight w:val="yellow"/>
                <w:lang w:eastAsia="nl-NL"/>
              </w:rPr>
              <w:t>€</w:t>
            </w:r>
            <w:r w:rsidRPr="00894260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73EA44" w14:textId="77777777" w:rsidR="00F561D5" w:rsidRPr="00894260" w:rsidRDefault="00F561D5" w:rsidP="00F561D5">
            <w:pPr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  <w:r w:rsidRPr="00894260">
              <w:rPr>
                <w:rFonts w:ascii="Calibri" w:eastAsia="Times New Roman" w:hAnsi="Calibri" w:cs="Calibri"/>
                <w:strike/>
                <w:color w:val="000000"/>
                <w:highlight w:val="yellow"/>
                <w:lang w:eastAsia="nl-NL"/>
              </w:rPr>
              <w:t>€</w:t>
            </w:r>
            <w:r w:rsidRPr="00894260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E56E" w14:textId="77777777" w:rsidR="00F561D5" w:rsidRPr="00894260" w:rsidRDefault="00F561D5" w:rsidP="00F561D5">
            <w:pPr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</w:pPr>
            <w:r w:rsidRPr="00894260">
              <w:rPr>
                <w:rFonts w:ascii="Verdana" w:eastAsia="Times New Roman" w:hAnsi="Verdana" w:cs="Arial"/>
                <w:strike/>
                <w:color w:val="000000"/>
                <w:highlight w:val="yellow"/>
                <w:lang w:eastAsia="nl-NL"/>
              </w:rPr>
              <w:t>V</w:t>
            </w:r>
          </w:p>
        </w:tc>
      </w:tr>
      <w:tr w:rsidR="00F561D5" w:rsidRPr="00F561D5" w14:paraId="5A209232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1A15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A1B7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108: Wilhelminakanaal (Sluis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lll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- Loven)</w:t>
            </w:r>
          </w:p>
          <w:p w14:paraId="6DDAEA12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02529547" w14:textId="3A2FC156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0,50</w:t>
            </w:r>
          </w:p>
          <w:p w14:paraId="35356517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2D9A8879" w14:textId="5C73E1D9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Handmatige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52B7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F844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D034F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8D205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0C1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24A67069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41A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EC0E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113: Voorhaven sluis Sambeek (km 145,4 - 147,7)</w:t>
            </w:r>
          </w:p>
          <w:p w14:paraId="119CE90F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4BA58DA9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2938627D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342E0E6A" w14:textId="732723EF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D198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B34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EF46D8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7DBD4F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6EA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352E7120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144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70B6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114: Voorhaven sluis Sambeek (km 145,4 - 147,7)</w:t>
            </w:r>
          </w:p>
          <w:p w14:paraId="74BC031E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6BD08C95" w14:textId="76BEE1F3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1,50</w:t>
            </w:r>
          </w:p>
          <w:p w14:paraId="3AAE258B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695B8E5D" w14:textId="45E31140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7C9E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BCC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43D54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59381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BE04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77217CA1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B204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5489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115: Voorhaven sluis Belfeld (km 99,8 - km 102,0)</w:t>
            </w:r>
          </w:p>
          <w:p w14:paraId="74E7DA9A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7DBA4BEA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6EFF4784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68D811AD" w14:textId="5267885D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0BF7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EB5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E4D6A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0AFFB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4F1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5243883F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41D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EEE6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116: Voorhaven sluis Belfeld (km 99,8 - km 102,0)</w:t>
            </w:r>
          </w:p>
          <w:p w14:paraId="14EBB56D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319BC5E1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400313D1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3C8B7E78" w14:textId="511C12EA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8494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0A7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B3615F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AB6EE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45D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71CBDD7C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0BE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D08B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118: Lateraalkanaal (km. 0,0 - km. 8,8)</w:t>
            </w:r>
          </w:p>
          <w:p w14:paraId="4B8E2B9A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282B8A04" w14:textId="51E7FD24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1,50</w:t>
            </w:r>
          </w:p>
          <w:p w14:paraId="295A717A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2DC4E30F" w14:textId="0DC02DBD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8C77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9F2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BA60A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19C29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32F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45DB1C7F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CEF7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522A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119: Lateraalkanaal (km. 0,0 - km. 8,8)</w:t>
            </w:r>
          </w:p>
          <w:p w14:paraId="33ABB051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5C97E8B1" w14:textId="47D2AA8A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0,50</w:t>
            </w:r>
          </w:p>
          <w:p w14:paraId="4AC6C343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619CA961" w14:textId="463DCFEF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CB4C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136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5231E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503CB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DFE4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3D895DF8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8EB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E449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124: Maas (km. 66,2 - km. 68,2)</w:t>
            </w:r>
          </w:p>
          <w:p w14:paraId="3C3C19ED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68BB6419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77FC0C76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3385AE9D" w14:textId="1B7714F6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7C34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A617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1D99F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A8A23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4A75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69BBFEA0" w14:textId="77777777" w:rsidTr="0091702C">
        <w:trPr>
          <w:cantSplit/>
          <w:trHeight w:val="4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969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0172" w14:textId="6AE5145F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125: Maas (km. 66,2 - km. 68,2)</w:t>
            </w:r>
          </w:p>
          <w:p w14:paraId="714B6DC1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799C479B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Gemiddelde te bemonsteren laagdikte (m): 1,00</w:t>
            </w:r>
          </w:p>
          <w:p w14:paraId="7B73F34D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05C9A494" w14:textId="2A49C3B1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76AB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3ABC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0E3C7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32E9A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F453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664D4B44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E3C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D10A" w14:textId="77777777" w:rsid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Boring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baggervak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126: Haven Venlo</w:t>
            </w:r>
          </w:p>
          <w:p w14:paraId="020F16EA" w14:textId="77777777" w:rsidR="0012345E" w:rsidRDefault="0012345E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  <w:p w14:paraId="17EECBED" w14:textId="648470CF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 xml:space="preserve">Gemiddelde te bemonsteren laagdikte (m): </w:t>
            </w:r>
            <w:r w:rsidR="00826FF4"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1</w:t>
            </w: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,</w:t>
            </w:r>
            <w:r w:rsidR="00826FF4"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5</w:t>
            </w: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0</w:t>
            </w:r>
          </w:p>
          <w:p w14:paraId="3F12106D" w14:textId="77777777" w:rsidR="0012345E" w:rsidRPr="00772BAE" w:rsidRDefault="0012345E" w:rsidP="0012345E">
            <w:pPr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</w:pPr>
          </w:p>
          <w:p w14:paraId="40A8C308" w14:textId="330D0176" w:rsidR="0012345E" w:rsidRPr="00F561D5" w:rsidRDefault="0012345E" w:rsidP="0012345E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772BAE">
              <w:rPr>
                <w:rFonts w:ascii="Verdana" w:eastAsia="Times New Roman" w:hAnsi="Verdana" w:cs="Arial"/>
                <w:color w:val="000000"/>
                <w:highlight w:val="yellow"/>
                <w:lang w:eastAsia="nl-NL"/>
              </w:rPr>
              <w:t>Machinale boring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DEA7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lang w:eastAsia="nl-NL"/>
              </w:rPr>
            </w:pPr>
            <w:r w:rsidRPr="00F561D5">
              <w:rPr>
                <w:rFonts w:ascii="Verdana" w:eastAsia="Times New Roman" w:hAnsi="Verdana" w:cs="Arial"/>
                <w:lang w:eastAsia="nl-N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70DA" w14:textId="77777777" w:rsidR="00F561D5" w:rsidRPr="00F561D5" w:rsidRDefault="00F561D5" w:rsidP="00F561D5">
            <w:pPr>
              <w:rPr>
                <w:rFonts w:ascii="Verdana" w:eastAsia="Times New Roman" w:hAnsi="Verdana" w:cs="Arial"/>
                <w:lang w:eastAsia="nl-NL"/>
              </w:rPr>
            </w:pPr>
            <w:r w:rsidRPr="00F561D5">
              <w:rPr>
                <w:rFonts w:ascii="Verdana" w:eastAsia="Times New Roman" w:hAnsi="Verdana" w:cs="Arial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B6404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CC988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18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16E1A40B" w14:textId="77777777" w:rsidTr="0091702C">
        <w:trPr>
          <w:cantSplit/>
          <w:trHeight w:val="6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4B44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483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Analyse C2 pakket (aangevuld met PFAS, inclusief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luthum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, organische stof), CaCO3 en EOX, inclusief ijzer en P-totaal.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6D7F" w14:textId="7B87EF45" w:rsidR="00F561D5" w:rsidRPr="00F561D5" w:rsidRDefault="008F3D2F" w:rsidP="00F561D5">
            <w:pPr>
              <w:jc w:val="right"/>
              <w:rPr>
                <w:rFonts w:ascii="Verdana" w:eastAsia="Times New Roman" w:hAnsi="Verdana" w:cs="Arial"/>
                <w:lang w:eastAsia="nl-NL"/>
              </w:rPr>
            </w:pPr>
            <w:r w:rsidRPr="00894260">
              <w:rPr>
                <w:rFonts w:ascii="Verdana" w:eastAsia="Times New Roman" w:hAnsi="Verdana" w:cs="Arial"/>
                <w:highlight w:val="yellow"/>
                <w:lang w:eastAsia="nl-NL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77FA" w14:textId="77777777" w:rsidR="00F561D5" w:rsidRPr="00F561D5" w:rsidRDefault="00F561D5" w:rsidP="00F561D5">
            <w:pPr>
              <w:rPr>
                <w:rFonts w:ascii="Verdana" w:eastAsia="Times New Roman" w:hAnsi="Verdana" w:cs="Arial"/>
                <w:lang w:eastAsia="nl-NL"/>
              </w:rPr>
            </w:pPr>
            <w:r w:rsidRPr="00F561D5">
              <w:rPr>
                <w:rFonts w:ascii="Verdana" w:eastAsia="Times New Roman" w:hAnsi="Verdana" w:cs="Arial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579FA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95218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6A60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605D8D7C" w14:textId="77777777" w:rsidTr="0091702C">
        <w:trPr>
          <w:cantSplit/>
          <w:trHeight w:val="6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F231" w14:textId="77777777" w:rsidR="00F561D5" w:rsidRPr="00F561D5" w:rsidRDefault="00F561D5" w:rsidP="00F561D5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247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Treffen veiligheidsmaatregelen </w:t>
            </w:r>
            <w:proofErr w:type="spellStart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tbv</w:t>
            </w:r>
            <w:proofErr w:type="spellEnd"/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verdenking aanwezigheid van niet gesprongen conventionele explosieven.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64FD" w14:textId="77777777" w:rsidR="00F561D5" w:rsidRPr="00F561D5" w:rsidRDefault="00F561D5" w:rsidP="00F561D5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23B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dagdeel 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br/>
              <w:t>(4 uur)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94DDB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0B2122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2CB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561D5" w:rsidRPr="00F561D5" w14:paraId="3C33BE5F" w14:textId="77777777" w:rsidTr="0091702C">
        <w:trPr>
          <w:cantSplit/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2C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72B6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Totaal: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773DA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617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C99E8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45E9142D" w14:textId="77777777" w:rsidR="00F561D5" w:rsidRPr="00F561D5" w:rsidRDefault="00F561D5" w:rsidP="00F561D5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….,..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D359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 </w:t>
            </w:r>
          </w:p>
        </w:tc>
      </w:tr>
    </w:tbl>
    <w:p w14:paraId="281B0F77" w14:textId="77777777" w:rsidR="00F561D5" w:rsidRPr="00F561D5" w:rsidRDefault="00F561D5" w:rsidP="00F561D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760"/>
      </w:tblGrid>
      <w:tr w:rsidR="00F561D5" w:rsidRPr="00F561D5" w14:paraId="2BC3367C" w14:textId="77777777" w:rsidTr="00063EBE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109D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lastRenderedPageBreak/>
              <w:t>Door Inschrijver in te vullen veld: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E31C58" w14:textId="77777777" w:rsidR="00F561D5" w:rsidRPr="00F561D5" w:rsidRDefault="00F561D5" w:rsidP="00F561D5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</w:tr>
    </w:tbl>
    <w:p w14:paraId="7B0DF6B4" w14:textId="77777777" w:rsidR="00F561D5" w:rsidRPr="00F561D5" w:rsidRDefault="00F561D5" w:rsidP="00F561D5">
      <w:pPr>
        <w:spacing w:after="120" w:line="240" w:lineRule="atLeast"/>
        <w:rPr>
          <w:rFonts w:ascii="Verdana" w:eastAsia="DejaVu Sans" w:hAnsi="Verdana" w:cs="Times New Roman"/>
          <w:b/>
          <w:lang w:eastAsia="nl-NL"/>
        </w:rPr>
      </w:pPr>
    </w:p>
    <w:p w14:paraId="61BE586A" w14:textId="77777777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De inschrijving is op basis van een vaste prijs (per product).</w:t>
      </w:r>
    </w:p>
    <w:p w14:paraId="5E52D29E" w14:textId="77777777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De inschrijving voor de/het deelproduct(en) Categorie A is/zijn op basis van nacalculatie tegen de opgegeven tarieven of prijzen. (niet Verrekenbaar (N)).</w:t>
      </w:r>
    </w:p>
    <w:p w14:paraId="2A66D7C2" w14:textId="77777777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De inschrijving voor de/het deelproduct(en) voor Categorie B is/zijn op basis van een vaste prijs. (verrekenbaar (V))</w:t>
      </w:r>
    </w:p>
    <w:p w14:paraId="466FF795" w14:textId="77777777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Het totaal van de inschrijving geldt als bestedingslimiet.</w:t>
      </w:r>
    </w:p>
    <w:p w14:paraId="5079DB41" w14:textId="77777777" w:rsid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szCs w:val="24"/>
          <w:lang w:eastAsia="nl-NL"/>
        </w:rPr>
      </w:pPr>
    </w:p>
    <w:p w14:paraId="6DDD3B6E" w14:textId="77777777" w:rsid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szCs w:val="24"/>
          <w:lang w:eastAsia="nl-NL"/>
        </w:rPr>
      </w:pPr>
    </w:p>
    <w:p w14:paraId="5B3DDD9A" w14:textId="77777777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szCs w:val="24"/>
          <w:lang w:eastAsia="nl-NL"/>
        </w:rPr>
        <w:t>Indien de aanbestedingsleidraad één of meer optie(s) bevat, verbindt opdrachtnemer zich tevens tot uitvoering van die Optie(s) overeenkomstig de prijzen per (deel) product zoals in deze Inschrijvingsstaat aangegeven. Indien meer- of minderwerk aan de orde is gelden de prijzen per (deel) product, zoals in deze Inschrijvingsstaat aangegeven.</w:t>
      </w:r>
    </w:p>
    <w:p w14:paraId="6F6B337C" w14:textId="77777777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 xml:space="preserve">Indien meer- of minderwerk aan de orde is gelden de prijzen per (deel) product, zoals aangegeven. </w:t>
      </w:r>
    </w:p>
    <w:p w14:paraId="7EA31461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985"/>
        <w:rPr>
          <w:rFonts w:ascii="Verdana" w:eastAsia="DejaVu Sans" w:hAnsi="Verdana" w:cs="Times New Roman"/>
          <w:lang w:eastAsia="nl-NL"/>
        </w:rPr>
      </w:pPr>
    </w:p>
    <w:p w14:paraId="5151C2A6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985"/>
        <w:rPr>
          <w:rFonts w:ascii="Verdana" w:eastAsia="DejaVu Sans" w:hAnsi="Verdana" w:cs="Times New Roman"/>
          <w:b/>
          <w:lang w:eastAsia="nl-NL"/>
        </w:rPr>
      </w:pPr>
    </w:p>
    <w:p w14:paraId="48A54C6C" w14:textId="77777777" w:rsidR="00F561D5" w:rsidRPr="00F561D5" w:rsidRDefault="00F561D5" w:rsidP="00F561D5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-1985"/>
        <w:rPr>
          <w:rFonts w:ascii="Verdana" w:eastAsia="DejaVu Sans" w:hAnsi="Verdana" w:cs="Times New Roman"/>
          <w:b/>
          <w:bCs/>
          <w:lang w:eastAsia="nl-NL"/>
        </w:rPr>
      </w:pPr>
      <w:r w:rsidRPr="00F561D5">
        <w:rPr>
          <w:rFonts w:ascii="Verdana" w:eastAsia="DejaVu Sans" w:hAnsi="Verdana" w:cs="Times New Roman"/>
          <w:b/>
          <w:bCs/>
          <w:lang w:eastAsia="nl-NL"/>
        </w:rPr>
        <w:t>Ondertekening</w:t>
      </w:r>
    </w:p>
    <w:p w14:paraId="08719737" w14:textId="77777777" w:rsidR="00F561D5" w:rsidRPr="00F561D5" w:rsidRDefault="00F561D5" w:rsidP="00F561D5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-1985"/>
        <w:rPr>
          <w:rFonts w:ascii="Verdana" w:eastAsia="DejaVu Sans" w:hAnsi="Verdana" w:cs="Times New Roman"/>
          <w:lang w:eastAsia="nl-NL"/>
        </w:rPr>
      </w:pPr>
    </w:p>
    <w:p w14:paraId="08C2D381" w14:textId="77777777" w:rsidR="00F561D5" w:rsidRDefault="00F561D5" w:rsidP="00F561D5">
      <w:pPr>
        <w:ind w:left="-1985"/>
        <w:rPr>
          <w:rFonts w:ascii="Verdana" w:eastAsia="DejaVu Sans" w:hAnsi="Verdana" w:cs="Times New Roman"/>
          <w:szCs w:val="24"/>
          <w:lang w:eastAsia="nl-NL"/>
        </w:rPr>
      </w:pPr>
      <w:r w:rsidRPr="00F561D5">
        <w:rPr>
          <w:rFonts w:ascii="Verdana" w:eastAsia="DejaVu Sans" w:hAnsi="Verdana" w:cs="Times New Roman"/>
          <w:szCs w:val="24"/>
          <w:lang w:eastAsia="nl-NL"/>
        </w:rPr>
        <w:t xml:space="preserve">Deze verklaring dient </w:t>
      </w:r>
      <w:r w:rsidRPr="00F561D5">
        <w:rPr>
          <w:rFonts w:ascii="Verdana" w:eastAsia="DejaVu Sans" w:hAnsi="Verdana" w:cs="V&amp;W Syntax (Adobe)"/>
          <w:szCs w:val="24"/>
          <w:lang w:eastAsia="nl-NL"/>
        </w:rPr>
        <w:t xml:space="preserve">door de inschrijver en in geval van een samenwerkingsverband van ondernemers, </w:t>
      </w:r>
      <w:r w:rsidRPr="00F561D5">
        <w:rPr>
          <w:rFonts w:ascii="Verdana" w:eastAsia="DejaVu Sans" w:hAnsi="Verdana" w:cs="Times New Roman"/>
          <w:szCs w:val="24"/>
          <w:lang w:eastAsia="nl-NL"/>
        </w:rPr>
        <w:t>al dan niet een vennootschap onder firma</w:t>
      </w:r>
      <w:r w:rsidRPr="00F561D5">
        <w:rPr>
          <w:rFonts w:ascii="Verdana" w:eastAsia="DejaVu Sans" w:hAnsi="Verdana" w:cs="V&amp;W Syntax (Adobe)"/>
          <w:szCs w:val="24"/>
          <w:lang w:eastAsia="nl-NL"/>
        </w:rPr>
        <w:t xml:space="preserve">, </w:t>
      </w:r>
      <w:r w:rsidRPr="00F561D5">
        <w:rPr>
          <w:rFonts w:ascii="Verdana" w:eastAsia="DejaVu Sans" w:hAnsi="Verdana" w:cs="V&amp;W Syntax (Adobe)"/>
          <w:szCs w:val="24"/>
          <w:u w:val="single"/>
          <w:lang w:eastAsia="nl-NL"/>
        </w:rPr>
        <w:t>alle</w:t>
      </w:r>
      <w:r w:rsidRPr="00F561D5">
        <w:rPr>
          <w:rFonts w:ascii="Verdana" w:eastAsia="DejaVu Sans" w:hAnsi="Verdana" w:cs="V&amp;W Syntax (Adobe)"/>
          <w:szCs w:val="24"/>
          <w:lang w:eastAsia="nl-NL"/>
        </w:rPr>
        <w:t xml:space="preserve"> inschrijvers, </w:t>
      </w:r>
      <w:r w:rsidRPr="00F561D5">
        <w:rPr>
          <w:rFonts w:ascii="Verdana" w:eastAsia="DejaVu Sans" w:hAnsi="Verdana" w:cs="Times New Roman"/>
          <w:szCs w:val="24"/>
          <w:lang w:eastAsia="nl-NL"/>
        </w:rPr>
        <w:t>digitaal te worden ondertekend conform paragraaf 4.3.1.</w:t>
      </w:r>
    </w:p>
    <w:p w14:paraId="3538AA05" w14:textId="77777777" w:rsidR="00F561D5" w:rsidRPr="00F561D5" w:rsidRDefault="00F561D5" w:rsidP="00F561D5">
      <w:pPr>
        <w:ind w:left="-1985"/>
        <w:rPr>
          <w:rFonts w:ascii="Verdana" w:eastAsia="DejaVu Sans" w:hAnsi="Verdana" w:cs="Times New Roman"/>
          <w:color w:val="000000"/>
          <w:szCs w:val="24"/>
          <w:lang w:eastAsia="nl-NL"/>
        </w:rPr>
        <w:sectPr w:rsidR="00F561D5" w:rsidRPr="00F561D5" w:rsidSect="00F561D5">
          <w:headerReference w:type="default" r:id="rId7"/>
          <w:pgSz w:w="11907" w:h="16840" w:code="9"/>
          <w:pgMar w:top="2671" w:right="964" w:bottom="1701" w:left="3260" w:header="709" w:footer="709" w:gutter="0"/>
          <w:cols w:space="720"/>
          <w:docGrid w:linePitch="360"/>
        </w:sectPr>
      </w:pPr>
    </w:p>
    <w:p w14:paraId="59DF5775" w14:textId="77777777" w:rsidR="003F5EB0" w:rsidRPr="003F5EB0" w:rsidRDefault="003F5EB0" w:rsidP="003F5EB0"/>
    <w:sectPr w:rsidR="003F5EB0" w:rsidRPr="003F5EB0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00808" w14:textId="77777777" w:rsidR="00444653" w:rsidRDefault="00444653" w:rsidP="0088501B">
      <w:r>
        <w:separator/>
      </w:r>
    </w:p>
  </w:endnote>
  <w:endnote w:type="continuationSeparator" w:id="0">
    <w:p w14:paraId="40A37DAB" w14:textId="77777777" w:rsidR="00444653" w:rsidRDefault="00444653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48A60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52605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C3DD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00850" w14:textId="77777777" w:rsidR="00444653" w:rsidRDefault="00444653" w:rsidP="0088501B">
      <w:r>
        <w:separator/>
      </w:r>
    </w:p>
  </w:footnote>
  <w:footnote w:type="continuationSeparator" w:id="0">
    <w:p w14:paraId="22813979" w14:textId="77777777" w:rsidR="00444653" w:rsidRDefault="00444653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E13F" w14:textId="04195F9C" w:rsidR="007172F0" w:rsidRDefault="00503D93" w:rsidP="007172F0">
    <w:pPr>
      <w:tabs>
        <w:tab w:val="left" w:pos="540"/>
        <w:tab w:val="right" w:pos="8640"/>
      </w:tabs>
      <w:ind w:left="-1701"/>
      <w:rPr>
        <w:rFonts w:cs="V&amp;W Syntax (Adobe)"/>
      </w:rPr>
    </w:pPr>
    <w:r>
      <w:rPr>
        <w:rFonts w:cs="V&amp;W Syntax (Adobe)"/>
      </w:rPr>
      <w:pict w14:anchorId="1C310597">
        <v:rect id="_x0000_i1025" style="width:0;height:.75pt" o:hralign="center" o:hrstd="t" o:hrnoshade="t" o:hr="t" fillcolor="black" stroked="f">
          <v:imagedata r:id="rId1" o:title=""/>
        </v:rect>
      </w:pict>
    </w:r>
    <w:r w:rsidR="00C43394">
      <w:rPr>
        <w:rFonts w:cs="V&amp;W Syntax (Adobe)"/>
      </w:rPr>
      <w:t>Bijlage</w:t>
    </w:r>
    <w:r w:rsidR="007172F0">
      <w:rPr>
        <w:rFonts w:cs="V&amp;W Syntax (Adobe)"/>
      </w:rPr>
      <w:t xml:space="preserve"> behorend</w:t>
    </w:r>
    <w:r w:rsidR="00C43394">
      <w:rPr>
        <w:rFonts w:cs="V&amp;W Syntax (Adobe)"/>
      </w:rPr>
      <w:t>e</w:t>
    </w:r>
    <w:r w:rsidR="007172F0">
      <w:rPr>
        <w:rFonts w:cs="V&amp;W Syntax (Adobe)"/>
      </w:rPr>
      <w:t xml:space="preserve"> bij zaaknummer: 31164679 - Aanbestedingsleidraad</w:t>
    </w:r>
  </w:p>
  <w:p w14:paraId="5944C600" w14:textId="77777777" w:rsidR="00F32E2B" w:rsidRPr="00476317" w:rsidRDefault="00503D93" w:rsidP="00F32E2B">
    <w:pPr>
      <w:tabs>
        <w:tab w:val="left" w:pos="540"/>
        <w:tab w:val="right" w:pos="8640"/>
      </w:tabs>
      <w:ind w:left="-1701"/>
      <w:rPr>
        <w:rFonts w:cs="V&amp;W Syntax (Adobe)"/>
      </w:rPr>
    </w:pPr>
    <w:r>
      <w:rPr>
        <w:rFonts w:cs="V&amp;W Syntax (Adobe)"/>
      </w:rPr>
      <w:pict w14:anchorId="1FB03405">
        <v:rect id="_x0000_i1026" style="width:0;height:.75pt" o:hralign="center" o:hrstd="t" o:hrnoshade="t" o:hr="t" fillcolor="black" stroked="f">
          <v:imagedata r:id="rId1" o:title=""/>
        </v:rect>
      </w:pict>
    </w:r>
  </w:p>
  <w:p w14:paraId="3E6CE06A" w14:textId="77777777" w:rsidR="00F32E2B" w:rsidRDefault="00F32E2B" w:rsidP="00F32E2B">
    <w:pPr>
      <w:pStyle w:val="Koptekst"/>
    </w:pPr>
  </w:p>
  <w:p w14:paraId="2BDF9682" w14:textId="3C5866FF" w:rsidR="00F561D5" w:rsidRPr="00F32E2B" w:rsidRDefault="00F561D5" w:rsidP="00F32E2B">
    <w:pPr>
      <w:pStyle w:val="Koptekst"/>
      <w:ind w:left="-18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7DE66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38B3" w14:textId="77777777" w:rsidR="00E456EE" w:rsidRDefault="00E456EE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BEC4A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D5"/>
    <w:rsid w:val="00043163"/>
    <w:rsid w:val="00056D70"/>
    <w:rsid w:val="00071907"/>
    <w:rsid w:val="000B3F94"/>
    <w:rsid w:val="000E1F3B"/>
    <w:rsid w:val="000F241E"/>
    <w:rsid w:val="0012345E"/>
    <w:rsid w:val="00173156"/>
    <w:rsid w:val="00197A23"/>
    <w:rsid w:val="001D6F03"/>
    <w:rsid w:val="002A6578"/>
    <w:rsid w:val="002B1092"/>
    <w:rsid w:val="002E0FD2"/>
    <w:rsid w:val="00315E2C"/>
    <w:rsid w:val="0038549E"/>
    <w:rsid w:val="003C4BF2"/>
    <w:rsid w:val="003D0E12"/>
    <w:rsid w:val="003D51FB"/>
    <w:rsid w:val="003F5EB0"/>
    <w:rsid w:val="003F6EDB"/>
    <w:rsid w:val="0040142D"/>
    <w:rsid w:val="0040571B"/>
    <w:rsid w:val="00444653"/>
    <w:rsid w:val="00450447"/>
    <w:rsid w:val="004B0EA1"/>
    <w:rsid w:val="004D766D"/>
    <w:rsid w:val="00503D93"/>
    <w:rsid w:val="005A4FBE"/>
    <w:rsid w:val="005D2CF1"/>
    <w:rsid w:val="005E046F"/>
    <w:rsid w:val="006006F5"/>
    <w:rsid w:val="00650A9B"/>
    <w:rsid w:val="006D2E66"/>
    <w:rsid w:val="006F42D7"/>
    <w:rsid w:val="007172F0"/>
    <w:rsid w:val="007435A7"/>
    <w:rsid w:val="00746DD4"/>
    <w:rsid w:val="00772BAE"/>
    <w:rsid w:val="007B7079"/>
    <w:rsid w:val="007F4AEA"/>
    <w:rsid w:val="00826FF4"/>
    <w:rsid w:val="008819E0"/>
    <w:rsid w:val="0088386A"/>
    <w:rsid w:val="0088501B"/>
    <w:rsid w:val="00894260"/>
    <w:rsid w:val="008969B7"/>
    <w:rsid w:val="008D2753"/>
    <w:rsid w:val="008E3581"/>
    <w:rsid w:val="008F3D2F"/>
    <w:rsid w:val="00905289"/>
    <w:rsid w:val="0091702C"/>
    <w:rsid w:val="009606C1"/>
    <w:rsid w:val="009C5CF5"/>
    <w:rsid w:val="00A32591"/>
    <w:rsid w:val="00A35329"/>
    <w:rsid w:val="00A77ABF"/>
    <w:rsid w:val="00A863E9"/>
    <w:rsid w:val="00B022C4"/>
    <w:rsid w:val="00B559E9"/>
    <w:rsid w:val="00B72222"/>
    <w:rsid w:val="00B80650"/>
    <w:rsid w:val="00BA0724"/>
    <w:rsid w:val="00C36FAA"/>
    <w:rsid w:val="00C37B2D"/>
    <w:rsid w:val="00C43394"/>
    <w:rsid w:val="00C71133"/>
    <w:rsid w:val="00CA55CC"/>
    <w:rsid w:val="00CB3317"/>
    <w:rsid w:val="00DA3555"/>
    <w:rsid w:val="00DE2476"/>
    <w:rsid w:val="00E456EE"/>
    <w:rsid w:val="00ED7AB9"/>
    <w:rsid w:val="00EE5BBE"/>
    <w:rsid w:val="00F0112B"/>
    <w:rsid w:val="00F32A50"/>
    <w:rsid w:val="00F32E2B"/>
    <w:rsid w:val="00F561D5"/>
    <w:rsid w:val="00F65492"/>
    <w:rsid w:val="00F97FEE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2740E7EE"/>
  <w15:chartTrackingRefBased/>
  <w15:docId w15:val="{D11F3417-21D2-42EA-A2CB-14555C81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32A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32A5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32A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2A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2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931</Words>
  <Characters>5121</Characters>
  <Application>Microsoft Office Word</Application>
  <DocSecurity>4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Devilee-Hofman, Renate (PPO)</dc:creator>
  <cp:keywords/>
  <dc:description/>
  <cp:lastModifiedBy>Dekker, Tanita (PPO)</cp:lastModifiedBy>
  <cp:revision>2</cp:revision>
  <dcterms:created xsi:type="dcterms:W3CDTF">2021-02-26T08:13:00Z</dcterms:created>
  <dcterms:modified xsi:type="dcterms:W3CDTF">2021-02-26T08:13:00Z</dcterms:modified>
</cp:coreProperties>
</file>