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EB0" w:rsidRPr="00312441" w:rsidRDefault="00312441" w:rsidP="003F5EB0">
      <w:pPr>
        <w:rPr>
          <w:b/>
        </w:rPr>
      </w:pPr>
      <w:bookmarkStart w:id="0" w:name="_GoBack"/>
      <w:bookmarkEnd w:id="0"/>
      <w:r w:rsidRPr="00312441">
        <w:rPr>
          <w:b/>
        </w:rPr>
        <w:t xml:space="preserve">Bijlage 12 </w:t>
      </w:r>
      <w:r>
        <w:rPr>
          <w:b/>
        </w:rPr>
        <w:tab/>
      </w:r>
      <w:r w:rsidRPr="00312441">
        <w:rPr>
          <w:b/>
        </w:rPr>
        <w:t>Wijze van verstrekken van bewijsmiddelen CO2 Ambitieniveau 3.</w:t>
      </w:r>
    </w:p>
    <w:p w:rsidR="00312441" w:rsidRDefault="00312441" w:rsidP="003F5EB0"/>
    <w:p w:rsidR="00312441" w:rsidRDefault="00312441" w:rsidP="003F5EB0"/>
    <w:p w:rsidR="00312441" w:rsidRDefault="00312441" w:rsidP="003F5EB0"/>
    <w:p w:rsidR="00312441" w:rsidRDefault="00312441" w:rsidP="00312441">
      <w:r>
        <w:t>Bewijsmiddelen worden door Opdrachtnemer verstrekt aan Opdrachtgever</w:t>
      </w:r>
      <w:r w:rsidR="00AB0965">
        <w:t>, door</w:t>
      </w:r>
      <w:r>
        <w:t xml:space="preserve">: </w:t>
      </w:r>
    </w:p>
    <w:p w:rsidR="00312441" w:rsidRPr="00312441" w:rsidRDefault="00312441" w:rsidP="00312441">
      <w:pPr>
        <w:rPr>
          <w:i/>
          <w:sz w:val="16"/>
          <w:szCs w:val="16"/>
        </w:rPr>
      </w:pPr>
      <w:r w:rsidRPr="00312441">
        <w:rPr>
          <w:i/>
          <w:sz w:val="16"/>
          <w:szCs w:val="16"/>
        </w:rPr>
        <w:t>(kruis het vakje aan dat van toepassing is)</w:t>
      </w:r>
    </w:p>
    <w:p w:rsidR="00312441" w:rsidRDefault="00312441" w:rsidP="00312441"/>
    <w:p w:rsidR="00312441" w:rsidRDefault="00312441" w:rsidP="00312441"/>
    <w:p w:rsidR="00AB0965" w:rsidRDefault="00AB0965" w:rsidP="00312441"/>
    <w:p w:rsidR="00312441" w:rsidRDefault="00312441" w:rsidP="00312441"/>
    <w:p w:rsidR="00312441" w:rsidRPr="00D02F64" w:rsidRDefault="00312441" w:rsidP="00312441">
      <w:pPr>
        <w:ind w:left="705" w:hanging="705"/>
      </w:pPr>
      <w:r w:rsidRPr="00312441">
        <w:rPr>
          <w:sz w:val="24"/>
          <w:szCs w:val="24"/>
        </w:rPr>
        <w:t>󠇮</w:t>
      </w:r>
      <w:r>
        <w:tab/>
        <w:t xml:space="preserve">bewijsstukken te leveren, die door een certificerende instantie zijn getoetst, dat de opdracht is uitgevoerd met toepassing van de criteria zoals vermeld in de tabel die hoort bij het vereiste CO2-ambitieniveau en de daaronder liggende ambitieniveaus zoals als opgenomen in het Handboek </w:t>
      </w:r>
      <w:r w:rsidRPr="00D02F64">
        <w:t>CO2</w:t>
      </w:r>
      <w:r w:rsidR="0090155D" w:rsidRPr="00D02F64">
        <w:t>-Prestatieladder 3.</w:t>
      </w:r>
      <w:r w:rsidR="00E07E7C" w:rsidRPr="00D02F64">
        <w:t>1</w:t>
      </w:r>
      <w:r w:rsidR="0090155D" w:rsidRPr="00D02F64">
        <w:t xml:space="preserve"> (bijlage 1</w:t>
      </w:r>
      <w:r w:rsidR="00D02F64" w:rsidRPr="00D02F64">
        <w:t>0A</w:t>
      </w:r>
      <w:r w:rsidRPr="00D02F64">
        <w:t xml:space="preserve">). </w:t>
      </w:r>
    </w:p>
    <w:p w:rsidR="00312441" w:rsidRDefault="00312441" w:rsidP="00312441"/>
    <w:p w:rsidR="00312441" w:rsidRDefault="00312441" w:rsidP="00312441"/>
    <w:p w:rsidR="00AB0965" w:rsidRDefault="00AB0965" w:rsidP="00312441"/>
    <w:p w:rsidR="00312441" w:rsidRDefault="00312441" w:rsidP="00312441"/>
    <w:p w:rsidR="00312441" w:rsidRPr="00312441" w:rsidRDefault="00312441" w:rsidP="00312441">
      <w:pPr>
        <w:rPr>
          <w:b/>
        </w:rPr>
      </w:pPr>
      <w:r w:rsidRPr="00312441">
        <w:rPr>
          <w:b/>
        </w:rPr>
        <w:t xml:space="preserve">of </w:t>
      </w:r>
    </w:p>
    <w:p w:rsidR="00312441" w:rsidRDefault="00312441" w:rsidP="00312441"/>
    <w:p w:rsidR="00312441" w:rsidRDefault="00312441" w:rsidP="00312441"/>
    <w:p w:rsidR="00312441" w:rsidRDefault="00312441" w:rsidP="00312441"/>
    <w:p w:rsidR="00312441" w:rsidRDefault="00312441" w:rsidP="00312441"/>
    <w:p w:rsidR="00312441" w:rsidRDefault="00312441" w:rsidP="00312441">
      <w:pPr>
        <w:ind w:left="705" w:hanging="705"/>
      </w:pPr>
      <w:r w:rsidRPr="00312441">
        <w:rPr>
          <w:sz w:val="24"/>
          <w:szCs w:val="24"/>
        </w:rPr>
        <w:t>󠇮</w:t>
      </w:r>
      <w:r>
        <w:tab/>
        <w:t xml:space="preserve">een CO2-Bewust certificaat te overleggen dat ten minste gelijk is aan het vereiste CO2-ambitieniveau. Indien er ingeschreven is als een samenwerkingsverband van ondernemers (combinatie), dient iedere </w:t>
      </w:r>
      <w:proofErr w:type="spellStart"/>
      <w:r>
        <w:t>combinant</w:t>
      </w:r>
      <w:proofErr w:type="spellEnd"/>
      <w:r>
        <w:t xml:space="preserve"> een CO2-Bewust certificaat te overleggen dat ten minste gelijk is aan het vereiste CO2-ambitieniveau. </w:t>
      </w:r>
    </w:p>
    <w:p w:rsidR="00312441" w:rsidRPr="003F5EB0" w:rsidRDefault="00312441" w:rsidP="003F5EB0"/>
    <w:sectPr w:rsidR="00312441"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CF" w:rsidRDefault="00EA02CF" w:rsidP="0088501B">
      <w:r>
        <w:separator/>
      </w:r>
    </w:p>
  </w:endnote>
  <w:endnote w:type="continuationSeparator" w:id="0">
    <w:p w:rsidR="00EA02CF" w:rsidRDefault="00EA02C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CF" w:rsidRDefault="00EA02CF" w:rsidP="0088501B">
      <w:r>
        <w:separator/>
      </w:r>
    </w:p>
  </w:footnote>
  <w:footnote w:type="continuationSeparator" w:id="0">
    <w:p w:rsidR="00EA02CF" w:rsidRDefault="00EA02C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CF"/>
    <w:rsid w:val="00043163"/>
    <w:rsid w:val="00056D70"/>
    <w:rsid w:val="000B3F94"/>
    <w:rsid w:val="000E1F3B"/>
    <w:rsid w:val="00124827"/>
    <w:rsid w:val="00173156"/>
    <w:rsid w:val="001D6F03"/>
    <w:rsid w:val="002A6578"/>
    <w:rsid w:val="002B1092"/>
    <w:rsid w:val="002E0FD2"/>
    <w:rsid w:val="00312441"/>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155D"/>
    <w:rsid w:val="00905289"/>
    <w:rsid w:val="009C5CF5"/>
    <w:rsid w:val="00A32591"/>
    <w:rsid w:val="00A77ABF"/>
    <w:rsid w:val="00A863E9"/>
    <w:rsid w:val="00AB0965"/>
    <w:rsid w:val="00B022C4"/>
    <w:rsid w:val="00B559E9"/>
    <w:rsid w:val="00B72222"/>
    <w:rsid w:val="00B80650"/>
    <w:rsid w:val="00C36FAA"/>
    <w:rsid w:val="00C71133"/>
    <w:rsid w:val="00CA55CC"/>
    <w:rsid w:val="00CB3317"/>
    <w:rsid w:val="00D02F64"/>
    <w:rsid w:val="00DA3555"/>
    <w:rsid w:val="00E07E7C"/>
    <w:rsid w:val="00E456EE"/>
    <w:rsid w:val="00EA02CF"/>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362D8A5-61A6-4C3E-ACD4-BC79162A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Moesman, Johan (CD)</cp:lastModifiedBy>
  <cp:revision>2</cp:revision>
  <dcterms:created xsi:type="dcterms:W3CDTF">2020-10-01T09:34:00Z</dcterms:created>
  <dcterms:modified xsi:type="dcterms:W3CDTF">2020-10-01T09:34:00Z</dcterms:modified>
</cp:coreProperties>
</file>