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1B969" w14:textId="1D1E57B6" w:rsidR="00D939BE" w:rsidRPr="00D939BE" w:rsidRDefault="00D939BE" w:rsidP="00D939BE">
      <w:pPr>
        <w:rPr>
          <w:b/>
          <w:sz w:val="24"/>
        </w:rPr>
      </w:pPr>
      <w:r>
        <w:rPr>
          <w:sz w:val="28"/>
          <w:szCs w:val="28"/>
        </w:rPr>
        <w:br/>
      </w:r>
      <w:r w:rsidR="0066785C">
        <w:rPr>
          <w:b/>
          <w:sz w:val="24"/>
        </w:rPr>
        <w:t xml:space="preserve">Bijlage </w:t>
      </w:r>
      <w:r w:rsidR="005C6BA4">
        <w:rPr>
          <w:b/>
          <w:sz w:val="24"/>
        </w:rPr>
        <w:t xml:space="preserve">C </w:t>
      </w:r>
      <w:r w:rsidR="00AA32EF">
        <w:rPr>
          <w:b/>
          <w:sz w:val="24"/>
        </w:rPr>
        <w:t>Referentie</w:t>
      </w:r>
      <w:r w:rsidR="005C6BA4">
        <w:rPr>
          <w:b/>
          <w:sz w:val="24"/>
        </w:rPr>
        <w:t>verklaring</w:t>
      </w:r>
    </w:p>
    <w:p w14:paraId="33E807BA" w14:textId="77777777" w:rsidR="005C6BA4" w:rsidRDefault="005C6BA4" w:rsidP="005C6BA4">
      <w:pPr>
        <w:pStyle w:val="Titel12pt"/>
        <w:spacing w:line="240" w:lineRule="auto"/>
        <w:ind w:left="0"/>
        <w:rPr>
          <w:b w:val="0"/>
          <w:bCs w:val="0"/>
          <w:sz w:val="18"/>
          <w:szCs w:val="18"/>
        </w:rPr>
      </w:pPr>
    </w:p>
    <w:p w14:paraId="7F1B8BA5" w14:textId="499C2E61" w:rsidR="005C6BA4" w:rsidRPr="005C6BA4" w:rsidRDefault="00EB4178" w:rsidP="005C6BA4">
      <w:pPr>
        <w:pStyle w:val="Titel12pt"/>
        <w:spacing w:line="240" w:lineRule="auto"/>
        <w:ind w:left="0"/>
        <w:rPr>
          <w:rFonts w:cs="V&amp;W Syntax (Adobe)"/>
          <w:b w:val="0"/>
          <w:bCs w:val="0"/>
          <w:sz w:val="18"/>
          <w:szCs w:val="18"/>
        </w:rPr>
      </w:pPr>
      <w:r>
        <w:rPr>
          <w:rFonts w:cs="V&amp;W Syntax (Adobe)"/>
          <w:b w:val="0"/>
          <w:bCs w:val="0"/>
          <w:sz w:val="18"/>
          <w:szCs w:val="18"/>
        </w:rPr>
        <w:t>B</w:t>
      </w:r>
      <w:r w:rsidRPr="00EB4178">
        <w:rPr>
          <w:rFonts w:cs="V&amp;W Syntax (Adobe)"/>
          <w:b w:val="0"/>
          <w:bCs w:val="0"/>
          <w:sz w:val="18"/>
          <w:szCs w:val="18"/>
        </w:rPr>
        <w:t>eheer en Onderhoud van de Nautische radarsystemen</w:t>
      </w:r>
      <w:r>
        <w:rPr>
          <w:rFonts w:cs="V&amp;W Syntax (Adobe)"/>
          <w:b w:val="0"/>
          <w:bCs w:val="0"/>
          <w:sz w:val="18"/>
          <w:szCs w:val="18"/>
        </w:rPr>
        <w:t xml:space="preserve"> voor MIVSP</w:t>
      </w:r>
      <w:r w:rsidR="005C6BA4" w:rsidRPr="005C6BA4">
        <w:rPr>
          <w:rFonts w:cs="V&amp;W Syntax (Adobe)"/>
          <w:b w:val="0"/>
          <w:bCs w:val="0"/>
          <w:sz w:val="18"/>
          <w:szCs w:val="18"/>
        </w:rPr>
        <w:t xml:space="preserve">, zaaknummer: </w:t>
      </w:r>
      <w:r w:rsidRPr="00EB4178">
        <w:rPr>
          <w:rFonts w:cs="V&amp;W Syntax (Adobe)"/>
          <w:b w:val="0"/>
          <w:bCs w:val="0"/>
          <w:sz w:val="18"/>
          <w:szCs w:val="18"/>
        </w:rPr>
        <w:t>31161119</w:t>
      </w:r>
      <w:r w:rsidR="005C6BA4">
        <w:rPr>
          <w:rFonts w:cs="V&amp;W Syntax (Adobe)"/>
          <w:b w:val="0"/>
          <w:bCs w:val="0"/>
          <w:sz w:val="18"/>
          <w:szCs w:val="18"/>
        </w:rPr>
        <w:t>.</w:t>
      </w:r>
    </w:p>
    <w:p w14:paraId="6A31A049" w14:textId="77777777" w:rsidR="005C6BA4" w:rsidRDefault="005C6BA4" w:rsidP="00D939BE">
      <w:pPr>
        <w:rPr>
          <w:szCs w:val="18"/>
        </w:rPr>
      </w:pPr>
    </w:p>
    <w:p w14:paraId="0F91B96B" w14:textId="7AB2A553" w:rsidR="00D939BE" w:rsidRDefault="00D939BE" w:rsidP="00D939BE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EB714E">
        <w:rPr>
          <w:szCs w:val="18"/>
        </w:rPr>
        <w:t>hoofdstuk</w:t>
      </w:r>
      <w:r w:rsidR="00D17821">
        <w:rPr>
          <w:szCs w:val="18"/>
        </w:rPr>
        <w:t xml:space="preserve"> 4.3.1 </w:t>
      </w:r>
      <w:r>
        <w:rPr>
          <w:szCs w:val="18"/>
        </w:rPr>
        <w:t xml:space="preserve">van het aanbestedingsdocument </w:t>
      </w:r>
      <w:r w:rsidR="00D17821">
        <w:rPr>
          <w:szCs w:val="18"/>
        </w:rPr>
        <w:t xml:space="preserve">(BD) </w:t>
      </w:r>
      <w:r>
        <w:rPr>
          <w:szCs w:val="18"/>
        </w:rPr>
        <w:t>de kerncompetentie</w:t>
      </w:r>
      <w:r w:rsidR="00EB4178">
        <w:rPr>
          <w:szCs w:val="18"/>
        </w:rPr>
        <w:t>(s)</w:t>
      </w:r>
      <w:r>
        <w:rPr>
          <w:szCs w:val="18"/>
        </w:rPr>
        <w:t xml:space="preserve"> vastgesteld die overeenkomen met ervaring op essentiële punten van de opdracht.</w:t>
      </w:r>
      <w:bookmarkStart w:id="0" w:name="_GoBack"/>
      <w:bookmarkEnd w:id="0"/>
    </w:p>
    <w:p w14:paraId="0F91B96C" w14:textId="77777777" w:rsidR="00D939BE" w:rsidRPr="001974C3" w:rsidRDefault="00D939BE" w:rsidP="00D939BE">
      <w:pPr>
        <w:tabs>
          <w:tab w:val="left" w:pos="3015"/>
        </w:tabs>
        <w:spacing w:line="260" w:lineRule="atLeast"/>
      </w:pPr>
    </w:p>
    <w:p w14:paraId="0F91B96D" w14:textId="5954D25F" w:rsidR="00D939BE" w:rsidRPr="00D17821" w:rsidRDefault="00D939BE" w:rsidP="00D939BE">
      <w:pPr>
        <w:rPr>
          <w:b/>
          <w:u w:val="single"/>
        </w:rPr>
      </w:pPr>
      <w:r w:rsidRPr="00D17821">
        <w:rPr>
          <w:rFonts w:cs="Arial"/>
          <w:bCs/>
          <w:iCs/>
          <w:szCs w:val="18"/>
          <w:u w:val="single"/>
        </w:rPr>
        <w:t>U overlegt per</w:t>
      </w:r>
      <w:r w:rsidR="00D17821" w:rsidRPr="00D17821">
        <w:rPr>
          <w:rFonts w:cs="Arial"/>
          <w:bCs/>
          <w:iCs/>
          <w:szCs w:val="18"/>
          <w:u w:val="single"/>
        </w:rPr>
        <w:t xml:space="preserve"> genoemde</w:t>
      </w:r>
      <w:r w:rsidRPr="00D17821">
        <w:rPr>
          <w:rFonts w:cs="Arial"/>
          <w:bCs/>
          <w:iCs/>
          <w:szCs w:val="18"/>
          <w:u w:val="single"/>
        </w:rPr>
        <w:t xml:space="preserve"> kerncompetentie één</w:t>
      </w:r>
      <w:r w:rsidRPr="00D17821">
        <w:rPr>
          <w:szCs w:val="18"/>
          <w:u w:val="single"/>
        </w:rPr>
        <w:t xml:space="preserve"> referentieverklaring conform onderstaand model. </w:t>
      </w:r>
    </w:p>
    <w:p w14:paraId="0F91B96E" w14:textId="77777777" w:rsidR="00D939BE" w:rsidRDefault="00D939BE" w:rsidP="00D939BE">
      <w:pPr>
        <w:rPr>
          <w:b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990"/>
        <w:gridCol w:w="1141"/>
        <w:gridCol w:w="2918"/>
      </w:tblGrid>
      <w:tr w:rsidR="00D939BE" w:rsidRPr="008A2E85" w14:paraId="0F91B971" w14:textId="77777777" w:rsidTr="003E1F37">
        <w:trPr>
          <w:trHeight w:val="318"/>
        </w:trPr>
        <w:tc>
          <w:tcPr>
            <w:tcW w:w="3358" w:type="pct"/>
            <w:gridSpan w:val="3"/>
            <w:shd w:val="clear" w:color="auto" w:fill="E0E0E0"/>
          </w:tcPr>
          <w:p w14:paraId="0F91B96F" w14:textId="77777777" w:rsidR="00D939BE" w:rsidRPr="008A2E85" w:rsidRDefault="00D939BE" w:rsidP="00D939BE">
            <w:r>
              <w:t>Referentieverklaring ten behoeve van Rijkswaterstaat Centrale Informatievoorziening</w:t>
            </w:r>
          </w:p>
        </w:tc>
        <w:tc>
          <w:tcPr>
            <w:tcW w:w="1642" w:type="pct"/>
            <w:shd w:val="clear" w:color="auto" w:fill="E0E0E0"/>
          </w:tcPr>
          <w:p w14:paraId="0F91B970" w14:textId="0AFF3F49" w:rsidR="00D939BE" w:rsidRPr="008A2E85" w:rsidRDefault="00454F7F" w:rsidP="007017E0">
            <w:r>
              <w:t>Kerncompetentie(s):</w:t>
            </w:r>
            <w:r w:rsidR="00D939BE" w:rsidRPr="008A2E85">
              <w:t xml:space="preserve"> </w:t>
            </w:r>
          </w:p>
        </w:tc>
      </w:tr>
      <w:tr w:rsidR="00D939BE" w:rsidRPr="004F0D5C" w14:paraId="0F91B974" w14:textId="77777777" w:rsidTr="003E1F37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</w:tcBorders>
          </w:tcPr>
          <w:p w14:paraId="0F91B972" w14:textId="77777777" w:rsidR="00D939BE" w:rsidRDefault="00D939BE" w:rsidP="003E1F37">
            <w:r>
              <w:t>Naam organisatie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F91B973" w14:textId="184C745A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7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</w:tcBorders>
          </w:tcPr>
          <w:p w14:paraId="0F91B975" w14:textId="77777777" w:rsidR="00D939BE" w:rsidRDefault="00D939BE" w:rsidP="003E1F37">
            <w:r>
              <w:t>Soort organisatie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6" w14:textId="48187092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A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78" w14:textId="77777777" w:rsidR="00D939BE" w:rsidRDefault="00D939BE" w:rsidP="003E1F37">
            <w:r>
              <w:t>Land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79" w14:textId="6CA35CA4" w:rsidR="00D939BE" w:rsidRPr="004F0D5C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:rsidRPr="004F0D5C" w14:paraId="0F91B97D" w14:textId="77777777" w:rsidTr="003E1F37">
        <w:trPr>
          <w:trHeight w:val="284"/>
        </w:trPr>
        <w:tc>
          <w:tcPr>
            <w:tcW w:w="1034" w:type="pct"/>
            <w:vMerge w:val="restart"/>
            <w:tcBorders>
              <w:left w:val="single" w:sz="4" w:space="0" w:color="auto"/>
            </w:tcBorders>
          </w:tcPr>
          <w:p w14:paraId="0F91B97B" w14:textId="77777777" w:rsidR="00D939BE" w:rsidRDefault="00D939BE" w:rsidP="003E1F37">
            <w:r>
              <w:t>Contactpersoon referentie</w:t>
            </w:r>
          </w:p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C" w14:textId="5225E3FB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Naam: </w:t>
            </w:r>
          </w:p>
        </w:tc>
      </w:tr>
      <w:tr w:rsidR="00D939BE" w:rsidRPr="004F0D5C" w14:paraId="0F91B980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0F91B97E" w14:textId="77777777" w:rsidR="00D939BE" w:rsidRDefault="00D939B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0F91B97F" w14:textId="12A7FD50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 xml:space="preserve">Functie: </w:t>
            </w:r>
          </w:p>
        </w:tc>
      </w:tr>
      <w:tr w:rsidR="0027382E" w:rsidRPr="004F0D5C" w14:paraId="02B9D2FB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</w:tcBorders>
          </w:tcPr>
          <w:p w14:paraId="7D22E644" w14:textId="77777777" w:rsidR="0027382E" w:rsidRDefault="0027382E" w:rsidP="003E1F37"/>
        </w:tc>
        <w:tc>
          <w:tcPr>
            <w:tcW w:w="3966" w:type="pct"/>
            <w:gridSpan w:val="3"/>
            <w:tcBorders>
              <w:right w:val="single" w:sz="4" w:space="0" w:color="auto"/>
            </w:tcBorders>
          </w:tcPr>
          <w:p w14:paraId="3EE8C427" w14:textId="561A0F59" w:rsidR="0027382E" w:rsidRDefault="0027382E" w:rsidP="003E1F37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Email:</w:t>
            </w:r>
          </w:p>
        </w:tc>
      </w:tr>
      <w:tr w:rsidR="00D939BE" w:rsidRPr="004F0D5C" w14:paraId="0F91B983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91B981" w14:textId="77777777" w:rsidR="00D939BE" w:rsidRDefault="00D939BE" w:rsidP="003E1F37"/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82" w14:textId="7D2B7B14" w:rsidR="00D939BE" w:rsidRPr="004F0D5C" w:rsidRDefault="00D939BE" w:rsidP="007017E0">
            <w:pPr>
              <w:tabs>
                <w:tab w:val="left" w:pos="3015"/>
              </w:tabs>
              <w:rPr>
                <w:szCs w:val="18"/>
              </w:rPr>
            </w:pPr>
            <w:r>
              <w:rPr>
                <w:szCs w:val="18"/>
              </w:rPr>
              <w:t>Tel.nr.</w:t>
            </w:r>
            <w:r w:rsidR="007017E0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</w:p>
        </w:tc>
      </w:tr>
      <w:tr w:rsidR="00D939BE" w14:paraId="0F91B986" w14:textId="77777777" w:rsidTr="003E1F37">
        <w:trPr>
          <w:trHeight w:val="284"/>
        </w:trPr>
        <w:tc>
          <w:tcPr>
            <w:tcW w:w="10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91B984" w14:textId="77777777" w:rsidR="00D939BE" w:rsidRDefault="00D939BE" w:rsidP="003E1F37">
            <w:r>
              <w:t>Omschrijving</w:t>
            </w:r>
          </w:p>
        </w:tc>
        <w:tc>
          <w:tcPr>
            <w:tcW w:w="3966" w:type="pct"/>
            <w:gridSpan w:val="3"/>
            <w:tcBorders>
              <w:left w:val="nil"/>
              <w:right w:val="single" w:sz="4" w:space="0" w:color="auto"/>
            </w:tcBorders>
          </w:tcPr>
          <w:p w14:paraId="0F91B985" w14:textId="77777777" w:rsidR="00D939BE" w:rsidRDefault="00D939BE" w:rsidP="003E1F37">
            <w:r>
              <w:rPr>
                <w:szCs w:val="18"/>
              </w:rPr>
              <w:t>Inschrijver</w:t>
            </w:r>
            <w:r w:rsidRPr="00600148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heeft </w:t>
            </w:r>
            <w:r w:rsidRPr="00600148">
              <w:rPr>
                <w:szCs w:val="18"/>
              </w:rPr>
              <w:t>met deze referentie</w:t>
            </w:r>
            <w:r w:rsidR="00454F7F">
              <w:rPr>
                <w:szCs w:val="18"/>
              </w:rPr>
              <w:t>opdracht ervaring opgedaan met</w:t>
            </w:r>
            <w:r w:rsidRPr="00600148">
              <w:rPr>
                <w:szCs w:val="18"/>
              </w:rPr>
              <w:t>:</w:t>
            </w:r>
          </w:p>
        </w:tc>
      </w:tr>
      <w:tr w:rsidR="009C1A60" w:rsidRPr="00600148" w14:paraId="0F91B98A" w14:textId="77777777" w:rsidTr="005C6BA4">
        <w:trPr>
          <w:trHeight w:val="1396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7" w14:textId="77777777" w:rsidR="009C1A60" w:rsidRDefault="009C1A60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1B988" w14:textId="77777777" w:rsidR="00454F7F" w:rsidRPr="008A2E85" w:rsidRDefault="00454F7F" w:rsidP="00454F7F">
            <w:r w:rsidRPr="00454F7F">
              <w:t>Aangeven welke kerncompetentie of delen van kerncompetentie afgedekt worden</w:t>
            </w:r>
            <w:r w:rsidRPr="008A2E85">
              <w:t>:</w:t>
            </w:r>
          </w:p>
          <w:p w14:paraId="0F91B989" w14:textId="77777777" w:rsidR="009C1A60" w:rsidRPr="00600148" w:rsidRDefault="009C1A60" w:rsidP="00454F7F">
            <w:pPr>
              <w:pStyle w:val="EisBullet"/>
              <w:numPr>
                <w:ilvl w:val="0"/>
                <w:numId w:val="0"/>
              </w:numPr>
              <w:ind w:left="1134"/>
            </w:pPr>
          </w:p>
        </w:tc>
      </w:tr>
      <w:tr w:rsidR="00D939BE" w:rsidRPr="00600148" w14:paraId="0F91B98E" w14:textId="77777777" w:rsidTr="003E1F37">
        <w:trPr>
          <w:trHeight w:val="1210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B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</w:tcBorders>
          </w:tcPr>
          <w:p w14:paraId="0F91B98C" w14:textId="7531098C" w:rsidR="00D939BE" w:rsidRPr="008A2E85" w:rsidRDefault="001727BE" w:rsidP="003E1F37">
            <w:r w:rsidRPr="00770526">
              <w:t>Beschrijving van de door ondernemer uitgevoerde werkzaamheden en behaalde resultaten</w:t>
            </w:r>
            <w:r w:rsidR="00D939BE" w:rsidRPr="008A2E85">
              <w:t xml:space="preserve"> (inhoudelijk omschrijven):</w:t>
            </w:r>
          </w:p>
          <w:p w14:paraId="0F91B98D" w14:textId="081DAAE0" w:rsidR="00D939BE" w:rsidRPr="00600148" w:rsidRDefault="00D939BE" w:rsidP="003E1F37">
            <w:pPr>
              <w:tabs>
                <w:tab w:val="left" w:pos="3015"/>
              </w:tabs>
              <w:rPr>
                <w:szCs w:val="18"/>
              </w:rPr>
            </w:pPr>
          </w:p>
        </w:tc>
      </w:tr>
      <w:tr w:rsidR="00D939BE" w14:paraId="0F91B992" w14:textId="77777777" w:rsidTr="00A5364A">
        <w:trPr>
          <w:trHeight w:val="568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8F" w14:textId="77777777" w:rsidR="00D939BE" w:rsidRDefault="00D939BE" w:rsidP="003E1F37"/>
        </w:tc>
        <w:tc>
          <w:tcPr>
            <w:tcW w:w="396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91B990" w14:textId="77777777" w:rsidR="00D939BE" w:rsidRDefault="00D939BE" w:rsidP="003E1F37">
            <w:r>
              <w:t>In voorkomend geval van onderaanneming inhoudelijk (kort) omschrijven:</w:t>
            </w:r>
          </w:p>
          <w:p w14:paraId="0F91B991" w14:textId="75482635" w:rsidR="00D939BE" w:rsidRDefault="00D939BE" w:rsidP="003E1F37"/>
        </w:tc>
      </w:tr>
      <w:tr w:rsidR="00D939BE" w:rsidRPr="00600148" w14:paraId="0F91B996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3" w14:textId="77777777" w:rsidR="00D939BE" w:rsidRDefault="00D939BE" w:rsidP="003E1F37"/>
        </w:tc>
        <w:tc>
          <w:tcPr>
            <w:tcW w:w="1682" w:type="pct"/>
            <w:tcBorders>
              <w:left w:val="single" w:sz="4" w:space="0" w:color="auto"/>
              <w:right w:val="nil"/>
            </w:tcBorders>
          </w:tcPr>
          <w:p w14:paraId="0F91B994" w14:textId="77777777" w:rsidR="00D939BE" w:rsidRDefault="00D939BE" w:rsidP="003E1F37">
            <w:r w:rsidRPr="00600148">
              <w:t>Opdrachtwaarde (excl.</w:t>
            </w:r>
            <w:r>
              <w:t xml:space="preserve"> </w:t>
            </w:r>
            <w:r w:rsidRPr="00600148">
              <w:t>btw)</w:t>
            </w:r>
            <w:r>
              <w:t>:</w:t>
            </w:r>
          </w:p>
        </w:tc>
        <w:tc>
          <w:tcPr>
            <w:tcW w:w="228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1B995" w14:textId="622BF603" w:rsidR="00D939BE" w:rsidRPr="00A91D54" w:rsidRDefault="007017E0" w:rsidP="003E1F37">
            <w:pPr>
              <w:rPr>
                <w:szCs w:val="18"/>
              </w:rPr>
            </w:pPr>
            <w:r>
              <w:t xml:space="preserve">                          </w:t>
            </w:r>
            <w:r w:rsidR="00D939BE">
              <w:t>excl. btw</w:t>
            </w:r>
          </w:p>
        </w:tc>
      </w:tr>
      <w:tr w:rsidR="00D939BE" w:rsidRPr="00A91D54" w14:paraId="0F91B99A" w14:textId="77777777" w:rsidTr="003E1F37">
        <w:trPr>
          <w:trHeight w:val="284"/>
        </w:trPr>
        <w:tc>
          <w:tcPr>
            <w:tcW w:w="10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1B997" w14:textId="77777777" w:rsidR="00D939BE" w:rsidRDefault="00D939BE" w:rsidP="003E1F37"/>
        </w:tc>
        <w:tc>
          <w:tcPr>
            <w:tcW w:w="1682" w:type="pct"/>
            <w:tcBorders>
              <w:bottom w:val="single" w:sz="4" w:space="0" w:color="auto"/>
              <w:right w:val="single" w:sz="4" w:space="0" w:color="auto"/>
            </w:tcBorders>
          </w:tcPr>
          <w:p w14:paraId="0F91B998" w14:textId="77777777" w:rsidR="00D939BE" w:rsidRDefault="00D939BE" w:rsidP="003E1F37">
            <w:r>
              <w:t>Looptijd van de opdracht</w:t>
            </w:r>
          </w:p>
        </w:tc>
        <w:tc>
          <w:tcPr>
            <w:tcW w:w="2284" w:type="pct"/>
            <w:gridSpan w:val="2"/>
          </w:tcPr>
          <w:p w14:paraId="0F91B999" w14:textId="2D4E9704" w:rsidR="00D939BE" w:rsidRPr="00A91D54" w:rsidRDefault="00D939BE" w:rsidP="007017E0">
            <w:pPr>
              <w:rPr>
                <w:szCs w:val="18"/>
              </w:rPr>
            </w:pPr>
            <w:r>
              <w:t xml:space="preserve">Van      </w:t>
            </w:r>
            <w:r w:rsidR="007017E0">
              <w:t xml:space="preserve">               </w:t>
            </w:r>
            <w:r>
              <w:t xml:space="preserve">tot    </w:t>
            </w:r>
          </w:p>
        </w:tc>
      </w:tr>
      <w:tr w:rsidR="00D939BE" w14:paraId="0F91B99D" w14:textId="77777777" w:rsidTr="003E1F37">
        <w:trPr>
          <w:trHeight w:val="284"/>
        </w:trPr>
        <w:tc>
          <w:tcPr>
            <w:tcW w:w="1034" w:type="pct"/>
            <w:tcBorders>
              <w:left w:val="single" w:sz="4" w:space="0" w:color="auto"/>
              <w:bottom w:val="single" w:sz="4" w:space="0" w:color="auto"/>
            </w:tcBorders>
          </w:tcPr>
          <w:p w14:paraId="0F91B99B" w14:textId="77777777" w:rsidR="00D939BE" w:rsidRDefault="00D939BE" w:rsidP="003E1F37">
            <w:r>
              <w:t>Overige bijzonderheden</w:t>
            </w:r>
          </w:p>
        </w:tc>
        <w:tc>
          <w:tcPr>
            <w:tcW w:w="3966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F91B99C" w14:textId="77777777" w:rsidR="00D939BE" w:rsidRDefault="00D939BE" w:rsidP="003E1F37"/>
        </w:tc>
      </w:tr>
      <w:tr w:rsidR="00D939BE" w14:paraId="0F91B9A0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E" w14:textId="77777777" w:rsidR="00D939BE" w:rsidRDefault="00D939BE" w:rsidP="003E1F37">
            <w:r>
              <w:t>Bijlagen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9F" w14:textId="77777777" w:rsidR="00D939BE" w:rsidRDefault="00D939BE" w:rsidP="003E1F37"/>
        </w:tc>
      </w:tr>
      <w:tr w:rsidR="00A5364A" w14:paraId="0F91B9A3" w14:textId="77777777" w:rsidTr="00A5364A">
        <w:trPr>
          <w:trHeight w:val="284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91B9A1" w14:textId="77777777" w:rsidR="00A5364A" w:rsidRDefault="00A5364A" w:rsidP="003E1F37">
            <w:r>
              <w:t>Naam Inschrijver</w:t>
            </w:r>
          </w:p>
        </w:tc>
        <w:tc>
          <w:tcPr>
            <w:tcW w:w="3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9A2" w14:textId="77777777" w:rsidR="00A5364A" w:rsidRDefault="00A5364A" w:rsidP="003E1F37"/>
        </w:tc>
      </w:tr>
    </w:tbl>
    <w:p w14:paraId="0F91B9A4" w14:textId="77777777" w:rsidR="00241548" w:rsidRPr="00241548" w:rsidRDefault="00241548" w:rsidP="00241548"/>
    <w:sectPr w:rsidR="00241548" w:rsidRPr="00241548" w:rsidSect="00A5364A">
      <w:headerReference w:type="default" r:id="rId11"/>
      <w:footerReference w:type="default" r:id="rId12"/>
      <w:pgSz w:w="11906" w:h="16838" w:code="9"/>
      <w:pgMar w:top="1418" w:right="1826" w:bottom="1418" w:left="1418" w:header="902" w:footer="85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1B9A7" w14:textId="77777777" w:rsidR="00D939BE" w:rsidRDefault="00D939BE" w:rsidP="0088501B">
      <w:r>
        <w:separator/>
      </w:r>
    </w:p>
  </w:endnote>
  <w:endnote w:type="continuationSeparator" w:id="0">
    <w:p w14:paraId="0F91B9A8" w14:textId="77777777" w:rsidR="00D939BE" w:rsidRDefault="00D939BE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B9AF" w14:textId="77777777" w:rsidR="000258E1" w:rsidRPr="00BC3B53" w:rsidRDefault="00D17821" w:rsidP="002150CF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1B9A5" w14:textId="77777777" w:rsidR="00D939BE" w:rsidRDefault="00D939BE" w:rsidP="0088501B">
      <w:r>
        <w:separator/>
      </w:r>
    </w:p>
  </w:footnote>
  <w:footnote w:type="continuationSeparator" w:id="0">
    <w:p w14:paraId="0F91B9A6" w14:textId="77777777" w:rsidR="00D939BE" w:rsidRDefault="00D939BE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B9A9" w14:textId="77777777" w:rsidR="000258E1" w:rsidRDefault="00D17821" w:rsidP="002150CF">
    <w:pPr>
      <w:pStyle w:val="Koptekst"/>
      <w:rPr>
        <w:rFonts w:cs="Verdana-Bold"/>
        <w:b/>
        <w:bCs/>
        <w:smallCaps/>
        <w:szCs w:val="18"/>
      </w:rPr>
    </w:pPr>
  </w:p>
  <w:p w14:paraId="0F91B9AA" w14:textId="77777777" w:rsidR="000258E1" w:rsidRDefault="00D17821" w:rsidP="002150CF"/>
  <w:p w14:paraId="0F91B9AB" w14:textId="77777777" w:rsidR="000258E1" w:rsidRPr="00740712" w:rsidRDefault="00D17821" w:rsidP="002150CF"/>
  <w:p w14:paraId="0F91B9AC" w14:textId="77777777" w:rsidR="000258E1" w:rsidRPr="00217880" w:rsidRDefault="00D17821" w:rsidP="002150CF">
    <w:pPr>
      <w:spacing w:line="0" w:lineRule="atLeast"/>
      <w:rPr>
        <w:sz w:val="2"/>
        <w:szCs w:val="2"/>
      </w:rPr>
    </w:pPr>
  </w:p>
  <w:p w14:paraId="0F91B9AD" w14:textId="77777777" w:rsidR="000258E1" w:rsidRPr="00217880" w:rsidRDefault="00D17821" w:rsidP="002150CF">
    <w:pPr>
      <w:spacing w:line="0" w:lineRule="atLeast"/>
      <w:rPr>
        <w:sz w:val="2"/>
        <w:szCs w:val="2"/>
      </w:rPr>
    </w:pPr>
  </w:p>
  <w:p w14:paraId="0F91B9AE" w14:textId="77777777" w:rsidR="000258E1" w:rsidRDefault="00D178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7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abstractNum w:abstractNumId="30" w15:restartNumberingAfterBreak="0">
    <w:nsid w:val="7DA7566B"/>
    <w:multiLevelType w:val="singleLevel"/>
    <w:tmpl w:val="E098DC5A"/>
    <w:lvl w:ilvl="0">
      <w:start w:val="1"/>
      <w:numFmt w:val="bullet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4"/>
  </w:num>
  <w:num w:numId="6">
    <w:abstractNumId w:val="19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5"/>
  </w:num>
  <w:num w:numId="16">
    <w:abstractNumId w:val="23"/>
  </w:num>
  <w:num w:numId="17">
    <w:abstractNumId w:val="8"/>
  </w:num>
  <w:num w:numId="18">
    <w:abstractNumId w:val="20"/>
  </w:num>
  <w:num w:numId="19">
    <w:abstractNumId w:val="29"/>
  </w:num>
  <w:num w:numId="20">
    <w:abstractNumId w:val="12"/>
  </w:num>
  <w:num w:numId="21">
    <w:abstractNumId w:val="22"/>
  </w:num>
  <w:num w:numId="22">
    <w:abstractNumId w:val="24"/>
  </w:num>
  <w:num w:numId="23">
    <w:abstractNumId w:val="18"/>
  </w:num>
  <w:num w:numId="24">
    <w:abstractNumId w:val="26"/>
  </w:num>
  <w:num w:numId="25">
    <w:abstractNumId w:val="25"/>
  </w:num>
  <w:num w:numId="26">
    <w:abstractNumId w:val="6"/>
  </w:num>
  <w:num w:numId="27">
    <w:abstractNumId w:val="13"/>
  </w:num>
  <w:num w:numId="28">
    <w:abstractNumId w:val="21"/>
  </w:num>
  <w:num w:numId="29">
    <w:abstractNumId w:val="4"/>
  </w:num>
  <w:num w:numId="30">
    <w:abstractNumId w:val="17"/>
  </w:num>
  <w:num w:numId="31">
    <w:abstractNumId w:val="1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BE"/>
    <w:rsid w:val="000E1F3B"/>
    <w:rsid w:val="001376E7"/>
    <w:rsid w:val="001727BE"/>
    <w:rsid w:val="001D6F03"/>
    <w:rsid w:val="00241548"/>
    <w:rsid w:val="0027382E"/>
    <w:rsid w:val="002A6578"/>
    <w:rsid w:val="002B1092"/>
    <w:rsid w:val="002D7D2B"/>
    <w:rsid w:val="002E0FD2"/>
    <w:rsid w:val="0038549E"/>
    <w:rsid w:val="003C4BF2"/>
    <w:rsid w:val="0040142D"/>
    <w:rsid w:val="0040571B"/>
    <w:rsid w:val="00450447"/>
    <w:rsid w:val="00454F7F"/>
    <w:rsid w:val="004B0EA1"/>
    <w:rsid w:val="004D766D"/>
    <w:rsid w:val="005A4FBE"/>
    <w:rsid w:val="005C6BA4"/>
    <w:rsid w:val="005D2CF1"/>
    <w:rsid w:val="005E046F"/>
    <w:rsid w:val="006006F5"/>
    <w:rsid w:val="0066785C"/>
    <w:rsid w:val="006D2E66"/>
    <w:rsid w:val="006F42D7"/>
    <w:rsid w:val="007017E0"/>
    <w:rsid w:val="0073653F"/>
    <w:rsid w:val="007F4AEA"/>
    <w:rsid w:val="0088501B"/>
    <w:rsid w:val="008E3581"/>
    <w:rsid w:val="00905289"/>
    <w:rsid w:val="009C1A60"/>
    <w:rsid w:val="009C5CF5"/>
    <w:rsid w:val="00A32591"/>
    <w:rsid w:val="00A5364A"/>
    <w:rsid w:val="00A77ABF"/>
    <w:rsid w:val="00A863E9"/>
    <w:rsid w:val="00AA32EF"/>
    <w:rsid w:val="00B022C4"/>
    <w:rsid w:val="00B559E9"/>
    <w:rsid w:val="00B72222"/>
    <w:rsid w:val="00B80650"/>
    <w:rsid w:val="00C36FAA"/>
    <w:rsid w:val="00CA55CC"/>
    <w:rsid w:val="00CE5E12"/>
    <w:rsid w:val="00D17821"/>
    <w:rsid w:val="00D939BE"/>
    <w:rsid w:val="00DA3555"/>
    <w:rsid w:val="00E81BF8"/>
    <w:rsid w:val="00EB4178"/>
    <w:rsid w:val="00EB714E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B969"/>
  <w15:docId w15:val="{F5907FDC-FDD0-4EE4-BA41-7D234F3A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54F7F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aliases w:val="hoofdstuk,Hoofdstuktitel"/>
    <w:basedOn w:val="Standaard"/>
    <w:next w:val="Standaard"/>
    <w:link w:val="Kop1Char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titel Char"/>
    <w:basedOn w:val="Standaardalinea-lettertype"/>
    <w:link w:val="Kop1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Huisstijl-Paginanummering">
    <w:name w:val="Huisstijl-Paginanummering"/>
    <w:basedOn w:val="Standaard"/>
    <w:rsid w:val="00D939BE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D939BE"/>
    <w:pPr>
      <w:keepLines w:val="0"/>
      <w:spacing w:before="240" w:after="240"/>
    </w:pPr>
    <w:rPr>
      <w:rFonts w:eastAsia="Times New Roman" w:cs="Times New Roman"/>
      <w:b/>
      <w:kern w:val="32"/>
      <w:sz w:val="18"/>
      <w:szCs w:val="24"/>
    </w:rPr>
  </w:style>
  <w:style w:type="character" w:customStyle="1" w:styleId="BijlageChar">
    <w:name w:val="Bijlage Char"/>
    <w:aliases w:val="Formulier Char"/>
    <w:link w:val="Bijlage"/>
    <w:rsid w:val="00D939BE"/>
    <w:rPr>
      <w:rFonts w:ascii="Verdana" w:eastAsia="Times New Roman" w:hAnsi="Verdana" w:cs="Times New Roman"/>
      <w:b/>
      <w:bCs/>
      <w:kern w:val="32"/>
      <w:szCs w:val="24"/>
      <w:lang w:eastAsia="nl-NL"/>
    </w:rPr>
  </w:style>
  <w:style w:type="paragraph" w:customStyle="1" w:styleId="Eis1">
    <w:name w:val="Eis 1"/>
    <w:basedOn w:val="Standaard"/>
    <w:next w:val="Eis11"/>
    <w:autoRedefine/>
    <w:rsid w:val="00D939BE"/>
    <w:pPr>
      <w:numPr>
        <w:numId w:val="31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D939BE"/>
    <w:pPr>
      <w:numPr>
        <w:ilvl w:val="1"/>
        <w:numId w:val="31"/>
      </w:numPr>
      <w:spacing w:after="120"/>
    </w:pPr>
  </w:style>
  <w:style w:type="paragraph" w:customStyle="1" w:styleId="Eis111">
    <w:name w:val="Eis 1.1.1"/>
    <w:basedOn w:val="Eis11"/>
    <w:autoRedefine/>
    <w:rsid w:val="00D939BE"/>
    <w:pPr>
      <w:numPr>
        <w:ilvl w:val="2"/>
      </w:numPr>
    </w:pPr>
  </w:style>
  <w:style w:type="paragraph" w:customStyle="1" w:styleId="EisBullet">
    <w:name w:val="Eis Bullet"/>
    <w:basedOn w:val="Eis111"/>
    <w:rsid w:val="00D939BE"/>
    <w:pPr>
      <w:numPr>
        <w:ilvl w:val="3"/>
      </w:numPr>
      <w:spacing w:after="0"/>
    </w:pPr>
  </w:style>
  <w:style w:type="paragraph" w:customStyle="1" w:styleId="Datumstatusvoorblad">
    <w:name w:val="Datum/status voorblad"/>
    <w:basedOn w:val="Standaard"/>
    <w:rsid w:val="005C6BA4"/>
    <w:pPr>
      <w:ind w:left="3232"/>
    </w:pPr>
  </w:style>
  <w:style w:type="paragraph" w:customStyle="1" w:styleId="Titel12pt">
    <w:name w:val="Titel + 12 pt"/>
    <w:basedOn w:val="Standaard"/>
    <w:rsid w:val="005C6BA4"/>
    <w:pPr>
      <w:ind w:left="3232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FD61BF4506FB2A409346F464310142F93000C2794FB20519E0429DD249040D87984B" ma:contentTypeVersion="24" ma:contentTypeDescription="Alleen bedoeld voor kaderdocumenten" ma:contentTypeScope="" ma:versionID="9ee8b2107e90faed43dc199c3c1be1b9">
  <xsd:schema xmlns:xsd="http://www.w3.org/2001/XMLSchema" xmlns:p="http://schemas.microsoft.com/office/2006/metadata/properties" xmlns:ns2="49d7c7d0-377f-412f-9534-f7e1a36fa843" xmlns:ns3="93331081-eed1-4b52-85f9-6ed5102967d8" xmlns:ns4="http://schemas.microsoft.com/sharepoint/v3/fields" targetNamespace="http://schemas.microsoft.com/office/2006/metadata/properties" ma:root="true" ma:fieldsID="af50a596c126dc5657070763def4bd19" ns2:_="" ns3:_="" ns4:_="">
    <xsd:import namespace="49d7c7d0-377f-412f-9534-f7e1a36fa843"/>
    <xsd:import namespace="93331081-eed1-4b52-85f9-6ed5102967d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/>
                <xsd:element ref="ns3:Samenvatting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  <xsd:element ref="ns2:Inkoopdomei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d7c7d0-377f-412f-9534-f7e1a36fa843" elementFormDefault="qualified">
    <xsd:import namespace="http://schemas.microsoft.com/office/2006/documentManagement/types"/>
    <xsd:element name="Inkoopcategorie" ma:index="2" nillable="true" ma:displayName="Inkoopcategorie" ma:internalName="Inkoopcategori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50.000-130.000"/>
                    <xsd:enumeration value="15.000-50.000"/>
                    <xsd:enumeration value="&lt;15.000"/>
                    <xsd:enumeration value="Inhuur"/>
                    <xsd:enumeration value="contracten"/>
                    <xsd:enumeration value="Contractmanagement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 Europees aanbesteden" ma:description="Indien Europees aanbesteden geef fase op." ma:format="RadioButtons" ma:internalName="Fase_x0020_Europees_x0020_aanbesteden">
      <xsd:simpleType>
        <xsd:restriction base="dms:Choice">
          <xsd:enumeration value="1 Strategische voorbereiding"/>
          <xsd:enumeration value="2 Tactische voorbereiding"/>
          <xsd:enumeration value="3 Marktbenadering en gunning"/>
        </xsd:restriction>
      </xsd:simpleType>
    </xsd:element>
    <xsd:element name="Uitvoerend_x0020_verantwoordlijk" ma:index="4" ma:displayName="Responsible" ma:format="RadioButtons" ma:internalName="Uitvoerend_x0020_verantwoordlijk" ma:readOnly="false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6" nillable="true" ma:displayName="Rijksvoorwaarden" ma:default="0" ma:internalName="Rijksvoorwaarden">
      <xsd:simpleType>
        <xsd:restriction base="dms:Boolean"/>
      </xsd:simpleType>
    </xsd:element>
    <xsd:element name="Procedure" ma:index="17" nillable="true" ma:displayName="Inkoopstap" ma:internalName="Procedure">
      <xsd:simpleType>
        <xsd:restriction base="dms:Text">
          <xsd:maxLength value="255"/>
        </xsd:restriction>
      </xsd:simpleType>
    </xsd:element>
    <xsd:element name="Inkoopfase" ma:index="18" nillable="true" ma:displayName="Inkoopfase" ma:internalName="Inkoopfase">
      <xsd:simpleType>
        <xsd:restriction base="dms:Text">
          <xsd:maxLength value="255"/>
        </xsd:restriction>
      </xsd:simpleType>
    </xsd:element>
    <xsd:element name="Inkoopdomein" ma:index="19" nillable="true" ma:displayName="Inkoopdomein" ma:description="Inkoopdomein" ma:internalName="Inkoopdome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D"/>
                    <xsd:enumeration value="CIV"/>
                    <xsd:enumeration value="GWW"/>
                    <xsd:enumeration value="WV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Samenvatting" ma:index="5" ma:displayName="Samenvatting" ma:description="Geef hier een korte omschrijving van de inhoud op" ma:internalName="Samenvatting" ma:readOnly="false">
      <xsd:simpleType>
        <xsd:restriction base="dms:Note"/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13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koopcategorie xmlns="49d7c7d0-377f-412f-9534-f7e1a36fa843">
      <Value>Europese aanbesteding</Value>
    </Inkoopcategorie>
    <Procedure xmlns="49d7c7d0-377f-412f-9534-f7e1a36fa843" xsi:nil="true"/>
    <_Publisher xmlns="http://schemas.microsoft.com/sharepoint/v3/fields">InkoopCentrum IV</_Publisher>
    <Inkoopfase xmlns="49d7c7d0-377f-412f-9534-f7e1a36fa843" xsi:nil="true"/>
    <Fase_x0020_Europees_x0020_aanbesteden xmlns="49d7c7d0-377f-412f-9534-f7e1a36fa843">3 Marktbenadering en gunning</Fase_x0020_Europees_x0020_aanbesteden>
    <Samenvatting xmlns="93331081-eed1-4b52-85f9-6ed5102967d8">Referentie</Samenvatting>
    <Inkoopdomein xmlns="49d7c7d0-377f-412f-9534-f7e1a36fa843">
      <Value>CIV</Value>
    </Inkoopdomein>
    <Uitvoerend_x0020_verantwoordlijk xmlns="49d7c7d0-377f-412f-9534-f7e1a36fa843">Inkoopadviseur</Uitvoerend_x0020_verantwoordlijk>
    <Rijksvoorwaarden xmlns="49d7c7d0-377f-412f-9534-f7e1a36fa843">false</Rijksvoorwaarden>
    <Publicatie_x0020_datum xmlns="93331081-eed1-4b52-85f9-6ed5102967d8">2020-01-29T23:00:00+00:00</Publicatie_x0020_datu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B767-7D26-467A-9024-B1FC9DCA2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263F5-F691-4B37-B14B-3E69DD320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c7d0-377f-412f-9534-f7e1a36fa843"/>
    <ds:schemaRef ds:uri="93331081-eed1-4b52-85f9-6ed5102967d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48619F3-2A4E-4F96-BFA2-5518723CFF5F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93331081-eed1-4b52-85f9-6ed5102967d8"/>
    <ds:schemaRef ds:uri="49d7c7d0-377f-412f-9534-f7e1a36fa84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5430579-2522-4619-A526-C83BB5E2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>Rijkswaterstaat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Mullem, Thijs van (CIV)</dc:creator>
  <cp:lastModifiedBy>Oppentocht, Wiemla (CIV)</cp:lastModifiedBy>
  <cp:revision>3</cp:revision>
  <dcterms:created xsi:type="dcterms:W3CDTF">2020-07-08T18:03:00Z</dcterms:created>
  <dcterms:modified xsi:type="dcterms:W3CDTF">2020-09-11T08:50:00Z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0x010100FD61BF4506FB2A409346F464310142F93000C2794FB20519E0429DD249040D87984B</vt:lpwstr>
  </property>
</Properties>
</file>