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A0C74" w14:textId="18D1ABB5" w:rsidR="00AD34F9" w:rsidRPr="00A33DA8" w:rsidRDefault="00730CDC" w:rsidP="0B84699A">
      <w:pPr>
        <w:pStyle w:val="Kop2"/>
        <w:numPr>
          <w:ilvl w:val="1"/>
          <w:numId w:val="0"/>
        </w:numPr>
        <w:tabs>
          <w:tab w:val="clear" w:pos="851"/>
        </w:tabs>
        <w:ind w:left="851" w:hanging="2127"/>
        <w:rPr>
          <w:rFonts w:ascii="Arial" w:hAnsi="Arial" w:cs="Arial"/>
        </w:rPr>
      </w:pPr>
      <w:bookmarkStart w:id="0" w:name="_Ref401149752"/>
      <w:bookmarkStart w:id="1" w:name="_Toc319667631"/>
      <w:r>
        <w:rPr>
          <w:rFonts w:ascii="Arial" w:hAnsi="Arial" w:cs="Arial"/>
        </w:rPr>
        <w:t>Appendix</w:t>
      </w:r>
      <w:r w:rsidR="0B84699A" w:rsidRPr="0B84699A">
        <w:rPr>
          <w:rFonts w:ascii="Arial" w:hAnsi="Arial" w:cs="Arial"/>
        </w:rPr>
        <w:t xml:space="preserve"> 7.</w:t>
      </w:r>
      <w:r>
        <w:rPr>
          <w:rFonts w:ascii="Arial" w:hAnsi="Arial" w:cs="Arial"/>
        </w:rPr>
        <w:t>8</w:t>
      </w:r>
      <w:r w:rsidR="0B84699A" w:rsidRPr="0B84699A">
        <w:rPr>
          <w:rFonts w:ascii="Arial" w:hAnsi="Arial" w:cs="Arial"/>
        </w:rPr>
        <w:t xml:space="preserve"> Referentiesjabloon </w:t>
      </w:r>
      <w:bookmarkEnd w:id="0"/>
      <w:bookmarkEnd w:id="1"/>
      <w:r w:rsidR="00667FCD">
        <w:rPr>
          <w:rFonts w:ascii="Arial" w:hAnsi="Arial" w:cs="Arial"/>
        </w:rPr>
        <w:t>(HERNIEUWd)</w:t>
      </w:r>
    </w:p>
    <w:p w14:paraId="57BC8865" w14:textId="560A2BD7" w:rsidR="00AD34F9" w:rsidRPr="00A33DA8" w:rsidRDefault="00AD34F9" w:rsidP="00E858B8">
      <w:pPr>
        <w:pStyle w:val="BasistekstEmtio"/>
        <w:ind w:left="-1276"/>
        <w:rPr>
          <w:rFonts w:ascii="Arial" w:hAnsi="Arial" w:cs="Arial"/>
        </w:rPr>
      </w:pPr>
      <w:r w:rsidRPr="00A33DA8">
        <w:rPr>
          <w:rFonts w:ascii="Arial" w:hAnsi="Arial" w:cs="Arial"/>
        </w:rPr>
        <w:t xml:space="preserve">Geef met behulp van de onderstaande tabel voldoende referenties op bij vergelijkbare organisatie(s) waarmee alle in paragraaf </w:t>
      </w:r>
      <w:r w:rsidR="00430A36" w:rsidRPr="00A33DA8">
        <w:rPr>
          <w:rFonts w:ascii="Arial" w:hAnsi="Arial" w:cs="Arial"/>
        </w:rPr>
        <w:t>4.3.2</w:t>
      </w:r>
      <w:r w:rsidRPr="00A33DA8">
        <w:rPr>
          <w:rFonts w:ascii="Arial" w:hAnsi="Arial" w:cs="Arial"/>
        </w:rPr>
        <w:t xml:space="preserve"> (onder</w:t>
      </w:r>
      <w:r w:rsidR="00041399">
        <w:rPr>
          <w:rFonts w:ascii="Arial" w:hAnsi="Arial" w:cs="Arial"/>
        </w:rPr>
        <w:t xml:space="preserve"> </w:t>
      </w:r>
      <w:r w:rsidR="003766D6">
        <w:rPr>
          <w:rFonts w:ascii="Arial" w:hAnsi="Arial" w:cs="Arial"/>
        </w:rPr>
        <w:t>c</w:t>
      </w:r>
      <w:r w:rsidRPr="00A33DA8">
        <w:rPr>
          <w:rFonts w:ascii="Arial" w:hAnsi="Arial" w:cs="Arial"/>
        </w:rPr>
        <w:t>) genoemde kerncompetenties en randvoorwaarden aan bod komen</w:t>
      </w:r>
      <w:r w:rsidR="00430A36" w:rsidRPr="00A33DA8">
        <w:rPr>
          <w:rFonts w:ascii="Arial" w:hAnsi="Arial" w:cs="Arial"/>
        </w:rPr>
        <w:t xml:space="preserve">. </w:t>
      </w:r>
      <w:r w:rsidRPr="00A33DA8">
        <w:rPr>
          <w:rFonts w:ascii="Arial" w:hAnsi="Arial" w:cs="Arial"/>
          <w:b/>
        </w:rPr>
        <w:t>Beperk u niet tot ‘ja’ of ‘nee’ antwoorden, maar beschrijf alle genoemde aspecten inhoudelijk, tenzij in de tabel anders aangegeven.</w:t>
      </w:r>
      <w:r w:rsidRPr="00A33DA8">
        <w:rPr>
          <w:rFonts w:ascii="Arial" w:hAnsi="Arial" w:cs="Arial"/>
        </w:rPr>
        <w:t xml:space="preserve"> </w:t>
      </w:r>
    </w:p>
    <w:p w14:paraId="76C964C1" w14:textId="77777777" w:rsidR="00AD34F9" w:rsidRPr="00A33DA8" w:rsidRDefault="00AD34F9" w:rsidP="00AD34F9">
      <w:pPr>
        <w:pStyle w:val="BasistekstEmtio"/>
        <w:rPr>
          <w:rFonts w:ascii="Arial" w:hAnsi="Arial" w:cs="Arial"/>
        </w:rPr>
      </w:pPr>
    </w:p>
    <w:p w14:paraId="272B26B1" w14:textId="2A7AB515" w:rsidR="00AD34F9" w:rsidRPr="00A33DA8" w:rsidRDefault="00AD34F9" w:rsidP="00E858B8">
      <w:pPr>
        <w:pStyle w:val="BasistekstEmtio"/>
        <w:ind w:left="-1276"/>
        <w:rPr>
          <w:rFonts w:ascii="Arial" w:hAnsi="Arial" w:cs="Arial"/>
        </w:rPr>
      </w:pPr>
      <w:r w:rsidRPr="00A33DA8">
        <w:rPr>
          <w:rFonts w:ascii="Arial" w:hAnsi="Arial" w:cs="Arial"/>
        </w:rPr>
        <w:t xml:space="preserve">Alle contactpersonen moeten zonder tussenkomst van </w:t>
      </w:r>
      <w:r w:rsidR="000B6C29">
        <w:rPr>
          <w:rFonts w:ascii="Arial" w:hAnsi="Arial" w:cs="Arial"/>
        </w:rPr>
        <w:t>Inschrijver</w:t>
      </w:r>
      <w:r w:rsidR="00430A36" w:rsidRPr="00A33DA8">
        <w:rPr>
          <w:rFonts w:ascii="Arial" w:hAnsi="Arial" w:cs="Arial"/>
        </w:rPr>
        <w:t xml:space="preserve"> benaderbaar zijn.</w:t>
      </w:r>
      <w:r w:rsidRPr="00A33DA8">
        <w:rPr>
          <w:rFonts w:ascii="Arial" w:hAnsi="Arial" w:cs="Arial"/>
        </w:rPr>
        <w:t xml:space="preserve"> Afschermen van contactpersonen van klanten in verband met mogelijke geheimhoudingsplicht of aangeven dat alleen contact via </w:t>
      </w:r>
      <w:r w:rsidR="000B6C29">
        <w:rPr>
          <w:rFonts w:ascii="Arial" w:hAnsi="Arial" w:cs="Arial"/>
        </w:rPr>
        <w:t>Inschrijver</w:t>
      </w:r>
      <w:r w:rsidRPr="00A33DA8">
        <w:rPr>
          <w:rFonts w:ascii="Arial" w:hAnsi="Arial" w:cs="Arial"/>
        </w:rPr>
        <w:t xml:space="preserve"> mogelijk is zal </w:t>
      </w:r>
      <w:r w:rsidR="00430A36" w:rsidRPr="00A33DA8">
        <w:rPr>
          <w:rFonts w:ascii="Arial" w:hAnsi="Arial" w:cs="Arial"/>
        </w:rPr>
        <w:t>ertoe</w:t>
      </w:r>
      <w:r w:rsidRPr="00A33DA8">
        <w:rPr>
          <w:rFonts w:ascii="Arial" w:hAnsi="Arial" w:cs="Arial"/>
        </w:rPr>
        <w:t xml:space="preserve"> leiden dat de betreffende referentie niet in de beoordeling meegenomen zal worden. </w:t>
      </w:r>
      <w:r w:rsidR="00730CDC">
        <w:rPr>
          <w:rFonts w:ascii="Arial" w:hAnsi="Arial" w:cs="Arial"/>
        </w:rPr>
        <w:t>DOWR</w:t>
      </w:r>
      <w:r w:rsidR="00BE6324" w:rsidRPr="00A33DA8">
        <w:rPr>
          <w:rFonts w:ascii="Arial" w:hAnsi="Arial" w:cs="Arial"/>
        </w:rPr>
        <w:t xml:space="preserve"> </w:t>
      </w:r>
      <w:r w:rsidRPr="00A33DA8">
        <w:rPr>
          <w:rFonts w:ascii="Arial" w:hAnsi="Arial" w:cs="Arial"/>
        </w:rPr>
        <w:t xml:space="preserve">zal geen ‘non </w:t>
      </w:r>
      <w:proofErr w:type="spellStart"/>
      <w:r w:rsidRPr="00A33DA8">
        <w:rPr>
          <w:rFonts w:ascii="Arial" w:hAnsi="Arial" w:cs="Arial"/>
        </w:rPr>
        <w:t>disclosure</w:t>
      </w:r>
      <w:proofErr w:type="spellEnd"/>
      <w:r w:rsidRPr="00A33DA8">
        <w:rPr>
          <w:rFonts w:ascii="Arial" w:hAnsi="Arial" w:cs="Arial"/>
        </w:rPr>
        <w:t xml:space="preserve"> </w:t>
      </w:r>
      <w:proofErr w:type="spellStart"/>
      <w:r w:rsidRPr="00A33DA8">
        <w:rPr>
          <w:rFonts w:ascii="Arial" w:hAnsi="Arial" w:cs="Arial"/>
        </w:rPr>
        <w:t>agreements</w:t>
      </w:r>
      <w:proofErr w:type="spellEnd"/>
      <w:r w:rsidRPr="00A33DA8">
        <w:rPr>
          <w:rFonts w:ascii="Arial" w:hAnsi="Arial" w:cs="Arial"/>
        </w:rPr>
        <w:t>’ ondertekenen als voorwaarde voor het verkrijgen van een referentie.</w:t>
      </w:r>
      <w:r w:rsidR="00BE6324" w:rsidRPr="00A33DA8">
        <w:rPr>
          <w:rFonts w:ascii="Arial" w:hAnsi="Arial" w:cs="Arial"/>
        </w:rPr>
        <w:t xml:space="preserve"> </w:t>
      </w:r>
    </w:p>
    <w:p w14:paraId="3D782167" w14:textId="77777777" w:rsidR="00AD34F9" w:rsidRPr="00A33DA8" w:rsidRDefault="00AD34F9" w:rsidP="00AD34F9">
      <w:pPr>
        <w:pStyle w:val="BasistekstEmtio"/>
        <w:rPr>
          <w:rFonts w:ascii="Arial" w:hAnsi="Arial" w:cs="Arial"/>
        </w:rPr>
      </w:pPr>
    </w:p>
    <w:tbl>
      <w:tblPr>
        <w:tblW w:w="10228" w:type="dxa"/>
        <w:tblInd w:w="-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3808"/>
        <w:gridCol w:w="1785"/>
        <w:gridCol w:w="2149"/>
        <w:gridCol w:w="2033"/>
      </w:tblGrid>
      <w:tr w:rsidR="00E858B8" w:rsidRPr="00A33DA8" w14:paraId="7410AE4F" w14:textId="582175AB" w:rsidTr="00DD4AC7">
        <w:tc>
          <w:tcPr>
            <w:tcW w:w="453" w:type="dxa"/>
          </w:tcPr>
          <w:p w14:paraId="44A642BC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08" w:type="dxa"/>
            <w:shd w:val="clear" w:color="auto" w:fill="auto"/>
          </w:tcPr>
          <w:p w14:paraId="395B09BA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/>
                <w:bCs/>
              </w:rPr>
            </w:pPr>
            <w:r w:rsidRPr="00A33DA8">
              <w:rPr>
                <w:rFonts w:ascii="Arial" w:hAnsi="Arial" w:cs="Arial"/>
                <w:b/>
                <w:bCs/>
              </w:rPr>
              <w:t>Basisinformatie</w:t>
            </w:r>
          </w:p>
        </w:tc>
        <w:tc>
          <w:tcPr>
            <w:tcW w:w="1785" w:type="dxa"/>
            <w:shd w:val="clear" w:color="auto" w:fill="auto"/>
          </w:tcPr>
          <w:p w14:paraId="7490FFD5" w14:textId="03CBD327" w:rsidR="00E858B8" w:rsidRPr="00A33DA8" w:rsidRDefault="00E858B8" w:rsidP="005F21CE">
            <w:pPr>
              <w:pStyle w:val="BasistekstEmtio"/>
              <w:rPr>
                <w:rFonts w:ascii="Arial" w:hAnsi="Arial" w:cs="Arial"/>
                <w:b/>
                <w:bCs/>
              </w:rPr>
            </w:pPr>
            <w:r w:rsidRPr="00A33DA8">
              <w:rPr>
                <w:rFonts w:ascii="Arial" w:hAnsi="Arial" w:cs="Arial"/>
                <w:b/>
                <w:bCs/>
              </w:rPr>
              <w:t>Vermeld</w:t>
            </w:r>
          </w:p>
        </w:tc>
        <w:tc>
          <w:tcPr>
            <w:tcW w:w="4182" w:type="dxa"/>
            <w:gridSpan w:val="2"/>
            <w:shd w:val="clear" w:color="auto" w:fill="auto"/>
          </w:tcPr>
          <w:p w14:paraId="16ABF9BA" w14:textId="6D1045B3" w:rsidR="00E858B8" w:rsidRPr="00A33DA8" w:rsidRDefault="00E858B8" w:rsidP="005F21CE">
            <w:pPr>
              <w:pStyle w:val="BasistekstEmtio"/>
              <w:rPr>
                <w:rFonts w:ascii="Arial" w:hAnsi="Arial" w:cs="Arial"/>
                <w:b/>
                <w:bCs/>
              </w:rPr>
            </w:pPr>
            <w:r w:rsidRPr="00A33DA8">
              <w:rPr>
                <w:rFonts w:ascii="Arial" w:hAnsi="Arial" w:cs="Arial"/>
                <w:b/>
                <w:bCs/>
              </w:rPr>
              <w:t>Eventuele toelichting</w:t>
            </w:r>
          </w:p>
        </w:tc>
      </w:tr>
      <w:tr w:rsidR="00E858B8" w:rsidRPr="00A33DA8" w14:paraId="1254B30A" w14:textId="5E981335" w:rsidTr="00E858B8">
        <w:tc>
          <w:tcPr>
            <w:tcW w:w="453" w:type="dxa"/>
          </w:tcPr>
          <w:p w14:paraId="3EFC0F73" w14:textId="3BADEA64" w:rsidR="00E858B8" w:rsidRPr="00A33DA8" w:rsidRDefault="00E858B8" w:rsidP="005F21CE">
            <w:pPr>
              <w:pStyle w:val="BasistekstEmti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08" w:type="dxa"/>
            <w:shd w:val="clear" w:color="auto" w:fill="auto"/>
          </w:tcPr>
          <w:p w14:paraId="66E98744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5" w:type="dxa"/>
            <w:shd w:val="clear" w:color="auto" w:fill="auto"/>
          </w:tcPr>
          <w:p w14:paraId="27F72966" w14:textId="15B265D7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0B25D2C4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E858B8" w:rsidRPr="00A33DA8" w14:paraId="1C94D76F" w14:textId="45135C01" w:rsidTr="006E1BD4">
        <w:tc>
          <w:tcPr>
            <w:tcW w:w="453" w:type="dxa"/>
          </w:tcPr>
          <w:p w14:paraId="5665450C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808" w:type="dxa"/>
            <w:shd w:val="clear" w:color="auto" w:fill="auto"/>
          </w:tcPr>
          <w:p w14:paraId="0616C2F7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Naam van referent</w:t>
            </w:r>
          </w:p>
        </w:tc>
        <w:tc>
          <w:tcPr>
            <w:tcW w:w="1785" w:type="dxa"/>
            <w:shd w:val="clear" w:color="auto" w:fill="auto"/>
          </w:tcPr>
          <w:p w14:paraId="32423CE5" w14:textId="3D4C5990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12BD720D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E858B8" w:rsidRPr="00A33DA8" w14:paraId="3B9AF1C2" w14:textId="08CD0E7B" w:rsidTr="0008086C">
        <w:tc>
          <w:tcPr>
            <w:tcW w:w="453" w:type="dxa"/>
          </w:tcPr>
          <w:p w14:paraId="15197945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808" w:type="dxa"/>
            <w:shd w:val="clear" w:color="auto" w:fill="auto"/>
          </w:tcPr>
          <w:p w14:paraId="0D4E0B89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Contactpersoon</w:t>
            </w:r>
          </w:p>
        </w:tc>
        <w:tc>
          <w:tcPr>
            <w:tcW w:w="1785" w:type="dxa"/>
            <w:shd w:val="clear" w:color="auto" w:fill="auto"/>
          </w:tcPr>
          <w:p w14:paraId="061D347B" w14:textId="7553A615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3DB1292D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E858B8" w:rsidRPr="00A33DA8" w14:paraId="02186280" w14:textId="5085686E" w:rsidTr="003B76F9">
        <w:tc>
          <w:tcPr>
            <w:tcW w:w="453" w:type="dxa"/>
          </w:tcPr>
          <w:p w14:paraId="42397738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808" w:type="dxa"/>
            <w:shd w:val="clear" w:color="auto" w:fill="auto"/>
          </w:tcPr>
          <w:p w14:paraId="319F6DB8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Functie contactpersoon</w:t>
            </w:r>
          </w:p>
        </w:tc>
        <w:tc>
          <w:tcPr>
            <w:tcW w:w="1785" w:type="dxa"/>
            <w:shd w:val="clear" w:color="auto" w:fill="auto"/>
          </w:tcPr>
          <w:p w14:paraId="4C410588" w14:textId="0F56490B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29042FEF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E858B8" w:rsidRPr="00A33DA8" w14:paraId="27C2697B" w14:textId="20AFB3DA" w:rsidTr="00D92680">
        <w:tc>
          <w:tcPr>
            <w:tcW w:w="453" w:type="dxa"/>
          </w:tcPr>
          <w:p w14:paraId="7C876FAF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808" w:type="dxa"/>
            <w:shd w:val="clear" w:color="auto" w:fill="auto"/>
          </w:tcPr>
          <w:p w14:paraId="72D48CB3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Adres referent</w:t>
            </w:r>
          </w:p>
        </w:tc>
        <w:tc>
          <w:tcPr>
            <w:tcW w:w="1785" w:type="dxa"/>
            <w:shd w:val="clear" w:color="auto" w:fill="auto"/>
          </w:tcPr>
          <w:p w14:paraId="5F26B72C" w14:textId="47A268F2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0F936560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E858B8" w:rsidRPr="00A33DA8" w14:paraId="38421C40" w14:textId="24A4C9AD" w:rsidTr="00F2258E">
        <w:tc>
          <w:tcPr>
            <w:tcW w:w="453" w:type="dxa"/>
          </w:tcPr>
          <w:p w14:paraId="68555F22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808" w:type="dxa"/>
            <w:shd w:val="clear" w:color="auto" w:fill="auto"/>
          </w:tcPr>
          <w:p w14:paraId="2E2F982F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Telefoonnummer en emailadres contactpersoon</w:t>
            </w:r>
          </w:p>
        </w:tc>
        <w:tc>
          <w:tcPr>
            <w:tcW w:w="1785" w:type="dxa"/>
            <w:shd w:val="clear" w:color="auto" w:fill="auto"/>
          </w:tcPr>
          <w:p w14:paraId="72EE0E13" w14:textId="045E65FF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60D9B55B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E858B8" w:rsidRPr="00A33DA8" w14:paraId="234503D4" w14:textId="1B0F5727" w:rsidTr="00D222B7">
        <w:tc>
          <w:tcPr>
            <w:tcW w:w="453" w:type="dxa"/>
          </w:tcPr>
          <w:p w14:paraId="5B429405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808" w:type="dxa"/>
            <w:shd w:val="clear" w:color="auto" w:fill="auto"/>
          </w:tcPr>
          <w:p w14:paraId="24357CAE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Beschrijving opdracht</w:t>
            </w:r>
          </w:p>
        </w:tc>
        <w:tc>
          <w:tcPr>
            <w:tcW w:w="1785" w:type="dxa"/>
            <w:shd w:val="clear" w:color="auto" w:fill="auto"/>
          </w:tcPr>
          <w:p w14:paraId="32FCD22A" w14:textId="0328CE29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368F26A5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E858B8" w:rsidRPr="00A33DA8" w14:paraId="0846EB42" w14:textId="2CCA599D" w:rsidTr="00910A8B">
        <w:tc>
          <w:tcPr>
            <w:tcW w:w="453" w:type="dxa"/>
          </w:tcPr>
          <w:p w14:paraId="29B0A79F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808" w:type="dxa"/>
            <w:shd w:val="clear" w:color="auto" w:fill="auto"/>
          </w:tcPr>
          <w:p w14:paraId="791B3CCD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Startdatum opdracht</w:t>
            </w:r>
          </w:p>
        </w:tc>
        <w:tc>
          <w:tcPr>
            <w:tcW w:w="1785" w:type="dxa"/>
            <w:shd w:val="clear" w:color="auto" w:fill="auto"/>
          </w:tcPr>
          <w:p w14:paraId="24F86D99" w14:textId="0C622A53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69DCB56C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E858B8" w:rsidRPr="00A33DA8" w14:paraId="4B00064E" w14:textId="5328E4D2" w:rsidTr="00C43ECC">
        <w:tc>
          <w:tcPr>
            <w:tcW w:w="453" w:type="dxa"/>
          </w:tcPr>
          <w:p w14:paraId="23BBE66B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808" w:type="dxa"/>
            <w:shd w:val="clear" w:color="auto" w:fill="auto"/>
          </w:tcPr>
          <w:p w14:paraId="7A836D7C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Datum afronding werkzaamheden</w:t>
            </w:r>
          </w:p>
        </w:tc>
        <w:tc>
          <w:tcPr>
            <w:tcW w:w="1785" w:type="dxa"/>
            <w:shd w:val="clear" w:color="auto" w:fill="auto"/>
          </w:tcPr>
          <w:p w14:paraId="1F0C2D5A" w14:textId="3725FC4F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62DF3E67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E858B8" w:rsidRPr="00A33DA8" w14:paraId="7E913D9A" w14:textId="2969E7C3" w:rsidTr="00865E6C">
        <w:tc>
          <w:tcPr>
            <w:tcW w:w="453" w:type="dxa"/>
          </w:tcPr>
          <w:p w14:paraId="5AFECA4E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3808" w:type="dxa"/>
            <w:shd w:val="clear" w:color="auto" w:fill="auto"/>
          </w:tcPr>
          <w:p w14:paraId="7BA408B8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Datum einde overeenkomst</w:t>
            </w:r>
          </w:p>
        </w:tc>
        <w:tc>
          <w:tcPr>
            <w:tcW w:w="1785" w:type="dxa"/>
            <w:shd w:val="clear" w:color="auto" w:fill="auto"/>
          </w:tcPr>
          <w:p w14:paraId="5EEF7ABF" w14:textId="750A9A7D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5EECDE5B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E858B8" w:rsidRPr="00A33DA8" w14:paraId="4EB0560E" w14:textId="401B43F1" w:rsidTr="00920EBD">
        <w:tc>
          <w:tcPr>
            <w:tcW w:w="453" w:type="dxa"/>
          </w:tcPr>
          <w:p w14:paraId="24F52BEB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3808" w:type="dxa"/>
            <w:shd w:val="clear" w:color="auto" w:fill="auto"/>
          </w:tcPr>
          <w:p w14:paraId="6CA28A4B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Werkzaamheden die u hebt uitgevoerd</w:t>
            </w:r>
          </w:p>
        </w:tc>
        <w:tc>
          <w:tcPr>
            <w:tcW w:w="1785" w:type="dxa"/>
            <w:shd w:val="clear" w:color="auto" w:fill="auto"/>
          </w:tcPr>
          <w:p w14:paraId="32A05ABB" w14:textId="491C2119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710A4A31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E858B8" w:rsidRPr="00A33DA8" w14:paraId="2A30F0B0" w14:textId="32CD2B3E" w:rsidTr="00B4288D">
        <w:tc>
          <w:tcPr>
            <w:tcW w:w="453" w:type="dxa"/>
          </w:tcPr>
          <w:p w14:paraId="5DE23412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3808" w:type="dxa"/>
            <w:shd w:val="clear" w:color="auto" w:fill="auto"/>
          </w:tcPr>
          <w:p w14:paraId="49F48056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Werkzaamheden die de klant zelf heeft uitgevoerd</w:t>
            </w:r>
          </w:p>
        </w:tc>
        <w:tc>
          <w:tcPr>
            <w:tcW w:w="1785" w:type="dxa"/>
            <w:shd w:val="clear" w:color="auto" w:fill="auto"/>
          </w:tcPr>
          <w:p w14:paraId="43EC4F5D" w14:textId="2FE9FF8A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0400C3AB" w14:textId="77777777" w:rsidR="00E858B8" w:rsidRPr="00A33DA8" w:rsidRDefault="00E858B8" w:rsidP="005F21CE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F408FD" w:rsidRPr="00A33DA8" w14:paraId="459B7C5E" w14:textId="2C5F17F1" w:rsidTr="00E858B8">
        <w:tc>
          <w:tcPr>
            <w:tcW w:w="453" w:type="dxa"/>
          </w:tcPr>
          <w:p w14:paraId="328E467D" w14:textId="77777777" w:rsidR="00F408FD" w:rsidRPr="00A33DA8" w:rsidRDefault="00F408FD" w:rsidP="005F21CE">
            <w:pPr>
              <w:pStyle w:val="BasistekstEmti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08" w:type="dxa"/>
            <w:shd w:val="clear" w:color="auto" w:fill="auto"/>
          </w:tcPr>
          <w:p w14:paraId="1732E5E1" w14:textId="2D30D7B1" w:rsidR="00F408FD" w:rsidRPr="00A33DA8" w:rsidRDefault="00F408FD" w:rsidP="005F21CE">
            <w:pPr>
              <w:pStyle w:val="BasistekstEmtio"/>
              <w:rPr>
                <w:rFonts w:ascii="Arial" w:hAnsi="Arial" w:cs="Arial"/>
                <w:b/>
                <w:bCs/>
              </w:rPr>
            </w:pPr>
            <w:r w:rsidRPr="00A33DA8">
              <w:rPr>
                <w:rFonts w:ascii="Arial" w:hAnsi="Arial" w:cs="Arial"/>
                <w:b/>
                <w:bCs/>
              </w:rPr>
              <w:t>Competenties</w:t>
            </w:r>
          </w:p>
        </w:tc>
        <w:tc>
          <w:tcPr>
            <w:tcW w:w="1785" w:type="dxa"/>
            <w:shd w:val="clear" w:color="auto" w:fill="auto"/>
          </w:tcPr>
          <w:p w14:paraId="16A9B29F" w14:textId="0ED9E17D" w:rsidR="00F408FD" w:rsidRPr="00A33DA8" w:rsidRDefault="00F408FD" w:rsidP="005F21CE">
            <w:pPr>
              <w:pStyle w:val="BasistekstEmtio"/>
              <w:rPr>
                <w:rFonts w:ascii="Arial" w:hAnsi="Arial" w:cs="Arial"/>
                <w:b/>
                <w:bCs/>
              </w:rPr>
            </w:pPr>
            <w:r w:rsidRPr="00A33DA8">
              <w:rPr>
                <w:rFonts w:ascii="Arial" w:hAnsi="Arial" w:cs="Arial"/>
                <w:b/>
                <w:bCs/>
              </w:rPr>
              <w:t>Van toepassing ja/nee</w:t>
            </w:r>
          </w:p>
        </w:tc>
        <w:tc>
          <w:tcPr>
            <w:tcW w:w="2149" w:type="dxa"/>
            <w:shd w:val="clear" w:color="auto" w:fill="auto"/>
          </w:tcPr>
          <w:p w14:paraId="073634FD" w14:textId="77777777" w:rsidR="00F408FD" w:rsidRPr="00A33DA8" w:rsidRDefault="00F408FD" w:rsidP="005F21CE">
            <w:pPr>
              <w:pStyle w:val="BasistekstEmtio"/>
              <w:rPr>
                <w:rFonts w:ascii="Arial" w:hAnsi="Arial" w:cs="Arial"/>
                <w:b/>
                <w:bCs/>
              </w:rPr>
            </w:pPr>
            <w:r w:rsidRPr="00A33DA8">
              <w:rPr>
                <w:rFonts w:ascii="Arial" w:hAnsi="Arial" w:cs="Arial"/>
                <w:b/>
                <w:bCs/>
              </w:rPr>
              <w:t>Onderbouwing van de bewering met meetbare prestatie-onderbouwing</w:t>
            </w:r>
          </w:p>
        </w:tc>
        <w:tc>
          <w:tcPr>
            <w:tcW w:w="2033" w:type="dxa"/>
          </w:tcPr>
          <w:p w14:paraId="57264174" w14:textId="379ED780" w:rsidR="00F408FD" w:rsidRPr="00A33DA8" w:rsidRDefault="00F408FD" w:rsidP="005F21CE">
            <w:pPr>
              <w:pStyle w:val="BasistekstEmtio"/>
              <w:rPr>
                <w:rFonts w:ascii="Arial" w:hAnsi="Arial" w:cs="Arial"/>
                <w:b/>
                <w:bCs/>
              </w:rPr>
            </w:pPr>
            <w:r w:rsidRPr="00A33DA8">
              <w:rPr>
                <w:rFonts w:ascii="Arial" w:hAnsi="Arial" w:cs="Arial"/>
                <w:b/>
                <w:bCs/>
              </w:rPr>
              <w:t xml:space="preserve">Minimumvereiste (kerncompetentie) </w:t>
            </w:r>
          </w:p>
        </w:tc>
      </w:tr>
      <w:tr w:rsidR="00F408FD" w:rsidRPr="00A33DA8" w14:paraId="7F6AC2B4" w14:textId="71A9F53A" w:rsidTr="00E858B8">
        <w:tc>
          <w:tcPr>
            <w:tcW w:w="453" w:type="dxa"/>
          </w:tcPr>
          <w:p w14:paraId="78FEED4C" w14:textId="77777777" w:rsidR="00F408FD" w:rsidRPr="00A33DA8" w:rsidRDefault="00F408FD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3808" w:type="dxa"/>
            <w:shd w:val="clear" w:color="auto" w:fill="auto"/>
          </w:tcPr>
          <w:p w14:paraId="66E283EE" w14:textId="78611D5D" w:rsidR="00F408FD" w:rsidRPr="00A33DA8" w:rsidRDefault="00D23D7B" w:rsidP="00430A36">
            <w:pPr>
              <w:pStyle w:val="BasistekstEmti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D23D7B">
              <w:rPr>
                <w:rFonts w:ascii="Arial" w:hAnsi="Arial" w:cs="Arial"/>
              </w:rPr>
              <w:t xml:space="preserve">et beschikken over een beproefd, werkend en gebruiksvriendelijk geïntegreerd salaris en </w:t>
            </w:r>
            <w:proofErr w:type="spellStart"/>
            <w:r w:rsidRPr="00D23D7B">
              <w:rPr>
                <w:rFonts w:ascii="Arial" w:hAnsi="Arial" w:cs="Arial"/>
              </w:rPr>
              <w:t>eHRM</w:t>
            </w:r>
            <w:proofErr w:type="spellEnd"/>
            <w:r w:rsidRPr="00D23D7B">
              <w:rPr>
                <w:rFonts w:ascii="Arial" w:hAnsi="Arial" w:cs="Arial"/>
              </w:rPr>
              <w:t>-systeem als Commercial Off-The-</w:t>
            </w:r>
            <w:proofErr w:type="spellStart"/>
            <w:r w:rsidRPr="00D23D7B">
              <w:rPr>
                <w:rFonts w:ascii="Arial" w:hAnsi="Arial" w:cs="Arial"/>
              </w:rPr>
              <w:t>Shelf</w:t>
            </w:r>
            <w:proofErr w:type="spellEnd"/>
            <w:r w:rsidRPr="00D23D7B">
              <w:rPr>
                <w:rFonts w:ascii="Arial" w:hAnsi="Arial" w:cs="Arial"/>
              </w:rPr>
              <w:t xml:space="preserve"> product en beschikbaar middels SaaS</w:t>
            </w:r>
          </w:p>
        </w:tc>
        <w:tc>
          <w:tcPr>
            <w:tcW w:w="1785" w:type="dxa"/>
            <w:shd w:val="clear" w:color="auto" w:fill="auto"/>
          </w:tcPr>
          <w:p w14:paraId="1AEC1D1A" w14:textId="05417C70" w:rsidR="00F408FD" w:rsidRPr="00A33DA8" w:rsidRDefault="00F408FD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2149" w:type="dxa"/>
            <w:shd w:val="clear" w:color="auto" w:fill="auto"/>
          </w:tcPr>
          <w:p w14:paraId="6F25278A" w14:textId="77777777" w:rsidR="00F408FD" w:rsidRPr="00A33DA8" w:rsidRDefault="00F408FD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14:paraId="2031961A" w14:textId="73041513" w:rsidR="00F408FD" w:rsidRPr="00A33DA8" w:rsidRDefault="00F408FD" w:rsidP="005F21CE">
            <w:pPr>
              <w:pStyle w:val="BasistekstEmtio"/>
              <w:rPr>
                <w:rFonts w:ascii="Arial" w:hAnsi="Arial" w:cs="Arial"/>
              </w:rPr>
            </w:pPr>
            <w:r w:rsidRPr="00A33DA8">
              <w:rPr>
                <w:rFonts w:ascii="Arial" w:hAnsi="Arial" w:cs="Arial"/>
              </w:rPr>
              <w:t>Minimumvereiste</w:t>
            </w:r>
          </w:p>
        </w:tc>
      </w:tr>
      <w:tr w:rsidR="00F408FD" w:rsidRPr="00A33DA8" w14:paraId="7AA096F2" w14:textId="295829CE" w:rsidTr="00E858B8">
        <w:tc>
          <w:tcPr>
            <w:tcW w:w="453" w:type="dxa"/>
          </w:tcPr>
          <w:p w14:paraId="3DBC710C" w14:textId="76A6B6E9" w:rsidR="00F408FD" w:rsidRPr="00A33DA8" w:rsidRDefault="00F408FD" w:rsidP="005F21CE">
            <w:pPr>
              <w:pStyle w:val="BasistekstEmtio"/>
              <w:rPr>
                <w:rFonts w:ascii="Arial" w:hAnsi="Arial" w:cs="Arial"/>
                <w:bCs/>
              </w:rPr>
            </w:pPr>
            <w:r w:rsidRPr="00A33DA8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3808" w:type="dxa"/>
            <w:shd w:val="clear" w:color="auto" w:fill="auto"/>
          </w:tcPr>
          <w:p w14:paraId="0149A45E" w14:textId="76C3DC35" w:rsidR="00F408FD" w:rsidRPr="00A33DA8" w:rsidRDefault="000415F2" w:rsidP="00430A36">
            <w:pPr>
              <w:pStyle w:val="BasistekstEmti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Pr="000415F2">
              <w:rPr>
                <w:rFonts w:ascii="Arial" w:hAnsi="Arial" w:cs="Arial"/>
                <w:bCs/>
              </w:rPr>
              <w:t xml:space="preserve">e succesvolle (tijdige) implementatie van een E-HRM van vergelijkbare omvang, processen en complexiteit bij een </w:t>
            </w:r>
            <w:r w:rsidR="00CE08D0">
              <w:rPr>
                <w:rFonts w:ascii="Arial" w:hAnsi="Arial" w:cs="Arial"/>
                <w:bCs/>
              </w:rPr>
              <w:t>drie</w:t>
            </w:r>
            <w:r w:rsidRPr="000415F2">
              <w:rPr>
                <w:rFonts w:ascii="Arial" w:hAnsi="Arial" w:cs="Arial"/>
                <w:bCs/>
              </w:rPr>
              <w:t>tal Nederlandse gemeenten</w:t>
            </w:r>
            <w:r w:rsidR="00CE08D0">
              <w:rPr>
                <w:rFonts w:ascii="Arial" w:hAnsi="Arial" w:cs="Arial"/>
                <w:bCs/>
              </w:rPr>
              <w:t xml:space="preserve"> of een gemeentelijke </w:t>
            </w:r>
            <w:r w:rsidR="00667FCD">
              <w:rPr>
                <w:rFonts w:ascii="Arial" w:hAnsi="Arial" w:cs="Arial"/>
                <w:bCs/>
              </w:rPr>
              <w:t>samenwerking</w:t>
            </w:r>
            <w:r w:rsidRPr="000415F2">
              <w:rPr>
                <w:rFonts w:ascii="Arial" w:hAnsi="Arial" w:cs="Arial"/>
                <w:bCs/>
              </w:rPr>
              <w:t xml:space="preserve">; Hierbij diende inschrijver belast te zijn met de organisatie van deze implementatie en jegens de opdrachtgever eindverantwoordelijk voor de resultaten van de implementatie. </w:t>
            </w:r>
          </w:p>
        </w:tc>
        <w:tc>
          <w:tcPr>
            <w:tcW w:w="1785" w:type="dxa"/>
            <w:shd w:val="clear" w:color="auto" w:fill="auto"/>
          </w:tcPr>
          <w:p w14:paraId="013356CF" w14:textId="54DC45C3" w:rsidR="00F408FD" w:rsidRPr="00A33DA8" w:rsidRDefault="00F408FD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2149" w:type="dxa"/>
            <w:shd w:val="clear" w:color="auto" w:fill="auto"/>
          </w:tcPr>
          <w:p w14:paraId="29960091" w14:textId="77777777" w:rsidR="00F408FD" w:rsidRPr="00A33DA8" w:rsidRDefault="00F408FD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14:paraId="36488CD1" w14:textId="4AE15BB1" w:rsidR="00F408FD" w:rsidRPr="00A33DA8" w:rsidRDefault="00F408FD" w:rsidP="005F21CE">
            <w:pPr>
              <w:pStyle w:val="BasistekstEmtio"/>
              <w:rPr>
                <w:rFonts w:ascii="Arial" w:hAnsi="Arial" w:cs="Arial"/>
              </w:rPr>
            </w:pPr>
            <w:r w:rsidRPr="00A33DA8">
              <w:rPr>
                <w:rFonts w:ascii="Arial" w:hAnsi="Arial" w:cs="Arial"/>
              </w:rPr>
              <w:t>Minimumvereiste</w:t>
            </w:r>
          </w:p>
        </w:tc>
      </w:tr>
      <w:tr w:rsidR="000B6C29" w:rsidRPr="00A33DA8" w14:paraId="7B2A97E0" w14:textId="77777777" w:rsidTr="00E858B8">
        <w:tc>
          <w:tcPr>
            <w:tcW w:w="453" w:type="dxa"/>
          </w:tcPr>
          <w:p w14:paraId="7D5D087C" w14:textId="135CB8AA" w:rsidR="000B6C29" w:rsidRPr="00A33DA8" w:rsidRDefault="007E3F6E" w:rsidP="005F21CE">
            <w:pPr>
              <w:pStyle w:val="BasistekstEmti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3808" w:type="dxa"/>
            <w:shd w:val="clear" w:color="auto" w:fill="auto"/>
          </w:tcPr>
          <w:p w14:paraId="751B75E7" w14:textId="215D3630" w:rsidR="000B6C29" w:rsidRPr="00A33DA8" w:rsidRDefault="00570CBF" w:rsidP="00430A36">
            <w:pPr>
              <w:pStyle w:val="BasistekstEmti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70CBF">
              <w:rPr>
                <w:rFonts w:ascii="Arial" w:hAnsi="Arial" w:cs="Arial"/>
              </w:rPr>
              <w:t>antoonbaar ervaring in de volledige hosting, beheer en doorontwikkeling van een e-HRM oplossing voor een organisatie uit de publieke sector met tenminste 500 medewerkers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85" w:type="dxa"/>
            <w:shd w:val="clear" w:color="auto" w:fill="auto"/>
          </w:tcPr>
          <w:p w14:paraId="39871EAC" w14:textId="77777777" w:rsidR="000B6C29" w:rsidRPr="00A33DA8" w:rsidRDefault="000B6C29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2149" w:type="dxa"/>
            <w:shd w:val="clear" w:color="auto" w:fill="auto"/>
          </w:tcPr>
          <w:p w14:paraId="0FB07ACA" w14:textId="77777777" w:rsidR="000B6C29" w:rsidRPr="00A33DA8" w:rsidRDefault="000B6C29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14:paraId="006343BF" w14:textId="116F6005" w:rsidR="000B6C29" w:rsidRPr="00A33DA8" w:rsidRDefault="00BD38CD" w:rsidP="005F21CE">
            <w:pPr>
              <w:pStyle w:val="BasistekstEmtio"/>
              <w:rPr>
                <w:rFonts w:ascii="Arial" w:hAnsi="Arial" w:cs="Arial"/>
              </w:rPr>
            </w:pPr>
            <w:r w:rsidRPr="00BD38CD">
              <w:rPr>
                <w:rFonts w:ascii="Arial" w:hAnsi="Arial" w:cs="Arial"/>
              </w:rPr>
              <w:t>Minimumvereiste</w:t>
            </w:r>
          </w:p>
        </w:tc>
      </w:tr>
      <w:tr w:rsidR="00932872" w:rsidRPr="00A33DA8" w14:paraId="13C8C2F9" w14:textId="77777777" w:rsidTr="00E858B8">
        <w:tc>
          <w:tcPr>
            <w:tcW w:w="453" w:type="dxa"/>
          </w:tcPr>
          <w:p w14:paraId="1EB9340E" w14:textId="6A1D63A9" w:rsidR="00932872" w:rsidRDefault="00932872" w:rsidP="005F21CE">
            <w:pPr>
              <w:pStyle w:val="BasistekstEmti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15</w:t>
            </w:r>
          </w:p>
        </w:tc>
        <w:tc>
          <w:tcPr>
            <w:tcW w:w="3808" w:type="dxa"/>
            <w:shd w:val="clear" w:color="auto" w:fill="auto"/>
          </w:tcPr>
          <w:p w14:paraId="420EC877" w14:textId="6741685C" w:rsidR="00932872" w:rsidRPr="00A33DA8" w:rsidRDefault="00570CBF" w:rsidP="00430A36">
            <w:pPr>
              <w:pStyle w:val="BasistekstEmti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570CBF">
              <w:rPr>
                <w:rFonts w:ascii="Arial" w:hAnsi="Arial" w:cs="Arial"/>
              </w:rPr>
              <w:t xml:space="preserve">et integreren van uw e-HRM oplossing met overige applicaties, software en/of </w:t>
            </w:r>
            <w:proofErr w:type="spellStart"/>
            <w:r w:rsidRPr="00570CBF">
              <w:rPr>
                <w:rFonts w:ascii="Arial" w:hAnsi="Arial" w:cs="Arial"/>
              </w:rPr>
              <w:t>webservices</w:t>
            </w:r>
            <w:proofErr w:type="spellEnd"/>
            <w:r w:rsidRPr="00570CBF">
              <w:rPr>
                <w:rFonts w:ascii="Arial" w:hAnsi="Arial" w:cs="Arial"/>
              </w:rPr>
              <w:t xml:space="preserve"> in andere (hosting- of on </w:t>
            </w:r>
            <w:proofErr w:type="spellStart"/>
            <w:r w:rsidRPr="00570CBF">
              <w:rPr>
                <w:rFonts w:ascii="Arial" w:hAnsi="Arial" w:cs="Arial"/>
              </w:rPr>
              <w:t>premise</w:t>
            </w:r>
            <w:proofErr w:type="spellEnd"/>
            <w:r w:rsidRPr="00570CBF">
              <w:rPr>
                <w:rFonts w:ascii="Arial" w:hAnsi="Arial" w:cs="Arial"/>
              </w:rPr>
              <w:t>) omgevingen</w:t>
            </w:r>
          </w:p>
        </w:tc>
        <w:tc>
          <w:tcPr>
            <w:tcW w:w="1785" w:type="dxa"/>
            <w:shd w:val="clear" w:color="auto" w:fill="auto"/>
          </w:tcPr>
          <w:p w14:paraId="4C2D4CBB" w14:textId="77777777" w:rsidR="00932872" w:rsidRPr="00A33DA8" w:rsidRDefault="00932872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2149" w:type="dxa"/>
            <w:shd w:val="clear" w:color="auto" w:fill="auto"/>
          </w:tcPr>
          <w:p w14:paraId="00E57110" w14:textId="77777777" w:rsidR="00932872" w:rsidRPr="00A33DA8" w:rsidRDefault="00932872" w:rsidP="005F21CE">
            <w:pPr>
              <w:pStyle w:val="BasistekstEmtio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14:paraId="7D2F1F17" w14:textId="3E486819" w:rsidR="00932872" w:rsidRPr="00BD38CD" w:rsidRDefault="00570CBF" w:rsidP="005F21CE">
            <w:pPr>
              <w:pStyle w:val="BasistekstEmtio"/>
              <w:rPr>
                <w:rFonts w:ascii="Arial" w:hAnsi="Arial" w:cs="Arial"/>
              </w:rPr>
            </w:pPr>
            <w:r w:rsidRPr="00570CBF">
              <w:rPr>
                <w:rFonts w:ascii="Arial" w:hAnsi="Arial" w:cs="Arial"/>
              </w:rPr>
              <w:t>Minimumvereiste</w:t>
            </w:r>
          </w:p>
        </w:tc>
      </w:tr>
    </w:tbl>
    <w:p w14:paraId="61D6BFE9" w14:textId="77777777" w:rsidR="001D2845" w:rsidRPr="00A33DA8" w:rsidRDefault="001D2845" w:rsidP="00C72152">
      <w:pPr>
        <w:rPr>
          <w:rFonts w:ascii="Arial" w:hAnsi="Arial" w:cs="Arial"/>
        </w:rPr>
      </w:pPr>
    </w:p>
    <w:p w14:paraId="068D3307" w14:textId="77777777" w:rsidR="00995232" w:rsidRPr="00A33DA8" w:rsidRDefault="00995232" w:rsidP="00C72152">
      <w:pPr>
        <w:rPr>
          <w:rFonts w:ascii="Arial" w:hAnsi="Arial" w:cs="Arial"/>
        </w:rPr>
      </w:pPr>
    </w:p>
    <w:p w14:paraId="71EB3DCD" w14:textId="77777777" w:rsidR="00995232" w:rsidRPr="00A33DA8" w:rsidRDefault="00995232" w:rsidP="005C64FB">
      <w:pPr>
        <w:pStyle w:val="BasistekstEmtio"/>
        <w:ind w:left="-1276"/>
        <w:rPr>
          <w:rFonts w:ascii="Arial" w:hAnsi="Arial" w:cs="Arial"/>
        </w:rPr>
      </w:pPr>
      <w:r w:rsidRPr="00A33DA8">
        <w:rPr>
          <w:rFonts w:ascii="Arial" w:hAnsi="Arial" w:cs="Arial"/>
        </w:rPr>
        <w:t>Ondergetekende verklaart bovenstaande tabel naar waarheid te hebben ingevuld.</w:t>
      </w:r>
    </w:p>
    <w:p w14:paraId="68AECC65" w14:textId="77777777" w:rsidR="00995232" w:rsidRPr="00A33DA8" w:rsidRDefault="00995232" w:rsidP="00995232">
      <w:pPr>
        <w:rPr>
          <w:rFonts w:ascii="Arial" w:hAnsi="Arial" w:cs="Arial"/>
        </w:rPr>
      </w:pPr>
    </w:p>
    <w:tbl>
      <w:tblPr>
        <w:tblW w:w="10207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6788"/>
      </w:tblGrid>
      <w:tr w:rsidR="00995232" w:rsidRPr="00A33DA8" w14:paraId="651B3C48" w14:textId="77777777" w:rsidTr="005C64F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4E42053" w14:textId="45BACE7A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  <w:r w:rsidRPr="00A33DA8">
              <w:rPr>
                <w:rFonts w:ascii="Arial" w:hAnsi="Arial" w:cs="Arial"/>
              </w:rPr>
              <w:t xml:space="preserve">Referent ondertekent en geeft hierdoor aan dat bovenstaande gegevens in de regels 1 tot en met </w:t>
            </w:r>
            <w:r w:rsidR="00E102A7">
              <w:rPr>
                <w:rFonts w:ascii="Arial" w:hAnsi="Arial" w:cs="Arial"/>
              </w:rPr>
              <w:t>1</w:t>
            </w:r>
            <w:r w:rsidR="00570CBF">
              <w:rPr>
                <w:rFonts w:ascii="Arial" w:hAnsi="Arial" w:cs="Arial"/>
              </w:rPr>
              <w:t>5</w:t>
            </w:r>
            <w:r w:rsidRPr="00A33DA8">
              <w:rPr>
                <w:rFonts w:ascii="Arial" w:hAnsi="Arial" w:cs="Arial"/>
              </w:rPr>
              <w:t xml:space="preserve"> correct zijn ingevuld en dat de opdracht naar tevredenheid is uitgevoerd.</w:t>
            </w:r>
          </w:p>
          <w:p w14:paraId="0EB8DDA2" w14:textId="77777777" w:rsidR="00995232" w:rsidRPr="00A33DA8" w:rsidRDefault="00995232" w:rsidP="005F21CE">
            <w:pPr>
              <w:rPr>
                <w:rFonts w:ascii="Arial" w:hAnsi="Arial" w:cs="Arial"/>
              </w:rPr>
            </w:pPr>
          </w:p>
        </w:tc>
      </w:tr>
      <w:tr w:rsidR="00995232" w:rsidRPr="00A33DA8" w14:paraId="291DFD98" w14:textId="77777777" w:rsidTr="005C64FB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E48B58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  <w:r w:rsidRPr="00A33DA8">
              <w:rPr>
                <w:rFonts w:ascii="Arial" w:hAnsi="Arial" w:cs="Arial"/>
              </w:rPr>
              <w:t xml:space="preserve">Naam tekenbevoegde leidinggevende functionaris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C1B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</w:p>
          <w:p w14:paraId="5485B92E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995232" w:rsidRPr="00A33DA8" w14:paraId="1D32209A" w14:textId="77777777" w:rsidTr="005C64FB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966890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  <w:r w:rsidRPr="00A33DA8">
              <w:rPr>
                <w:rFonts w:ascii="Arial" w:hAnsi="Arial" w:cs="Arial"/>
              </w:rPr>
              <w:t xml:space="preserve">Functie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CED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995232" w:rsidRPr="00A33DA8" w14:paraId="18B1034B" w14:textId="77777777" w:rsidTr="005C64FB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197B34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  <w:r w:rsidRPr="00A33DA8">
              <w:rPr>
                <w:rFonts w:ascii="Arial" w:hAnsi="Arial" w:cs="Arial"/>
              </w:rPr>
              <w:t>Handtekening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9C4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</w:p>
          <w:p w14:paraId="4852AFCE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</w:p>
          <w:p w14:paraId="272F563E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</w:p>
          <w:p w14:paraId="5E0C4B48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995232" w:rsidRPr="00A33DA8" w14:paraId="1CA0E9FA" w14:textId="77777777" w:rsidTr="005C64FB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D80A91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  <w:r w:rsidRPr="00A33DA8">
              <w:rPr>
                <w:rFonts w:ascii="Arial" w:hAnsi="Arial" w:cs="Arial"/>
              </w:rPr>
              <w:t xml:space="preserve">Plaats en datum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0F7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</w:p>
        </w:tc>
      </w:tr>
    </w:tbl>
    <w:p w14:paraId="643CD1EB" w14:textId="77777777" w:rsidR="00995232" w:rsidRPr="00A33DA8" w:rsidRDefault="00995232" w:rsidP="005C64FB">
      <w:pPr>
        <w:pStyle w:val="BasistekstEmtio"/>
        <w:rPr>
          <w:rFonts w:ascii="Arial" w:hAnsi="Arial" w:cs="Arial"/>
        </w:rPr>
      </w:pPr>
    </w:p>
    <w:p w14:paraId="0C4E03C2" w14:textId="77777777" w:rsidR="00995232" w:rsidRPr="00A33DA8" w:rsidRDefault="00995232" w:rsidP="005C64FB">
      <w:pPr>
        <w:pStyle w:val="BasistekstEmtio"/>
        <w:rPr>
          <w:rFonts w:ascii="Arial" w:hAnsi="Arial" w:cs="Arial"/>
        </w:rPr>
      </w:pPr>
    </w:p>
    <w:tbl>
      <w:tblPr>
        <w:tblW w:w="10241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825"/>
      </w:tblGrid>
      <w:tr w:rsidR="005C64FB" w:rsidRPr="00A33DA8" w14:paraId="04DE91AA" w14:textId="77777777" w:rsidTr="005C64FB"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F2E5B9" w14:textId="37F1319D" w:rsidR="00995232" w:rsidRPr="00A33DA8" w:rsidRDefault="00BD38CD" w:rsidP="005C64FB">
            <w:pPr>
              <w:pStyle w:val="BasistekstEmti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Inschrijver</w:t>
            </w:r>
          </w:p>
          <w:p w14:paraId="2C639F2F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5C64FB" w:rsidRPr="00A33DA8" w14:paraId="6150AE38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86D416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  <w:r w:rsidRPr="00A33DA8">
              <w:rPr>
                <w:rFonts w:ascii="Arial" w:hAnsi="Arial" w:cs="Arial"/>
              </w:rPr>
              <w:t xml:space="preserve">Naam tekenbevoegde functionaris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4C12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</w:p>
          <w:p w14:paraId="6C0A46F2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5C64FB" w:rsidRPr="00A33DA8" w14:paraId="416845AF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38815E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  <w:r w:rsidRPr="00A33DA8">
              <w:rPr>
                <w:rFonts w:ascii="Arial" w:hAnsi="Arial" w:cs="Arial"/>
              </w:rPr>
              <w:t xml:space="preserve">Functie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E9FC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5C64FB" w:rsidRPr="00A33DA8" w14:paraId="4DF4DA94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461BF2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  <w:r w:rsidRPr="00A33DA8">
              <w:rPr>
                <w:rFonts w:ascii="Arial" w:hAnsi="Arial" w:cs="Arial"/>
              </w:rPr>
              <w:t>Handtekening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F6CC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</w:p>
          <w:p w14:paraId="7DCAA874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</w:p>
          <w:p w14:paraId="62AD5AC2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</w:p>
          <w:p w14:paraId="2F7F9E9E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</w:p>
        </w:tc>
      </w:tr>
      <w:tr w:rsidR="005C64FB" w:rsidRPr="00A33DA8" w14:paraId="655A834D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724F09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  <w:r w:rsidRPr="00A33DA8">
              <w:rPr>
                <w:rFonts w:ascii="Arial" w:hAnsi="Arial" w:cs="Arial"/>
              </w:rPr>
              <w:t xml:space="preserve">Plaats en datum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DBFE" w14:textId="77777777" w:rsidR="00995232" w:rsidRPr="00A33DA8" w:rsidRDefault="00995232" w:rsidP="005C64FB">
            <w:pPr>
              <w:pStyle w:val="BasistekstEmtio"/>
              <w:rPr>
                <w:rFonts w:ascii="Arial" w:hAnsi="Arial" w:cs="Arial"/>
              </w:rPr>
            </w:pPr>
          </w:p>
        </w:tc>
      </w:tr>
    </w:tbl>
    <w:p w14:paraId="5C6C0D9E" w14:textId="77777777" w:rsidR="00995232" w:rsidRPr="00A33DA8" w:rsidRDefault="00995232" w:rsidP="00995232">
      <w:pPr>
        <w:rPr>
          <w:rFonts w:ascii="Arial" w:hAnsi="Arial" w:cs="Arial"/>
        </w:rPr>
      </w:pPr>
    </w:p>
    <w:p w14:paraId="38534EC6" w14:textId="77777777" w:rsidR="00995232" w:rsidRPr="00A33DA8" w:rsidRDefault="00995232" w:rsidP="00C72152">
      <w:pPr>
        <w:rPr>
          <w:rFonts w:ascii="Arial" w:hAnsi="Arial" w:cs="Arial"/>
        </w:rPr>
      </w:pPr>
    </w:p>
    <w:sectPr w:rsidR="00995232" w:rsidRPr="00A33DA8" w:rsidSect="00D574D8">
      <w:headerReference w:type="default" r:id="rId10"/>
      <w:footerReference w:type="even" r:id="rId11"/>
      <w:footerReference w:type="default" r:id="rId12"/>
      <w:pgSz w:w="11906" w:h="16838" w:code="9"/>
      <w:pgMar w:top="1922" w:right="1191" w:bottom="1134" w:left="226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08E3A" w14:textId="77777777" w:rsidR="00300536" w:rsidRDefault="00300536">
      <w:r>
        <w:separator/>
      </w:r>
    </w:p>
  </w:endnote>
  <w:endnote w:type="continuationSeparator" w:id="0">
    <w:p w14:paraId="391A011A" w14:textId="77777777" w:rsidR="00300536" w:rsidRDefault="0030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SansEF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0FB84" w14:textId="3D2CB3D4" w:rsidR="005C64FB" w:rsidRDefault="005C64FB" w:rsidP="00C3504C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97CAA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620D4731" w14:textId="77777777" w:rsidR="005C64FB" w:rsidRDefault="005C64FB" w:rsidP="005C64F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597C3" w14:textId="5C7A9096" w:rsidR="005C64FB" w:rsidRDefault="005C64FB" w:rsidP="00C3504C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B5011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74BC948" w14:textId="77777777" w:rsidR="005C64FB" w:rsidRDefault="005C64FB" w:rsidP="005C64F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1D550" w14:textId="77777777" w:rsidR="00300536" w:rsidRDefault="00300536">
      <w:r>
        <w:separator/>
      </w:r>
    </w:p>
  </w:footnote>
  <w:footnote w:type="continuationSeparator" w:id="0">
    <w:p w14:paraId="24D2D00A" w14:textId="77777777" w:rsidR="00300536" w:rsidRDefault="0030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2652F" w14:textId="687B5BC0" w:rsidR="00B51E79" w:rsidRDefault="00B51E79" w:rsidP="00A33DA8">
    <w:pPr>
      <w:pStyle w:val="Koptekst"/>
      <w:ind w:left="-1418"/>
      <w:jc w:val="right"/>
    </w:pPr>
  </w:p>
  <w:p w14:paraId="7F15A97C" w14:textId="77777777" w:rsidR="00BE6324" w:rsidRDefault="00BE6324" w:rsidP="00BE6324">
    <w:pPr>
      <w:pStyle w:val="BasistekstEmtio"/>
    </w:pPr>
  </w:p>
  <w:p w14:paraId="7D13EBA2" w14:textId="77777777" w:rsidR="00BE6324" w:rsidRPr="00BE6324" w:rsidRDefault="00BE6324" w:rsidP="00BE6324">
    <w:pPr>
      <w:pStyle w:val="BasistekstEmti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1869"/>
    <w:multiLevelType w:val="hybridMultilevel"/>
    <w:tmpl w:val="BD5C0D9E"/>
    <w:lvl w:ilvl="0" w:tplc="1F28CB96">
      <w:start w:val="1"/>
      <w:numFmt w:val="decimal"/>
      <w:pStyle w:val="Opsommingnummer2eniveauEmtio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13502"/>
    <w:multiLevelType w:val="multilevel"/>
    <w:tmpl w:val="F63E35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D5530F0"/>
    <w:multiLevelType w:val="multilevel"/>
    <w:tmpl w:val="27D68D4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123D6F5F"/>
    <w:multiLevelType w:val="hybridMultilevel"/>
    <w:tmpl w:val="CCD48DC6"/>
    <w:lvl w:ilvl="0" w:tplc="5EDED552">
      <w:start w:val="1"/>
      <w:numFmt w:val="decimal"/>
      <w:pStyle w:val="TabeltekstopsommingEmtio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363E57"/>
    <w:multiLevelType w:val="multilevel"/>
    <w:tmpl w:val="30FC96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139A2F7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870473B"/>
    <w:multiLevelType w:val="hybridMultilevel"/>
    <w:tmpl w:val="BE6E02A8"/>
    <w:lvl w:ilvl="0" w:tplc="505E813E">
      <w:start w:val="1"/>
      <w:numFmt w:val="bullet"/>
      <w:pStyle w:val="Opsommingteken3eniveauEmtio"/>
      <w:lvlText w:val="–"/>
      <w:lvlJc w:val="left"/>
      <w:pPr>
        <w:tabs>
          <w:tab w:val="num" w:pos="851"/>
        </w:tabs>
        <w:ind w:left="851" w:hanging="284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0465E5A"/>
    <w:multiLevelType w:val="multilevel"/>
    <w:tmpl w:val="BBF2A3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2DE442E9"/>
    <w:multiLevelType w:val="hybridMultilevel"/>
    <w:tmpl w:val="5F8033EE"/>
    <w:lvl w:ilvl="0" w:tplc="41BE9494">
      <w:start w:val="1"/>
      <w:numFmt w:val="bullet"/>
      <w:pStyle w:val="Opsommingbolletje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D344C"/>
    <w:multiLevelType w:val="hybridMultilevel"/>
    <w:tmpl w:val="5D5E3B2C"/>
    <w:lvl w:ilvl="0" w:tplc="7D5800F6">
      <w:start w:val="1"/>
      <w:numFmt w:val="bullet"/>
      <w:pStyle w:val="Opsommingteken1eniveau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FF75FFB"/>
    <w:multiLevelType w:val="hybridMultilevel"/>
    <w:tmpl w:val="99A25970"/>
    <w:lvl w:ilvl="0" w:tplc="018E027C">
      <w:start w:val="1"/>
      <w:numFmt w:val="decimal"/>
      <w:pStyle w:val="OpsommingAdnrEmtio"/>
      <w:lvlText w:val="Ad %1) 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B84899"/>
    <w:multiLevelType w:val="multilevel"/>
    <w:tmpl w:val="A37074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41828D5"/>
    <w:multiLevelType w:val="hybridMultilevel"/>
    <w:tmpl w:val="439AC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B0D49"/>
    <w:multiLevelType w:val="hybridMultilevel"/>
    <w:tmpl w:val="562E809C"/>
    <w:lvl w:ilvl="0" w:tplc="72D6104A">
      <w:start w:val="1"/>
      <w:numFmt w:val="lowerLetter"/>
      <w:pStyle w:val="Opsommingkleineletter1eniveauEmtio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E35C27"/>
    <w:multiLevelType w:val="multilevel"/>
    <w:tmpl w:val="39804AB4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851" w:hanging="851"/>
      </w:pPr>
      <w:rPr>
        <w:rFonts w:hint="default"/>
        <w:sz w:val="58"/>
        <w:szCs w:val="18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992" w:hanging="992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pStyle w:val="Kop6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pStyle w:val="Kop7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pStyle w:val="Kop8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pStyle w:val="Kop9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38815E78"/>
    <w:multiLevelType w:val="hybridMultilevel"/>
    <w:tmpl w:val="92A8DE7E"/>
    <w:lvl w:ilvl="0" w:tplc="58C84B98">
      <w:start w:val="1"/>
      <w:numFmt w:val="decimal"/>
      <w:pStyle w:val="Opsommingnummer1eniveauEmtio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16D1B"/>
    <w:multiLevelType w:val="multilevel"/>
    <w:tmpl w:val="3620C8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91170E8"/>
    <w:multiLevelType w:val="multilevel"/>
    <w:tmpl w:val="ACF275B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F3520C0"/>
    <w:multiLevelType w:val="multilevel"/>
    <w:tmpl w:val="7EC4AD70"/>
    <w:styleLink w:val="LijstopsommingEmtio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Maiandra GD" w:hAnsi="Maiandra GD" w:cs="Maiandra GD" w:hint="default"/>
        <w:sz w:val="18"/>
        <w:szCs w:val="18"/>
        <w:lang w:val="nl-NL" w:eastAsia="nl-NL" w:bidi="ar-SA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65E53FB"/>
    <w:multiLevelType w:val="hybridMultilevel"/>
    <w:tmpl w:val="EC729768"/>
    <w:lvl w:ilvl="0" w:tplc="6382C674">
      <w:numFmt w:val="bullet"/>
      <w:lvlText w:val="•"/>
      <w:lvlJc w:val="left"/>
      <w:pPr>
        <w:ind w:left="700" w:hanging="700"/>
      </w:pPr>
      <w:rPr>
        <w:rFonts w:ascii="Bookman Old Style" w:eastAsiaTheme="minorEastAsia" w:hAnsi="Bookman Old Style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0B7668"/>
    <w:multiLevelType w:val="multilevel"/>
    <w:tmpl w:val="0A4A31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9C96C2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Maiandra GD" w:hAnsi="Maiandra GD" w:cs="Maiandra GD"/>
        <w:sz w:val="18"/>
        <w:szCs w:val="18"/>
        <w:lang w:val="nl-NL" w:eastAsia="nl-NL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0521E65"/>
    <w:multiLevelType w:val="hybridMultilevel"/>
    <w:tmpl w:val="1CD09B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104A1"/>
    <w:multiLevelType w:val="hybridMultilevel"/>
    <w:tmpl w:val="12BC065C"/>
    <w:lvl w:ilvl="0" w:tplc="AD8E9C70">
      <w:start w:val="1"/>
      <w:numFmt w:val="lowerLetter"/>
      <w:pStyle w:val="Opsommingkleineletter2eniveauEmtio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0F0D15"/>
    <w:multiLevelType w:val="hybridMultilevel"/>
    <w:tmpl w:val="E3B083D2"/>
    <w:lvl w:ilvl="0" w:tplc="7292E4E6">
      <w:start w:val="1"/>
      <w:numFmt w:val="bullet"/>
      <w:pStyle w:val="Opsommingteken2eniveauEmtio"/>
      <w:lvlText w:val="–"/>
      <w:lvlJc w:val="left"/>
      <w:pPr>
        <w:tabs>
          <w:tab w:val="num" w:pos="567"/>
        </w:tabs>
        <w:ind w:left="567" w:hanging="283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59211E6A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11D4EFA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646544F"/>
    <w:multiLevelType w:val="hybridMultilevel"/>
    <w:tmpl w:val="09B6E59A"/>
    <w:lvl w:ilvl="0" w:tplc="0568E828">
      <w:start w:val="1"/>
      <w:numFmt w:val="lowerLetter"/>
      <w:pStyle w:val="Opsommingkleineletter3eniveauEmtio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B24E0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C5D6C7F"/>
    <w:multiLevelType w:val="multilevel"/>
    <w:tmpl w:val="490A79F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6E5512E0"/>
    <w:multiLevelType w:val="multilevel"/>
    <w:tmpl w:val="76DA2F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07E5C5F"/>
    <w:multiLevelType w:val="multilevel"/>
    <w:tmpl w:val="C1E4BC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5557D43"/>
    <w:multiLevelType w:val="multilevel"/>
    <w:tmpl w:val="1EA872C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3" w15:restartNumberingAfterBreak="0">
    <w:nsid w:val="789707DD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9A909CC"/>
    <w:multiLevelType w:val="multilevel"/>
    <w:tmpl w:val="6C44C6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24BDA"/>
    <w:multiLevelType w:val="multilevel"/>
    <w:tmpl w:val="F5FEDA4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7FEE1876"/>
    <w:multiLevelType w:val="hybridMultilevel"/>
    <w:tmpl w:val="0CA8DBFE"/>
    <w:lvl w:ilvl="0" w:tplc="3C608482">
      <w:start w:val="1"/>
      <w:numFmt w:val="decimal"/>
      <w:pStyle w:val="Opsommingnummer3eniveauEmtio"/>
      <w:lvlText w:val="%1.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1"/>
  </w:num>
  <w:num w:numId="4">
    <w:abstractNumId w:val="35"/>
  </w:num>
  <w:num w:numId="5">
    <w:abstractNumId w:val="20"/>
  </w:num>
  <w:num w:numId="6">
    <w:abstractNumId w:val="13"/>
  </w:num>
  <w:num w:numId="7">
    <w:abstractNumId w:val="23"/>
  </w:num>
  <w:num w:numId="8">
    <w:abstractNumId w:val="27"/>
  </w:num>
  <w:num w:numId="9">
    <w:abstractNumId w:val="15"/>
  </w:num>
  <w:num w:numId="10">
    <w:abstractNumId w:val="0"/>
  </w:num>
  <w:num w:numId="11">
    <w:abstractNumId w:val="36"/>
  </w:num>
  <w:num w:numId="12">
    <w:abstractNumId w:val="9"/>
  </w:num>
  <w:num w:numId="13">
    <w:abstractNumId w:val="24"/>
  </w:num>
  <w:num w:numId="14">
    <w:abstractNumId w:val="6"/>
  </w:num>
  <w:num w:numId="15">
    <w:abstractNumId w:val="10"/>
  </w:num>
  <w:num w:numId="16">
    <w:abstractNumId w:val="16"/>
  </w:num>
  <w:num w:numId="17">
    <w:abstractNumId w:val="30"/>
  </w:num>
  <w:num w:numId="18">
    <w:abstractNumId w:val="25"/>
  </w:num>
  <w:num w:numId="19">
    <w:abstractNumId w:val="26"/>
  </w:num>
  <w:num w:numId="20">
    <w:abstractNumId w:val="5"/>
  </w:num>
  <w:num w:numId="21">
    <w:abstractNumId w:val="34"/>
  </w:num>
  <w:num w:numId="22">
    <w:abstractNumId w:val="1"/>
  </w:num>
  <w:num w:numId="23">
    <w:abstractNumId w:val="11"/>
  </w:num>
  <w:num w:numId="24">
    <w:abstractNumId w:val="31"/>
  </w:num>
  <w:num w:numId="25">
    <w:abstractNumId w:val="17"/>
  </w:num>
  <w:num w:numId="26">
    <w:abstractNumId w:val="28"/>
  </w:num>
  <w:num w:numId="27">
    <w:abstractNumId w:val="33"/>
  </w:num>
  <w:num w:numId="28">
    <w:abstractNumId w:val="7"/>
  </w:num>
  <w:num w:numId="29">
    <w:abstractNumId w:val="29"/>
  </w:num>
  <w:num w:numId="30">
    <w:abstractNumId w:val="8"/>
  </w:num>
  <w:num w:numId="31">
    <w:abstractNumId w:val="4"/>
  </w:num>
  <w:num w:numId="32">
    <w:abstractNumId w:val="3"/>
  </w:num>
  <w:num w:numId="33">
    <w:abstractNumId w:val="2"/>
  </w:num>
  <w:num w:numId="34">
    <w:abstractNumId w:val="14"/>
  </w:num>
  <w:num w:numId="35">
    <w:abstractNumId w:val="32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7">
    <w:abstractNumId w:val="35"/>
    <w:lvlOverride w:ilvl="0">
      <w:lvl w:ilvl="0">
        <w:start w:val="1"/>
        <w:numFmt w:val="decimal"/>
        <w:lvlText w:val="%1"/>
        <w:lvlJc w:val="left"/>
        <w:pPr>
          <w:tabs>
            <w:tab w:val="num" w:pos="851"/>
          </w:tabs>
          <w:ind w:left="851" w:hanging="851"/>
        </w:pPr>
        <w:rPr>
          <w:rFonts w:cs="Times New Roman" w:hint="default"/>
          <w:sz w:val="58"/>
          <w:szCs w:val="58"/>
        </w:rPr>
      </w:lvl>
    </w:lvlOverride>
  </w:num>
  <w:num w:numId="38">
    <w:abstractNumId w:val="12"/>
  </w:num>
  <w:num w:numId="39">
    <w:abstractNumId w:val="19"/>
  </w:num>
  <w:num w:numId="40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NL" w:vendorID="1" w:dllVersion="512" w:checkStyle="1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409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F9"/>
    <w:rsid w:val="000277DF"/>
    <w:rsid w:val="00041399"/>
    <w:rsid w:val="000415F2"/>
    <w:rsid w:val="0004332C"/>
    <w:rsid w:val="00045B3E"/>
    <w:rsid w:val="00046110"/>
    <w:rsid w:val="0005430B"/>
    <w:rsid w:val="00084204"/>
    <w:rsid w:val="000B2898"/>
    <w:rsid w:val="000B579C"/>
    <w:rsid w:val="000B5FE1"/>
    <w:rsid w:val="000B6C29"/>
    <w:rsid w:val="000D6AB7"/>
    <w:rsid w:val="000E67D9"/>
    <w:rsid w:val="000E6E43"/>
    <w:rsid w:val="000F3E01"/>
    <w:rsid w:val="001047E1"/>
    <w:rsid w:val="001062AA"/>
    <w:rsid w:val="00106601"/>
    <w:rsid w:val="00122DED"/>
    <w:rsid w:val="001376EE"/>
    <w:rsid w:val="001403E6"/>
    <w:rsid w:val="00140F34"/>
    <w:rsid w:val="00187502"/>
    <w:rsid w:val="001A5C46"/>
    <w:rsid w:val="001A7431"/>
    <w:rsid w:val="001B1B37"/>
    <w:rsid w:val="001B6438"/>
    <w:rsid w:val="001D2845"/>
    <w:rsid w:val="001D2A06"/>
    <w:rsid w:val="001F0C2A"/>
    <w:rsid w:val="001F1760"/>
    <w:rsid w:val="001F5B4F"/>
    <w:rsid w:val="00205E36"/>
    <w:rsid w:val="0020607F"/>
    <w:rsid w:val="002112B3"/>
    <w:rsid w:val="00224BF9"/>
    <w:rsid w:val="002356CF"/>
    <w:rsid w:val="00236DE9"/>
    <w:rsid w:val="00240AD1"/>
    <w:rsid w:val="00253149"/>
    <w:rsid w:val="00261C52"/>
    <w:rsid w:val="00274EDA"/>
    <w:rsid w:val="002A17D6"/>
    <w:rsid w:val="002A5DB9"/>
    <w:rsid w:val="002B3C25"/>
    <w:rsid w:val="002D3995"/>
    <w:rsid w:val="002E5ED9"/>
    <w:rsid w:val="00300536"/>
    <w:rsid w:val="0030142B"/>
    <w:rsid w:val="00331D3C"/>
    <w:rsid w:val="0036073C"/>
    <w:rsid w:val="00365327"/>
    <w:rsid w:val="00366C98"/>
    <w:rsid w:val="00370747"/>
    <w:rsid w:val="00372DC2"/>
    <w:rsid w:val="003766D6"/>
    <w:rsid w:val="00377612"/>
    <w:rsid w:val="00380739"/>
    <w:rsid w:val="00392933"/>
    <w:rsid w:val="00396237"/>
    <w:rsid w:val="003A0729"/>
    <w:rsid w:val="003A7203"/>
    <w:rsid w:val="00404B48"/>
    <w:rsid w:val="00430A36"/>
    <w:rsid w:val="004337A6"/>
    <w:rsid w:val="00434160"/>
    <w:rsid w:val="00451044"/>
    <w:rsid w:val="00451FDB"/>
    <w:rsid w:val="00454085"/>
    <w:rsid w:val="004564A6"/>
    <w:rsid w:val="004578EB"/>
    <w:rsid w:val="004728E1"/>
    <w:rsid w:val="00481308"/>
    <w:rsid w:val="00497CAA"/>
    <w:rsid w:val="004F436D"/>
    <w:rsid w:val="004F5A52"/>
    <w:rsid w:val="00501FE5"/>
    <w:rsid w:val="00530AC0"/>
    <w:rsid w:val="0053110D"/>
    <w:rsid w:val="00540A6E"/>
    <w:rsid w:val="00543191"/>
    <w:rsid w:val="00544445"/>
    <w:rsid w:val="00570CBF"/>
    <w:rsid w:val="00575FFC"/>
    <w:rsid w:val="00584DCC"/>
    <w:rsid w:val="00593066"/>
    <w:rsid w:val="005A0309"/>
    <w:rsid w:val="005B598F"/>
    <w:rsid w:val="005C4320"/>
    <w:rsid w:val="005C64FB"/>
    <w:rsid w:val="005D19DB"/>
    <w:rsid w:val="005D2632"/>
    <w:rsid w:val="005F49DB"/>
    <w:rsid w:val="005F5FEC"/>
    <w:rsid w:val="00610E68"/>
    <w:rsid w:val="00612C22"/>
    <w:rsid w:val="00627BB6"/>
    <w:rsid w:val="00627E07"/>
    <w:rsid w:val="00650852"/>
    <w:rsid w:val="00654EF5"/>
    <w:rsid w:val="00656B80"/>
    <w:rsid w:val="00664458"/>
    <w:rsid w:val="00667FCD"/>
    <w:rsid w:val="0068484D"/>
    <w:rsid w:val="006B14E9"/>
    <w:rsid w:val="006B415E"/>
    <w:rsid w:val="006D0AF2"/>
    <w:rsid w:val="006D1B82"/>
    <w:rsid w:val="006D311D"/>
    <w:rsid w:val="006D5909"/>
    <w:rsid w:val="006F397E"/>
    <w:rsid w:val="00705269"/>
    <w:rsid w:val="0071386B"/>
    <w:rsid w:val="007201CB"/>
    <w:rsid w:val="00730CDC"/>
    <w:rsid w:val="00735D6E"/>
    <w:rsid w:val="0076741E"/>
    <w:rsid w:val="007719C9"/>
    <w:rsid w:val="0078225F"/>
    <w:rsid w:val="00794AC9"/>
    <w:rsid w:val="007A5988"/>
    <w:rsid w:val="007B296B"/>
    <w:rsid w:val="007E3F6E"/>
    <w:rsid w:val="008064AA"/>
    <w:rsid w:val="00823000"/>
    <w:rsid w:val="0083144F"/>
    <w:rsid w:val="0084067A"/>
    <w:rsid w:val="00842485"/>
    <w:rsid w:val="008675CC"/>
    <w:rsid w:val="00874D14"/>
    <w:rsid w:val="008804C5"/>
    <w:rsid w:val="0089612D"/>
    <w:rsid w:val="008B5CD1"/>
    <w:rsid w:val="008B7D46"/>
    <w:rsid w:val="008D4EE9"/>
    <w:rsid w:val="008D618C"/>
    <w:rsid w:val="008D7BDD"/>
    <w:rsid w:val="008E2303"/>
    <w:rsid w:val="008E5AEA"/>
    <w:rsid w:val="00900523"/>
    <w:rsid w:val="00916C2C"/>
    <w:rsid w:val="009256C0"/>
    <w:rsid w:val="00932872"/>
    <w:rsid w:val="00944B9F"/>
    <w:rsid w:val="00950DB4"/>
    <w:rsid w:val="00957969"/>
    <w:rsid w:val="009606EB"/>
    <w:rsid w:val="00964615"/>
    <w:rsid w:val="009738C3"/>
    <w:rsid w:val="00981CAE"/>
    <w:rsid w:val="00995232"/>
    <w:rsid w:val="009A14F7"/>
    <w:rsid w:val="009B468A"/>
    <w:rsid w:val="009E327C"/>
    <w:rsid w:val="009F53EF"/>
    <w:rsid w:val="009F776C"/>
    <w:rsid w:val="00A3393D"/>
    <w:rsid w:val="00A33DA8"/>
    <w:rsid w:val="00A359D3"/>
    <w:rsid w:val="00A420A5"/>
    <w:rsid w:val="00A46498"/>
    <w:rsid w:val="00A745D1"/>
    <w:rsid w:val="00A76E7C"/>
    <w:rsid w:val="00A9114D"/>
    <w:rsid w:val="00AB1E21"/>
    <w:rsid w:val="00AB1FE5"/>
    <w:rsid w:val="00AD24E6"/>
    <w:rsid w:val="00AD34F9"/>
    <w:rsid w:val="00B04343"/>
    <w:rsid w:val="00B04761"/>
    <w:rsid w:val="00B15AC6"/>
    <w:rsid w:val="00B264D5"/>
    <w:rsid w:val="00B460C2"/>
    <w:rsid w:val="00B51E79"/>
    <w:rsid w:val="00B5649B"/>
    <w:rsid w:val="00B75C83"/>
    <w:rsid w:val="00B75ED8"/>
    <w:rsid w:val="00B83FA0"/>
    <w:rsid w:val="00B850D9"/>
    <w:rsid w:val="00B86902"/>
    <w:rsid w:val="00B9540B"/>
    <w:rsid w:val="00BA2F69"/>
    <w:rsid w:val="00BA36B3"/>
    <w:rsid w:val="00BC2836"/>
    <w:rsid w:val="00BC59E1"/>
    <w:rsid w:val="00BD38CD"/>
    <w:rsid w:val="00BD5200"/>
    <w:rsid w:val="00BE6324"/>
    <w:rsid w:val="00BF6A7B"/>
    <w:rsid w:val="00C11012"/>
    <w:rsid w:val="00C22F16"/>
    <w:rsid w:val="00C237AF"/>
    <w:rsid w:val="00C46057"/>
    <w:rsid w:val="00C72152"/>
    <w:rsid w:val="00C81EAE"/>
    <w:rsid w:val="00C93473"/>
    <w:rsid w:val="00CA15CB"/>
    <w:rsid w:val="00CB6DA0"/>
    <w:rsid w:val="00CC4892"/>
    <w:rsid w:val="00CE08D0"/>
    <w:rsid w:val="00CE48BB"/>
    <w:rsid w:val="00D071D2"/>
    <w:rsid w:val="00D23D7B"/>
    <w:rsid w:val="00D23F3A"/>
    <w:rsid w:val="00D2661B"/>
    <w:rsid w:val="00D41161"/>
    <w:rsid w:val="00D428E0"/>
    <w:rsid w:val="00D44039"/>
    <w:rsid w:val="00D51DC5"/>
    <w:rsid w:val="00D574D8"/>
    <w:rsid w:val="00D700EC"/>
    <w:rsid w:val="00D87065"/>
    <w:rsid w:val="00DA19AA"/>
    <w:rsid w:val="00DB028A"/>
    <w:rsid w:val="00DB2F33"/>
    <w:rsid w:val="00DB5011"/>
    <w:rsid w:val="00DC2F99"/>
    <w:rsid w:val="00DC795B"/>
    <w:rsid w:val="00DD0C8B"/>
    <w:rsid w:val="00DD3E02"/>
    <w:rsid w:val="00DD46D9"/>
    <w:rsid w:val="00DF203D"/>
    <w:rsid w:val="00DF7513"/>
    <w:rsid w:val="00E102A7"/>
    <w:rsid w:val="00E1767E"/>
    <w:rsid w:val="00E305A5"/>
    <w:rsid w:val="00E36E2F"/>
    <w:rsid w:val="00E40E08"/>
    <w:rsid w:val="00E45922"/>
    <w:rsid w:val="00E46682"/>
    <w:rsid w:val="00E52110"/>
    <w:rsid w:val="00E64AA7"/>
    <w:rsid w:val="00E678A0"/>
    <w:rsid w:val="00E858B8"/>
    <w:rsid w:val="00EA18C9"/>
    <w:rsid w:val="00EA2F7E"/>
    <w:rsid w:val="00EB5939"/>
    <w:rsid w:val="00EC2D1D"/>
    <w:rsid w:val="00EC32A2"/>
    <w:rsid w:val="00ED30A1"/>
    <w:rsid w:val="00EE0055"/>
    <w:rsid w:val="00EE7EE0"/>
    <w:rsid w:val="00F00BF0"/>
    <w:rsid w:val="00F065D5"/>
    <w:rsid w:val="00F10D91"/>
    <w:rsid w:val="00F131DB"/>
    <w:rsid w:val="00F301C1"/>
    <w:rsid w:val="00F331AA"/>
    <w:rsid w:val="00F33369"/>
    <w:rsid w:val="00F35BC8"/>
    <w:rsid w:val="00F408FD"/>
    <w:rsid w:val="00F7766C"/>
    <w:rsid w:val="00F77F3D"/>
    <w:rsid w:val="00F82076"/>
    <w:rsid w:val="00F85A85"/>
    <w:rsid w:val="00F97CE2"/>
    <w:rsid w:val="00FB2084"/>
    <w:rsid w:val="00FB2811"/>
    <w:rsid w:val="00FE1BFD"/>
    <w:rsid w:val="0B84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ddd"/>
    </o:shapedefaults>
    <o:shapelayout v:ext="edit">
      <o:idmap v:ext="edit" data="1"/>
    </o:shapelayout>
  </w:shapeDefaults>
  <w:decimalSymbol w:val=","/>
  <w:listSeparator w:val=";"/>
  <w14:docId w14:val="1E21CB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EastAsia" w:hAnsi="Bookman Old Style" w:cs="Maiandra GD"/>
        <w:sz w:val="19"/>
        <w:szCs w:val="19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Emtio"/>
    <w:qFormat/>
    <w:rsid w:val="00AD34F9"/>
    <w:pPr>
      <w:spacing w:line="240" w:lineRule="atLeast"/>
    </w:pPr>
    <w:rPr>
      <w:rFonts w:ascii="Verdana" w:eastAsia="Times New Roman" w:hAnsi="Verdana" w:cs="Times New Roman"/>
      <w:sz w:val="18"/>
      <w:szCs w:val="18"/>
      <w:lang w:eastAsia="nl-BE"/>
    </w:rPr>
  </w:style>
  <w:style w:type="paragraph" w:styleId="Kop1">
    <w:name w:val="heading 1"/>
    <w:aliases w:val="(Hoofdstuk) Emtio"/>
    <w:basedOn w:val="ZsysbasisEmtio"/>
    <w:next w:val="BasistekstEmtio"/>
    <w:link w:val="Kop1Char"/>
    <w:qFormat/>
    <w:rsid w:val="00372DC2"/>
    <w:pPr>
      <w:keepNext/>
      <w:numPr>
        <w:numId w:val="34"/>
      </w:numPr>
      <w:tabs>
        <w:tab w:val="clear" w:pos="567"/>
        <w:tab w:val="left" w:pos="850"/>
      </w:tabs>
      <w:spacing w:line="780" w:lineRule="atLeast"/>
      <w:outlineLvl w:val="0"/>
    </w:pPr>
    <w:rPr>
      <w:bCs/>
      <w:sz w:val="58"/>
      <w:szCs w:val="32"/>
    </w:rPr>
  </w:style>
  <w:style w:type="paragraph" w:styleId="Kop2">
    <w:name w:val="heading 2"/>
    <w:aliases w:val="(Paragraaf) Emtio"/>
    <w:basedOn w:val="ZsysbasisEmtio"/>
    <w:next w:val="BasistekstEmtio"/>
    <w:link w:val="Kop2Char"/>
    <w:qFormat/>
    <w:rsid w:val="00372DC2"/>
    <w:pPr>
      <w:keepNext/>
      <w:numPr>
        <w:ilvl w:val="1"/>
        <w:numId w:val="34"/>
      </w:numPr>
      <w:pBdr>
        <w:bottom w:val="single" w:sz="4" w:space="1" w:color="auto"/>
      </w:pBdr>
      <w:tabs>
        <w:tab w:val="clear" w:pos="567"/>
        <w:tab w:val="left" w:pos="851"/>
      </w:tabs>
      <w:spacing w:after="160" w:line="360" w:lineRule="atLeast"/>
      <w:outlineLvl w:val="1"/>
    </w:pPr>
    <w:rPr>
      <w:rFonts w:ascii="LucidaSansEF" w:hAnsi="LucidaSansEF"/>
      <w:bCs/>
      <w:iCs/>
      <w:caps/>
      <w:sz w:val="26"/>
      <w:szCs w:val="28"/>
    </w:rPr>
  </w:style>
  <w:style w:type="paragraph" w:styleId="Kop3">
    <w:name w:val="heading 3"/>
    <w:aliases w:val="(Subparagraaf) Emtio"/>
    <w:basedOn w:val="ZsysbasisEmtio"/>
    <w:next w:val="BasistekstEmtio"/>
    <w:qFormat/>
    <w:rsid w:val="00544445"/>
    <w:pPr>
      <w:numPr>
        <w:ilvl w:val="2"/>
        <w:numId w:val="34"/>
      </w:numPr>
      <w:tabs>
        <w:tab w:val="left" w:pos="851"/>
      </w:tabs>
      <w:outlineLvl w:val="2"/>
    </w:pPr>
    <w:rPr>
      <w:b/>
      <w:iCs/>
      <w:spacing w:val="2"/>
    </w:rPr>
  </w:style>
  <w:style w:type="paragraph" w:styleId="Kop4">
    <w:name w:val="heading 4"/>
    <w:aliases w:val="Kop 4 (Subsubparagraaf) Emtio,Kop 4 Emtio"/>
    <w:basedOn w:val="ZsysbasisEmtio"/>
    <w:next w:val="BasistekstEmtio"/>
    <w:qFormat/>
    <w:rsid w:val="00544445"/>
    <w:pPr>
      <w:keepNext/>
      <w:numPr>
        <w:ilvl w:val="3"/>
        <w:numId w:val="34"/>
      </w:numPr>
      <w:tabs>
        <w:tab w:val="left" w:pos="992"/>
      </w:tabs>
      <w:outlineLvl w:val="3"/>
    </w:pPr>
    <w:rPr>
      <w:bCs/>
      <w:i/>
      <w:szCs w:val="24"/>
    </w:rPr>
  </w:style>
  <w:style w:type="paragraph" w:styleId="Kop5">
    <w:name w:val="heading 5"/>
    <w:aliases w:val="Kop 5 Emtio"/>
    <w:basedOn w:val="ZsysbasisEmtio"/>
    <w:next w:val="BasistekstEmtio"/>
    <w:qFormat/>
    <w:rsid w:val="00481308"/>
    <w:pPr>
      <w:numPr>
        <w:ilvl w:val="4"/>
        <w:numId w:val="34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Emtio"/>
    <w:basedOn w:val="ZsysbasisEmtio"/>
    <w:next w:val="BasistekstEmtio"/>
    <w:qFormat/>
    <w:rsid w:val="00481308"/>
    <w:pPr>
      <w:numPr>
        <w:ilvl w:val="5"/>
        <w:numId w:val="34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aliases w:val="Kop 7 Emtio"/>
    <w:basedOn w:val="ZsysbasisEmtio"/>
    <w:next w:val="BasistekstEmtio"/>
    <w:qFormat/>
    <w:rsid w:val="00481308"/>
    <w:pPr>
      <w:numPr>
        <w:ilvl w:val="6"/>
        <w:numId w:val="34"/>
      </w:numPr>
      <w:spacing w:before="240" w:after="60"/>
      <w:outlineLvl w:val="6"/>
    </w:pPr>
    <w:rPr>
      <w:b/>
      <w:bCs/>
      <w:sz w:val="20"/>
      <w:szCs w:val="20"/>
    </w:rPr>
  </w:style>
  <w:style w:type="paragraph" w:styleId="Kop8">
    <w:name w:val="heading 8"/>
    <w:aliases w:val="Kop 8 Emtio"/>
    <w:basedOn w:val="ZsysbasisEmtio"/>
    <w:next w:val="BasistekstEmtio"/>
    <w:qFormat/>
    <w:rsid w:val="00481308"/>
    <w:pPr>
      <w:numPr>
        <w:ilvl w:val="7"/>
        <w:numId w:val="34"/>
      </w:numPr>
      <w:spacing w:before="240" w:after="60"/>
      <w:outlineLvl w:val="7"/>
    </w:pPr>
    <w:rPr>
      <w:i/>
      <w:iCs/>
      <w:sz w:val="20"/>
      <w:szCs w:val="20"/>
    </w:rPr>
  </w:style>
  <w:style w:type="paragraph" w:styleId="Kop9">
    <w:name w:val="heading 9"/>
    <w:aliases w:val="Kop 9 Emtio"/>
    <w:basedOn w:val="ZsysbasisEmtio"/>
    <w:next w:val="BasistekstEmtio"/>
    <w:qFormat/>
    <w:rsid w:val="00481308"/>
    <w:pPr>
      <w:numPr>
        <w:ilvl w:val="8"/>
        <w:numId w:val="34"/>
      </w:numPr>
      <w:spacing w:before="240" w:after="60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Emtio">
    <w:name w:val="Basistekst Emtio"/>
    <w:basedOn w:val="ZsysbasisEmtio"/>
    <w:link w:val="BasistekstEmtioChar"/>
    <w:qFormat/>
    <w:rsid w:val="004337A6"/>
  </w:style>
  <w:style w:type="paragraph" w:customStyle="1" w:styleId="ZsysbasisEmtio">
    <w:name w:val="Zsysbasis Emtio"/>
    <w:next w:val="Standaard"/>
    <w:rsid w:val="00627E07"/>
    <w:pPr>
      <w:spacing w:line="260" w:lineRule="atLeast"/>
    </w:pPr>
    <w:rPr>
      <w:szCs w:val="18"/>
    </w:rPr>
  </w:style>
  <w:style w:type="paragraph" w:customStyle="1" w:styleId="BasistekstvetEmtio">
    <w:name w:val="Basistekst vet Emtio"/>
    <w:basedOn w:val="ZsysbasisEmtio"/>
    <w:next w:val="BasistekstEmtio"/>
    <w:qFormat/>
    <w:rsid w:val="00122DED"/>
    <w:rPr>
      <w:b/>
      <w:bCs/>
    </w:rPr>
  </w:style>
  <w:style w:type="character" w:styleId="GevolgdeHyperlink">
    <w:name w:val="FollowedHyperlink"/>
    <w:aliases w:val="GevolgdeHyperlink Emtio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Emtio"/>
    <w:basedOn w:val="Standaardalinea-lettertype"/>
    <w:rsid w:val="00B460C2"/>
    <w:rPr>
      <w:color w:val="auto"/>
      <w:u w:val="none"/>
    </w:rPr>
  </w:style>
  <w:style w:type="paragraph" w:customStyle="1" w:styleId="AdresvakEmtio">
    <w:name w:val="Adresvak Emtio"/>
    <w:basedOn w:val="ZsysbasisEmtio"/>
    <w:rsid w:val="005C4320"/>
    <w:pPr>
      <w:spacing w:line="260" w:lineRule="exact"/>
    </w:pPr>
    <w:rPr>
      <w:noProof/>
    </w:rPr>
  </w:style>
  <w:style w:type="paragraph" w:styleId="Koptekst">
    <w:name w:val="header"/>
    <w:basedOn w:val="ZsysbasisEmtio"/>
    <w:next w:val="BasistekstEmtio"/>
    <w:rsid w:val="00122DED"/>
  </w:style>
  <w:style w:type="paragraph" w:styleId="Voettekst">
    <w:name w:val="footer"/>
    <w:basedOn w:val="ZsysbasisEmtio"/>
    <w:next w:val="BasistekstEmtio"/>
    <w:rsid w:val="00122DED"/>
    <w:pPr>
      <w:jc w:val="right"/>
    </w:pPr>
  </w:style>
  <w:style w:type="paragraph" w:customStyle="1" w:styleId="KoptekstEmtio">
    <w:name w:val="Koptekst Emtio"/>
    <w:basedOn w:val="ZsysbasisEmtio"/>
    <w:rsid w:val="00122DED"/>
    <w:rPr>
      <w:noProof/>
    </w:rPr>
  </w:style>
  <w:style w:type="paragraph" w:customStyle="1" w:styleId="VoettekstEmtio">
    <w:name w:val="Voettekst Emtio"/>
    <w:basedOn w:val="ZsysbasisEmtio"/>
    <w:rsid w:val="00D51DC5"/>
    <w:pPr>
      <w:spacing w:line="200" w:lineRule="exact"/>
    </w:pPr>
    <w:rPr>
      <w:rFonts w:ascii="LucidaSansEF" w:hAnsi="LucidaSansEF"/>
      <w:noProof/>
      <w:sz w:val="14"/>
    </w:rPr>
  </w:style>
  <w:style w:type="numbering" w:customStyle="1" w:styleId="LijstopsommingEmtio">
    <w:name w:val="Lijst opsomming Emtio"/>
    <w:rsid w:val="001F5B4F"/>
    <w:pPr>
      <w:numPr>
        <w:numId w:val="1"/>
      </w:numPr>
    </w:pPr>
  </w:style>
  <w:style w:type="numbering" w:styleId="111111">
    <w:name w:val="Outline List 2"/>
    <w:basedOn w:val="Geenlijst"/>
    <w:semiHidden/>
    <w:rsid w:val="00451FDB"/>
  </w:style>
  <w:style w:type="numbering" w:styleId="1ai">
    <w:name w:val="Outline List 1"/>
    <w:basedOn w:val="Geenlijst"/>
    <w:semiHidden/>
    <w:rsid w:val="00451FDB"/>
    <w:pPr>
      <w:numPr>
        <w:numId w:val="3"/>
      </w:numPr>
    </w:pPr>
  </w:style>
  <w:style w:type="paragraph" w:customStyle="1" w:styleId="BasistekstcursiefEmtio">
    <w:name w:val="Basistekst cursief Emtio"/>
    <w:basedOn w:val="ZsysbasisEmtio"/>
    <w:next w:val="BasistekstEmtio"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kleineletter1eniveauEmtio">
    <w:name w:val="Opsomming kleine letter 1e niveau Emtio"/>
    <w:basedOn w:val="ZsysbasisEmtio"/>
    <w:qFormat/>
    <w:rsid w:val="00122DED"/>
    <w:pPr>
      <w:numPr>
        <w:numId w:val="6"/>
      </w:numPr>
    </w:pPr>
  </w:style>
  <w:style w:type="paragraph" w:customStyle="1" w:styleId="Opsommingkleineletter2eniveauEmtio">
    <w:name w:val="Opsomming kleine letter 2e niveau Emtio"/>
    <w:basedOn w:val="ZsysbasisEmtio"/>
    <w:qFormat/>
    <w:rsid w:val="00122DED"/>
    <w:pPr>
      <w:numPr>
        <w:numId w:val="7"/>
      </w:numPr>
    </w:pPr>
  </w:style>
  <w:style w:type="paragraph" w:customStyle="1" w:styleId="Opsommingkleineletter3eniveauEmtio">
    <w:name w:val="Opsomming kleine letter 3e niveau Emtio"/>
    <w:basedOn w:val="ZsysbasisEmtio"/>
    <w:qFormat/>
    <w:rsid w:val="00122DED"/>
    <w:pPr>
      <w:numPr>
        <w:numId w:val="8"/>
      </w:numPr>
    </w:pPr>
  </w:style>
  <w:style w:type="paragraph" w:customStyle="1" w:styleId="Opsommingnummer1eniveauEmtio">
    <w:name w:val="Opsomming nummer 1e niveau Emtio"/>
    <w:basedOn w:val="ZsysbasisEmtio"/>
    <w:qFormat/>
    <w:rsid w:val="00CB6DA0"/>
    <w:pPr>
      <w:numPr>
        <w:numId w:val="9"/>
      </w:numPr>
    </w:pPr>
    <w:rPr>
      <w:b/>
    </w:rPr>
  </w:style>
  <w:style w:type="paragraph" w:customStyle="1" w:styleId="Opsommingnummer2eniveauEmtio">
    <w:name w:val="Opsomming nummer 2e niveau Emtio"/>
    <w:basedOn w:val="ZsysbasisEmtio"/>
    <w:qFormat/>
    <w:rsid w:val="00122DED"/>
    <w:pPr>
      <w:numPr>
        <w:numId w:val="10"/>
      </w:numPr>
    </w:pPr>
  </w:style>
  <w:style w:type="paragraph" w:customStyle="1" w:styleId="Opsommingnummer3eniveauEmtio">
    <w:name w:val="Opsomming nummer 3e niveau Emtio"/>
    <w:basedOn w:val="ZsysbasisEmtio"/>
    <w:qFormat/>
    <w:rsid w:val="00122DED"/>
    <w:pPr>
      <w:numPr>
        <w:numId w:val="11"/>
      </w:numPr>
    </w:pPr>
  </w:style>
  <w:style w:type="paragraph" w:styleId="Aanhef">
    <w:name w:val="Salutation"/>
    <w:basedOn w:val="ZsysbasisEmtio"/>
    <w:next w:val="BasistekstEmtio"/>
    <w:semiHidden/>
    <w:rsid w:val="0020607F"/>
  </w:style>
  <w:style w:type="paragraph" w:styleId="Adresenvelop">
    <w:name w:val="envelope address"/>
    <w:basedOn w:val="ZsysbasisEmtio"/>
    <w:next w:val="BasistekstEmtio"/>
    <w:semiHidden/>
    <w:rsid w:val="0020607F"/>
  </w:style>
  <w:style w:type="paragraph" w:styleId="Afsluiting">
    <w:name w:val="Closing"/>
    <w:basedOn w:val="ZsysbasisEmtio"/>
    <w:next w:val="BasistekstEmtio"/>
    <w:semiHidden/>
    <w:rsid w:val="0020607F"/>
  </w:style>
  <w:style w:type="paragraph" w:customStyle="1" w:styleId="Inspring1eniveauEmtio">
    <w:name w:val="Inspring 1e niveau Emtio"/>
    <w:basedOn w:val="ZsysbasisEmtio"/>
    <w:rsid w:val="000B579C"/>
    <w:pPr>
      <w:tabs>
        <w:tab w:val="left" w:pos="284"/>
        <w:tab w:val="left" w:pos="567"/>
      </w:tabs>
      <w:ind w:left="284" w:hanging="284"/>
    </w:pPr>
  </w:style>
  <w:style w:type="paragraph" w:customStyle="1" w:styleId="Inspring2eniveauEmtio">
    <w:name w:val="Inspring 2e niveau Emtio"/>
    <w:basedOn w:val="ZsysbasisEmtio"/>
    <w:rsid w:val="00122DED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rsid w:val="00122DED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rsid w:val="00122DED"/>
    <w:pPr>
      <w:ind w:left="284"/>
    </w:pPr>
  </w:style>
  <w:style w:type="paragraph" w:customStyle="1" w:styleId="Zwevend2eniveauEmtio">
    <w:name w:val="Zwevend 2e niveau Emtio"/>
    <w:basedOn w:val="ZsysbasisEmtio"/>
    <w:rsid w:val="00122DED"/>
    <w:pPr>
      <w:ind w:left="567"/>
    </w:pPr>
  </w:style>
  <w:style w:type="paragraph" w:customStyle="1" w:styleId="Zwevend3eniveauEmtio">
    <w:name w:val="Zwevend 3e niveau Emtio"/>
    <w:basedOn w:val="ZsysbasisEmtio"/>
    <w:rsid w:val="00122DED"/>
    <w:pPr>
      <w:ind w:left="851"/>
    </w:pPr>
  </w:style>
  <w:style w:type="paragraph" w:styleId="Inhopg1">
    <w:name w:val="toc 1"/>
    <w:basedOn w:val="ZsysbasisEmtio"/>
    <w:next w:val="BasistekstEmtio"/>
    <w:rsid w:val="002E5ED9"/>
    <w:pPr>
      <w:pBdr>
        <w:bottom w:val="single" w:sz="4" w:space="1" w:color="auto"/>
      </w:pBdr>
      <w:tabs>
        <w:tab w:val="left" w:pos="397"/>
        <w:tab w:val="right" w:pos="8562"/>
      </w:tabs>
      <w:spacing w:after="200" w:line="320" w:lineRule="atLeast"/>
      <w:ind w:left="397" w:right="567" w:hanging="397"/>
    </w:pPr>
    <w:rPr>
      <w:rFonts w:ascii="LucidaSansEF" w:hAnsi="LucidaSansEF"/>
      <w:b/>
      <w:caps/>
      <w:sz w:val="26"/>
    </w:rPr>
  </w:style>
  <w:style w:type="paragraph" w:styleId="Inhopg2">
    <w:name w:val="toc 2"/>
    <w:basedOn w:val="ZsysbasisEmtio"/>
    <w:next w:val="BasistekstEmtio"/>
    <w:rsid w:val="002E5ED9"/>
    <w:pPr>
      <w:tabs>
        <w:tab w:val="left" w:pos="709"/>
        <w:tab w:val="right" w:pos="8562"/>
      </w:tabs>
      <w:ind w:left="709" w:right="567" w:hanging="709"/>
    </w:pPr>
    <w:rPr>
      <w:b/>
      <w:spacing w:val="2"/>
    </w:rPr>
  </w:style>
  <w:style w:type="paragraph" w:styleId="Inhopg3">
    <w:name w:val="toc 3"/>
    <w:basedOn w:val="ZsysbasisEmtio"/>
    <w:next w:val="BasistekstEmtio"/>
    <w:rsid w:val="00BD5200"/>
    <w:pPr>
      <w:tabs>
        <w:tab w:val="left" w:pos="1418"/>
        <w:tab w:val="right" w:pos="8562"/>
      </w:tabs>
      <w:ind w:left="1815" w:right="567" w:hanging="1418"/>
    </w:pPr>
    <w:rPr>
      <w:rFonts w:ascii="LucidaSansEF" w:hAnsi="LucidaSansEF"/>
      <w:b/>
      <w:i/>
    </w:rPr>
  </w:style>
  <w:style w:type="paragraph" w:styleId="Inhopg4">
    <w:name w:val="toc 4"/>
    <w:basedOn w:val="ZsysbasisEmtio"/>
    <w:next w:val="BasistekstEmtio"/>
    <w:semiHidden/>
    <w:rsid w:val="00122DED"/>
  </w:style>
  <w:style w:type="paragraph" w:styleId="Index1">
    <w:name w:val="index 1"/>
    <w:basedOn w:val="ZsysbasisEmtio"/>
    <w:next w:val="BasistekstEmtio"/>
    <w:semiHidden/>
    <w:rsid w:val="00122DED"/>
  </w:style>
  <w:style w:type="paragraph" w:styleId="Index2">
    <w:name w:val="index 2"/>
    <w:basedOn w:val="ZsysbasisEmtio"/>
    <w:next w:val="BasistekstEmtio"/>
    <w:semiHidden/>
    <w:rsid w:val="00122DED"/>
  </w:style>
  <w:style w:type="paragraph" w:styleId="Index3">
    <w:name w:val="index 3"/>
    <w:basedOn w:val="ZsysbasisEmtio"/>
    <w:next w:val="BasistekstEmtio"/>
    <w:semiHidden/>
    <w:rsid w:val="00122DED"/>
  </w:style>
  <w:style w:type="paragraph" w:styleId="Ondertitel">
    <w:name w:val="Subtitle"/>
    <w:basedOn w:val="ZsysbasisEmtio"/>
    <w:next w:val="BasistekstEmtio"/>
    <w:rsid w:val="00122DED"/>
  </w:style>
  <w:style w:type="paragraph" w:styleId="Titel">
    <w:name w:val="Title"/>
    <w:basedOn w:val="ZsysbasisEmtio"/>
    <w:next w:val="BasistekstEmtio"/>
    <w:rsid w:val="00122DED"/>
  </w:style>
  <w:style w:type="paragraph" w:customStyle="1" w:styleId="Kop2zondernummerEmtio">
    <w:name w:val="Kop 2 zonder nummer Emtio"/>
    <w:basedOn w:val="ZsysbasisEmtio"/>
    <w:next w:val="BasistekstEmtio"/>
    <w:qFormat/>
    <w:rsid w:val="004337A6"/>
    <w:pPr>
      <w:pBdr>
        <w:bottom w:val="single" w:sz="4" w:space="1" w:color="auto"/>
      </w:pBdr>
      <w:spacing w:after="160" w:line="360" w:lineRule="atLeast"/>
    </w:pPr>
    <w:rPr>
      <w:rFonts w:ascii="LucidaSansEF" w:hAnsi="LucidaSansEF"/>
      <w:caps/>
      <w:sz w:val="26"/>
      <w:szCs w:val="28"/>
    </w:rPr>
  </w:style>
  <w:style w:type="character" w:styleId="Paginanummer">
    <w:name w:val="page number"/>
    <w:basedOn w:val="Standaardalinea-lettertype"/>
    <w:rsid w:val="00122DED"/>
  </w:style>
  <w:style w:type="character" w:customStyle="1" w:styleId="zsysVeldMarkering">
    <w:name w:val="zsysVeldMarkering"/>
    <w:basedOn w:val="Standaardalinea-lettertype"/>
    <w:rsid w:val="00EE7EE0"/>
    <w:rPr>
      <w:bdr w:val="none" w:sz="0" w:space="0" w:color="auto"/>
      <w:shd w:val="clear" w:color="auto" w:fill="FF99CC"/>
    </w:rPr>
  </w:style>
  <w:style w:type="paragraph" w:customStyle="1" w:styleId="Kop1zondernummerEmtio">
    <w:name w:val="Kop 1 zonder nummer Emtio"/>
    <w:basedOn w:val="ZsysbasisEmtio"/>
    <w:next w:val="BasistekstEmtio"/>
    <w:qFormat/>
    <w:rsid w:val="00F301C1"/>
    <w:pPr>
      <w:spacing w:line="780" w:lineRule="atLeast"/>
    </w:pPr>
    <w:rPr>
      <w:kern w:val="32"/>
      <w:sz w:val="58"/>
      <w:szCs w:val="32"/>
    </w:rPr>
  </w:style>
  <w:style w:type="paragraph" w:customStyle="1" w:styleId="Kop3zondernummerEmtio">
    <w:name w:val="Kop 3 zonder nummer Emtio"/>
    <w:basedOn w:val="ZsysbasisEmtio"/>
    <w:next w:val="BasistekstEmtio"/>
    <w:qFormat/>
    <w:rsid w:val="00F301C1"/>
    <w:rPr>
      <w:b/>
      <w:spacing w:val="2"/>
    </w:rPr>
  </w:style>
  <w:style w:type="paragraph" w:styleId="Index4">
    <w:name w:val="index 4"/>
    <w:basedOn w:val="Standaard"/>
    <w:next w:val="Standaard"/>
    <w:semiHidden/>
    <w:unhideWhenUsed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unhideWhenUsed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unhideWhenUsed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unhideWhenUsed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unhideWhenUsed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unhideWhenUsed/>
    <w:rsid w:val="00122DED"/>
    <w:pPr>
      <w:ind w:left="1620" w:hanging="180"/>
    </w:pPr>
  </w:style>
  <w:style w:type="paragraph" w:styleId="Inhopg5">
    <w:name w:val="toc 5"/>
    <w:basedOn w:val="Standaard"/>
    <w:next w:val="Standaard"/>
    <w:semiHidden/>
    <w:unhideWhenUsed/>
    <w:rsid w:val="00122DED"/>
    <w:pPr>
      <w:ind w:left="720"/>
    </w:pPr>
  </w:style>
  <w:style w:type="paragraph" w:styleId="Inhopg6">
    <w:name w:val="toc 6"/>
    <w:basedOn w:val="Standaard"/>
    <w:next w:val="Standaard"/>
    <w:semiHidden/>
    <w:unhideWhenUsed/>
    <w:rsid w:val="00122DED"/>
    <w:pPr>
      <w:ind w:left="900"/>
    </w:pPr>
  </w:style>
  <w:style w:type="paragraph" w:styleId="Inhopg7">
    <w:name w:val="toc 7"/>
    <w:basedOn w:val="Standaard"/>
    <w:next w:val="Standaard"/>
    <w:semiHidden/>
    <w:unhideWhenUsed/>
    <w:rsid w:val="00122DED"/>
    <w:pPr>
      <w:ind w:left="1080"/>
    </w:pPr>
  </w:style>
  <w:style w:type="paragraph" w:styleId="Inhopg8">
    <w:name w:val="toc 8"/>
    <w:basedOn w:val="Standaard"/>
    <w:next w:val="Standaard"/>
    <w:semiHidden/>
    <w:unhideWhenUsed/>
    <w:rsid w:val="00122DED"/>
    <w:pPr>
      <w:ind w:left="1260"/>
    </w:pPr>
  </w:style>
  <w:style w:type="paragraph" w:styleId="Inhopg9">
    <w:name w:val="toc 9"/>
    <w:basedOn w:val="Standaard"/>
    <w:next w:val="Standaard"/>
    <w:semiHidden/>
    <w:unhideWhenUsed/>
    <w:rsid w:val="00122DED"/>
    <w:pPr>
      <w:ind w:left="1440"/>
    </w:pPr>
  </w:style>
  <w:style w:type="paragraph" w:styleId="Afzender">
    <w:name w:val="envelope return"/>
    <w:basedOn w:val="ZsysbasisEmtio"/>
    <w:next w:val="BasistekstEmtio"/>
    <w:semiHidden/>
    <w:rsid w:val="0020607F"/>
  </w:style>
  <w:style w:type="numbering" w:styleId="Artikelsectie">
    <w:name w:val="Outline List 3"/>
    <w:basedOn w:val="Geenlijst"/>
    <w:semiHidden/>
    <w:rsid w:val="00451FDB"/>
  </w:style>
  <w:style w:type="paragraph" w:styleId="Berichtkop">
    <w:name w:val="Message Header"/>
    <w:basedOn w:val="ZsysbasisEmtio"/>
    <w:next w:val="BasistekstEmtio"/>
    <w:semiHidden/>
    <w:rsid w:val="0020607F"/>
  </w:style>
  <w:style w:type="paragraph" w:styleId="Bloktekst">
    <w:name w:val="Block Text"/>
    <w:basedOn w:val="ZsysbasisEmtio"/>
    <w:next w:val="BasistekstEmtio"/>
    <w:semiHidden/>
    <w:rsid w:val="0020607F"/>
  </w:style>
  <w:style w:type="table" w:styleId="Eenvoudigetabel1">
    <w:name w:val="Table Simple 1"/>
    <w:basedOn w:val="Standaardtabel"/>
    <w:semiHidden/>
    <w:rsid w:val="008D7BDD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semiHidden/>
    <w:rsid w:val="0020607F"/>
  </w:style>
  <w:style w:type="paragraph" w:styleId="Handtekening">
    <w:name w:val="Signature"/>
    <w:basedOn w:val="ZsysbasisEmtio"/>
    <w:next w:val="BasistekstEmtio"/>
    <w:semiHidden/>
    <w:rsid w:val="0020607F"/>
  </w:style>
  <w:style w:type="paragraph" w:styleId="HTML-voorafopgemaakt">
    <w:name w:val="HTML Preformatted"/>
    <w:basedOn w:val="ZsysbasisEmtio"/>
    <w:next w:val="BasistekstEmtio"/>
    <w:semiHidden/>
    <w:rsid w:val="0020607F"/>
  </w:style>
  <w:style w:type="character" w:styleId="HTMLCode">
    <w:name w:val="HTML Code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Definition">
    <w:name w:val="HTML Definition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Variable">
    <w:name w:val="HTML Variable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-acroniem">
    <w:name w:val="HTML Acronym"/>
    <w:basedOn w:val="Standaardalinea-lettertype"/>
    <w:semiHidden/>
    <w:rsid w:val="00451FDB"/>
    <w:rPr>
      <w:rFonts w:ascii="Maiandra GD" w:hAnsi="Maiandra GD" w:cs="Maiandra GD"/>
    </w:rPr>
  </w:style>
  <w:style w:type="paragraph" w:styleId="HTML-adres">
    <w:name w:val="HTML Address"/>
    <w:basedOn w:val="ZsysbasisEmtio"/>
    <w:next w:val="BasistekstEmtio"/>
    <w:semiHidden/>
    <w:rsid w:val="0020607F"/>
  </w:style>
  <w:style w:type="character" w:styleId="HTML-citaat">
    <w:name w:val="HTML Cite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-schrijfmachine">
    <w:name w:val="HTML Typewriter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-toetsenbord">
    <w:name w:val="HTML Keyboard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-voorbeeld">
    <w:name w:val="HTML Sample"/>
    <w:basedOn w:val="Standaardalinea-lettertype"/>
    <w:semiHidden/>
    <w:rsid w:val="00451FDB"/>
    <w:rPr>
      <w:rFonts w:ascii="Maiandra GD" w:hAnsi="Maiandra GD" w:cs="Maiandra GD"/>
    </w:rPr>
  </w:style>
  <w:style w:type="table" w:styleId="Klassieketabel1">
    <w:name w:val="Table Classic 1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pPr>
      <w:spacing w:line="240" w:lineRule="atLeast"/>
    </w:p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semiHidden/>
    <w:rsid w:val="0020607F"/>
  </w:style>
  <w:style w:type="paragraph" w:styleId="Lijst2">
    <w:name w:val="List 2"/>
    <w:basedOn w:val="ZsysbasisEmtio"/>
    <w:next w:val="BasistekstEmtio"/>
    <w:semiHidden/>
    <w:rsid w:val="0020607F"/>
  </w:style>
  <w:style w:type="paragraph" w:styleId="Lijst3">
    <w:name w:val="List 3"/>
    <w:basedOn w:val="ZsysbasisEmtio"/>
    <w:next w:val="BasistekstEmtio"/>
    <w:semiHidden/>
    <w:rsid w:val="0020607F"/>
  </w:style>
  <w:style w:type="paragraph" w:styleId="Lijst4">
    <w:name w:val="List 4"/>
    <w:basedOn w:val="ZsysbasisEmtio"/>
    <w:next w:val="BasistekstEmtio"/>
    <w:semiHidden/>
    <w:rsid w:val="0020607F"/>
  </w:style>
  <w:style w:type="paragraph" w:styleId="Lijst5">
    <w:name w:val="List 5"/>
    <w:basedOn w:val="ZsysbasisEmtio"/>
    <w:next w:val="BasistekstEmtio"/>
    <w:semiHidden/>
    <w:rsid w:val="0020607F"/>
  </w:style>
  <w:style w:type="paragraph" w:styleId="Lijstopsomteken">
    <w:name w:val="List Bullet"/>
    <w:basedOn w:val="ZsysbasisEmtio"/>
    <w:next w:val="BasistekstEmtio"/>
    <w:semiHidden/>
    <w:rsid w:val="0020607F"/>
  </w:style>
  <w:style w:type="paragraph" w:styleId="Lijstopsomteken2">
    <w:name w:val="List Bullet 2"/>
    <w:basedOn w:val="ZsysbasisEmtio"/>
    <w:next w:val="BasistekstEmtio"/>
    <w:semiHidden/>
    <w:rsid w:val="0020607F"/>
  </w:style>
  <w:style w:type="paragraph" w:styleId="Lijstopsomteken3">
    <w:name w:val="List Bullet 3"/>
    <w:basedOn w:val="ZsysbasisEmtio"/>
    <w:next w:val="BasistekstEmtio"/>
    <w:semiHidden/>
    <w:rsid w:val="0020607F"/>
  </w:style>
  <w:style w:type="paragraph" w:styleId="Lijstopsomteken4">
    <w:name w:val="List Bullet 4"/>
    <w:basedOn w:val="ZsysbasisEmtio"/>
    <w:next w:val="BasistekstEmtio"/>
    <w:semiHidden/>
    <w:rsid w:val="0020607F"/>
  </w:style>
  <w:style w:type="paragraph" w:styleId="Lijstopsomteken5">
    <w:name w:val="List Bullet 5"/>
    <w:basedOn w:val="ZsysbasisEmtio"/>
    <w:next w:val="BasistekstEmtio"/>
    <w:semiHidden/>
    <w:rsid w:val="0020607F"/>
  </w:style>
  <w:style w:type="paragraph" w:styleId="Lijstnummering">
    <w:name w:val="List Number"/>
    <w:basedOn w:val="ZsysbasisEmtio"/>
    <w:next w:val="BasistekstEmtio"/>
    <w:semiHidden/>
    <w:rsid w:val="0020607F"/>
  </w:style>
  <w:style w:type="paragraph" w:styleId="Lijstnummering2">
    <w:name w:val="List Number 2"/>
    <w:basedOn w:val="ZsysbasisEmtio"/>
    <w:next w:val="BasistekstEmtio"/>
    <w:semiHidden/>
    <w:rsid w:val="0020607F"/>
  </w:style>
  <w:style w:type="paragraph" w:styleId="Lijstnummering3">
    <w:name w:val="List Number 3"/>
    <w:basedOn w:val="ZsysbasisEmtio"/>
    <w:next w:val="BasistekstEmtio"/>
    <w:semiHidden/>
    <w:rsid w:val="0020607F"/>
  </w:style>
  <w:style w:type="paragraph" w:styleId="Lijstnummering4">
    <w:name w:val="List Number 4"/>
    <w:basedOn w:val="ZsysbasisEmtio"/>
    <w:next w:val="BasistekstEmtio"/>
    <w:semiHidden/>
    <w:rsid w:val="0020607F"/>
  </w:style>
  <w:style w:type="paragraph" w:styleId="Lijstnummering5">
    <w:name w:val="List Number 5"/>
    <w:basedOn w:val="ZsysbasisEmtio"/>
    <w:next w:val="BasistekstEmtio"/>
    <w:semiHidden/>
    <w:rsid w:val="0020607F"/>
  </w:style>
  <w:style w:type="paragraph" w:styleId="Lijstvoortzetting">
    <w:name w:val="List Continue"/>
    <w:basedOn w:val="ZsysbasisEmtio"/>
    <w:next w:val="BasistekstEmtio"/>
    <w:semiHidden/>
    <w:rsid w:val="0020607F"/>
  </w:style>
  <w:style w:type="paragraph" w:styleId="Lijstvoortzetting2">
    <w:name w:val="List Continue 2"/>
    <w:basedOn w:val="ZsysbasisEmtio"/>
    <w:next w:val="BasistekstEmtio"/>
    <w:semiHidden/>
    <w:rsid w:val="0020607F"/>
  </w:style>
  <w:style w:type="paragraph" w:styleId="Lijstvoortzetting3">
    <w:name w:val="List Continue 3"/>
    <w:basedOn w:val="ZsysbasisEmtio"/>
    <w:next w:val="BasistekstEmtio"/>
    <w:semiHidden/>
    <w:rsid w:val="0020607F"/>
  </w:style>
  <w:style w:type="paragraph" w:styleId="Lijstvoortzetting4">
    <w:name w:val="List Continue 4"/>
    <w:basedOn w:val="ZsysbasisEmtio"/>
    <w:next w:val="BasistekstEmtio"/>
    <w:semiHidden/>
    <w:rsid w:val="0020607F"/>
  </w:style>
  <w:style w:type="paragraph" w:styleId="Lijstvoortzetting5">
    <w:name w:val="List Continue 5"/>
    <w:basedOn w:val="ZsysbasisEmtio"/>
    <w:next w:val="BasistekstEmtio"/>
    <w:semiHidden/>
    <w:rsid w:val="0020607F"/>
  </w:style>
  <w:style w:type="character" w:styleId="Nadruk">
    <w:name w:val="Emphasis"/>
    <w:basedOn w:val="Standaardalinea-lettertype"/>
    <w:rsid w:val="00451FDB"/>
    <w:rPr>
      <w:rFonts w:ascii="Maiandra GD" w:hAnsi="Maiandra GD" w:cs="Maiandra GD"/>
      <w:i w:val="0"/>
      <w:iCs w:val="0"/>
    </w:rPr>
  </w:style>
  <w:style w:type="paragraph" w:styleId="Normaalweb">
    <w:name w:val="Normal (Web)"/>
    <w:basedOn w:val="ZsysbasisEmtio"/>
    <w:next w:val="BasistekstEmtio"/>
    <w:semiHidden/>
    <w:rsid w:val="0020607F"/>
  </w:style>
  <w:style w:type="paragraph" w:styleId="Notitiekop">
    <w:name w:val="Note Heading"/>
    <w:basedOn w:val="ZsysbasisEmtio"/>
    <w:next w:val="BasistekstEmtio"/>
    <w:semiHidden/>
    <w:rsid w:val="0020607F"/>
  </w:style>
  <w:style w:type="paragraph" w:styleId="Plattetekst">
    <w:name w:val="Body Text"/>
    <w:basedOn w:val="ZsysbasisEmtio"/>
    <w:next w:val="BasistekstEmtio"/>
    <w:semiHidden/>
    <w:rsid w:val="0020607F"/>
  </w:style>
  <w:style w:type="paragraph" w:styleId="Plattetekst2">
    <w:name w:val="Body Text 2"/>
    <w:basedOn w:val="ZsysbasisEmtio"/>
    <w:next w:val="BasistekstEmtio"/>
    <w:semiHidden/>
    <w:rsid w:val="0020607F"/>
  </w:style>
  <w:style w:type="paragraph" w:styleId="Plattetekst3">
    <w:name w:val="Body Text 3"/>
    <w:basedOn w:val="ZsysbasisEmtio"/>
    <w:next w:val="BasistekstEmtio"/>
    <w:semiHidden/>
    <w:rsid w:val="0020607F"/>
  </w:style>
  <w:style w:type="paragraph" w:styleId="Platteteksteersteinspringing">
    <w:name w:val="Body Text First Indent"/>
    <w:basedOn w:val="ZsysbasisEmtio"/>
    <w:next w:val="BasistekstEmtio"/>
    <w:semiHidden/>
    <w:rsid w:val="0020607F"/>
  </w:style>
  <w:style w:type="paragraph" w:styleId="Plattetekstinspringen">
    <w:name w:val="Body Text Indent"/>
    <w:basedOn w:val="ZsysbasisEmtio"/>
    <w:next w:val="BasistekstEmtio"/>
    <w:semiHidden/>
    <w:rsid w:val="0020607F"/>
  </w:style>
  <w:style w:type="paragraph" w:styleId="Platteteksteersteinspringing2">
    <w:name w:val="Body Text First Indent 2"/>
    <w:basedOn w:val="ZsysbasisEmtio"/>
    <w:next w:val="BasistekstEmtio"/>
    <w:semiHidden/>
    <w:rsid w:val="0020607F"/>
  </w:style>
  <w:style w:type="paragraph" w:styleId="Plattetekstinspringen2">
    <w:name w:val="Body Text Indent 2"/>
    <w:basedOn w:val="ZsysbasisEmtio"/>
    <w:next w:val="BasistekstEmtio"/>
    <w:semiHidden/>
    <w:rsid w:val="0020607F"/>
  </w:style>
  <w:style w:type="paragraph" w:styleId="Plattetekstinspringen3">
    <w:name w:val="Body Text Indent 3"/>
    <w:basedOn w:val="ZsysbasisEmtio"/>
    <w:next w:val="BasistekstEmtio"/>
    <w:semiHidden/>
    <w:rsid w:val="0020607F"/>
  </w:style>
  <w:style w:type="table" w:styleId="Professioneletabel">
    <w:name w:val="Table Professional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8D7BDD"/>
    <w:rPr>
      <w:rFonts w:ascii="Maiandra GD" w:hAnsi="Maiandra GD" w:cs="Maiandra GD"/>
    </w:rPr>
  </w:style>
  <w:style w:type="paragraph" w:styleId="Standaardinspringing">
    <w:name w:val="Normal Indent"/>
    <w:basedOn w:val="ZsysbasisEmtio"/>
    <w:next w:val="BasistekstEmtio"/>
    <w:semiHidden/>
    <w:rsid w:val="0020607F"/>
  </w:style>
  <w:style w:type="table" w:styleId="Tabelkolommen1">
    <w:name w:val="Table Columns 1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36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rsid w:val="00EC2D1D"/>
    <w:rPr>
      <w:vertAlign w:val="superscript"/>
    </w:rPr>
  </w:style>
  <w:style w:type="paragraph" w:styleId="Voetnoottekst">
    <w:name w:val="footnote text"/>
    <w:basedOn w:val="ZsysbasisEmtio"/>
    <w:next w:val="BasistekstEmtio"/>
    <w:rsid w:val="00EC2D1D"/>
    <w:rPr>
      <w:sz w:val="14"/>
    </w:rPr>
  </w:style>
  <w:style w:type="table" w:styleId="Webtabel1">
    <w:name w:val="Table Web 1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451FDB"/>
    <w:rPr>
      <w:b w:val="0"/>
      <w:bCs w:val="0"/>
    </w:rPr>
  </w:style>
  <w:style w:type="paragraph" w:styleId="Datum">
    <w:name w:val="Date"/>
    <w:basedOn w:val="ZsysbasisEmtio"/>
    <w:next w:val="BasistekstEmtio"/>
    <w:rsid w:val="0020607F"/>
  </w:style>
  <w:style w:type="paragraph" w:styleId="Tekstzonderopmaak">
    <w:name w:val="Plain Text"/>
    <w:aliases w:val="Tekst zonder opmaak Emtio"/>
    <w:basedOn w:val="ZsysbasisEmtio"/>
    <w:next w:val="BasistekstEmtio"/>
    <w:rsid w:val="0020607F"/>
  </w:style>
  <w:style w:type="paragraph" w:styleId="Ballontekst">
    <w:name w:val="Balloon Text"/>
    <w:basedOn w:val="ZsysbasisEmtio"/>
    <w:next w:val="BasistekstEmtio"/>
    <w:semiHidden/>
    <w:rsid w:val="0020607F"/>
  </w:style>
  <w:style w:type="paragraph" w:styleId="Bijschrift">
    <w:name w:val="caption"/>
    <w:basedOn w:val="ZsysbasisEmtio"/>
    <w:next w:val="BasistekstEmtio"/>
    <w:rsid w:val="0020607F"/>
  </w:style>
  <w:style w:type="paragraph" w:styleId="Bronvermelding">
    <w:name w:val="table of authorities"/>
    <w:basedOn w:val="ZsysbasisEmtio"/>
    <w:next w:val="BasistekstEmtio"/>
    <w:semiHidden/>
    <w:rsid w:val="0020607F"/>
  </w:style>
  <w:style w:type="paragraph" w:styleId="Documentstructuur">
    <w:name w:val="Document Map"/>
    <w:basedOn w:val="ZsysbasisEmtio"/>
    <w:next w:val="BasistekstEmtio"/>
    <w:semiHidden/>
    <w:rsid w:val="0020607F"/>
  </w:style>
  <w:style w:type="character" w:styleId="Eindnootmarkering">
    <w:name w:val="endnote reference"/>
    <w:basedOn w:val="Standaardalinea-lettertype"/>
    <w:semiHidden/>
    <w:rsid w:val="0020607F"/>
    <w:rPr>
      <w:rFonts w:ascii="Maiandra GD" w:hAnsi="Maiandra GD" w:cs="Maiandra GD"/>
      <w:vertAlign w:val="baseline"/>
    </w:rPr>
  </w:style>
  <w:style w:type="paragraph" w:styleId="Eindnoottekst">
    <w:name w:val="endnote text"/>
    <w:basedOn w:val="ZsysbasisEmtio"/>
    <w:next w:val="BasistekstEmtio"/>
    <w:semiHidden/>
    <w:rsid w:val="0020607F"/>
  </w:style>
  <w:style w:type="paragraph" w:styleId="Indexkop">
    <w:name w:val="index heading"/>
    <w:basedOn w:val="ZsysbasisEmtio"/>
    <w:next w:val="BasistekstEmtio"/>
    <w:semiHidden/>
    <w:rsid w:val="0020607F"/>
  </w:style>
  <w:style w:type="paragraph" w:styleId="Kopbronvermelding">
    <w:name w:val="toa heading"/>
    <w:basedOn w:val="ZsysbasisEmtio"/>
    <w:next w:val="BasistekstEmtio"/>
    <w:semiHidden/>
    <w:rsid w:val="0020607F"/>
  </w:style>
  <w:style w:type="paragraph" w:styleId="Lijstmetafbeeldingen">
    <w:name w:val="table of figures"/>
    <w:basedOn w:val="ZsysbasisEmtio"/>
    <w:next w:val="BasistekstEmtio"/>
    <w:semiHidden/>
    <w:rsid w:val="0020607F"/>
  </w:style>
  <w:style w:type="paragraph" w:styleId="Macrotekst">
    <w:name w:val="macro"/>
    <w:basedOn w:val="ZsysbasisEmtio"/>
    <w:next w:val="BasistekstEmtio"/>
    <w:semiHidden/>
    <w:rsid w:val="0020607F"/>
  </w:style>
  <w:style w:type="paragraph" w:styleId="Tekstopmerking">
    <w:name w:val="annotation text"/>
    <w:basedOn w:val="ZsysbasisEmtio"/>
    <w:next w:val="BasistekstEmtio"/>
    <w:semiHidden/>
    <w:rsid w:val="0020607F"/>
  </w:style>
  <w:style w:type="paragraph" w:styleId="Onderwerpvanopmerking">
    <w:name w:val="annotation subject"/>
    <w:basedOn w:val="ZsysbasisEmtio"/>
    <w:next w:val="BasistekstEmtio"/>
    <w:semiHidden/>
    <w:rsid w:val="0020607F"/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KopjedocumentgegevensEmtio">
    <w:name w:val="Kopje documentgegevens Emtio"/>
    <w:basedOn w:val="ZsysbasisEmtio"/>
    <w:rsid w:val="00EE7EE0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referentienummerEmtio">
    <w:name w:val="Documentgegevens referentienummer Emtio"/>
    <w:basedOn w:val="ZsysbasisEmtio"/>
    <w:rsid w:val="00F00BF0"/>
    <w:pPr>
      <w:spacing w:line="260" w:lineRule="exact"/>
    </w:pPr>
    <w:rPr>
      <w:b/>
    </w:rPr>
  </w:style>
  <w:style w:type="paragraph" w:customStyle="1" w:styleId="AfzendergegevensEmtio">
    <w:name w:val="Afzendergegevens Emtio"/>
    <w:basedOn w:val="ZsysbasisEmtio"/>
    <w:rsid w:val="00627E07"/>
    <w:pPr>
      <w:spacing w:line="200" w:lineRule="exact"/>
    </w:pPr>
    <w:rPr>
      <w:b/>
      <w:sz w:val="13"/>
    </w:rPr>
  </w:style>
  <w:style w:type="paragraph" w:customStyle="1" w:styleId="Opsommingteken1eniveauEmtio">
    <w:name w:val="Opsomming teken 1e niveau Emtio"/>
    <w:basedOn w:val="ZsysbasisEmtio"/>
    <w:qFormat/>
    <w:rsid w:val="00A420A5"/>
    <w:pPr>
      <w:numPr>
        <w:numId w:val="12"/>
      </w:numPr>
    </w:pPr>
  </w:style>
  <w:style w:type="paragraph" w:customStyle="1" w:styleId="Opsommingteken2eniveauEmtio">
    <w:name w:val="Opsomming teken 2e niveau Emtio"/>
    <w:basedOn w:val="ZsysbasisEmtio"/>
    <w:qFormat/>
    <w:rsid w:val="00122DED"/>
    <w:pPr>
      <w:numPr>
        <w:numId w:val="13"/>
      </w:numPr>
    </w:pPr>
  </w:style>
  <w:style w:type="paragraph" w:customStyle="1" w:styleId="Opsommingteken3eniveauEmtio">
    <w:name w:val="Opsomming teken 3e niveau Emtio"/>
    <w:basedOn w:val="ZsysbasisEmtio"/>
    <w:qFormat/>
    <w:rsid w:val="00122DED"/>
    <w:pPr>
      <w:numPr>
        <w:numId w:val="14"/>
      </w:numPr>
    </w:pPr>
  </w:style>
  <w:style w:type="paragraph" w:customStyle="1" w:styleId="SloganEmtio">
    <w:name w:val="Slogan Emtio"/>
    <w:basedOn w:val="ZsysbasisEmtio"/>
    <w:rsid w:val="000E67D9"/>
    <w:pPr>
      <w:spacing w:line="200" w:lineRule="exact"/>
    </w:pPr>
    <w:rPr>
      <w:rFonts w:ascii="LucidaSansEF" w:hAnsi="LucidaSansEF"/>
      <w:sz w:val="14"/>
    </w:rPr>
  </w:style>
  <w:style w:type="paragraph" w:customStyle="1" w:styleId="SloganitalicEmtio">
    <w:name w:val="Slogan italic Emtio"/>
    <w:basedOn w:val="ZsysbasisEmtio"/>
    <w:rsid w:val="00DD46D9"/>
    <w:pPr>
      <w:spacing w:line="300" w:lineRule="exact"/>
    </w:pPr>
    <w:rPr>
      <w:rFonts w:ascii="LucidaSansEF" w:hAnsi="LucidaSansEF"/>
      <w:i/>
      <w:sz w:val="14"/>
    </w:rPr>
  </w:style>
  <w:style w:type="paragraph" w:customStyle="1" w:styleId="DocumentnaamEmtio">
    <w:name w:val="Documentnaam Emtio"/>
    <w:basedOn w:val="ZsysbasisEmtio"/>
    <w:rsid w:val="00B850D9"/>
    <w:pPr>
      <w:spacing w:line="520" w:lineRule="exact"/>
    </w:pPr>
    <w:rPr>
      <w:i/>
      <w:sz w:val="44"/>
    </w:rPr>
  </w:style>
  <w:style w:type="paragraph" w:customStyle="1" w:styleId="KopjetabeltekstEmtio">
    <w:name w:val="Kopje tabeltekst Emtio"/>
    <w:basedOn w:val="ZsysbasisEmtio"/>
    <w:qFormat/>
    <w:rsid w:val="00705269"/>
    <w:pPr>
      <w:spacing w:line="260" w:lineRule="exact"/>
    </w:pPr>
    <w:rPr>
      <w:rFonts w:ascii="LucidaSansEF" w:hAnsi="LucidaSansEF"/>
      <w:b/>
      <w:i/>
      <w:sz w:val="18"/>
    </w:rPr>
  </w:style>
  <w:style w:type="paragraph" w:customStyle="1" w:styleId="ReferentienummerEmtio">
    <w:name w:val="Referentienummer Emtio"/>
    <w:basedOn w:val="ZsysbasisEmtio"/>
    <w:next w:val="BasistekstEmtio"/>
    <w:rsid w:val="00F00BF0"/>
    <w:pPr>
      <w:spacing w:line="260" w:lineRule="exact"/>
    </w:pPr>
    <w:rPr>
      <w:b/>
    </w:rPr>
  </w:style>
  <w:style w:type="paragraph" w:customStyle="1" w:styleId="BijlagenEmtio">
    <w:name w:val="Bijlagen Emtio"/>
    <w:basedOn w:val="ZsysbasisEmtio"/>
    <w:rsid w:val="009B468A"/>
    <w:pPr>
      <w:tabs>
        <w:tab w:val="left" w:pos="1134"/>
      </w:tabs>
      <w:ind w:left="1134" w:hanging="1134"/>
    </w:pPr>
  </w:style>
  <w:style w:type="paragraph" w:customStyle="1" w:styleId="DocumentgegevensEmtio">
    <w:name w:val="Documentgegevens Emtio"/>
    <w:basedOn w:val="ZsysbasisEmtio"/>
    <w:rsid w:val="00EE7EE0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KopjetabeltekstrechtsEmtio">
    <w:name w:val="Kopje tabeltekst rechts Emtio"/>
    <w:basedOn w:val="ZsysbasisEmtio"/>
    <w:qFormat/>
    <w:rsid w:val="00705269"/>
    <w:pPr>
      <w:spacing w:line="260" w:lineRule="exact"/>
      <w:jc w:val="right"/>
    </w:pPr>
    <w:rPr>
      <w:rFonts w:ascii="LucidaSansEF" w:hAnsi="LucidaSansEF"/>
      <w:b/>
      <w:sz w:val="16"/>
    </w:rPr>
  </w:style>
  <w:style w:type="paragraph" w:customStyle="1" w:styleId="TabeltekstrechtsEmtio">
    <w:name w:val="Tabeltekst rechts Emtio"/>
    <w:basedOn w:val="ZsysbasisEmtio"/>
    <w:qFormat/>
    <w:rsid w:val="008D4EE9"/>
    <w:pPr>
      <w:spacing w:line="260" w:lineRule="exact"/>
      <w:jc w:val="right"/>
    </w:pPr>
  </w:style>
  <w:style w:type="paragraph" w:customStyle="1" w:styleId="TabeltekstEmtio">
    <w:name w:val="Tabeltekst Emtio"/>
    <w:basedOn w:val="ZsysbasisEmtio"/>
    <w:rsid w:val="008D4EE9"/>
    <w:pPr>
      <w:spacing w:line="260" w:lineRule="exact"/>
    </w:pPr>
  </w:style>
  <w:style w:type="character" w:customStyle="1" w:styleId="VoetteksttekenEmtio">
    <w:name w:val="Voettekst teken Emtio"/>
    <w:basedOn w:val="Standaardalinea-lettertype"/>
    <w:rsid w:val="00046110"/>
    <w:rPr>
      <w:b/>
    </w:rPr>
  </w:style>
  <w:style w:type="paragraph" w:customStyle="1" w:styleId="PaginanummerEmtio">
    <w:name w:val="Paginanummer Emtio"/>
    <w:basedOn w:val="ZsysbasisEmtio"/>
    <w:rsid w:val="00D51DC5"/>
    <w:pPr>
      <w:spacing w:line="200" w:lineRule="exact"/>
      <w:jc w:val="right"/>
    </w:pPr>
    <w:rPr>
      <w:rFonts w:ascii="LucidaSansEF" w:hAnsi="LucidaSansEF"/>
      <w:sz w:val="16"/>
    </w:rPr>
  </w:style>
  <w:style w:type="paragraph" w:customStyle="1" w:styleId="Zsysframepag1-1">
    <w:name w:val="Zsysframepag1-1"/>
    <w:basedOn w:val="ZsysbasisEmtio"/>
    <w:rsid w:val="0053110D"/>
    <w:pPr>
      <w:framePr w:w="8505" w:h="1758" w:hRule="exact" w:wrap="around" w:vAnchor="page" w:hAnchor="page" w:x="2269" w:y="1934"/>
      <w:spacing w:line="20" w:lineRule="exact"/>
    </w:pPr>
    <w:rPr>
      <w:sz w:val="2"/>
    </w:rPr>
  </w:style>
  <w:style w:type="paragraph" w:customStyle="1" w:styleId="TussenkopEmtio">
    <w:name w:val="Tussenkop Emtio"/>
    <w:basedOn w:val="ZsysbasisEmtio"/>
    <w:next w:val="BasistekstEmtio"/>
    <w:qFormat/>
    <w:rsid w:val="004337A6"/>
    <w:pPr>
      <w:spacing w:before="260"/>
    </w:pPr>
    <w:rPr>
      <w:rFonts w:ascii="LucidaSansEF" w:hAnsi="LucidaSansEF"/>
      <w:b/>
      <w:i/>
    </w:rPr>
  </w:style>
  <w:style w:type="paragraph" w:customStyle="1" w:styleId="OpsommingAdnrEmtio">
    <w:name w:val="Opsomming Adnr Emtio"/>
    <w:basedOn w:val="ZsysbasisEmtio"/>
    <w:next w:val="BasistekstEmtio"/>
    <w:rsid w:val="00DD0C8B"/>
    <w:pPr>
      <w:numPr>
        <w:numId w:val="15"/>
      </w:numPr>
      <w:spacing w:before="520"/>
    </w:pPr>
  </w:style>
  <w:style w:type="paragraph" w:customStyle="1" w:styleId="KopInhoudsopgaveEmtio">
    <w:name w:val="Kop Inhoudsopgave Emtio"/>
    <w:basedOn w:val="ZsysbasisEmtio"/>
    <w:next w:val="BasistekstEmtio"/>
    <w:rsid w:val="0053110D"/>
    <w:pPr>
      <w:spacing w:line="780" w:lineRule="atLeast"/>
    </w:pPr>
    <w:rPr>
      <w:sz w:val="58"/>
    </w:rPr>
  </w:style>
  <w:style w:type="paragraph" w:customStyle="1" w:styleId="ReferentielogoEmtio">
    <w:name w:val="Referentie logo Emtio"/>
    <w:basedOn w:val="ZsysbasisEmtio"/>
    <w:rsid w:val="00E36E2F"/>
  </w:style>
  <w:style w:type="character" w:customStyle="1" w:styleId="Kop2tekenEmtio">
    <w:name w:val="Kop 2 teken  Emtio"/>
    <w:basedOn w:val="Standaardalinea-lettertype"/>
    <w:rsid w:val="00A3393D"/>
    <w:rPr>
      <w:b/>
    </w:rPr>
  </w:style>
  <w:style w:type="paragraph" w:customStyle="1" w:styleId="InleidingEmtio">
    <w:name w:val="Inleiding Emtio"/>
    <w:basedOn w:val="ZsysbasisEmtio"/>
    <w:next w:val="BasistekstEmtio"/>
    <w:qFormat/>
    <w:rsid w:val="00A3393D"/>
    <w:pPr>
      <w:spacing w:line="390" w:lineRule="atLeast"/>
    </w:pPr>
    <w:rPr>
      <w:b/>
      <w:sz w:val="23"/>
    </w:rPr>
  </w:style>
  <w:style w:type="paragraph" w:customStyle="1" w:styleId="TitelBestekEmtio">
    <w:name w:val="Titel Bestek Emtio"/>
    <w:basedOn w:val="ZsysbasisEmtio"/>
    <w:rsid w:val="00627BB6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TitelNiet-openbareaanbestedingEmtio">
    <w:name w:val="Titel Niet-openbare aanbesteding Emtio"/>
    <w:basedOn w:val="ZsysbasisEmtio"/>
    <w:rsid w:val="00627BB6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TitelEmtio">
    <w:name w:val="Titel Emtio"/>
    <w:basedOn w:val="ZsysbasisEmtio"/>
    <w:rsid w:val="0076741E"/>
    <w:pPr>
      <w:spacing w:line="1120" w:lineRule="exact"/>
    </w:pPr>
    <w:rPr>
      <w:b/>
      <w:color w:val="FFFFFF"/>
      <w:sz w:val="78"/>
    </w:rPr>
  </w:style>
  <w:style w:type="paragraph" w:customStyle="1" w:styleId="SubtitelEmtio">
    <w:name w:val="Subtitel Emtio"/>
    <w:basedOn w:val="ZsysbasisEmtio"/>
    <w:rsid w:val="00627BB6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VertrouwelijkEmtio">
    <w:name w:val="Vertrouwelijk Emtio"/>
    <w:basedOn w:val="ZsysbasisEmtio"/>
    <w:rsid w:val="00EE7EE0"/>
    <w:pPr>
      <w:spacing w:line="325" w:lineRule="exact"/>
    </w:pPr>
    <w:rPr>
      <w:b/>
      <w:sz w:val="26"/>
    </w:rPr>
  </w:style>
  <w:style w:type="paragraph" w:customStyle="1" w:styleId="DocumentgegevenspublicatienummerEmtio">
    <w:name w:val="Documentgegevens publicatienummer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versieEmtio">
    <w:name w:val="Documentgegevens versie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datumEmtio">
    <w:name w:val="Documentgegevens datum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statusEmtio">
    <w:name w:val="Documentgegevens status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VoorwoordtekstEmtio">
    <w:name w:val="Voorwoordtekst Emtio"/>
    <w:basedOn w:val="ZsysbasisEmtio"/>
    <w:rsid w:val="000B2898"/>
    <w:pPr>
      <w:spacing w:line="390" w:lineRule="atLeast"/>
    </w:pPr>
    <w:rPr>
      <w:b/>
      <w:sz w:val="21"/>
    </w:rPr>
  </w:style>
  <w:style w:type="paragraph" w:customStyle="1" w:styleId="OpsommingbolletjeEmtio">
    <w:name w:val="Opsomming bolletje Emtio"/>
    <w:basedOn w:val="ZsysbasisEmtio"/>
    <w:rsid w:val="00944B9F"/>
    <w:pPr>
      <w:numPr>
        <w:numId w:val="30"/>
      </w:numPr>
    </w:pPr>
  </w:style>
  <w:style w:type="paragraph" w:customStyle="1" w:styleId="TabeltekstopsommingEmtio">
    <w:name w:val="Tabeltekst opsomming Emtio"/>
    <w:basedOn w:val="ZsysbasisEmtio"/>
    <w:qFormat/>
    <w:rsid w:val="001376EE"/>
    <w:pPr>
      <w:numPr>
        <w:numId w:val="32"/>
      </w:numPr>
    </w:pPr>
  </w:style>
  <w:style w:type="paragraph" w:customStyle="1" w:styleId="HoofdstukstreepjeEmtio">
    <w:name w:val="Hoofdstukstreepje Emtio"/>
    <w:basedOn w:val="BasistekstEmtio"/>
    <w:rsid w:val="00E305A5"/>
    <w:pPr>
      <w:keepNext/>
      <w:spacing w:line="410" w:lineRule="exact"/>
    </w:pPr>
    <w:rPr>
      <w:sz w:val="58"/>
    </w:rPr>
  </w:style>
  <w:style w:type="character" w:customStyle="1" w:styleId="Kop2Char">
    <w:name w:val="Kop 2 Char"/>
    <w:aliases w:val="(Paragraaf) Emtio Char"/>
    <w:link w:val="Kop2"/>
    <w:locked/>
    <w:rsid w:val="00AD34F9"/>
    <w:rPr>
      <w:rFonts w:ascii="LucidaSansEF" w:hAnsi="LucidaSansEF"/>
      <w:bCs/>
      <w:iCs/>
      <w:caps/>
      <w:sz w:val="26"/>
      <w:szCs w:val="28"/>
    </w:rPr>
  </w:style>
  <w:style w:type="character" w:customStyle="1" w:styleId="BasistekstEmtioChar">
    <w:name w:val="Basistekst Emtio Char"/>
    <w:basedOn w:val="Standaardalinea-lettertype"/>
    <w:link w:val="BasistekstEmtio"/>
    <w:locked/>
    <w:rsid w:val="00AD34F9"/>
    <w:rPr>
      <w:szCs w:val="18"/>
    </w:rPr>
  </w:style>
  <w:style w:type="numbering" w:customStyle="1" w:styleId="ArticleSection1">
    <w:name w:val="Article / Section1"/>
    <w:rsid w:val="00AD34F9"/>
  </w:style>
  <w:style w:type="character" w:customStyle="1" w:styleId="Kop1Char">
    <w:name w:val="Kop 1 Char"/>
    <w:aliases w:val="(Hoofdstuk) Emtio Char"/>
    <w:link w:val="Kop1"/>
    <w:locked/>
    <w:rsid w:val="00F408FD"/>
    <w:rPr>
      <w:bCs/>
      <w:sz w:val="5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document" ma:contentTypeID="0x0101007B6D97A219CA2240A9596F7C19E5BCA300FAB31EF6DD086E4EAA5F4B51B4E76932" ma:contentTypeVersion="38" ma:contentTypeDescription="" ma:contentTypeScope="" ma:versionID="3ca55b3d5665368877cc89b57a80042b">
  <xsd:schema xmlns:xsd="http://www.w3.org/2001/XMLSchema" xmlns:xs="http://www.w3.org/2001/XMLSchema" xmlns:p="http://schemas.microsoft.com/office/2006/metadata/properties" xmlns:ns2="d6bbc2d1-482a-4c29-b303-b1810eeb040b" xmlns:ns3="359c7a6b-03b1-4dea-bc45-fc58fc825722" targetNamespace="http://schemas.microsoft.com/office/2006/metadata/properties" ma:root="true" ma:fieldsID="c972f405257aa76874ed779d3e7b33a2" ns2:_="" ns3:_="">
    <xsd:import namespace="d6bbc2d1-482a-4c29-b303-b1810eeb040b"/>
    <xsd:import namespace="359c7a6b-03b1-4dea-bc45-fc58fc825722"/>
    <xsd:element name="properties">
      <xsd:complexType>
        <xsd:sequence>
          <xsd:element name="documentManagement">
            <xsd:complexType>
              <xsd:all>
                <xsd:element ref="ns2:Ontstaanscontext" minOccurs="0"/>
                <xsd:element ref="ns2:Sitenaam" minOccurs="0"/>
                <xsd:element ref="ns2:ge0bf3e4aade45a29e5e49763c92758f" minOccurs="0"/>
                <xsd:element ref="ns2:l72b65e41614461b9b237d2ca8dc3bfa" minOccurs="0"/>
                <xsd:element ref="ns2:pd50c43e94894024a73443235b9c5599" minOccurs="0"/>
                <xsd:element ref="ns2:h094006d2ad9401f9b7d73498d7056c6" minOccurs="0"/>
                <xsd:element ref="ns2:e8b9f9cac66945448abed9f71f009dbb" minOccurs="0"/>
                <xsd:element ref="ns2:c9555a5d75ea45459c485b5bc5619d47" minOccurs="0"/>
                <xsd:element ref="ns2:TaxCatchAll" minOccurs="0"/>
                <xsd:element ref="ns2:jf3007396e7347cea609257d9eaa4ca6" minOccurs="0"/>
                <xsd:element ref="ns2:a634f7bc081b4eba84449e18cebea45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bc2d1-482a-4c29-b303-b1810eeb040b" elementFormDefault="qualified">
    <xsd:import namespace="http://schemas.microsoft.com/office/2006/documentManagement/types"/>
    <xsd:import namespace="http://schemas.microsoft.com/office/infopath/2007/PartnerControls"/>
    <xsd:element name="Ontstaanscontext" ma:index="9" nillable="true" ma:displayName="Ontstaanscontext" ma:default="Elzebroek, Joshua" ma:description="Voor een projectsite de naam van de projectleider, voor teamsite een teamleider, programma-site een programmaleider, werkomgeving de naam van de eigenaar." ma:internalName="Ontstaanscontext" ma:readOnly="false">
      <xsd:simpleType>
        <xsd:restriction base="dms:Text">
          <xsd:maxLength value="255"/>
        </xsd:restriction>
      </xsd:simpleType>
    </xsd:element>
    <xsd:element name="Sitenaam" ma:index="11" nillable="true" ma:displayName="SiteURL" ma:hidden="true" ma:internalName="Sitenaam" ma:readOnly="false">
      <xsd:simpleType>
        <xsd:restriction base="dms:Text">
          <xsd:maxLength value="255"/>
        </xsd:restriction>
      </xsd:simpleType>
    </xsd:element>
    <xsd:element name="ge0bf3e4aade45a29e5e49763c92758f" ma:index="12" nillable="true" ma:taxonomy="true" ma:internalName="ge0bf3e4aade45a29e5e49763c92758f" ma:taxonomyFieldName="Vertrouwelijkheid" ma:displayName="Vertrouwelijkheidsniveau" ma:readOnly="false" ma:default="10;#Intern vertrouwelijk|0cccda81-4174-49df-8a69-bbc4c740eef7" ma:fieldId="{0e0bf3e4-aade-45a2-9e5e-49763c92758f}" ma:sspId="6ff162f9-bf57-4ff8-9921-ebf521560e7a" ma:termSetId="36d4dbb1-8162-4df7-926f-7eb4a1653e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2b65e41614461b9b237d2ca8dc3bfa" ma:index="13" nillable="true" ma:taxonomy="true" ma:internalName="l72b65e41614461b9b237d2ca8dc3bfa" ma:taxonomyFieldName="Identificatiekenmerk" ma:displayName="Identificatiekenmerk" ma:readOnly="false" ma:default="2;#NL-DvGD|e13875df-7832-4475-b0b1-827f938ffd5f" ma:fieldId="{572b65e4-1614-461b-9b23-7d2ca8dc3bfa}" ma:sspId="6ff162f9-bf57-4ff8-9921-ebf521560e7a" ma:termSetId="22d16020-4180-46cd-aecb-b536b6cd52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50c43e94894024a73443235b9c5599" ma:index="14" nillable="true" ma:taxonomy="true" ma:internalName="pd50c43e94894024a73443235b9c5599" ma:taxonomyFieldName="Documenttype" ma:displayName="Documenttype" ma:readOnly="false" ma:fieldId="{9d50c43e-9489-4024-a734-43235b9c5599}" ma:sspId="6ff162f9-bf57-4ff8-9921-ebf521560e7a" ma:termSetId="9e378132-0a24-4983-9c6e-8d7bbbefb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94006d2ad9401f9b7d73498d7056c6" ma:index="15" nillable="true" ma:taxonomy="true" ma:internalName="h094006d2ad9401f9b7d73498d7056c6" ma:taxonomyFieldName="Documenttaal" ma:displayName="Documenttaal" ma:readOnly="false" ma:default="-1;#Nederlands|519689bf-6b82-4ac4-acfb-f627d324f32a" ma:fieldId="{1094006d-2ad9-401f-9b7d-73498d7056c6}" ma:sspId="6ff162f9-bf57-4ff8-9921-ebf521560e7a" ma:termSetId="37a38ab8-7bb6-40c5-82f3-f62a9099af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b9f9cac66945448abed9f71f009dbb" ma:index="16" nillable="true" ma:taxonomy="true" ma:internalName="e8b9f9cac66945448abed9f71f009dbb" ma:taxonomyFieldName="Classificatie" ma:displayName="Classificatie" ma:readOnly="false" ma:default="1;#0.0 - Bestuur en ondersteuning|fad8819e-2af6-4873-a860-9291055f713c" ma:fieldId="{e8b9f9ca-c669-4544-8abe-d9f71f009dbb}" ma:sspId="6ff162f9-bf57-4ff8-9921-ebf521560e7a" ma:termSetId="25037ff8-8bfd-471d-9dee-4d1c3613d0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555a5d75ea45459c485b5bc5619d47" ma:index="17" nillable="true" ma:taxonomy="true" ma:internalName="c9555a5d75ea45459c485b5bc5619d47" ma:taxonomyFieldName="Organisatie" ma:displayName="Organisatie" ma:readOnly="false" ma:default="3;#DOWR-I|62634c9e-e756-4d8e-b642-37c32fb12e40" ma:fieldId="{c9555a5d-75ea-4545-9c48-5b5bc5619d47}" ma:sspId="6ff162f9-bf57-4ff8-9921-ebf521560e7a" ma:termSetId="4b9568b4-c90d-4062-992b-bc9aa4a2ee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5ee1a14d-e383-4f29-aee0-8f2ad16234dc}" ma:internalName="TaxCatchAll" ma:readOnly="false" ma:showField="CatchAllData" ma:web="d6bbc2d1-482a-4c29-b303-b1810eeb0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3007396e7347cea609257d9eaa4ca6" ma:index="24" nillable="true" ma:taxonomy="true" ma:internalName="jf3007396e7347cea609257d9eaa4ca6" ma:taxonomyFieldName="Documentstatus" ma:displayName="Documentstatus" ma:readOnly="false" ma:fieldId="{3f300739-6e73-47ce-a609-257d9eaa4ca6}" ma:sspId="6ff162f9-bf57-4ff8-9921-ebf521560e7a" ma:termSetId="df263a78-4b63-4c83-a7ac-21294fe37c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34f7bc081b4eba84449e18cebea45d" ma:index="26" nillable="true" ma:taxonomy="true" ma:internalName="a634f7bc081b4eba84449e18cebea45d" ma:taxonomyFieldName="Project" ma:displayName="Project" ma:readOnly="false" ma:default="4;#e-HRM Systeem|5f4ce311-12e6-4844-b93a-4e2f09bcc38d" ma:fieldId="{a634f7bc-081b-4eba-8444-9e18cebea45d}" ma:sspId="6ff162f9-bf57-4ff8-9921-ebf521560e7a" ma:termSetId="1c0f9c23-a653-4ddb-86d2-f341e7c8dc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7a6b-03b1-4dea-bc45-fc58fc825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0bf3e4aade45a29e5e49763c92758f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vertrouwelijk</TermName>
          <TermId xmlns="http://schemas.microsoft.com/office/infopath/2007/PartnerControls">0cccda81-4174-49df-8a69-bbc4c740eef7</TermId>
        </TermInfo>
      </Terms>
    </ge0bf3e4aade45a29e5e49763c92758f>
    <l72b65e41614461b9b237d2ca8dc3bfa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NL-DvGD</TermName>
          <TermId xmlns="http://schemas.microsoft.com/office/infopath/2007/PartnerControls">e13875df-7832-4475-b0b1-827f938ffd5f</TermId>
        </TermInfo>
      </Terms>
    </l72b65e41614461b9b237d2ca8dc3bfa>
    <TaxCatchAll xmlns="d6bbc2d1-482a-4c29-b303-b1810eeb040b">
      <Value>14</Value>
      <Value>8</Value>
      <Value>6</Value>
      <Value>5</Value>
      <Value>4</Value>
      <Value>3</Value>
      <Value>2</Value>
      <Value>1</Value>
    </TaxCatchAll>
    <Sitenaam xmlns="d6bbc2d1-482a-4c29-b303-b1810eeb040b" xsi:nil="true"/>
    <e8b9f9cac66945448abed9f71f009dbb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0.0 - Bestuur en ondersteuning</TermName>
          <TermId xmlns="http://schemas.microsoft.com/office/infopath/2007/PartnerControls">fad8819e-2af6-4873-a860-9291055f713c</TermId>
        </TermInfo>
      </Terms>
    </e8b9f9cac66945448abed9f71f009dbb>
    <a634f7bc081b4eba84449e18cebea45d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e-HRM Systeem</TermName>
          <TermId xmlns="http://schemas.microsoft.com/office/infopath/2007/PartnerControls">5f4ce311-12e6-4844-b93a-4e2f09bcc38d</TermId>
        </TermInfo>
      </Terms>
    </a634f7bc081b4eba84449e18cebea45d>
    <jf3007396e7347cea609257d9eaa4ca6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4840c3a3-0fa5-49e8-aef2-246e8219a9c9</TermId>
        </TermInfo>
      </Terms>
    </jf3007396e7347cea609257d9eaa4ca6>
    <Ontstaanscontext xmlns="d6bbc2d1-482a-4c29-b303-b1810eeb040b">Elzebroek, Joshua</Ontstaanscontext>
    <h094006d2ad9401f9b7d73498d7056c6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519689bf-6b82-4ac4-acfb-f627d324f32a</TermId>
        </TermInfo>
      </Terms>
    </h094006d2ad9401f9b7d73498d7056c6>
    <c9555a5d75ea45459c485b5bc5619d47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DOWR-I</TermName>
          <TermId xmlns="http://schemas.microsoft.com/office/infopath/2007/PartnerControls">62634c9e-e756-4d8e-b642-37c32fb12e40</TermId>
        </TermInfo>
      </Terms>
    </c9555a5d75ea45459c485b5bc5619d47>
    <pd50c43e94894024a73443235b9c5599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Pakket van eisen</TermName>
          <TermId xmlns="http://schemas.microsoft.com/office/infopath/2007/PartnerControls">37a4c8a6-e80b-40af-bc23-f4e3493fb139</TermId>
        </TermInfo>
      </Terms>
    </pd50c43e94894024a73443235b9c5599>
  </documentManagement>
</p:properties>
</file>

<file path=customXml/itemProps1.xml><?xml version="1.0" encoding="utf-8"?>
<ds:datastoreItem xmlns:ds="http://schemas.openxmlformats.org/officeDocument/2006/customXml" ds:itemID="{2D66203B-A22E-40BE-BE20-D33199169B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E16AD-983E-469A-BF61-B49F1E5A8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bc2d1-482a-4c29-b303-b1810eeb040b"/>
    <ds:schemaRef ds:uri="359c7a6b-03b1-4dea-bc45-fc58fc825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185A86-4D9F-41B5-ABDA-B492DA491665}">
  <ds:schemaRefs>
    <ds:schemaRef ds:uri="http://schemas.microsoft.com/office/2006/metadata/properties"/>
    <ds:schemaRef ds:uri="http://schemas.microsoft.com/office/infopath/2007/PartnerControls"/>
    <ds:schemaRef ds:uri="d6bbc2d1-482a-4c29-b303-b1810eeb0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Schuilenburg Beheer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Schuilenburg</dc:creator>
  <cp:keywords/>
  <dc:description/>
  <cp:lastModifiedBy>Hein Machielse</cp:lastModifiedBy>
  <cp:revision>2</cp:revision>
  <cp:lastPrinted>2020-08-27T10:57:00Z</cp:lastPrinted>
  <dcterms:created xsi:type="dcterms:W3CDTF">2020-10-20T09:22:00Z</dcterms:created>
  <dcterms:modified xsi:type="dcterms:W3CDTF">2020-10-20T09:22:00Z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0x0101007B6D97A219CA2240A9596F7C19E5BCA300FAB31EF6DD086E4EAA5F4B51B4E76932</vt:lpwstr>
  </property>
  <property fmtid="{D5CDD505-2E9C-101B-9397-08002B2CF9AE}" pid="3" name="Classificatie">
    <vt:lpwstr>1;#0.0 - Bestuur en ondersteuning|fad8819e-2af6-4873-a860-9291055f713c</vt:lpwstr>
  </property>
  <property fmtid="{D5CDD505-2E9C-101B-9397-08002B2CF9AE}" pid="4" name="Project">
    <vt:lpwstr>4;#e-HRM Systeem|5f4ce311-12e6-4844-b93a-4e2f09bcc38d</vt:lpwstr>
  </property>
  <property fmtid="{D5CDD505-2E9C-101B-9397-08002B2CF9AE}" pid="5" name="Organisatie">
    <vt:lpwstr>3;#DOWR-I|62634c9e-e756-4d8e-b642-37c32fb12e40</vt:lpwstr>
  </property>
  <property fmtid="{D5CDD505-2E9C-101B-9397-08002B2CF9AE}" pid="6" name="Documenttaal">
    <vt:lpwstr>5;#Nederlands|519689bf-6b82-4ac4-acfb-f627d324f32a</vt:lpwstr>
  </property>
  <property fmtid="{D5CDD505-2E9C-101B-9397-08002B2CF9AE}" pid="7" name="Documenttype">
    <vt:lpwstr>14;#Pakket van eisen|37a4c8a6-e80b-40af-bc23-f4e3493fb139</vt:lpwstr>
  </property>
  <property fmtid="{D5CDD505-2E9C-101B-9397-08002B2CF9AE}" pid="8" name="Documentstatus">
    <vt:lpwstr>8;#Concept|4840c3a3-0fa5-49e8-aef2-246e8219a9c9</vt:lpwstr>
  </property>
  <property fmtid="{D5CDD505-2E9C-101B-9397-08002B2CF9AE}" pid="9" name="Identificatiekenmerk">
    <vt:lpwstr>2;#NL-DvGD|e13875df-7832-4475-b0b1-827f938ffd5f</vt:lpwstr>
  </property>
  <property fmtid="{D5CDD505-2E9C-101B-9397-08002B2CF9AE}" pid="10" name="Vertrouwelijkheid">
    <vt:lpwstr>6;#Intern vertrouwelijk|0cccda81-4174-49df-8a69-bbc4c740eef7</vt:lpwstr>
  </property>
</Properties>
</file>