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-836102</wp:posOffset>
                </wp:positionH>
                <wp:positionV relativeFrom="paragraph">
                  <wp:posOffset>75786</wp:posOffset>
                </wp:positionV>
                <wp:extent cx="5076825" cy="2623930"/>
                <wp:effectExtent l="0" t="0" r="952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2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D3C44" w:rsidRPr="00CC5ADD" w:rsidRDefault="00CC5ADD" w:rsidP="00F74EE0">
                            <w:pPr>
                              <w:pStyle w:val="Geenafstand"/>
                              <w:rPr>
                                <w:sz w:val="40"/>
                                <w:szCs w:val="48"/>
                              </w:rPr>
                            </w:pPr>
                            <w:r w:rsidRPr="00CC5ADD">
                              <w:rPr>
                                <w:sz w:val="40"/>
                                <w:szCs w:val="48"/>
                              </w:rPr>
                              <w:t xml:space="preserve">Sportkleding, sportschoenen en sportartikelen t.b.v. Justitiabelen van de </w:t>
                            </w:r>
                            <w:r w:rsidR="00632C2E" w:rsidRPr="00CC5ADD">
                              <w:rPr>
                                <w:sz w:val="40"/>
                                <w:szCs w:val="48"/>
                              </w:rPr>
                              <w:t>Dienst Justitiële Inrichtingen</w:t>
                            </w:r>
                            <w:r w:rsidR="005D3C44" w:rsidRPr="00CC5ADD">
                              <w:rPr>
                                <w:sz w:val="40"/>
                                <w:szCs w:val="48"/>
                              </w:rPr>
                              <w:t xml:space="preserve"> </w:t>
                            </w:r>
                          </w:p>
                          <w:p w:rsidR="00F772E9" w:rsidRDefault="00F772E9" w:rsidP="00F772E9">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85pt;margin-top:5.95pt;width:399.75pt;height:2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D3C44" w:rsidRPr="00CC5ADD" w:rsidRDefault="00CC5ADD" w:rsidP="00F74EE0">
                      <w:pPr>
                        <w:pStyle w:val="Geenafstand"/>
                        <w:rPr>
                          <w:sz w:val="40"/>
                          <w:szCs w:val="48"/>
                        </w:rPr>
                      </w:pPr>
                      <w:r w:rsidRPr="00CC5ADD">
                        <w:rPr>
                          <w:sz w:val="40"/>
                          <w:szCs w:val="48"/>
                        </w:rPr>
                        <w:t xml:space="preserve">Sportkleding, sportschoenen en sportartikelen t.b.v. Justitiabelen van de </w:t>
                      </w:r>
                      <w:r w:rsidR="00632C2E" w:rsidRPr="00CC5ADD">
                        <w:rPr>
                          <w:sz w:val="40"/>
                          <w:szCs w:val="48"/>
                        </w:rPr>
                        <w:t>Dienst Justitiële Inrichtingen</w:t>
                      </w:r>
                      <w:r w:rsidR="005D3C44" w:rsidRPr="00CC5ADD">
                        <w:rPr>
                          <w:sz w:val="40"/>
                          <w:szCs w:val="48"/>
                        </w:rPr>
                        <w:t xml:space="preserve"> </w:t>
                      </w:r>
                    </w:p>
                    <w:p w:rsidR="00F772E9" w:rsidRDefault="00F772E9" w:rsidP="00F772E9">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632C2E" w:rsidRDefault="00632C2E" w:rsidP="00312285">
      <w:pPr>
        <w:spacing w:line="0" w:lineRule="atLeast"/>
      </w:pPr>
    </w:p>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Default="00632C2E" w:rsidP="00312285">
      <w:pPr>
        <w:spacing w:line="0" w:lineRule="atLeast"/>
      </w:pPr>
    </w:p>
    <w:p w:rsidR="00632C2E" w:rsidRPr="00632C2E" w:rsidRDefault="00632C2E" w:rsidP="00632C2E"/>
    <w:p w:rsidR="00632C2E" w:rsidRDefault="00632C2E" w:rsidP="00312285">
      <w:pPr>
        <w:spacing w:line="0" w:lineRule="atLeast"/>
      </w:pPr>
    </w:p>
    <w:p w:rsidR="00632C2E" w:rsidRDefault="00632C2E" w:rsidP="00632C2E">
      <w:pPr>
        <w:tabs>
          <w:tab w:val="left" w:pos="1478"/>
        </w:tabs>
        <w:spacing w:line="0" w:lineRule="atLeast"/>
      </w:pPr>
      <w:r>
        <w:tab/>
      </w:r>
    </w:p>
    <w:p w:rsidR="000D24C3" w:rsidRPr="000D24C3" w:rsidRDefault="00142BCD" w:rsidP="00312285">
      <w:pPr>
        <w:spacing w:line="0" w:lineRule="atLeast"/>
        <w:rPr>
          <w:b/>
          <w:sz w:val="24"/>
        </w:rPr>
      </w:pPr>
      <w:r w:rsidRPr="00632C2E">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w:t>
      </w:r>
      <w:r w:rsidR="00632C2E">
        <w:rPr>
          <w:b/>
        </w:rPr>
        <w:t xml:space="preserve">Europese aanbestedingsprocedure </w:t>
      </w:r>
      <w:r w:rsidR="00CC5ADD">
        <w:rPr>
          <w:b/>
        </w:rPr>
        <w:t>Sportkleding, sportschoenen en sportartikelen</w:t>
      </w:r>
      <w:r w:rsidR="00632C2E" w:rsidRPr="00632C2E">
        <w:rPr>
          <w:b/>
        </w:rPr>
        <w:t xml:space="preserve"> </w:t>
      </w:r>
      <w:r w:rsidR="00632C2E">
        <w:rPr>
          <w:b/>
        </w:rPr>
        <w:t xml:space="preserve">t.b.v. </w:t>
      </w:r>
      <w:r w:rsidR="00CC5ADD">
        <w:rPr>
          <w:b/>
        </w:rPr>
        <w:t xml:space="preserve">Justitiabelen van </w:t>
      </w:r>
      <w:r w:rsidR="00632C2E">
        <w:rPr>
          <w:b/>
        </w:rPr>
        <w:t xml:space="preserve">de Dienst Justitiële Inrichtingen </w:t>
      </w:r>
      <w:r w:rsidR="00632C2E" w:rsidRPr="00632C2E">
        <w:rPr>
          <w:b/>
        </w:rPr>
        <w:t xml:space="preserve">met </w:t>
      </w:r>
      <w:r w:rsidR="00CC5ADD">
        <w:rPr>
          <w:b/>
        </w:rPr>
        <w:t xml:space="preserve">referentienummer </w:t>
      </w:r>
      <w:r w:rsidR="005265DF">
        <w:rPr>
          <w:b/>
        </w:rPr>
        <w:t>IUC DJI/INKEA</w:t>
      </w:r>
      <w:r w:rsidR="00A24125">
        <w:rPr>
          <w:b/>
        </w:rPr>
        <w:t>/JW/</w:t>
      </w:r>
      <w:r w:rsidR="003B76EF">
        <w:rPr>
          <w:b/>
        </w:rPr>
        <w:t>2021</w:t>
      </w:r>
      <w:r w:rsidR="00A24125" w:rsidRPr="00A24125">
        <w:rPr>
          <w:b/>
        </w:rPr>
        <w:t>-</w:t>
      </w:r>
      <w:r w:rsidR="00CF698B">
        <w:rPr>
          <w:b/>
        </w:rPr>
        <w:t>4</w:t>
      </w:r>
      <w:r w:rsidR="00BC5F6C" w:rsidRPr="00A24125">
        <w:rPr>
          <w:b/>
        </w:rPr>
        <w:t xml:space="preserve"> </w:t>
      </w:r>
      <w:r w:rsidRPr="00A24125">
        <w:rPr>
          <w:b/>
        </w:rPr>
        <w:t>verklaart</w:t>
      </w:r>
      <w:r w:rsidRPr="000D24C3">
        <w:rPr>
          <w:b/>
        </w:rPr>
        <w:t xml:space="preserve">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w:t>
      </w:r>
      <w:r w:rsidR="006B3759" w:rsidRPr="00632C2E">
        <w:t>van minimaal 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832A7A" w:rsidRDefault="00832A7A" w:rsidP="00832A7A">
      <w:pPr>
        <w:pStyle w:val="Lijstalinea"/>
      </w:pPr>
    </w:p>
    <w:p w:rsidR="00832A7A" w:rsidRDefault="00832A7A" w:rsidP="00832A7A">
      <w:pPr>
        <w:pStyle w:val="Lijstalinea"/>
        <w:numPr>
          <w:ilvl w:val="0"/>
          <w:numId w:val="40"/>
        </w:numPr>
        <w:spacing w:line="0" w:lineRule="atLeast"/>
        <w:ind w:left="284" w:hanging="284"/>
      </w:pPr>
      <w:r w:rsidRPr="003E311F">
        <w:t>hij akkoord gaat met de ingediende wensenuitwerking in antwoord op de gestelde wensen in het Programma van Wensen (bijlage 6).</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t>Hij akkoord gaat met de door hem ingediende en ingevulde prijzenblad (bijlage </w:t>
      </w:r>
      <w:r w:rsidR="00832A7A">
        <w:t>7</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632C2E">
        <w:t>het product</w:t>
      </w:r>
      <w:r w:rsidR="00C5618A" w:rsidRPr="00632C2E">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 xml:space="preserve">ijlage 5 </w:t>
      </w:r>
      <w:r w:rsidR="00EB5A4F" w:rsidRPr="00EB5A4F">
        <w:t>‘</w:t>
      </w:r>
      <w:r w:rsidRPr="00EB5A4F">
        <w:t>Programma van Eisen</w:t>
      </w:r>
      <w:r w:rsidR="00EB5A4F" w:rsidRPr="00EB5A4F">
        <w:t>’</w:t>
      </w:r>
      <w:r>
        <w:t>.</w:t>
      </w:r>
    </w:p>
    <w:p w:rsidR="001409DF" w:rsidRDefault="001409DF"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00AF0078">
        <w:rPr>
          <w:szCs w:val="18"/>
        </w:rPr>
        <w:t>2.9</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bookmarkStart w:id="0" w:name="_GoBack"/>
      <w:bookmarkEnd w:id="0"/>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Default="00081CB5" w:rsidP="00312285">
      <w:pPr>
        <w:pStyle w:val="Toelichting"/>
        <w:spacing w:before="0" w:after="0" w:line="0" w:lineRule="atLeast"/>
        <w:rPr>
          <w:rFonts w:ascii="Verdana" w:hAnsi="Verdana"/>
          <w:sz w:val="18"/>
          <w:szCs w:val="18"/>
        </w:rPr>
      </w:pPr>
    </w:p>
    <w:p w:rsidR="00632C2E" w:rsidRPr="00FE5D38" w:rsidRDefault="00632C2E" w:rsidP="00632C2E">
      <w:pPr>
        <w:pStyle w:val="Lijstalinea"/>
        <w:numPr>
          <w:ilvl w:val="0"/>
          <w:numId w:val="41"/>
        </w:numPr>
        <w:spacing w:line="0" w:lineRule="atLeast"/>
        <w:ind w:left="360"/>
        <w:rPr>
          <w:b/>
        </w:rPr>
      </w:pPr>
      <w:r>
        <w:rPr>
          <w:b/>
        </w:rPr>
        <w:t>Gelieve aanvinken indien deel 2</w:t>
      </w:r>
      <w:r w:rsidRPr="00FE5D38">
        <w:rPr>
          <w:b/>
        </w:rPr>
        <w:t xml:space="preserve"> niet van toepassing is</w:t>
      </w:r>
    </w:p>
    <w:p w:rsidR="00632C2E" w:rsidRPr="00632C2E" w:rsidRDefault="00632C2E" w:rsidP="00632C2E"/>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832A7A">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832A7A">
        <w:trPr>
          <w:trHeight w:val="1760"/>
        </w:trPr>
        <w:tc>
          <w:tcPr>
            <w:tcW w:w="2055" w:type="dxa"/>
            <w:tcBorders>
              <w:bottom w:val="single" w:sz="4" w:space="0" w:color="auto"/>
            </w:tcBorders>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Borders>
              <w:bottom w:val="single" w:sz="4" w:space="0" w:color="auto"/>
            </w:tcBorders>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Default="00081CB5" w:rsidP="00312285">
      <w:pPr>
        <w:spacing w:line="0" w:lineRule="atLeast"/>
      </w:pPr>
    </w:p>
    <w:p w:rsidR="00632C2E" w:rsidRPr="00FE5D38" w:rsidRDefault="00632C2E" w:rsidP="00632C2E">
      <w:pPr>
        <w:pStyle w:val="Lijstalinea"/>
        <w:numPr>
          <w:ilvl w:val="0"/>
          <w:numId w:val="41"/>
        </w:numPr>
        <w:spacing w:line="0" w:lineRule="atLeast"/>
        <w:ind w:left="360"/>
        <w:rPr>
          <w:b/>
        </w:rPr>
      </w:pPr>
      <w:r>
        <w:rPr>
          <w:b/>
        </w:rPr>
        <w:t>Gelieve aanvinken indien deel 3</w:t>
      </w:r>
      <w:r w:rsidRPr="00FE5D38">
        <w:rPr>
          <w:b/>
        </w:rPr>
        <w:t xml:space="preserve"> niet van toepassing is</w:t>
      </w:r>
    </w:p>
    <w:p w:rsidR="00632C2E" w:rsidRPr="00232AB3" w:rsidRDefault="00632C2E"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rsidP="00312285">
      <w:pPr>
        <w:spacing w:line="0" w:lineRule="atLeast"/>
      </w:pPr>
      <w:r>
        <w:br w:type="page"/>
      </w:r>
    </w:p>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740A49">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312285" w:rsidRPr="00232AB3" w:rsidTr="00312285">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p>
        </w:tc>
      </w:tr>
      <w:tr w:rsidR="00740A49" w:rsidRPr="00232AB3" w:rsidTr="00740A49">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312285">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740A49" w:rsidRPr="00232AB3" w:rsidTr="00740A49">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bl>
    <w:p w:rsidR="00EC6041" w:rsidRPr="00232AB3" w:rsidRDefault="00EC6041"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632C2E">
        <w:t xml:space="preserve">Verklaring. Zie ook § 2.7.1 ad punt </w:t>
      </w:r>
      <w:r w:rsidR="00B04B57" w:rsidRPr="00632C2E">
        <w:t>f</w:t>
      </w:r>
      <w:r w:rsidRPr="00632C2E">
        <w:t>, met betrekking</w:t>
      </w:r>
      <w:r w:rsidRPr="009F2FD3">
        <w:t xml:space="preserve">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232AB3" w:rsidTr="00A24125">
        <w:tc>
          <w:tcPr>
            <w:tcW w:w="1481" w:type="dxa"/>
            <w:shd w:val="clear" w:color="auto" w:fill="FFC000"/>
          </w:tcPr>
          <w:p w:rsidR="00A24125" w:rsidRPr="00F93326" w:rsidRDefault="00A24125"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A24125" w:rsidRPr="00F93326" w:rsidRDefault="00A24125" w:rsidP="00312285">
            <w:pPr>
              <w:spacing w:line="0" w:lineRule="atLeast"/>
              <w:rPr>
                <w:b/>
                <w:bCs/>
                <w:sz w:val="16"/>
                <w:szCs w:val="16"/>
              </w:rPr>
            </w:pPr>
            <w:r w:rsidRPr="00F93326">
              <w:rPr>
                <w:b/>
                <w:bCs/>
                <w:sz w:val="16"/>
                <w:szCs w:val="16"/>
              </w:rPr>
              <w:t>Bewijsstuk</w:t>
            </w:r>
          </w:p>
        </w:tc>
        <w:tc>
          <w:tcPr>
            <w:tcW w:w="1559" w:type="dxa"/>
            <w:shd w:val="clear" w:color="auto" w:fill="FFC000"/>
          </w:tcPr>
          <w:p w:rsidR="00A24125" w:rsidRPr="00F93326" w:rsidRDefault="00A24125"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A24125" w:rsidRPr="00F93326" w:rsidRDefault="00A24125" w:rsidP="00312285">
            <w:pPr>
              <w:spacing w:line="0" w:lineRule="atLeast"/>
              <w:rPr>
                <w:b/>
                <w:bCs/>
                <w:sz w:val="16"/>
                <w:szCs w:val="16"/>
              </w:rPr>
            </w:pPr>
            <w:r w:rsidRPr="00F93326">
              <w:rPr>
                <w:b/>
                <w:bCs/>
                <w:sz w:val="16"/>
                <w:szCs w:val="16"/>
              </w:rPr>
              <w:t>Ingediend?</w:t>
            </w:r>
          </w:p>
        </w:tc>
      </w:tr>
      <w:tr w:rsidR="00A24125" w:rsidRPr="00CF578B"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 </w:t>
            </w:r>
            <w:r w:rsidRPr="00A24125">
              <w:rPr>
                <w:b/>
                <w:bCs/>
                <w:sz w:val="16"/>
                <w:szCs w:val="16"/>
              </w:rPr>
              <w:t>§ 3.4 en § 3.5</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tabs>
                <w:tab w:val="right" w:pos="3687"/>
              </w:tabs>
              <w:spacing w:line="0" w:lineRule="atLeast"/>
              <w:rPr>
                <w:b/>
                <w:bCs/>
                <w:sz w:val="16"/>
                <w:szCs w:val="16"/>
              </w:rPr>
            </w:pPr>
            <w:r w:rsidRPr="00F93326">
              <w:rPr>
                <w:b/>
                <w:bCs/>
                <w:sz w:val="16"/>
                <w:szCs w:val="16"/>
              </w:rPr>
              <w:t>Bijlage 1: Inschrijfformulier:</w:t>
            </w:r>
          </w:p>
          <w:p w:rsidR="00A24125" w:rsidRPr="00F93326" w:rsidRDefault="00A24125"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A24125" w:rsidRPr="00F93326" w:rsidRDefault="00A24125" w:rsidP="00312285">
            <w:pPr>
              <w:tabs>
                <w:tab w:val="right" w:pos="3687"/>
              </w:tabs>
              <w:spacing w:line="0" w:lineRule="atLeast"/>
              <w:rPr>
                <w:sz w:val="16"/>
                <w:szCs w:val="16"/>
              </w:rPr>
            </w:pPr>
          </w:p>
          <w:p w:rsidR="00A24125" w:rsidRPr="00F93326" w:rsidRDefault="00A24125"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A24125" w:rsidRPr="00F93326" w:rsidRDefault="00A24125"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A24125" w:rsidRPr="00F93326" w:rsidRDefault="00A24125" w:rsidP="00312285">
            <w:pPr>
              <w:tabs>
                <w:tab w:val="right" w:pos="3687"/>
              </w:tabs>
              <w:spacing w:line="0" w:lineRule="atLeast"/>
              <w:rPr>
                <w:sz w:val="16"/>
                <w:szCs w:val="16"/>
              </w:rPr>
            </w:pPr>
            <w:r w:rsidRPr="00F93326">
              <w:rPr>
                <w:sz w:val="16"/>
                <w:szCs w:val="16"/>
              </w:rPr>
              <w:t xml:space="preserve"> </w:t>
            </w:r>
          </w:p>
          <w:p w:rsidR="00A24125" w:rsidRPr="00F93326" w:rsidRDefault="00A24125"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A24125" w:rsidRPr="00F93326" w:rsidRDefault="00A24125"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2.7.1 ad punt f </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spacing w:line="0" w:lineRule="atLeast"/>
              <w:rPr>
                <w:b/>
                <w:bCs/>
                <w:sz w:val="16"/>
                <w:szCs w:val="16"/>
              </w:rPr>
            </w:pPr>
            <w:r w:rsidRPr="00F93326">
              <w:rPr>
                <w:b/>
                <w:bCs/>
                <w:sz w:val="16"/>
                <w:szCs w:val="16"/>
              </w:rPr>
              <w:t>Volmacht rechtsgeldig vertegenwoordiger:</w:t>
            </w:r>
          </w:p>
          <w:p w:rsidR="00A24125" w:rsidRPr="00F93326" w:rsidRDefault="00A24125"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Ja/Nee/Nvt</w:t>
            </w:r>
          </w:p>
        </w:tc>
      </w:tr>
      <w:tr w:rsidR="00A24125" w:rsidRPr="00137B9C" w:rsidTr="00A24125">
        <w:tc>
          <w:tcPr>
            <w:tcW w:w="1481" w:type="dxa"/>
          </w:tcPr>
          <w:p w:rsidR="00A24125" w:rsidRPr="00F93326" w:rsidRDefault="00A24125" w:rsidP="00312285">
            <w:pPr>
              <w:spacing w:line="0" w:lineRule="atLeast"/>
              <w:rPr>
                <w:sz w:val="16"/>
                <w:szCs w:val="16"/>
                <w:highlight w:val="yellow"/>
              </w:rPr>
            </w:pPr>
            <w:r w:rsidRPr="00A24125">
              <w:rPr>
                <w:b/>
                <w:sz w:val="16"/>
                <w:szCs w:val="16"/>
              </w:rPr>
              <w:t>§ 3.2 e.v.</w:t>
            </w:r>
          </w:p>
        </w:tc>
        <w:tc>
          <w:tcPr>
            <w:tcW w:w="5535" w:type="dxa"/>
          </w:tcPr>
          <w:p w:rsidR="00A24125" w:rsidRPr="00F93326" w:rsidRDefault="00A24125" w:rsidP="00312285">
            <w:pPr>
              <w:spacing w:line="0" w:lineRule="atLeast"/>
              <w:rPr>
                <w:b/>
                <w:bCs/>
                <w:sz w:val="16"/>
                <w:szCs w:val="16"/>
              </w:rPr>
            </w:pPr>
            <w:r w:rsidRPr="00F93326">
              <w:rPr>
                <w:b/>
                <w:bCs/>
                <w:sz w:val="16"/>
                <w:szCs w:val="16"/>
              </w:rPr>
              <w:t>Bijlage 2: Eigen Verklaring:</w:t>
            </w:r>
          </w:p>
          <w:p w:rsidR="00A24125" w:rsidRDefault="00A24125" w:rsidP="00312285">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A24125" w:rsidRDefault="00A24125" w:rsidP="00312285">
            <w:pPr>
              <w:spacing w:line="0" w:lineRule="atLeast"/>
              <w:rPr>
                <w:sz w:val="16"/>
                <w:szCs w:val="16"/>
              </w:rPr>
            </w:pPr>
          </w:p>
          <w:p w:rsidR="00A24125" w:rsidRPr="00F93326" w:rsidRDefault="00A24125" w:rsidP="00312285">
            <w:pPr>
              <w:spacing w:line="0" w:lineRule="atLeast"/>
              <w:rPr>
                <w:sz w:val="16"/>
                <w:szCs w:val="16"/>
              </w:rPr>
            </w:pPr>
            <w:r>
              <w:rPr>
                <w:sz w:val="16"/>
                <w:szCs w:val="16"/>
              </w:rPr>
              <w:t>Door onderaannemer en/of derde in te dienen bijlage 2 ‘Eigen Verklaring’ volledig ingevuld en rechtsgeldig ondertekend (optioneel)</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Default="00A24125" w:rsidP="00312285">
            <w:pPr>
              <w:spacing w:line="0" w:lineRule="atLeast"/>
              <w:jc w:val="center"/>
              <w:rPr>
                <w:bCs/>
                <w:sz w:val="16"/>
                <w:szCs w:val="16"/>
              </w:rPr>
            </w:pPr>
            <w:r w:rsidRPr="00F93326">
              <w:rPr>
                <w:bCs/>
                <w:sz w:val="16"/>
                <w:szCs w:val="16"/>
              </w:rPr>
              <w:t>Ja/Nee</w:t>
            </w: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Pr="00F93326" w:rsidRDefault="00A24125" w:rsidP="00312285">
            <w:pPr>
              <w:spacing w:line="0" w:lineRule="atLeast"/>
              <w:jc w:val="center"/>
              <w:rPr>
                <w:bCs/>
                <w:sz w:val="16"/>
                <w:szCs w:val="16"/>
              </w:rPr>
            </w:pPr>
            <w:r>
              <w:rPr>
                <w:bCs/>
                <w:sz w:val="16"/>
                <w:szCs w:val="16"/>
              </w:rPr>
              <w:t>Ja/Nee/Nvt</w:t>
            </w:r>
          </w:p>
        </w:tc>
      </w:tr>
      <w:tr w:rsidR="00A24125" w:rsidRPr="00137B9C" w:rsidTr="00A24125">
        <w:tc>
          <w:tcPr>
            <w:tcW w:w="1481" w:type="dxa"/>
          </w:tcPr>
          <w:p w:rsidR="00A24125" w:rsidRPr="00F93326" w:rsidRDefault="00A24125" w:rsidP="00312285">
            <w:pPr>
              <w:spacing w:line="0" w:lineRule="atLeast"/>
              <w:rPr>
                <w:b/>
                <w:sz w:val="16"/>
                <w:szCs w:val="16"/>
                <w:highlight w:val="yellow"/>
              </w:rPr>
            </w:pPr>
            <w:r w:rsidRPr="00A24125">
              <w:rPr>
                <w:b/>
                <w:sz w:val="16"/>
                <w:szCs w:val="16"/>
              </w:rPr>
              <w:t>§ 4.3.3</w:t>
            </w:r>
          </w:p>
        </w:tc>
        <w:tc>
          <w:tcPr>
            <w:tcW w:w="5535" w:type="dxa"/>
          </w:tcPr>
          <w:p w:rsidR="00A24125" w:rsidRPr="00F93326" w:rsidRDefault="00A24125" w:rsidP="00312285">
            <w:pPr>
              <w:spacing w:line="0" w:lineRule="atLeast"/>
              <w:rPr>
                <w:b/>
                <w:bCs/>
                <w:sz w:val="16"/>
                <w:szCs w:val="16"/>
              </w:rPr>
            </w:pPr>
            <w:r w:rsidRPr="00F93326">
              <w:rPr>
                <w:b/>
                <w:bCs/>
                <w:sz w:val="16"/>
                <w:szCs w:val="16"/>
              </w:rPr>
              <w:t>Bijlage 3: Specificatie referentieopdracht(en):</w:t>
            </w:r>
          </w:p>
          <w:p w:rsidR="00A24125" w:rsidRPr="00F93326" w:rsidRDefault="00A24125" w:rsidP="00312285">
            <w:pPr>
              <w:spacing w:line="0" w:lineRule="atLeast"/>
              <w:rPr>
                <w:sz w:val="16"/>
                <w:szCs w:val="16"/>
              </w:rPr>
            </w:pPr>
            <w:r>
              <w:rPr>
                <w:sz w:val="16"/>
                <w:szCs w:val="16"/>
              </w:rPr>
              <w:t>U dient conform ‘</w:t>
            </w:r>
            <w:r w:rsidRPr="00F93326">
              <w:rPr>
                <w:sz w:val="16"/>
                <w:szCs w:val="16"/>
              </w:rPr>
              <w:t>Geschiktheidseis 3</w:t>
            </w:r>
            <w:r>
              <w:rPr>
                <w:sz w:val="16"/>
                <w:szCs w:val="16"/>
              </w:rPr>
              <w:t>’</w:t>
            </w:r>
            <w:r w:rsidRPr="00F93326">
              <w:rPr>
                <w:sz w:val="16"/>
                <w:szCs w:val="16"/>
              </w:rPr>
              <w:t xml:space="preserve"> ad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A24125" w:rsidRPr="00F93326" w:rsidRDefault="00A24125" w:rsidP="0016518F">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F93326" w:rsidRDefault="00A24125" w:rsidP="00312285">
            <w:pPr>
              <w:spacing w:line="0" w:lineRule="atLeast"/>
              <w:rPr>
                <w:b/>
                <w:smallCaps/>
                <w:sz w:val="16"/>
                <w:szCs w:val="16"/>
                <w:highlight w:val="yellow"/>
              </w:rPr>
            </w:pPr>
            <w:r w:rsidRPr="00A24125">
              <w:rPr>
                <w:b/>
                <w:smallCaps/>
                <w:sz w:val="16"/>
                <w:szCs w:val="16"/>
              </w:rPr>
              <w:t>Bijlage 5</w:t>
            </w:r>
          </w:p>
        </w:tc>
        <w:tc>
          <w:tcPr>
            <w:tcW w:w="5535" w:type="dxa"/>
          </w:tcPr>
          <w:p w:rsidR="00A24125" w:rsidRPr="00F93326" w:rsidRDefault="00A24125" w:rsidP="00312285">
            <w:pPr>
              <w:spacing w:line="0" w:lineRule="atLeast"/>
              <w:rPr>
                <w:sz w:val="16"/>
                <w:szCs w:val="16"/>
              </w:rPr>
            </w:pPr>
            <w:r w:rsidRPr="00F93326">
              <w:rPr>
                <w:b/>
                <w:bCs/>
                <w:sz w:val="16"/>
                <w:szCs w:val="16"/>
              </w:rPr>
              <w:t xml:space="preserve">Bijlage 5: Programma van Eisen </w:t>
            </w:r>
          </w:p>
          <w:p w:rsidR="00A24125" w:rsidRPr="00F93326" w:rsidRDefault="00A24125" w:rsidP="0050660C">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bl>
    <w:p w:rsidR="00312285" w:rsidRDefault="00312285"/>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137B9C" w:rsidTr="00A24125">
        <w:tc>
          <w:tcPr>
            <w:tcW w:w="1481" w:type="dxa"/>
          </w:tcPr>
          <w:p w:rsidR="00A24125" w:rsidRPr="00F93326" w:rsidRDefault="00A24125" w:rsidP="00A24125">
            <w:pPr>
              <w:spacing w:line="0" w:lineRule="atLeast"/>
              <w:rPr>
                <w:b/>
                <w:smallCaps/>
                <w:sz w:val="16"/>
                <w:szCs w:val="16"/>
                <w:highlight w:val="yellow"/>
              </w:rPr>
            </w:pPr>
            <w:r w:rsidRPr="00A24125">
              <w:rPr>
                <w:b/>
                <w:smallCaps/>
                <w:sz w:val="16"/>
                <w:szCs w:val="16"/>
              </w:rPr>
              <w:t>Bijlage 6</w:t>
            </w:r>
            <w:r w:rsidRPr="00A24125">
              <w:rPr>
                <w:b/>
                <w:sz w:val="16"/>
                <w:szCs w:val="16"/>
              </w:rPr>
              <w:t xml:space="preserve"> </w:t>
            </w:r>
          </w:p>
        </w:tc>
        <w:tc>
          <w:tcPr>
            <w:tcW w:w="5535" w:type="dxa"/>
          </w:tcPr>
          <w:p w:rsidR="00A24125" w:rsidRPr="00F93326" w:rsidRDefault="00A24125" w:rsidP="00312285">
            <w:pPr>
              <w:spacing w:line="0" w:lineRule="atLeast"/>
              <w:rPr>
                <w:b/>
                <w:bCs/>
                <w:sz w:val="16"/>
                <w:szCs w:val="16"/>
              </w:rPr>
            </w:pPr>
            <w:r w:rsidRPr="00F93326">
              <w:rPr>
                <w:b/>
                <w:bCs/>
                <w:sz w:val="16"/>
                <w:szCs w:val="16"/>
              </w:rPr>
              <w:t xml:space="preserve">Bijlage </w:t>
            </w:r>
            <w:r>
              <w:rPr>
                <w:b/>
                <w:bCs/>
                <w:sz w:val="16"/>
                <w:szCs w:val="16"/>
              </w:rPr>
              <w:t>6</w:t>
            </w:r>
            <w:r w:rsidR="0050660C">
              <w:rPr>
                <w:b/>
                <w:bCs/>
                <w:sz w:val="16"/>
                <w:szCs w:val="16"/>
              </w:rPr>
              <w:t xml:space="preserve">: </w:t>
            </w:r>
            <w:r w:rsidR="00832A7A">
              <w:rPr>
                <w:b/>
                <w:bCs/>
                <w:sz w:val="16"/>
                <w:szCs w:val="16"/>
              </w:rPr>
              <w:t>Programma van Wensen</w:t>
            </w:r>
            <w:r w:rsidRPr="00F93326">
              <w:rPr>
                <w:b/>
                <w:bCs/>
                <w:sz w:val="16"/>
                <w:szCs w:val="16"/>
              </w:rPr>
              <w:t xml:space="preserve"> </w:t>
            </w:r>
          </w:p>
          <w:p w:rsidR="00832A7A" w:rsidRDefault="00A24125" w:rsidP="00832A7A">
            <w:pPr>
              <w:spacing w:line="0" w:lineRule="atLeast"/>
              <w:rPr>
                <w:sz w:val="16"/>
                <w:szCs w:val="16"/>
              </w:rPr>
            </w:pPr>
            <w:r w:rsidRPr="00F93326">
              <w:rPr>
                <w:sz w:val="16"/>
                <w:szCs w:val="16"/>
              </w:rPr>
              <w:t xml:space="preserve">U dient </w:t>
            </w:r>
            <w:r w:rsidR="003B76EF">
              <w:rPr>
                <w:sz w:val="16"/>
                <w:szCs w:val="16"/>
              </w:rPr>
              <w:t>per gestelde wens (per Perceel) uw wensuitwerking te uploaden bij uw Inschrijving in Tenderned.</w:t>
            </w:r>
          </w:p>
          <w:p w:rsidR="00832A7A" w:rsidRPr="00F93326" w:rsidRDefault="00832A7A" w:rsidP="00832A7A">
            <w:pPr>
              <w:spacing w:line="0" w:lineRule="atLeast"/>
              <w:rPr>
                <w:sz w:val="16"/>
                <w:szCs w:val="16"/>
              </w:rPr>
            </w:pPr>
          </w:p>
        </w:tc>
        <w:tc>
          <w:tcPr>
            <w:tcW w:w="1559" w:type="dxa"/>
          </w:tcPr>
          <w:p w:rsidR="00A24125" w:rsidRPr="00F93326" w:rsidRDefault="00832A7A" w:rsidP="00312285">
            <w:pPr>
              <w:spacing w:line="0" w:lineRule="atLeast"/>
              <w:jc w:val="center"/>
              <w:rPr>
                <w:bCs/>
                <w:sz w:val="16"/>
                <w:szCs w:val="16"/>
              </w:rPr>
            </w:pPr>
            <w:r w:rsidRPr="00F93326">
              <w:rPr>
                <w:bCs/>
                <w:sz w:val="16"/>
                <w:szCs w:val="16"/>
              </w:rPr>
              <w:t>Criteria ad ‘Kwaliteit’</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832A7A" w:rsidRPr="00137B9C" w:rsidTr="00A24125">
        <w:tc>
          <w:tcPr>
            <w:tcW w:w="1481" w:type="dxa"/>
          </w:tcPr>
          <w:p w:rsidR="00832A7A" w:rsidRPr="00F93326" w:rsidRDefault="00832A7A" w:rsidP="00832A7A">
            <w:pPr>
              <w:spacing w:line="0" w:lineRule="atLeast"/>
              <w:rPr>
                <w:b/>
                <w:smallCaps/>
                <w:sz w:val="16"/>
                <w:szCs w:val="16"/>
                <w:highlight w:val="yellow"/>
              </w:rPr>
            </w:pPr>
            <w:r w:rsidRPr="00A24125">
              <w:rPr>
                <w:b/>
                <w:smallCaps/>
                <w:sz w:val="16"/>
                <w:szCs w:val="16"/>
              </w:rPr>
              <w:t xml:space="preserve">Bijlage </w:t>
            </w:r>
            <w:r>
              <w:rPr>
                <w:b/>
                <w:smallCaps/>
                <w:sz w:val="16"/>
                <w:szCs w:val="16"/>
              </w:rPr>
              <w:t>7</w:t>
            </w:r>
            <w:r w:rsidRPr="00A24125">
              <w:rPr>
                <w:b/>
                <w:sz w:val="16"/>
                <w:szCs w:val="16"/>
              </w:rPr>
              <w:t xml:space="preserve"> </w:t>
            </w:r>
          </w:p>
        </w:tc>
        <w:tc>
          <w:tcPr>
            <w:tcW w:w="5535" w:type="dxa"/>
          </w:tcPr>
          <w:p w:rsidR="00832A7A" w:rsidRPr="00F93326" w:rsidRDefault="00832A7A" w:rsidP="00832A7A">
            <w:pPr>
              <w:spacing w:line="0" w:lineRule="atLeast"/>
              <w:rPr>
                <w:b/>
                <w:bCs/>
                <w:sz w:val="16"/>
                <w:szCs w:val="16"/>
              </w:rPr>
            </w:pPr>
            <w:r w:rsidRPr="00F93326">
              <w:rPr>
                <w:b/>
                <w:bCs/>
                <w:sz w:val="16"/>
                <w:szCs w:val="16"/>
              </w:rPr>
              <w:t xml:space="preserve">Bijlage </w:t>
            </w:r>
            <w:r>
              <w:rPr>
                <w:b/>
                <w:bCs/>
                <w:sz w:val="16"/>
                <w:szCs w:val="16"/>
              </w:rPr>
              <w:t>7: Prijzenblad</w:t>
            </w:r>
            <w:r w:rsidRPr="00F93326">
              <w:rPr>
                <w:b/>
                <w:bCs/>
                <w:sz w:val="16"/>
                <w:szCs w:val="16"/>
              </w:rPr>
              <w:t xml:space="preserve">: </w:t>
            </w:r>
          </w:p>
          <w:p w:rsidR="00832A7A" w:rsidRPr="00F93326" w:rsidRDefault="00832A7A" w:rsidP="003B76EF">
            <w:pPr>
              <w:spacing w:line="0" w:lineRule="atLeast"/>
              <w:rPr>
                <w:sz w:val="16"/>
                <w:szCs w:val="16"/>
              </w:rPr>
            </w:pPr>
            <w:r w:rsidRPr="00F93326">
              <w:rPr>
                <w:sz w:val="16"/>
                <w:szCs w:val="16"/>
              </w:rPr>
              <w:t>U dient</w:t>
            </w:r>
            <w:r>
              <w:rPr>
                <w:sz w:val="16"/>
                <w:szCs w:val="16"/>
              </w:rPr>
              <w:t xml:space="preserve"> het</w:t>
            </w:r>
            <w:r w:rsidRPr="00F93326">
              <w:rPr>
                <w:sz w:val="16"/>
                <w:szCs w:val="16"/>
              </w:rPr>
              <w:t xml:space="preserve"> </w:t>
            </w:r>
            <w:r>
              <w:rPr>
                <w:sz w:val="16"/>
                <w:szCs w:val="16"/>
              </w:rPr>
              <w:t>prijzenblad (bijlage </w:t>
            </w:r>
            <w:r w:rsidR="003B76EF">
              <w:rPr>
                <w:sz w:val="16"/>
                <w:szCs w:val="16"/>
              </w:rPr>
              <w:t>7</w:t>
            </w:r>
            <w:r>
              <w:rPr>
                <w:sz w:val="16"/>
                <w:szCs w:val="16"/>
              </w:rPr>
              <w:t>)</w:t>
            </w:r>
            <w:r w:rsidRPr="00F93326">
              <w:rPr>
                <w:sz w:val="16"/>
                <w:szCs w:val="16"/>
              </w:rPr>
              <w:t xml:space="preserve"> conform de instructies in te vullen en in te dienen in het format Excel. </w:t>
            </w:r>
          </w:p>
        </w:tc>
        <w:tc>
          <w:tcPr>
            <w:tcW w:w="1559" w:type="dxa"/>
          </w:tcPr>
          <w:p w:rsidR="00832A7A" w:rsidRPr="00F93326" w:rsidRDefault="00832A7A" w:rsidP="00832A7A">
            <w:pPr>
              <w:spacing w:line="0" w:lineRule="atLeast"/>
              <w:jc w:val="center"/>
              <w:rPr>
                <w:bCs/>
                <w:sz w:val="16"/>
                <w:szCs w:val="16"/>
              </w:rPr>
            </w:pPr>
            <w:r w:rsidRPr="00F93326">
              <w:rPr>
                <w:bCs/>
                <w:sz w:val="16"/>
                <w:szCs w:val="16"/>
              </w:rPr>
              <w:t>Criteria ad ‘Prijs’</w:t>
            </w:r>
          </w:p>
        </w:tc>
        <w:tc>
          <w:tcPr>
            <w:tcW w:w="1418" w:type="dxa"/>
          </w:tcPr>
          <w:p w:rsidR="00832A7A" w:rsidRPr="00F93326" w:rsidRDefault="00832A7A" w:rsidP="00832A7A">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EB6F40" w:rsidTr="00BD538F">
        <w:tc>
          <w:tcPr>
            <w:tcW w:w="3042" w:type="dxa"/>
          </w:tcPr>
          <w:p w:rsidR="00EB6F40" w:rsidRPr="00ED28A1" w:rsidRDefault="00EB6F40" w:rsidP="00EB6F40">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EB6F40" w:rsidRPr="00ED28A1" w:rsidRDefault="00EB6F40" w:rsidP="00EB6F40">
            <w:pPr>
              <w:spacing w:line="0" w:lineRule="atLeast"/>
              <w:rPr>
                <w:sz w:val="16"/>
                <w:szCs w:val="16"/>
              </w:rPr>
            </w:pPr>
            <w:r>
              <w:rPr>
                <w:sz w:val="16"/>
                <w:szCs w:val="16"/>
              </w:rPr>
              <w:t>Geschiktheidseis 3</w:t>
            </w:r>
            <w:r w:rsidRPr="00334329">
              <w:rPr>
                <w:sz w:val="16"/>
                <w:szCs w:val="16"/>
              </w:rPr>
              <w:t>: Referenties</w:t>
            </w:r>
          </w:p>
        </w:tc>
        <w:tc>
          <w:tcPr>
            <w:tcW w:w="4083" w:type="dxa"/>
          </w:tcPr>
          <w:p w:rsidR="00EB6F40" w:rsidRPr="008C2C49" w:rsidRDefault="00EB6F40" w:rsidP="00EB6F40">
            <w:pPr>
              <w:spacing w:line="0" w:lineRule="atLeast"/>
              <w:rPr>
                <w:sz w:val="16"/>
                <w:szCs w:val="16"/>
              </w:rPr>
            </w:pPr>
            <w:r w:rsidRPr="008C2C49">
              <w:rPr>
                <w:sz w:val="16"/>
                <w:szCs w:val="16"/>
              </w:rPr>
              <w:t>Bijlage 3: Specificatie Referentieopdracht(en)</w:t>
            </w:r>
          </w:p>
          <w:p w:rsidR="00EB6F40" w:rsidRPr="008C2C49" w:rsidRDefault="00EB6F40" w:rsidP="00EB6F40">
            <w:pPr>
              <w:spacing w:line="0" w:lineRule="atLeast"/>
              <w:rPr>
                <w:sz w:val="16"/>
                <w:szCs w:val="16"/>
              </w:rPr>
            </w:pPr>
          </w:p>
          <w:p w:rsidR="00EB6F40" w:rsidRPr="00ED28A1" w:rsidRDefault="00EB6F40" w:rsidP="00EB6F40">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3B76EF" w:rsidTr="00BD538F">
        <w:tc>
          <w:tcPr>
            <w:tcW w:w="3042" w:type="dxa"/>
          </w:tcPr>
          <w:p w:rsidR="003B76EF" w:rsidRPr="00334329" w:rsidRDefault="003B76EF" w:rsidP="00EB6F40">
            <w:pPr>
              <w:spacing w:line="0" w:lineRule="atLeast"/>
              <w:rPr>
                <w:sz w:val="16"/>
                <w:szCs w:val="16"/>
              </w:rPr>
            </w:pP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3B76EF" w:rsidRPr="00334329" w:rsidRDefault="003B76EF" w:rsidP="00EB6F40">
            <w:pPr>
              <w:spacing w:line="0" w:lineRule="atLeast"/>
              <w:rPr>
                <w:sz w:val="16"/>
                <w:szCs w:val="16"/>
                <w:cs/>
              </w:rPr>
            </w:pPr>
            <w:r>
              <w:rPr>
                <w:sz w:val="16"/>
                <w:szCs w:val="16"/>
              </w:rPr>
              <w:t>Geschiktheidseis 4: Kwaliteitsborging</w:t>
            </w:r>
          </w:p>
        </w:tc>
        <w:tc>
          <w:tcPr>
            <w:tcW w:w="4083" w:type="dxa"/>
          </w:tcPr>
          <w:p w:rsidR="003B76EF" w:rsidRPr="00334329" w:rsidRDefault="003B76EF" w:rsidP="003B76EF">
            <w:pPr>
              <w:spacing w:line="0" w:lineRule="atLeast"/>
              <w:rPr>
                <w:sz w:val="16"/>
                <w:szCs w:val="16"/>
              </w:rPr>
            </w:pPr>
            <w:r>
              <w:rPr>
                <w:sz w:val="16"/>
                <w:szCs w:val="16"/>
              </w:rPr>
              <w:t>Een</w:t>
            </w:r>
            <w:r w:rsidRPr="003B76EF">
              <w:rPr>
                <w:sz w:val="16"/>
                <w:szCs w:val="16"/>
              </w:rPr>
              <w:t xml:space="preserve"> geldig certificaat of een andere vorm die aantoont te voldoen aan een minimaal gelijkwaardig ISO 9001:2015 gecertificeerd systeem.</w:t>
            </w:r>
          </w:p>
        </w:tc>
      </w:tr>
      <w:tr w:rsidR="00EB6F40" w:rsidTr="00BD538F">
        <w:tc>
          <w:tcPr>
            <w:tcW w:w="3042" w:type="dxa"/>
          </w:tcPr>
          <w:p w:rsidR="00EB6F40" w:rsidRPr="00334329" w:rsidRDefault="00EB6F40" w:rsidP="00EB6F40">
            <w:pPr>
              <w:spacing w:line="0" w:lineRule="atLeast"/>
              <w:rPr>
                <w:sz w:val="16"/>
                <w:szCs w:val="16"/>
              </w:rPr>
            </w:pPr>
            <w:r w:rsidRPr="00334329">
              <w:rPr>
                <w:sz w:val="16"/>
                <w:szCs w:val="16"/>
              </w:rPr>
              <w:t xml:space="preserve">Beroep op een derde in het kader van voldoen aan: </w:t>
            </w:r>
          </w:p>
          <w:p w:rsidR="00EB6F40" w:rsidRPr="00334329" w:rsidRDefault="00EB6F40" w:rsidP="00EB6F40">
            <w:pPr>
              <w:spacing w:line="0" w:lineRule="atLeast"/>
              <w:rPr>
                <w:sz w:val="16"/>
                <w:szCs w:val="16"/>
              </w:rPr>
            </w:pPr>
          </w:p>
          <w:p w:rsidR="00EB6F40" w:rsidRPr="00ED28A1" w:rsidRDefault="00EB6F40" w:rsidP="00EB6F40">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EB6F40" w:rsidRPr="00334329" w:rsidRDefault="00EB6F40" w:rsidP="00EB6F40">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EB6F40" w:rsidRPr="00334329" w:rsidRDefault="00EB6F40" w:rsidP="00EB6F40">
            <w:pPr>
              <w:spacing w:line="0" w:lineRule="atLeast"/>
              <w:rPr>
                <w:sz w:val="16"/>
                <w:szCs w:val="16"/>
              </w:rPr>
            </w:pPr>
          </w:p>
          <w:p w:rsidR="00EB6F40" w:rsidRPr="00334329" w:rsidRDefault="00EB6F40" w:rsidP="00EB6F40">
            <w:pPr>
              <w:spacing w:line="0" w:lineRule="atLeast"/>
              <w:rPr>
                <w:sz w:val="16"/>
                <w:szCs w:val="16"/>
              </w:rPr>
            </w:pPr>
            <w:r w:rsidRPr="00334329">
              <w:rPr>
                <w:sz w:val="16"/>
                <w:szCs w:val="16"/>
              </w:rPr>
              <w:t>En/of</w:t>
            </w:r>
          </w:p>
          <w:p w:rsidR="00EB6F40" w:rsidRPr="00334329" w:rsidRDefault="00EB6F40" w:rsidP="00EB6F40">
            <w:pPr>
              <w:spacing w:line="0" w:lineRule="atLeast"/>
              <w:rPr>
                <w:sz w:val="16"/>
                <w:szCs w:val="16"/>
              </w:rPr>
            </w:pPr>
          </w:p>
          <w:p w:rsidR="00EB6F40" w:rsidRPr="00ED28A1" w:rsidRDefault="00EB6F40" w:rsidP="00EB6F40">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EB6F40" w:rsidRPr="00ED28A1" w:rsidRDefault="00EB6F40" w:rsidP="00EB6F40">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351"/>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9"/>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232AB3" w:rsidRDefault="00662109" w:rsidP="00632C2E">
      <w:pPr>
        <w:pStyle w:val="Kopzondernummering"/>
        <w:spacing w:after="0" w:line="0" w:lineRule="atLeast"/>
      </w:pPr>
    </w:p>
    <w:sectPr w:rsidR="00662109" w:rsidRPr="00232AB3"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CF698B">
            <w:fldChar w:fldCharType="begin"/>
          </w:r>
          <w:r w:rsidR="00CF698B">
            <w:instrText xml:space="preserve"> NUMPAGES   \* MERGEFORMAT </w:instrText>
          </w:r>
          <w:r w:rsidR="00CF698B">
            <w:fldChar w:fldCharType="separate"/>
          </w:r>
          <w:r>
            <w:t>12</w:t>
          </w:r>
          <w:r w:rsidR="00CF698B">
            <w:fldChar w:fldCharType="end"/>
          </w:r>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CF698B">
            <w:fldChar w:fldCharType="begin"/>
          </w:r>
          <w:r w:rsidR="00CF698B">
            <w:instrText xml:space="preserve"> NUMPAGES   \* MERGEFORMAT </w:instrText>
          </w:r>
          <w:r w:rsidR="00CF698B">
            <w:fldChar w:fldCharType="separate"/>
          </w:r>
          <w:r>
            <w:t>12</w:t>
          </w:r>
          <w:r w:rsidR="00CF698B">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CF698B">
            <w:t>4</w:t>
          </w:r>
          <w:r>
            <w:fldChar w:fldCharType="end"/>
          </w:r>
          <w:r w:rsidRPr="006B1455">
            <w:t xml:space="preserve"> van </w:t>
          </w:r>
          <w:r w:rsidR="00CF698B">
            <w:fldChar w:fldCharType="begin"/>
          </w:r>
          <w:r w:rsidR="00CF698B">
            <w:instrText xml:space="preserve"> NUMPAGES   \* MERGEFORMAT </w:instrText>
          </w:r>
          <w:r w:rsidR="00CF698B">
            <w:fldChar w:fldCharType="separate"/>
          </w:r>
          <w:r w:rsidR="00CF698B">
            <w:t>12</w:t>
          </w:r>
          <w:r w:rsidR="00CF698B">
            <w:fldChar w:fldCharType="end"/>
          </w:r>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5D3C44" w:rsidRPr="002E14E1" w:rsidRDefault="005D3C44" w:rsidP="00AF0078">
          <w:pPr>
            <w:adjustRightInd w:val="0"/>
            <w:spacing w:line="180" w:lineRule="exact"/>
            <w:rPr>
              <w:sz w:val="13"/>
            </w:rPr>
          </w:pPr>
          <w:r w:rsidRPr="00632C2E">
            <w:rPr>
              <w:rStyle w:val="Huisstijl-Koptekst"/>
            </w:rPr>
            <w:t>Bijlage 1 Inschrijfformulier</w:t>
          </w:r>
          <w:r w:rsidR="00632C2E" w:rsidRPr="00632C2E">
            <w:rPr>
              <w:rStyle w:val="Huisstijl-Koptekst"/>
            </w:rPr>
            <w:t xml:space="preserve"> |  </w:t>
          </w:r>
          <w:r w:rsidR="00CC5ADD">
            <w:rPr>
              <w:rStyle w:val="Huisstijl-Koptekst"/>
            </w:rPr>
            <w:t xml:space="preserve">EA Sportkleding, -schoenen en-artikelen tbv justitiabelen DJI  </w:t>
          </w:r>
          <w:r w:rsidR="009F4A80" w:rsidRPr="00632C2E">
            <w:rPr>
              <w:rStyle w:val="Huisstijl-Koptekst"/>
            </w:rPr>
            <w:t>|</w:t>
          </w:r>
          <w:r w:rsidR="00AF0078">
            <w:rPr>
              <w:rStyle w:val="Huisstijl-Koptekst"/>
            </w:rPr>
            <w:t xml:space="preserve"> 17</w:t>
          </w:r>
          <w:r w:rsidR="00CC5ADD">
            <w:rPr>
              <w:rStyle w:val="Huisstijl-Koptekst"/>
            </w:rPr>
            <w:t xml:space="preserve"> </w:t>
          </w:r>
          <w:r w:rsidR="00832A7A">
            <w:rPr>
              <w:rStyle w:val="Huisstijl-Koptekst"/>
            </w:rPr>
            <w:t>februari</w:t>
          </w:r>
          <w:r w:rsidR="00CC5ADD">
            <w:rPr>
              <w:rStyle w:val="Huisstijl-Koptekst"/>
            </w:rPr>
            <w:t xml:space="preserve"> 2021</w:t>
          </w:r>
        </w:p>
      </w:tc>
    </w:tr>
  </w:tbl>
  <w:p w:rsidR="005D3C44" w:rsidRDefault="005D3C44"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5"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5"/>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7B3D"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6"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6"/>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5939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409DF"/>
    <w:rsid w:val="001429A1"/>
    <w:rsid w:val="00142BCD"/>
    <w:rsid w:val="0014786A"/>
    <w:rsid w:val="001516A4"/>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744C"/>
    <w:rsid w:val="003A06C8"/>
    <w:rsid w:val="003A0D7C"/>
    <w:rsid w:val="003A74F5"/>
    <w:rsid w:val="003B58E3"/>
    <w:rsid w:val="003B7612"/>
    <w:rsid w:val="003B76EF"/>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660C"/>
    <w:rsid w:val="00516022"/>
    <w:rsid w:val="00521CEE"/>
    <w:rsid w:val="00524434"/>
    <w:rsid w:val="005265DF"/>
    <w:rsid w:val="00534880"/>
    <w:rsid w:val="00536010"/>
    <w:rsid w:val="00541E47"/>
    <w:rsid w:val="00561176"/>
    <w:rsid w:val="0056454C"/>
    <w:rsid w:val="00573041"/>
    <w:rsid w:val="005903FB"/>
    <w:rsid w:val="0059666B"/>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2C2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149B"/>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2A7A"/>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4125"/>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078"/>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2B05"/>
    <w:rsid w:val="00B73546"/>
    <w:rsid w:val="00B7376B"/>
    <w:rsid w:val="00B7493F"/>
    <w:rsid w:val="00B74DD5"/>
    <w:rsid w:val="00B74F88"/>
    <w:rsid w:val="00B76A6E"/>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12E90"/>
    <w:rsid w:val="00C206F1"/>
    <w:rsid w:val="00C26079"/>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5ADD"/>
    <w:rsid w:val="00CC73E1"/>
    <w:rsid w:val="00CD604A"/>
    <w:rsid w:val="00CD6791"/>
    <w:rsid w:val="00CE2EA9"/>
    <w:rsid w:val="00CE74D9"/>
    <w:rsid w:val="00CF053F"/>
    <w:rsid w:val="00CF3357"/>
    <w:rsid w:val="00CF698B"/>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07331"/>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6F40"/>
    <w:rsid w:val="00EB7550"/>
    <w:rsid w:val="00EC237D"/>
    <w:rsid w:val="00EC6041"/>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colormru v:ext="edit" colors="#009fee"/>
    </o:shapedefaults>
    <o:shapelayout v:ext="edit">
      <o:idmap v:ext="edit" data="1"/>
    </o:shapelayout>
  </w:shapeDefaults>
  <w:decimalSymbol w:val=","/>
  <w:listSeparator w:val=";"/>
  <w14:docId w14:val="46D38E1D"/>
  <w15:docId w15:val="{548C8CB6-5F1F-4880-BB21-5AAD4D5E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2ECB9-3B1B-416D-A5CF-B4AB2B61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2519</Words>
  <Characters>13857</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16344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15</cp:revision>
  <cp:lastPrinted>2013-09-30T10:35:00Z</cp:lastPrinted>
  <dcterms:created xsi:type="dcterms:W3CDTF">2019-02-05T12:38:00Z</dcterms:created>
  <dcterms:modified xsi:type="dcterms:W3CDTF">2021-02-17T09:49:00Z</dcterms:modified>
</cp:coreProperties>
</file>