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CD" w:rsidRDefault="00142BCD" w:rsidP="001F50B8">
      <w:pPr>
        <w:ind w:left="-851"/>
        <w:rPr>
          <w:lang w:val="en-GB"/>
        </w:rPr>
      </w:pPr>
    </w:p>
    <w:p w:rsidR="00905394" w:rsidRDefault="00AC2335" w:rsidP="00AC2335">
      <w:pPr>
        <w:pStyle w:val="Kopzondernummering"/>
        <w:tabs>
          <w:tab w:val="left" w:pos="5220"/>
        </w:tabs>
      </w:pPr>
      <w:r>
        <w:tab/>
      </w:r>
    </w:p>
    <w:p w:rsidR="00905394" w:rsidRPr="00905394" w:rsidRDefault="00905394" w:rsidP="00905394"/>
    <w:p w:rsidR="00905394" w:rsidRPr="00905394" w:rsidRDefault="001109E6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79375</wp:posOffset>
                </wp:positionV>
                <wp:extent cx="5076825" cy="2714625"/>
                <wp:effectExtent l="3175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EE0" w:rsidRPr="002D69B4" w:rsidRDefault="00F74EE0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94D90" w:rsidRDefault="00194D90" w:rsidP="00194D90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3598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952775" w:rsidRPr="00635980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Pr="0063598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pecificatie referentieopdracht</w:t>
                            </w:r>
                          </w:p>
                          <w:p w:rsidR="00194D9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</w:p>
                          <w:p w:rsidR="000D6FA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14394D" w:rsidRPr="001329B1" w:rsidRDefault="0014394D" w:rsidP="0014394D">
                            <w:pPr>
                              <w:pStyle w:val="titel0"/>
                              <w:rPr>
                                <w:b w:val="0"/>
                                <w:sz w:val="40"/>
                                <w:szCs w:val="36"/>
                              </w:rPr>
                            </w:pPr>
                            <w:r w:rsidRPr="001329B1">
                              <w:rPr>
                                <w:b w:val="0"/>
                                <w:sz w:val="40"/>
                                <w:szCs w:val="36"/>
                              </w:rPr>
                              <w:t xml:space="preserve">Sportkleding, sportschoenen en sportartikelen t.b.v. de </w:t>
                            </w:r>
                            <w:r w:rsidR="001329B1">
                              <w:rPr>
                                <w:b w:val="0"/>
                                <w:sz w:val="40"/>
                                <w:szCs w:val="36"/>
                              </w:rPr>
                              <w:t>J</w:t>
                            </w:r>
                            <w:r w:rsidRPr="001329B1">
                              <w:rPr>
                                <w:b w:val="0"/>
                                <w:sz w:val="40"/>
                                <w:szCs w:val="36"/>
                              </w:rPr>
                              <w:t>ustitiabelen DJI</w:t>
                            </w:r>
                          </w:p>
                          <w:p w:rsidR="00194D90" w:rsidRPr="002D69B4" w:rsidRDefault="00194D90" w:rsidP="00F74EE0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75pt;margin-top:6.25pt;width:399.75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BgsAIAAKo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" filled="f" stroked="f" strokecolor="#09f">
                <v:textbox inset="0,0,0,0">
                  <w:txbxContent>
                    <w:p w:rsidR="00F74EE0" w:rsidRPr="002D69B4" w:rsidRDefault="00F74EE0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194D90" w:rsidRDefault="00194D90" w:rsidP="00194D90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635980"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952775" w:rsidRPr="00635980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Pr="00635980">
                        <w:rPr>
                          <w:b/>
                          <w:sz w:val="32"/>
                          <w:szCs w:val="32"/>
                        </w:rPr>
                        <w:t xml:space="preserve"> S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pecificatie referentieopdracht</w:t>
                      </w:r>
                    </w:p>
                    <w:p w:rsidR="00194D9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</w:p>
                    <w:p w:rsidR="000D6FA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14394D" w:rsidRPr="001329B1" w:rsidRDefault="0014394D" w:rsidP="0014394D">
                      <w:pPr>
                        <w:pStyle w:val="titel0"/>
                        <w:rPr>
                          <w:b w:val="0"/>
                          <w:sz w:val="40"/>
                          <w:szCs w:val="36"/>
                        </w:rPr>
                      </w:pPr>
                      <w:r w:rsidRPr="001329B1">
                        <w:rPr>
                          <w:b w:val="0"/>
                          <w:sz w:val="40"/>
                          <w:szCs w:val="36"/>
                        </w:rPr>
                        <w:t xml:space="preserve">Sportkleding, sportschoenen en sportartikelen t.b.v. de </w:t>
                      </w:r>
                      <w:r w:rsidR="001329B1">
                        <w:rPr>
                          <w:b w:val="0"/>
                          <w:sz w:val="40"/>
                          <w:szCs w:val="36"/>
                        </w:rPr>
                        <w:t>J</w:t>
                      </w:r>
                      <w:r w:rsidRPr="001329B1">
                        <w:rPr>
                          <w:b w:val="0"/>
                          <w:sz w:val="40"/>
                          <w:szCs w:val="36"/>
                        </w:rPr>
                        <w:t>ustitiabelen DJI</w:t>
                      </w:r>
                    </w:p>
                    <w:p w:rsidR="00194D90" w:rsidRPr="002D69B4" w:rsidRDefault="00194D90" w:rsidP="00F74EE0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>
      <w:pPr>
        <w:jc w:val="right"/>
      </w:pPr>
    </w:p>
    <w:p w:rsidR="00905394" w:rsidRPr="00905394" w:rsidRDefault="00905394" w:rsidP="00905394"/>
    <w:p w:rsidR="00227FC7" w:rsidRPr="00952775" w:rsidRDefault="00142BCD" w:rsidP="0015390C">
      <w:pPr>
        <w:pStyle w:val="Kopzondernummering"/>
        <w:spacing w:after="360" w:line="240" w:lineRule="auto"/>
        <w:ind w:left="-992" w:firstLine="992"/>
        <w:rPr>
          <w:rFonts w:eastAsia="MS Mincho"/>
          <w:b/>
          <w:sz w:val="20"/>
          <w:szCs w:val="20"/>
        </w:rPr>
      </w:pPr>
      <w:r w:rsidRPr="00905394">
        <w:br w:type="column"/>
      </w:r>
      <w:r w:rsidR="0015390C" w:rsidRPr="0015390C">
        <w:rPr>
          <w:rFonts w:eastAsia="MS Mincho"/>
          <w:b/>
          <w:sz w:val="20"/>
          <w:szCs w:val="20"/>
        </w:rPr>
        <w:lastRenderedPageBreak/>
        <w:t>P</w:t>
      </w:r>
      <w:r w:rsidR="00227FC7" w:rsidRPr="00952775">
        <w:rPr>
          <w:rFonts w:eastAsia="MS Mincho"/>
          <w:b/>
          <w:sz w:val="20"/>
          <w:szCs w:val="20"/>
        </w:rPr>
        <w:t>er referentieopdracht dient u één formulier in te vullen.</w:t>
      </w:r>
    </w:p>
    <w:p w:rsidR="00227FC7" w:rsidRPr="00952775" w:rsidRDefault="00227FC7" w:rsidP="00227FC7"/>
    <w:tbl>
      <w:tblPr>
        <w:tblW w:w="9644" w:type="dxa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5107"/>
      </w:tblGrid>
      <w:tr w:rsidR="00227FC7" w:rsidRPr="00952775" w:rsidTr="001F50B8">
        <w:trPr>
          <w:cantSplit/>
        </w:trPr>
        <w:tc>
          <w:tcPr>
            <w:tcW w:w="9644" w:type="dxa"/>
            <w:gridSpan w:val="2"/>
            <w:shd w:val="pct12" w:color="auto" w:fill="FFFFFF"/>
          </w:tcPr>
          <w:p w:rsidR="00227FC7" w:rsidRPr="00952775" w:rsidRDefault="00227FC7" w:rsidP="00714948">
            <w:pPr>
              <w:spacing w:line="280" w:lineRule="atLeast"/>
              <w:jc w:val="center"/>
              <w:rPr>
                <w:rFonts w:eastAsia="MS Mincho"/>
                <w:b/>
                <w:i/>
                <w:kern w:val="28"/>
                <w:sz w:val="24"/>
              </w:rPr>
            </w:pPr>
            <w:bookmarkStart w:id="0" w:name="_Toc430424057"/>
            <w:r w:rsidRPr="00952775">
              <w:rPr>
                <w:rFonts w:eastAsia="MS Mincho"/>
                <w:b/>
                <w:kern w:val="28"/>
                <w:sz w:val="24"/>
              </w:rPr>
              <w:t>Referentie</w:t>
            </w:r>
            <w:bookmarkEnd w:id="0"/>
            <w:r w:rsidR="00635980">
              <w:rPr>
                <w:rFonts w:eastAsia="MS Mincho"/>
                <w:b/>
                <w:kern w:val="28"/>
                <w:sz w:val="24"/>
              </w:rPr>
              <w:t xml:space="preserve">opdracht i.h.k.v. EA </w:t>
            </w:r>
            <w:r w:rsidR="0014394D">
              <w:rPr>
                <w:rFonts w:eastAsia="MS Mincho"/>
                <w:b/>
                <w:kern w:val="28"/>
                <w:sz w:val="24"/>
              </w:rPr>
              <w:t>Sportkleding</w:t>
            </w:r>
            <w:r w:rsidR="00714948">
              <w:rPr>
                <w:rFonts w:eastAsia="MS Mincho"/>
                <w:b/>
                <w:kern w:val="28"/>
                <w:sz w:val="24"/>
              </w:rPr>
              <w:t xml:space="preserve">, sportschoenen en sportartikelen t.b.v. </w:t>
            </w:r>
            <w:r w:rsidR="00715836">
              <w:rPr>
                <w:rFonts w:eastAsia="MS Mincho"/>
                <w:b/>
                <w:kern w:val="28"/>
                <w:sz w:val="24"/>
              </w:rPr>
              <w:t xml:space="preserve">Justitiabelen </w:t>
            </w:r>
            <w:bookmarkStart w:id="1" w:name="_GoBack"/>
            <w:bookmarkEnd w:id="1"/>
            <w:r w:rsidR="00714948">
              <w:rPr>
                <w:rFonts w:eastAsia="MS Mincho"/>
                <w:b/>
                <w:kern w:val="28"/>
                <w:sz w:val="24"/>
              </w:rPr>
              <w:t>DJI (Perceel 1 t/m 3)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Referentie-opdracht specifiek voor een of meer van de volgende eisen:</w:t>
            </w:r>
          </w:p>
        </w:tc>
        <w:tc>
          <w:tcPr>
            <w:tcW w:w="5107" w:type="dxa"/>
          </w:tcPr>
          <w:p w:rsidR="00714948" w:rsidRDefault="00714948" w:rsidP="00714948">
            <w:pPr>
              <w:pStyle w:val="Lijstalinea"/>
              <w:spacing w:line="240" w:lineRule="auto"/>
              <w:ind w:left="723"/>
              <w:rPr>
                <w:szCs w:val="18"/>
              </w:rPr>
            </w:pPr>
          </w:p>
          <w:p w:rsidR="00714948" w:rsidRPr="00714948" w:rsidRDefault="00714948" w:rsidP="00714948">
            <w:pPr>
              <w:pStyle w:val="Lijstalinea"/>
              <w:spacing w:line="240" w:lineRule="auto"/>
              <w:ind w:left="723"/>
              <w:rPr>
                <w:szCs w:val="18"/>
                <w:u w:val="single"/>
              </w:rPr>
            </w:pPr>
            <w:r w:rsidRPr="00714948">
              <w:rPr>
                <w:b/>
                <w:i/>
                <w:szCs w:val="20"/>
                <w:u w:val="single"/>
              </w:rPr>
              <w:t>Aankruisen wat van toepassing is</w:t>
            </w:r>
          </w:p>
          <w:p w:rsidR="00636941" w:rsidRPr="00636941" w:rsidRDefault="00636941" w:rsidP="00636941">
            <w:pPr>
              <w:pStyle w:val="Lijstalinea"/>
              <w:rPr>
                <w:szCs w:val="18"/>
              </w:rPr>
            </w:pPr>
          </w:p>
          <w:p w:rsidR="00714948" w:rsidRDefault="00714948" w:rsidP="00714948">
            <w:pPr>
              <w:pStyle w:val="Default"/>
              <w:numPr>
                <w:ilvl w:val="0"/>
                <w:numId w:val="4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Ervaring met het leveren van Bestellingen die binnen de afgesproken levertijd (maximaal 10 werkdagen nadat de Bestelling is geplaatst) en in goede orde zijn uitgeleverd. </w:t>
            </w:r>
          </w:p>
          <w:p w:rsidR="00714948" w:rsidRDefault="00714948" w:rsidP="00714948">
            <w:pPr>
              <w:pStyle w:val="Default"/>
              <w:ind w:left="720"/>
              <w:rPr>
                <w:sz w:val="18"/>
                <w:szCs w:val="18"/>
              </w:rPr>
            </w:pPr>
          </w:p>
          <w:p w:rsidR="00714948" w:rsidRPr="0081720D" w:rsidRDefault="00714948" w:rsidP="00714948">
            <w:pPr>
              <w:pStyle w:val="Default"/>
              <w:numPr>
                <w:ilvl w:val="0"/>
                <w:numId w:val="4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81720D">
              <w:rPr>
                <w:sz w:val="18"/>
                <w:szCs w:val="18"/>
              </w:rPr>
              <w:t xml:space="preserve">e levering van bestellingen op minimaal </w:t>
            </w:r>
            <w:r>
              <w:rPr>
                <w:sz w:val="18"/>
                <w:szCs w:val="18"/>
              </w:rPr>
              <w:t>3</w:t>
            </w:r>
            <w:r w:rsidRPr="0081720D">
              <w:rPr>
                <w:sz w:val="18"/>
                <w:szCs w:val="18"/>
              </w:rPr>
              <w:t xml:space="preserve"> geografisch gespreide locaties van één opdrachtgever binnen één overeenkomst (dat mag een raamovereenkomst zijn).</w:t>
            </w:r>
          </w:p>
          <w:p w:rsidR="0086746C" w:rsidRDefault="0086746C" w:rsidP="0086746C">
            <w:pPr>
              <w:pStyle w:val="broodtekst"/>
              <w:spacing w:line="240" w:lineRule="auto"/>
              <w:ind w:left="720"/>
            </w:pPr>
          </w:p>
          <w:p w:rsidR="00952775" w:rsidRPr="0086746C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b/>
                <w:szCs w:val="20"/>
              </w:rPr>
            </w:pPr>
          </w:p>
        </w:tc>
      </w:tr>
      <w:tr w:rsidR="00952775" w:rsidRPr="00952775" w:rsidTr="00F46D66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067C1F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Adresgegevens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4B4632">
        <w:trPr>
          <w:cantSplit/>
          <w:trHeight w:val="165"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2 Algemene Informatie Referentie-opdracht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Gewerkt in combinatie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szCs w:val="20"/>
              </w:rPr>
              <w:t>Ja / Nee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Opdrachtwaarde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952775">
              <w:rPr>
                <w:rFonts w:eastAsia="MS Mincho"/>
                <w:szCs w:val="20"/>
              </w:rPr>
              <w:t>€</w:t>
            </w:r>
          </w:p>
        </w:tc>
      </w:tr>
      <w:tr w:rsidR="00952775" w:rsidRPr="00952775" w:rsidTr="00952775">
        <w:trPr>
          <w:cantSplit/>
          <w:trHeight w:val="1687"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Algemene beschrijving organisatie opdrachtgevende instantie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E5641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3 Omschrijving opdracht</w:t>
            </w:r>
          </w:p>
        </w:tc>
      </w:tr>
      <w:tr w:rsidR="00952775" w:rsidRPr="00952775" w:rsidTr="00952775">
        <w:trPr>
          <w:cantSplit/>
          <w:trHeight w:val="433"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Titel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  <w:trHeight w:val="1120"/>
        </w:trPr>
        <w:tc>
          <w:tcPr>
            <w:tcW w:w="4537" w:type="dxa"/>
            <w:shd w:val="pct30" w:color="FFFF00" w:fill="auto"/>
          </w:tcPr>
          <w:p w:rsidR="00952775" w:rsidRPr="00952775" w:rsidRDefault="00952775" w:rsidP="00345070">
            <w:pPr>
              <w:tabs>
                <w:tab w:val="left" w:pos="1843"/>
              </w:tabs>
            </w:pPr>
            <w:r w:rsidRPr="00952775">
              <w:t xml:space="preserve">Opdrachtbeschrijving 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0B2C5E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Rol Inschrijver (in termen va</w:t>
            </w:r>
            <w:r w:rsidR="00345070">
              <w:rPr>
                <w:szCs w:val="18"/>
              </w:rPr>
              <w:t xml:space="preserve">n verantwoordelijkheid voor de </w:t>
            </w:r>
            <w:r w:rsidR="000B2C5E">
              <w:rPr>
                <w:szCs w:val="18"/>
              </w:rPr>
              <w:t>&lt;onderwerp&gt; dienstverlening</w:t>
            </w:r>
            <w:r w:rsidR="00345070">
              <w:rPr>
                <w:szCs w:val="18"/>
              </w:rPr>
              <w:t xml:space="preserve"> </w:t>
            </w:r>
            <w:r w:rsidRPr="00952775">
              <w:rPr>
                <w:szCs w:val="18"/>
              </w:rPr>
              <w:t>in relatie tot het management van opdrachtgevende instantie)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714948" w:rsidRPr="00952775" w:rsidRDefault="00714948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  <w:tr w:rsidR="00952775" w:rsidRPr="00952775" w:rsidTr="00E1721F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  <w:szCs w:val="18"/>
              </w:rPr>
            </w:pPr>
            <w:r w:rsidRPr="00952775">
              <w:rPr>
                <w:b/>
                <w:szCs w:val="18"/>
              </w:rPr>
              <w:lastRenderedPageBreak/>
              <w:t>4 Overige relevante informatie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:rsidR="00714948" w:rsidRDefault="00714948" w:rsidP="00227FC7">
      <w:pPr>
        <w:pStyle w:val="Toelichting"/>
        <w:rPr>
          <w:rFonts w:ascii="Verdana" w:hAnsi="Verdana"/>
          <w:sz w:val="18"/>
          <w:szCs w:val="18"/>
        </w:rPr>
      </w:pPr>
    </w:p>
    <w:p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t>Opdrachtgevende instantie: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  <w:tcBorders>
              <w:bottom w:val="nil"/>
            </w:tcBorders>
          </w:tcPr>
          <w:p w:rsidR="00227FC7" w:rsidRDefault="00227FC7" w:rsidP="00846C23">
            <w:r>
              <w:t>Bedrijf:</w:t>
            </w:r>
          </w:p>
        </w:tc>
        <w:tc>
          <w:tcPr>
            <w:tcW w:w="6237" w:type="dxa"/>
            <w:tcBorders>
              <w:bottom w:val="nil"/>
            </w:tcBorders>
          </w:tcPr>
          <w:p w:rsidR="00227FC7" w:rsidRDefault="00227FC7" w:rsidP="00846C23">
            <w:pPr>
              <w:pStyle w:val="Koptekst"/>
              <w:tabs>
                <w:tab w:val="clear" w:pos="4536"/>
                <w:tab w:val="clear" w:pos="9072"/>
              </w:tabs>
            </w:pPr>
          </w:p>
        </w:tc>
      </w:tr>
      <w:tr w:rsidR="00227FC7" w:rsidTr="0049119A">
        <w:trPr>
          <w:trHeight w:val="1760"/>
        </w:trPr>
        <w:tc>
          <w:tcPr>
            <w:tcW w:w="3403" w:type="dxa"/>
          </w:tcPr>
          <w:p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:rsidR="00227FC7" w:rsidRDefault="00227FC7" w:rsidP="00846C23"/>
        </w:tc>
      </w:tr>
    </w:tbl>
    <w:p w:rsidR="00714948" w:rsidRDefault="00714948" w:rsidP="00227FC7">
      <w:pPr>
        <w:pStyle w:val="Toelichting"/>
        <w:rPr>
          <w:rFonts w:ascii="Verdana" w:hAnsi="Verdana"/>
          <w:sz w:val="18"/>
          <w:szCs w:val="18"/>
        </w:rPr>
      </w:pPr>
    </w:p>
    <w:p w:rsidR="00227FC7" w:rsidRPr="001F50B8" w:rsidRDefault="00227FC7" w:rsidP="00227FC7">
      <w:pPr>
        <w:pStyle w:val="Toelichting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t>Inschrijver: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Bedrijf: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rPr>
          <w:trHeight w:val="1779"/>
        </w:trPr>
        <w:tc>
          <w:tcPr>
            <w:tcW w:w="3403" w:type="dxa"/>
          </w:tcPr>
          <w:p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:rsidR="00227FC7" w:rsidRDefault="00227FC7" w:rsidP="00846C23"/>
        </w:tc>
      </w:tr>
    </w:tbl>
    <w:p w:rsidR="00227FC7" w:rsidRDefault="00227FC7" w:rsidP="00C7256F"/>
    <w:sectPr w:rsidR="00227FC7" w:rsidSect="00227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0" w:bottom="567" w:left="3220" w:header="200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223" w:rsidRDefault="00D72223">
      <w:r>
        <w:separator/>
      </w:r>
    </w:p>
    <w:p w:rsidR="00D72223" w:rsidRDefault="00D72223"/>
    <w:p w:rsidR="00D72223" w:rsidRDefault="00D72223"/>
    <w:p w:rsidR="00A22467" w:rsidRDefault="00A22467"/>
  </w:endnote>
  <w:end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>
    <w:pPr>
      <w:pStyle w:val="Voettekst"/>
    </w:pPr>
  </w:p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D72223">
              <w:t>4</w:t>
            </w:r>
          </w:fldSimple>
        </w:p>
      </w:tc>
    </w:tr>
  </w:tbl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fldSimple w:instr=" NUMPAGES   \* MERGEFORMAT ">
            <w:r w:rsidR="00D72223">
              <w:t>4</w:t>
            </w:r>
          </w:fldSimple>
        </w:p>
      </w:tc>
    </w:tr>
  </w:tbl>
  <w:p w:rsidR="00A22467" w:rsidRDefault="00A22467"/>
  <w:p w:rsidR="00A22467" w:rsidRDefault="00A22467"/>
  <w:p w:rsidR="00A22467" w:rsidRDefault="00A22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492A5E" w:rsidTr="005B4F97">
      <w:trPr>
        <w:trHeight w:hRule="exact" w:val="240"/>
      </w:trPr>
      <w:tc>
        <w:tcPr>
          <w:tcW w:w="6260" w:type="dxa"/>
          <w:shd w:val="clear" w:color="auto" w:fill="auto"/>
        </w:tcPr>
        <w:p w:rsidR="00492A5E" w:rsidRPr="00C12E90" w:rsidRDefault="00492A5E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:rsidR="00492A5E" w:rsidRPr="006B1455" w:rsidRDefault="00492A5E" w:rsidP="002E14E1">
          <w:pPr>
            <w:pStyle w:val="Huisstijl-Paginanummering"/>
            <w:jc w:val="right"/>
          </w:pPr>
          <w:r w:rsidRPr="006B145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715836">
            <w:t>2</w:t>
          </w:r>
          <w:r w:rsidR="00D72223">
            <w:fldChar w:fldCharType="end"/>
          </w:r>
          <w:r w:rsidRPr="006B1455">
            <w:t xml:space="preserve"> van </w:t>
          </w:r>
          <w:fldSimple w:instr=" NUMPAGES   \* MERGEFORMAT ">
            <w:r w:rsidR="00715836">
              <w:t>3</w:t>
            </w:r>
          </w:fldSimple>
        </w:p>
      </w:tc>
    </w:tr>
  </w:tbl>
  <w:p w:rsidR="00A22467" w:rsidRDefault="00A22467"/>
  <w:p w:rsidR="00A22467" w:rsidRDefault="00A224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Pr="00BC3B53" w:rsidRDefault="00492A5E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223" w:rsidRPr="00B35331" w:rsidRDefault="00D72223" w:rsidP="00B35331">
      <w:pPr>
        <w:pStyle w:val="Voettekst"/>
      </w:pPr>
    </w:p>
    <w:p w:rsidR="00A22467" w:rsidRDefault="00A22467"/>
  </w:footnote>
  <w:foot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>
    <w:pPr>
      <w:pStyle w:val="Koptekst"/>
    </w:pPr>
  </w:p>
  <w:p w:rsidR="00492A5E" w:rsidRDefault="00492A5E"/>
  <w:p w:rsidR="00492A5E" w:rsidRDefault="00492A5E"/>
  <w:p w:rsidR="00A22467" w:rsidRDefault="00A22467"/>
  <w:p w:rsidR="00A22467" w:rsidRDefault="00A22467"/>
  <w:p w:rsidR="00A22467" w:rsidRDefault="00A22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492A5E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9171" w:type="dxa"/>
      <w:tblInd w:w="-14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171"/>
    </w:tblGrid>
    <w:tr w:rsidR="00492A5E" w:rsidRPr="00275984" w:rsidTr="001329B1">
      <w:trPr>
        <w:trHeight w:val="415"/>
      </w:trPr>
      <w:tc>
        <w:tcPr>
          <w:tcW w:w="9171" w:type="dxa"/>
          <w:shd w:val="clear" w:color="auto" w:fill="auto"/>
        </w:tcPr>
        <w:p w:rsidR="00492A5E" w:rsidRPr="002E14E1" w:rsidRDefault="00492A5E" w:rsidP="00BE479F">
          <w:pPr>
            <w:adjustRightInd w:val="0"/>
            <w:spacing w:line="180" w:lineRule="exact"/>
            <w:rPr>
              <w:sz w:val="13"/>
            </w:rPr>
          </w:pPr>
          <w:r w:rsidRPr="00A41EFC">
            <w:rPr>
              <w:rStyle w:val="Huisstijl-Koptekst"/>
            </w:rPr>
            <w:t xml:space="preserve"> </w:t>
          </w:r>
          <w:r w:rsidR="00EA0D09">
            <w:rPr>
              <w:rStyle w:val="Huisstijl-Koptekst"/>
            </w:rPr>
            <w:t>B</w:t>
          </w:r>
          <w:r w:rsidR="0089074F">
            <w:rPr>
              <w:rStyle w:val="Huisstijl-Koptekst"/>
            </w:rPr>
            <w:t xml:space="preserve">ijlage </w:t>
          </w:r>
          <w:r w:rsidR="00194D90">
            <w:rPr>
              <w:rStyle w:val="Huisstijl-Koptekst"/>
            </w:rPr>
            <w:t>3</w:t>
          </w:r>
          <w:r w:rsidR="005F4A65">
            <w:rPr>
              <w:rStyle w:val="Huisstijl-Koptekst"/>
            </w:rPr>
            <w:t xml:space="preserve"> |</w:t>
          </w:r>
          <w:r w:rsidR="00227FC7">
            <w:rPr>
              <w:rStyle w:val="Huisstijl-Koptekst"/>
            </w:rPr>
            <w:t xml:space="preserve"> Specificatie referentieopdracht</w:t>
          </w:r>
          <w:r w:rsidR="008A3B9F">
            <w:rPr>
              <w:rStyle w:val="Huisstijl-Koptekst"/>
            </w:rPr>
            <w:t xml:space="preserve"> perceel 1</w:t>
          </w:r>
          <w:r w:rsidRPr="00A41EFC">
            <w:rPr>
              <w:rStyle w:val="Huisstijl-Koptekst"/>
            </w:rPr>
            <w:t xml:space="preserve"> </w:t>
          </w:r>
          <w:r w:rsidRPr="00FA3F6B">
            <w:rPr>
              <w:rStyle w:val="Huisstijl-Koptekst"/>
            </w:rPr>
            <w:t xml:space="preserve">| </w:t>
          </w:r>
          <w:r w:rsidR="00952775" w:rsidRPr="00FA3F6B">
            <w:rPr>
              <w:rStyle w:val="Huisstijl-Koptekst"/>
            </w:rPr>
            <w:t>E</w:t>
          </w:r>
          <w:r w:rsidR="001329B1">
            <w:rPr>
              <w:rStyle w:val="Huisstijl-Koptekst"/>
            </w:rPr>
            <w:t>A Sportkleding, -schoenen en -</w:t>
          </w:r>
          <w:r w:rsidR="0014394D">
            <w:rPr>
              <w:rStyle w:val="Huisstijl-Koptekst"/>
            </w:rPr>
            <w:t>artikelen</w:t>
          </w:r>
          <w:r w:rsidR="00854B27">
            <w:rPr>
              <w:rStyle w:val="Huisstijl-Koptekst"/>
            </w:rPr>
            <w:t xml:space="preserve"> </w:t>
          </w:r>
          <w:r w:rsidR="00BE479F">
            <w:rPr>
              <w:rStyle w:val="Huisstijl-Koptekst"/>
            </w:rPr>
            <w:t xml:space="preserve"> tbv Justitiabelen DJI  |  17</w:t>
          </w:r>
          <w:r w:rsidR="001329B1">
            <w:rPr>
              <w:rStyle w:val="Huisstijl-Koptekst"/>
            </w:rPr>
            <w:t xml:space="preserve"> </w:t>
          </w:r>
          <w:r w:rsidR="00335929">
            <w:rPr>
              <w:rStyle w:val="Huisstijl-Koptekst"/>
            </w:rPr>
            <w:t>februari</w:t>
          </w:r>
          <w:r w:rsidR="001329B1">
            <w:rPr>
              <w:rStyle w:val="Huisstijl-Koptekst"/>
            </w:rPr>
            <w:t xml:space="preserve"> 2021</w:t>
          </w:r>
        </w:p>
      </w:tc>
    </w:tr>
  </w:tbl>
  <w:p w:rsidR="00492A5E" w:rsidRDefault="00492A5E" w:rsidP="000D7BB7">
    <w:pPr>
      <w:pStyle w:val="Koptekst"/>
    </w:pPr>
  </w:p>
  <w:p w:rsidR="00A22467" w:rsidRDefault="00A22467"/>
  <w:p w:rsidR="00A22467" w:rsidRDefault="00A22467"/>
  <w:p w:rsidR="00A22467" w:rsidRDefault="00A224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E" w:rsidRDefault="001109E6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492A5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92A5E" w:rsidRDefault="00931C50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47D812A" wp14:editId="6DD10996">
                                      <wp:extent cx="466090" cy="1587500"/>
                                      <wp:effectExtent l="19050" t="0" r="0" b="0"/>
                                      <wp:docPr id="116" name="Afbeelding 116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:rsidR="00492A5E" w:rsidRDefault="00952775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36F7D12" wp14:editId="671DD070">
                                      <wp:extent cx="1760155" cy="1485900"/>
                                      <wp:effectExtent l="0" t="0" r="0" b="0"/>
                                      <wp:docPr id="6" name="Afbeelding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64734" cy="14897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492A5E" w:rsidRDefault="00492A5E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N+tg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492A5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92A5E" w:rsidRDefault="00931C50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7D812A" wp14:editId="6DD10996">
                                <wp:extent cx="466090" cy="1587500"/>
                                <wp:effectExtent l="19050" t="0" r="0" b="0"/>
                                <wp:docPr id="116" name="Afbeelding 116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:rsidR="00492A5E" w:rsidRDefault="00952775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6F7D12" wp14:editId="671DD070">
                                <wp:extent cx="1760155" cy="1485900"/>
                                <wp:effectExtent l="0" t="0" r="0" b="0"/>
                                <wp:docPr id="6" name="Afbeelding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4734" cy="1489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492A5E" w:rsidRDefault="00492A5E" w:rsidP="006E263E"/>
                </w:txbxContent>
              </v:textbox>
              <w10:wrap anchory="page"/>
            </v:shape>
          </w:pict>
        </mc:Fallback>
      </mc:AlternateContent>
    </w:r>
  </w:p>
  <w:p w:rsidR="00492A5E" w:rsidRDefault="00492A5E" w:rsidP="000602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05977A6"/>
    <w:multiLevelType w:val="hybridMultilevel"/>
    <w:tmpl w:val="D9F8A13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1" w15:restartNumberingAfterBreak="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D3C73A7"/>
    <w:multiLevelType w:val="hybridMultilevel"/>
    <w:tmpl w:val="83D6414A"/>
    <w:lvl w:ilvl="0" w:tplc="AD74D2D2">
      <w:start w:val="3137"/>
      <w:numFmt w:val="bullet"/>
      <w:lvlText w:val="-"/>
      <w:lvlJc w:val="left"/>
      <w:pPr>
        <w:ind w:left="108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5C8423B"/>
    <w:multiLevelType w:val="hybridMultilevel"/>
    <w:tmpl w:val="CDCE134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43FE4"/>
    <w:multiLevelType w:val="hybridMultilevel"/>
    <w:tmpl w:val="DF3ECDA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14D4D39"/>
    <w:multiLevelType w:val="hybridMultilevel"/>
    <w:tmpl w:val="B0AC687C"/>
    <w:lvl w:ilvl="0" w:tplc="2E0044B2">
      <w:start w:val="228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2" w15:restartNumberingAfterBreak="0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3" w15:restartNumberingAfterBreak="0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5" w15:restartNumberingAfterBreak="0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6" w15:restartNumberingAfterBreak="0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9" w15:restartNumberingAfterBreak="0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1" w15:restartNumberingAfterBreak="0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2" w15:restartNumberingAfterBreak="0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5" w15:restartNumberingAfterBreak="0">
    <w:nsid w:val="5C8652A1"/>
    <w:multiLevelType w:val="hybridMultilevel"/>
    <w:tmpl w:val="E56617FC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7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8" w15:restartNumberingAfterBreak="0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9" w15:restartNumberingAfterBreak="0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41" w15:restartNumberingAfterBreak="0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53B2CDD"/>
    <w:multiLevelType w:val="hybridMultilevel"/>
    <w:tmpl w:val="01382F7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17234C"/>
    <w:multiLevelType w:val="hybridMultilevel"/>
    <w:tmpl w:val="B3707E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45" w15:restartNumberingAfterBreak="0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47" w15:restartNumberingAfterBreak="0">
    <w:nsid w:val="7F3C6CC7"/>
    <w:multiLevelType w:val="hybridMultilevel"/>
    <w:tmpl w:val="A1522EEC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3"/>
  </w:num>
  <w:num w:numId="5">
    <w:abstractNumId w:val="17"/>
  </w:num>
  <w:num w:numId="6">
    <w:abstractNumId w:val="41"/>
  </w:num>
  <w:num w:numId="7">
    <w:abstractNumId w:val="12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39"/>
  </w:num>
  <w:num w:numId="16">
    <w:abstractNumId w:val="33"/>
  </w:num>
  <w:num w:numId="17">
    <w:abstractNumId w:val="18"/>
  </w:num>
  <w:num w:numId="18">
    <w:abstractNumId w:val="30"/>
  </w:num>
  <w:num w:numId="19">
    <w:abstractNumId w:val="32"/>
  </w:num>
  <w:num w:numId="20">
    <w:abstractNumId w:val="29"/>
  </w:num>
  <w:num w:numId="21">
    <w:abstractNumId w:val="36"/>
  </w:num>
  <w:num w:numId="22">
    <w:abstractNumId w:val="26"/>
  </w:num>
  <w:num w:numId="23">
    <w:abstractNumId w:val="21"/>
  </w:num>
  <w:num w:numId="24">
    <w:abstractNumId w:val="22"/>
  </w:num>
  <w:num w:numId="25">
    <w:abstractNumId w:val="31"/>
  </w:num>
  <w:num w:numId="26">
    <w:abstractNumId w:val="44"/>
  </w:num>
  <w:num w:numId="27">
    <w:abstractNumId w:val="38"/>
  </w:num>
  <w:num w:numId="28">
    <w:abstractNumId w:val="20"/>
  </w:num>
  <w:num w:numId="29">
    <w:abstractNumId w:val="37"/>
  </w:num>
  <w:num w:numId="30">
    <w:abstractNumId w:val="23"/>
  </w:num>
  <w:num w:numId="31">
    <w:abstractNumId w:val="45"/>
  </w:num>
  <w:num w:numId="32">
    <w:abstractNumId w:val="40"/>
  </w:num>
  <w:num w:numId="33">
    <w:abstractNumId w:val="28"/>
  </w:num>
  <w:num w:numId="34">
    <w:abstractNumId w:val="34"/>
  </w:num>
  <w:num w:numId="35">
    <w:abstractNumId w:val="25"/>
  </w:num>
  <w:num w:numId="36">
    <w:abstractNumId w:val="24"/>
  </w:num>
  <w:num w:numId="37">
    <w:abstractNumId w:val="14"/>
  </w:num>
  <w:num w:numId="38">
    <w:abstractNumId w:val="46"/>
  </w:num>
  <w:num w:numId="39">
    <w:abstractNumId w:val="27"/>
  </w:num>
  <w:num w:numId="40">
    <w:abstractNumId w:val="47"/>
  </w:num>
  <w:num w:numId="41">
    <w:abstractNumId w:val="16"/>
  </w:num>
  <w:num w:numId="42">
    <w:abstractNumId w:val="9"/>
  </w:num>
  <w:num w:numId="43">
    <w:abstractNumId w:val="13"/>
  </w:num>
  <w:num w:numId="44">
    <w:abstractNumId w:val="42"/>
  </w:num>
  <w:num w:numId="45">
    <w:abstractNumId w:val="35"/>
  </w:num>
  <w:num w:numId="46">
    <w:abstractNumId w:val="19"/>
  </w:num>
  <w:num w:numId="47">
    <w:abstractNumId w:val="15"/>
  </w:num>
  <w:num w:numId="48">
    <w:abstractNumId w:val="4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75777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23"/>
    <w:rsid w:val="0000392E"/>
    <w:rsid w:val="00004A5C"/>
    <w:rsid w:val="00020189"/>
    <w:rsid w:val="00020EE4"/>
    <w:rsid w:val="00026447"/>
    <w:rsid w:val="00033426"/>
    <w:rsid w:val="00034A84"/>
    <w:rsid w:val="00035E67"/>
    <w:rsid w:val="00044809"/>
    <w:rsid w:val="00057B03"/>
    <w:rsid w:val="0006027D"/>
    <w:rsid w:val="00067C1F"/>
    <w:rsid w:val="00071F28"/>
    <w:rsid w:val="00081825"/>
    <w:rsid w:val="00082BB1"/>
    <w:rsid w:val="00094B45"/>
    <w:rsid w:val="00096680"/>
    <w:rsid w:val="000A01F6"/>
    <w:rsid w:val="000A7488"/>
    <w:rsid w:val="000B2A0F"/>
    <w:rsid w:val="000B2C5E"/>
    <w:rsid w:val="000B7281"/>
    <w:rsid w:val="000C3F40"/>
    <w:rsid w:val="000C43A2"/>
    <w:rsid w:val="000D6FA0"/>
    <w:rsid w:val="000D7BB7"/>
    <w:rsid w:val="000F1A72"/>
    <w:rsid w:val="000F2632"/>
    <w:rsid w:val="001109E6"/>
    <w:rsid w:val="00123082"/>
    <w:rsid w:val="00123704"/>
    <w:rsid w:val="001270C7"/>
    <w:rsid w:val="001329B1"/>
    <w:rsid w:val="001429A1"/>
    <w:rsid w:val="00142BCD"/>
    <w:rsid w:val="0014394D"/>
    <w:rsid w:val="0014786A"/>
    <w:rsid w:val="001516A4"/>
    <w:rsid w:val="0015390C"/>
    <w:rsid w:val="001802CA"/>
    <w:rsid w:val="00185428"/>
    <w:rsid w:val="00185576"/>
    <w:rsid w:val="00185951"/>
    <w:rsid w:val="00194D90"/>
    <w:rsid w:val="001A2505"/>
    <w:rsid w:val="001B7D7E"/>
    <w:rsid w:val="001C47F8"/>
    <w:rsid w:val="001C793E"/>
    <w:rsid w:val="001D5178"/>
    <w:rsid w:val="001E34C6"/>
    <w:rsid w:val="001E5581"/>
    <w:rsid w:val="001F50B8"/>
    <w:rsid w:val="00215347"/>
    <w:rsid w:val="00216ADD"/>
    <w:rsid w:val="00227FC7"/>
    <w:rsid w:val="002428E3"/>
    <w:rsid w:val="00260BAF"/>
    <w:rsid w:val="002650F7"/>
    <w:rsid w:val="00280F74"/>
    <w:rsid w:val="00286998"/>
    <w:rsid w:val="002B153C"/>
    <w:rsid w:val="002D317B"/>
    <w:rsid w:val="002E0F69"/>
    <w:rsid w:val="002E14E1"/>
    <w:rsid w:val="002E7C26"/>
    <w:rsid w:val="002F35DC"/>
    <w:rsid w:val="00312597"/>
    <w:rsid w:val="00335929"/>
    <w:rsid w:val="00342938"/>
    <w:rsid w:val="00345070"/>
    <w:rsid w:val="0034778A"/>
    <w:rsid w:val="00353D56"/>
    <w:rsid w:val="0036223B"/>
    <w:rsid w:val="0036252A"/>
    <w:rsid w:val="00364D9D"/>
    <w:rsid w:val="003737A8"/>
    <w:rsid w:val="0037461E"/>
    <w:rsid w:val="00374748"/>
    <w:rsid w:val="00383906"/>
    <w:rsid w:val="00383DA1"/>
    <w:rsid w:val="00384EFF"/>
    <w:rsid w:val="0039744C"/>
    <w:rsid w:val="003A06C8"/>
    <w:rsid w:val="003A0D7C"/>
    <w:rsid w:val="003A74F5"/>
    <w:rsid w:val="003B58E3"/>
    <w:rsid w:val="003B7612"/>
    <w:rsid w:val="003B7EE7"/>
    <w:rsid w:val="003C18C0"/>
    <w:rsid w:val="003D39EC"/>
    <w:rsid w:val="003E3DD5"/>
    <w:rsid w:val="003F44B7"/>
    <w:rsid w:val="00413D48"/>
    <w:rsid w:val="004213B0"/>
    <w:rsid w:val="00422FEE"/>
    <w:rsid w:val="00441AC2"/>
    <w:rsid w:val="00444592"/>
    <w:rsid w:val="004520E4"/>
    <w:rsid w:val="00452BCD"/>
    <w:rsid w:val="00456B63"/>
    <w:rsid w:val="00483F0B"/>
    <w:rsid w:val="0049119A"/>
    <w:rsid w:val="00492A5E"/>
    <w:rsid w:val="004B02EC"/>
    <w:rsid w:val="004B4632"/>
    <w:rsid w:val="004B4977"/>
    <w:rsid w:val="004B5465"/>
    <w:rsid w:val="004D361F"/>
    <w:rsid w:val="004E13BE"/>
    <w:rsid w:val="004E32F0"/>
    <w:rsid w:val="004F26F4"/>
    <w:rsid w:val="00516022"/>
    <w:rsid w:val="00521CEE"/>
    <w:rsid w:val="00524434"/>
    <w:rsid w:val="00534880"/>
    <w:rsid w:val="0056454C"/>
    <w:rsid w:val="00573041"/>
    <w:rsid w:val="00581CC3"/>
    <w:rsid w:val="005903FB"/>
    <w:rsid w:val="005A03A3"/>
    <w:rsid w:val="005B4F97"/>
    <w:rsid w:val="005B77E3"/>
    <w:rsid w:val="005C164B"/>
    <w:rsid w:val="005C1A3A"/>
    <w:rsid w:val="005C3FE0"/>
    <w:rsid w:val="005C740C"/>
    <w:rsid w:val="005D0300"/>
    <w:rsid w:val="005F0E31"/>
    <w:rsid w:val="005F2F08"/>
    <w:rsid w:val="005F4A65"/>
    <w:rsid w:val="00604859"/>
    <w:rsid w:val="006048F4"/>
    <w:rsid w:val="0060660A"/>
    <w:rsid w:val="00612294"/>
    <w:rsid w:val="00617A44"/>
    <w:rsid w:val="00621FF5"/>
    <w:rsid w:val="00625CD0"/>
    <w:rsid w:val="00635980"/>
    <w:rsid w:val="00635DE3"/>
    <w:rsid w:val="00636941"/>
    <w:rsid w:val="00645EC4"/>
    <w:rsid w:val="006469F6"/>
    <w:rsid w:val="006614C4"/>
    <w:rsid w:val="00661591"/>
    <w:rsid w:val="0066632F"/>
    <w:rsid w:val="006665E1"/>
    <w:rsid w:val="00667BAB"/>
    <w:rsid w:val="00692EA4"/>
    <w:rsid w:val="006B03AF"/>
    <w:rsid w:val="006C2535"/>
    <w:rsid w:val="006D4B0D"/>
    <w:rsid w:val="006D60B4"/>
    <w:rsid w:val="006D75E1"/>
    <w:rsid w:val="006E263E"/>
    <w:rsid w:val="006E3546"/>
    <w:rsid w:val="006E7216"/>
    <w:rsid w:val="006E7BA6"/>
    <w:rsid w:val="006F0F93"/>
    <w:rsid w:val="006F35FA"/>
    <w:rsid w:val="00703AEF"/>
    <w:rsid w:val="00714948"/>
    <w:rsid w:val="00715237"/>
    <w:rsid w:val="00715836"/>
    <w:rsid w:val="00715F39"/>
    <w:rsid w:val="007254A5"/>
    <w:rsid w:val="00725748"/>
    <w:rsid w:val="0073720D"/>
    <w:rsid w:val="007402E0"/>
    <w:rsid w:val="00742AB9"/>
    <w:rsid w:val="00754FBF"/>
    <w:rsid w:val="0076016D"/>
    <w:rsid w:val="00775344"/>
    <w:rsid w:val="007777DF"/>
    <w:rsid w:val="00783559"/>
    <w:rsid w:val="007A4105"/>
    <w:rsid w:val="007A474C"/>
    <w:rsid w:val="007B0280"/>
    <w:rsid w:val="007C406E"/>
    <w:rsid w:val="007F428E"/>
    <w:rsid w:val="00812028"/>
    <w:rsid w:val="00814D03"/>
    <w:rsid w:val="00816074"/>
    <w:rsid w:val="0083178B"/>
    <w:rsid w:val="00833695"/>
    <w:rsid w:val="00842CD8"/>
    <w:rsid w:val="00854B27"/>
    <w:rsid w:val="008553C7"/>
    <w:rsid w:val="00857FEB"/>
    <w:rsid w:val="00860B95"/>
    <w:rsid w:val="008616E0"/>
    <w:rsid w:val="00862050"/>
    <w:rsid w:val="008646B0"/>
    <w:rsid w:val="008666D2"/>
    <w:rsid w:val="0086746C"/>
    <w:rsid w:val="0089074F"/>
    <w:rsid w:val="00891692"/>
    <w:rsid w:val="008A3B9F"/>
    <w:rsid w:val="008B299C"/>
    <w:rsid w:val="008B3929"/>
    <w:rsid w:val="008B3C2F"/>
    <w:rsid w:val="008B4CB3"/>
    <w:rsid w:val="008B54B2"/>
    <w:rsid w:val="008C46FD"/>
    <w:rsid w:val="008C67AF"/>
    <w:rsid w:val="008F0C84"/>
    <w:rsid w:val="008F2143"/>
    <w:rsid w:val="00905394"/>
    <w:rsid w:val="00910642"/>
    <w:rsid w:val="00917821"/>
    <w:rsid w:val="009311C8"/>
    <w:rsid w:val="00931C50"/>
    <w:rsid w:val="00933376"/>
    <w:rsid w:val="009336FC"/>
    <w:rsid w:val="00942355"/>
    <w:rsid w:val="00952775"/>
    <w:rsid w:val="0095748C"/>
    <w:rsid w:val="00961FA7"/>
    <w:rsid w:val="009668DE"/>
    <w:rsid w:val="00970DF2"/>
    <w:rsid w:val="009718F9"/>
    <w:rsid w:val="00975112"/>
    <w:rsid w:val="00975202"/>
    <w:rsid w:val="009753D7"/>
    <w:rsid w:val="00983333"/>
    <w:rsid w:val="00991B5F"/>
    <w:rsid w:val="00997B83"/>
    <w:rsid w:val="009A3B71"/>
    <w:rsid w:val="009A3CA0"/>
    <w:rsid w:val="009A61BC"/>
    <w:rsid w:val="009A676D"/>
    <w:rsid w:val="009B424D"/>
    <w:rsid w:val="009C1AC6"/>
    <w:rsid w:val="009C4F04"/>
    <w:rsid w:val="009E042D"/>
    <w:rsid w:val="009E4779"/>
    <w:rsid w:val="009E6427"/>
    <w:rsid w:val="009E7A73"/>
    <w:rsid w:val="009F3851"/>
    <w:rsid w:val="00A12458"/>
    <w:rsid w:val="00A22467"/>
    <w:rsid w:val="00A27328"/>
    <w:rsid w:val="00A30E68"/>
    <w:rsid w:val="00A34AA0"/>
    <w:rsid w:val="00A41EFC"/>
    <w:rsid w:val="00A53BC2"/>
    <w:rsid w:val="00A56946"/>
    <w:rsid w:val="00A578D8"/>
    <w:rsid w:val="00A61759"/>
    <w:rsid w:val="00A65FF9"/>
    <w:rsid w:val="00A94A09"/>
    <w:rsid w:val="00AB762B"/>
    <w:rsid w:val="00AB78E0"/>
    <w:rsid w:val="00AC0810"/>
    <w:rsid w:val="00AC2335"/>
    <w:rsid w:val="00AC2501"/>
    <w:rsid w:val="00AC49D8"/>
    <w:rsid w:val="00AC523C"/>
    <w:rsid w:val="00AD3A3C"/>
    <w:rsid w:val="00AE11B7"/>
    <w:rsid w:val="00AF0612"/>
    <w:rsid w:val="00B06C4D"/>
    <w:rsid w:val="00B1313D"/>
    <w:rsid w:val="00B26CCF"/>
    <w:rsid w:val="00B316B9"/>
    <w:rsid w:val="00B35331"/>
    <w:rsid w:val="00B423F8"/>
    <w:rsid w:val="00B46041"/>
    <w:rsid w:val="00B51544"/>
    <w:rsid w:val="00B531DD"/>
    <w:rsid w:val="00B60860"/>
    <w:rsid w:val="00B71DC2"/>
    <w:rsid w:val="00B73546"/>
    <w:rsid w:val="00B74DD5"/>
    <w:rsid w:val="00B74F88"/>
    <w:rsid w:val="00B76A6E"/>
    <w:rsid w:val="00B93893"/>
    <w:rsid w:val="00BB1670"/>
    <w:rsid w:val="00BC12A3"/>
    <w:rsid w:val="00BC3B53"/>
    <w:rsid w:val="00BC56F5"/>
    <w:rsid w:val="00BE2D55"/>
    <w:rsid w:val="00BE479F"/>
    <w:rsid w:val="00BF37A3"/>
    <w:rsid w:val="00C12E90"/>
    <w:rsid w:val="00C206F1"/>
    <w:rsid w:val="00C26079"/>
    <w:rsid w:val="00C35A91"/>
    <w:rsid w:val="00C40C60"/>
    <w:rsid w:val="00C53426"/>
    <w:rsid w:val="00C63108"/>
    <w:rsid w:val="00C6537C"/>
    <w:rsid w:val="00C7256F"/>
    <w:rsid w:val="00C74F56"/>
    <w:rsid w:val="00C84CAB"/>
    <w:rsid w:val="00C876B7"/>
    <w:rsid w:val="00C90846"/>
    <w:rsid w:val="00C97238"/>
    <w:rsid w:val="00CA0A69"/>
    <w:rsid w:val="00CA0E76"/>
    <w:rsid w:val="00CA47D3"/>
    <w:rsid w:val="00CB5A73"/>
    <w:rsid w:val="00CD604A"/>
    <w:rsid w:val="00CD6791"/>
    <w:rsid w:val="00CD700D"/>
    <w:rsid w:val="00CE2EA9"/>
    <w:rsid w:val="00CE74D9"/>
    <w:rsid w:val="00CF053F"/>
    <w:rsid w:val="00CF7C8B"/>
    <w:rsid w:val="00D078E1"/>
    <w:rsid w:val="00D12A7F"/>
    <w:rsid w:val="00D12EC0"/>
    <w:rsid w:val="00D23522"/>
    <w:rsid w:val="00D279AE"/>
    <w:rsid w:val="00D405AB"/>
    <w:rsid w:val="00D5423B"/>
    <w:rsid w:val="00D54F4E"/>
    <w:rsid w:val="00D55865"/>
    <w:rsid w:val="00D56274"/>
    <w:rsid w:val="00D60BA4"/>
    <w:rsid w:val="00D72223"/>
    <w:rsid w:val="00D72421"/>
    <w:rsid w:val="00D7257A"/>
    <w:rsid w:val="00D73F97"/>
    <w:rsid w:val="00D80CCE"/>
    <w:rsid w:val="00DA3254"/>
    <w:rsid w:val="00DC17F9"/>
    <w:rsid w:val="00DE3399"/>
    <w:rsid w:val="00DE578A"/>
    <w:rsid w:val="00DF1D1E"/>
    <w:rsid w:val="00DF2583"/>
    <w:rsid w:val="00DF54D9"/>
    <w:rsid w:val="00E03D32"/>
    <w:rsid w:val="00E10DC6"/>
    <w:rsid w:val="00E11F8E"/>
    <w:rsid w:val="00E145EA"/>
    <w:rsid w:val="00E364EF"/>
    <w:rsid w:val="00E426A4"/>
    <w:rsid w:val="00E42D22"/>
    <w:rsid w:val="00E50A17"/>
    <w:rsid w:val="00E634E3"/>
    <w:rsid w:val="00E659A6"/>
    <w:rsid w:val="00EA0D09"/>
    <w:rsid w:val="00EA75C1"/>
    <w:rsid w:val="00EB7550"/>
    <w:rsid w:val="00EC237D"/>
    <w:rsid w:val="00ED6E49"/>
    <w:rsid w:val="00EE1A75"/>
    <w:rsid w:val="00EE4A1F"/>
    <w:rsid w:val="00EF1B5A"/>
    <w:rsid w:val="00EF2CCA"/>
    <w:rsid w:val="00F03E1B"/>
    <w:rsid w:val="00F16EBD"/>
    <w:rsid w:val="00F2608D"/>
    <w:rsid w:val="00F36803"/>
    <w:rsid w:val="00F46AA1"/>
    <w:rsid w:val="00F53F91"/>
    <w:rsid w:val="00F57321"/>
    <w:rsid w:val="00F61A72"/>
    <w:rsid w:val="00F66F13"/>
    <w:rsid w:val="00F74073"/>
    <w:rsid w:val="00F74EE0"/>
    <w:rsid w:val="00F77453"/>
    <w:rsid w:val="00FA1759"/>
    <w:rsid w:val="00FA3F6B"/>
    <w:rsid w:val="00FB06ED"/>
    <w:rsid w:val="00FB76DB"/>
    <w:rsid w:val="00FC36AB"/>
    <w:rsid w:val="00FD1727"/>
    <w:rsid w:val="00FD2798"/>
    <w:rsid w:val="00FE3396"/>
    <w:rsid w:val="00FE4F08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  <w14:docId w14:val="4C230F34"/>
  <w15:docId w15:val="{CA814C79-5C35-4E0B-9797-83D16E7C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Lijstalinea">
    <w:name w:val="List Paragraph"/>
    <w:basedOn w:val="Standaard"/>
    <w:uiPriority w:val="34"/>
    <w:qFormat/>
    <w:rsid w:val="00635980"/>
    <w:pPr>
      <w:ind w:left="720"/>
      <w:contextualSpacing/>
    </w:pPr>
    <w:rPr>
      <w:rFonts w:eastAsia="MS Mincho"/>
    </w:rPr>
  </w:style>
  <w:style w:type="character" w:customStyle="1" w:styleId="broodtekstChar">
    <w:name w:val="broodtekst Char"/>
    <w:link w:val="broodtekst"/>
    <w:rsid w:val="00635980"/>
    <w:rPr>
      <w:rFonts w:ascii="Verdana" w:hAnsi="Verdana"/>
      <w:sz w:val="18"/>
      <w:szCs w:val="18"/>
    </w:rPr>
  </w:style>
  <w:style w:type="paragraph" w:customStyle="1" w:styleId="titel0">
    <w:name w:val="titel"/>
    <w:basedOn w:val="broodtekst"/>
    <w:next w:val="Standaard"/>
    <w:rsid w:val="0014394D"/>
    <w:pPr>
      <w:spacing w:line="300" w:lineRule="atLeast"/>
    </w:pPr>
    <w:rPr>
      <w:rFonts w:eastAsia="MS Mincho"/>
      <w:b/>
      <w:sz w:val="24"/>
    </w:rPr>
  </w:style>
  <w:style w:type="paragraph" w:customStyle="1" w:styleId="Default">
    <w:name w:val="Default"/>
    <w:rsid w:val="00714948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7F81B-C584-4A96-B5AD-E7229828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202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1316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Girbaran, S.G. mw. - BD/DBOB/COZA</dc:creator>
  <cp:lastModifiedBy>Waterreus, Jolanda</cp:lastModifiedBy>
  <cp:revision>13</cp:revision>
  <cp:lastPrinted>2008-09-19T14:31:00Z</cp:lastPrinted>
  <dcterms:created xsi:type="dcterms:W3CDTF">2016-10-06T12:41:00Z</dcterms:created>
  <dcterms:modified xsi:type="dcterms:W3CDTF">2021-02-17T09:50:00Z</dcterms:modified>
</cp:coreProperties>
</file>