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2C" w:rsidRPr="00300406" w:rsidRDefault="00D5182C" w:rsidP="00D5182C">
      <w:pPr>
        <w:pStyle w:val="BijlageGenummerdKop"/>
        <w:numPr>
          <w:ilvl w:val="0"/>
          <w:numId w:val="0"/>
        </w:numPr>
      </w:pPr>
      <w:bookmarkStart w:id="0" w:name="_Toc496111699"/>
      <w:bookmarkStart w:id="1" w:name="_Toc13126484"/>
      <w:bookmarkStart w:id="2" w:name="_Toc35960898"/>
      <w:bookmarkStart w:id="3" w:name="_GoBack"/>
      <w:bookmarkEnd w:id="3"/>
      <w:r>
        <w:t>Bijlage D</w:t>
      </w:r>
      <w:r w:rsidR="00A109BE">
        <w:t xml:space="preserve"> </w:t>
      </w:r>
      <w:bookmarkStart w:id="4" w:name="_Toc496111700"/>
      <w:bookmarkStart w:id="5" w:name="_Toc13126485"/>
      <w:bookmarkStart w:id="6" w:name="_Toc35960899"/>
      <w:bookmarkEnd w:id="0"/>
      <w:bookmarkEnd w:id="1"/>
      <w:bookmarkEnd w:id="2"/>
      <w:r w:rsidRPr="00300406">
        <w:t>Model indieningsformulier voor documenten van andere natuurlijke of rechtspersonen op wie de gegadigde/inschrijver zich beroept die met een handgeschreven handtekening worden ingediend</w:t>
      </w:r>
      <w:bookmarkEnd w:id="4"/>
      <w:bookmarkEnd w:id="5"/>
      <w:bookmarkEnd w:id="6"/>
    </w:p>
    <w:p w:rsidR="00D5182C" w:rsidRPr="00300406" w:rsidRDefault="00D5182C" w:rsidP="00D5182C">
      <w:pPr>
        <w:pStyle w:val="broodtekst"/>
      </w:pPr>
      <w:r w:rsidRPr="00300406">
        <w:t xml:space="preserve">Naam en adres van de onderneming (de gegadigde/inschrijver): 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>Inschrijvingsnummer Kamer van Koophandel (inschrijvingsnummer van het handelsregister of een overeenkomstig register van het land van vestiging van de onderneming):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 xml:space="preserve">KvK-nummer: ……… 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 xml:space="preserve">Vestigingsnummer: ………… 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>Contactpersoon van de onderneming (naam, email, telefoon):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:rsidR="00D5182C" w:rsidRPr="00300406" w:rsidRDefault="00D5182C" w:rsidP="00D5182C">
      <w:pPr>
        <w:pStyle w:val="broodtekst"/>
      </w:pPr>
    </w:p>
    <w:p w:rsidR="00D5182C" w:rsidRPr="00300406" w:rsidRDefault="00D5182C" w:rsidP="00D5182C">
      <w:pPr>
        <w:rPr>
          <w:rFonts w:cs="Arial"/>
          <w:szCs w:val="18"/>
        </w:rPr>
      </w:pPr>
      <w:r w:rsidRPr="00300406">
        <w:rPr>
          <w:rFonts w:cs="Arial"/>
          <w:szCs w:val="18"/>
        </w:rPr>
        <w:t xml:space="preserve">dient hierbij voor de zaak met zaaknummer </w:t>
      </w:r>
      <w:r w:rsidR="004A197D">
        <w:rPr>
          <w:rFonts w:cs="Arial"/>
          <w:szCs w:val="18"/>
        </w:rPr>
        <w:t>31160410</w:t>
      </w:r>
      <w:r>
        <w:rPr>
          <w:rFonts w:cs="Arial"/>
          <w:szCs w:val="18"/>
        </w:rPr>
        <w:t xml:space="preserve"> </w:t>
      </w:r>
      <w:r w:rsidRPr="00300406">
        <w:rPr>
          <w:rFonts w:cs="Arial"/>
          <w:szCs w:val="18"/>
        </w:rPr>
        <w:t xml:space="preserve">in plaats van een met een gekwalificeerde elektronische handtekening ondertekende versie een gescande pdf-versie in van een of meerdere met een handgeschreven handtekening ondertekend(e) document(en) van andere natuurlijke of rechtspersonen op wie de </w:t>
      </w:r>
      <w:r w:rsidRPr="00300406">
        <w:t>gegadigde/</w:t>
      </w:r>
      <w:r w:rsidRPr="00300406">
        <w:rPr>
          <w:rFonts w:cs="Arial"/>
          <w:szCs w:val="18"/>
        </w:rPr>
        <w:t>inschrijver zich beroept:</w:t>
      </w:r>
    </w:p>
    <w:p w:rsidR="00D5182C" w:rsidRPr="00300406" w:rsidRDefault="00D5182C" w:rsidP="00D5182C">
      <w:pPr>
        <w:rPr>
          <w:rFonts w:cs="Arial"/>
          <w:szCs w:val="18"/>
        </w:rPr>
      </w:pPr>
    </w:p>
    <w:p w:rsidR="00D5182C" w:rsidRPr="00300406" w:rsidRDefault="00D5182C" w:rsidP="00D5182C">
      <w:pPr>
        <w:rPr>
          <w:rFonts w:cs="Arial"/>
          <w:szCs w:val="18"/>
        </w:rPr>
      </w:pPr>
      <w:r w:rsidRPr="00300406">
        <w:rPr>
          <w:rFonts w:cs="Arial"/>
          <w:szCs w:val="18"/>
        </w:rPr>
        <w:t xml:space="preserve">Naam andere natuurlijke of rechtspersoon op wie de </w:t>
      </w:r>
      <w:r w:rsidRPr="00300406">
        <w:t>gegadigde/</w:t>
      </w:r>
      <w:r w:rsidRPr="00300406">
        <w:rPr>
          <w:rFonts w:cs="Arial"/>
          <w:szCs w:val="18"/>
        </w:rPr>
        <w:t>inschrijver zich beroept*:</w:t>
      </w:r>
    </w:p>
    <w:p w:rsidR="00D5182C" w:rsidRPr="00300406" w:rsidRDefault="00D5182C" w:rsidP="00D5182C">
      <w:pPr>
        <w:rPr>
          <w:rFonts w:cs="Arial"/>
          <w:szCs w:val="18"/>
        </w:rPr>
      </w:pPr>
      <w:r w:rsidRPr="00300406">
        <w:rPr>
          <w:rFonts w:cs="Arial"/>
          <w:szCs w:val="18"/>
        </w:rPr>
        <w:t>………………………………………………………………………………………………………</w:t>
      </w:r>
    </w:p>
    <w:p w:rsidR="00D5182C" w:rsidRPr="00300406" w:rsidRDefault="00D5182C" w:rsidP="00D5182C">
      <w:pPr>
        <w:rPr>
          <w:rFonts w:cs="Arial"/>
          <w:szCs w:val="18"/>
        </w:rPr>
      </w:pPr>
    </w:p>
    <w:p w:rsidR="00D5182C" w:rsidRPr="00300406" w:rsidRDefault="00D5182C" w:rsidP="00D5182C">
      <w:pPr>
        <w:rPr>
          <w:rFonts w:cs="Arial"/>
          <w:szCs w:val="18"/>
        </w:rPr>
      </w:pPr>
      <w:r w:rsidRPr="00300406">
        <w:rPr>
          <w:rFonts w:cs="Arial"/>
          <w:szCs w:val="18"/>
        </w:rPr>
        <w:t>Documenten:</w:t>
      </w:r>
    </w:p>
    <w:p w:rsidR="00D5182C" w:rsidRPr="00300406" w:rsidRDefault="00D5182C" w:rsidP="00D5182C"/>
    <w:p w:rsidR="00D5182C" w:rsidRPr="00300406" w:rsidRDefault="00D5182C" w:rsidP="00D5182C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:rsidR="00D5182C" w:rsidRPr="00300406" w:rsidRDefault="00D5182C" w:rsidP="00D5182C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:rsidR="00D5182C" w:rsidRPr="00300406" w:rsidRDefault="00D5182C" w:rsidP="00D5182C">
      <w:pPr>
        <w:rPr>
          <w:rFonts w:cs="Arial"/>
          <w:sz w:val="13"/>
          <w:szCs w:val="13"/>
        </w:rPr>
      </w:pPr>
      <w:r w:rsidRPr="00300406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300406">
        <w:rPr>
          <w:sz w:val="13"/>
          <w:szCs w:val="13"/>
        </w:rPr>
        <w:t>gegadigde/</w:t>
      </w:r>
      <w:r w:rsidRPr="00300406">
        <w:rPr>
          <w:rFonts w:cs="Arial"/>
          <w:sz w:val="13"/>
          <w:szCs w:val="13"/>
        </w:rPr>
        <w:t>inschrijver zich beroept, deze opsomming herhalen.</w:t>
      </w:r>
    </w:p>
    <w:p w:rsidR="00D5182C" w:rsidRPr="00300406" w:rsidRDefault="00D5182C" w:rsidP="00D5182C">
      <w:pPr>
        <w:rPr>
          <w:rFonts w:cs="Arial"/>
          <w:szCs w:val="18"/>
        </w:rPr>
      </w:pPr>
    </w:p>
    <w:p w:rsidR="00D5182C" w:rsidRPr="00300406" w:rsidRDefault="00D5182C" w:rsidP="00D5182C">
      <w:pPr>
        <w:rPr>
          <w:rFonts w:cs="Arial"/>
          <w:szCs w:val="18"/>
        </w:rPr>
      </w:pPr>
      <w:r w:rsidRPr="00300406">
        <w:rPr>
          <w:rFonts w:cs="Arial"/>
          <w:szCs w:val="18"/>
        </w:rPr>
        <w:t>en verklaart dat:</w:t>
      </w:r>
    </w:p>
    <w:p w:rsidR="00D5182C" w:rsidRPr="00300406" w:rsidRDefault="00D5182C" w:rsidP="00D5182C">
      <w:pPr>
        <w:rPr>
          <w:rFonts w:cs="Arial"/>
          <w:szCs w:val="18"/>
        </w:rPr>
      </w:pPr>
    </w:p>
    <w:p w:rsidR="00D5182C" w:rsidRPr="00300406" w:rsidRDefault="00D5182C" w:rsidP="00D5182C">
      <w:pPr>
        <w:ind w:left="357" w:hanging="357"/>
        <w:rPr>
          <w:rFonts w:cs="Arial"/>
          <w:szCs w:val="18"/>
        </w:rPr>
      </w:pPr>
      <w:r w:rsidRPr="00300406">
        <w:rPr>
          <w:rFonts w:cs="Arial"/>
          <w:szCs w:val="18"/>
        </w:rPr>
        <w:t>1.</w:t>
      </w:r>
      <w:r w:rsidRPr="00300406">
        <w:rPr>
          <w:rFonts w:cs="Arial"/>
          <w:szCs w:val="18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:rsidR="00D5182C" w:rsidRPr="00300406" w:rsidRDefault="00D5182C" w:rsidP="00D5182C">
      <w:pPr>
        <w:ind w:left="357" w:hanging="357"/>
        <w:rPr>
          <w:rFonts w:cs="Arial"/>
          <w:szCs w:val="18"/>
        </w:rPr>
      </w:pPr>
      <w:r w:rsidRPr="00300406">
        <w:rPr>
          <w:rFonts w:cs="Arial"/>
          <w:szCs w:val="18"/>
        </w:rPr>
        <w:t>2.</w:t>
      </w:r>
      <w:r w:rsidRPr="00300406">
        <w:rPr>
          <w:rFonts w:cs="Arial"/>
          <w:szCs w:val="18"/>
        </w:rPr>
        <w:tab/>
      </w:r>
      <w:r w:rsidRPr="00300406"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300406">
        <w:rPr>
          <w:rFonts w:cs="Arial"/>
          <w:szCs w:val="18"/>
        </w:rPr>
        <w:t>.</w:t>
      </w:r>
    </w:p>
    <w:p w:rsidR="00D5182C" w:rsidRPr="00300406" w:rsidRDefault="00D5182C" w:rsidP="00D5182C">
      <w:pPr>
        <w:rPr>
          <w:rFonts w:cs="Arial"/>
          <w:szCs w:val="18"/>
        </w:rPr>
      </w:pPr>
    </w:p>
    <w:p w:rsidR="00D5182C" w:rsidRPr="00300406" w:rsidRDefault="00D5182C" w:rsidP="00D5182C">
      <w:pPr>
        <w:rPr>
          <w:rFonts w:cs="Arial"/>
          <w:b/>
          <w:szCs w:val="18"/>
        </w:rPr>
      </w:pPr>
      <w:r w:rsidRPr="00300406">
        <w:rPr>
          <w:rFonts w:cs="Arial"/>
          <w:b/>
          <w:szCs w:val="18"/>
        </w:rPr>
        <w:t>Ondertekening</w:t>
      </w:r>
    </w:p>
    <w:p w:rsidR="00D5182C" w:rsidRPr="00300406" w:rsidRDefault="00D5182C" w:rsidP="00D5182C">
      <w:pPr>
        <w:rPr>
          <w:b/>
        </w:rPr>
      </w:pPr>
    </w:p>
    <w:p w:rsidR="003F5EB0" w:rsidRPr="00A109BE" w:rsidRDefault="00D5182C" w:rsidP="00D5182C">
      <w:r w:rsidRPr="00300406">
        <w:t>Deze verklaring dient digitaal te worden ondertekend conform paragraaf 4.3 respectievelijk</w:t>
      </w:r>
      <w:r w:rsidRPr="00300406">
        <w:rPr>
          <w:color w:val="000000" w:themeColor="text1"/>
        </w:rPr>
        <w:t xml:space="preserve"> </w:t>
      </w:r>
      <w:r w:rsidRPr="00300406">
        <w:t>paragraaf 6.</w:t>
      </w:r>
      <w:r>
        <w:t>3</w:t>
      </w:r>
      <w:r w:rsidRPr="00300406">
        <w:t>.1</w:t>
      </w:r>
      <w:r w:rsidRPr="00300406">
        <w:rPr>
          <w:color w:val="000000" w:themeColor="text1"/>
        </w:rPr>
        <w:t>.</w:t>
      </w:r>
    </w:p>
    <w:sectPr w:rsidR="003F5EB0" w:rsidRPr="00A109BE" w:rsidSect="000B3F9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F8" w:rsidRDefault="009112F8" w:rsidP="0088501B">
      <w:r>
        <w:separator/>
      </w:r>
    </w:p>
  </w:endnote>
  <w:endnote w:type="continuationSeparator" w:id="0">
    <w:p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F8" w:rsidRDefault="009112F8" w:rsidP="009112F8">
    <w:pPr>
      <w:pStyle w:val="Voettekst"/>
      <w:tabs>
        <w:tab w:val="clear" w:pos="9072"/>
      </w:tabs>
      <w:rPr>
        <w:szCs w:val="13"/>
      </w:rPr>
    </w:pPr>
  </w:p>
  <w:p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778BA9" wp14:editId="1235B7A0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197D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4A197D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197D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4A197D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9112F8" w:rsidRDefault="009112F8">
    <w:pPr>
      <w:pStyle w:val="Voettekst"/>
    </w:pPr>
  </w:p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F8" w:rsidRDefault="009112F8" w:rsidP="0088501B">
      <w:r>
        <w:separator/>
      </w:r>
    </w:p>
  </w:footnote>
  <w:footnote w:type="continuationSeparator" w:id="0">
    <w:p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F8" w:rsidRPr="00CE0A97" w:rsidRDefault="009112F8" w:rsidP="009112F8">
    <w:pPr>
      <w:pStyle w:val="Huisstijl-KopregelRapport"/>
      <w:ind w:left="708" w:firstLine="708"/>
      <w:rPr>
        <w:rStyle w:val="Huisstijl-Rapportkoptekst"/>
      </w:rPr>
    </w:pPr>
    <w:r w:rsidRPr="00CE0A97">
      <w:t>Aanbestedingsleidraad</w:t>
    </w:r>
    <w:r w:rsidR="00D5182C">
      <w:t xml:space="preserve"> Bijlage D Model indieningsformulier</w:t>
    </w:r>
    <w:r w:rsidRPr="00CE0A97">
      <w:t xml:space="preserve"> </w:t>
    </w:r>
    <w:r w:rsidRPr="00CE0A97">
      <w:rPr>
        <w:rStyle w:val="Huisstijl-Rapportkoptekst"/>
      </w:rPr>
      <w:t xml:space="preserve">| Zaaknummer: </w:t>
    </w:r>
    <w:r w:rsidR="004A197D">
      <w:rPr>
        <w:rStyle w:val="Huisstijl-Rapportkoptekst"/>
      </w:rPr>
      <w:t>31160410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:rsidR="009112F8" w:rsidRDefault="009112F8">
    <w:pPr>
      <w:pStyle w:val="Koptekst"/>
    </w:pP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63964C2"/>
    <w:multiLevelType w:val="multilevel"/>
    <w:tmpl w:val="06962652"/>
    <w:numStyleLink w:val="Lijststijl"/>
  </w:abstractNum>
  <w:abstractNum w:abstractNumId="7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9483BD7"/>
    <w:multiLevelType w:val="multilevel"/>
    <w:tmpl w:val="06962652"/>
    <w:numStyleLink w:val="Lijststijl"/>
  </w:abstractNum>
  <w:abstractNum w:abstractNumId="9">
    <w:nsid w:val="0A9D5DE4"/>
    <w:multiLevelType w:val="multilevel"/>
    <w:tmpl w:val="06962652"/>
    <w:numStyleLink w:val="Lijststijl"/>
  </w:abstractNum>
  <w:abstractNum w:abstractNumId="1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>
    <w:nsid w:val="1895513E"/>
    <w:multiLevelType w:val="multilevel"/>
    <w:tmpl w:val="06962652"/>
    <w:numStyleLink w:val="Lijststijl"/>
  </w:abstractNum>
  <w:abstractNum w:abstractNumId="14">
    <w:nsid w:val="18F65698"/>
    <w:multiLevelType w:val="multilevel"/>
    <w:tmpl w:val="06962652"/>
    <w:numStyleLink w:val="Lijststijl"/>
  </w:abstractNum>
  <w:abstractNum w:abstractNumId="15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8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6F82458"/>
    <w:multiLevelType w:val="multilevel"/>
    <w:tmpl w:val="6A8E5BD4"/>
    <w:numStyleLink w:val="Stijl2"/>
  </w:abstractNum>
  <w:abstractNum w:abstractNumId="2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>
    <w:nsid w:val="31CB79D8"/>
    <w:multiLevelType w:val="multilevel"/>
    <w:tmpl w:val="06962652"/>
    <w:numStyleLink w:val="Lijststijl"/>
  </w:abstractNum>
  <w:abstractNum w:abstractNumId="24">
    <w:nsid w:val="31E853D2"/>
    <w:multiLevelType w:val="multilevel"/>
    <w:tmpl w:val="06962652"/>
    <w:numStyleLink w:val="Lijststijl"/>
  </w:abstractNum>
  <w:abstractNum w:abstractNumId="25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6A6389A"/>
    <w:multiLevelType w:val="multilevel"/>
    <w:tmpl w:val="6A8E5BD4"/>
    <w:numStyleLink w:val="Stijl2"/>
  </w:abstractNum>
  <w:abstractNum w:abstractNumId="27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B631B"/>
    <w:multiLevelType w:val="multilevel"/>
    <w:tmpl w:val="06962652"/>
    <w:numStyleLink w:val="Lijststijl"/>
  </w:abstractNum>
  <w:abstractNum w:abstractNumId="31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>
    <w:nsid w:val="5CAF5D0D"/>
    <w:multiLevelType w:val="multilevel"/>
    <w:tmpl w:val="06962652"/>
    <w:numStyleLink w:val="Lijststijl"/>
  </w:abstractNum>
  <w:abstractNum w:abstractNumId="34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9050C84"/>
    <w:multiLevelType w:val="multilevel"/>
    <w:tmpl w:val="06962652"/>
    <w:numStyleLink w:val="Lijststijl"/>
  </w:abstractNum>
  <w:abstractNum w:abstractNumId="37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4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6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7"/>
  </w:num>
  <w:num w:numId="35">
    <w:abstractNumId w:val="5"/>
  </w:num>
  <w:num w:numId="36">
    <w:abstractNumId w:val="35"/>
  </w:num>
  <w:num w:numId="37">
    <w:abstractNumId w:val="29"/>
  </w:num>
  <w:num w:numId="38">
    <w:abstractNumId w:val="2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F8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A197D"/>
    <w:rsid w:val="004B0EA1"/>
    <w:rsid w:val="004D766D"/>
    <w:rsid w:val="005A4FBE"/>
    <w:rsid w:val="005D2CF1"/>
    <w:rsid w:val="005E046F"/>
    <w:rsid w:val="006006F5"/>
    <w:rsid w:val="00650A9B"/>
    <w:rsid w:val="00684CFC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112F8"/>
    <w:rsid w:val="009C5CF5"/>
    <w:rsid w:val="00A109BE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5182C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Bernardino, Antonio (GPO)</cp:lastModifiedBy>
  <cp:revision>3</cp:revision>
  <dcterms:created xsi:type="dcterms:W3CDTF">2020-04-29T18:44:00Z</dcterms:created>
  <dcterms:modified xsi:type="dcterms:W3CDTF">2020-05-25T15:29:00Z</dcterms:modified>
</cp:coreProperties>
</file>