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BE" w:rsidRPr="00300406" w:rsidRDefault="00A109BE" w:rsidP="00A109BE">
      <w:pPr>
        <w:pStyle w:val="BijlageGenummerdKop"/>
        <w:numPr>
          <w:ilvl w:val="0"/>
          <w:numId w:val="0"/>
        </w:numPr>
      </w:pPr>
      <w:bookmarkStart w:id="0" w:name="_Toc496111699"/>
      <w:bookmarkStart w:id="1" w:name="_Toc13126484"/>
      <w:bookmarkStart w:id="2" w:name="_Toc35960898"/>
      <w:bookmarkStart w:id="3" w:name="_GoBack"/>
      <w:bookmarkEnd w:id="3"/>
      <w:r>
        <w:t xml:space="preserve">Bijlage C </w:t>
      </w:r>
      <w:r w:rsidRPr="00300406">
        <w:t>Aanvullende eigen verklaring</w:t>
      </w:r>
      <w:bookmarkEnd w:id="0"/>
      <w:bookmarkEnd w:id="1"/>
      <w:bookmarkEnd w:id="2"/>
    </w:p>
    <w:p w:rsidR="00A109BE" w:rsidRPr="00300406" w:rsidRDefault="00A109BE" w:rsidP="00A109BE">
      <w:pPr>
        <w:tabs>
          <w:tab w:val="num" w:pos="900"/>
        </w:tabs>
        <w:rPr>
          <w:rFonts w:cs="V&amp;W Syntax (Adobe)"/>
          <w:bCs/>
          <w:szCs w:val="18"/>
        </w:rPr>
      </w:pPr>
      <w:r w:rsidRPr="00300406">
        <w:rPr>
          <w:rFonts w:cs="V&amp;W Syntax (Adobe)"/>
          <w:bCs/>
          <w:szCs w:val="18"/>
        </w:rPr>
        <w:t xml:space="preserve">Naam en adres van de onderneming: </w:t>
      </w:r>
    </w:p>
    <w:p w:rsidR="00A109BE" w:rsidRPr="00300406" w:rsidRDefault="00A109BE" w:rsidP="00A109BE">
      <w:pPr>
        <w:tabs>
          <w:tab w:val="num" w:pos="900"/>
        </w:tabs>
        <w:rPr>
          <w:rFonts w:cs="V&amp;W Syntax (Adobe)"/>
          <w:bCs/>
          <w:szCs w:val="18"/>
        </w:rPr>
      </w:pPr>
    </w:p>
    <w:p w:rsidR="00A109BE" w:rsidRPr="00300406" w:rsidRDefault="00A109BE" w:rsidP="00A109BE">
      <w:pPr>
        <w:tabs>
          <w:tab w:val="num" w:pos="900"/>
        </w:tabs>
        <w:rPr>
          <w:rFonts w:cs="V&amp;W Syntax (Adobe)"/>
        </w:rPr>
      </w:pPr>
      <w:r w:rsidRPr="00300406">
        <w:rPr>
          <w:rFonts w:cs="V&amp;W Syntax (Adobe)"/>
        </w:rPr>
        <w:t>…………………………………………………………………………………………………………………………………………</w:t>
      </w:r>
    </w:p>
    <w:p w:rsidR="00A109BE" w:rsidRPr="00300406" w:rsidRDefault="00A109BE" w:rsidP="00A109BE">
      <w:pPr>
        <w:tabs>
          <w:tab w:val="num" w:pos="900"/>
        </w:tabs>
        <w:rPr>
          <w:rFonts w:cs="V&amp;W Syntax (Adobe)"/>
          <w:bCs/>
          <w:szCs w:val="18"/>
        </w:rPr>
      </w:pPr>
    </w:p>
    <w:p w:rsidR="00A109BE" w:rsidRPr="00300406" w:rsidRDefault="00A109BE" w:rsidP="00A109BE">
      <w:pPr>
        <w:tabs>
          <w:tab w:val="num" w:pos="900"/>
        </w:tabs>
        <w:rPr>
          <w:rFonts w:cs="V&amp;W Syntax (Adobe)"/>
          <w:bCs/>
          <w:szCs w:val="18"/>
        </w:rPr>
      </w:pPr>
      <w:r w:rsidRPr="00300406">
        <w:rPr>
          <w:rFonts w:cs="V&amp;W Syntax (Adobe)"/>
          <w:bCs/>
          <w:szCs w:val="18"/>
        </w:rPr>
        <w:t>Inschrijvingsnummer Kamer van Koophandel (inschrijvingsnummer van het handelsregister of een overeenkomstig register van het land van vestiging van de onderneming):</w:t>
      </w:r>
    </w:p>
    <w:p w:rsidR="00A109BE" w:rsidRPr="00300406" w:rsidRDefault="00A109BE" w:rsidP="00A109BE">
      <w:pPr>
        <w:tabs>
          <w:tab w:val="num" w:pos="900"/>
        </w:tabs>
        <w:rPr>
          <w:rFonts w:cs="V&amp;W Syntax (Adobe)"/>
          <w:bCs/>
          <w:szCs w:val="18"/>
        </w:rPr>
      </w:pPr>
    </w:p>
    <w:p w:rsidR="00A109BE" w:rsidRPr="00300406" w:rsidRDefault="00A109BE" w:rsidP="00A109BE">
      <w:pPr>
        <w:tabs>
          <w:tab w:val="num" w:pos="900"/>
        </w:tabs>
        <w:rPr>
          <w:rFonts w:cs="V&amp;W Syntax (Adobe)"/>
        </w:rPr>
      </w:pPr>
      <w:r w:rsidRPr="00300406">
        <w:rPr>
          <w:rFonts w:cs="V&amp;W Syntax (Adobe)"/>
        </w:rPr>
        <w:t>KvK-nummer: ………</w:t>
      </w:r>
    </w:p>
    <w:p w:rsidR="00A109BE" w:rsidRPr="00300406" w:rsidRDefault="00A109BE" w:rsidP="00A109BE">
      <w:pPr>
        <w:tabs>
          <w:tab w:val="num" w:pos="900"/>
        </w:tabs>
        <w:rPr>
          <w:rFonts w:cs="V&amp;W Syntax (Adobe)"/>
        </w:rPr>
      </w:pPr>
    </w:p>
    <w:p w:rsidR="00A109BE" w:rsidRPr="00300406" w:rsidRDefault="00A109BE" w:rsidP="00A109BE">
      <w:pPr>
        <w:tabs>
          <w:tab w:val="num" w:pos="900"/>
        </w:tabs>
        <w:rPr>
          <w:rFonts w:cs="V&amp;W Syntax (Adobe)"/>
        </w:rPr>
      </w:pPr>
      <w:r w:rsidRPr="00300406">
        <w:rPr>
          <w:rFonts w:cs="V&amp;W Syntax (Adobe)"/>
        </w:rPr>
        <w:t xml:space="preserve">Vestigingsnummer: ………… </w:t>
      </w:r>
    </w:p>
    <w:p w:rsidR="00A109BE" w:rsidRPr="00300406" w:rsidRDefault="00A109BE" w:rsidP="00A109BE">
      <w:pPr>
        <w:tabs>
          <w:tab w:val="num" w:pos="900"/>
        </w:tabs>
        <w:rPr>
          <w:rFonts w:cs="V&amp;W Syntax (Adobe)"/>
          <w:bCs/>
          <w:szCs w:val="18"/>
        </w:rPr>
      </w:pPr>
    </w:p>
    <w:p w:rsidR="00A109BE" w:rsidRPr="00300406" w:rsidRDefault="00A109BE" w:rsidP="00A109BE">
      <w:pPr>
        <w:tabs>
          <w:tab w:val="num" w:pos="900"/>
        </w:tabs>
        <w:rPr>
          <w:rFonts w:cs="V&amp;W Syntax (Adobe)"/>
          <w:bCs/>
          <w:szCs w:val="18"/>
        </w:rPr>
      </w:pPr>
      <w:r w:rsidRPr="00300406">
        <w:rPr>
          <w:rFonts w:cs="V&amp;W Syntax (Adobe)"/>
          <w:bCs/>
          <w:szCs w:val="18"/>
        </w:rPr>
        <w:t>Contactpersoon van de onderneming (naam, email, telefoon):</w:t>
      </w:r>
    </w:p>
    <w:p w:rsidR="00A109BE" w:rsidRPr="00300406" w:rsidRDefault="00A109BE" w:rsidP="00A109BE">
      <w:pPr>
        <w:tabs>
          <w:tab w:val="num" w:pos="900"/>
        </w:tabs>
        <w:rPr>
          <w:rFonts w:cs="V&amp;W Syntax (Adobe)"/>
          <w:bCs/>
          <w:szCs w:val="18"/>
        </w:rPr>
      </w:pPr>
    </w:p>
    <w:p w:rsidR="00A109BE" w:rsidRPr="00300406" w:rsidRDefault="00A109BE" w:rsidP="00A109BE">
      <w:pPr>
        <w:tabs>
          <w:tab w:val="num" w:pos="900"/>
        </w:tabs>
        <w:rPr>
          <w:rFonts w:cs="V&amp;W Syntax (Adobe)"/>
        </w:rPr>
      </w:pPr>
      <w:r w:rsidRPr="00300406">
        <w:rPr>
          <w:rFonts w:cs="V&amp;W Syntax (Adobe)"/>
        </w:rPr>
        <w:t>…………………………………………………………………………………………………………………………………………</w:t>
      </w:r>
    </w:p>
    <w:p w:rsidR="00A109BE" w:rsidRPr="00300406" w:rsidRDefault="00A109BE" w:rsidP="00A109BE">
      <w:pPr>
        <w:tabs>
          <w:tab w:val="num" w:pos="900"/>
        </w:tabs>
        <w:rPr>
          <w:rFonts w:cs="V&amp;W Syntax (Adobe)"/>
        </w:rPr>
      </w:pPr>
    </w:p>
    <w:p w:rsidR="00A109BE" w:rsidRPr="00300406" w:rsidRDefault="00A109BE" w:rsidP="00A109BE">
      <w:pPr>
        <w:tabs>
          <w:tab w:val="num" w:pos="900"/>
        </w:tabs>
        <w:rPr>
          <w:rFonts w:cs="V&amp;W Syntax (Adobe)"/>
        </w:rPr>
      </w:pPr>
    </w:p>
    <w:p w:rsidR="00A109BE" w:rsidRPr="00300406" w:rsidRDefault="00A109BE" w:rsidP="00A109BE">
      <w:pPr>
        <w:numPr>
          <w:ilvl w:val="0"/>
          <w:numId w:val="34"/>
        </w:numPr>
        <w:spacing w:line="260" w:lineRule="atLeast"/>
        <w:ind w:left="0"/>
        <w:rPr>
          <w:rFonts w:cs="Verdana"/>
          <w:b/>
          <w:bCs/>
          <w:szCs w:val="18"/>
        </w:rPr>
      </w:pPr>
      <w:r w:rsidRPr="00300406">
        <w:rPr>
          <w:rFonts w:cs="Verdana"/>
          <w:b/>
          <w:bCs/>
          <w:szCs w:val="18"/>
        </w:rPr>
        <w:t>VRAGEN TEN AANZIEN VAN VOORKENNIS EN BELANGENVERSTRENGELING</w:t>
      </w:r>
    </w:p>
    <w:p w:rsidR="00A109BE" w:rsidRPr="00300406" w:rsidRDefault="00A109BE" w:rsidP="00A109BE">
      <w:pPr>
        <w:spacing w:line="260" w:lineRule="atLeast"/>
        <w:ind w:hanging="709"/>
        <w:rPr>
          <w:rFonts w:cs="Verdana"/>
          <w:szCs w:val="18"/>
        </w:rPr>
      </w:pPr>
    </w:p>
    <w:p w:rsidR="00A109BE" w:rsidRPr="00300406" w:rsidRDefault="00A109BE" w:rsidP="00A109BE">
      <w:pPr>
        <w:numPr>
          <w:ilvl w:val="1"/>
          <w:numId w:val="34"/>
        </w:numPr>
        <w:spacing w:line="260" w:lineRule="atLeast"/>
        <w:ind w:left="0"/>
        <w:rPr>
          <w:rFonts w:cs="Verdana"/>
          <w:szCs w:val="18"/>
        </w:rPr>
      </w:pPr>
      <w:r w:rsidRPr="00300406">
        <w:rPr>
          <w:rFonts w:cs="Verdana"/>
          <w:szCs w:val="18"/>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A109BE" w:rsidRPr="00300406" w:rsidRDefault="00A109BE" w:rsidP="00A109BE">
      <w:pPr>
        <w:spacing w:line="260" w:lineRule="atLeast"/>
        <w:ind w:hanging="709"/>
        <w:rPr>
          <w:rFonts w:cs="Verdana"/>
          <w:szCs w:val="18"/>
        </w:rPr>
      </w:pPr>
    </w:p>
    <w:p w:rsidR="00A109BE" w:rsidRPr="00300406" w:rsidRDefault="00A109BE" w:rsidP="00A109BE">
      <w:pPr>
        <w:spacing w:line="260" w:lineRule="atLeast"/>
        <w:ind w:hanging="1"/>
        <w:rPr>
          <w:rFonts w:cs="Verdana"/>
          <w:szCs w:val="18"/>
        </w:rPr>
      </w:pPr>
      <w:r w:rsidRPr="00300406">
        <w:rPr>
          <w:rFonts w:cs="Verdana"/>
          <w:szCs w:val="18"/>
        </w:rPr>
        <w:t>Ja / nee (doorhalen wat niet van toepassing is)</w:t>
      </w:r>
    </w:p>
    <w:p w:rsidR="00A109BE" w:rsidRPr="00300406" w:rsidRDefault="00A109BE" w:rsidP="00A109BE">
      <w:pPr>
        <w:spacing w:line="260" w:lineRule="atLeast"/>
        <w:ind w:hanging="1"/>
        <w:rPr>
          <w:rFonts w:cs="Verdana"/>
          <w:szCs w:val="18"/>
        </w:rPr>
      </w:pPr>
    </w:p>
    <w:p w:rsidR="00A109BE" w:rsidRPr="00300406" w:rsidRDefault="00A109BE" w:rsidP="00A109BE">
      <w:pPr>
        <w:spacing w:line="260" w:lineRule="atLeast"/>
        <w:rPr>
          <w:rFonts w:cs="Verdana"/>
          <w:szCs w:val="18"/>
        </w:rPr>
      </w:pPr>
      <w:r w:rsidRPr="00300406">
        <w:rPr>
          <w:rFonts w:cs="Verdana"/>
          <w:szCs w:val="18"/>
        </w:rPr>
        <w:t xml:space="preserve">Zo ja, vermeld de aard van de betreffende werkzaamheden of diensten, dan wel die betrokkenheid. </w:t>
      </w:r>
    </w:p>
    <w:p w:rsidR="00A109BE" w:rsidRPr="00300406" w:rsidRDefault="00A109BE" w:rsidP="00A109BE">
      <w:pPr>
        <w:spacing w:line="260" w:lineRule="atLeast"/>
        <w:ind w:hanging="709"/>
        <w:rPr>
          <w:rFonts w:cs="Verdana"/>
          <w:szCs w:val="18"/>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ind w:hanging="709"/>
        <w:rPr>
          <w:rFonts w:cs="Verdana"/>
          <w:szCs w:val="18"/>
        </w:rPr>
      </w:pPr>
    </w:p>
    <w:p w:rsidR="00A109BE" w:rsidRPr="00300406" w:rsidRDefault="00A109BE" w:rsidP="00A109BE">
      <w:pPr>
        <w:numPr>
          <w:ilvl w:val="1"/>
          <w:numId w:val="34"/>
        </w:numPr>
        <w:spacing w:line="260" w:lineRule="atLeast"/>
        <w:ind w:left="0"/>
        <w:rPr>
          <w:rFonts w:cs="V&amp;W Syntax (Adobe)"/>
        </w:rPr>
      </w:pPr>
      <w:r w:rsidRPr="00300406">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A109BE" w:rsidRPr="00300406" w:rsidRDefault="00A109BE" w:rsidP="00A109BE">
      <w:pPr>
        <w:tabs>
          <w:tab w:val="left" w:pos="-2045"/>
        </w:tabs>
        <w:rPr>
          <w:rFonts w:cs="V&amp;W Syntax (Adobe)"/>
        </w:rPr>
      </w:pPr>
    </w:p>
    <w:p w:rsidR="00A109BE" w:rsidRPr="00300406" w:rsidRDefault="00A109BE" w:rsidP="00A109BE">
      <w:pPr>
        <w:tabs>
          <w:tab w:val="left" w:pos="-2045"/>
        </w:tabs>
        <w:rPr>
          <w:rFonts w:cs="V&amp;W Syntax (Adobe)"/>
        </w:rPr>
      </w:pPr>
      <w:r w:rsidRPr="00300406">
        <w:rPr>
          <w:rFonts w:cs="V&amp;W Syntax (Adobe)"/>
        </w:rPr>
        <w:t>Ja / nee (doorhalen wat niet van toepassing is)</w:t>
      </w:r>
    </w:p>
    <w:p w:rsidR="00A109BE" w:rsidRPr="00300406" w:rsidRDefault="00A109BE" w:rsidP="00A109BE">
      <w:pPr>
        <w:tabs>
          <w:tab w:val="left" w:pos="-2045"/>
        </w:tabs>
        <w:rPr>
          <w:rFonts w:cs="V&amp;W Syntax (Adobe)"/>
        </w:rPr>
      </w:pPr>
    </w:p>
    <w:p w:rsidR="00A109BE" w:rsidRPr="00300406" w:rsidRDefault="00A109BE" w:rsidP="00A109BE">
      <w:pPr>
        <w:tabs>
          <w:tab w:val="left" w:pos="-2045"/>
        </w:tabs>
        <w:rPr>
          <w:rFonts w:cs="V&amp;W Syntax (Adobe)"/>
        </w:rPr>
      </w:pPr>
      <w:r w:rsidRPr="00300406">
        <w:rPr>
          <w:rFonts w:cs="V&amp;W Syntax (Adobe)"/>
        </w:rPr>
        <w:t>Zo ja, vermeld voor elke persoon:</w:t>
      </w:r>
    </w:p>
    <w:p w:rsidR="00A109BE" w:rsidRPr="00300406" w:rsidRDefault="00A109BE" w:rsidP="00A109BE">
      <w:pPr>
        <w:numPr>
          <w:ilvl w:val="0"/>
          <w:numId w:val="35"/>
        </w:numPr>
        <w:tabs>
          <w:tab w:val="clear" w:pos="1410"/>
          <w:tab w:val="left" w:pos="-2045"/>
        </w:tabs>
        <w:ind w:left="0" w:hanging="360"/>
        <w:rPr>
          <w:rFonts w:cs="V&amp;W Syntax (Adobe)"/>
        </w:rPr>
      </w:pPr>
      <w:r w:rsidRPr="00300406">
        <w:rPr>
          <w:rFonts w:cs="V&amp;W Syntax (Adobe)"/>
        </w:rPr>
        <w:t>de naam en de functie binnen de onderneming;</w:t>
      </w:r>
    </w:p>
    <w:p w:rsidR="00A109BE" w:rsidRPr="00300406" w:rsidRDefault="00A109BE" w:rsidP="00A109BE">
      <w:pPr>
        <w:numPr>
          <w:ilvl w:val="0"/>
          <w:numId w:val="35"/>
        </w:numPr>
        <w:tabs>
          <w:tab w:val="clear" w:pos="1410"/>
          <w:tab w:val="left" w:pos="-2045"/>
        </w:tabs>
        <w:ind w:left="0" w:hanging="360"/>
        <w:rPr>
          <w:rFonts w:cs="V&amp;W Syntax (Adobe)"/>
        </w:rPr>
      </w:pPr>
      <w:r w:rsidRPr="00300406">
        <w:rPr>
          <w:rFonts w:cs="V&amp;W Syntax (Adobe)"/>
        </w:rPr>
        <w:t>de aard van de betreffende werkzaamheden of diensten, dan wel de betrokkenheid.</w:t>
      </w:r>
    </w:p>
    <w:p w:rsidR="00A109BE" w:rsidRPr="00300406" w:rsidRDefault="00A109BE" w:rsidP="00A109BE">
      <w:pPr>
        <w:rPr>
          <w:rFonts w:cs="V&amp;W Syntax (Adobe)"/>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tabs>
          <w:tab w:val="left" w:pos="-2045"/>
        </w:tabs>
        <w:rPr>
          <w:rFonts w:cs="V&amp;W Syntax (Adobe)"/>
        </w:rPr>
      </w:pPr>
    </w:p>
    <w:p w:rsidR="00A109BE" w:rsidRPr="00300406" w:rsidRDefault="00A109BE" w:rsidP="00A109BE">
      <w:pPr>
        <w:numPr>
          <w:ilvl w:val="1"/>
          <w:numId w:val="34"/>
        </w:numPr>
        <w:spacing w:line="260" w:lineRule="atLeast"/>
        <w:ind w:left="0"/>
        <w:rPr>
          <w:rFonts w:cs="V&amp;W Syntax (Adobe)"/>
        </w:rPr>
      </w:pPr>
      <w:r w:rsidRPr="00300406">
        <w:rPr>
          <w:rFonts w:cs="V&amp;W Syntax (Adobe)"/>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A109BE" w:rsidRPr="00300406" w:rsidRDefault="00A109BE" w:rsidP="00A109BE">
      <w:pPr>
        <w:tabs>
          <w:tab w:val="left" w:pos="-2045"/>
        </w:tabs>
        <w:rPr>
          <w:rFonts w:cs="V&amp;W Syntax (Adobe)"/>
        </w:rPr>
      </w:pPr>
    </w:p>
    <w:p w:rsidR="00A109BE" w:rsidRPr="00300406" w:rsidRDefault="00A109BE" w:rsidP="00A109BE">
      <w:pPr>
        <w:tabs>
          <w:tab w:val="left" w:pos="-2045"/>
        </w:tabs>
        <w:rPr>
          <w:rFonts w:cs="V&amp;W Syntax (Adobe)"/>
        </w:rPr>
      </w:pPr>
      <w:r w:rsidRPr="00300406">
        <w:rPr>
          <w:rFonts w:cs="V&amp;W Syntax (Adobe)"/>
        </w:rPr>
        <w:t>Ja / nee (doorhalen wat niet van toepassing is)</w:t>
      </w:r>
    </w:p>
    <w:p w:rsidR="00A109BE" w:rsidRPr="00300406" w:rsidRDefault="00A109BE" w:rsidP="00A109BE">
      <w:pPr>
        <w:tabs>
          <w:tab w:val="left" w:pos="-2045"/>
        </w:tabs>
        <w:rPr>
          <w:rFonts w:cs="V&amp;W Syntax (Adobe)"/>
        </w:rPr>
      </w:pPr>
    </w:p>
    <w:p w:rsidR="00A109BE" w:rsidRPr="00300406" w:rsidRDefault="00A109BE" w:rsidP="00A109BE">
      <w:pPr>
        <w:tabs>
          <w:tab w:val="left" w:pos="-2045"/>
        </w:tabs>
        <w:rPr>
          <w:rFonts w:cs="V&amp;W Syntax (Adobe)"/>
        </w:rPr>
      </w:pPr>
      <w:r w:rsidRPr="00300406">
        <w:rPr>
          <w:rFonts w:cs="V&amp;W Syntax (Adobe)"/>
        </w:rPr>
        <w:t>Zo ja, vermeld van elke onderaannemer:</w:t>
      </w:r>
    </w:p>
    <w:p w:rsidR="00A109BE" w:rsidRPr="00300406" w:rsidRDefault="00A109BE" w:rsidP="00A109BE">
      <w:pPr>
        <w:numPr>
          <w:ilvl w:val="0"/>
          <w:numId w:val="36"/>
        </w:numPr>
        <w:tabs>
          <w:tab w:val="clear" w:pos="1410"/>
          <w:tab w:val="left" w:pos="-2045"/>
          <w:tab w:val="num" w:pos="1800"/>
        </w:tabs>
        <w:ind w:left="0" w:hanging="360"/>
        <w:rPr>
          <w:rFonts w:cs="V&amp;W Syntax (Adobe)"/>
        </w:rPr>
      </w:pPr>
      <w:r w:rsidRPr="00300406">
        <w:rPr>
          <w:rFonts w:cs="V&amp;W Syntax (Adobe)"/>
        </w:rPr>
        <w:t>de naam en het adres, de rechtsvorm en het nummer van inschrijving in het handelsregister (of een overeenkomstig register in het land van vestiging);</w:t>
      </w:r>
    </w:p>
    <w:p w:rsidR="00A109BE" w:rsidRPr="00300406" w:rsidRDefault="00A109BE" w:rsidP="00A109BE">
      <w:pPr>
        <w:numPr>
          <w:ilvl w:val="0"/>
          <w:numId w:val="36"/>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rsidR="00A109BE" w:rsidRPr="00300406" w:rsidRDefault="00A109BE" w:rsidP="00A109BE">
      <w:pPr>
        <w:tabs>
          <w:tab w:val="left" w:pos="720"/>
        </w:tabs>
        <w:ind w:hanging="720"/>
        <w:rPr>
          <w:rFonts w:cs="V&amp;W Syntax (Adobe)"/>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tabs>
          <w:tab w:val="left" w:pos="-2045"/>
        </w:tabs>
        <w:rPr>
          <w:rFonts w:cs="V&amp;W Syntax (Adobe)"/>
        </w:rPr>
      </w:pPr>
    </w:p>
    <w:p w:rsidR="00A109BE" w:rsidRPr="00300406" w:rsidRDefault="00A109BE" w:rsidP="00A109BE">
      <w:pPr>
        <w:numPr>
          <w:ilvl w:val="1"/>
          <w:numId w:val="34"/>
        </w:numPr>
        <w:spacing w:line="260" w:lineRule="atLeast"/>
        <w:ind w:left="0"/>
        <w:rPr>
          <w:rFonts w:cs="V&amp;W Syntax (Adobe)"/>
        </w:rPr>
      </w:pPr>
      <w:r w:rsidRPr="00300406">
        <w:rPr>
          <w:rFonts w:cs="V&amp;W Syntax (Adobe)"/>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A109BE" w:rsidRPr="00300406" w:rsidRDefault="00A109BE" w:rsidP="00A109BE">
      <w:pPr>
        <w:tabs>
          <w:tab w:val="left" w:pos="-2045"/>
        </w:tabs>
        <w:rPr>
          <w:rFonts w:cs="V&amp;W Syntax (Adobe)"/>
        </w:rPr>
      </w:pPr>
    </w:p>
    <w:p w:rsidR="00A109BE" w:rsidRPr="00300406" w:rsidRDefault="00A109BE" w:rsidP="00A109BE">
      <w:pPr>
        <w:tabs>
          <w:tab w:val="left" w:pos="-2045"/>
        </w:tabs>
        <w:rPr>
          <w:rFonts w:cs="V&amp;W Syntax (Adobe)"/>
        </w:rPr>
      </w:pPr>
      <w:r w:rsidRPr="00300406">
        <w:rPr>
          <w:rFonts w:cs="V&amp;W Syntax (Adobe)"/>
        </w:rPr>
        <w:t>Ja / nee (doorhalen wat niet van toepassing is)</w:t>
      </w:r>
    </w:p>
    <w:p w:rsidR="00A109BE" w:rsidRPr="00300406" w:rsidRDefault="00A109BE" w:rsidP="00A109BE">
      <w:pPr>
        <w:tabs>
          <w:tab w:val="left" w:pos="-2045"/>
        </w:tabs>
        <w:rPr>
          <w:rFonts w:cs="V&amp;W Syntax (Adobe)"/>
        </w:rPr>
      </w:pPr>
    </w:p>
    <w:p w:rsidR="00A109BE" w:rsidRPr="00300406" w:rsidRDefault="00A109BE" w:rsidP="00A109BE">
      <w:pPr>
        <w:tabs>
          <w:tab w:val="left" w:pos="-2045"/>
        </w:tabs>
        <w:rPr>
          <w:rFonts w:cs="V&amp;W Syntax (Adobe)"/>
        </w:rPr>
      </w:pPr>
      <w:r w:rsidRPr="00300406">
        <w:rPr>
          <w:rFonts w:cs="V&amp;W Syntax (Adobe)"/>
        </w:rPr>
        <w:t>Zo ja, vermeld van elke adviseur:</w:t>
      </w:r>
    </w:p>
    <w:p w:rsidR="00A109BE" w:rsidRPr="00300406" w:rsidRDefault="00A109BE" w:rsidP="00A109BE">
      <w:pPr>
        <w:numPr>
          <w:ilvl w:val="0"/>
          <w:numId w:val="37"/>
        </w:numPr>
        <w:tabs>
          <w:tab w:val="clear" w:pos="141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rsidR="00A109BE" w:rsidRPr="00300406" w:rsidRDefault="00A109BE" w:rsidP="00A109BE">
      <w:pPr>
        <w:numPr>
          <w:ilvl w:val="0"/>
          <w:numId w:val="37"/>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rsidR="00A109BE" w:rsidRPr="00300406" w:rsidRDefault="00A109BE" w:rsidP="00A109BE">
      <w:pPr>
        <w:tabs>
          <w:tab w:val="left" w:pos="720"/>
        </w:tabs>
        <w:ind w:hanging="720"/>
        <w:rPr>
          <w:rFonts w:cs="V&amp;W Syntax (Adobe)"/>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tabs>
          <w:tab w:val="left" w:pos="-2045"/>
        </w:tabs>
        <w:rPr>
          <w:rFonts w:cs="V&amp;W Syntax (Adobe)"/>
        </w:rPr>
      </w:pPr>
    </w:p>
    <w:p w:rsidR="00A109BE" w:rsidRPr="00300406" w:rsidRDefault="00A109BE" w:rsidP="00A109BE">
      <w:pPr>
        <w:numPr>
          <w:ilvl w:val="1"/>
          <w:numId w:val="34"/>
        </w:numPr>
        <w:spacing w:line="260" w:lineRule="atLeast"/>
        <w:ind w:left="0"/>
        <w:rPr>
          <w:rFonts w:cs="Verdana"/>
          <w:b/>
          <w:bCs/>
          <w:szCs w:val="18"/>
        </w:rPr>
      </w:pPr>
      <w:r w:rsidRPr="00300406">
        <w:rPr>
          <w:rFonts w:cs="V&amp;W Syntax (Adobe)"/>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0406">
        <w:rPr>
          <w:rFonts w:cs="Verdana"/>
          <w:szCs w:val="18"/>
        </w:rPr>
        <w:br/>
      </w:r>
    </w:p>
    <w:p w:rsidR="00A109BE" w:rsidRPr="00300406" w:rsidRDefault="00A109BE" w:rsidP="00A109BE">
      <w:pPr>
        <w:spacing w:line="260" w:lineRule="atLeast"/>
        <w:rPr>
          <w:rFonts w:cs="Verdana"/>
          <w:szCs w:val="18"/>
        </w:rPr>
      </w:pPr>
      <w:r w:rsidRPr="00300406">
        <w:rPr>
          <w:rFonts w:cs="Verdana"/>
          <w:szCs w:val="18"/>
        </w:rPr>
        <w:t>Ja / nee (doorhalen wat niet van toepassing is)</w:t>
      </w: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rPr>
          <w:rFonts w:cs="Verdana"/>
          <w:szCs w:val="18"/>
        </w:rPr>
      </w:pPr>
      <w:r w:rsidRPr="00300406">
        <w:rPr>
          <w:rFonts w:cs="Verdana"/>
          <w:szCs w:val="18"/>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rPr>
          <w:rFonts w:cs="Verdana"/>
          <w:szCs w:val="18"/>
        </w:rPr>
      </w:pPr>
      <w:r w:rsidRPr="00300406">
        <w:rPr>
          <w:rFonts w:cs="Verdana"/>
          <w:szCs w:val="18"/>
        </w:rPr>
        <w:t>Ja / nee (doorhalen wat niet van toepassing is)</w:t>
      </w: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rPr>
          <w:rFonts w:cs="Verdana"/>
          <w:szCs w:val="18"/>
        </w:rPr>
      </w:pPr>
      <w:r w:rsidRPr="00300406">
        <w:rPr>
          <w:rFonts w:cs="Verdana"/>
          <w:szCs w:val="18"/>
        </w:rPr>
        <w:t>Zo ja, vermeld voor elke onderneming:</w:t>
      </w:r>
    </w:p>
    <w:p w:rsidR="00A109BE" w:rsidRPr="00300406" w:rsidRDefault="00A109BE" w:rsidP="00A109BE">
      <w:pPr>
        <w:numPr>
          <w:ilvl w:val="0"/>
          <w:numId w:val="38"/>
        </w:numPr>
        <w:tabs>
          <w:tab w:val="clear" w:pos="1410"/>
          <w:tab w:val="left" w:pos="-2045"/>
          <w:tab w:val="num" w:pos="1800"/>
        </w:tabs>
        <w:ind w:left="0" w:hanging="360"/>
        <w:rPr>
          <w:rFonts w:cs="V&amp;W Syntax (Adobe)"/>
        </w:rPr>
      </w:pPr>
      <w:r w:rsidRPr="00300406">
        <w:rPr>
          <w:rFonts w:cs="V&amp;W Syntax (Adobe)"/>
        </w:rPr>
        <w:t xml:space="preserve">de </w:t>
      </w:r>
      <w:r w:rsidRPr="00300406">
        <w:rPr>
          <w:rFonts w:cs="V&amp;W Syntax (Adobe)"/>
          <w:szCs w:val="18"/>
        </w:rPr>
        <w:t>naam en het adres, de rechtsvorm en het nummer van inschrijving in het handelsregister (of een overeenkomstig register in het land van vestiging)</w:t>
      </w:r>
      <w:r w:rsidRPr="00300406">
        <w:rPr>
          <w:rFonts w:cs="V&amp;W Syntax (Adobe)"/>
        </w:rPr>
        <w:t>;</w:t>
      </w:r>
    </w:p>
    <w:p w:rsidR="00A109BE" w:rsidRPr="00300406" w:rsidRDefault="00A109BE" w:rsidP="00A109BE">
      <w:pPr>
        <w:numPr>
          <w:ilvl w:val="0"/>
          <w:numId w:val="38"/>
        </w:numPr>
        <w:tabs>
          <w:tab w:val="clear" w:pos="1410"/>
          <w:tab w:val="left" w:pos="-2045"/>
          <w:tab w:val="num" w:pos="1800"/>
        </w:tabs>
        <w:ind w:left="0" w:hanging="360"/>
        <w:rPr>
          <w:rFonts w:cs="V&amp;W Syntax (Adobe)"/>
        </w:rPr>
      </w:pPr>
      <w:r w:rsidRPr="00300406">
        <w:rPr>
          <w:rFonts w:cs="V&amp;W Syntax (Adobe)"/>
        </w:rPr>
        <w:t>de aard van de betreffende werkzaamheden of diensten, dan wel de betrokkenheid.</w:t>
      </w:r>
    </w:p>
    <w:p w:rsidR="00A109BE" w:rsidRPr="00300406" w:rsidRDefault="00A109BE" w:rsidP="00A109BE">
      <w:pPr>
        <w:spacing w:line="260" w:lineRule="atLeast"/>
        <w:ind w:hanging="709"/>
        <w:rPr>
          <w:rFonts w:cs="Verdana"/>
          <w:b/>
          <w:bCs/>
          <w:szCs w:val="18"/>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ind w:hanging="709"/>
        <w:rPr>
          <w:rFonts w:cs="Verdana"/>
          <w:b/>
          <w:bCs/>
          <w:szCs w:val="18"/>
        </w:rPr>
      </w:pPr>
    </w:p>
    <w:p w:rsidR="00A109BE" w:rsidRPr="00300406" w:rsidRDefault="00A109BE" w:rsidP="00A109BE">
      <w:pPr>
        <w:spacing w:line="260" w:lineRule="atLeast"/>
        <w:ind w:hanging="709"/>
        <w:rPr>
          <w:rFonts w:cs="Verdana"/>
          <w:szCs w:val="18"/>
        </w:rPr>
      </w:pPr>
    </w:p>
    <w:p w:rsidR="00A109BE" w:rsidRPr="00300406" w:rsidRDefault="00A109BE" w:rsidP="00A109BE">
      <w:pPr>
        <w:numPr>
          <w:ilvl w:val="0"/>
          <w:numId w:val="34"/>
        </w:numPr>
        <w:spacing w:line="260" w:lineRule="atLeast"/>
        <w:ind w:left="0"/>
        <w:rPr>
          <w:rFonts w:cs="Verdana"/>
          <w:b/>
          <w:bCs/>
          <w:szCs w:val="18"/>
        </w:rPr>
      </w:pPr>
      <w:r w:rsidRPr="00300406">
        <w:rPr>
          <w:rFonts w:cs="Verdana"/>
          <w:b/>
          <w:bCs/>
          <w:szCs w:val="18"/>
        </w:rPr>
        <w:t xml:space="preserve">VRAGEN TEN AANZIEN VAN DE COMBINATIEVORMING BIJ INSCHRIJVING OF AANMELDING DOOR EEN SAMENWERKINGSVERBAND VAN ONDERNEMERS </w:t>
      </w:r>
      <w:r w:rsidRPr="00300406">
        <w:rPr>
          <w:rFonts w:cs="Verdana"/>
          <w:bCs/>
          <w:i/>
          <w:sz w:val="16"/>
          <w:szCs w:val="16"/>
        </w:rPr>
        <w:t>*)</w:t>
      </w:r>
    </w:p>
    <w:p w:rsidR="00A109BE" w:rsidRPr="00300406" w:rsidRDefault="00A109BE" w:rsidP="00A109BE">
      <w:pPr>
        <w:spacing w:line="260" w:lineRule="atLeast"/>
        <w:ind w:hanging="709"/>
        <w:rPr>
          <w:rFonts w:cs="Verdana"/>
          <w:i/>
          <w:iCs/>
          <w:sz w:val="16"/>
          <w:szCs w:val="16"/>
        </w:rPr>
      </w:pPr>
      <w:r w:rsidRPr="00300406">
        <w:rPr>
          <w:rFonts w:cs="Verdana"/>
          <w:b/>
          <w:bCs/>
          <w:szCs w:val="18"/>
        </w:rPr>
        <w:t xml:space="preserve"> </w:t>
      </w:r>
      <w:r w:rsidRPr="00300406">
        <w:rPr>
          <w:rFonts w:cs="Verdana"/>
          <w:b/>
          <w:bCs/>
          <w:szCs w:val="18"/>
        </w:rPr>
        <w:br/>
      </w:r>
      <w:r w:rsidRPr="00300406">
        <w:rPr>
          <w:rFonts w:cs="Verdana"/>
          <w:i/>
          <w:iCs/>
          <w:sz w:val="16"/>
          <w:szCs w:val="16"/>
        </w:rPr>
        <w:t xml:space="preserve">*) Deze vragen hoeven uitsluitend te worden beantwoord indien inschrijving of aanmelding geschiedt door een </w:t>
      </w:r>
      <w:r w:rsidRPr="00300406">
        <w:rPr>
          <w:rFonts w:cs="Verdana"/>
          <w:i/>
          <w:iCs/>
          <w:sz w:val="16"/>
          <w:szCs w:val="16"/>
        </w:rPr>
        <w:lastRenderedPageBreak/>
        <w:t xml:space="preserve">samenwerkingsverband van ondernemers (een combinatie), al dan niet als vennootschap onder firma, dan wel als Special </w:t>
      </w:r>
      <w:proofErr w:type="spellStart"/>
      <w:r w:rsidRPr="00300406">
        <w:rPr>
          <w:rFonts w:cs="Verdana"/>
          <w:i/>
          <w:iCs/>
          <w:sz w:val="16"/>
          <w:szCs w:val="16"/>
        </w:rPr>
        <w:t>Purpose</w:t>
      </w:r>
      <w:proofErr w:type="spellEnd"/>
      <w:r w:rsidRPr="00300406">
        <w:rPr>
          <w:rFonts w:cs="Verdana"/>
          <w:i/>
          <w:iCs/>
          <w:sz w:val="16"/>
          <w:szCs w:val="16"/>
        </w:rPr>
        <w:t xml:space="preserve"> Vehicle (SPV).</w:t>
      </w:r>
    </w:p>
    <w:p w:rsidR="00A109BE" w:rsidRPr="00300406" w:rsidRDefault="00A109BE" w:rsidP="00A109BE">
      <w:pPr>
        <w:spacing w:line="260" w:lineRule="atLeast"/>
        <w:ind w:hanging="709"/>
        <w:rPr>
          <w:rFonts w:cs="Verdana"/>
          <w:sz w:val="16"/>
          <w:szCs w:val="16"/>
        </w:rPr>
      </w:pPr>
    </w:p>
    <w:p w:rsidR="00A109BE" w:rsidRPr="00300406" w:rsidRDefault="00A109BE" w:rsidP="00A109BE">
      <w:pPr>
        <w:numPr>
          <w:ilvl w:val="1"/>
          <w:numId w:val="34"/>
        </w:numPr>
        <w:spacing w:line="260" w:lineRule="atLeast"/>
        <w:ind w:left="0"/>
        <w:rPr>
          <w:rFonts w:cs="Verdana"/>
          <w:b/>
          <w:bCs/>
          <w:szCs w:val="18"/>
        </w:rPr>
      </w:pPr>
      <w:r w:rsidRPr="00300406">
        <w:rPr>
          <w:rFonts w:cs="Verdana"/>
          <w:szCs w:val="18"/>
        </w:rPr>
        <w:t xml:space="preserve">Geef aan welke factoren ervoor zorgen dat de onderneming niet in staat is om individueel op de opdracht in te schrijven. </w:t>
      </w:r>
    </w:p>
    <w:p w:rsidR="00A109BE" w:rsidRPr="00300406" w:rsidRDefault="00A109BE" w:rsidP="00A109BE">
      <w:pPr>
        <w:spacing w:line="260" w:lineRule="atLeast"/>
        <w:ind w:hanging="709"/>
        <w:rPr>
          <w:rFonts w:cs="Verdana"/>
          <w:szCs w:val="18"/>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ind w:hanging="709"/>
        <w:rPr>
          <w:rFonts w:cs="Verdana"/>
          <w:szCs w:val="18"/>
        </w:rPr>
      </w:pPr>
    </w:p>
    <w:p w:rsidR="00A109BE" w:rsidRPr="00300406" w:rsidRDefault="00A109BE" w:rsidP="00A109BE">
      <w:pPr>
        <w:numPr>
          <w:ilvl w:val="1"/>
          <w:numId w:val="34"/>
        </w:numPr>
        <w:spacing w:line="260" w:lineRule="atLeast"/>
        <w:ind w:left="0"/>
        <w:rPr>
          <w:rFonts w:cs="Verdana"/>
          <w:b/>
          <w:bCs/>
          <w:szCs w:val="18"/>
        </w:rPr>
      </w:pPr>
      <w:r w:rsidRPr="00300406">
        <w:rPr>
          <w:rFonts w:cs="Verdana"/>
          <w:szCs w:val="18"/>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A109BE" w:rsidRPr="00300406" w:rsidRDefault="00A109BE" w:rsidP="00A109BE">
      <w:pPr>
        <w:spacing w:line="260" w:lineRule="atLeast"/>
        <w:ind w:hanging="709"/>
        <w:rPr>
          <w:rFonts w:cs="Verdana"/>
          <w:szCs w:val="18"/>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p>
    <w:p w:rsidR="00A109BE" w:rsidRPr="00300406" w:rsidRDefault="00A109BE" w:rsidP="00A109BE">
      <w:pPr>
        <w:numPr>
          <w:ilvl w:val="1"/>
          <w:numId w:val="34"/>
        </w:numPr>
        <w:spacing w:line="260" w:lineRule="atLeast"/>
        <w:ind w:left="0"/>
        <w:rPr>
          <w:rFonts w:cs="Verdana"/>
          <w:szCs w:val="18"/>
        </w:rPr>
      </w:pPr>
      <w:r w:rsidRPr="00300406">
        <w:rPr>
          <w:rFonts w:cs="Verdana"/>
          <w:szCs w:val="18"/>
        </w:rPr>
        <w:t>Geef aan welk onderdeel of welke onderdelen van de opdracht door de onderneming zelf zullen worden uitgevoerd.</w:t>
      </w: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rPr>
          <w:rFonts w:cs="Verdana"/>
          <w:szCs w:val="18"/>
        </w:rPr>
      </w:pPr>
    </w:p>
    <w:p w:rsidR="00A109BE" w:rsidRPr="00300406" w:rsidRDefault="00A109BE" w:rsidP="00A109BE">
      <w:pPr>
        <w:numPr>
          <w:ilvl w:val="0"/>
          <w:numId w:val="34"/>
        </w:numPr>
        <w:spacing w:line="260" w:lineRule="atLeast"/>
        <w:ind w:left="0"/>
        <w:rPr>
          <w:rFonts w:cs="Verdana"/>
          <w:b/>
          <w:bCs/>
          <w:szCs w:val="18"/>
        </w:rPr>
      </w:pPr>
      <w:r w:rsidRPr="00300406">
        <w:rPr>
          <w:rFonts w:cs="Verdana"/>
          <w:b/>
          <w:bCs/>
          <w:szCs w:val="18"/>
        </w:rPr>
        <w:t>VRAAG TEN AANZIEN VAN CONFLICTERENDE BELANGEN</w:t>
      </w:r>
    </w:p>
    <w:p w:rsidR="00A109BE" w:rsidRPr="00300406" w:rsidRDefault="00A109BE" w:rsidP="00A109BE">
      <w:pPr>
        <w:spacing w:line="260" w:lineRule="atLeast"/>
        <w:ind w:hanging="349"/>
        <w:rPr>
          <w:rFonts w:cs="Verdana"/>
          <w:bCs/>
          <w:szCs w:val="18"/>
        </w:rPr>
      </w:pPr>
    </w:p>
    <w:p w:rsidR="00A109BE" w:rsidRPr="00300406" w:rsidRDefault="00A109BE" w:rsidP="00A109BE">
      <w:pPr>
        <w:numPr>
          <w:ilvl w:val="1"/>
          <w:numId w:val="34"/>
        </w:numPr>
        <w:spacing w:line="260" w:lineRule="atLeast"/>
        <w:ind w:left="0"/>
        <w:rPr>
          <w:rFonts w:cs="Verdana"/>
          <w:szCs w:val="18"/>
        </w:rPr>
      </w:pPr>
      <w:r w:rsidRPr="00300406">
        <w:rPr>
          <w:rFonts w:cs="Verdana"/>
          <w:szCs w:val="18"/>
        </w:rPr>
        <w:t>Heeft de onderneming conflicterende belangen</w:t>
      </w:r>
      <w:r w:rsidRPr="00300406">
        <w:rPr>
          <w:rFonts w:cs="Verdana"/>
          <w:szCs w:val="18"/>
          <w:vertAlign w:val="superscript"/>
        </w:rPr>
        <w:footnoteReference w:customMarkFollows="1" w:id="1"/>
        <w:t>[1]</w:t>
      </w:r>
      <w:r w:rsidRPr="00300406">
        <w:rPr>
          <w:rFonts w:cs="Verdana"/>
          <w:szCs w:val="18"/>
        </w:rPr>
        <w:t xml:space="preserve"> die een negatieve invloed kunnen hebben op de uitvoering van de opdracht?</w:t>
      </w:r>
    </w:p>
    <w:p w:rsidR="00A109BE" w:rsidRPr="00300406" w:rsidRDefault="00A109BE" w:rsidP="00A109BE">
      <w:pPr>
        <w:spacing w:line="260" w:lineRule="atLeast"/>
        <w:ind w:hanging="349"/>
        <w:rPr>
          <w:rFonts w:cs="Verdana"/>
          <w:bCs/>
          <w:szCs w:val="18"/>
        </w:rPr>
      </w:pPr>
    </w:p>
    <w:p w:rsidR="00A109BE" w:rsidRPr="00300406" w:rsidRDefault="00A109BE" w:rsidP="00A109BE">
      <w:pPr>
        <w:spacing w:line="260" w:lineRule="atLeast"/>
        <w:ind w:hanging="1"/>
        <w:rPr>
          <w:rFonts w:cs="Verdana"/>
          <w:szCs w:val="18"/>
        </w:rPr>
      </w:pPr>
      <w:r w:rsidRPr="00300406">
        <w:rPr>
          <w:rFonts w:cs="Verdana"/>
          <w:szCs w:val="18"/>
        </w:rPr>
        <w:t>Ja / nee (doorhalen wat niet van toepassing is)</w:t>
      </w:r>
    </w:p>
    <w:p w:rsidR="00A109BE" w:rsidRPr="00300406" w:rsidRDefault="00A109BE" w:rsidP="00A109BE">
      <w:pPr>
        <w:spacing w:line="260" w:lineRule="atLeast"/>
        <w:ind w:hanging="1"/>
        <w:rPr>
          <w:rFonts w:cs="Verdana"/>
          <w:szCs w:val="18"/>
        </w:rPr>
      </w:pPr>
    </w:p>
    <w:p w:rsidR="00A109BE" w:rsidRPr="00300406" w:rsidRDefault="00A109BE" w:rsidP="00A109BE">
      <w:pPr>
        <w:spacing w:line="260" w:lineRule="atLeast"/>
        <w:rPr>
          <w:rFonts w:cs="Verdana"/>
          <w:szCs w:val="18"/>
        </w:rPr>
      </w:pPr>
      <w:r w:rsidRPr="00300406">
        <w:rPr>
          <w:rFonts w:cs="Verdana"/>
          <w:szCs w:val="18"/>
        </w:rPr>
        <w:t>Zo ja, vermeld de aard van de betreffende conflicterende belangen.</w:t>
      </w: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r w:rsidRPr="00300406">
        <w:rPr>
          <w:rFonts w:cs="Verdana"/>
          <w:szCs w:val="18"/>
        </w:rPr>
        <w:t>…………………………………………………………………………………………………………………………………………</w:t>
      </w: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rPr>
          <w:rFonts w:cs="Verdana"/>
          <w:szCs w:val="18"/>
        </w:rPr>
      </w:pPr>
    </w:p>
    <w:p w:rsidR="00A109BE" w:rsidRPr="00300406" w:rsidRDefault="00A109BE" w:rsidP="00A109BE">
      <w:pPr>
        <w:spacing w:line="260" w:lineRule="atLeast"/>
        <w:ind w:left="352" w:hanging="352"/>
        <w:rPr>
          <w:rFonts w:cs="Verdana"/>
          <w:b/>
          <w:bCs/>
          <w:szCs w:val="18"/>
        </w:rPr>
      </w:pPr>
      <w:r w:rsidRPr="00300406">
        <w:rPr>
          <w:rFonts w:cs="Verdana"/>
          <w:b/>
          <w:bCs/>
          <w:szCs w:val="18"/>
        </w:rPr>
        <w:t>VERKLARING</w:t>
      </w:r>
    </w:p>
    <w:p w:rsidR="00A109BE" w:rsidRPr="00300406" w:rsidRDefault="00A109BE" w:rsidP="00A109BE">
      <w:pPr>
        <w:spacing w:line="260" w:lineRule="atLeast"/>
        <w:ind w:left="352" w:hanging="352"/>
        <w:rPr>
          <w:rFonts w:cs="Verdana"/>
          <w:szCs w:val="18"/>
        </w:rPr>
      </w:pPr>
    </w:p>
    <w:p w:rsidR="00A109BE" w:rsidRPr="00300406" w:rsidRDefault="00A109BE" w:rsidP="00A109BE">
      <w:pPr>
        <w:spacing w:line="260" w:lineRule="atLeast"/>
        <w:ind w:left="352" w:hanging="352"/>
        <w:rPr>
          <w:rFonts w:cs="Verdana"/>
          <w:szCs w:val="18"/>
        </w:rPr>
      </w:pPr>
      <w:r w:rsidRPr="00300406">
        <w:rPr>
          <w:rFonts w:cs="Verdana"/>
          <w:szCs w:val="18"/>
        </w:rPr>
        <w:t>Ondergetekende verklaart dat:</w:t>
      </w:r>
    </w:p>
    <w:p w:rsidR="00A109BE" w:rsidRPr="00300406" w:rsidRDefault="00A109BE" w:rsidP="00A109BE">
      <w:pPr>
        <w:numPr>
          <w:ilvl w:val="0"/>
          <w:numId w:val="39"/>
        </w:numPr>
        <w:tabs>
          <w:tab w:val="clear" w:pos="-540"/>
          <w:tab w:val="num" w:pos="1080"/>
        </w:tabs>
        <w:ind w:left="352" w:hanging="352"/>
        <w:rPr>
          <w:rFonts w:cs="V&amp;W Syntax (Adobe)"/>
        </w:rPr>
      </w:pPr>
      <w:r w:rsidRPr="00300406">
        <w:rPr>
          <w:rFonts w:cs="V&amp;W Syntax (Adobe)"/>
        </w:rPr>
        <w:t xml:space="preserve">de in </w:t>
      </w:r>
      <w:r w:rsidRPr="00300406">
        <w:rPr>
          <w:rFonts w:cs="RijksoverheidSansText-Regular"/>
          <w:szCs w:val="16"/>
        </w:rPr>
        <w:t>deze vragenlijst opgenomen vragen volledig en naar waarheid zijn beantwoord;</w:t>
      </w:r>
    </w:p>
    <w:p w:rsidR="00A109BE" w:rsidRPr="00300406" w:rsidRDefault="00A109BE" w:rsidP="00A109BE">
      <w:pPr>
        <w:numPr>
          <w:ilvl w:val="0"/>
          <w:numId w:val="39"/>
        </w:numPr>
        <w:tabs>
          <w:tab w:val="clear" w:pos="-540"/>
          <w:tab w:val="num" w:pos="1080"/>
        </w:tabs>
        <w:ind w:left="352" w:hanging="352"/>
        <w:rPr>
          <w:rFonts w:cs="V&amp;W Syntax (Adobe)"/>
        </w:rPr>
      </w:pPr>
      <w:r w:rsidRPr="00300406">
        <w:rPr>
          <w:rFonts w:cs="V&amp;W Syntax (Adobe)"/>
        </w:rPr>
        <w:t xml:space="preserve">hij </w:t>
      </w:r>
      <w:r w:rsidRPr="00300406">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A109BE" w:rsidRPr="00300406" w:rsidRDefault="00A109BE" w:rsidP="00A109BE">
      <w:pPr>
        <w:numPr>
          <w:ilvl w:val="0"/>
          <w:numId w:val="39"/>
        </w:numPr>
        <w:tabs>
          <w:tab w:val="clear" w:pos="-540"/>
          <w:tab w:val="num" w:pos="1080"/>
        </w:tabs>
        <w:ind w:left="352" w:hanging="352"/>
        <w:rPr>
          <w:rFonts w:cs="V&amp;W Syntax (Adobe)"/>
        </w:rPr>
      </w:pPr>
      <w:r w:rsidRPr="00300406">
        <w:rPr>
          <w:rFonts w:cs="RijksoverheidSansText-Regular"/>
          <w:szCs w:val="16"/>
        </w:rPr>
        <w:t>er in de tekst van deze vragenlijst geen wijzigingen zijn aangebracht;</w:t>
      </w:r>
    </w:p>
    <w:p w:rsidR="00A109BE" w:rsidRPr="00300406" w:rsidRDefault="00A109BE" w:rsidP="00A109BE">
      <w:pPr>
        <w:numPr>
          <w:ilvl w:val="0"/>
          <w:numId w:val="39"/>
        </w:numPr>
        <w:tabs>
          <w:tab w:val="clear" w:pos="-540"/>
          <w:tab w:val="num" w:pos="1080"/>
        </w:tabs>
        <w:ind w:left="352" w:hanging="352"/>
        <w:rPr>
          <w:rFonts w:cs="V&amp;W Syntax (Adobe)"/>
        </w:rPr>
      </w:pPr>
      <w:r w:rsidRPr="00300406">
        <w:rPr>
          <w:rFonts w:cs="V&amp;W Syntax (Adobe)"/>
        </w:rPr>
        <w:t xml:space="preserve">deze </w:t>
      </w:r>
      <w:r w:rsidRPr="00300406">
        <w:rPr>
          <w:rFonts w:cs="RijksoverheidSansText-Regular"/>
          <w:szCs w:val="16"/>
        </w:rPr>
        <w:t>vragenlijst is ondertekend door een daartoe, blijkens het handelsregister, dan wel een overeenkomstig register van het land van vestiging van de onderneming, vertegenwoordigingsbevoegde,</w:t>
      </w:r>
    </w:p>
    <w:p w:rsidR="00A109BE" w:rsidRPr="00300406" w:rsidRDefault="00A109BE" w:rsidP="00A109BE">
      <w:pPr>
        <w:tabs>
          <w:tab w:val="num" w:pos="540"/>
        </w:tabs>
        <w:ind w:left="352" w:hanging="352"/>
        <w:rPr>
          <w:rFonts w:cs="RijksoverheidSansText-Regular"/>
          <w:szCs w:val="16"/>
        </w:rPr>
      </w:pPr>
    </w:p>
    <w:p w:rsidR="00A109BE" w:rsidRPr="00300406" w:rsidRDefault="00A109BE" w:rsidP="00A109BE">
      <w:pPr>
        <w:pStyle w:val="Broodtekst0"/>
        <w:rPr>
          <w:b/>
          <w:color w:val="FF0000"/>
        </w:rPr>
      </w:pPr>
      <w:r w:rsidRPr="00300406">
        <w:rPr>
          <w:b/>
        </w:rPr>
        <w:t>Ondertekening</w:t>
      </w:r>
    </w:p>
    <w:p w:rsidR="00A109BE" w:rsidRPr="00300406" w:rsidRDefault="00A109BE" w:rsidP="00A109BE">
      <w:pPr>
        <w:pStyle w:val="Broodtekst0"/>
      </w:pPr>
    </w:p>
    <w:p w:rsidR="00A109BE" w:rsidRPr="00300406" w:rsidRDefault="00A109BE" w:rsidP="00A109BE">
      <w:pPr>
        <w:rPr>
          <w:rFonts w:cs="V&amp;W Syntax (Adobe)"/>
          <w:b/>
        </w:rPr>
      </w:pPr>
      <w:r w:rsidRPr="00300406">
        <w:t>De aanvullende eigen verklaring dient digitaal te worden ondertekend conform paragraaf 4.3 respectievelijk</w:t>
      </w:r>
      <w:r w:rsidRPr="00300406">
        <w:rPr>
          <w:color w:val="000000" w:themeColor="text1"/>
        </w:rPr>
        <w:t xml:space="preserve"> </w:t>
      </w:r>
      <w:r w:rsidRPr="00300406">
        <w:t>paragraaf 6.</w:t>
      </w:r>
      <w:r>
        <w:t>3</w:t>
      </w:r>
      <w:r w:rsidRPr="00300406">
        <w:t>.1</w:t>
      </w:r>
      <w:r w:rsidRPr="00300406">
        <w:rPr>
          <w:color w:val="000000" w:themeColor="text1"/>
        </w:rPr>
        <w:t>.</w:t>
      </w:r>
    </w:p>
    <w:p w:rsidR="003F5EB0" w:rsidRPr="00A109BE" w:rsidRDefault="003F5EB0" w:rsidP="00A109BE">
      <w:pPr>
        <w:pStyle w:val="Broodtekst0"/>
      </w:pPr>
    </w:p>
    <w:sectPr w:rsidR="003F5EB0" w:rsidRPr="00A109BE" w:rsidSect="000B3F94">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F8" w:rsidRDefault="009112F8" w:rsidP="0088501B">
      <w:r>
        <w:separator/>
      </w:r>
    </w:p>
  </w:endnote>
  <w:endnote w:type="continuationSeparator" w:id="0">
    <w:p w:rsidR="009112F8" w:rsidRDefault="009112F8"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F8" w:rsidRDefault="009112F8" w:rsidP="009112F8">
    <w:pPr>
      <w:pStyle w:val="Voettekst"/>
      <w:tabs>
        <w:tab w:val="clear" w:pos="9072"/>
      </w:tabs>
      <w:rPr>
        <w:szCs w:val="13"/>
      </w:rPr>
    </w:pPr>
  </w:p>
  <w:p w:rsidR="009112F8" w:rsidRPr="00956738" w:rsidRDefault="009112F8" w:rsidP="009112F8">
    <w:pPr>
      <w:pStyle w:val="Voettekst"/>
      <w:tabs>
        <w:tab w:val="clear" w:pos="9072"/>
      </w:tabs>
      <w:rPr>
        <w:szCs w:val="13"/>
      </w:rPr>
    </w:pPr>
    <w:r>
      <w:rPr>
        <w:szCs w:val="13"/>
      </w:rPr>
      <w:tab/>
    </w:r>
    <w:r w:rsidRPr="00956738">
      <w:rPr>
        <w:szCs w:val="13"/>
      </w:rPr>
      <w:t>RWS B</w:t>
    </w:r>
    <w:r>
      <w:rPr>
        <w:szCs w:val="13"/>
      </w:rPr>
      <w:t>EDRIJFSVERTROUWELIJK</w:t>
    </w:r>
    <w:r>
      <w:rPr>
        <w:rFonts w:cs="Verdana"/>
        <w:noProof/>
      </w:rPr>
      <mc:AlternateContent>
        <mc:Choice Requires="wps">
          <w:drawing>
            <wp:anchor distT="0" distB="0" distL="114300" distR="114300" simplePos="0" relativeHeight="251659264" behindDoc="0" locked="1" layoutInCell="1" allowOverlap="1" wp14:anchorId="71778BA9" wp14:editId="1235B7A0">
              <wp:simplePos x="0" y="0"/>
              <wp:positionH relativeFrom="margin">
                <wp:align>right</wp:align>
              </wp:positionH>
              <wp:positionV relativeFrom="page">
                <wp:posOffset>10139045</wp:posOffset>
              </wp:positionV>
              <wp:extent cx="1313815" cy="119380"/>
              <wp:effectExtent l="0" t="0" r="635"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19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9112F8" w:rsidRDefault="009112F8" w:rsidP="009112F8">
                          <w:pPr>
                            <w:pStyle w:val="Huisstijl-Paginanummering"/>
                            <w:jc w:val="right"/>
                          </w:pPr>
                          <w:r>
                            <w:t xml:space="preserve">Pagina </w:t>
                          </w:r>
                          <w:r>
                            <w:fldChar w:fldCharType="begin"/>
                          </w:r>
                          <w:r>
                            <w:instrText xml:space="preserve"> PAGE </w:instrText>
                          </w:r>
                          <w:r>
                            <w:fldChar w:fldCharType="separate"/>
                          </w:r>
                          <w:r w:rsidR="007842EE">
                            <w:t>1</w:t>
                          </w:r>
                          <w:r>
                            <w:fldChar w:fldCharType="end"/>
                          </w:r>
                          <w:r>
                            <w:t xml:space="preserve"> van </w:t>
                          </w:r>
                          <w:r>
                            <w:fldChar w:fldCharType="begin"/>
                          </w:r>
                          <w:r>
                            <w:instrText xml:space="preserve"> NUMPAGES </w:instrText>
                          </w:r>
                          <w:r>
                            <w:fldChar w:fldCharType="separate"/>
                          </w:r>
                          <w:r w:rsidR="007842EE">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25pt;margin-top:798.35pt;width:103.45pt;height:9.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" filled="f" stroked="f" strokecolor="#c9f">
              <v:textbox inset="0,0,0,0">
                <w:txbxContent>
                  <w:p w:rsidR="009112F8" w:rsidRDefault="009112F8" w:rsidP="009112F8">
                    <w:pPr>
                      <w:pStyle w:val="Huisstijl-Paginanummering"/>
                      <w:jc w:val="right"/>
                    </w:pPr>
                    <w:r>
                      <w:t xml:space="preserve">Pagina </w:t>
                    </w:r>
                    <w:r>
                      <w:fldChar w:fldCharType="begin"/>
                    </w:r>
                    <w:r>
                      <w:instrText xml:space="preserve"> PAGE </w:instrText>
                    </w:r>
                    <w:r>
                      <w:fldChar w:fldCharType="separate"/>
                    </w:r>
                    <w:r w:rsidR="007842EE">
                      <w:t>1</w:t>
                    </w:r>
                    <w:r>
                      <w:fldChar w:fldCharType="end"/>
                    </w:r>
                    <w:r>
                      <w:t xml:space="preserve"> van </w:t>
                    </w:r>
                    <w:r>
                      <w:fldChar w:fldCharType="begin"/>
                    </w:r>
                    <w:r>
                      <w:instrText xml:space="preserve"> NUMPAGES </w:instrText>
                    </w:r>
                    <w:r>
                      <w:fldChar w:fldCharType="separate"/>
                    </w:r>
                    <w:r w:rsidR="007842EE">
                      <w:t>4</w:t>
                    </w:r>
                    <w:r>
                      <w:fldChar w:fldCharType="end"/>
                    </w:r>
                  </w:p>
                </w:txbxContent>
              </v:textbox>
              <w10:wrap anchorx="margin" anchory="page"/>
              <w10:anchorlock/>
            </v:shape>
          </w:pict>
        </mc:Fallback>
      </mc:AlternateContent>
    </w:r>
  </w:p>
  <w:p w:rsidR="009112F8" w:rsidRDefault="009112F8">
    <w:pPr>
      <w:pStyle w:val="Voettekst"/>
    </w:pPr>
  </w:p>
  <w:p w:rsidR="00E456EE" w:rsidRDefault="00E456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F8" w:rsidRDefault="009112F8" w:rsidP="0088501B">
      <w:r>
        <w:separator/>
      </w:r>
    </w:p>
  </w:footnote>
  <w:footnote w:type="continuationSeparator" w:id="0">
    <w:p w:rsidR="009112F8" w:rsidRDefault="009112F8" w:rsidP="0088501B">
      <w:r>
        <w:continuationSeparator/>
      </w:r>
    </w:p>
  </w:footnote>
  <w:footnote w:id="1">
    <w:p w:rsidR="00A109BE" w:rsidRPr="006B36CC" w:rsidRDefault="00A109BE" w:rsidP="00A109B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F8" w:rsidRPr="00CE0A97" w:rsidRDefault="009112F8" w:rsidP="009112F8">
    <w:pPr>
      <w:pStyle w:val="Huisstijl-KopregelRapport"/>
      <w:ind w:left="708" w:firstLine="708"/>
      <w:rPr>
        <w:rStyle w:val="Huisstijl-Rapportkoptekst"/>
      </w:rPr>
    </w:pPr>
    <w:r w:rsidRPr="00CE0A97">
      <w:t>Aanbestedingsleidraad</w:t>
    </w:r>
    <w:r w:rsidR="00A109BE">
      <w:t xml:space="preserve"> Bijlage C</w:t>
    </w:r>
    <w:r w:rsidR="00436015">
      <w:t xml:space="preserve"> </w:t>
    </w:r>
    <w:r w:rsidR="00A109BE">
      <w:t>Aanvullende eigen verklaring</w:t>
    </w:r>
    <w:r w:rsidRPr="00CE0A97">
      <w:t xml:space="preserve"> </w:t>
    </w:r>
    <w:r w:rsidRPr="00CE0A97">
      <w:rPr>
        <w:rStyle w:val="Huisstijl-Rapportkoptekst"/>
      </w:rPr>
      <w:t xml:space="preserve">| Zaaknummer: </w:t>
    </w:r>
    <w:r w:rsidR="007842EE">
      <w:rPr>
        <w:rStyle w:val="Huisstijl-Rapportkoptekst"/>
      </w:rPr>
      <w:t>31160410</w:t>
    </w:r>
    <w:r>
      <w:fldChar w:fldCharType="begin"/>
    </w:r>
    <w:r>
      <w:instrText xml:space="preserve"> DOCPROPERTY  PS_REFERENCE  \* MERGEFORMAT </w:instrText>
    </w:r>
    <w:r>
      <w:fldChar w:fldCharType="end"/>
    </w:r>
    <w:r w:rsidRPr="00CE0A97">
      <w:t xml:space="preserve"> </w:t>
    </w:r>
    <w:r w:rsidRPr="00CE0A97">
      <w:rPr>
        <w:rStyle w:val="Huisstijl-Rapportkoptekst"/>
      </w:rPr>
      <w:t xml:space="preserve">| </w:t>
    </w:r>
  </w:p>
  <w:p w:rsidR="009112F8" w:rsidRDefault="009112F8">
    <w:pPr>
      <w:pStyle w:val="Koptekst"/>
    </w:pPr>
  </w:p>
  <w:p w:rsidR="00E456EE" w:rsidRDefault="00E456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nsid w:val="063964C2"/>
    <w:multiLevelType w:val="multilevel"/>
    <w:tmpl w:val="06962652"/>
    <w:numStyleLink w:val="Lijststijl"/>
  </w:abstractNum>
  <w:abstractNum w:abstractNumId="7">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09483BD7"/>
    <w:multiLevelType w:val="multilevel"/>
    <w:tmpl w:val="06962652"/>
    <w:numStyleLink w:val="Lijststijl"/>
  </w:abstractNum>
  <w:abstractNum w:abstractNumId="9">
    <w:nsid w:val="0A9D5DE4"/>
    <w:multiLevelType w:val="multilevel"/>
    <w:tmpl w:val="06962652"/>
    <w:numStyleLink w:val="Lijststijl"/>
  </w:abstractNum>
  <w:abstractNum w:abstractNumId="1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nsid w:val="1895513E"/>
    <w:multiLevelType w:val="multilevel"/>
    <w:tmpl w:val="06962652"/>
    <w:numStyleLink w:val="Lijststijl"/>
  </w:abstractNum>
  <w:abstractNum w:abstractNumId="14">
    <w:nsid w:val="18F65698"/>
    <w:multiLevelType w:val="multilevel"/>
    <w:tmpl w:val="06962652"/>
    <w:numStyleLink w:val="Lijststijl"/>
  </w:abstractNum>
  <w:abstractNum w:abstractNumId="15">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16">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7">
    <w:nsid w:val="25770466"/>
    <w:multiLevelType w:val="multilevel"/>
    <w:tmpl w:val="51185510"/>
    <w:lvl w:ilvl="0">
      <w:start w:val="1"/>
      <w:numFmt w:val="upperLetter"/>
      <w:pStyle w:val="BijlageGenummerdKop"/>
      <w:lvlText w:val="Bijlage %1"/>
      <w:lvlJc w:val="left"/>
      <w:pPr>
        <w:tabs>
          <w:tab w:val="num" w:pos="3402"/>
        </w:tabs>
        <w:ind w:left="3402" w:hanging="1134"/>
      </w:pPr>
      <w:rPr>
        <w:rFonts w:ascii="Verdana" w:hAnsi="Verdana" w:cs="Times New Roman" w:hint="default"/>
        <w:b w:val="0"/>
        <w:i w:val="0"/>
        <w:sz w:val="24"/>
      </w:rPr>
    </w:lvl>
    <w:lvl w:ilvl="1">
      <w:start w:val="1"/>
      <w:numFmt w:val="decimal"/>
      <w:pStyle w:val="BijlageGenummerdParagraaf"/>
      <w:lvlText w:val="%1.%2"/>
      <w:lvlJc w:val="left"/>
      <w:pPr>
        <w:tabs>
          <w:tab w:val="num" w:pos="3402"/>
        </w:tabs>
        <w:ind w:left="3402" w:hanging="1134"/>
      </w:pPr>
      <w:rPr>
        <w:rFonts w:cs="Times New Roman" w:hint="default"/>
      </w:rPr>
    </w:lvl>
    <w:lvl w:ilvl="2">
      <w:start w:val="1"/>
      <w:numFmt w:val="decimal"/>
      <w:pStyle w:val="BijlageGenummerdSubparagraaf"/>
      <w:lvlText w:val="%1.%2.%3"/>
      <w:lvlJc w:val="left"/>
      <w:pPr>
        <w:tabs>
          <w:tab w:val="num" w:pos="3402"/>
        </w:tabs>
        <w:ind w:left="3402" w:hanging="1134"/>
      </w:pPr>
      <w:rPr>
        <w:rFonts w:ascii="Verdana" w:hAnsi="Verdana" w:cs="Times New Roman" w:hint="default"/>
        <w:b w:val="0"/>
        <w:i/>
        <w:sz w:val="18"/>
      </w:rPr>
    </w:lvl>
    <w:lvl w:ilvl="3">
      <w:start w:val="1"/>
      <w:numFmt w:val="decimal"/>
      <w:lvlText w:val="%4."/>
      <w:lvlJc w:val="left"/>
      <w:pPr>
        <w:tabs>
          <w:tab w:val="num" w:pos="3402"/>
        </w:tabs>
        <w:ind w:left="3402" w:hanging="1134"/>
      </w:pPr>
      <w:rPr>
        <w:rFonts w:cs="Times New Roman" w:hint="default"/>
      </w:rPr>
    </w:lvl>
    <w:lvl w:ilvl="4">
      <w:start w:val="1"/>
      <w:numFmt w:val="lowerLetter"/>
      <w:lvlText w:val="%5."/>
      <w:lvlJc w:val="left"/>
      <w:pPr>
        <w:tabs>
          <w:tab w:val="num" w:pos="3402"/>
        </w:tabs>
        <w:ind w:left="3402" w:hanging="1134"/>
      </w:pPr>
      <w:rPr>
        <w:rFonts w:cs="Times New Roman" w:hint="default"/>
      </w:rPr>
    </w:lvl>
    <w:lvl w:ilvl="5">
      <w:start w:val="1"/>
      <w:numFmt w:val="lowerRoman"/>
      <w:lvlText w:val="%6."/>
      <w:lvlJc w:val="right"/>
      <w:pPr>
        <w:tabs>
          <w:tab w:val="num" w:pos="3402"/>
        </w:tabs>
        <w:ind w:left="3402" w:hanging="1134"/>
      </w:pPr>
      <w:rPr>
        <w:rFonts w:cs="Times New Roman" w:hint="default"/>
      </w:rPr>
    </w:lvl>
    <w:lvl w:ilvl="6">
      <w:start w:val="1"/>
      <w:numFmt w:val="decimal"/>
      <w:lvlText w:val="%7."/>
      <w:lvlJc w:val="left"/>
      <w:pPr>
        <w:tabs>
          <w:tab w:val="num" w:pos="3402"/>
        </w:tabs>
        <w:ind w:left="3402" w:hanging="1134"/>
      </w:pPr>
      <w:rPr>
        <w:rFonts w:cs="Times New Roman" w:hint="default"/>
      </w:rPr>
    </w:lvl>
    <w:lvl w:ilvl="7">
      <w:start w:val="1"/>
      <w:numFmt w:val="lowerLetter"/>
      <w:lvlText w:val="%8."/>
      <w:lvlJc w:val="left"/>
      <w:pPr>
        <w:tabs>
          <w:tab w:val="num" w:pos="3402"/>
        </w:tabs>
        <w:ind w:left="3402" w:hanging="1134"/>
      </w:pPr>
      <w:rPr>
        <w:rFonts w:cs="Times New Roman" w:hint="default"/>
      </w:rPr>
    </w:lvl>
    <w:lvl w:ilvl="8">
      <w:start w:val="1"/>
      <w:numFmt w:val="lowerRoman"/>
      <w:lvlText w:val="%9."/>
      <w:lvlJc w:val="right"/>
      <w:pPr>
        <w:tabs>
          <w:tab w:val="num" w:pos="3402"/>
        </w:tabs>
        <w:ind w:left="3402" w:hanging="1134"/>
      </w:pPr>
      <w:rPr>
        <w:rFonts w:cs="Times New Roman" w:hint="default"/>
      </w:rPr>
    </w:lvl>
  </w:abstractNum>
  <w:abstractNum w:abstractNumId="18">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6F82458"/>
    <w:multiLevelType w:val="multilevel"/>
    <w:tmpl w:val="6A8E5BD4"/>
    <w:numStyleLink w:val="Stijl2"/>
  </w:abstractNum>
  <w:abstractNum w:abstractNumId="2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nsid w:val="31CB79D8"/>
    <w:multiLevelType w:val="multilevel"/>
    <w:tmpl w:val="06962652"/>
    <w:numStyleLink w:val="Lijststijl"/>
  </w:abstractNum>
  <w:abstractNum w:abstractNumId="24">
    <w:nsid w:val="31E853D2"/>
    <w:multiLevelType w:val="multilevel"/>
    <w:tmpl w:val="06962652"/>
    <w:numStyleLink w:val="Lijststijl"/>
  </w:abstractNum>
  <w:abstractNum w:abstractNumId="25">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6A6389A"/>
    <w:multiLevelType w:val="multilevel"/>
    <w:tmpl w:val="6A8E5BD4"/>
    <w:numStyleLink w:val="Stijl2"/>
  </w:abstractNum>
  <w:abstractNum w:abstractNumId="27">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47DB631B"/>
    <w:multiLevelType w:val="multilevel"/>
    <w:tmpl w:val="06962652"/>
    <w:numStyleLink w:val="Lijststijl"/>
  </w:abstractNum>
  <w:abstractNum w:abstractNumId="31">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3">
    <w:nsid w:val="5CAF5D0D"/>
    <w:multiLevelType w:val="multilevel"/>
    <w:tmpl w:val="06962652"/>
    <w:numStyleLink w:val="Lijststijl"/>
  </w:abstractNum>
  <w:abstractNum w:abstractNumId="34">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6">
    <w:nsid w:val="79050C84"/>
    <w:multiLevelType w:val="multilevel"/>
    <w:tmpl w:val="06962652"/>
    <w:numStyleLink w:val="Lijststijl"/>
  </w:abstractNum>
  <w:abstractNum w:abstractNumId="37">
    <w:nsid w:val="7EE15938"/>
    <w:multiLevelType w:val="multilevel"/>
    <w:tmpl w:val="A8AC7F64"/>
    <w:lvl w:ilvl="0">
      <w:start w:val="1"/>
      <w:numFmt w:val="decimal"/>
      <w:lvlText w:val="%1."/>
      <w:lvlJc w:val="left"/>
      <w:pPr>
        <w:tabs>
          <w:tab w:val="num" w:pos="2880"/>
        </w:tabs>
        <w:ind w:left="2880" w:hanging="720"/>
      </w:pPr>
      <w:rPr>
        <w:rFonts w:hint="default"/>
        <w:b/>
      </w:rPr>
    </w:lvl>
    <w:lvl w:ilvl="1">
      <w:start w:val="1"/>
      <w:numFmt w:val="decimal"/>
      <w:lvlText w:val="%1.%2."/>
      <w:lvlJc w:val="left"/>
      <w:pPr>
        <w:tabs>
          <w:tab w:val="num" w:pos="2880"/>
        </w:tabs>
        <w:ind w:left="2880" w:hanging="72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3960"/>
        </w:tabs>
        <w:ind w:left="3960" w:hanging="1800"/>
      </w:pPr>
      <w:rPr>
        <w:rFonts w:hint="default"/>
      </w:rPr>
    </w:lvl>
    <w:lvl w:ilvl="8">
      <w:start w:val="1"/>
      <w:numFmt w:val="decimal"/>
      <w:lvlText w:val="%1.%2.%3.%4.%5.%6.%7.%8.%9."/>
      <w:lvlJc w:val="left"/>
      <w:pPr>
        <w:tabs>
          <w:tab w:val="num" w:pos="4320"/>
        </w:tabs>
        <w:ind w:left="4320" w:hanging="2160"/>
      </w:pPr>
      <w:rPr>
        <w:rFonts w:hint="default"/>
      </w:rPr>
    </w:lvl>
  </w:abstractNum>
  <w:num w:numId="1">
    <w:abstractNumId w:val="10"/>
  </w:num>
  <w:num w:numId="2">
    <w:abstractNumId w:val="12"/>
  </w:num>
  <w:num w:numId="3">
    <w:abstractNumId w:val="33"/>
  </w:num>
  <w:num w:numId="4">
    <w:abstractNumId w:val="11"/>
  </w:num>
  <w:num w:numId="5">
    <w:abstractNumId w:val="19"/>
  </w:num>
  <w:num w:numId="6">
    <w:abstractNumId w:val="23"/>
  </w:num>
  <w:num w:numId="7">
    <w:abstractNumId w:val="2"/>
  </w:num>
  <w:num w:numId="8">
    <w:abstractNumId w:val="1"/>
  </w:num>
  <w:num w:numId="9">
    <w:abstractNumId w:val="0"/>
  </w:num>
  <w:num w:numId="10">
    <w:abstractNumId w:val="8"/>
  </w:num>
  <w:num w:numId="11">
    <w:abstractNumId w:val="6"/>
  </w:num>
  <w:num w:numId="12">
    <w:abstractNumId w:val="6"/>
  </w:num>
  <w:num w:numId="13">
    <w:abstractNumId w:val="34"/>
  </w:num>
  <w:num w:numId="14">
    <w:abstractNumId w:val="3"/>
  </w:num>
  <w:num w:numId="15">
    <w:abstractNumId w:val="20"/>
  </w:num>
  <w:num w:numId="16">
    <w:abstractNumId w:val="27"/>
  </w:num>
  <w:num w:numId="17">
    <w:abstractNumId w:val="9"/>
  </w:num>
  <w:num w:numId="18">
    <w:abstractNumId w:val="24"/>
  </w:num>
  <w:num w:numId="19">
    <w:abstractNumId w:val="36"/>
  </w:num>
  <w:num w:numId="20">
    <w:abstractNumId w:val="13"/>
  </w:num>
  <w:num w:numId="21">
    <w:abstractNumId w:val="26"/>
  </w:num>
  <w:num w:numId="22">
    <w:abstractNumId w:val="30"/>
  </w:num>
  <w:num w:numId="23">
    <w:abstractNumId w:val="22"/>
  </w:num>
  <w:num w:numId="24">
    <w:abstractNumId w:val="32"/>
  </w:num>
  <w:num w:numId="25">
    <w:abstractNumId w:val="31"/>
  </w:num>
  <w:num w:numId="26">
    <w:abstractNumId w:val="7"/>
  </w:num>
  <w:num w:numId="27">
    <w:abstractNumId w:val="18"/>
  </w:num>
  <w:num w:numId="28">
    <w:abstractNumId w:val="25"/>
  </w:num>
  <w:num w:numId="29">
    <w:abstractNumId w:val="4"/>
  </w:num>
  <w:num w:numId="30">
    <w:abstractNumId w:val="14"/>
  </w:num>
  <w:num w:numId="31">
    <w:abstractNumId w:val="28"/>
  </w:num>
  <w:num w:numId="32">
    <w:abstractNumId w:val="17"/>
  </w:num>
  <w:num w:numId="33">
    <w:abstractNumId w:val="15"/>
  </w:num>
  <w:num w:numId="34">
    <w:abstractNumId w:val="37"/>
  </w:num>
  <w:num w:numId="35">
    <w:abstractNumId w:val="5"/>
  </w:num>
  <w:num w:numId="36">
    <w:abstractNumId w:val="35"/>
  </w:num>
  <w:num w:numId="37">
    <w:abstractNumId w:val="29"/>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F8"/>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36015"/>
    <w:rsid w:val="00450447"/>
    <w:rsid w:val="004B0EA1"/>
    <w:rsid w:val="004D766D"/>
    <w:rsid w:val="005A4FBE"/>
    <w:rsid w:val="005D2CF1"/>
    <w:rsid w:val="005E046F"/>
    <w:rsid w:val="006006F5"/>
    <w:rsid w:val="00650A9B"/>
    <w:rsid w:val="00684CFC"/>
    <w:rsid w:val="006D2E66"/>
    <w:rsid w:val="006F42D7"/>
    <w:rsid w:val="007435A7"/>
    <w:rsid w:val="007842EE"/>
    <w:rsid w:val="007F4AEA"/>
    <w:rsid w:val="0088386A"/>
    <w:rsid w:val="0088501B"/>
    <w:rsid w:val="008D2753"/>
    <w:rsid w:val="008E3581"/>
    <w:rsid w:val="00905289"/>
    <w:rsid w:val="009112F8"/>
    <w:rsid w:val="009C5CF5"/>
    <w:rsid w:val="00A109BE"/>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9112F8"/>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rsid w:val="009112F8"/>
    <w:rPr>
      <w:rFonts w:cs="Times New Roman"/>
      <w:color w:val="0000FF"/>
      <w:u w:val="single"/>
    </w:rPr>
  </w:style>
  <w:style w:type="character" w:customStyle="1" w:styleId="referentiegegevens">
    <w:name w:val="referentiegegevens"/>
    <w:basedOn w:val="Standaardalinea-lettertype"/>
    <w:rsid w:val="009112F8"/>
    <w:rPr>
      <w:rFonts w:ascii="Verdana" w:hAnsi="Verdana" w:cs="Verdana"/>
      <w:position w:val="0"/>
      <w:sz w:val="18"/>
      <w:szCs w:val="18"/>
    </w:rPr>
  </w:style>
  <w:style w:type="paragraph" w:customStyle="1" w:styleId="referentiegegevparagraaf">
    <w:name w:val="referentiegegevparagraaf"/>
    <w:basedOn w:val="broodtekst"/>
    <w:rsid w:val="009112F8"/>
    <w:pPr>
      <w:spacing w:before="25" w:after="25" w:line="130" w:lineRule="atLeast"/>
    </w:pPr>
    <w:rPr>
      <w:rFonts w:eastAsia="DejaVu Sans"/>
      <w:noProof/>
      <w:sz w:val="13"/>
      <w:lang w:eastAsia="en-US"/>
    </w:rPr>
  </w:style>
  <w:style w:type="paragraph" w:customStyle="1" w:styleId="BijlageGenummerdParagraaf">
    <w:name w:val="BijlageGenummerdParagraaf"/>
    <w:basedOn w:val="broodtekst"/>
    <w:next w:val="broodtekst"/>
    <w:uiPriority w:val="12"/>
    <w:qFormat/>
    <w:rsid w:val="009112F8"/>
    <w:pPr>
      <w:numPr>
        <w:ilvl w:val="1"/>
        <w:numId w:val="32"/>
      </w:numPr>
      <w:spacing w:before="240"/>
      <w:ind w:left="454" w:hanging="227"/>
      <w:outlineLvl w:val="1"/>
    </w:pPr>
    <w:rPr>
      <w:rFonts w:eastAsia="DejaVu Sans"/>
      <w:b/>
    </w:rPr>
  </w:style>
  <w:style w:type="paragraph" w:customStyle="1" w:styleId="BijlageGenummerdSubparagraaf">
    <w:name w:val="BijlageGenummerdSubparagraaf"/>
    <w:basedOn w:val="broodtekst"/>
    <w:next w:val="broodtekst"/>
    <w:uiPriority w:val="12"/>
    <w:qFormat/>
    <w:rsid w:val="009112F8"/>
    <w:pPr>
      <w:numPr>
        <w:ilvl w:val="2"/>
        <w:numId w:val="32"/>
      </w:numPr>
      <w:spacing w:before="240"/>
      <w:ind w:left="681" w:hanging="227"/>
      <w:outlineLvl w:val="2"/>
    </w:pPr>
    <w:rPr>
      <w:rFonts w:eastAsia="DejaVu Sans"/>
      <w:i/>
    </w:rPr>
  </w:style>
  <w:style w:type="paragraph" w:customStyle="1" w:styleId="BijlageGenummerdKop">
    <w:name w:val="BijlageGenummerdKop"/>
    <w:next w:val="broodtekst"/>
    <w:uiPriority w:val="12"/>
    <w:qFormat/>
    <w:rsid w:val="009112F8"/>
    <w:pPr>
      <w:pageBreakBefore/>
      <w:numPr>
        <w:numId w:val="32"/>
      </w:numPr>
      <w:spacing w:after="660" w:line="300" w:lineRule="atLeast"/>
      <w:outlineLvl w:val="0"/>
    </w:pPr>
    <w:rPr>
      <w:rFonts w:ascii="Verdana" w:eastAsia="DejaVu Sans" w:hAnsi="Verdana" w:cs="Times New Roman"/>
      <w:sz w:val="24"/>
      <w:lang w:eastAsia="nl-NL"/>
    </w:rPr>
  </w:style>
  <w:style w:type="paragraph" w:customStyle="1" w:styleId="broodtekst">
    <w:name w:val="broodtekst"/>
    <w:basedOn w:val="Standaard"/>
    <w:link w:val="broodtekstChar2"/>
    <w:rsid w:val="009112F8"/>
    <w:pPr>
      <w:tabs>
        <w:tab w:val="left" w:pos="227"/>
        <w:tab w:val="left" w:pos="454"/>
        <w:tab w:val="left" w:pos="680"/>
      </w:tabs>
      <w:autoSpaceDE w:val="0"/>
      <w:autoSpaceDN w:val="0"/>
      <w:adjustRightInd w:val="0"/>
    </w:pPr>
    <w:rPr>
      <w:rFonts w:eastAsia="Times New Roman"/>
      <w:szCs w:val="18"/>
    </w:rPr>
  </w:style>
  <w:style w:type="character" w:customStyle="1" w:styleId="Verborgentekst">
    <w:name w:val="Verborgen tekst"/>
    <w:rsid w:val="009112F8"/>
    <w:rPr>
      <w:rFonts w:ascii="Verdana" w:hAnsi="Verdana" w:cs="Arial"/>
      <w:b/>
      <w:i/>
      <w:vanish/>
      <w:color w:val="3366FF"/>
      <w:sz w:val="16"/>
      <w:szCs w:val="16"/>
    </w:rPr>
  </w:style>
  <w:style w:type="character" w:customStyle="1" w:styleId="broodtekstChar2">
    <w:name w:val="broodtekst Char2"/>
    <w:basedOn w:val="Standaardalinea-lettertype"/>
    <w:link w:val="broodtekst"/>
    <w:rsid w:val="009112F8"/>
    <w:rPr>
      <w:rFonts w:ascii="Verdana" w:eastAsia="Times New Roman" w:hAnsi="Verdana" w:cs="Times New Roman"/>
      <w:lang w:eastAsia="nl-NL"/>
    </w:rPr>
  </w:style>
  <w:style w:type="character" w:customStyle="1" w:styleId="Huisstijl-Rapportkoptekst">
    <w:name w:val="Huisstijl - Rapport koptekst"/>
    <w:basedOn w:val="Standaardalinea-lettertype"/>
    <w:uiPriority w:val="1"/>
    <w:rsid w:val="009112F8"/>
    <w:rPr>
      <w:rFonts w:ascii="Verdana" w:hAnsi="Verdana"/>
      <w:sz w:val="13"/>
    </w:rPr>
  </w:style>
  <w:style w:type="paragraph" w:customStyle="1" w:styleId="Huisstijl-KopregelRapport">
    <w:name w:val="Huisstijl - Kopregel Rapport"/>
    <w:basedOn w:val="Standaard"/>
    <w:uiPriority w:val="16"/>
    <w:rsid w:val="009112F8"/>
    <w:rPr>
      <w:sz w:val="13"/>
    </w:rPr>
  </w:style>
  <w:style w:type="paragraph" w:customStyle="1" w:styleId="Huisstijl-Paginanummering">
    <w:name w:val="Huisstijl-Paginanummering"/>
    <w:basedOn w:val="broodtekst"/>
    <w:rsid w:val="009112F8"/>
    <w:pPr>
      <w:spacing w:line="180" w:lineRule="exact"/>
    </w:pPr>
    <w:rPr>
      <w:rFonts w:eastAsia="DejaVu Sans"/>
      <w:noProof/>
      <w:sz w:val="13"/>
    </w:rPr>
  </w:style>
  <w:style w:type="paragraph" w:customStyle="1" w:styleId="Broodtekst0">
    <w:name w:val="Broodtekst"/>
    <w:basedOn w:val="Standaard"/>
    <w:qFormat/>
    <w:rsid w:val="00A109BE"/>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A109BE"/>
    <w:rPr>
      <w:rFonts w:cs="Times New Roman"/>
      <w:vertAlign w:val="superscript"/>
    </w:rPr>
  </w:style>
  <w:style w:type="paragraph" w:styleId="Voetnoottekst">
    <w:name w:val="footnote text"/>
    <w:basedOn w:val="Standaard"/>
    <w:link w:val="VoetnoottekstChar"/>
    <w:uiPriority w:val="99"/>
    <w:rsid w:val="00A109BE"/>
    <w:pPr>
      <w:spacing w:line="180" w:lineRule="atLeast"/>
    </w:pPr>
    <w:rPr>
      <w:sz w:val="13"/>
      <w:szCs w:val="20"/>
    </w:rPr>
  </w:style>
  <w:style w:type="character" w:customStyle="1" w:styleId="VoetnoottekstChar">
    <w:name w:val="Voetnoottekst Char"/>
    <w:basedOn w:val="Standaardalinea-lettertype"/>
    <w:link w:val="Voetnoottekst"/>
    <w:uiPriority w:val="99"/>
    <w:rsid w:val="00A109BE"/>
    <w:rPr>
      <w:rFonts w:ascii="Verdana" w:eastAsia="DejaVu Sans" w:hAnsi="Verdana" w:cs="Times New Roman"/>
      <w:sz w:val="13"/>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16"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rsid w:val="009112F8"/>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rsid w:val="009112F8"/>
    <w:rPr>
      <w:rFonts w:cs="Times New Roman"/>
      <w:color w:val="0000FF"/>
      <w:u w:val="single"/>
    </w:rPr>
  </w:style>
  <w:style w:type="character" w:customStyle="1" w:styleId="referentiegegevens">
    <w:name w:val="referentiegegevens"/>
    <w:basedOn w:val="Standaardalinea-lettertype"/>
    <w:rsid w:val="009112F8"/>
    <w:rPr>
      <w:rFonts w:ascii="Verdana" w:hAnsi="Verdana" w:cs="Verdana"/>
      <w:position w:val="0"/>
      <w:sz w:val="18"/>
      <w:szCs w:val="18"/>
    </w:rPr>
  </w:style>
  <w:style w:type="paragraph" w:customStyle="1" w:styleId="referentiegegevparagraaf">
    <w:name w:val="referentiegegevparagraaf"/>
    <w:basedOn w:val="broodtekst"/>
    <w:rsid w:val="009112F8"/>
    <w:pPr>
      <w:spacing w:before="25" w:after="25" w:line="130" w:lineRule="atLeast"/>
    </w:pPr>
    <w:rPr>
      <w:rFonts w:eastAsia="DejaVu Sans"/>
      <w:noProof/>
      <w:sz w:val="13"/>
      <w:lang w:eastAsia="en-US"/>
    </w:rPr>
  </w:style>
  <w:style w:type="paragraph" w:customStyle="1" w:styleId="BijlageGenummerdParagraaf">
    <w:name w:val="BijlageGenummerdParagraaf"/>
    <w:basedOn w:val="broodtekst"/>
    <w:next w:val="broodtekst"/>
    <w:uiPriority w:val="12"/>
    <w:qFormat/>
    <w:rsid w:val="009112F8"/>
    <w:pPr>
      <w:numPr>
        <w:ilvl w:val="1"/>
        <w:numId w:val="32"/>
      </w:numPr>
      <w:spacing w:before="240"/>
      <w:ind w:left="454" w:hanging="227"/>
      <w:outlineLvl w:val="1"/>
    </w:pPr>
    <w:rPr>
      <w:rFonts w:eastAsia="DejaVu Sans"/>
      <w:b/>
    </w:rPr>
  </w:style>
  <w:style w:type="paragraph" w:customStyle="1" w:styleId="BijlageGenummerdSubparagraaf">
    <w:name w:val="BijlageGenummerdSubparagraaf"/>
    <w:basedOn w:val="broodtekst"/>
    <w:next w:val="broodtekst"/>
    <w:uiPriority w:val="12"/>
    <w:qFormat/>
    <w:rsid w:val="009112F8"/>
    <w:pPr>
      <w:numPr>
        <w:ilvl w:val="2"/>
        <w:numId w:val="32"/>
      </w:numPr>
      <w:spacing w:before="240"/>
      <w:ind w:left="681" w:hanging="227"/>
      <w:outlineLvl w:val="2"/>
    </w:pPr>
    <w:rPr>
      <w:rFonts w:eastAsia="DejaVu Sans"/>
      <w:i/>
    </w:rPr>
  </w:style>
  <w:style w:type="paragraph" w:customStyle="1" w:styleId="BijlageGenummerdKop">
    <w:name w:val="BijlageGenummerdKop"/>
    <w:next w:val="broodtekst"/>
    <w:uiPriority w:val="12"/>
    <w:qFormat/>
    <w:rsid w:val="009112F8"/>
    <w:pPr>
      <w:pageBreakBefore/>
      <w:numPr>
        <w:numId w:val="32"/>
      </w:numPr>
      <w:spacing w:after="660" w:line="300" w:lineRule="atLeast"/>
      <w:outlineLvl w:val="0"/>
    </w:pPr>
    <w:rPr>
      <w:rFonts w:ascii="Verdana" w:eastAsia="DejaVu Sans" w:hAnsi="Verdana" w:cs="Times New Roman"/>
      <w:sz w:val="24"/>
      <w:lang w:eastAsia="nl-NL"/>
    </w:rPr>
  </w:style>
  <w:style w:type="paragraph" w:customStyle="1" w:styleId="broodtekst">
    <w:name w:val="broodtekst"/>
    <w:basedOn w:val="Standaard"/>
    <w:link w:val="broodtekstChar2"/>
    <w:rsid w:val="009112F8"/>
    <w:pPr>
      <w:tabs>
        <w:tab w:val="left" w:pos="227"/>
        <w:tab w:val="left" w:pos="454"/>
        <w:tab w:val="left" w:pos="680"/>
      </w:tabs>
      <w:autoSpaceDE w:val="0"/>
      <w:autoSpaceDN w:val="0"/>
      <w:adjustRightInd w:val="0"/>
    </w:pPr>
    <w:rPr>
      <w:rFonts w:eastAsia="Times New Roman"/>
      <w:szCs w:val="18"/>
    </w:rPr>
  </w:style>
  <w:style w:type="character" w:customStyle="1" w:styleId="Verborgentekst">
    <w:name w:val="Verborgen tekst"/>
    <w:rsid w:val="009112F8"/>
    <w:rPr>
      <w:rFonts w:ascii="Verdana" w:hAnsi="Verdana" w:cs="Arial"/>
      <w:b/>
      <w:i/>
      <w:vanish/>
      <w:color w:val="3366FF"/>
      <w:sz w:val="16"/>
      <w:szCs w:val="16"/>
    </w:rPr>
  </w:style>
  <w:style w:type="character" w:customStyle="1" w:styleId="broodtekstChar2">
    <w:name w:val="broodtekst Char2"/>
    <w:basedOn w:val="Standaardalinea-lettertype"/>
    <w:link w:val="broodtekst"/>
    <w:rsid w:val="009112F8"/>
    <w:rPr>
      <w:rFonts w:ascii="Verdana" w:eastAsia="Times New Roman" w:hAnsi="Verdana" w:cs="Times New Roman"/>
      <w:lang w:eastAsia="nl-NL"/>
    </w:rPr>
  </w:style>
  <w:style w:type="character" w:customStyle="1" w:styleId="Huisstijl-Rapportkoptekst">
    <w:name w:val="Huisstijl - Rapport koptekst"/>
    <w:basedOn w:val="Standaardalinea-lettertype"/>
    <w:uiPriority w:val="1"/>
    <w:rsid w:val="009112F8"/>
    <w:rPr>
      <w:rFonts w:ascii="Verdana" w:hAnsi="Verdana"/>
      <w:sz w:val="13"/>
    </w:rPr>
  </w:style>
  <w:style w:type="paragraph" w:customStyle="1" w:styleId="Huisstijl-KopregelRapport">
    <w:name w:val="Huisstijl - Kopregel Rapport"/>
    <w:basedOn w:val="Standaard"/>
    <w:uiPriority w:val="16"/>
    <w:rsid w:val="009112F8"/>
    <w:rPr>
      <w:sz w:val="13"/>
    </w:rPr>
  </w:style>
  <w:style w:type="paragraph" w:customStyle="1" w:styleId="Huisstijl-Paginanummering">
    <w:name w:val="Huisstijl-Paginanummering"/>
    <w:basedOn w:val="broodtekst"/>
    <w:rsid w:val="009112F8"/>
    <w:pPr>
      <w:spacing w:line="180" w:lineRule="exact"/>
    </w:pPr>
    <w:rPr>
      <w:rFonts w:eastAsia="DejaVu Sans"/>
      <w:noProof/>
      <w:sz w:val="13"/>
    </w:rPr>
  </w:style>
  <w:style w:type="paragraph" w:customStyle="1" w:styleId="Broodtekst0">
    <w:name w:val="Broodtekst"/>
    <w:basedOn w:val="Standaard"/>
    <w:qFormat/>
    <w:rsid w:val="00A109BE"/>
    <w:pPr>
      <w:tabs>
        <w:tab w:val="left" w:pos="227"/>
        <w:tab w:val="left" w:pos="454"/>
        <w:tab w:val="left" w:pos="680"/>
      </w:tabs>
      <w:autoSpaceDE w:val="0"/>
      <w:autoSpaceDN w:val="0"/>
      <w:adjustRightInd w:val="0"/>
    </w:pPr>
    <w:rPr>
      <w:szCs w:val="18"/>
    </w:rPr>
  </w:style>
  <w:style w:type="character" w:styleId="Voetnootmarkering">
    <w:name w:val="footnote reference"/>
    <w:basedOn w:val="Standaardalinea-lettertype"/>
    <w:uiPriority w:val="99"/>
    <w:rsid w:val="00A109BE"/>
    <w:rPr>
      <w:rFonts w:cs="Times New Roman"/>
      <w:vertAlign w:val="superscript"/>
    </w:rPr>
  </w:style>
  <w:style w:type="paragraph" w:styleId="Voetnoottekst">
    <w:name w:val="footnote text"/>
    <w:basedOn w:val="Standaard"/>
    <w:link w:val="VoetnoottekstChar"/>
    <w:uiPriority w:val="99"/>
    <w:rsid w:val="00A109BE"/>
    <w:pPr>
      <w:spacing w:line="180" w:lineRule="atLeast"/>
    </w:pPr>
    <w:rPr>
      <w:sz w:val="13"/>
      <w:szCs w:val="20"/>
    </w:rPr>
  </w:style>
  <w:style w:type="character" w:customStyle="1" w:styleId="VoetnoottekstChar">
    <w:name w:val="Voetnoottekst Char"/>
    <w:basedOn w:val="Standaardalinea-lettertype"/>
    <w:link w:val="Voetnoottekst"/>
    <w:uiPriority w:val="99"/>
    <w:rsid w:val="00A109BE"/>
    <w:rPr>
      <w:rFonts w:ascii="Verdana" w:eastAsia="DejaVu Sans" w:hAnsi="Verdana" w:cs="Times New Roman"/>
      <w:sz w:val="13"/>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3</TotalTime>
  <Pages>4</Pages>
  <Words>1127</Words>
  <Characters>6199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Robin van de (GPO)</dc:creator>
  <cp:keywords/>
  <dc:description/>
  <cp:lastModifiedBy>Bernardino, Antonio (GPO)</cp:lastModifiedBy>
  <cp:revision>3</cp:revision>
  <dcterms:created xsi:type="dcterms:W3CDTF">2020-04-29T18:42:00Z</dcterms:created>
  <dcterms:modified xsi:type="dcterms:W3CDTF">2020-05-25T15:28:00Z</dcterms:modified>
</cp:coreProperties>
</file>