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96CEE" w14:textId="1A9F7639" w:rsidR="00583EA0" w:rsidRPr="005F49FA" w:rsidRDefault="00F16E1D" w:rsidP="00583EA0">
      <w:pPr>
        <w:pStyle w:val="Bijlageondertitel"/>
        <w:numPr>
          <w:ilvl w:val="0"/>
          <w:numId w:val="0"/>
        </w:numPr>
        <w:rPr>
          <w:rFonts w:ascii="Verdana" w:hAnsi="Verdana"/>
          <w:sz w:val="18"/>
          <w:szCs w:val="18"/>
        </w:rPr>
      </w:pPr>
      <w:bookmarkStart w:id="0" w:name="_Toc494107698"/>
      <w:bookmarkStart w:id="1" w:name="_Toc490149778"/>
      <w:bookmarkStart w:id="2" w:name="_Toc457922946"/>
      <w:bookmarkStart w:id="3" w:name="_Toc457922920"/>
      <w:bookmarkStart w:id="4" w:name="_Toc457495527"/>
      <w:bookmarkStart w:id="5" w:name="_Toc457480017"/>
      <w:bookmarkStart w:id="6" w:name="_Toc456857221"/>
      <w:bookmarkStart w:id="7" w:name="_Toc440039606"/>
      <w:bookmarkStart w:id="8" w:name="_Toc428742903"/>
      <w:bookmarkStart w:id="9" w:name="_Toc417311097"/>
      <w:bookmarkStart w:id="10" w:name="_Toc417245487"/>
      <w:bookmarkStart w:id="11" w:name="_GoBack"/>
      <w:bookmarkEnd w:id="11"/>
      <w:r w:rsidRPr="005F49FA">
        <w:rPr>
          <w:rFonts w:ascii="Verdana" w:hAnsi="Verdana"/>
          <w:color w:val="000000" w:themeColor="text1"/>
          <w:sz w:val="18"/>
          <w:szCs w:val="18"/>
        </w:rPr>
        <w:t xml:space="preserve">Bijlage </w:t>
      </w:r>
      <w:r w:rsidR="00512765" w:rsidRPr="005F49FA">
        <w:rPr>
          <w:rFonts w:ascii="Verdana" w:hAnsi="Verdana"/>
          <w:color w:val="000000" w:themeColor="text1"/>
          <w:sz w:val="18"/>
          <w:szCs w:val="18"/>
        </w:rPr>
        <w:t>2</w:t>
      </w:r>
      <w:r w:rsidRPr="005F49FA">
        <w:rPr>
          <w:rFonts w:ascii="Verdana" w:hAnsi="Verdana"/>
          <w:color w:val="000000" w:themeColor="text1"/>
          <w:sz w:val="18"/>
          <w:szCs w:val="18"/>
        </w:rPr>
        <w:t xml:space="preserve"> – </w:t>
      </w:r>
      <w:r w:rsidR="00583EA0" w:rsidRPr="005F49FA">
        <w:rPr>
          <w:rFonts w:ascii="Verdana" w:hAnsi="Verdana"/>
          <w:color w:val="000000" w:themeColor="text1"/>
          <w:sz w:val="18"/>
          <w:szCs w:val="18"/>
        </w:rPr>
        <w:t xml:space="preserve">Modelformulier </w:t>
      </w:r>
      <w:r w:rsidR="009E387F" w:rsidRPr="005F49FA">
        <w:rPr>
          <w:rFonts w:ascii="Verdana" w:hAnsi="Verdana"/>
          <w:sz w:val="18"/>
          <w:szCs w:val="18"/>
        </w:rPr>
        <w:t>referentieproject</w:t>
      </w:r>
      <w:r w:rsidR="00583EA0" w:rsidRPr="005F49FA">
        <w:rPr>
          <w:rFonts w:ascii="Verdana" w:hAnsi="Verdana"/>
          <w:sz w:val="18"/>
          <w:szCs w:val="18"/>
        </w:rPr>
        <w:t>en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677A1A7" w14:textId="77777777" w:rsidR="00583EA0" w:rsidRPr="005F49FA" w:rsidRDefault="00583EA0" w:rsidP="00583EA0">
      <w:pPr>
        <w:rPr>
          <w:rFonts w:ascii="Verdana" w:hAnsi="Verdana"/>
          <w:sz w:val="18"/>
          <w:szCs w:val="18"/>
        </w:rPr>
      </w:pPr>
      <w:r w:rsidRPr="005F49FA">
        <w:rPr>
          <w:rFonts w:ascii="Verdana" w:hAnsi="Verdana"/>
          <w:sz w:val="18"/>
          <w:szCs w:val="18"/>
        </w:rPr>
        <w:t>De grijze teksten met toelichting in de gele velden dienen te worden vervangen door invullingen van de gegadigde.</w:t>
      </w:r>
    </w:p>
    <w:p w14:paraId="672A6659" w14:textId="77777777" w:rsidR="00583EA0" w:rsidRPr="005F49FA" w:rsidRDefault="00583EA0" w:rsidP="00583EA0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6"/>
        <w:gridCol w:w="3563"/>
        <w:gridCol w:w="4630"/>
      </w:tblGrid>
      <w:tr w:rsidR="00583EA0" w:rsidRPr="005F49FA" w14:paraId="1E8D57AA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4FC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Inschrijver</w:t>
            </w:r>
          </w:p>
        </w:tc>
      </w:tr>
      <w:tr w:rsidR="00583EA0" w:rsidRPr="005F49FA" w14:paraId="4C58349B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33A6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Naam: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57260D6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Naam gegadigde</w:t>
            </w:r>
          </w:p>
        </w:tc>
      </w:tr>
      <w:tr w:rsidR="00583EA0" w:rsidRPr="005F49FA" w14:paraId="16DD1D03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456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Adres / Postcode vestigingsplaats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DDCD203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Postcode en plaats vestiging gegadigde</w:t>
            </w:r>
          </w:p>
        </w:tc>
      </w:tr>
      <w:tr w:rsidR="00583EA0" w:rsidRPr="005F49FA" w14:paraId="44958778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FD0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 xml:space="preserve">Referentieproject </w:t>
            </w:r>
          </w:p>
        </w:tc>
      </w:tr>
      <w:tr w:rsidR="00583EA0" w:rsidRPr="005F49FA" w14:paraId="627F73F3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F087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Nummer referentieproject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6A3DE6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Nr.</w:t>
            </w:r>
          </w:p>
        </w:tc>
      </w:tr>
      <w:tr w:rsidR="00583EA0" w:rsidRPr="005F49FA" w14:paraId="3269FBB6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D1E4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Referentieproject (naam)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B6EE88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Naam project</w:t>
            </w:r>
          </w:p>
        </w:tc>
      </w:tr>
      <w:tr w:rsidR="00583EA0" w:rsidRPr="005F49FA" w14:paraId="598BCAC0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093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Referentie heeft betrekking op:</w:t>
            </w:r>
          </w:p>
          <w:p w14:paraId="29D6B04F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D0B940D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652D869" w14:textId="121B6392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Kerncompetentie </w:t>
            </w:r>
            <w:r w:rsidR="00DF60C3" w:rsidRPr="005F49FA">
              <w:rPr>
                <w:rFonts w:ascii="Verdana" w:hAnsi="Verdana"/>
                <w:sz w:val="18"/>
                <w:szCs w:val="18"/>
              </w:rPr>
              <w:t>1</w:t>
            </w:r>
          </w:p>
          <w:p w14:paraId="10E182A3" w14:textId="67D25B02" w:rsidR="00583EA0" w:rsidRPr="005F49FA" w:rsidRDefault="6860D9FA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Kerncompetentie </w:t>
            </w:r>
            <w:r w:rsidR="00DF60C3" w:rsidRPr="005F49FA">
              <w:rPr>
                <w:rFonts w:ascii="Verdana" w:hAnsi="Verdana"/>
                <w:sz w:val="18"/>
                <w:szCs w:val="18"/>
              </w:rPr>
              <w:t>2</w:t>
            </w:r>
          </w:p>
          <w:p w14:paraId="18145A42" w14:textId="1B21D39D" w:rsidR="00583EA0" w:rsidRPr="005F49FA" w:rsidRDefault="6860D9FA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Kerncompetentie </w:t>
            </w:r>
            <w:r w:rsidR="00DF60C3" w:rsidRPr="005F49FA">
              <w:rPr>
                <w:rFonts w:ascii="Verdana" w:hAnsi="Verdana"/>
                <w:sz w:val="18"/>
                <w:szCs w:val="18"/>
              </w:rPr>
              <w:t>3</w:t>
            </w:r>
          </w:p>
          <w:p w14:paraId="3464EA7F" w14:textId="77777777" w:rsidR="00DF60C3" w:rsidRPr="005F49FA" w:rsidRDefault="6860D9FA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Kerncompetentie </w:t>
            </w:r>
            <w:r w:rsidR="00DF60C3" w:rsidRPr="005F49FA">
              <w:rPr>
                <w:rFonts w:ascii="Verdana" w:hAnsi="Verdana"/>
                <w:sz w:val="18"/>
                <w:szCs w:val="18"/>
              </w:rPr>
              <w:t>4</w:t>
            </w:r>
          </w:p>
          <w:p w14:paraId="0255C9FE" w14:textId="5325E55C" w:rsidR="00DF60C3" w:rsidRPr="005F49FA" w:rsidRDefault="00DF60C3" w:rsidP="00DF60C3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Kerncompetentie 5</w:t>
            </w:r>
          </w:p>
          <w:p w14:paraId="10A6CFEB" w14:textId="77777777" w:rsidR="00583EA0" w:rsidRPr="005F49FA" w:rsidRDefault="6860D9FA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Selectiecriterium </w:t>
            </w:r>
            <w:r w:rsidR="00FF7B18" w:rsidRPr="005F49FA">
              <w:rPr>
                <w:rFonts w:ascii="Verdana" w:hAnsi="Verdana"/>
                <w:sz w:val="18"/>
                <w:szCs w:val="18"/>
              </w:rPr>
              <w:t>A</w:t>
            </w:r>
          </w:p>
          <w:p w14:paraId="0F4C8C6C" w14:textId="5B27F575" w:rsidR="00FF7B18" w:rsidRPr="005F49FA" w:rsidRDefault="00FF7B18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eastAsia="Wingdings" w:hAnsi="Verdana" w:cs="Wingdings"/>
                <w:sz w:val="18"/>
                <w:szCs w:val="18"/>
              </w:rPr>
              <w:t>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 Selectiecriterium B</w:t>
            </w:r>
          </w:p>
        </w:tc>
      </w:tr>
      <w:tr w:rsidR="00583EA0" w:rsidRPr="005F49FA" w14:paraId="15AA399F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6E90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Naam en adres opdrachtgever:</w:t>
            </w:r>
          </w:p>
        </w:tc>
      </w:tr>
      <w:tr w:rsidR="00583EA0" w:rsidRPr="005F49FA" w14:paraId="319559CF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056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Aanbesteder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622F0C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Naam opdrachtgever</w:t>
            </w:r>
          </w:p>
        </w:tc>
      </w:tr>
      <w:tr w:rsidR="00583EA0" w:rsidRPr="005F49FA" w14:paraId="0C347E66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84FE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Contactpersoon bij de opdrachtgever: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08729C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Naam contactpersoon opdrachtgever</w:t>
            </w:r>
          </w:p>
        </w:tc>
      </w:tr>
      <w:tr w:rsidR="00583EA0" w:rsidRPr="005F49FA" w14:paraId="7D6C06F4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1B49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Contactgegevens contactpersoon bij de opdrachtgever: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09F2C3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Telefoonnummer:</w:t>
            </w:r>
          </w:p>
          <w:p w14:paraId="3DEEC669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368B4DFB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E-mail adres:</w:t>
            </w:r>
          </w:p>
        </w:tc>
      </w:tr>
      <w:tr w:rsidR="00583EA0" w:rsidRPr="005F49FA" w14:paraId="7791583B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4D5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Nadere informatie referentieproject</w:t>
            </w:r>
          </w:p>
        </w:tc>
      </w:tr>
      <w:tr w:rsidR="00583EA0" w:rsidRPr="005F49FA" w14:paraId="59630188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30B9" w14:textId="0FACC0E1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 xml:space="preserve">Locatie van het </w:t>
            </w:r>
            <w:r w:rsidR="009E387F" w:rsidRPr="005F49FA">
              <w:rPr>
                <w:rFonts w:ascii="Verdana" w:hAnsi="Verdana"/>
                <w:sz w:val="18"/>
                <w:szCs w:val="18"/>
              </w:rPr>
              <w:t>referentieproject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444C6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Locatiegegevens / adres.</w:t>
            </w:r>
          </w:p>
          <w:p w14:paraId="049F31CB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002DCE32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Als bijlage toevoegen: een situatietekening of kaart (bijv. google </w:t>
            </w:r>
            <w:proofErr w:type="spellStart"/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maps</w:t>
            </w:r>
            <w:proofErr w:type="spellEnd"/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) waarop aangeduid de exacte locatie van het werkgebied van het referentieproject.</w:t>
            </w:r>
          </w:p>
        </w:tc>
      </w:tr>
      <w:tr w:rsidR="00583EA0" w:rsidRPr="005F49FA" w14:paraId="7696A8B6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612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Datum van de opdrachtverlening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46F1487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Datum</w:t>
            </w:r>
          </w:p>
        </w:tc>
      </w:tr>
      <w:tr w:rsidR="00583EA0" w:rsidRPr="005F49FA" w14:paraId="421862D8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E0C3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Aannemingssom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783B3D0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€  (excl. BTW)</w:t>
            </w:r>
          </w:p>
        </w:tc>
      </w:tr>
      <w:tr w:rsidR="00583EA0" w:rsidRPr="005F49FA" w14:paraId="68FF7FF1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4A85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Gefactureerd bedrag (excl. BTW)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962AD91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€  incl.  meer- en minderwerk en excl. BTW</w:t>
            </w:r>
          </w:p>
        </w:tc>
      </w:tr>
      <w:tr w:rsidR="00583EA0" w:rsidRPr="005F49FA" w14:paraId="41FCB432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7257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Oorspronkelijke opleverdatum bij opdrachtverstrekking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9F80F8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Datum</w:t>
            </w:r>
          </w:p>
        </w:tc>
      </w:tr>
      <w:tr w:rsidR="00583EA0" w:rsidRPr="005F49FA" w14:paraId="7477022F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74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Datum van oplevering</w:t>
            </w:r>
          </w:p>
          <w:p w14:paraId="4DDBEF00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86AFE4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Opleverdatum </w:t>
            </w:r>
          </w:p>
        </w:tc>
      </w:tr>
      <w:tr w:rsidR="00583EA0" w:rsidRPr="005F49FA" w14:paraId="4DD6E0F5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1D779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616E3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Contractvorm:</w:t>
            </w:r>
          </w:p>
          <w:p w14:paraId="3CF2D8B6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560716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(bijv. UAV / UAV-GC)</w:t>
            </w:r>
          </w:p>
        </w:tc>
      </w:tr>
      <w:tr w:rsidR="00583EA0" w:rsidRPr="005F49FA" w14:paraId="4DD7EDE9" w14:textId="77777777" w:rsidTr="6860D9FA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2F40B7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Uitgevoerd in samenwerkingsverband: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6E9814B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Ja / nee (indien ja: hieronder invullen)</w:t>
            </w:r>
          </w:p>
        </w:tc>
      </w:tr>
      <w:tr w:rsidR="00583EA0" w:rsidRPr="005F49FA" w14:paraId="75B8EAF1" w14:textId="77777777" w:rsidTr="6860D9FA">
        <w:trPr>
          <w:cantSplit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39945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55A9B9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De namen van de overige participanten in het samenwerkingsverband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FA0841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Namen </w:t>
            </w:r>
            <w:proofErr w:type="spellStart"/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combinanten</w:t>
            </w:r>
            <w:proofErr w:type="spellEnd"/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 en onderaannemers</w:t>
            </w:r>
          </w:p>
        </w:tc>
      </w:tr>
      <w:tr w:rsidR="00583EA0" w:rsidRPr="005F49FA" w14:paraId="6E08EE26" w14:textId="77777777" w:rsidTr="6860D9FA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2CB0E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8CDEBB" w14:textId="7A756946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 xml:space="preserve">Omschrijving van de werkzaamheden dat binnen het </w:t>
            </w:r>
            <w:r w:rsidR="009E387F" w:rsidRPr="005F49FA">
              <w:rPr>
                <w:rFonts w:ascii="Verdana" w:hAnsi="Verdana"/>
                <w:sz w:val="18"/>
                <w:szCs w:val="18"/>
              </w:rPr>
              <w:t>referentieproject</w:t>
            </w:r>
            <w:r w:rsidRPr="005F49FA">
              <w:rPr>
                <w:rFonts w:ascii="Verdana" w:hAnsi="Verdana"/>
                <w:sz w:val="18"/>
                <w:szCs w:val="18"/>
              </w:rPr>
              <w:t xml:space="preserve"> is verricht door de gegadigde.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13F58EF" w14:textId="01B736D4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Omschrijving van de werkzaamheden &lt;eventueel aangevuld met projectbladen; totaal maximaal </w:t>
            </w:r>
            <w:r w:rsidR="0085206C">
              <w:rPr>
                <w:rFonts w:ascii="Verdana" w:hAnsi="Verdana"/>
                <w:sz w:val="18"/>
                <w:szCs w:val="18"/>
                <w:highlight w:val="lightGray"/>
              </w:rPr>
              <w:t>2</w:t>
            </w: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 bladzijden A4-formaat&gt;</w:t>
            </w:r>
          </w:p>
        </w:tc>
      </w:tr>
      <w:tr w:rsidR="00583EA0" w:rsidRPr="005F49FA" w14:paraId="0BD25DFB" w14:textId="77777777" w:rsidTr="6860D9FA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BA5A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>Omvang van de werkzaamheden die door de gegadigde en de andere deelnemers in het  samenwerkingsverband zijn verricht.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3EF29E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€    van de werkzaamheden uitgevoerd door gegadigde</w:t>
            </w:r>
          </w:p>
          <w:p w14:paraId="62EBF3C5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164F9290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 xml:space="preserve">€    + omschrijving werkzaamheden uitgevoerd door </w:t>
            </w:r>
            <w:proofErr w:type="spellStart"/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combinant</w:t>
            </w:r>
            <w:proofErr w:type="spellEnd"/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(en)</w:t>
            </w:r>
          </w:p>
          <w:p w14:paraId="6D98A12B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03D42542" w14:textId="77777777" w:rsidR="00583EA0" w:rsidRPr="005F49FA" w:rsidRDefault="00583EA0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5F49FA">
              <w:rPr>
                <w:rFonts w:ascii="Verdana" w:hAnsi="Verdana"/>
                <w:sz w:val="18"/>
                <w:szCs w:val="18"/>
                <w:highlight w:val="lightGray"/>
              </w:rPr>
              <w:t>€    + omschrijving uitgevoerd door onderaannemers</w:t>
            </w:r>
          </w:p>
        </w:tc>
      </w:tr>
      <w:tr w:rsidR="6860D9FA" w:rsidRPr="005F49FA" w14:paraId="525E160B" w14:textId="77777777" w:rsidTr="00512765">
        <w:trPr>
          <w:cantSplit/>
          <w:trHeight w:val="1747"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305" w14:textId="74CB35B7" w:rsidR="6860D9FA" w:rsidRPr="005F49FA" w:rsidRDefault="6860D9FA" w:rsidP="6860D9F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7BD" w14:textId="6F32F060" w:rsidR="6860D9FA" w:rsidRPr="005F49FA" w:rsidRDefault="6860D9FA" w:rsidP="00512765">
            <w:pPr>
              <w:rPr>
                <w:rFonts w:ascii="Verdana" w:hAnsi="Verdana"/>
                <w:sz w:val="18"/>
                <w:szCs w:val="18"/>
              </w:rPr>
            </w:pPr>
            <w:r w:rsidRPr="005F49FA">
              <w:rPr>
                <w:rFonts w:ascii="Verdana" w:hAnsi="Verdana"/>
                <w:sz w:val="18"/>
                <w:szCs w:val="18"/>
              </w:rPr>
              <w:t xml:space="preserve">Motivering en onderbouwing dat voldaan wordt aan de betreffende kerncompetentie 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A5DEE5" w14:textId="0185B14A" w:rsidR="6860D9FA" w:rsidRPr="005F49FA" w:rsidRDefault="6860D9FA" w:rsidP="6860D9FA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B0E30E4" w14:textId="28651944" w:rsidR="00512765" w:rsidRPr="005F49FA" w:rsidRDefault="00512765">
      <w:pPr>
        <w:rPr>
          <w:rFonts w:ascii="Verdana" w:hAnsi="Verdana"/>
          <w:sz w:val="18"/>
          <w:szCs w:val="18"/>
        </w:rPr>
      </w:pPr>
    </w:p>
    <w:p w14:paraId="09621A11" w14:textId="027F408E" w:rsidR="00B33EEC" w:rsidRPr="005F49FA" w:rsidRDefault="00970C9B" w:rsidP="00970C9B">
      <w:pPr>
        <w:rPr>
          <w:rFonts w:ascii="Verdana" w:hAnsi="Verdana"/>
          <w:sz w:val="18"/>
          <w:szCs w:val="18"/>
        </w:rPr>
      </w:pPr>
      <w:r w:rsidRPr="005F49FA">
        <w:rPr>
          <w:rFonts w:ascii="Verdana" w:hAnsi="Verdana"/>
          <w:sz w:val="18"/>
          <w:szCs w:val="18"/>
        </w:rPr>
        <w:t xml:space="preserve"> </w:t>
      </w:r>
    </w:p>
    <w:p w14:paraId="5997CC1D" w14:textId="4D4F102F" w:rsidR="00512765" w:rsidRPr="005F49FA" w:rsidRDefault="00512765" w:rsidP="00B33EEC">
      <w:pPr>
        <w:rPr>
          <w:rFonts w:ascii="Verdana" w:hAnsi="Verdana"/>
          <w:sz w:val="18"/>
          <w:szCs w:val="18"/>
        </w:rPr>
      </w:pPr>
    </w:p>
    <w:sectPr w:rsidR="00512765" w:rsidRPr="005F49FA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15D65A99"/>
    <w:multiLevelType w:val="hybridMultilevel"/>
    <w:tmpl w:val="E2F433CC"/>
    <w:lvl w:ilvl="0" w:tplc="A71099D0">
      <w:start w:val="1"/>
      <w:numFmt w:val="decimal"/>
      <w:lvlText w:val="%1)"/>
      <w:lvlJc w:val="left"/>
      <w:pPr>
        <w:ind w:left="720" w:hanging="360"/>
      </w:pPr>
    </w:lvl>
    <w:lvl w:ilvl="1" w:tplc="3E0E293C">
      <w:start w:val="1"/>
      <w:numFmt w:val="lowerLetter"/>
      <w:lvlText w:val="%2."/>
      <w:lvlJc w:val="left"/>
      <w:pPr>
        <w:ind w:left="1440" w:hanging="360"/>
      </w:pPr>
    </w:lvl>
    <w:lvl w:ilvl="2" w:tplc="31FAD35E">
      <w:start w:val="1"/>
      <w:numFmt w:val="lowerRoman"/>
      <w:lvlText w:val="%3."/>
      <w:lvlJc w:val="right"/>
      <w:pPr>
        <w:ind w:left="2160" w:hanging="180"/>
      </w:pPr>
    </w:lvl>
    <w:lvl w:ilvl="3" w:tplc="72441A76">
      <w:start w:val="1"/>
      <w:numFmt w:val="decimal"/>
      <w:lvlText w:val="%4."/>
      <w:lvlJc w:val="left"/>
      <w:pPr>
        <w:ind w:left="2880" w:hanging="360"/>
      </w:pPr>
    </w:lvl>
    <w:lvl w:ilvl="4" w:tplc="A1B06932">
      <w:start w:val="1"/>
      <w:numFmt w:val="lowerLetter"/>
      <w:lvlText w:val="%5."/>
      <w:lvlJc w:val="left"/>
      <w:pPr>
        <w:ind w:left="3600" w:hanging="360"/>
      </w:pPr>
    </w:lvl>
    <w:lvl w:ilvl="5" w:tplc="399455D8">
      <w:start w:val="1"/>
      <w:numFmt w:val="lowerRoman"/>
      <w:lvlText w:val="%6."/>
      <w:lvlJc w:val="right"/>
      <w:pPr>
        <w:ind w:left="4320" w:hanging="180"/>
      </w:pPr>
    </w:lvl>
    <w:lvl w:ilvl="6" w:tplc="BC36E6D6">
      <w:start w:val="1"/>
      <w:numFmt w:val="decimal"/>
      <w:lvlText w:val="%7."/>
      <w:lvlJc w:val="left"/>
      <w:pPr>
        <w:ind w:left="5040" w:hanging="360"/>
      </w:pPr>
    </w:lvl>
    <w:lvl w:ilvl="7" w:tplc="1D10650A">
      <w:start w:val="1"/>
      <w:numFmt w:val="lowerLetter"/>
      <w:lvlText w:val="%8."/>
      <w:lvlJc w:val="left"/>
      <w:pPr>
        <w:ind w:left="5760" w:hanging="360"/>
      </w:pPr>
    </w:lvl>
    <w:lvl w:ilvl="8" w:tplc="C66A65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5"/>
  </w:num>
  <w:num w:numId="21">
    <w:abstractNumId w:val="8"/>
  </w:num>
  <w:num w:numId="22">
    <w:abstractNumId w:val="0"/>
  </w:num>
  <w:num w:numId="23">
    <w:abstractNumId w:val="3"/>
  </w:num>
  <w:num w:numId="24">
    <w:abstractNumId w:val="6"/>
  </w:num>
  <w:num w:numId="25">
    <w:abstractNumId w:val="0"/>
  </w:num>
  <w:num w:numId="26">
    <w:abstractNumId w:val="0"/>
  </w:num>
  <w:num w:numId="27">
    <w:abstractNumId w:val="0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A0"/>
    <w:rsid w:val="000B46D8"/>
    <w:rsid w:val="00177A29"/>
    <w:rsid w:val="00230C4D"/>
    <w:rsid w:val="002B5524"/>
    <w:rsid w:val="00341CB0"/>
    <w:rsid w:val="003B3222"/>
    <w:rsid w:val="00424DED"/>
    <w:rsid w:val="0047338F"/>
    <w:rsid w:val="00482A4F"/>
    <w:rsid w:val="00512765"/>
    <w:rsid w:val="00527398"/>
    <w:rsid w:val="00577480"/>
    <w:rsid w:val="00583EA0"/>
    <w:rsid w:val="005F49FA"/>
    <w:rsid w:val="00632123"/>
    <w:rsid w:val="008104C5"/>
    <w:rsid w:val="008402D9"/>
    <w:rsid w:val="0085206C"/>
    <w:rsid w:val="009175F9"/>
    <w:rsid w:val="00970C9B"/>
    <w:rsid w:val="009761CF"/>
    <w:rsid w:val="0098376F"/>
    <w:rsid w:val="009B0D92"/>
    <w:rsid w:val="009E387F"/>
    <w:rsid w:val="00A03098"/>
    <w:rsid w:val="00A3732E"/>
    <w:rsid w:val="00A53085"/>
    <w:rsid w:val="00B33EEC"/>
    <w:rsid w:val="00BD0C39"/>
    <w:rsid w:val="00D276E8"/>
    <w:rsid w:val="00DF60C3"/>
    <w:rsid w:val="00EB1492"/>
    <w:rsid w:val="00F12F0D"/>
    <w:rsid w:val="00F16E1D"/>
    <w:rsid w:val="00FE2507"/>
    <w:rsid w:val="00FF7B18"/>
    <w:rsid w:val="53418DA6"/>
    <w:rsid w:val="6860D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E584"/>
  <w15:docId w15:val="{ECA046BB-D322-43F6-82ED-2750955B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83EA0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9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9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9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20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1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7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3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4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Bijlageondertitel">
    <w:name w:val="Bijlage ondertitel"/>
    <w:basedOn w:val="Standaard"/>
    <w:next w:val="Standaard"/>
    <w:qFormat/>
    <w:rsid w:val="00583EA0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olofontitel">
    <w:name w:val="colofontitel"/>
    <w:basedOn w:val="Standaard"/>
    <w:next w:val="Standaard"/>
    <w:rsid w:val="00583EA0"/>
    <w:pPr>
      <w:keepNext/>
      <w:spacing w:before="270"/>
      <w:ind w:right="2268"/>
    </w:pPr>
    <w:rPr>
      <w:b/>
      <w:color w:val="5ABD00"/>
      <w:sz w:val="24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B33EEC"/>
  </w:style>
  <w:style w:type="character" w:customStyle="1" w:styleId="contextualspellingandgrammarerror">
    <w:name w:val="contextualspellingandgrammarerror"/>
    <w:basedOn w:val="Standaardalinea-lettertype"/>
    <w:rsid w:val="00B33EEC"/>
  </w:style>
  <w:style w:type="character" w:customStyle="1" w:styleId="eop">
    <w:name w:val="eop"/>
    <w:basedOn w:val="Standaardalinea-lettertype"/>
    <w:rsid w:val="00B33EEC"/>
  </w:style>
  <w:style w:type="paragraph" w:styleId="Ballontekst">
    <w:name w:val="Balloon Text"/>
    <w:basedOn w:val="Standaard"/>
    <w:link w:val="BallontekstChar"/>
    <w:rsid w:val="00230C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230C4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Revision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AF248CB1E84489682E69DD228A2CA" ma:contentTypeVersion="14" ma:contentTypeDescription="Een nieuw document maken." ma:contentTypeScope="" ma:versionID="34327c4a59e8657787f2451f5b093401">
  <xsd:schema xmlns:xsd="http://www.w3.org/2001/XMLSchema" xmlns:xs="http://www.w3.org/2001/XMLSchema" xmlns:p="http://schemas.microsoft.com/office/2006/metadata/properties" xmlns:ns2="6193bf5a-80c3-4c69-b246-5ebe04bf5cf3" xmlns:ns3="30fc9efa-079a-45da-b87a-f7be4da5f3b8" xmlns:ns4="http://schemas.microsoft.com/sharepoint/v3/fields" targetNamespace="http://schemas.microsoft.com/office/2006/metadata/properties" ma:root="true" ma:fieldsID="cdf9fe39b244954e5da8bf30dd43160d" ns2:_="" ns3:_="" ns4:_="">
    <xsd:import namespace="6193bf5a-80c3-4c69-b246-5ebe04bf5cf3"/>
    <xsd:import namespace="30fc9efa-079a-45da-b87a-f7be4da5f3b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_Version" minOccurs="0"/>
                <xsd:element ref="ns4:_Re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bf5a-80c3-4c69-b246-5ebe04bf5c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c9efa-079a-45da-b87a-f7be4da5f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e" ma:internalName="_Version">
      <xsd:simpleType>
        <xsd:restriction base="dms:Text"/>
      </xsd:simpleType>
    </xsd:element>
    <xsd:element name="_Revision" ma:index="21" nillable="true" ma:displayName="Revisie" ma:internalName="_Re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9FE72-4BB7-46EF-A1A4-55D9FCC1B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1E311-3470-45BB-90D7-34679FBBC2D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0B29447-CC0F-462B-9330-8BF01A03F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3bf5a-80c3-4c69-b246-5ebe04bf5cf3"/>
    <ds:schemaRef ds:uri="30fc9efa-079a-45da-b87a-f7be4da5f3b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1839</Characters>
  <Application>Microsoft Office Word</Application>
  <DocSecurity>4</DocSecurity>
  <Lines>15</Lines>
  <Paragraphs>4</Paragraphs>
  <ScaleCrop>false</ScaleCrop>
  <Company>Gemeente Amsterdam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Santbrink, Tom</dc:creator>
  <cp:lastModifiedBy>Rudy ten Tusscher</cp:lastModifiedBy>
  <cp:revision>2</cp:revision>
  <dcterms:created xsi:type="dcterms:W3CDTF">2020-02-14T09:35:00Z</dcterms:created>
  <dcterms:modified xsi:type="dcterms:W3CDTF">2020-02-14T09:35:00Z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0x010100081AF248CB1E84489682E69DD228A2CA</vt:lpwstr>
  </property>
</Properties>
</file>