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50" w:rsidRPr="006F0850" w:rsidRDefault="006F0850" w:rsidP="006F0850">
      <w:pPr>
        <w:pStyle w:val="Broodtekst"/>
        <w:rPr>
          <w:sz w:val="24"/>
          <w:lang w:val="nl-NL"/>
        </w:rPr>
      </w:pPr>
      <w:r w:rsidRPr="006F0850">
        <w:rPr>
          <w:sz w:val="24"/>
          <w:lang w:val="nl-NL"/>
        </w:rPr>
        <w:t>Bijlage G Model K verklaring bestuurder omtr</w:t>
      </w:r>
      <w:r w:rsidR="00583FA6">
        <w:rPr>
          <w:sz w:val="24"/>
          <w:lang w:val="nl-NL"/>
        </w:rPr>
        <w:t>ent rechtmatigheid inschrijving</w:t>
      </w:r>
    </w:p>
    <w:p w:rsidR="006F0850" w:rsidRDefault="006F0850" w:rsidP="006F0850">
      <w:pPr>
        <w:pStyle w:val="Broodtekst"/>
        <w:rPr>
          <w:lang w:val="nl-NL"/>
        </w:rPr>
      </w:pPr>
    </w:p>
    <w:p w:rsidR="006F0850" w:rsidRPr="00A12536" w:rsidRDefault="006F0850" w:rsidP="006F0850">
      <w:pPr>
        <w:pStyle w:val="Broodtekst"/>
        <w:rPr>
          <w:color w:val="000000"/>
          <w:lang w:val="nl-NL"/>
        </w:rPr>
      </w:pPr>
      <w:r w:rsidRPr="00A12536">
        <w:rPr>
          <w:lang w:val="nl-NL"/>
        </w:rPr>
        <w:t xml:space="preserve">Ondergetekende verklaart (verklaren) dat de onderhavige inschrijving ten behoeve van de opdracht met zaaknummer </w:t>
      </w:r>
      <w:bookmarkStart w:id="0" w:name="bwBijl_I_1"/>
      <w:r w:rsidRPr="00794C8F">
        <w:rPr>
          <w:color w:val="000000"/>
        </w:rPr>
        <w:fldChar w:fldCharType="begin"/>
      </w:r>
      <w:r w:rsidRPr="00794C8F">
        <w:rPr>
          <w:color w:val="000000"/>
          <w:lang w:val="nl-NL"/>
        </w:rPr>
        <w:instrText xml:space="preserve"> DOCPROPERTY  PS_REFERENCE  \* MERGEFORMAT </w:instrText>
      </w:r>
      <w:r w:rsidRPr="00794C8F">
        <w:rPr>
          <w:color w:val="000000"/>
        </w:rPr>
        <w:fldChar w:fldCharType="separate"/>
      </w:r>
      <w:r>
        <w:rPr>
          <w:color w:val="000000"/>
          <w:lang w:val="nl-NL"/>
        </w:rPr>
        <w:t>31143621 en 31143622</w:t>
      </w:r>
      <w:r w:rsidRPr="00794C8F">
        <w:rPr>
          <w:color w:val="000000"/>
        </w:rPr>
        <w:fldChar w:fldCharType="end"/>
      </w:r>
      <w:bookmarkEnd w:id="0"/>
      <w:r w:rsidRPr="00A12536">
        <w:rPr>
          <w:color w:val="000000"/>
          <w:lang w:val="nl-NL"/>
        </w:rPr>
        <w:t>,</w:t>
      </w:r>
      <w:r w:rsidRPr="00A12536">
        <w:rPr>
          <w:lang w:val="nl-NL"/>
        </w:rPr>
        <w:t xml:space="preserve"> voor het</w:t>
      </w:r>
      <w:r w:rsidRPr="00A12536">
        <w:rPr>
          <w:bCs/>
          <w:color w:val="000000"/>
          <w:lang w:val="nl-NL"/>
        </w:rPr>
        <w:t xml:space="preserve"> </w:t>
      </w:r>
      <w:bookmarkStart w:id="1" w:name="bwBijl_I_2"/>
      <w:r w:rsidRPr="00794C8F">
        <w:rPr>
          <w:color w:val="000000"/>
        </w:rPr>
        <w:fldChar w:fldCharType="begin"/>
      </w:r>
      <w:r w:rsidRPr="00794C8F">
        <w:rPr>
          <w:color w:val="000000"/>
          <w:lang w:val="nl-NL"/>
        </w:rPr>
        <w:instrText xml:space="preserve"> DOCPROPERTY  ZAAK_ONDERWERP  \* MERGEFORMAT </w:instrText>
      </w:r>
      <w:r w:rsidRPr="00794C8F">
        <w:rPr>
          <w:color w:val="000000"/>
        </w:rPr>
        <w:fldChar w:fldCharType="separate"/>
      </w:r>
      <w:r>
        <w:rPr>
          <w:color w:val="000000"/>
          <w:lang w:val="nl-NL"/>
        </w:rPr>
        <w:t>engineeren en uitvoeren van Integraal Groot Onderhoud in Oost-Nederland '21-'22, perceel Oost en Perceel West</w:t>
      </w:r>
      <w:r w:rsidRPr="00794C8F">
        <w:rPr>
          <w:color w:val="000000"/>
        </w:rPr>
        <w:fldChar w:fldCharType="end"/>
      </w:r>
      <w:bookmarkEnd w:id="1"/>
      <w:r w:rsidRPr="00A12536">
        <w:rPr>
          <w:color w:val="000000"/>
          <w:lang w:val="nl-NL"/>
        </w:rPr>
        <w:t>, niet tot stand is gekomen onder invloed van een overeenkomst, besluit of gedraging in strijd met het Nederlandse of Europese mededingingsrecht.</w:t>
      </w:r>
    </w:p>
    <w:p w:rsidR="006F0850" w:rsidRPr="00A12536" w:rsidRDefault="006F0850" w:rsidP="006F0850">
      <w:pPr>
        <w:pStyle w:val="Broodtekst"/>
        <w:rPr>
          <w:lang w:val="nl-NL"/>
        </w:rPr>
      </w:pPr>
    </w:p>
    <w:p w:rsidR="006F0850" w:rsidRPr="00A12536" w:rsidRDefault="006F0850" w:rsidP="006F0850">
      <w:pPr>
        <w:pStyle w:val="Broodtekst"/>
        <w:rPr>
          <w:lang w:val="nl-NL"/>
        </w:rPr>
      </w:pPr>
      <w:r w:rsidRPr="00A12536">
        <w:rPr>
          <w:lang w:val="nl-NL"/>
        </w:rPr>
        <w:t>Aldus naar waarheid opgemaakt.</w:t>
      </w:r>
    </w:p>
    <w:p w:rsidR="006F0850" w:rsidRPr="00A12536" w:rsidRDefault="006F0850" w:rsidP="006F0850">
      <w:pPr>
        <w:pStyle w:val="Broodtekst"/>
        <w:rPr>
          <w:lang w:val="nl-NL"/>
        </w:rPr>
      </w:pPr>
    </w:p>
    <w:p w:rsidR="006F0850" w:rsidRPr="00A12536" w:rsidRDefault="006F0850" w:rsidP="006F0850">
      <w:pPr>
        <w:pStyle w:val="Broodtekst"/>
        <w:tabs>
          <w:tab w:val="right" w:pos="7655"/>
        </w:tabs>
        <w:rPr>
          <w:lang w:val="nl-NL"/>
        </w:rPr>
      </w:pPr>
      <w:r w:rsidRPr="00A12536">
        <w:rPr>
          <w:lang w:val="nl-NL"/>
        </w:rPr>
        <w:t>op…</w:t>
      </w:r>
      <w:r w:rsidRPr="00A12536">
        <w:rPr>
          <w:lang w:val="nl-NL"/>
        </w:rPr>
        <w:tab/>
      </w:r>
      <w:r w:rsidRPr="00A12536">
        <w:rPr>
          <w:lang w:val="nl-NL"/>
        </w:rPr>
        <w:tab/>
      </w:r>
      <w:r w:rsidRPr="00A12536">
        <w:rPr>
          <w:lang w:val="nl-NL"/>
        </w:rPr>
        <w:tab/>
        <w:t>(datum)</w:t>
      </w:r>
    </w:p>
    <w:p w:rsidR="006F0850" w:rsidRPr="00A12536" w:rsidRDefault="006F0850" w:rsidP="006F0850">
      <w:pPr>
        <w:pStyle w:val="Broodtekst"/>
        <w:tabs>
          <w:tab w:val="right" w:pos="7655"/>
        </w:tabs>
        <w:rPr>
          <w:lang w:val="nl-NL"/>
        </w:rPr>
      </w:pPr>
      <w:r w:rsidRPr="00A12536">
        <w:rPr>
          <w:lang w:val="nl-NL"/>
        </w:rPr>
        <w:t>te…</w:t>
      </w:r>
      <w:r w:rsidRPr="00A12536">
        <w:rPr>
          <w:lang w:val="nl-NL"/>
        </w:rPr>
        <w:tab/>
      </w:r>
      <w:r w:rsidRPr="00A12536">
        <w:rPr>
          <w:lang w:val="nl-NL"/>
        </w:rPr>
        <w:tab/>
      </w:r>
      <w:r w:rsidRPr="00A12536">
        <w:rPr>
          <w:lang w:val="nl-NL"/>
        </w:rPr>
        <w:tab/>
        <w:t>(plaats)</w:t>
      </w:r>
    </w:p>
    <w:p w:rsidR="006F0850" w:rsidRPr="00A12536" w:rsidRDefault="006F0850" w:rsidP="006F0850">
      <w:pPr>
        <w:pStyle w:val="Broodtekst"/>
        <w:tabs>
          <w:tab w:val="right" w:pos="7655"/>
        </w:tabs>
        <w:rPr>
          <w:lang w:val="nl-NL"/>
        </w:rPr>
      </w:pPr>
      <w:r w:rsidRPr="00A12536">
        <w:rPr>
          <w:lang w:val="nl-NL"/>
        </w:rPr>
        <w:t>door…</w:t>
      </w:r>
      <w:r w:rsidRPr="00A12536">
        <w:rPr>
          <w:lang w:val="nl-NL"/>
        </w:rPr>
        <w:tab/>
      </w:r>
      <w:r w:rsidRPr="00A12536">
        <w:rPr>
          <w:lang w:val="nl-NL"/>
        </w:rPr>
        <w:tab/>
        <w:t>(naam en voorletter(s))</w:t>
      </w:r>
    </w:p>
    <w:p w:rsidR="006F0850" w:rsidRPr="00A12536" w:rsidRDefault="006F0850" w:rsidP="006F0850">
      <w:pPr>
        <w:pStyle w:val="Broodtekst"/>
        <w:tabs>
          <w:tab w:val="right" w:pos="7655"/>
        </w:tabs>
        <w:rPr>
          <w:lang w:val="nl-NL"/>
        </w:rPr>
      </w:pPr>
      <w:r w:rsidRPr="00A12536">
        <w:rPr>
          <w:lang w:val="nl-NL"/>
        </w:rPr>
        <w:t>als bestuurder van…</w:t>
      </w:r>
      <w:r w:rsidRPr="00A12536">
        <w:rPr>
          <w:lang w:val="nl-NL"/>
        </w:rPr>
        <w:tab/>
        <w:t>(naam en vestigingsplaats bedrijf)</w:t>
      </w:r>
    </w:p>
    <w:p w:rsidR="006F0850" w:rsidRPr="00A12536" w:rsidRDefault="006F0850" w:rsidP="006F0850">
      <w:pPr>
        <w:pStyle w:val="Broodtekst"/>
        <w:tabs>
          <w:tab w:val="right" w:pos="7655"/>
        </w:tabs>
        <w:rPr>
          <w:lang w:val="nl-NL"/>
        </w:rPr>
      </w:pPr>
      <w:r w:rsidRPr="00A12536">
        <w:rPr>
          <w:lang w:val="nl-NL"/>
        </w:rPr>
        <w:t>die…</w:t>
      </w:r>
      <w:r w:rsidRPr="00A12536">
        <w:rPr>
          <w:lang w:val="nl-NL"/>
        </w:rPr>
        <w:tab/>
      </w:r>
      <w:r w:rsidRPr="00A12536">
        <w:rPr>
          <w:lang w:val="nl-NL"/>
        </w:rPr>
        <w:tab/>
      </w:r>
      <w:r w:rsidRPr="00A12536">
        <w:rPr>
          <w:lang w:val="nl-NL"/>
        </w:rPr>
        <w:tab/>
        <w:t>(naam en vestigingsplaats bedrijf)</w:t>
      </w:r>
    </w:p>
    <w:p w:rsidR="006F0850" w:rsidRPr="00A12536" w:rsidRDefault="006F0850" w:rsidP="006F0850">
      <w:pPr>
        <w:autoSpaceDE w:val="0"/>
        <w:autoSpaceDN w:val="0"/>
        <w:adjustRightInd w:val="0"/>
        <w:rPr>
          <w:rFonts w:cs="Arial"/>
          <w:lang w:val="nl-NL"/>
        </w:rPr>
      </w:pPr>
    </w:p>
    <w:p w:rsidR="006F0850" w:rsidRPr="00A12536" w:rsidRDefault="006F0850" w:rsidP="006F0850">
      <w:pPr>
        <w:autoSpaceDE w:val="0"/>
        <w:autoSpaceDN w:val="0"/>
        <w:adjustRightInd w:val="0"/>
        <w:rPr>
          <w:rFonts w:cs="Arial"/>
          <w:lang w:val="nl-NL"/>
        </w:rPr>
      </w:pPr>
      <w:r w:rsidRPr="00A12536">
        <w:rPr>
          <w:rFonts w:cs="Arial"/>
          <w:lang w:val="nl-NL"/>
        </w:rPr>
        <w:t>ter zake van deze Inschrijving rechtsgeldig vertegenwoordigt.</w:t>
      </w:r>
    </w:p>
    <w:p w:rsidR="006F0850" w:rsidRPr="00A12536" w:rsidRDefault="006F0850" w:rsidP="006F0850">
      <w:pPr>
        <w:autoSpaceDE w:val="0"/>
        <w:autoSpaceDN w:val="0"/>
        <w:adjustRightInd w:val="0"/>
        <w:rPr>
          <w:rFonts w:cs="Arial"/>
          <w:lang w:val="nl-NL"/>
        </w:rPr>
      </w:pPr>
    </w:p>
    <w:p w:rsidR="006F0850" w:rsidRPr="00A12536" w:rsidRDefault="006F0850" w:rsidP="006F0850">
      <w:pPr>
        <w:pStyle w:val="Broodtekst"/>
        <w:rPr>
          <w:b/>
          <w:lang w:val="nl-NL"/>
        </w:rPr>
      </w:pPr>
      <w:r w:rsidRPr="00A12536">
        <w:rPr>
          <w:b/>
          <w:lang w:val="nl-NL"/>
        </w:rPr>
        <w:t>Ondertekening</w:t>
      </w:r>
    </w:p>
    <w:p w:rsidR="006F0850" w:rsidRPr="00A12536" w:rsidRDefault="006F0850" w:rsidP="006F0850">
      <w:pPr>
        <w:pStyle w:val="Broodtekst"/>
        <w:rPr>
          <w:lang w:val="nl-NL"/>
        </w:rPr>
      </w:pPr>
    </w:p>
    <w:p w:rsidR="006F0850" w:rsidRPr="00A12536" w:rsidRDefault="006F0850" w:rsidP="006F0850">
      <w:pPr>
        <w:pStyle w:val="Broodtekst"/>
        <w:rPr>
          <w:rFonts w:cs="V&amp;W Syntax (Adobe)"/>
          <w:b/>
          <w:lang w:val="nl-NL"/>
        </w:rPr>
      </w:pPr>
      <w:r w:rsidRPr="00A12536">
        <w:rPr>
          <w:lang w:val="nl-NL"/>
        </w:rPr>
        <w:t xml:space="preserve">De Model K verklaring dient door de inschrijver en in geval van een samenwerkingsverband van ondernemers, al dan niet een vennootschap onder firma, </w:t>
      </w:r>
      <w:r w:rsidRPr="00A12536">
        <w:rPr>
          <w:u w:val="single"/>
          <w:lang w:val="nl-NL"/>
        </w:rPr>
        <w:t>alle</w:t>
      </w:r>
      <w:r w:rsidRPr="00A12536">
        <w:rPr>
          <w:lang w:val="nl-NL"/>
        </w:rPr>
        <w:t xml:space="preserve"> inschrijvers, digita</w:t>
      </w:r>
      <w:r w:rsidR="00CE06C7">
        <w:rPr>
          <w:lang w:val="nl-NL"/>
        </w:rPr>
        <w:t>al te worden ondertekend.</w:t>
      </w:r>
      <w:bookmarkStart w:id="2" w:name="_GoBack"/>
      <w:bookmarkEnd w:id="2"/>
    </w:p>
    <w:p w:rsidR="00241548" w:rsidRPr="006F0850" w:rsidRDefault="00241548" w:rsidP="00241548">
      <w:pPr>
        <w:rPr>
          <w:lang w:val="nl-NL"/>
        </w:rPr>
      </w:pPr>
    </w:p>
    <w:sectPr w:rsidR="00241548" w:rsidRPr="006F0850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850" w:rsidRDefault="006F0850" w:rsidP="0088501B">
      <w:r>
        <w:separator/>
      </w:r>
    </w:p>
  </w:endnote>
  <w:endnote w:type="continuationSeparator" w:id="0">
    <w:p w:rsidR="006F0850" w:rsidRDefault="006F085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850" w:rsidRDefault="006F0850" w:rsidP="0088501B">
      <w:r>
        <w:separator/>
      </w:r>
    </w:p>
  </w:footnote>
  <w:footnote w:type="continuationSeparator" w:id="0">
    <w:p w:rsidR="006F0850" w:rsidRDefault="006F0850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CAF5D0D"/>
    <w:multiLevelType w:val="multilevel"/>
    <w:tmpl w:val="06962652"/>
    <w:numStyleLink w:val="Lijststijl"/>
  </w:abstractNum>
  <w:abstractNum w:abstractNumId="2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5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6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7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50"/>
    <w:rsid w:val="000E1F3B"/>
    <w:rsid w:val="001D6F03"/>
    <w:rsid w:val="00241548"/>
    <w:rsid w:val="002A6578"/>
    <w:rsid w:val="002B1092"/>
    <w:rsid w:val="002E0FD2"/>
    <w:rsid w:val="0038549E"/>
    <w:rsid w:val="003C4BF2"/>
    <w:rsid w:val="0040142D"/>
    <w:rsid w:val="0040571B"/>
    <w:rsid w:val="00450447"/>
    <w:rsid w:val="00490ED7"/>
    <w:rsid w:val="004B0EA1"/>
    <w:rsid w:val="004D766D"/>
    <w:rsid w:val="00583FA6"/>
    <w:rsid w:val="005A4FBE"/>
    <w:rsid w:val="005D2CF1"/>
    <w:rsid w:val="005E046F"/>
    <w:rsid w:val="006006F5"/>
    <w:rsid w:val="006D2E66"/>
    <w:rsid w:val="006F0850"/>
    <w:rsid w:val="006F42D7"/>
    <w:rsid w:val="0073653F"/>
    <w:rsid w:val="007F4AEA"/>
    <w:rsid w:val="0088501B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A55CC"/>
    <w:rsid w:val="00CE06C7"/>
    <w:rsid w:val="00DA3555"/>
    <w:rsid w:val="00ED7AB9"/>
    <w:rsid w:val="00EE5BBE"/>
    <w:rsid w:val="00F65492"/>
    <w:rsid w:val="00F96D91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BCAB"/>
  <w15:chartTrackingRefBased/>
  <w15:docId w15:val="{258F0BB4-8597-4928-8F06-08424BBB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6F0850"/>
    <w:pPr>
      <w:spacing w:line="240" w:lineRule="atLeast"/>
    </w:pPr>
    <w:rPr>
      <w:rFonts w:ascii="Verdana" w:hAnsi="Verdana"/>
      <w:lang w:val="en-US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qFormat/>
    <w:rsid w:val="006F085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1618-0CB5-4C1A-A3EC-7531FFB2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Belgers, Roel (PPO)</dc:creator>
  <cp:keywords/>
  <dc:description/>
  <cp:lastModifiedBy>Belgers, Roel (PPO)</cp:lastModifiedBy>
  <cp:revision>5</cp:revision>
  <dcterms:created xsi:type="dcterms:W3CDTF">2020-01-07T08:01:00Z</dcterms:created>
  <dcterms:modified xsi:type="dcterms:W3CDTF">2020-02-06T12:18:00Z</dcterms:modified>
</cp:coreProperties>
</file>