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1153F7" w:rsidRPr="001153F7" w:rsidRDefault="001153F7" w:rsidP="001153F7">
                            <w:pPr>
                              <w:pStyle w:val="titel0"/>
                              <w:rPr>
                                <w:sz w:val="32"/>
                                <w:szCs w:val="32"/>
                              </w:rPr>
                            </w:pPr>
                            <w:r w:rsidRPr="001153F7">
                              <w:rPr>
                                <w:sz w:val="32"/>
                                <w:szCs w:val="32"/>
                              </w:rPr>
                              <w:t>Mangel en vouwmachine t.b.v. PI Ter Peel</w:t>
                            </w:r>
                          </w:p>
                          <w:p w:rsidR="001153F7" w:rsidRPr="001153F7" w:rsidRDefault="001153F7" w:rsidP="001153F7">
                            <w:pPr>
                              <w:pStyle w:val="Geenafstand"/>
                              <w:rPr>
                                <w:sz w:val="32"/>
                                <w:szCs w:val="32"/>
                              </w:rPr>
                            </w:pPr>
                          </w:p>
                          <w:p w:rsidR="001153F7" w:rsidRPr="001153F7" w:rsidRDefault="001153F7" w:rsidP="001153F7">
                            <w:pPr>
                              <w:pStyle w:val="Geenafstand"/>
                              <w:rPr>
                                <w:b/>
                                <w:sz w:val="32"/>
                                <w:szCs w:val="32"/>
                              </w:rPr>
                            </w:pPr>
                            <w:r w:rsidRPr="001153F7">
                              <w:rPr>
                                <w:b/>
                                <w:sz w:val="32"/>
                                <w:szCs w:val="32"/>
                              </w:rPr>
                              <w:t>Kenmerk: SSC IUC/DJI/INKEA/AvI/2019-5</w:t>
                            </w:r>
                          </w:p>
                          <w:p w:rsidR="00F772E9" w:rsidRPr="001153F7" w:rsidRDefault="00F772E9" w:rsidP="001153F7">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1153F7" w:rsidRPr="001153F7" w:rsidRDefault="001153F7" w:rsidP="001153F7">
                      <w:pPr>
                        <w:pStyle w:val="titel0"/>
                        <w:rPr>
                          <w:sz w:val="32"/>
                          <w:szCs w:val="32"/>
                        </w:rPr>
                      </w:pPr>
                      <w:r w:rsidRPr="001153F7">
                        <w:rPr>
                          <w:sz w:val="32"/>
                          <w:szCs w:val="32"/>
                        </w:rPr>
                        <w:t>Mangel en vouwmachine t.b.v. PI Ter Peel</w:t>
                      </w:r>
                    </w:p>
                    <w:p w:rsidR="001153F7" w:rsidRPr="001153F7" w:rsidRDefault="001153F7" w:rsidP="001153F7">
                      <w:pPr>
                        <w:pStyle w:val="Geenafstand"/>
                        <w:rPr>
                          <w:sz w:val="32"/>
                          <w:szCs w:val="32"/>
                        </w:rPr>
                      </w:pPr>
                    </w:p>
                    <w:p w:rsidR="001153F7" w:rsidRPr="001153F7" w:rsidRDefault="001153F7" w:rsidP="001153F7">
                      <w:pPr>
                        <w:pStyle w:val="Geenafstand"/>
                        <w:rPr>
                          <w:b/>
                          <w:sz w:val="32"/>
                          <w:szCs w:val="32"/>
                        </w:rPr>
                      </w:pPr>
                      <w:r w:rsidRPr="001153F7">
                        <w:rPr>
                          <w:b/>
                          <w:sz w:val="32"/>
                          <w:szCs w:val="32"/>
                        </w:rPr>
                        <w:t>Kenmerk: SSC IUC/DJI/INKEA/AvI/2019-5</w:t>
                      </w:r>
                    </w:p>
                    <w:p w:rsidR="00F772E9" w:rsidRPr="001153F7" w:rsidRDefault="00F772E9" w:rsidP="001153F7">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312285">
      <w:pPr>
        <w:spacing w:line="0" w:lineRule="atLeast"/>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312285">
      <w:pPr>
        <w:spacing w:line="0" w:lineRule="atLeast"/>
        <w:rPr>
          <w:b/>
        </w:rPr>
      </w:pPr>
    </w:p>
    <w:p w:rsidR="00541E47" w:rsidRPr="000D24C3" w:rsidRDefault="00541E47" w:rsidP="00312285">
      <w:pPr>
        <w:spacing w:line="0" w:lineRule="atLeast"/>
        <w:rPr>
          <w:b/>
        </w:rPr>
      </w:pPr>
      <w:r w:rsidRPr="000D24C3">
        <w:rPr>
          <w:b/>
        </w:rPr>
        <w:t xml:space="preserve">Door ondertekening van dit inschrijfformulier </w:t>
      </w:r>
      <w:r w:rsidR="00BC5F6C">
        <w:rPr>
          <w:b/>
        </w:rPr>
        <w:t xml:space="preserve">betreffende de Europese aanbestedingsprocedure </w:t>
      </w:r>
      <w:r w:rsidR="009032EF">
        <w:rPr>
          <w:b/>
        </w:rPr>
        <w:t xml:space="preserve">Mangel en vouwmachine met kenmerk SSC IUC/DJI/INKEA/AvI/2019-5 </w:t>
      </w:r>
      <w:r w:rsidRPr="000D24C3">
        <w:rPr>
          <w:b/>
        </w:rPr>
        <w:t>verklaart Inschrijver dat:</w:t>
      </w:r>
    </w:p>
    <w:p w:rsidR="00541E47" w:rsidRDefault="00541E47" w:rsidP="00312285">
      <w:pPr>
        <w:spacing w:line="0" w:lineRule="atLeast"/>
      </w:pPr>
    </w:p>
    <w:p w:rsidR="006C4EC9" w:rsidRDefault="006B3759" w:rsidP="00312285">
      <w:pPr>
        <w:pStyle w:val="Lijstalinea"/>
        <w:numPr>
          <w:ilvl w:val="0"/>
          <w:numId w:val="40"/>
        </w:numPr>
        <w:spacing w:line="0" w:lineRule="atLeast"/>
        <w:ind w:left="284" w:hanging="284"/>
      </w:pPr>
      <w:r w:rsidRPr="00232AB3">
        <w:t xml:space="preserve">met de bepalingen van deze inschrijvingsprocedure wordt ingestemd. </w:t>
      </w:r>
    </w:p>
    <w:p w:rsidR="006C4EC9" w:rsidRDefault="006C4EC9" w:rsidP="00312285">
      <w:pPr>
        <w:spacing w:line="0" w:lineRule="atLeast"/>
      </w:pPr>
    </w:p>
    <w:p w:rsidR="006C4EC9" w:rsidRDefault="00EC6041" w:rsidP="00312285">
      <w:pPr>
        <w:pStyle w:val="Lijstalinea"/>
        <w:numPr>
          <w:ilvl w:val="0"/>
          <w:numId w:val="40"/>
        </w:numPr>
        <w:spacing w:line="0" w:lineRule="atLeast"/>
        <w:ind w:left="284"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312285">
      <w:pPr>
        <w:spacing w:line="0" w:lineRule="atLeast"/>
      </w:pPr>
    </w:p>
    <w:p w:rsidR="00A6356F" w:rsidRDefault="006B3759" w:rsidP="00312285">
      <w:pPr>
        <w:pStyle w:val="Lijstalinea"/>
        <w:numPr>
          <w:ilvl w:val="0"/>
          <w:numId w:val="40"/>
        </w:numPr>
        <w:spacing w:line="0" w:lineRule="atLeast"/>
        <w:ind w:left="284"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312285">
      <w:pPr>
        <w:spacing w:line="0" w:lineRule="atLeast"/>
      </w:pPr>
    </w:p>
    <w:p w:rsidR="00E50239" w:rsidRPr="00232AB3" w:rsidRDefault="00E50239" w:rsidP="00312285">
      <w:pPr>
        <w:pStyle w:val="Lijstalinea"/>
        <w:numPr>
          <w:ilvl w:val="0"/>
          <w:numId w:val="40"/>
        </w:numPr>
        <w:spacing w:line="0" w:lineRule="atLeast"/>
        <w:ind w:left="284"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312285">
      <w:pPr>
        <w:spacing w:line="0" w:lineRule="atLeast"/>
      </w:pPr>
    </w:p>
    <w:p w:rsidR="00AD68EE" w:rsidRPr="00AD68EE" w:rsidRDefault="00216BF1" w:rsidP="00312285">
      <w:pPr>
        <w:pStyle w:val="Lijstalinea"/>
        <w:numPr>
          <w:ilvl w:val="0"/>
          <w:numId w:val="40"/>
        </w:numPr>
        <w:spacing w:line="0" w:lineRule="atLeast"/>
        <w:ind w:left="284"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 xml:space="preserve">lke (poging tot) positieve of negatieve beïnvloeding, op welke manier dan ook, van de bij deze aanbesteding betrokken medewerk(st)ers van </w:t>
      </w:r>
      <w:r w:rsidR="009032EF">
        <w:t>Koper</w:t>
      </w:r>
      <w:r w:rsidR="00AD68EE" w:rsidRPr="00AD68EE">
        <w:t xml:space="preserve">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312285">
      <w:pPr>
        <w:spacing w:line="0" w:lineRule="atLeast"/>
        <w:ind w:left="284"/>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312285">
      <w:pPr>
        <w:spacing w:line="0" w:lineRule="atLeast"/>
        <w:ind w:left="284"/>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312285">
      <w:pPr>
        <w:spacing w:line="0" w:lineRule="atLeast"/>
      </w:pPr>
    </w:p>
    <w:p w:rsidR="006B3759" w:rsidRDefault="00CB26D7" w:rsidP="00312285">
      <w:pPr>
        <w:pStyle w:val="Lijstalinea"/>
        <w:numPr>
          <w:ilvl w:val="0"/>
          <w:numId w:val="40"/>
        </w:numPr>
        <w:spacing w:line="0" w:lineRule="atLeast"/>
        <w:ind w:left="284"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minimaal </w:t>
      </w:r>
      <w:r w:rsidR="006B3759" w:rsidRPr="009032EF">
        <w:t>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9F4A80" w:rsidRDefault="009F4A80" w:rsidP="009F4A80">
      <w:pPr>
        <w:pStyle w:val="Lijstalinea"/>
        <w:spacing w:line="0" w:lineRule="atLeast"/>
        <w:ind w:left="284"/>
      </w:pPr>
    </w:p>
    <w:p w:rsidR="009F4A80" w:rsidRDefault="009F4A80" w:rsidP="00312285">
      <w:pPr>
        <w:pStyle w:val="Lijstalinea"/>
        <w:numPr>
          <w:ilvl w:val="0"/>
          <w:numId w:val="40"/>
        </w:numPr>
        <w:spacing w:line="0" w:lineRule="atLeast"/>
        <w:ind w:left="284" w:hanging="284"/>
      </w:pPr>
      <w:r>
        <w:t>Hij akkoord gaat met de door hem ingediende en ingevulde prijzenblad (bijlage </w:t>
      </w:r>
      <w:r w:rsidR="009032EF">
        <w:t>6</w:t>
      </w:r>
      <w:r>
        <w:t>).</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rsidRPr="00B73915">
        <w:lastRenderedPageBreak/>
        <w:t xml:space="preserve">de te </w:t>
      </w:r>
      <w:r w:rsidRPr="009032EF">
        <w:t>leveren dienstverlening/het product</w:t>
      </w:r>
      <w:r w:rsidR="00C5618A">
        <w:t>,</w:t>
      </w:r>
      <w:r w:rsidRPr="00B73915">
        <w:t xml:space="preserve"> dat onderwerp is van deze aanbesteding</w:t>
      </w:r>
      <w:r w:rsidR="00C5618A">
        <w:t>, zal voldoen</w:t>
      </w:r>
      <w:r w:rsidRPr="00B73915">
        <w:t xml:space="preserve"> aan de door de Inschrijver ingediende beantwoording </w:t>
      </w:r>
      <w:r w:rsidR="00EB5A4F">
        <w:t xml:space="preserve">op de eisen </w:t>
      </w:r>
      <w:r w:rsidRPr="00B73915">
        <w:t xml:space="preserve">die zijn opgenomen </w:t>
      </w:r>
      <w:r w:rsidRPr="00EB5A4F">
        <w:t xml:space="preserve">in </w:t>
      </w:r>
      <w:r w:rsidR="00EB5A4F" w:rsidRPr="00EB5A4F">
        <w:t>b</w:t>
      </w:r>
      <w:r w:rsidRPr="00EB5A4F">
        <w:t xml:space="preserve">ijlage 5 </w:t>
      </w:r>
      <w:r w:rsidR="00EB5A4F" w:rsidRPr="00EB5A4F">
        <w:t>‘</w:t>
      </w:r>
      <w:r w:rsidRPr="00EB5A4F">
        <w:t>Programma van Eisen</w:t>
      </w:r>
      <w:r w:rsidR="00EB5A4F" w:rsidRPr="00EB5A4F">
        <w:t>’</w:t>
      </w:r>
      <w:r>
        <w:t>.</w:t>
      </w:r>
    </w:p>
    <w:p w:rsidR="001409DF" w:rsidRDefault="001409DF" w:rsidP="00312285">
      <w:pPr>
        <w:spacing w:line="0" w:lineRule="atLeast"/>
      </w:pPr>
    </w:p>
    <w:p w:rsidR="00D227D8" w:rsidRPr="00C30198" w:rsidRDefault="00D227D8" w:rsidP="00312285">
      <w:pPr>
        <w:pStyle w:val="Lijstalinea"/>
        <w:numPr>
          <w:ilvl w:val="0"/>
          <w:numId w:val="40"/>
        </w:numPr>
        <w:spacing w:line="0" w:lineRule="atLeast"/>
        <w:ind w:left="284" w:hanging="284"/>
      </w:pPr>
      <w:r w:rsidRPr="00C30198">
        <w:rPr>
          <w:iCs/>
          <w:szCs w:val="18"/>
        </w:rPr>
        <w:t>conform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Pr="00857462">
        <w:rPr>
          <w:szCs w:val="18"/>
        </w:rPr>
        <w:t>2.10</w:t>
      </w:r>
      <w:r w:rsidRPr="009B175A">
        <w:rPr>
          <w:szCs w:val="18"/>
        </w:rPr>
        <w:t xml:space="preserve"> van het Beschrijvend document. </w:t>
      </w:r>
    </w:p>
    <w:p w:rsidR="00D227D8" w:rsidRDefault="00D227D8" w:rsidP="00312285">
      <w:pPr>
        <w:spacing w:line="0" w:lineRule="atLeast"/>
        <w:rPr>
          <w:szCs w:val="18"/>
        </w:rPr>
      </w:pPr>
    </w:p>
    <w:p w:rsidR="00E048B9" w:rsidRDefault="00E048B9" w:rsidP="00312285">
      <w:pPr>
        <w:spacing w:line="0" w:lineRule="atLeast"/>
        <w:rPr>
          <w:szCs w:val="18"/>
        </w:rPr>
      </w:pPr>
    </w:p>
    <w:p w:rsidR="006F198E" w:rsidRPr="00BD3E5B" w:rsidRDefault="006F198E" w:rsidP="00312285">
      <w:pPr>
        <w:spacing w:line="0" w:lineRule="atLeast"/>
      </w:pPr>
    </w:p>
    <w:p w:rsidR="006B3759" w:rsidRPr="00232AB3" w:rsidRDefault="006B3759" w:rsidP="00312285">
      <w:pPr>
        <w:spacing w:line="0" w:lineRule="atLeast"/>
      </w:pPr>
    </w:p>
    <w:p w:rsidR="00E048B9" w:rsidRDefault="00E048B9" w:rsidP="00312285">
      <w:pPr>
        <w:spacing w:line="0" w:lineRule="atLeast"/>
        <w:rPr>
          <w:b/>
          <w:szCs w:val="18"/>
        </w:rPr>
      </w:pPr>
      <w:r>
        <w:rPr>
          <w:b/>
          <w:szCs w:val="18"/>
        </w:rPr>
        <w:br w:type="page"/>
      </w:r>
    </w:p>
    <w:p w:rsidR="006C4EC9" w:rsidRDefault="006C4EC9" w:rsidP="00312285">
      <w:pPr>
        <w:spacing w:line="0" w:lineRule="atLeast"/>
        <w:rPr>
          <w:b/>
          <w:szCs w:val="18"/>
        </w:rPr>
      </w:pPr>
    </w:p>
    <w:p w:rsidR="002F06A9" w:rsidRDefault="002F06A9" w:rsidP="00312285">
      <w:pPr>
        <w:spacing w:line="0" w:lineRule="atLeast"/>
        <w:rPr>
          <w:b/>
          <w:sz w:val="24"/>
        </w:rPr>
      </w:pPr>
    </w:p>
    <w:p w:rsidR="006B3759" w:rsidRPr="00232AB3" w:rsidRDefault="006C4EC9" w:rsidP="00312285">
      <w:pPr>
        <w:spacing w:line="0" w:lineRule="atLeast"/>
        <w:rPr>
          <w:b/>
          <w:sz w:val="24"/>
        </w:rPr>
      </w:pPr>
      <w:r>
        <w:rPr>
          <w:b/>
          <w:sz w:val="24"/>
        </w:rPr>
        <w:t xml:space="preserve">Deel 2 </w:t>
      </w:r>
      <w:r w:rsidR="00081CB5" w:rsidRPr="00232AB3">
        <w:rPr>
          <w:b/>
          <w:sz w:val="24"/>
        </w:rPr>
        <w:t>Akkoord verklaring gezamenlijke en hoofdelijke aansprakelijkheid</w:t>
      </w:r>
    </w:p>
    <w:p w:rsidR="00081CB5" w:rsidRDefault="00081CB5" w:rsidP="00312285">
      <w:pPr>
        <w:spacing w:line="0" w:lineRule="atLeast"/>
      </w:pPr>
    </w:p>
    <w:p w:rsidR="006C4EC9" w:rsidRDefault="006C4EC9" w:rsidP="00312285">
      <w:pPr>
        <w:spacing w:line="0" w:lineRule="atLeast"/>
      </w:pPr>
    </w:p>
    <w:p w:rsidR="006C4EC9" w:rsidRPr="001C797A" w:rsidRDefault="006C4EC9" w:rsidP="00312285">
      <w:pPr>
        <w:spacing w:line="0" w:lineRule="atLeast"/>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312285">
      <w:pPr>
        <w:spacing w:line="0" w:lineRule="atLeast"/>
      </w:pPr>
    </w:p>
    <w:p w:rsidR="00081CB5" w:rsidRPr="00232AB3" w:rsidRDefault="00711BA5" w:rsidP="00312285">
      <w:pPr>
        <w:spacing w:line="0" w:lineRule="atLeast"/>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w:t>
      </w:r>
      <w:r w:rsidR="009032EF">
        <w:t>Koper</w:t>
      </w:r>
      <w:r w:rsidR="00081CB5" w:rsidRPr="00232AB3">
        <w:t xml:space="preserve"> voortvloeiende uit/samenhangende met de Opdracht, bij een eventuele gunning.</w:t>
      </w:r>
    </w:p>
    <w:p w:rsidR="00081CB5" w:rsidRPr="00232AB3" w:rsidRDefault="00081CB5" w:rsidP="00312285">
      <w:pPr>
        <w:spacing w:line="0" w:lineRule="atLeast"/>
      </w:pPr>
    </w:p>
    <w:p w:rsidR="00081CB5" w:rsidRPr="00711BA5" w:rsidRDefault="00711BA5" w:rsidP="00312285">
      <w:pPr>
        <w:spacing w:line="0" w:lineRule="atLeast"/>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w:t>
      </w:r>
      <w:r w:rsidR="009032EF">
        <w:t>Koper</w:t>
      </w:r>
      <w:r w:rsidR="00081CB5" w:rsidRPr="00711BA5">
        <w:t xml:space="preserve">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9032EF">
        <w:t>Koper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312285">
      <w:pPr>
        <w:spacing w:line="0" w:lineRule="atLeast"/>
      </w:pPr>
      <w:r w:rsidRPr="00232AB3">
        <w:t xml:space="preserve"> </w:t>
      </w:r>
    </w:p>
    <w:p w:rsidR="00081CB5" w:rsidRPr="00232AB3" w:rsidRDefault="00711BA5" w:rsidP="00312285">
      <w:pPr>
        <w:spacing w:line="0" w:lineRule="atLeast"/>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081CB5" w:rsidRPr="00232AB3" w:rsidRDefault="00081CB5" w:rsidP="00312285">
      <w:pPr>
        <w:pStyle w:val="Toelichting"/>
        <w:spacing w:before="0" w:after="0" w:line="0" w:lineRule="atLeast"/>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740A49">
        <w:tc>
          <w:tcPr>
            <w:tcW w:w="2055" w:type="dxa"/>
          </w:tcPr>
          <w:p w:rsidR="00081CB5" w:rsidRPr="00232AB3" w:rsidRDefault="00081CB5" w:rsidP="00312285">
            <w:pPr>
              <w:spacing w:line="0" w:lineRule="atLeast"/>
            </w:pPr>
            <w:r w:rsidRPr="00232AB3">
              <w:t>Naam</w:t>
            </w:r>
            <w:r w:rsidR="00DB4709">
              <w:t xml:space="preserve"> bedrijf</w:t>
            </w:r>
          </w:p>
        </w:tc>
        <w:tc>
          <w:tcPr>
            <w:tcW w:w="6095" w:type="dxa"/>
          </w:tcPr>
          <w:p w:rsidR="00081CB5" w:rsidRPr="00232AB3" w:rsidRDefault="00081CB5"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081CB5" w:rsidRPr="00232AB3" w:rsidTr="00740A49">
        <w:trPr>
          <w:trHeight w:val="1760"/>
        </w:trPr>
        <w:tc>
          <w:tcPr>
            <w:tcW w:w="2055" w:type="dxa"/>
          </w:tcPr>
          <w:p w:rsidR="00081CB5" w:rsidRPr="00232AB3" w:rsidRDefault="00081CB5"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312285">
            <w:pPr>
              <w:spacing w:line="0" w:lineRule="atLeast"/>
            </w:pPr>
          </w:p>
        </w:tc>
      </w:tr>
    </w:tbl>
    <w:p w:rsidR="00081CB5" w:rsidRPr="00232AB3" w:rsidRDefault="00081CB5" w:rsidP="00312285">
      <w:pPr>
        <w:spacing w:line="0" w:lineRule="atLeast"/>
      </w:pPr>
    </w:p>
    <w:p w:rsidR="00081CB5" w:rsidRDefault="00081CB5"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pPr>
        <w:spacing w:line="240" w:lineRule="auto"/>
      </w:pPr>
      <w:r>
        <w:br w:type="page"/>
      </w:r>
    </w:p>
    <w:p w:rsidR="00455551" w:rsidRDefault="00455551"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p w:rsidR="004C4DA9" w:rsidRDefault="004C4DA9" w:rsidP="00312285">
      <w:pPr>
        <w:spacing w:line="0" w:lineRule="atLeast"/>
        <w:rPr>
          <w:b/>
          <w:sz w:val="24"/>
        </w:rPr>
      </w:pPr>
      <w:r>
        <w:rPr>
          <w:b/>
          <w:sz w:val="24"/>
        </w:rPr>
        <w:br w:type="page"/>
      </w:r>
    </w:p>
    <w:p w:rsidR="00081CB5" w:rsidRPr="00232AB3" w:rsidRDefault="00231003" w:rsidP="00312285">
      <w:pPr>
        <w:spacing w:line="0" w:lineRule="atLeast"/>
        <w:rPr>
          <w:b/>
          <w:sz w:val="24"/>
        </w:rPr>
      </w:pPr>
      <w:r>
        <w:rPr>
          <w:b/>
          <w:sz w:val="24"/>
        </w:rPr>
        <w:lastRenderedPageBreak/>
        <w:t xml:space="preserve">Deel 3 </w:t>
      </w:r>
      <w:r w:rsidR="00081CB5" w:rsidRPr="00232AB3">
        <w:rPr>
          <w:b/>
          <w:sz w:val="24"/>
        </w:rPr>
        <w:t>Verklaring onderaanneming</w:t>
      </w:r>
    </w:p>
    <w:p w:rsidR="00081CB5" w:rsidRPr="00232AB3" w:rsidRDefault="00081CB5" w:rsidP="00312285">
      <w:pPr>
        <w:spacing w:line="0" w:lineRule="atLeast"/>
      </w:pPr>
    </w:p>
    <w:p w:rsidR="00A25620" w:rsidRDefault="00231003" w:rsidP="00312285">
      <w:pPr>
        <w:spacing w:line="0" w:lineRule="atLeast"/>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312285">
      <w:pPr>
        <w:spacing w:line="0" w:lineRule="atLeast"/>
        <w:rPr>
          <w:b/>
          <w:szCs w:val="18"/>
        </w:rPr>
      </w:pPr>
    </w:p>
    <w:p w:rsidR="009E0DAE" w:rsidRPr="00A25620" w:rsidRDefault="00A25620" w:rsidP="00312285">
      <w:pPr>
        <w:spacing w:line="0" w:lineRule="atLeast"/>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312285">
      <w:pPr>
        <w:spacing w:line="0" w:lineRule="atLeast"/>
        <w:rPr>
          <w:szCs w:val="18"/>
        </w:rPr>
      </w:pPr>
    </w:p>
    <w:p w:rsidR="00081CB5" w:rsidRPr="00232AB3" w:rsidRDefault="009E0DAE" w:rsidP="00312285">
      <w:pPr>
        <w:spacing w:line="0" w:lineRule="atLeast"/>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081CB5" w:rsidRPr="00232AB3" w:rsidRDefault="00081CB5"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081CB5">
        <w:tc>
          <w:tcPr>
            <w:tcW w:w="4407" w:type="dxa"/>
          </w:tcPr>
          <w:p w:rsidR="00081CB5" w:rsidRPr="00232AB3" w:rsidRDefault="00081CB5" w:rsidP="00312285">
            <w:pPr>
              <w:spacing w:line="0" w:lineRule="atLeast"/>
            </w:pPr>
            <w:r w:rsidRPr="00232AB3">
              <w:t>Naam onderaannemer: natuurlijke persoon of rechtspersoon</w:t>
            </w:r>
          </w:p>
        </w:tc>
        <w:tc>
          <w:tcPr>
            <w:tcW w:w="3743" w:type="dxa"/>
          </w:tcPr>
          <w:p w:rsidR="00081CB5" w:rsidRPr="00232AB3" w:rsidRDefault="00081CB5"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081CB5" w:rsidRPr="00232AB3" w:rsidTr="00081CB5">
        <w:tc>
          <w:tcPr>
            <w:tcW w:w="4407" w:type="dxa"/>
          </w:tcPr>
          <w:p w:rsidR="00081CB5" w:rsidRPr="00232AB3" w:rsidRDefault="00455551" w:rsidP="00312285">
            <w:pPr>
              <w:spacing w:line="0" w:lineRule="atLeast"/>
            </w:pPr>
            <w:r>
              <w:t>Vestigingsplaats</w:t>
            </w:r>
          </w:p>
        </w:tc>
        <w:tc>
          <w:tcPr>
            <w:tcW w:w="3743" w:type="dxa"/>
          </w:tcPr>
          <w:p w:rsidR="00081CB5" w:rsidRPr="00232AB3" w:rsidRDefault="00081CB5" w:rsidP="00312285">
            <w:pPr>
              <w:spacing w:line="0" w:lineRule="atLeast"/>
            </w:pPr>
          </w:p>
        </w:tc>
      </w:tr>
      <w:tr w:rsidR="00081CB5" w:rsidRPr="00232AB3" w:rsidTr="00081CB5">
        <w:trPr>
          <w:trHeight w:val="1140"/>
        </w:trPr>
        <w:tc>
          <w:tcPr>
            <w:tcW w:w="4407" w:type="dxa"/>
          </w:tcPr>
          <w:p w:rsidR="00081CB5" w:rsidRPr="00232AB3" w:rsidRDefault="00081CB5" w:rsidP="00312285">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p w:rsidR="004972F2" w:rsidRDefault="00A25620" w:rsidP="00312285">
      <w:pPr>
        <w:spacing w:line="0" w:lineRule="atLeast"/>
      </w:pPr>
      <w:r>
        <w:t>c</w:t>
      </w:r>
      <w:r w:rsidR="004972F2">
        <w:t xml:space="preserve"> hij de volgende werkzaamheden als hoofdaannemer zelf zal uitvoeren:</w:t>
      </w:r>
    </w:p>
    <w:p w:rsidR="004972F2" w:rsidRDefault="004972F2"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E048B9">
        <w:trPr>
          <w:trHeight w:val="1140"/>
        </w:trPr>
        <w:tc>
          <w:tcPr>
            <w:tcW w:w="4407" w:type="dxa"/>
          </w:tcPr>
          <w:p w:rsidR="004972F2" w:rsidRPr="00232AB3" w:rsidRDefault="004972F2" w:rsidP="00312285">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312285">
            <w:pPr>
              <w:spacing w:line="0" w:lineRule="atLeast"/>
            </w:pPr>
          </w:p>
        </w:tc>
      </w:tr>
    </w:tbl>
    <w:p w:rsidR="004972F2" w:rsidRDefault="004972F2" w:rsidP="00312285">
      <w:pPr>
        <w:spacing w:line="0" w:lineRule="atLeast"/>
      </w:pPr>
    </w:p>
    <w:p w:rsidR="00081CB5" w:rsidRPr="00232AB3" w:rsidRDefault="00081CB5" w:rsidP="00312285">
      <w:pPr>
        <w:spacing w:line="0" w:lineRule="atLeast"/>
      </w:pPr>
    </w:p>
    <w:p w:rsidR="006B3759" w:rsidRPr="00232AB3" w:rsidRDefault="006B3759" w:rsidP="00312285">
      <w:pPr>
        <w:spacing w:line="0" w:lineRule="atLeast"/>
      </w:pPr>
    </w:p>
    <w:p w:rsidR="006B3759" w:rsidRPr="00232AB3" w:rsidRDefault="006B3759" w:rsidP="00312285">
      <w:pPr>
        <w:spacing w:line="0" w:lineRule="atLeast"/>
      </w:pPr>
    </w:p>
    <w:p w:rsidR="004C4DA9" w:rsidRDefault="004C4DA9" w:rsidP="00312285">
      <w:pPr>
        <w:spacing w:line="0" w:lineRule="atLeast"/>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312285">
      <w:pPr>
        <w:spacing w:line="0" w:lineRule="atLeast"/>
        <w:ind w:left="-1134"/>
        <w:rPr>
          <w:b/>
        </w:rPr>
      </w:pPr>
    </w:p>
    <w:p w:rsidR="008116F3" w:rsidRDefault="008116F3" w:rsidP="00312285">
      <w:pPr>
        <w:spacing w:line="0" w:lineRule="atLeast"/>
        <w:ind w:left="-1134"/>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312285">
      <w:pPr>
        <w:spacing w:line="0" w:lineRule="atLeast"/>
        <w:ind w:left="-1134"/>
        <w:rPr>
          <w:b/>
          <w:bCs/>
        </w:rPr>
      </w:pPr>
    </w:p>
    <w:p w:rsidR="008116F3" w:rsidRPr="009F2FD3" w:rsidRDefault="008116F3" w:rsidP="00312285">
      <w:pPr>
        <w:spacing w:line="0" w:lineRule="atLeast"/>
        <w:ind w:left="-1134"/>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Verklaring. </w:t>
      </w:r>
      <w:r w:rsidRPr="00F820E3">
        <w:t xml:space="preserve">Zie ook § 2.7.1 ad punt </w:t>
      </w:r>
      <w:r w:rsidR="00B04B57" w:rsidRPr="00F820E3">
        <w:t>f</w:t>
      </w:r>
      <w:r w:rsidRPr="00F820E3">
        <w:t>, met</w:t>
      </w:r>
      <w:r w:rsidRPr="009F2FD3">
        <w:t xml:space="preserve">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411"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gridCol w:w="1418"/>
      </w:tblGrid>
      <w:tr w:rsidR="008116F3" w:rsidRPr="00232AB3" w:rsidTr="00BD538F">
        <w:tc>
          <w:tcPr>
            <w:tcW w:w="1481" w:type="dxa"/>
            <w:shd w:val="clear" w:color="auto" w:fill="FFC000"/>
          </w:tcPr>
          <w:p w:rsidR="008116F3" w:rsidRPr="00F93326" w:rsidRDefault="008116F3" w:rsidP="00312285">
            <w:pPr>
              <w:spacing w:line="0" w:lineRule="atLeast"/>
              <w:rPr>
                <w:b/>
                <w:bCs/>
                <w:sz w:val="16"/>
                <w:szCs w:val="16"/>
              </w:rPr>
            </w:pPr>
            <w:r w:rsidRPr="00F93326">
              <w:rPr>
                <w:b/>
                <w:bCs/>
                <w:sz w:val="16"/>
                <w:szCs w:val="16"/>
              </w:rPr>
              <w:t>Referentie Beschrijvend document</w:t>
            </w:r>
          </w:p>
        </w:tc>
        <w:tc>
          <w:tcPr>
            <w:tcW w:w="5535" w:type="dxa"/>
            <w:shd w:val="clear" w:color="auto" w:fill="FFC000"/>
          </w:tcPr>
          <w:p w:rsidR="008116F3" w:rsidRPr="00F93326" w:rsidRDefault="008116F3" w:rsidP="00312285">
            <w:pPr>
              <w:spacing w:line="0" w:lineRule="atLeast"/>
              <w:rPr>
                <w:b/>
                <w:bCs/>
                <w:sz w:val="16"/>
                <w:szCs w:val="16"/>
              </w:rPr>
            </w:pPr>
            <w:r w:rsidRPr="00F93326">
              <w:rPr>
                <w:b/>
                <w:bCs/>
                <w:sz w:val="16"/>
                <w:szCs w:val="16"/>
              </w:rPr>
              <w:t>Bewijsstuk</w:t>
            </w:r>
          </w:p>
        </w:tc>
        <w:tc>
          <w:tcPr>
            <w:tcW w:w="1559" w:type="dxa"/>
            <w:shd w:val="clear" w:color="auto" w:fill="FFC000"/>
          </w:tcPr>
          <w:p w:rsidR="008116F3" w:rsidRPr="00F93326" w:rsidRDefault="008116F3" w:rsidP="00312285">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rsidR="008116F3" w:rsidRPr="00F93326" w:rsidRDefault="008116F3" w:rsidP="00312285">
            <w:pPr>
              <w:spacing w:line="0" w:lineRule="atLeast"/>
              <w:rPr>
                <w:b/>
                <w:bCs/>
                <w:sz w:val="16"/>
                <w:szCs w:val="16"/>
              </w:rPr>
            </w:pPr>
            <w:r w:rsidRPr="00F93326">
              <w:rPr>
                <w:b/>
                <w:bCs/>
                <w:sz w:val="16"/>
                <w:szCs w:val="16"/>
              </w:rPr>
              <w:t>Ingediend?</w:t>
            </w:r>
          </w:p>
        </w:tc>
        <w:tc>
          <w:tcPr>
            <w:tcW w:w="1418" w:type="dxa"/>
            <w:shd w:val="clear" w:color="auto" w:fill="FFC000"/>
          </w:tcPr>
          <w:p w:rsidR="008116F3" w:rsidRPr="00F93326" w:rsidRDefault="008116F3" w:rsidP="00312285">
            <w:pPr>
              <w:spacing w:line="0" w:lineRule="atLeast"/>
              <w:rPr>
                <w:b/>
                <w:bCs/>
                <w:sz w:val="16"/>
                <w:szCs w:val="16"/>
              </w:rPr>
            </w:pPr>
            <w:r w:rsidRPr="00F93326">
              <w:rPr>
                <w:b/>
                <w:bCs/>
                <w:sz w:val="16"/>
                <w:szCs w:val="16"/>
              </w:rPr>
              <w:t>Akkoord met gestelde?</w:t>
            </w:r>
          </w:p>
        </w:tc>
      </w:tr>
      <w:tr w:rsidR="008116F3" w:rsidRPr="00CF578B" w:rsidTr="00BD538F">
        <w:tc>
          <w:tcPr>
            <w:tcW w:w="1481" w:type="dxa"/>
          </w:tcPr>
          <w:p w:rsidR="008116F3" w:rsidRPr="00F820E3" w:rsidRDefault="008116F3" w:rsidP="00312285">
            <w:pPr>
              <w:spacing w:line="0" w:lineRule="atLeast"/>
              <w:rPr>
                <w:b/>
                <w:sz w:val="16"/>
                <w:szCs w:val="16"/>
              </w:rPr>
            </w:pPr>
            <w:r w:rsidRPr="00F820E3">
              <w:rPr>
                <w:b/>
                <w:sz w:val="16"/>
                <w:szCs w:val="16"/>
              </w:rPr>
              <w:t xml:space="preserve">§ 2.7, </w:t>
            </w:r>
            <w:r w:rsidRPr="00F820E3">
              <w:rPr>
                <w:b/>
                <w:bCs/>
                <w:sz w:val="16"/>
                <w:szCs w:val="16"/>
              </w:rPr>
              <w:t>§ 3.</w:t>
            </w:r>
            <w:r w:rsidR="0025405C" w:rsidRPr="00F820E3">
              <w:rPr>
                <w:b/>
                <w:bCs/>
                <w:sz w:val="16"/>
                <w:szCs w:val="16"/>
              </w:rPr>
              <w:t xml:space="preserve">4 </w:t>
            </w:r>
            <w:r w:rsidRPr="00F820E3">
              <w:rPr>
                <w:b/>
                <w:bCs/>
                <w:sz w:val="16"/>
                <w:szCs w:val="16"/>
              </w:rPr>
              <w:t>en § 3.</w:t>
            </w:r>
            <w:r w:rsidR="0025405C" w:rsidRPr="00F820E3">
              <w:rPr>
                <w:b/>
                <w:bCs/>
                <w:sz w:val="16"/>
                <w:szCs w:val="16"/>
              </w:rPr>
              <w:t>5</w:t>
            </w:r>
          </w:p>
          <w:p w:rsidR="008116F3" w:rsidRPr="00F93326" w:rsidRDefault="008116F3" w:rsidP="00312285">
            <w:pPr>
              <w:spacing w:line="0" w:lineRule="atLeast"/>
              <w:rPr>
                <w:b/>
                <w:sz w:val="16"/>
                <w:szCs w:val="16"/>
                <w:highlight w:val="yellow"/>
              </w:rPr>
            </w:pPr>
          </w:p>
        </w:tc>
        <w:tc>
          <w:tcPr>
            <w:tcW w:w="5535" w:type="dxa"/>
          </w:tcPr>
          <w:p w:rsidR="008116F3" w:rsidRPr="00F93326" w:rsidRDefault="008116F3" w:rsidP="00312285">
            <w:pPr>
              <w:tabs>
                <w:tab w:val="right" w:pos="3687"/>
              </w:tabs>
              <w:spacing w:line="0" w:lineRule="atLeast"/>
              <w:rPr>
                <w:b/>
                <w:bCs/>
                <w:sz w:val="16"/>
                <w:szCs w:val="16"/>
              </w:rPr>
            </w:pPr>
            <w:r w:rsidRPr="00F93326">
              <w:rPr>
                <w:b/>
                <w:bCs/>
                <w:sz w:val="16"/>
                <w:szCs w:val="16"/>
              </w:rPr>
              <w:t>Bijlage 1: Inschrijfformulier:</w:t>
            </w:r>
          </w:p>
          <w:p w:rsidR="008116F3" w:rsidRPr="00F93326" w:rsidRDefault="008116F3" w:rsidP="00312285">
            <w:pPr>
              <w:tabs>
                <w:tab w:val="right" w:pos="3687"/>
              </w:tabs>
              <w:spacing w:line="0" w:lineRule="atLeast"/>
              <w:rPr>
                <w:sz w:val="16"/>
                <w:szCs w:val="16"/>
              </w:rPr>
            </w:pPr>
            <w:r w:rsidRPr="00F93326">
              <w:rPr>
                <w:sz w:val="16"/>
                <w:szCs w:val="16"/>
              </w:rPr>
              <w:t xml:space="preserve">U dient </w:t>
            </w:r>
            <w:r w:rsidR="00EB5A4F">
              <w:rPr>
                <w:sz w:val="16"/>
                <w:szCs w:val="16"/>
              </w:rPr>
              <w:t>b</w:t>
            </w:r>
            <w:r w:rsidRPr="00F93326">
              <w:rPr>
                <w:sz w:val="16"/>
                <w:szCs w:val="16"/>
              </w:rPr>
              <w:t xml:space="preserve">ijlage 1 </w:t>
            </w:r>
            <w:r w:rsidR="00EB5A4F">
              <w:rPr>
                <w:sz w:val="16"/>
                <w:szCs w:val="16"/>
              </w:rPr>
              <w:t>‘</w:t>
            </w:r>
            <w:r w:rsidRPr="00F93326">
              <w:rPr>
                <w:sz w:val="16"/>
                <w:szCs w:val="16"/>
              </w:rPr>
              <w:t>Inschrijfformulier</w:t>
            </w:r>
            <w:r w:rsidR="00EB5A4F">
              <w:rPr>
                <w:sz w:val="16"/>
                <w:szCs w:val="16"/>
              </w:rPr>
              <w:t>’</w:t>
            </w:r>
            <w:r w:rsidR="009F32FC">
              <w:rPr>
                <w:sz w:val="16"/>
                <w:szCs w:val="16"/>
              </w:rPr>
              <w:t xml:space="preserve"> </w:t>
            </w:r>
            <w:r w:rsidRPr="00F93326">
              <w:rPr>
                <w:sz w:val="16"/>
                <w:szCs w:val="16"/>
              </w:rPr>
              <w:t>volledig ingevuld en rechtsgeldig ondertekend in te dienen.</w:t>
            </w:r>
          </w:p>
          <w:p w:rsidR="008116F3" w:rsidRPr="00F93326" w:rsidRDefault="008116F3" w:rsidP="00312285">
            <w:pPr>
              <w:tabs>
                <w:tab w:val="right" w:pos="3687"/>
              </w:tabs>
              <w:spacing w:line="0" w:lineRule="atLeast"/>
              <w:rPr>
                <w:sz w:val="16"/>
                <w:szCs w:val="16"/>
              </w:rPr>
            </w:pPr>
          </w:p>
          <w:p w:rsidR="008116F3" w:rsidRPr="00F93326" w:rsidRDefault="008116F3" w:rsidP="00312285">
            <w:pPr>
              <w:tabs>
                <w:tab w:val="right" w:pos="3687"/>
              </w:tabs>
              <w:spacing w:line="0" w:lineRule="atLeast"/>
              <w:rPr>
                <w:sz w:val="16"/>
                <w:szCs w:val="16"/>
              </w:rPr>
            </w:pPr>
            <w:r w:rsidRPr="00F93326">
              <w:rPr>
                <w:i/>
                <w:iCs/>
                <w:sz w:val="16"/>
                <w:szCs w:val="16"/>
              </w:rPr>
              <w:t>In geval wordt ingeschreven als samenwerkingsverband (zie §</w:t>
            </w:r>
            <w:r w:rsidR="00455551">
              <w:rPr>
                <w:i/>
                <w:iCs/>
                <w:sz w:val="16"/>
                <w:szCs w:val="16"/>
              </w:rPr>
              <w:t> </w:t>
            </w:r>
            <w:r w:rsidRPr="00F93326">
              <w:rPr>
                <w:i/>
                <w:iCs/>
                <w:sz w:val="16"/>
                <w:szCs w:val="16"/>
              </w:rPr>
              <w:t>3.</w:t>
            </w:r>
            <w:r w:rsidR="0025405C" w:rsidRPr="00F93326">
              <w:rPr>
                <w:i/>
                <w:iCs/>
                <w:sz w:val="16"/>
                <w:szCs w:val="16"/>
              </w:rPr>
              <w:t>4</w:t>
            </w:r>
            <w:r w:rsidRPr="00F93326">
              <w:rPr>
                <w:i/>
                <w:iCs/>
                <w:sz w:val="16"/>
                <w:szCs w:val="16"/>
              </w:rPr>
              <w:t>)</w:t>
            </w:r>
            <w:r w:rsidRPr="00F93326">
              <w:rPr>
                <w:sz w:val="16"/>
                <w:szCs w:val="16"/>
              </w:rPr>
              <w:t>:</w:t>
            </w:r>
          </w:p>
          <w:p w:rsidR="008116F3" w:rsidRPr="00F93326" w:rsidRDefault="008116F3"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8116F3" w:rsidRPr="00F93326" w:rsidRDefault="008116F3" w:rsidP="00312285">
            <w:pPr>
              <w:tabs>
                <w:tab w:val="right" w:pos="3687"/>
              </w:tabs>
              <w:spacing w:line="0" w:lineRule="atLeast"/>
              <w:rPr>
                <w:sz w:val="16"/>
                <w:szCs w:val="16"/>
              </w:rPr>
            </w:pPr>
            <w:r w:rsidRPr="00F93326">
              <w:rPr>
                <w:sz w:val="16"/>
                <w:szCs w:val="16"/>
              </w:rPr>
              <w:t xml:space="preserve"> </w:t>
            </w:r>
          </w:p>
          <w:p w:rsidR="008116F3" w:rsidRPr="00F93326" w:rsidRDefault="008116F3" w:rsidP="00312285">
            <w:pPr>
              <w:tabs>
                <w:tab w:val="right" w:pos="3687"/>
              </w:tabs>
              <w:spacing w:line="0" w:lineRule="atLeast"/>
              <w:rPr>
                <w:i/>
                <w:iCs/>
                <w:sz w:val="16"/>
                <w:szCs w:val="16"/>
              </w:rPr>
            </w:pPr>
            <w:r w:rsidRPr="00F93326">
              <w:rPr>
                <w:i/>
                <w:iCs/>
                <w:sz w:val="16"/>
                <w:szCs w:val="16"/>
              </w:rPr>
              <w:t>En/of in geval wordt ingeschreven met onderaanneming (zie §</w:t>
            </w:r>
            <w:r w:rsidR="00455551">
              <w:rPr>
                <w:i/>
                <w:iCs/>
                <w:sz w:val="16"/>
                <w:szCs w:val="16"/>
              </w:rPr>
              <w:t> </w:t>
            </w:r>
            <w:r w:rsidRPr="00F93326">
              <w:rPr>
                <w:i/>
                <w:iCs/>
                <w:sz w:val="16"/>
                <w:szCs w:val="16"/>
              </w:rPr>
              <w:t>3.</w:t>
            </w:r>
            <w:r w:rsidR="0025405C" w:rsidRPr="00F93326">
              <w:rPr>
                <w:i/>
                <w:iCs/>
                <w:sz w:val="16"/>
                <w:szCs w:val="16"/>
              </w:rPr>
              <w:t>5</w:t>
            </w:r>
            <w:r w:rsidRPr="00F93326">
              <w:rPr>
                <w:i/>
                <w:iCs/>
                <w:sz w:val="16"/>
                <w:szCs w:val="16"/>
              </w:rPr>
              <w:t>):</w:t>
            </w:r>
          </w:p>
          <w:p w:rsidR="008116F3" w:rsidRPr="00F93326" w:rsidRDefault="008116F3" w:rsidP="00312285">
            <w:pPr>
              <w:tabs>
                <w:tab w:val="right" w:pos="3687"/>
              </w:tabs>
              <w:spacing w:line="0" w:lineRule="atLeast"/>
              <w:rPr>
                <w:sz w:val="16"/>
                <w:szCs w:val="16"/>
              </w:rPr>
            </w:pPr>
            <w:r w:rsidRPr="00F93326">
              <w:rPr>
                <w:sz w:val="16"/>
                <w:szCs w:val="16"/>
              </w:rPr>
              <w:t>• is "Deel 3 Verklaring onderaanneming" volledig ingevuld.</w:t>
            </w:r>
            <w:r w:rsidR="009F32FC">
              <w:rPr>
                <w:sz w:val="16"/>
                <w:szCs w:val="16"/>
              </w:rPr>
              <w:t xml:space="preserve"> </w:t>
            </w:r>
            <w:r w:rsidRPr="00F93326">
              <w:rPr>
                <w:sz w:val="16"/>
                <w:szCs w:val="16"/>
              </w:rPr>
              <w:t>(het Inschrijfformulier hoeft voor de Inschrijving nog niet mede ondertekend te zijn door eventuele samenwerkingsleden en/of onderaannemers).</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F820E3" w:rsidRDefault="008116F3" w:rsidP="00312285">
            <w:pPr>
              <w:spacing w:line="0" w:lineRule="atLeast"/>
              <w:rPr>
                <w:b/>
                <w:sz w:val="16"/>
                <w:szCs w:val="16"/>
              </w:rPr>
            </w:pPr>
            <w:r w:rsidRPr="00F820E3">
              <w:rPr>
                <w:b/>
                <w:sz w:val="16"/>
                <w:szCs w:val="16"/>
              </w:rPr>
              <w:t xml:space="preserve">§ 2.7.1 ad punt </w:t>
            </w:r>
            <w:r w:rsidR="007C5413" w:rsidRPr="00F820E3">
              <w:rPr>
                <w:b/>
                <w:sz w:val="16"/>
                <w:szCs w:val="16"/>
              </w:rPr>
              <w:t xml:space="preserve">f </w:t>
            </w:r>
          </w:p>
          <w:p w:rsidR="008116F3" w:rsidRPr="00F93326" w:rsidRDefault="008116F3" w:rsidP="00312285">
            <w:pPr>
              <w:spacing w:line="0" w:lineRule="atLeast"/>
              <w:rPr>
                <w:b/>
                <w:sz w:val="16"/>
                <w:szCs w:val="16"/>
                <w:highlight w:val="yellow"/>
              </w:rPr>
            </w:pPr>
          </w:p>
        </w:tc>
        <w:tc>
          <w:tcPr>
            <w:tcW w:w="5535" w:type="dxa"/>
          </w:tcPr>
          <w:p w:rsidR="008116F3" w:rsidRPr="00F93326" w:rsidRDefault="008116F3" w:rsidP="00312285">
            <w:pPr>
              <w:spacing w:line="0" w:lineRule="atLeast"/>
              <w:rPr>
                <w:b/>
                <w:bCs/>
                <w:sz w:val="16"/>
                <w:szCs w:val="16"/>
              </w:rPr>
            </w:pPr>
            <w:r w:rsidRPr="00F93326">
              <w:rPr>
                <w:b/>
                <w:bCs/>
                <w:sz w:val="16"/>
                <w:szCs w:val="16"/>
              </w:rPr>
              <w:t>Volmacht rechtsgeldig vertegenwoordiger:</w:t>
            </w:r>
          </w:p>
          <w:p w:rsidR="008116F3" w:rsidRPr="00F93326" w:rsidRDefault="008116F3"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Ja/Nee/Nvt</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F93326" w:rsidRDefault="008116F3" w:rsidP="00312285">
            <w:pPr>
              <w:spacing w:line="0" w:lineRule="atLeast"/>
              <w:rPr>
                <w:sz w:val="16"/>
                <w:szCs w:val="16"/>
                <w:highlight w:val="yellow"/>
              </w:rPr>
            </w:pPr>
            <w:r w:rsidRPr="00F820E3">
              <w:rPr>
                <w:b/>
                <w:sz w:val="16"/>
                <w:szCs w:val="16"/>
              </w:rPr>
              <w:t>§ 3.</w:t>
            </w:r>
            <w:r w:rsidR="0025405C" w:rsidRPr="00F820E3">
              <w:rPr>
                <w:b/>
                <w:sz w:val="16"/>
                <w:szCs w:val="16"/>
              </w:rPr>
              <w:t>2</w:t>
            </w:r>
            <w:r w:rsidRPr="00F820E3">
              <w:rPr>
                <w:b/>
                <w:sz w:val="16"/>
                <w:szCs w:val="16"/>
              </w:rPr>
              <w:t xml:space="preserve"> e.v.</w:t>
            </w:r>
          </w:p>
        </w:tc>
        <w:tc>
          <w:tcPr>
            <w:tcW w:w="5535" w:type="dxa"/>
          </w:tcPr>
          <w:p w:rsidR="008116F3" w:rsidRPr="00F93326" w:rsidRDefault="008116F3" w:rsidP="00312285">
            <w:pPr>
              <w:spacing w:line="0" w:lineRule="atLeast"/>
              <w:rPr>
                <w:b/>
                <w:bCs/>
                <w:sz w:val="16"/>
                <w:szCs w:val="16"/>
              </w:rPr>
            </w:pPr>
            <w:r w:rsidRPr="00F93326">
              <w:rPr>
                <w:b/>
                <w:bCs/>
                <w:sz w:val="16"/>
                <w:szCs w:val="16"/>
              </w:rPr>
              <w:t>Bijlage 2: Eigen Verklaring:</w:t>
            </w:r>
          </w:p>
          <w:p w:rsidR="008116F3" w:rsidRPr="00F93326" w:rsidRDefault="008116F3" w:rsidP="00312285">
            <w:pPr>
              <w:spacing w:line="0" w:lineRule="atLeast"/>
              <w:rPr>
                <w:sz w:val="16"/>
                <w:szCs w:val="16"/>
              </w:rPr>
            </w:pPr>
            <w:r w:rsidRPr="00F93326">
              <w:rPr>
                <w:sz w:val="16"/>
                <w:szCs w:val="16"/>
              </w:rPr>
              <w:t xml:space="preserve">U dient </w:t>
            </w:r>
            <w:r w:rsidR="00EB5A4F">
              <w:rPr>
                <w:sz w:val="16"/>
                <w:szCs w:val="16"/>
              </w:rPr>
              <w:t>b</w:t>
            </w:r>
            <w:r w:rsidRPr="00F93326">
              <w:rPr>
                <w:sz w:val="16"/>
                <w:szCs w:val="16"/>
              </w:rPr>
              <w:t xml:space="preserve">ijlage 2 </w:t>
            </w:r>
            <w:r w:rsidR="00EB5A4F">
              <w:rPr>
                <w:sz w:val="16"/>
                <w:szCs w:val="16"/>
              </w:rPr>
              <w:t>‘</w:t>
            </w:r>
            <w:r w:rsidRPr="00F93326">
              <w:rPr>
                <w:sz w:val="16"/>
                <w:szCs w:val="16"/>
              </w:rPr>
              <w:t>Eigen Verklaring(en)</w:t>
            </w:r>
            <w:r w:rsidR="00EB5A4F">
              <w:rPr>
                <w:sz w:val="16"/>
                <w:szCs w:val="16"/>
              </w:rPr>
              <w:t>’</w:t>
            </w:r>
            <w:r w:rsidRPr="00F93326">
              <w:rPr>
                <w:sz w:val="16"/>
                <w:szCs w:val="16"/>
              </w:rPr>
              <w:t xml:space="preserve"> volledig ingevuld en rechtsgeldig ondertekend in te dienen.</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F93326" w:rsidRDefault="008116F3" w:rsidP="00312285">
            <w:pPr>
              <w:spacing w:line="0" w:lineRule="atLeast"/>
              <w:rPr>
                <w:b/>
                <w:sz w:val="16"/>
                <w:szCs w:val="16"/>
                <w:highlight w:val="yellow"/>
              </w:rPr>
            </w:pPr>
            <w:r w:rsidRPr="00F820E3">
              <w:rPr>
                <w:b/>
                <w:sz w:val="16"/>
                <w:szCs w:val="16"/>
              </w:rPr>
              <w:t xml:space="preserve">§ </w:t>
            </w:r>
            <w:r w:rsidR="00B6197B" w:rsidRPr="00F820E3">
              <w:rPr>
                <w:b/>
                <w:sz w:val="16"/>
                <w:szCs w:val="16"/>
              </w:rPr>
              <w:t>4</w:t>
            </w:r>
            <w:r w:rsidRPr="00F820E3">
              <w:rPr>
                <w:b/>
                <w:sz w:val="16"/>
                <w:szCs w:val="16"/>
              </w:rPr>
              <w:t>.3.</w:t>
            </w:r>
            <w:r w:rsidR="00B6197B" w:rsidRPr="00F820E3">
              <w:rPr>
                <w:b/>
                <w:sz w:val="16"/>
                <w:szCs w:val="16"/>
              </w:rPr>
              <w:t>3</w:t>
            </w:r>
          </w:p>
        </w:tc>
        <w:tc>
          <w:tcPr>
            <w:tcW w:w="5535" w:type="dxa"/>
          </w:tcPr>
          <w:p w:rsidR="008116F3" w:rsidRPr="00F93326" w:rsidRDefault="008116F3" w:rsidP="00312285">
            <w:pPr>
              <w:spacing w:line="0" w:lineRule="atLeast"/>
              <w:rPr>
                <w:b/>
                <w:bCs/>
                <w:sz w:val="16"/>
                <w:szCs w:val="16"/>
              </w:rPr>
            </w:pPr>
            <w:r w:rsidRPr="00F93326">
              <w:rPr>
                <w:b/>
                <w:bCs/>
                <w:sz w:val="16"/>
                <w:szCs w:val="16"/>
              </w:rPr>
              <w:t>Bijlage 3: Specificatie referentieopdracht:</w:t>
            </w:r>
          </w:p>
          <w:p w:rsidR="008116F3" w:rsidRPr="00F93326" w:rsidRDefault="00EB5A4F" w:rsidP="00312285">
            <w:pPr>
              <w:spacing w:line="0" w:lineRule="atLeast"/>
              <w:rPr>
                <w:sz w:val="16"/>
                <w:szCs w:val="16"/>
              </w:rPr>
            </w:pPr>
            <w:r>
              <w:rPr>
                <w:sz w:val="16"/>
                <w:szCs w:val="16"/>
              </w:rPr>
              <w:t>U dient conform ‘</w:t>
            </w:r>
            <w:r w:rsidR="008116F3" w:rsidRPr="00F93326">
              <w:rPr>
                <w:sz w:val="16"/>
                <w:szCs w:val="16"/>
              </w:rPr>
              <w:t xml:space="preserve">Geschiktheidseis </w:t>
            </w:r>
            <w:r w:rsidR="00B6197B" w:rsidRPr="00F93326">
              <w:rPr>
                <w:sz w:val="16"/>
                <w:szCs w:val="16"/>
              </w:rPr>
              <w:t>3</w:t>
            </w:r>
            <w:r>
              <w:rPr>
                <w:sz w:val="16"/>
                <w:szCs w:val="16"/>
              </w:rPr>
              <w:t>’</w:t>
            </w:r>
            <w:r w:rsidR="008116F3" w:rsidRPr="00F93326">
              <w:rPr>
                <w:sz w:val="16"/>
                <w:szCs w:val="16"/>
              </w:rPr>
              <w:t xml:space="preserve"> ad paragraaf </w:t>
            </w:r>
            <w:r w:rsidR="00B6197B" w:rsidRPr="00F93326">
              <w:rPr>
                <w:sz w:val="16"/>
                <w:szCs w:val="16"/>
              </w:rPr>
              <w:t>4</w:t>
            </w:r>
            <w:r w:rsidR="008116F3" w:rsidRPr="00F93326">
              <w:rPr>
                <w:sz w:val="16"/>
                <w:szCs w:val="16"/>
              </w:rPr>
              <w:t>.3.</w:t>
            </w:r>
            <w:r w:rsidR="00B6197B" w:rsidRPr="00F93326">
              <w:rPr>
                <w:sz w:val="16"/>
                <w:szCs w:val="16"/>
              </w:rPr>
              <w:t xml:space="preserve">3 </w:t>
            </w:r>
            <w:r w:rsidR="008116F3" w:rsidRPr="00F93326">
              <w:rPr>
                <w:sz w:val="16"/>
                <w:szCs w:val="16"/>
              </w:rPr>
              <w:t xml:space="preserve">Technische bekwaamheid en/of beroepsbekwaamheid van het Beschrijvend </w:t>
            </w:r>
            <w:r w:rsidR="009F32FC">
              <w:rPr>
                <w:sz w:val="16"/>
                <w:szCs w:val="16"/>
              </w:rPr>
              <w:t>d</w:t>
            </w:r>
            <w:r w:rsidR="008116F3" w:rsidRPr="00F93326">
              <w:rPr>
                <w:sz w:val="16"/>
                <w:szCs w:val="16"/>
              </w:rPr>
              <w:t xml:space="preserve">ocument de gevraagde referentieopdracht conform de hierbij behorende instructies in te vullen in het format van </w:t>
            </w:r>
            <w:r>
              <w:rPr>
                <w:sz w:val="16"/>
                <w:szCs w:val="16"/>
              </w:rPr>
              <w:t>b</w:t>
            </w:r>
            <w:r w:rsidR="008116F3" w:rsidRPr="00F93326">
              <w:rPr>
                <w:sz w:val="16"/>
                <w:szCs w:val="16"/>
              </w:rPr>
              <w:t xml:space="preserve">ijlage 3 </w:t>
            </w:r>
            <w:r>
              <w:rPr>
                <w:sz w:val="16"/>
                <w:szCs w:val="16"/>
              </w:rPr>
              <w:t>‘</w:t>
            </w:r>
            <w:r w:rsidR="008116F3" w:rsidRPr="00F93326">
              <w:rPr>
                <w:sz w:val="16"/>
                <w:szCs w:val="16"/>
              </w:rPr>
              <w:t>Specificatie referentieopdracht</w:t>
            </w:r>
            <w:r>
              <w:rPr>
                <w:sz w:val="16"/>
                <w:szCs w:val="16"/>
              </w:rPr>
              <w:t>’</w:t>
            </w:r>
            <w:r w:rsidR="008116F3" w:rsidRPr="00F93326">
              <w:rPr>
                <w:sz w:val="16"/>
                <w:szCs w:val="16"/>
              </w:rPr>
              <w:t xml:space="preserve"> en in te dienen. </w:t>
            </w:r>
          </w:p>
          <w:p w:rsidR="008116F3" w:rsidRPr="00F93326" w:rsidRDefault="008116F3" w:rsidP="0061254F">
            <w:pPr>
              <w:spacing w:line="0" w:lineRule="atLeast"/>
              <w:rPr>
                <w:sz w:val="16"/>
                <w:szCs w:val="16"/>
              </w:rPr>
            </w:pPr>
            <w:r w:rsidRPr="00F93326">
              <w:rPr>
                <w:sz w:val="16"/>
                <w:szCs w:val="16"/>
              </w:rPr>
              <w:t>Bij inschrijving is het nog niet vereist dat d</w:t>
            </w:r>
            <w:r w:rsidR="0061254F">
              <w:rPr>
                <w:sz w:val="16"/>
                <w:szCs w:val="16"/>
              </w:rPr>
              <w:t>it</w:t>
            </w:r>
            <w:r w:rsidRPr="00F93326">
              <w:rPr>
                <w:sz w:val="16"/>
                <w:szCs w:val="16"/>
              </w:rPr>
              <w:t xml:space="preserve"> formulier </w:t>
            </w:r>
            <w:r w:rsidR="0061254F">
              <w:rPr>
                <w:sz w:val="16"/>
                <w:szCs w:val="16"/>
              </w:rPr>
              <w:t>is</w:t>
            </w:r>
            <w:r w:rsidR="0016518F">
              <w:rPr>
                <w:sz w:val="16"/>
                <w:szCs w:val="16"/>
              </w:rPr>
              <w:t xml:space="preserve"> </w:t>
            </w:r>
            <w:r w:rsidR="009F4A80">
              <w:rPr>
                <w:sz w:val="16"/>
                <w:szCs w:val="16"/>
              </w:rPr>
              <w:t xml:space="preserve">ondertekend door Inschrijver en </w:t>
            </w:r>
            <w:r w:rsidRPr="00F93326">
              <w:rPr>
                <w:sz w:val="16"/>
                <w:szCs w:val="16"/>
              </w:rPr>
              <w:t xml:space="preserve">medeondertekend </w:t>
            </w:r>
            <w:r w:rsidR="0061254F">
              <w:rPr>
                <w:sz w:val="16"/>
                <w:szCs w:val="16"/>
              </w:rPr>
              <w:t>is</w:t>
            </w:r>
            <w:r w:rsidRPr="00F93326">
              <w:rPr>
                <w:sz w:val="16"/>
                <w:szCs w:val="16"/>
              </w:rPr>
              <w:t xml:space="preserve"> door de opdrachtgevende instantie.</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5F69FA" w:rsidRDefault="008116F3" w:rsidP="00312285">
            <w:pPr>
              <w:spacing w:line="0" w:lineRule="atLeast"/>
              <w:rPr>
                <w:b/>
                <w:smallCaps/>
                <w:sz w:val="16"/>
                <w:szCs w:val="16"/>
              </w:rPr>
            </w:pPr>
            <w:r w:rsidRPr="005F69FA">
              <w:rPr>
                <w:b/>
                <w:smallCaps/>
                <w:sz w:val="16"/>
                <w:szCs w:val="16"/>
              </w:rPr>
              <w:t>Bijlage 5</w:t>
            </w:r>
          </w:p>
        </w:tc>
        <w:tc>
          <w:tcPr>
            <w:tcW w:w="5535" w:type="dxa"/>
          </w:tcPr>
          <w:p w:rsidR="008116F3" w:rsidRPr="005F69FA" w:rsidRDefault="008116F3" w:rsidP="00312285">
            <w:pPr>
              <w:spacing w:line="0" w:lineRule="atLeast"/>
              <w:rPr>
                <w:sz w:val="16"/>
                <w:szCs w:val="16"/>
              </w:rPr>
            </w:pPr>
            <w:r w:rsidRPr="005F69FA">
              <w:rPr>
                <w:b/>
                <w:bCs/>
                <w:sz w:val="16"/>
                <w:szCs w:val="16"/>
              </w:rPr>
              <w:t xml:space="preserve">Bijlage 5: Programma van Eisen </w:t>
            </w:r>
          </w:p>
          <w:p w:rsidR="008116F3" w:rsidRPr="005F69FA" w:rsidRDefault="008116F3" w:rsidP="005F69FA">
            <w:pPr>
              <w:spacing w:line="0" w:lineRule="atLeast"/>
              <w:rPr>
                <w:sz w:val="16"/>
                <w:szCs w:val="16"/>
              </w:rPr>
            </w:pPr>
            <w:r w:rsidRPr="005F69FA">
              <w:rPr>
                <w:sz w:val="16"/>
                <w:szCs w:val="16"/>
              </w:rPr>
              <w:t xml:space="preserve">U dient akkoord te gaan met alle eisen zoals opgenomen in </w:t>
            </w:r>
            <w:r w:rsidR="00EB5A4F" w:rsidRPr="005F69FA">
              <w:rPr>
                <w:sz w:val="16"/>
                <w:szCs w:val="16"/>
              </w:rPr>
              <w:t>b</w:t>
            </w:r>
            <w:r w:rsidRPr="005F69FA">
              <w:rPr>
                <w:sz w:val="16"/>
                <w:szCs w:val="16"/>
              </w:rPr>
              <w:t>ijlage</w:t>
            </w:r>
            <w:r w:rsidR="00EB5A4F" w:rsidRPr="005F69FA">
              <w:rPr>
                <w:sz w:val="16"/>
                <w:szCs w:val="16"/>
              </w:rPr>
              <w:t> </w:t>
            </w:r>
            <w:r w:rsidRPr="005F69FA">
              <w:rPr>
                <w:sz w:val="16"/>
                <w:szCs w:val="16"/>
              </w:rPr>
              <w:t xml:space="preserve">5 </w:t>
            </w:r>
            <w:r w:rsidR="00EB5A4F" w:rsidRPr="005F69FA">
              <w:rPr>
                <w:sz w:val="16"/>
                <w:szCs w:val="16"/>
              </w:rPr>
              <w:t>‘</w:t>
            </w:r>
            <w:r w:rsidRPr="005F69FA">
              <w:rPr>
                <w:sz w:val="16"/>
                <w:szCs w:val="16"/>
              </w:rPr>
              <w:t>Programma van Eisen</w:t>
            </w:r>
            <w:r w:rsidR="00EB5A4F" w:rsidRPr="005F69FA">
              <w:rPr>
                <w:sz w:val="16"/>
                <w:szCs w:val="16"/>
              </w:rPr>
              <w:t>’</w:t>
            </w:r>
            <w:r w:rsidRPr="005F69FA">
              <w:rPr>
                <w:sz w:val="16"/>
                <w:szCs w:val="16"/>
              </w:rPr>
              <w:t xml:space="preserve"> door middel van ondertekening van </w:t>
            </w:r>
            <w:r w:rsidR="00EB5A4F" w:rsidRPr="005F69FA">
              <w:rPr>
                <w:sz w:val="16"/>
                <w:szCs w:val="16"/>
              </w:rPr>
              <w:t>b</w:t>
            </w:r>
            <w:r w:rsidRPr="005F69FA">
              <w:rPr>
                <w:sz w:val="16"/>
                <w:szCs w:val="16"/>
              </w:rPr>
              <w:t xml:space="preserve">ijlage 1 </w:t>
            </w:r>
            <w:r w:rsidR="00EB5A4F" w:rsidRPr="005F69FA">
              <w:rPr>
                <w:sz w:val="16"/>
                <w:szCs w:val="16"/>
              </w:rPr>
              <w:t>‘</w:t>
            </w:r>
            <w:r w:rsidRPr="005F69FA">
              <w:rPr>
                <w:sz w:val="16"/>
                <w:szCs w:val="16"/>
              </w:rPr>
              <w:t>Inschrijfformulier</w:t>
            </w:r>
            <w:r w:rsidR="00EB5A4F" w:rsidRPr="005F69FA">
              <w:rPr>
                <w:sz w:val="16"/>
                <w:szCs w:val="16"/>
              </w:rPr>
              <w:t>’</w:t>
            </w:r>
            <w:r w:rsidRPr="005F69FA">
              <w:rPr>
                <w:sz w:val="16"/>
                <w:szCs w:val="16"/>
              </w:rPr>
              <w:t xml:space="preserve">. Eventueel gevraagde bijlagen in </w:t>
            </w:r>
            <w:r w:rsidR="00EB5A4F" w:rsidRPr="005F69FA">
              <w:rPr>
                <w:sz w:val="16"/>
                <w:szCs w:val="16"/>
              </w:rPr>
              <w:t>b</w:t>
            </w:r>
            <w:r w:rsidRPr="005F69FA">
              <w:rPr>
                <w:sz w:val="16"/>
                <w:szCs w:val="16"/>
              </w:rPr>
              <w:t xml:space="preserve">ijlage 5 </w:t>
            </w:r>
            <w:r w:rsidR="00EB5A4F" w:rsidRPr="005F69FA">
              <w:rPr>
                <w:sz w:val="16"/>
                <w:szCs w:val="16"/>
              </w:rPr>
              <w:t>‘</w:t>
            </w:r>
            <w:r w:rsidRPr="005F69FA">
              <w:rPr>
                <w:sz w:val="16"/>
                <w:szCs w:val="16"/>
              </w:rPr>
              <w:t>Programma van Eisen</w:t>
            </w:r>
            <w:r w:rsidR="00EB5A4F" w:rsidRPr="005F69FA">
              <w:rPr>
                <w:sz w:val="16"/>
                <w:szCs w:val="16"/>
              </w:rPr>
              <w:t>’</w:t>
            </w:r>
            <w:r w:rsidRPr="005F69FA">
              <w:rPr>
                <w:sz w:val="16"/>
                <w:szCs w:val="16"/>
              </w:rPr>
              <w:t xml:space="preserve"> dient u te uploaden in TenderNed. Dit betreft bijlagen bij de volgende eis:</w:t>
            </w:r>
            <w:r w:rsidR="005F69FA" w:rsidRPr="005F69FA">
              <w:rPr>
                <w:sz w:val="16"/>
                <w:szCs w:val="16"/>
              </w:rPr>
              <w:t xml:space="preserve"> </w:t>
            </w:r>
            <w:r w:rsidR="005F69FA" w:rsidRPr="005F69FA">
              <w:rPr>
                <w:sz w:val="16"/>
                <w:szCs w:val="16"/>
                <w:u w:val="single"/>
              </w:rPr>
              <w:t>eis 20</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5F69FA" w:rsidRDefault="008116F3" w:rsidP="00312285">
            <w:pPr>
              <w:spacing w:line="0" w:lineRule="atLeast"/>
              <w:rPr>
                <w:b/>
                <w:smallCaps/>
                <w:sz w:val="16"/>
                <w:szCs w:val="16"/>
              </w:rPr>
            </w:pPr>
            <w:r w:rsidRPr="005F69FA">
              <w:rPr>
                <w:b/>
                <w:smallCaps/>
                <w:sz w:val="16"/>
                <w:szCs w:val="16"/>
              </w:rPr>
              <w:t xml:space="preserve">Bijlage </w:t>
            </w:r>
            <w:r w:rsidR="005F69FA" w:rsidRPr="005F69FA">
              <w:rPr>
                <w:b/>
                <w:smallCaps/>
                <w:sz w:val="16"/>
                <w:szCs w:val="16"/>
              </w:rPr>
              <w:t>6</w:t>
            </w:r>
            <w:r w:rsidRPr="005F69FA">
              <w:rPr>
                <w:b/>
                <w:sz w:val="16"/>
                <w:szCs w:val="16"/>
              </w:rPr>
              <w:t xml:space="preserve"> </w:t>
            </w:r>
          </w:p>
        </w:tc>
        <w:tc>
          <w:tcPr>
            <w:tcW w:w="5535" w:type="dxa"/>
          </w:tcPr>
          <w:p w:rsidR="008116F3" w:rsidRPr="005F69FA" w:rsidRDefault="008116F3" w:rsidP="00312285">
            <w:pPr>
              <w:spacing w:line="0" w:lineRule="atLeast"/>
              <w:rPr>
                <w:b/>
                <w:bCs/>
                <w:sz w:val="16"/>
                <w:szCs w:val="16"/>
              </w:rPr>
            </w:pPr>
            <w:r w:rsidRPr="005F69FA">
              <w:rPr>
                <w:b/>
                <w:bCs/>
                <w:sz w:val="16"/>
                <w:szCs w:val="16"/>
              </w:rPr>
              <w:t xml:space="preserve">Bijlage </w:t>
            </w:r>
            <w:r w:rsidR="005F69FA" w:rsidRPr="005F69FA">
              <w:rPr>
                <w:b/>
                <w:bCs/>
                <w:sz w:val="16"/>
                <w:szCs w:val="16"/>
              </w:rPr>
              <w:t>6</w:t>
            </w:r>
            <w:r w:rsidRPr="005F69FA">
              <w:rPr>
                <w:b/>
                <w:bCs/>
                <w:sz w:val="16"/>
                <w:szCs w:val="16"/>
              </w:rPr>
              <w:t>: Prijsopgavetabel</w:t>
            </w:r>
            <w:r w:rsidR="005F69FA" w:rsidRPr="005F69FA">
              <w:rPr>
                <w:b/>
                <w:bCs/>
                <w:sz w:val="16"/>
                <w:szCs w:val="16"/>
              </w:rPr>
              <w:t xml:space="preserve"> en invulinstructie</w:t>
            </w:r>
            <w:r w:rsidRPr="005F69FA">
              <w:rPr>
                <w:b/>
                <w:bCs/>
                <w:sz w:val="16"/>
                <w:szCs w:val="16"/>
              </w:rPr>
              <w:t xml:space="preserve"> </w:t>
            </w:r>
          </w:p>
          <w:p w:rsidR="008116F3" w:rsidRPr="005F69FA" w:rsidRDefault="008116F3" w:rsidP="005F69FA">
            <w:pPr>
              <w:spacing w:line="0" w:lineRule="atLeast"/>
              <w:rPr>
                <w:sz w:val="16"/>
                <w:szCs w:val="16"/>
              </w:rPr>
            </w:pPr>
            <w:r w:rsidRPr="005F69FA">
              <w:rPr>
                <w:sz w:val="16"/>
                <w:szCs w:val="16"/>
              </w:rPr>
              <w:t xml:space="preserve">U dient conform eis </w:t>
            </w:r>
            <w:r w:rsidR="005F69FA" w:rsidRPr="005F69FA">
              <w:rPr>
                <w:sz w:val="16"/>
                <w:szCs w:val="16"/>
              </w:rPr>
              <w:t>40</w:t>
            </w:r>
            <w:r w:rsidRPr="005F69FA">
              <w:rPr>
                <w:sz w:val="16"/>
                <w:szCs w:val="16"/>
              </w:rPr>
              <w:t xml:space="preserve"> </w:t>
            </w:r>
            <w:r w:rsidR="00EB5A4F" w:rsidRPr="005F69FA">
              <w:rPr>
                <w:sz w:val="16"/>
                <w:szCs w:val="16"/>
              </w:rPr>
              <w:t>(uit b</w:t>
            </w:r>
            <w:r w:rsidRPr="005F69FA">
              <w:rPr>
                <w:sz w:val="16"/>
                <w:szCs w:val="16"/>
              </w:rPr>
              <w:t xml:space="preserve">ijlage </w:t>
            </w:r>
            <w:r w:rsidR="00EB5A4F" w:rsidRPr="005F69FA">
              <w:rPr>
                <w:sz w:val="16"/>
                <w:szCs w:val="16"/>
              </w:rPr>
              <w:t>5) het</w:t>
            </w:r>
            <w:r w:rsidRPr="005F69FA">
              <w:rPr>
                <w:sz w:val="16"/>
                <w:szCs w:val="16"/>
              </w:rPr>
              <w:t xml:space="preserve"> </w:t>
            </w:r>
            <w:r w:rsidR="00EB5A4F" w:rsidRPr="005F69FA">
              <w:rPr>
                <w:sz w:val="16"/>
                <w:szCs w:val="16"/>
              </w:rPr>
              <w:t>p</w:t>
            </w:r>
            <w:r w:rsidRPr="005F69FA">
              <w:rPr>
                <w:sz w:val="16"/>
                <w:szCs w:val="16"/>
              </w:rPr>
              <w:t>rijsopgavetabel</w:t>
            </w:r>
            <w:r w:rsidR="00EB5A4F" w:rsidRPr="005F69FA">
              <w:rPr>
                <w:sz w:val="16"/>
                <w:szCs w:val="16"/>
              </w:rPr>
              <w:t xml:space="preserve"> (bijlage </w:t>
            </w:r>
            <w:r w:rsidR="005F69FA" w:rsidRPr="005F69FA">
              <w:rPr>
                <w:sz w:val="16"/>
                <w:szCs w:val="16"/>
              </w:rPr>
              <w:t>6</w:t>
            </w:r>
            <w:r w:rsidR="00EB5A4F" w:rsidRPr="005F69FA">
              <w:rPr>
                <w:sz w:val="16"/>
                <w:szCs w:val="16"/>
              </w:rPr>
              <w:t>)</w:t>
            </w:r>
            <w:r w:rsidRPr="005F69FA">
              <w:rPr>
                <w:sz w:val="16"/>
                <w:szCs w:val="16"/>
              </w:rPr>
              <w:t xml:space="preserve"> conform de instructies in te vullen en in te dienen in het format Excel. </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Criteria ad ‘Prijs’</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bl>
    <w:p w:rsidR="008116F3" w:rsidRPr="00EC6041" w:rsidRDefault="008116F3" w:rsidP="00312285">
      <w:pPr>
        <w:spacing w:line="0" w:lineRule="atLeast"/>
        <w:ind w:left="-1134"/>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312285">
      <w:pPr>
        <w:spacing w:line="0" w:lineRule="atLeast"/>
        <w:rPr>
          <w:b/>
        </w:rPr>
      </w:pPr>
    </w:p>
    <w:p w:rsidR="008116F3" w:rsidRPr="001348D6" w:rsidRDefault="008116F3" w:rsidP="00312285">
      <w:pPr>
        <w:spacing w:line="0" w:lineRule="atLeast"/>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rsidR="005D3C44">
        <w:t>U</w:t>
      </w:r>
      <w:r w:rsidRPr="001348D6">
        <w:t>itsluitingsgronden en geschiktheidseisen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xml:space="preserve">§ 2.12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2.12</w:t>
      </w:r>
      <w:r w:rsidRPr="001348D6">
        <w:t xml:space="preserve"> van het Beschrijvend document gestelde termijn. </w:t>
      </w:r>
    </w:p>
    <w:p w:rsidR="008116F3" w:rsidRPr="001348D6" w:rsidRDefault="008116F3" w:rsidP="00312285">
      <w:pPr>
        <w:spacing w:line="0" w:lineRule="atLeast"/>
        <w:ind w:left="-1134"/>
      </w:pPr>
    </w:p>
    <w:p w:rsidR="008116F3" w:rsidRDefault="008116F3" w:rsidP="00312285">
      <w:pPr>
        <w:spacing w:line="0" w:lineRule="atLeast"/>
        <w:ind w:left="-1134"/>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BD538F" w:rsidTr="00BD538F">
        <w:tc>
          <w:tcPr>
            <w:tcW w:w="3042" w:type="dxa"/>
            <w:shd w:val="clear" w:color="auto" w:fill="FFC000"/>
          </w:tcPr>
          <w:p w:rsidR="00BD538F" w:rsidRDefault="00BD538F" w:rsidP="00312285">
            <w:pPr>
              <w:spacing w:line="0" w:lineRule="atLeast"/>
            </w:pPr>
            <w:r w:rsidRPr="000E06CC">
              <w:rPr>
                <w:b/>
                <w:sz w:val="16"/>
                <w:szCs w:val="16"/>
              </w:rPr>
              <w:t>Titel en referentie</w:t>
            </w:r>
          </w:p>
        </w:tc>
        <w:tc>
          <w:tcPr>
            <w:tcW w:w="3587" w:type="dxa"/>
            <w:shd w:val="clear" w:color="auto" w:fill="FFC000"/>
          </w:tcPr>
          <w:p w:rsidR="00BD538F" w:rsidRDefault="00BD538F" w:rsidP="00312285">
            <w:pPr>
              <w:spacing w:line="0" w:lineRule="atLeast"/>
            </w:pPr>
            <w:r w:rsidRPr="000E06CC">
              <w:rPr>
                <w:b/>
                <w:sz w:val="16"/>
                <w:szCs w:val="16"/>
              </w:rPr>
              <w:t>Omschrijving</w:t>
            </w:r>
          </w:p>
        </w:tc>
        <w:tc>
          <w:tcPr>
            <w:tcW w:w="4083" w:type="dxa"/>
            <w:shd w:val="clear" w:color="auto" w:fill="FFC000"/>
          </w:tcPr>
          <w:p w:rsidR="00BD538F" w:rsidRPr="00ED28A1" w:rsidRDefault="00BD538F" w:rsidP="00312285">
            <w:pPr>
              <w:spacing w:line="0" w:lineRule="atLeast"/>
              <w:rPr>
                <w:b/>
                <w:bCs/>
                <w:sz w:val="16"/>
                <w:szCs w:val="16"/>
              </w:rPr>
            </w:pPr>
            <w:r w:rsidRPr="00ED28A1">
              <w:rPr>
                <w:b/>
                <w:bCs/>
                <w:sz w:val="16"/>
                <w:szCs w:val="16"/>
              </w:rPr>
              <w:t>Op verzoek in te dienen na Inschrijving door winnende Inschrijver</w:t>
            </w:r>
          </w:p>
        </w:tc>
      </w:tr>
      <w:tr w:rsidR="00BD538F" w:rsidTr="00BD538F">
        <w:tc>
          <w:tcPr>
            <w:tcW w:w="3042" w:type="dxa"/>
          </w:tcPr>
          <w:p w:rsidR="00BD538F" w:rsidRPr="00ED28A1" w:rsidRDefault="00BD538F" w:rsidP="00312285">
            <w:pPr>
              <w:spacing w:line="0" w:lineRule="atLeast"/>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87" w:type="dxa"/>
          </w:tcPr>
          <w:p w:rsidR="00BD538F" w:rsidRPr="00ED28A1" w:rsidRDefault="00BD538F" w:rsidP="00312285">
            <w:pPr>
              <w:spacing w:line="0" w:lineRule="atLeast"/>
              <w:rPr>
                <w:sz w:val="16"/>
                <w:szCs w:val="16"/>
              </w:rPr>
            </w:pPr>
            <w:r w:rsidRPr="00ED28A1">
              <w:rPr>
                <w:sz w:val="16"/>
                <w:szCs w:val="16"/>
              </w:rPr>
              <w:t>Eigen Verklaring</w:t>
            </w:r>
          </w:p>
        </w:tc>
        <w:tc>
          <w:tcPr>
            <w:tcW w:w="4083" w:type="dxa"/>
          </w:tcPr>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rsidR="00BD538F" w:rsidRPr="00ED28A1" w:rsidRDefault="00BD538F" w:rsidP="00312285">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BD538F">
        <w:tc>
          <w:tcPr>
            <w:tcW w:w="3042" w:type="dxa"/>
          </w:tcPr>
          <w:p w:rsidR="00BD538F" w:rsidRPr="00E64525" w:rsidRDefault="00BD538F" w:rsidP="00312285">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312285">
            <w:pPr>
              <w:spacing w:line="0" w:lineRule="atLeast"/>
              <w:rPr>
                <w:sz w:val="16"/>
                <w:szCs w:val="16"/>
              </w:rPr>
            </w:pPr>
            <w:r w:rsidRPr="00334329">
              <w:rPr>
                <w:sz w:val="16"/>
                <w:szCs w:val="16"/>
              </w:rPr>
              <w:t>Gezamenlijke en hoofdelijke aansprakelijkheidsverklaring</w:t>
            </w:r>
          </w:p>
          <w:p w:rsidR="00BD538F" w:rsidRPr="00334329" w:rsidRDefault="00BD538F" w:rsidP="00312285">
            <w:pPr>
              <w:spacing w:line="0" w:lineRule="atLeast"/>
              <w:rPr>
                <w:sz w:val="16"/>
                <w:szCs w:val="16"/>
              </w:rPr>
            </w:pPr>
          </w:p>
          <w:p w:rsidR="00BD538F" w:rsidRPr="00ED28A1" w:rsidRDefault="00BD538F" w:rsidP="00312285">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083" w:type="dxa"/>
          </w:tcPr>
          <w:p w:rsidR="00BD538F" w:rsidRPr="00ED28A1" w:rsidRDefault="00BD538F" w:rsidP="00312285">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BD538F">
        <w:tc>
          <w:tcPr>
            <w:tcW w:w="3042" w:type="dxa"/>
          </w:tcPr>
          <w:p w:rsidR="00BD538F" w:rsidRPr="00ED28A1" w:rsidRDefault="00BD538F" w:rsidP="00312285">
            <w:pPr>
              <w:spacing w:line="0" w:lineRule="atLeast"/>
              <w:rPr>
                <w:sz w:val="16"/>
                <w:szCs w:val="16"/>
              </w:rPr>
            </w:pPr>
            <w:r w:rsidRPr="0003271D">
              <w:rPr>
                <w:sz w:val="16"/>
                <w:szCs w:val="16"/>
              </w:rPr>
              <w:t>4.3.2 Financiële en economische draagkracht</w:t>
            </w:r>
          </w:p>
        </w:tc>
        <w:tc>
          <w:tcPr>
            <w:tcW w:w="3587" w:type="dxa"/>
          </w:tcPr>
          <w:p w:rsidR="00BD538F" w:rsidRPr="00ED28A1" w:rsidRDefault="00BD538F" w:rsidP="00312285">
            <w:pPr>
              <w:spacing w:line="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083" w:type="dxa"/>
          </w:tcPr>
          <w:p w:rsidR="00BD538F" w:rsidRPr="00ED28A1" w:rsidRDefault="00BD538F" w:rsidP="00312285">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DB44F8" w:rsidTr="00BD538F">
        <w:tc>
          <w:tcPr>
            <w:tcW w:w="3042" w:type="dxa"/>
          </w:tcPr>
          <w:p w:rsidR="00DB44F8" w:rsidRPr="00ED28A1" w:rsidRDefault="00DB44F8" w:rsidP="00DB44F8">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DB44F8" w:rsidRPr="00ED28A1" w:rsidRDefault="00DB44F8" w:rsidP="00DB44F8">
            <w:pPr>
              <w:spacing w:line="0" w:lineRule="atLeast"/>
              <w:rPr>
                <w:sz w:val="16"/>
                <w:szCs w:val="16"/>
              </w:rPr>
            </w:pPr>
            <w:r>
              <w:rPr>
                <w:sz w:val="16"/>
                <w:szCs w:val="16"/>
              </w:rPr>
              <w:t>Geschiktheidseis 3</w:t>
            </w:r>
            <w:r w:rsidRPr="00334329">
              <w:rPr>
                <w:sz w:val="16"/>
                <w:szCs w:val="16"/>
              </w:rPr>
              <w:t>: Referenties</w:t>
            </w:r>
          </w:p>
        </w:tc>
        <w:tc>
          <w:tcPr>
            <w:tcW w:w="4083" w:type="dxa"/>
          </w:tcPr>
          <w:p w:rsidR="00DB44F8" w:rsidRPr="008C2C49" w:rsidRDefault="00DB44F8" w:rsidP="00DB44F8">
            <w:pPr>
              <w:spacing w:line="0" w:lineRule="atLeast"/>
              <w:rPr>
                <w:sz w:val="16"/>
                <w:szCs w:val="16"/>
              </w:rPr>
            </w:pPr>
            <w:r w:rsidRPr="008C2C49">
              <w:rPr>
                <w:sz w:val="16"/>
                <w:szCs w:val="16"/>
              </w:rPr>
              <w:t>Bijlage 3: Specificatie Referentieopdracht</w:t>
            </w:r>
          </w:p>
          <w:p w:rsidR="00DB44F8" w:rsidRPr="008C2C49" w:rsidRDefault="00DB44F8" w:rsidP="00DB44F8">
            <w:pPr>
              <w:spacing w:line="0" w:lineRule="atLeast"/>
              <w:rPr>
                <w:sz w:val="16"/>
                <w:szCs w:val="16"/>
              </w:rPr>
            </w:pPr>
          </w:p>
          <w:p w:rsidR="00DB44F8" w:rsidRPr="00ED28A1" w:rsidRDefault="00DB44F8" w:rsidP="0061254F">
            <w:pPr>
              <w:spacing w:line="0" w:lineRule="atLeast"/>
              <w:rPr>
                <w:sz w:val="16"/>
                <w:szCs w:val="16"/>
              </w:rPr>
            </w:pPr>
            <w:r>
              <w:rPr>
                <w:sz w:val="16"/>
                <w:szCs w:val="16"/>
              </w:rPr>
              <w:t>Rechtsgelding ondertekend door Inschrijver-dan wel, indien van toepassing de derde waarop in dit kader een beroep wordt gedaan- en m</w:t>
            </w:r>
            <w:r w:rsidRPr="008C2C49">
              <w:rPr>
                <w:sz w:val="16"/>
                <w:szCs w:val="16"/>
              </w:rPr>
              <w:t>ede ondertekend door opdrachtgevende instantie</w:t>
            </w:r>
            <w:bookmarkStart w:id="14" w:name="_GoBack"/>
            <w:bookmarkEnd w:id="14"/>
          </w:p>
        </w:tc>
      </w:tr>
      <w:tr w:rsidR="00DB44F8" w:rsidTr="00BD538F">
        <w:tc>
          <w:tcPr>
            <w:tcW w:w="3042" w:type="dxa"/>
          </w:tcPr>
          <w:p w:rsidR="00DB44F8" w:rsidRPr="00334329" w:rsidRDefault="00DB44F8" w:rsidP="00DB44F8">
            <w:pPr>
              <w:spacing w:line="0" w:lineRule="atLeast"/>
              <w:rPr>
                <w:sz w:val="16"/>
                <w:szCs w:val="16"/>
              </w:rPr>
            </w:pPr>
            <w:r w:rsidRPr="00334329">
              <w:rPr>
                <w:sz w:val="16"/>
                <w:szCs w:val="16"/>
              </w:rPr>
              <w:t xml:space="preserve">Beroep op een derde in het kader van voldoen aan: </w:t>
            </w:r>
          </w:p>
          <w:p w:rsidR="00DB44F8" w:rsidRPr="00334329" w:rsidRDefault="00DB44F8" w:rsidP="00DB44F8">
            <w:pPr>
              <w:spacing w:line="0" w:lineRule="atLeast"/>
              <w:rPr>
                <w:sz w:val="16"/>
                <w:szCs w:val="16"/>
              </w:rPr>
            </w:pPr>
          </w:p>
          <w:p w:rsidR="00DB44F8" w:rsidRPr="00ED28A1" w:rsidRDefault="00DB44F8" w:rsidP="00DB44F8">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6</w:t>
            </w:r>
            <w:r w:rsidRPr="00334329">
              <w:rPr>
                <w:sz w:val="16"/>
                <w:szCs w:val="16"/>
              </w:rPr>
              <w:t>)</w:t>
            </w:r>
          </w:p>
        </w:tc>
        <w:tc>
          <w:tcPr>
            <w:tcW w:w="3587" w:type="dxa"/>
          </w:tcPr>
          <w:p w:rsidR="00DB44F8" w:rsidRPr="00334329" w:rsidRDefault="00DB44F8" w:rsidP="00DB44F8">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DB44F8" w:rsidRPr="00334329" w:rsidRDefault="00DB44F8" w:rsidP="00DB44F8">
            <w:pPr>
              <w:spacing w:line="0" w:lineRule="atLeast"/>
              <w:rPr>
                <w:sz w:val="16"/>
                <w:szCs w:val="16"/>
              </w:rPr>
            </w:pPr>
          </w:p>
          <w:p w:rsidR="00DB44F8" w:rsidRPr="00334329" w:rsidRDefault="00DB44F8" w:rsidP="00DB44F8">
            <w:pPr>
              <w:spacing w:line="0" w:lineRule="atLeast"/>
              <w:rPr>
                <w:sz w:val="16"/>
                <w:szCs w:val="16"/>
              </w:rPr>
            </w:pPr>
            <w:r w:rsidRPr="00334329">
              <w:rPr>
                <w:sz w:val="16"/>
                <w:szCs w:val="16"/>
              </w:rPr>
              <w:t>En/of</w:t>
            </w:r>
          </w:p>
          <w:p w:rsidR="00DB44F8" w:rsidRPr="00334329" w:rsidRDefault="00DB44F8" w:rsidP="00DB44F8">
            <w:pPr>
              <w:spacing w:line="0" w:lineRule="atLeast"/>
              <w:rPr>
                <w:sz w:val="16"/>
                <w:szCs w:val="16"/>
              </w:rPr>
            </w:pPr>
          </w:p>
          <w:p w:rsidR="00DB44F8" w:rsidRPr="00ED28A1" w:rsidRDefault="00DB44F8" w:rsidP="00DB44F8">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rsidR="00DB44F8" w:rsidRPr="00ED28A1" w:rsidRDefault="00DB44F8" w:rsidP="00DB44F8">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312285">
      <w:pPr>
        <w:spacing w:line="0" w:lineRule="atLeast"/>
        <w:rPr>
          <w:b/>
          <w:sz w:val="24"/>
        </w:rPr>
      </w:pPr>
      <w:r w:rsidRPr="001F2822">
        <w:rPr>
          <w:b/>
          <w:sz w:val="24"/>
        </w:rPr>
        <w:lastRenderedPageBreak/>
        <w:t>Deel 5 Ondertekening</w:t>
      </w:r>
    </w:p>
    <w:p w:rsidR="004972F2" w:rsidRDefault="004972F2" w:rsidP="00312285">
      <w:pPr>
        <w:spacing w:line="0" w:lineRule="atLeast"/>
      </w:pPr>
    </w:p>
    <w:p w:rsidR="00662109" w:rsidRDefault="00662109" w:rsidP="00312285">
      <w:pPr>
        <w:spacing w:line="0" w:lineRule="atLeast"/>
      </w:pPr>
    </w:p>
    <w:p w:rsidR="006B3759" w:rsidRDefault="00662109" w:rsidP="00312285">
      <w:pPr>
        <w:spacing w:line="0" w:lineRule="atLeast"/>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081CB5">
        <w:tc>
          <w:tcPr>
            <w:tcW w:w="1769" w:type="dxa"/>
            <w:tcBorders>
              <w:bottom w:val="single" w:sz="4" w:space="0" w:color="auto"/>
            </w:tcBorders>
            <w:shd w:val="clear" w:color="auto" w:fill="C0C0C0"/>
          </w:tcPr>
          <w:p w:rsidR="006B3759" w:rsidRPr="00232AB3" w:rsidRDefault="006B3759" w:rsidP="00312285">
            <w:pPr>
              <w:spacing w:line="0" w:lineRule="atLeast"/>
            </w:pPr>
          </w:p>
        </w:tc>
        <w:tc>
          <w:tcPr>
            <w:tcW w:w="6381" w:type="dxa"/>
            <w:shd w:val="clear" w:color="auto" w:fill="C0C0C0"/>
          </w:tcPr>
          <w:p w:rsidR="006B3759" w:rsidRPr="00232AB3" w:rsidRDefault="006B3759" w:rsidP="00312285">
            <w:pPr>
              <w:spacing w:line="0" w:lineRule="atLeast"/>
            </w:pPr>
            <w:r w:rsidRPr="00232AB3">
              <w:t>Ondertekening</w:t>
            </w:r>
            <w:r w:rsidR="00662109">
              <w:t xml:space="preserve"> Inschrijver</w:t>
            </w:r>
          </w:p>
        </w:tc>
      </w:tr>
      <w:tr w:rsidR="006B3759" w:rsidRPr="00232AB3" w:rsidTr="00081CB5">
        <w:tc>
          <w:tcPr>
            <w:tcW w:w="1769" w:type="dxa"/>
            <w:shd w:val="clear" w:color="auto" w:fill="C0C0C0"/>
          </w:tcPr>
          <w:p w:rsidR="006B3759" w:rsidRPr="00232AB3" w:rsidRDefault="00455551" w:rsidP="00312285">
            <w:pPr>
              <w:spacing w:line="0" w:lineRule="atLeast"/>
            </w:pPr>
            <w:r>
              <w:t>Naam</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Functie</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Bedrijf</w:t>
            </w:r>
          </w:p>
        </w:tc>
        <w:tc>
          <w:tcPr>
            <w:tcW w:w="6381" w:type="dxa"/>
          </w:tcPr>
          <w:p w:rsidR="006B3759" w:rsidRPr="00232AB3" w:rsidRDefault="006B3759" w:rsidP="00312285">
            <w:pPr>
              <w:spacing w:line="0" w:lineRule="atLeast"/>
            </w:pPr>
          </w:p>
        </w:tc>
      </w:tr>
      <w:tr w:rsidR="00312285" w:rsidRPr="00232AB3" w:rsidTr="00312285">
        <w:trPr>
          <w:trHeight w:val="82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B3759" w:rsidRPr="00232AB3" w:rsidTr="00081CB5">
        <w:trPr>
          <w:trHeight w:val="1662"/>
        </w:trPr>
        <w:tc>
          <w:tcPr>
            <w:tcW w:w="1769" w:type="dxa"/>
            <w:shd w:val="clear" w:color="auto" w:fill="C0C0C0"/>
          </w:tcPr>
          <w:p w:rsidR="006B3759" w:rsidRPr="00232AB3" w:rsidRDefault="00455551" w:rsidP="00312285">
            <w:pPr>
              <w:spacing w:line="0" w:lineRule="atLeast"/>
            </w:pPr>
            <w:r>
              <w:t>Handtekening</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Datum</w:t>
            </w:r>
          </w:p>
        </w:tc>
        <w:tc>
          <w:tcPr>
            <w:tcW w:w="6381" w:type="dxa"/>
          </w:tcPr>
          <w:p w:rsidR="006B3759" w:rsidRPr="00232AB3" w:rsidRDefault="006B375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penvoerder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p w:rsidR="001F2822" w:rsidRPr="00312285" w:rsidRDefault="001F2822"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312285">
      <w:pPr>
        <w:pStyle w:val="Kopzondernummering"/>
        <w:spacing w:after="0" w:line="0" w:lineRule="atLeast"/>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FE2E71" w:rsidRPr="00647533" w:rsidRDefault="00FE2E71"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4"/>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25"/>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312285" w:rsidRPr="00312285" w:rsidRDefault="00312285" w:rsidP="00312285">
      <w:pPr>
        <w:pStyle w:val="Kopzondernummering"/>
        <w:spacing w:after="0" w:line="0" w:lineRule="atLeast"/>
        <w:rPr>
          <w:sz w:val="18"/>
          <w:szCs w:val="18"/>
        </w:rPr>
      </w:pPr>
    </w:p>
    <w:p w:rsidR="00312285" w:rsidRDefault="00312285" w:rsidP="00312285">
      <w:pPr>
        <w:spacing w:line="0" w:lineRule="atLeast"/>
        <w:rPr>
          <w:sz w:val="24"/>
        </w:rPr>
      </w:pPr>
      <w:r>
        <w:br w:type="page"/>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4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Default="00662109" w:rsidP="00312285">
      <w:pPr>
        <w:pStyle w:val="Kopzondernummering"/>
        <w:spacing w:after="0"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3"/>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Default="00662109" w:rsidP="00312285">
      <w:pPr>
        <w:pStyle w:val="Kopzondernummering"/>
        <w:spacing w:after="0"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662109" w:rsidP="00312285">
            <w:pPr>
              <w:spacing w:line="0" w:lineRule="atLeast"/>
            </w:pPr>
            <w:r w:rsidRPr="00232AB3">
              <w:t>Datum:</w:t>
            </w:r>
          </w:p>
        </w:tc>
        <w:tc>
          <w:tcPr>
            <w:tcW w:w="6381" w:type="dxa"/>
          </w:tcPr>
          <w:p w:rsidR="00662109" w:rsidRPr="00232AB3" w:rsidRDefault="00662109" w:rsidP="00312285">
            <w:pPr>
              <w:spacing w:line="0" w:lineRule="atLeast"/>
            </w:pPr>
          </w:p>
        </w:tc>
      </w:tr>
    </w:tbl>
    <w:p w:rsidR="00662109" w:rsidRDefault="00662109" w:rsidP="00312285">
      <w:pPr>
        <w:pStyle w:val="Kopzondernummering"/>
        <w:spacing w:after="0" w:line="0" w:lineRule="atLeast"/>
      </w:pPr>
    </w:p>
    <w:p w:rsidR="00662109" w:rsidRPr="00232AB3" w:rsidRDefault="00662109" w:rsidP="00312285">
      <w:pPr>
        <w:pStyle w:val="Kopzondernummering"/>
        <w:spacing w:after="0" w:line="0" w:lineRule="atLeast"/>
      </w:pPr>
    </w:p>
    <w:sectPr w:rsidR="00662109" w:rsidRPr="00232AB3" w:rsidSect="005B4F97">
      <w:headerReference w:type="even" r:id="rId9"/>
      <w:headerReference w:type="default" r:id="rId10"/>
      <w:footerReference w:type="even" r:id="rId11"/>
      <w:footerReference w:type="default" r:id="rId12"/>
      <w:headerReference w:type="first" r:id="rId13"/>
      <w:footerReference w:type="first" r:id="rId14"/>
      <w:pgSz w:w="11906" w:h="16838" w:code="9"/>
      <w:pgMar w:top="2520" w:right="960" w:bottom="1080" w:left="3220" w:header="200" w:footer="66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5798FE" w15:done="0"/>
  <w15:commentEx w15:paraId="11952616" w15:done="0"/>
  <w15:commentEx w15:paraId="21E2DD5B" w15:done="0"/>
  <w15:commentEx w15:paraId="1752AA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A1" w:rsidRDefault="002D4CA1">
      <w:r>
        <w:separator/>
      </w:r>
    </w:p>
    <w:p w:rsidR="002D4CA1" w:rsidRDefault="002D4CA1"/>
    <w:p w:rsidR="002D4CA1" w:rsidRDefault="002D4CA1"/>
  </w:endnote>
  <w:endnote w:type="continuationSeparator" w:id="0">
    <w:p w:rsidR="002D4CA1" w:rsidRDefault="002D4CA1">
      <w:r>
        <w:continuationSeparator/>
      </w:r>
    </w:p>
    <w:p w:rsidR="002D4CA1" w:rsidRDefault="002D4CA1"/>
    <w:p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pPr>
      <w:pStyle w:val="Voettekst"/>
    </w:pPr>
  </w:p>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rsidTr="005B4F97">
      <w:trPr>
        <w:trHeight w:hRule="exact" w:val="240"/>
      </w:trPr>
      <w:tc>
        <w:tcPr>
          <w:tcW w:w="6260" w:type="dxa"/>
          <w:shd w:val="clear" w:color="auto" w:fill="auto"/>
        </w:tcPr>
        <w:p w:rsidR="005D3C44" w:rsidRPr="00C12E90" w:rsidRDefault="005D3C44" w:rsidP="002E14E1">
          <w:pPr>
            <w:rPr>
              <w:rStyle w:val="Huisstijl-Rubricering"/>
            </w:rPr>
          </w:pPr>
        </w:p>
      </w:tc>
      <w:tc>
        <w:tcPr>
          <w:tcW w:w="1392" w:type="dxa"/>
        </w:tcPr>
        <w:p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61254F">
            <w:t>2</w:t>
          </w:r>
          <w:r>
            <w:fldChar w:fldCharType="end"/>
          </w:r>
          <w:r w:rsidRPr="006B1455">
            <w:t xml:space="preserve"> van </w:t>
          </w:r>
          <w:fldSimple w:instr=" NUMPAGES   \* MERGEFORMAT ">
            <w:r w:rsidR="0061254F">
              <w:t>11</w:t>
            </w:r>
          </w:fldSimple>
        </w:p>
      </w:tc>
    </w:tr>
  </w:tbl>
  <w:p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A1" w:rsidRPr="00B35331" w:rsidRDefault="002D4CA1" w:rsidP="00B35331">
      <w:pPr>
        <w:pStyle w:val="Voettekst"/>
      </w:pPr>
    </w:p>
  </w:footnote>
  <w:footnote w:type="continuationSeparator" w:id="0">
    <w:p w:rsidR="002D4CA1" w:rsidRDefault="002D4CA1">
      <w:r>
        <w:continuationSeparator/>
      </w:r>
    </w:p>
    <w:p w:rsidR="002D4CA1" w:rsidRDefault="002D4CA1"/>
    <w:p w:rsidR="002D4CA1" w:rsidRDefault="002D4C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pPr>
      <w:pStyle w:val="Koptekst"/>
    </w:pPr>
  </w:p>
  <w:p w:rsidR="005D3C44" w:rsidRDefault="005D3C44"/>
  <w:p w:rsidR="005D3C44" w:rsidRDefault="005D3C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5D3C44" w:rsidRPr="00275984" w:rsidTr="002E14E1">
      <w:trPr>
        <w:trHeight w:val="400"/>
      </w:trPr>
      <w:tc>
        <w:tcPr>
          <w:tcW w:w="7520" w:type="dxa"/>
          <w:shd w:val="clear" w:color="auto" w:fill="auto"/>
        </w:tcPr>
        <w:p w:rsidR="009032EF" w:rsidRPr="009032EF" w:rsidRDefault="005D3C44" w:rsidP="009032EF">
          <w:pPr>
            <w:adjustRightInd w:val="0"/>
            <w:spacing w:line="240" w:lineRule="auto"/>
            <w:rPr>
              <w:rStyle w:val="Huisstijl-Koptekst"/>
            </w:rPr>
          </w:pPr>
          <w:r w:rsidRPr="009032EF">
            <w:rPr>
              <w:rStyle w:val="Huisstijl-Koptekst"/>
            </w:rPr>
            <w:t xml:space="preserve">Bijlage 1 Inschrijfformulier Europese aanbesteding </w:t>
          </w:r>
          <w:r w:rsidR="009032EF" w:rsidRPr="009032EF">
            <w:rPr>
              <w:rStyle w:val="Huisstijl-Koptekst"/>
            </w:rPr>
            <w:t>Mangel en vouwmachine t.b.v. PI Ter Peel |</w:t>
          </w:r>
          <w:r w:rsidR="009032EF">
            <w:rPr>
              <w:rStyle w:val="Huisstijl-Koptekst"/>
            </w:rPr>
            <w:t xml:space="preserve"> </w:t>
          </w:r>
        </w:p>
        <w:p w:rsidR="005D3C44" w:rsidRPr="002E14E1" w:rsidRDefault="009032EF" w:rsidP="009032EF">
          <w:pPr>
            <w:adjustRightInd w:val="0"/>
            <w:spacing w:line="240" w:lineRule="auto"/>
            <w:rPr>
              <w:sz w:val="13"/>
            </w:rPr>
          </w:pPr>
          <w:r w:rsidRPr="009032EF">
            <w:rPr>
              <w:rStyle w:val="Huisstijl-Koptekst"/>
            </w:rPr>
            <w:t>Kenmerk: SSC IUC/DJI/INKEA/AvI/2019-5</w:t>
          </w:r>
        </w:p>
      </w:tc>
    </w:tr>
  </w:tbl>
  <w:p w:rsidR="005D3C44" w:rsidRDefault="005D3C44" w:rsidP="000D7BB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C9153F" w:rsidP="006E263E">
                                <w:pPr>
                                  <w:spacing w:line="240" w:lineRule="auto"/>
                                </w:pPr>
                                <w:r>
                                  <w:rPr>
                                    <w:noProof/>
                                  </w:rPr>
                                  <w:drawing>
                                    <wp:inline distT="0" distB="0" distL="0" distR="0">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C9153F" w:rsidP="006E263E">
                          <w:pPr>
                            <w:spacing w:line="240" w:lineRule="auto"/>
                          </w:pPr>
                          <w:r>
                            <w:rPr>
                              <w:noProof/>
                            </w:rPr>
                            <w:drawing>
                              <wp:inline distT="0" distB="0" distL="0" distR="0">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5D3C44" w:rsidRDefault="005D3C44" w:rsidP="006E263E"/>
                </w:txbxContent>
              </v:textbox>
              <w10:wrap anchory="page"/>
            </v:shape>
          </w:pict>
        </mc:Fallback>
      </mc:AlternateContent>
    </w:r>
  </w:p>
  <w:p w:rsidR="005D3C44" w:rsidRDefault="005D3C44"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42B088"/>
    <w:lvl w:ilvl="0">
      <w:start w:val="1"/>
      <w:numFmt w:val="decimal"/>
      <w:lvlText w:val="%1."/>
      <w:lvlJc w:val="left"/>
      <w:pPr>
        <w:tabs>
          <w:tab w:val="num" w:pos="1492"/>
        </w:tabs>
        <w:ind w:left="1492" w:hanging="360"/>
      </w:pPr>
    </w:lvl>
  </w:abstractNum>
  <w:abstractNum w:abstractNumId="1">
    <w:nsid w:val="FFFFFF7D"/>
    <w:multiLevelType w:val="singleLevel"/>
    <w:tmpl w:val="63C01A24"/>
    <w:lvl w:ilvl="0">
      <w:start w:val="1"/>
      <w:numFmt w:val="decimal"/>
      <w:lvlText w:val="%1."/>
      <w:lvlJc w:val="left"/>
      <w:pPr>
        <w:tabs>
          <w:tab w:val="num" w:pos="1209"/>
        </w:tabs>
        <w:ind w:left="1209" w:hanging="360"/>
      </w:pPr>
    </w:lvl>
  </w:abstractNum>
  <w:abstractNum w:abstractNumId="2">
    <w:nsid w:val="FFFFFF7E"/>
    <w:multiLevelType w:val="singleLevel"/>
    <w:tmpl w:val="FB34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8"/>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39"/>
  </w:num>
  <w:num w:numId="39">
    <w:abstractNumId w:val="23"/>
  </w:num>
  <w:num w:numId="4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36865"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153F7"/>
    <w:rsid w:val="00120377"/>
    <w:rsid w:val="00123082"/>
    <w:rsid w:val="00123704"/>
    <w:rsid w:val="001270C7"/>
    <w:rsid w:val="00131627"/>
    <w:rsid w:val="001409DF"/>
    <w:rsid w:val="001429A1"/>
    <w:rsid w:val="00142BCD"/>
    <w:rsid w:val="0014786A"/>
    <w:rsid w:val="001516A4"/>
    <w:rsid w:val="0016518F"/>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213B0"/>
    <w:rsid w:val="00422FEE"/>
    <w:rsid w:val="00437BC1"/>
    <w:rsid w:val="004406FF"/>
    <w:rsid w:val="00441AC2"/>
    <w:rsid w:val="00441C2A"/>
    <w:rsid w:val="00444592"/>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16022"/>
    <w:rsid w:val="00521CEE"/>
    <w:rsid w:val="00524434"/>
    <w:rsid w:val="00534880"/>
    <w:rsid w:val="00536010"/>
    <w:rsid w:val="00541E47"/>
    <w:rsid w:val="00561176"/>
    <w:rsid w:val="0056454C"/>
    <w:rsid w:val="00573041"/>
    <w:rsid w:val="005903FB"/>
    <w:rsid w:val="0059666B"/>
    <w:rsid w:val="005A03A3"/>
    <w:rsid w:val="005A240D"/>
    <w:rsid w:val="005B4F97"/>
    <w:rsid w:val="005B77E3"/>
    <w:rsid w:val="005C164B"/>
    <w:rsid w:val="005C1A3A"/>
    <w:rsid w:val="005C3FE0"/>
    <w:rsid w:val="005C5317"/>
    <w:rsid w:val="005C740C"/>
    <w:rsid w:val="005D0300"/>
    <w:rsid w:val="005D3C44"/>
    <w:rsid w:val="005F0E31"/>
    <w:rsid w:val="005F1676"/>
    <w:rsid w:val="005F2F08"/>
    <w:rsid w:val="005F69FA"/>
    <w:rsid w:val="00604859"/>
    <w:rsid w:val="006048F4"/>
    <w:rsid w:val="0060660A"/>
    <w:rsid w:val="00612294"/>
    <w:rsid w:val="0061254F"/>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32EF"/>
    <w:rsid w:val="00905394"/>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B58DB"/>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12E90"/>
    <w:rsid w:val="00C206F1"/>
    <w:rsid w:val="00C26079"/>
    <w:rsid w:val="00C30198"/>
    <w:rsid w:val="00C35A91"/>
    <w:rsid w:val="00C403AD"/>
    <w:rsid w:val="00C40C60"/>
    <w:rsid w:val="00C53426"/>
    <w:rsid w:val="00C5618A"/>
    <w:rsid w:val="00C57DDE"/>
    <w:rsid w:val="00C63108"/>
    <w:rsid w:val="00C6537C"/>
    <w:rsid w:val="00C73C30"/>
    <w:rsid w:val="00C876B7"/>
    <w:rsid w:val="00C90846"/>
    <w:rsid w:val="00C9153F"/>
    <w:rsid w:val="00C9336E"/>
    <w:rsid w:val="00C97238"/>
    <w:rsid w:val="00CA0A69"/>
    <w:rsid w:val="00CA0E76"/>
    <w:rsid w:val="00CA47D3"/>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8"/>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E1A75"/>
    <w:rsid w:val="00EE4A1F"/>
    <w:rsid w:val="00EF1B5A"/>
    <w:rsid w:val="00EF2CCA"/>
    <w:rsid w:val="00F0271E"/>
    <w:rsid w:val="00F03E1B"/>
    <w:rsid w:val="00F1040A"/>
    <w:rsid w:val="00F16EBD"/>
    <w:rsid w:val="00F221B1"/>
    <w:rsid w:val="00F2608D"/>
    <w:rsid w:val="00F36803"/>
    <w:rsid w:val="00F41118"/>
    <w:rsid w:val="00F46AA1"/>
    <w:rsid w:val="00F53F91"/>
    <w:rsid w:val="00F57321"/>
    <w:rsid w:val="00F61A72"/>
    <w:rsid w:val="00F66F13"/>
    <w:rsid w:val="00F703C9"/>
    <w:rsid w:val="00F74073"/>
    <w:rsid w:val="00F74EE0"/>
    <w:rsid w:val="00F772E9"/>
    <w:rsid w:val="00F77453"/>
    <w:rsid w:val="00F80E17"/>
    <w:rsid w:val="00F820E3"/>
    <w:rsid w:val="00F82D45"/>
    <w:rsid w:val="00F83D45"/>
    <w:rsid w:val="00F91C5B"/>
    <w:rsid w:val="00F93326"/>
    <w:rsid w:val="00F975FF"/>
    <w:rsid w:val="00FA1759"/>
    <w:rsid w:val="00FB06ED"/>
    <w:rsid w:val="00FB76DB"/>
    <w:rsid w:val="00FC36AB"/>
    <w:rsid w:val="00FD1727"/>
    <w:rsid w:val="00FD2798"/>
    <w:rsid w:val="00FE2E71"/>
    <w:rsid w:val="00FE4F08"/>
    <w:rsid w:val="00FE5337"/>
    <w:rsid w:val="00FF0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o:colormru v:ext="edit" colors="#009f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paragraph" w:customStyle="1" w:styleId="titel0">
    <w:name w:val="titel"/>
    <w:basedOn w:val="broodtekst"/>
    <w:next w:val="Standaard"/>
    <w:rsid w:val="001153F7"/>
    <w:pPr>
      <w:spacing w:line="300" w:lineRule="atLeast"/>
    </w:pPr>
    <w:rPr>
      <w:rFonts w:eastAsia="MS Mincho"/>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paragraph" w:customStyle="1" w:styleId="titel0">
    <w:name w:val="titel"/>
    <w:basedOn w:val="broodtekst"/>
    <w:next w:val="Standaard"/>
    <w:rsid w:val="001153F7"/>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E373E-CA2F-4660-B832-D3CEC7CF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3C812BEB</Template>
  <TotalTime>25</TotalTime>
  <Pages>11</Pages>
  <Words>2042</Words>
  <Characters>13424</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15436</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Iersel, Anne Marie van</cp:lastModifiedBy>
  <cp:revision>9</cp:revision>
  <cp:lastPrinted>2013-09-30T10:35:00Z</cp:lastPrinted>
  <dcterms:created xsi:type="dcterms:W3CDTF">2019-04-03T09:11:00Z</dcterms:created>
  <dcterms:modified xsi:type="dcterms:W3CDTF">2019-04-09T07:18:00Z</dcterms:modified>
</cp:coreProperties>
</file>