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7C" w:rsidRPr="00B22C56" w:rsidRDefault="0007487C" w:rsidP="0007487C">
      <w:pPr>
        <w:rPr>
          <w:b/>
        </w:rPr>
      </w:pPr>
      <w:bookmarkStart w:id="0" w:name="_Toc452539805"/>
      <w:r>
        <w:rPr>
          <w:b/>
        </w:rPr>
        <w:t>bijlage 1</w:t>
      </w:r>
      <w:r w:rsidRPr="00B22C56">
        <w:rPr>
          <w:b/>
        </w:rPr>
        <w:t>.1: Modelformulier verzoek tot deelneming</w:t>
      </w:r>
      <w:bookmarkEnd w:id="0"/>
    </w:p>
    <w:p w:rsidR="0007487C" w:rsidRDefault="0007487C" w:rsidP="0007487C">
      <w:pPr>
        <w:spacing w:line="240" w:lineRule="auto"/>
        <w:rPr>
          <w:rFonts w:cs="Arial"/>
          <w:b/>
          <w:bCs/>
          <w:szCs w:val="18"/>
        </w:rPr>
      </w:pPr>
    </w:p>
    <w:p w:rsidR="0007487C" w:rsidRPr="006A02F7" w:rsidRDefault="0007487C" w:rsidP="0007487C">
      <w:pPr>
        <w:rPr>
          <w:rFonts w:cs="Verdana"/>
          <w:color w:val="000000"/>
          <w:szCs w:val="18"/>
        </w:rPr>
      </w:pPr>
      <w:r w:rsidRPr="006A02F7">
        <w:rPr>
          <w:rFonts w:cs="Verdana"/>
          <w:b/>
          <w:bCs/>
          <w:color w:val="000000"/>
          <w:szCs w:val="18"/>
        </w:rPr>
        <w:t xml:space="preserve">1) Gegevens Gegadigde: </w:t>
      </w:r>
      <w:r w:rsidRPr="006A02F7">
        <w:rPr>
          <w:rFonts w:cs="Arial"/>
          <w:b/>
          <w:vanish/>
          <w:color w:val="000000"/>
          <w:szCs w:val="18"/>
        </w:rPr>
        <w:t>(in te vullen door de gegadigde, niet zijnde een combinatie)</w:t>
      </w:r>
    </w:p>
    <w:p w:rsidR="0007487C" w:rsidRPr="004636AA" w:rsidRDefault="0007487C" w:rsidP="0007487C">
      <w:pPr>
        <w:spacing w:line="260" w:lineRule="atLeast"/>
        <w:rPr>
          <w:rFonts w:cs="Verdana"/>
          <w:color w:val="000000"/>
          <w:szCs w:val="18"/>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7135"/>
      </w:tblGrid>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Naam (volgens handelsregister)</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 w:val="20"/>
                <w:szCs w:val="20"/>
              </w:rPr>
            </w:pP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Rechtsvorm</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 w:val="20"/>
                <w:szCs w:val="20"/>
              </w:rPr>
            </w:pP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Vestigingsplaats</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b/>
                <w:bCs/>
                <w:i/>
                <w:iCs/>
                <w:color w:val="000000"/>
                <w:sz w:val="16"/>
              </w:rPr>
            </w:pP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Contactpersoon</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 w:val="20"/>
                <w:szCs w:val="20"/>
              </w:rPr>
            </w:pP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Kantooradres</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 w:val="20"/>
                <w:szCs w:val="20"/>
              </w:rPr>
            </w:pP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Postadres</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 w:val="20"/>
                <w:szCs w:val="20"/>
              </w:rPr>
            </w:pP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Telefoonnummer</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 w:val="20"/>
                <w:szCs w:val="20"/>
              </w:rPr>
            </w:pP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E-mailadres</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b/>
                <w:bCs/>
                <w:i/>
                <w:iCs/>
                <w:color w:val="000000"/>
                <w:sz w:val="16"/>
              </w:rPr>
            </w:pP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Ingeschreven in Handelsregister van de Kamer van Koophandel te</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 w:val="20"/>
                <w:szCs w:val="20"/>
              </w:rPr>
            </w:pP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KvK-nummer</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tabs>
                <w:tab w:val="right" w:pos="7027"/>
              </w:tabs>
              <w:rPr>
                <w:rFonts w:cs="Verdana"/>
                <w:color w:val="000000"/>
                <w:sz w:val="20"/>
                <w:szCs w:val="20"/>
              </w:rPr>
            </w:pPr>
            <w:r w:rsidRPr="004636AA">
              <w:rPr>
                <w:color w:val="000000"/>
              </w:rPr>
              <w:tab/>
            </w:r>
            <w:r w:rsidRPr="004636AA">
              <w:rPr>
                <w:rFonts w:cs="Verdana"/>
                <w:color w:val="000000"/>
                <w:szCs w:val="18"/>
              </w:rPr>
              <w:t>(8 cijfers)</w:t>
            </w:r>
          </w:p>
        </w:tc>
      </w:tr>
      <w:tr w:rsidR="0007487C" w:rsidRPr="004636AA" w:rsidTr="000E2CC4">
        <w:tc>
          <w:tcPr>
            <w:tcW w:w="2080"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Vestigingsnummer</w:t>
            </w:r>
          </w:p>
        </w:tc>
        <w:tc>
          <w:tcPr>
            <w:tcW w:w="7135"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tabs>
                <w:tab w:val="right" w:pos="7027"/>
              </w:tabs>
              <w:rPr>
                <w:color w:val="000000"/>
              </w:rPr>
            </w:pPr>
            <w:r w:rsidRPr="004636AA">
              <w:rPr>
                <w:color w:val="000000"/>
              </w:rPr>
              <w:tab/>
            </w:r>
            <w:r w:rsidRPr="004636AA">
              <w:rPr>
                <w:rFonts w:cs="Verdana"/>
                <w:color w:val="000000"/>
                <w:szCs w:val="18"/>
              </w:rPr>
              <w:t>(12 cijfers)</w:t>
            </w:r>
          </w:p>
        </w:tc>
      </w:tr>
    </w:tbl>
    <w:p w:rsidR="0007487C" w:rsidRPr="004636AA" w:rsidRDefault="0007487C" w:rsidP="0007487C">
      <w:pPr>
        <w:spacing w:line="260" w:lineRule="atLeast"/>
        <w:ind w:left="1418"/>
        <w:rPr>
          <w:rFonts w:cs="Verdana"/>
          <w:color w:val="000000"/>
          <w:szCs w:val="18"/>
        </w:rPr>
      </w:pPr>
    </w:p>
    <w:p w:rsidR="0007487C" w:rsidRPr="004636AA" w:rsidRDefault="0007487C" w:rsidP="0007487C">
      <w:pPr>
        <w:suppressAutoHyphens/>
        <w:spacing w:line="240" w:lineRule="exact"/>
        <w:rPr>
          <w:rFonts w:cs="Verdana"/>
          <w:color w:val="000000"/>
          <w:szCs w:val="18"/>
        </w:rPr>
      </w:pPr>
      <w:r>
        <w:rPr>
          <w:rFonts w:cs="Verdana"/>
          <w:b/>
          <w:bCs/>
          <w:color w:val="000000"/>
          <w:szCs w:val="18"/>
        </w:rPr>
        <w:t xml:space="preserve">2) </w:t>
      </w:r>
      <w:r w:rsidRPr="004636AA">
        <w:rPr>
          <w:rFonts w:cs="Verdana"/>
          <w:b/>
          <w:bCs/>
          <w:color w:val="000000"/>
          <w:szCs w:val="18"/>
        </w:rPr>
        <w:t xml:space="preserve">Gegevens </w:t>
      </w:r>
      <w:r>
        <w:rPr>
          <w:rFonts w:cs="Verdana"/>
          <w:b/>
          <w:bCs/>
          <w:color w:val="000000"/>
          <w:szCs w:val="18"/>
        </w:rPr>
        <w:t xml:space="preserve">Gegadigde bij </w:t>
      </w:r>
      <w:r w:rsidRPr="004636AA">
        <w:rPr>
          <w:rFonts w:cs="Verdana"/>
          <w:b/>
          <w:bCs/>
          <w:color w:val="000000"/>
          <w:szCs w:val="18"/>
        </w:rPr>
        <w:t>samenwerkingsverband van ondernemers (combinatie):</w:t>
      </w:r>
    </w:p>
    <w:p w:rsidR="0007487C" w:rsidRPr="004636AA" w:rsidRDefault="0007487C" w:rsidP="0007487C">
      <w:pPr>
        <w:rPr>
          <w:rFonts w:cs="V&amp;W Syntax (Adobe)"/>
          <w:color w:val="000000"/>
          <w:szCs w:val="18"/>
        </w:rPr>
      </w:pPr>
      <w:r w:rsidRPr="004636AA">
        <w:rPr>
          <w:rFonts w:cs="V&amp;W Syntax (Adobe)"/>
          <w:color w:val="000000"/>
        </w:rPr>
        <w:t>(</w:t>
      </w:r>
      <w:r w:rsidRPr="004636AA">
        <w:rPr>
          <w:rFonts w:cs="V&amp;W Syntax (Adobe)"/>
          <w:color w:val="000000"/>
          <w:szCs w:val="18"/>
        </w:rPr>
        <w:t>in te vullen in geval van een aanmelding als samenwerkingsverband van ondernemers)</w:t>
      </w:r>
    </w:p>
    <w:p w:rsidR="0007487C" w:rsidRPr="004636AA" w:rsidRDefault="0007487C" w:rsidP="0007487C">
      <w:pPr>
        <w:spacing w:line="260" w:lineRule="atLeast"/>
        <w:rPr>
          <w:rFonts w:cs="Verdana"/>
          <w:color w:val="000000"/>
          <w:szCs w:val="18"/>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088"/>
      </w:tblGrid>
      <w:tr w:rsidR="0007487C" w:rsidRPr="004636AA" w:rsidTr="000E2CC4">
        <w:tc>
          <w:tcPr>
            <w:tcW w:w="2127" w:type="dxa"/>
          </w:tcPr>
          <w:p w:rsidR="0007487C" w:rsidRPr="004636AA" w:rsidRDefault="0007487C" w:rsidP="000E2CC4">
            <w:pPr>
              <w:ind w:left="176"/>
              <w:rPr>
                <w:rFonts w:cs="Verdana"/>
                <w:color w:val="000000"/>
                <w:szCs w:val="18"/>
              </w:rPr>
            </w:pPr>
            <w:r w:rsidRPr="004636AA">
              <w:rPr>
                <w:rFonts w:cs="Verdana"/>
                <w:color w:val="000000"/>
                <w:szCs w:val="18"/>
              </w:rPr>
              <w:t>Naam Combinatie</w:t>
            </w:r>
          </w:p>
        </w:tc>
        <w:tc>
          <w:tcPr>
            <w:tcW w:w="7088" w:type="dxa"/>
          </w:tcPr>
          <w:p w:rsidR="0007487C" w:rsidRPr="004636AA" w:rsidRDefault="0007487C" w:rsidP="000E2CC4">
            <w:pPr>
              <w:rPr>
                <w:rFonts w:cs="Verdana"/>
                <w:color w:val="000000"/>
                <w:sz w:val="20"/>
                <w:szCs w:val="20"/>
              </w:rPr>
            </w:pPr>
          </w:p>
        </w:tc>
      </w:tr>
      <w:tr w:rsidR="0007487C" w:rsidRPr="004636AA" w:rsidTr="000E2CC4">
        <w:tc>
          <w:tcPr>
            <w:tcW w:w="2127" w:type="dxa"/>
          </w:tcPr>
          <w:p w:rsidR="0007487C" w:rsidRPr="004636AA" w:rsidRDefault="0007487C" w:rsidP="000E2CC4">
            <w:pPr>
              <w:ind w:left="176"/>
              <w:rPr>
                <w:rFonts w:cs="Verdana"/>
                <w:color w:val="000000"/>
                <w:szCs w:val="18"/>
              </w:rPr>
            </w:pPr>
            <w:r w:rsidRPr="004636AA">
              <w:rPr>
                <w:rFonts w:cs="Verdana"/>
                <w:color w:val="000000"/>
                <w:szCs w:val="18"/>
              </w:rPr>
              <w:t>Rechtsvorm (indien van toepassing)</w:t>
            </w:r>
          </w:p>
        </w:tc>
        <w:tc>
          <w:tcPr>
            <w:tcW w:w="7088" w:type="dxa"/>
          </w:tcPr>
          <w:p w:rsidR="0007487C" w:rsidRPr="004636AA" w:rsidRDefault="0007487C" w:rsidP="000E2CC4">
            <w:pPr>
              <w:rPr>
                <w:rFonts w:cs="Verdana"/>
                <w:color w:val="000000"/>
                <w:sz w:val="20"/>
                <w:szCs w:val="20"/>
              </w:rPr>
            </w:pPr>
          </w:p>
        </w:tc>
      </w:tr>
      <w:tr w:rsidR="0007487C" w:rsidRPr="004636AA" w:rsidTr="000E2CC4">
        <w:tc>
          <w:tcPr>
            <w:tcW w:w="2127" w:type="dxa"/>
          </w:tcPr>
          <w:p w:rsidR="0007487C" w:rsidRPr="004636AA" w:rsidRDefault="0007487C" w:rsidP="000E2CC4">
            <w:pPr>
              <w:ind w:left="176"/>
              <w:rPr>
                <w:rFonts w:cs="Verdana"/>
                <w:color w:val="000000"/>
                <w:szCs w:val="18"/>
              </w:rPr>
            </w:pPr>
            <w:r w:rsidRPr="004636AA">
              <w:rPr>
                <w:rFonts w:cs="Verdana"/>
                <w:color w:val="000000"/>
                <w:szCs w:val="18"/>
              </w:rPr>
              <w:t xml:space="preserve">Naam onderneming 1 </w:t>
            </w:r>
          </w:p>
          <w:p w:rsidR="0007487C" w:rsidRPr="004636AA" w:rsidRDefault="0007487C" w:rsidP="000E2CC4">
            <w:pPr>
              <w:ind w:left="176"/>
              <w:rPr>
                <w:rFonts w:cs="Verdana"/>
                <w:color w:val="000000"/>
                <w:szCs w:val="18"/>
              </w:rPr>
            </w:pPr>
            <w:r w:rsidRPr="004636AA">
              <w:rPr>
                <w:rFonts w:cs="Verdana"/>
                <w:color w:val="000000"/>
                <w:szCs w:val="18"/>
              </w:rPr>
              <w:t>(Penvoerder)</w:t>
            </w:r>
          </w:p>
        </w:tc>
        <w:tc>
          <w:tcPr>
            <w:tcW w:w="7088" w:type="dxa"/>
          </w:tcPr>
          <w:p w:rsidR="0007487C" w:rsidRPr="004636AA" w:rsidRDefault="0007487C" w:rsidP="000E2CC4">
            <w:pPr>
              <w:rPr>
                <w:rFonts w:cs="Verdana"/>
                <w:color w:val="000000"/>
                <w:sz w:val="20"/>
                <w:szCs w:val="20"/>
              </w:rPr>
            </w:pPr>
          </w:p>
        </w:tc>
      </w:tr>
      <w:tr w:rsidR="0007487C" w:rsidRPr="004636AA" w:rsidTr="000E2CC4">
        <w:tc>
          <w:tcPr>
            <w:tcW w:w="2127" w:type="dxa"/>
          </w:tcPr>
          <w:p w:rsidR="0007487C" w:rsidRPr="004636AA" w:rsidRDefault="0007487C" w:rsidP="000E2CC4">
            <w:pPr>
              <w:ind w:left="176"/>
              <w:rPr>
                <w:rFonts w:cs="Verdana"/>
                <w:color w:val="000000"/>
                <w:szCs w:val="18"/>
              </w:rPr>
            </w:pPr>
            <w:r w:rsidRPr="004636AA">
              <w:rPr>
                <w:rFonts w:cs="Verdana"/>
                <w:color w:val="000000"/>
                <w:szCs w:val="18"/>
              </w:rPr>
              <w:t>Vestigingsplaats onderneming 1</w:t>
            </w:r>
          </w:p>
        </w:tc>
        <w:tc>
          <w:tcPr>
            <w:tcW w:w="7088" w:type="dxa"/>
          </w:tcPr>
          <w:p w:rsidR="0007487C" w:rsidRPr="004636AA" w:rsidRDefault="0007487C" w:rsidP="000E2CC4">
            <w:pPr>
              <w:rPr>
                <w:rFonts w:cs="Verdana"/>
                <w:color w:val="000000"/>
                <w:sz w:val="20"/>
                <w:szCs w:val="20"/>
              </w:rPr>
            </w:pPr>
          </w:p>
        </w:tc>
      </w:tr>
      <w:tr w:rsidR="0007487C" w:rsidRPr="004636AA" w:rsidTr="000E2CC4">
        <w:tc>
          <w:tcPr>
            <w:tcW w:w="2127" w:type="dxa"/>
          </w:tcPr>
          <w:p w:rsidR="0007487C" w:rsidRPr="004636AA" w:rsidRDefault="0007487C" w:rsidP="000E2CC4">
            <w:pPr>
              <w:ind w:left="176"/>
              <w:rPr>
                <w:rFonts w:cs="Verdana"/>
                <w:color w:val="000000"/>
                <w:szCs w:val="18"/>
              </w:rPr>
            </w:pPr>
            <w:r w:rsidRPr="004636AA">
              <w:rPr>
                <w:rFonts w:cs="Verdana"/>
                <w:color w:val="000000"/>
                <w:szCs w:val="18"/>
              </w:rPr>
              <w:t xml:space="preserve">Naam onderneming 2 </w:t>
            </w:r>
          </w:p>
        </w:tc>
        <w:tc>
          <w:tcPr>
            <w:tcW w:w="7088" w:type="dxa"/>
          </w:tcPr>
          <w:p w:rsidR="0007487C" w:rsidRPr="004636AA" w:rsidRDefault="0007487C" w:rsidP="000E2CC4">
            <w:pPr>
              <w:rPr>
                <w:rFonts w:cs="Verdana"/>
                <w:color w:val="000000"/>
                <w:sz w:val="20"/>
                <w:szCs w:val="20"/>
              </w:rPr>
            </w:pPr>
          </w:p>
        </w:tc>
      </w:tr>
      <w:tr w:rsidR="0007487C" w:rsidRPr="004636AA" w:rsidTr="000E2CC4">
        <w:tc>
          <w:tcPr>
            <w:tcW w:w="2127" w:type="dxa"/>
          </w:tcPr>
          <w:p w:rsidR="0007487C" w:rsidRPr="004636AA" w:rsidRDefault="0007487C" w:rsidP="000E2CC4">
            <w:pPr>
              <w:ind w:left="176"/>
              <w:rPr>
                <w:rFonts w:cs="Verdana"/>
                <w:color w:val="000000"/>
                <w:szCs w:val="18"/>
              </w:rPr>
            </w:pPr>
            <w:r w:rsidRPr="004636AA">
              <w:rPr>
                <w:rFonts w:cs="Verdana"/>
                <w:color w:val="000000"/>
                <w:szCs w:val="18"/>
              </w:rPr>
              <w:t>Vestigingsplaats onderneming 2</w:t>
            </w:r>
          </w:p>
        </w:tc>
        <w:tc>
          <w:tcPr>
            <w:tcW w:w="7088" w:type="dxa"/>
          </w:tcPr>
          <w:p w:rsidR="0007487C" w:rsidRPr="004636AA" w:rsidRDefault="0007487C" w:rsidP="000E2CC4">
            <w:pPr>
              <w:rPr>
                <w:rFonts w:cs="Verdana"/>
                <w:color w:val="000000"/>
                <w:sz w:val="20"/>
                <w:szCs w:val="20"/>
              </w:rPr>
            </w:pPr>
          </w:p>
        </w:tc>
      </w:tr>
      <w:tr w:rsidR="0007487C" w:rsidRPr="004636AA" w:rsidTr="000E2CC4">
        <w:tc>
          <w:tcPr>
            <w:tcW w:w="2127" w:type="dxa"/>
          </w:tcPr>
          <w:p w:rsidR="0007487C" w:rsidRPr="004636AA" w:rsidRDefault="0007487C" w:rsidP="000E2CC4">
            <w:pPr>
              <w:ind w:left="176"/>
              <w:rPr>
                <w:rFonts w:cs="Verdana"/>
                <w:color w:val="000000"/>
                <w:szCs w:val="18"/>
              </w:rPr>
            </w:pPr>
            <w:r w:rsidRPr="004636AA">
              <w:rPr>
                <w:rFonts w:cs="Verdana"/>
                <w:color w:val="000000"/>
                <w:szCs w:val="18"/>
              </w:rPr>
              <w:t xml:space="preserve">Naam onderneming 3 </w:t>
            </w:r>
          </w:p>
        </w:tc>
        <w:tc>
          <w:tcPr>
            <w:tcW w:w="7088" w:type="dxa"/>
          </w:tcPr>
          <w:p w:rsidR="0007487C" w:rsidRPr="004636AA" w:rsidRDefault="0007487C" w:rsidP="000E2CC4">
            <w:pPr>
              <w:rPr>
                <w:rFonts w:cs="Verdana"/>
                <w:color w:val="000000"/>
                <w:sz w:val="20"/>
                <w:szCs w:val="20"/>
              </w:rPr>
            </w:pPr>
          </w:p>
        </w:tc>
      </w:tr>
      <w:tr w:rsidR="0007487C" w:rsidRPr="004636AA" w:rsidTr="000E2CC4">
        <w:trPr>
          <w:trHeight w:val="70"/>
        </w:trPr>
        <w:tc>
          <w:tcPr>
            <w:tcW w:w="2127" w:type="dxa"/>
          </w:tcPr>
          <w:p w:rsidR="0007487C" w:rsidRPr="004636AA" w:rsidRDefault="0007487C" w:rsidP="000E2CC4">
            <w:pPr>
              <w:ind w:left="176"/>
              <w:rPr>
                <w:rFonts w:cs="Verdana"/>
                <w:color w:val="000000"/>
                <w:szCs w:val="18"/>
              </w:rPr>
            </w:pPr>
            <w:r w:rsidRPr="004636AA">
              <w:rPr>
                <w:rFonts w:cs="Verdana"/>
                <w:color w:val="000000"/>
                <w:szCs w:val="18"/>
              </w:rPr>
              <w:t>Vestigingsplaats onderneming 3</w:t>
            </w:r>
          </w:p>
        </w:tc>
        <w:tc>
          <w:tcPr>
            <w:tcW w:w="7088" w:type="dxa"/>
          </w:tcPr>
          <w:p w:rsidR="0007487C" w:rsidRPr="004636AA" w:rsidRDefault="0007487C" w:rsidP="000E2CC4">
            <w:pPr>
              <w:rPr>
                <w:rFonts w:cs="Verdana"/>
                <w:color w:val="000000"/>
                <w:sz w:val="20"/>
                <w:szCs w:val="20"/>
              </w:rPr>
            </w:pPr>
          </w:p>
        </w:tc>
      </w:tr>
    </w:tbl>
    <w:p w:rsidR="0007487C" w:rsidRPr="004636AA" w:rsidRDefault="0007487C" w:rsidP="0007487C">
      <w:pPr>
        <w:rPr>
          <w:rFonts w:cs="Verdana"/>
          <w:color w:val="000000"/>
          <w:szCs w:val="18"/>
        </w:rPr>
      </w:pPr>
    </w:p>
    <w:p w:rsidR="0007487C" w:rsidRPr="004636AA" w:rsidRDefault="0007487C" w:rsidP="0007487C">
      <w:pPr>
        <w:rPr>
          <w:rFonts w:cs="Verdana"/>
          <w:color w:val="000000"/>
          <w:szCs w:val="18"/>
        </w:rPr>
      </w:pPr>
      <w:r w:rsidRPr="004636AA">
        <w:rPr>
          <w:rFonts w:cs="Verdana"/>
          <w:color w:val="000000"/>
          <w:szCs w:val="18"/>
        </w:rPr>
        <w:t>Vul de tabel aan indien nodig.</w:t>
      </w:r>
    </w:p>
    <w:p w:rsidR="0007487C" w:rsidRPr="004636AA" w:rsidRDefault="0007487C" w:rsidP="0007487C">
      <w:pPr>
        <w:rPr>
          <w:rFonts w:cs="Verdana"/>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Default="0007487C" w:rsidP="0007487C">
      <w:pPr>
        <w:suppressAutoHyphens/>
        <w:rPr>
          <w:rFonts w:cs="Verdana"/>
          <w:b/>
          <w:bCs/>
          <w:color w:val="000000"/>
          <w:szCs w:val="18"/>
        </w:rPr>
      </w:pPr>
    </w:p>
    <w:p w:rsidR="0007487C" w:rsidRPr="004636AA" w:rsidRDefault="0007487C" w:rsidP="0007487C">
      <w:pPr>
        <w:suppressAutoHyphens/>
        <w:rPr>
          <w:rFonts w:cs="Verdana"/>
          <w:color w:val="000000"/>
          <w:szCs w:val="18"/>
        </w:rPr>
      </w:pPr>
      <w:r w:rsidRPr="004636AA">
        <w:rPr>
          <w:rFonts w:cs="Verdana"/>
          <w:b/>
          <w:bCs/>
          <w:color w:val="000000"/>
          <w:szCs w:val="18"/>
        </w:rPr>
        <w:lastRenderedPageBreak/>
        <w:t>Gegevens van elk van de ondernemers in het samenwerkingsverband</w:t>
      </w:r>
      <w:r>
        <w:rPr>
          <w:rFonts w:cs="Verdana"/>
          <w:b/>
          <w:bCs/>
          <w:color w:val="000000"/>
          <w:szCs w:val="18"/>
        </w:rPr>
        <w:t xml:space="preserve"> (Gegadigde)</w:t>
      </w:r>
      <w:r w:rsidRPr="004636AA">
        <w:rPr>
          <w:rFonts w:cs="Verdana"/>
          <w:b/>
          <w:bCs/>
          <w:color w:val="000000"/>
          <w:szCs w:val="18"/>
        </w:rPr>
        <w:t>:</w:t>
      </w:r>
    </w:p>
    <w:p w:rsidR="0007487C" w:rsidRPr="004636AA" w:rsidRDefault="0007487C" w:rsidP="0007487C">
      <w:pPr>
        <w:rPr>
          <w:rFonts w:cs="Verdana"/>
          <w:color w:val="000000"/>
          <w:szCs w:val="18"/>
        </w:rPr>
      </w:pPr>
    </w:p>
    <w:p w:rsidR="0007487C" w:rsidRPr="004636AA" w:rsidRDefault="0007487C" w:rsidP="0007487C">
      <w:pPr>
        <w:rPr>
          <w:rFonts w:cs="Verdana"/>
          <w:b/>
          <w:bCs/>
          <w:color w:val="000000"/>
          <w:szCs w:val="18"/>
        </w:rPr>
      </w:pPr>
      <w:r w:rsidRPr="004636AA">
        <w:rPr>
          <w:rFonts w:cs="Verdana"/>
          <w:b/>
          <w:bCs/>
          <w:color w:val="000000"/>
          <w:szCs w:val="18"/>
        </w:rPr>
        <w:t>Onderneming 1 / PENVOERDER</w:t>
      </w:r>
    </w:p>
    <w:p w:rsidR="0007487C" w:rsidRPr="004636AA" w:rsidRDefault="0007487C" w:rsidP="0007487C">
      <w:pPr>
        <w:ind w:left="1418"/>
        <w:rPr>
          <w:rFonts w:cs="Verdana"/>
          <w:color w:val="000000"/>
          <w:szCs w:val="18"/>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Naam (volgens handelsregister)</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Rechtsvorm</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Contactpersoon</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Kantooradres</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Postadres</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Telefoonnummer</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E-mailadres</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b/>
                <w:bCs/>
                <w:i/>
                <w:iCs/>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Ingeschreven in Handelsregister van de Kamer van Koophandel te</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KvK-nummer</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tabs>
                <w:tab w:val="right" w:pos="7027"/>
              </w:tabs>
              <w:rPr>
                <w:rFonts w:cs="Verdana"/>
                <w:color w:val="000000"/>
                <w:szCs w:val="18"/>
              </w:rPr>
            </w:pPr>
            <w:r w:rsidRPr="004636AA">
              <w:rPr>
                <w:color w:val="000000"/>
                <w:szCs w:val="18"/>
              </w:rPr>
              <w:tab/>
            </w:r>
            <w:r w:rsidRPr="004636AA">
              <w:rPr>
                <w:rFonts w:cs="Verdana"/>
                <w:color w:val="000000"/>
                <w:szCs w:val="18"/>
              </w:rPr>
              <w:t>(8 cijfers)</w:t>
            </w: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Vestigingsnummer</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tabs>
                <w:tab w:val="right" w:pos="7027"/>
              </w:tabs>
              <w:rPr>
                <w:color w:val="000000"/>
                <w:szCs w:val="18"/>
              </w:rPr>
            </w:pPr>
            <w:r w:rsidRPr="004636AA">
              <w:rPr>
                <w:color w:val="000000"/>
                <w:szCs w:val="18"/>
              </w:rPr>
              <w:tab/>
            </w:r>
            <w:r w:rsidRPr="004636AA">
              <w:rPr>
                <w:rFonts w:cs="Verdana"/>
                <w:color w:val="000000"/>
                <w:szCs w:val="18"/>
              </w:rPr>
              <w:t>(12 cijfers)</w:t>
            </w:r>
          </w:p>
        </w:tc>
      </w:tr>
    </w:tbl>
    <w:p w:rsidR="0007487C" w:rsidRPr="004636AA" w:rsidRDefault="0007487C" w:rsidP="0007487C">
      <w:pPr>
        <w:ind w:left="1418"/>
        <w:rPr>
          <w:rFonts w:cs="Verdana"/>
          <w:color w:val="000000"/>
          <w:szCs w:val="18"/>
        </w:rPr>
      </w:pPr>
    </w:p>
    <w:p w:rsidR="0007487C" w:rsidRPr="004636AA" w:rsidRDefault="0007487C" w:rsidP="0007487C">
      <w:pPr>
        <w:rPr>
          <w:rFonts w:cs="Verdana"/>
          <w:b/>
          <w:bCs/>
          <w:color w:val="000000"/>
          <w:szCs w:val="18"/>
        </w:rPr>
      </w:pPr>
      <w:r w:rsidRPr="004636AA">
        <w:rPr>
          <w:rFonts w:cs="Verdana"/>
          <w:b/>
          <w:bCs/>
          <w:color w:val="000000"/>
          <w:szCs w:val="18"/>
        </w:rPr>
        <w:t>Onderneming 2</w:t>
      </w:r>
    </w:p>
    <w:p w:rsidR="0007487C" w:rsidRPr="004636AA" w:rsidRDefault="0007487C" w:rsidP="0007487C">
      <w:pPr>
        <w:ind w:left="1418"/>
        <w:rPr>
          <w:rFonts w:cs="Verdana"/>
          <w:b/>
          <w:bCs/>
          <w:color w:val="000000"/>
          <w:szCs w:val="18"/>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Naam (volgens handelsregister)</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Rechtsvorm</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Contactpersoon</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Kantooradres</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Postadres</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Telefoonnummer</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E-mailadres</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b/>
                <w:bCs/>
                <w:i/>
                <w:iCs/>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Ingeschreven in Handelsregister van de Kamer van Koophandel te:</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KvK-nummer</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tabs>
                <w:tab w:val="right" w:pos="6980"/>
              </w:tabs>
              <w:rPr>
                <w:rFonts w:cs="Verdana"/>
                <w:color w:val="000000"/>
                <w:szCs w:val="18"/>
              </w:rPr>
            </w:pPr>
            <w:r w:rsidRPr="004636AA">
              <w:rPr>
                <w:color w:val="000000"/>
                <w:szCs w:val="18"/>
              </w:rPr>
              <w:tab/>
            </w:r>
            <w:r w:rsidRPr="004636AA">
              <w:rPr>
                <w:rFonts w:cs="Verdana"/>
                <w:color w:val="000000"/>
                <w:szCs w:val="18"/>
              </w:rPr>
              <w:t>(8 cijfers)</w:t>
            </w: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Vestigingsnummer</w:t>
            </w:r>
          </w:p>
        </w:tc>
        <w:tc>
          <w:tcPr>
            <w:tcW w:w="7088"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tabs>
                <w:tab w:val="right" w:pos="6980"/>
              </w:tabs>
              <w:rPr>
                <w:color w:val="000000"/>
                <w:szCs w:val="18"/>
              </w:rPr>
            </w:pPr>
            <w:r w:rsidRPr="004636AA">
              <w:rPr>
                <w:color w:val="000000"/>
                <w:szCs w:val="18"/>
              </w:rPr>
              <w:tab/>
            </w:r>
            <w:r w:rsidRPr="004636AA">
              <w:rPr>
                <w:rFonts w:cs="Verdana"/>
                <w:color w:val="000000"/>
                <w:szCs w:val="18"/>
              </w:rPr>
              <w:t>(12 cijfers)</w:t>
            </w:r>
          </w:p>
        </w:tc>
      </w:tr>
    </w:tbl>
    <w:p w:rsidR="0007487C" w:rsidRPr="004636AA" w:rsidRDefault="0007487C" w:rsidP="0007487C">
      <w:pPr>
        <w:rPr>
          <w:rFonts w:cs="Verdana"/>
          <w:b/>
          <w:bCs/>
          <w:color w:val="000000"/>
          <w:szCs w:val="18"/>
        </w:rPr>
      </w:pPr>
      <w:r w:rsidRPr="004636AA">
        <w:rPr>
          <w:rFonts w:cs="Verdana"/>
          <w:color w:val="000000"/>
          <w:szCs w:val="18"/>
        </w:rPr>
        <w:br/>
      </w:r>
      <w:r w:rsidRPr="004636AA">
        <w:rPr>
          <w:rFonts w:cs="Verdana"/>
          <w:b/>
          <w:bCs/>
          <w:color w:val="000000"/>
          <w:szCs w:val="18"/>
        </w:rPr>
        <w:t>Onderneming 3</w:t>
      </w:r>
    </w:p>
    <w:p w:rsidR="0007487C" w:rsidRPr="004636AA" w:rsidRDefault="0007487C" w:rsidP="0007487C">
      <w:pPr>
        <w:ind w:left="1418"/>
        <w:rPr>
          <w:rFonts w:cs="Verdana"/>
          <w:b/>
          <w:bCs/>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1"/>
      </w:tblGrid>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Naam (volgens handelsregister)</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Rechtsvorm</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Contactpersoon</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Kantooradres</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Postadres</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Telefoonnummer</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E-mailadres</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b/>
                <w:bCs/>
                <w:i/>
                <w:iCs/>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Ingeschreven in</w:t>
            </w:r>
            <w:r>
              <w:rPr>
                <w:rFonts w:cs="Verdana"/>
                <w:color w:val="000000"/>
                <w:szCs w:val="18"/>
              </w:rPr>
              <w:t xml:space="preserve"> </w:t>
            </w:r>
            <w:r w:rsidRPr="004636AA">
              <w:rPr>
                <w:rFonts w:cs="Verdana"/>
                <w:color w:val="000000"/>
                <w:szCs w:val="18"/>
              </w:rPr>
              <w:t>Handelsregister van de Kamer van Koophandel te:</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rPr>
                <w:rFonts w:cs="Verdana"/>
                <w:color w:val="000000"/>
                <w:szCs w:val="18"/>
              </w:rPr>
            </w:pP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KvK-nummer</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tabs>
                <w:tab w:val="right" w:pos="6980"/>
              </w:tabs>
              <w:rPr>
                <w:rFonts w:cs="Verdana"/>
                <w:color w:val="000000"/>
                <w:szCs w:val="18"/>
              </w:rPr>
            </w:pPr>
            <w:r w:rsidRPr="004636AA">
              <w:rPr>
                <w:color w:val="000000"/>
                <w:szCs w:val="18"/>
              </w:rPr>
              <w:tab/>
            </w:r>
            <w:r w:rsidRPr="004636AA">
              <w:rPr>
                <w:rFonts w:cs="Verdana"/>
                <w:color w:val="000000"/>
                <w:szCs w:val="18"/>
              </w:rPr>
              <w:t>(8 cijfers)</w:t>
            </w:r>
          </w:p>
        </w:tc>
      </w:tr>
      <w:tr w:rsidR="0007487C" w:rsidRPr="004636AA" w:rsidTr="000E2CC4">
        <w:tc>
          <w:tcPr>
            <w:tcW w:w="2127"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ind w:left="176"/>
              <w:rPr>
                <w:rFonts w:cs="Verdana"/>
                <w:color w:val="000000"/>
                <w:szCs w:val="18"/>
              </w:rPr>
            </w:pPr>
            <w:r w:rsidRPr="004636AA">
              <w:rPr>
                <w:rFonts w:cs="Verdana"/>
                <w:color w:val="000000"/>
                <w:szCs w:val="18"/>
              </w:rPr>
              <w:t>Vestigingsnummer</w:t>
            </w:r>
          </w:p>
        </w:tc>
        <w:tc>
          <w:tcPr>
            <w:tcW w:w="7081" w:type="dxa"/>
            <w:tcBorders>
              <w:top w:val="single" w:sz="4" w:space="0" w:color="auto"/>
              <w:left w:val="single" w:sz="4" w:space="0" w:color="auto"/>
              <w:bottom w:val="single" w:sz="4" w:space="0" w:color="auto"/>
              <w:right w:val="single" w:sz="4" w:space="0" w:color="auto"/>
            </w:tcBorders>
          </w:tcPr>
          <w:p w:rsidR="0007487C" w:rsidRPr="004636AA" w:rsidRDefault="0007487C" w:rsidP="000E2CC4">
            <w:pPr>
              <w:tabs>
                <w:tab w:val="right" w:pos="6980"/>
              </w:tabs>
              <w:rPr>
                <w:color w:val="000000"/>
                <w:szCs w:val="18"/>
              </w:rPr>
            </w:pPr>
            <w:r w:rsidRPr="004636AA">
              <w:rPr>
                <w:color w:val="000000"/>
                <w:szCs w:val="18"/>
              </w:rPr>
              <w:tab/>
            </w:r>
            <w:r w:rsidRPr="004636AA">
              <w:rPr>
                <w:rFonts w:cs="Verdana"/>
                <w:color w:val="000000"/>
                <w:szCs w:val="18"/>
              </w:rPr>
              <w:t>(12 cijfers)</w:t>
            </w:r>
          </w:p>
        </w:tc>
      </w:tr>
    </w:tbl>
    <w:p w:rsidR="0007487C" w:rsidRDefault="0007487C" w:rsidP="0007487C">
      <w:pPr>
        <w:spacing w:line="240" w:lineRule="auto"/>
        <w:rPr>
          <w:rFonts w:cs="Arial"/>
          <w:b/>
          <w:bCs/>
          <w:szCs w:val="18"/>
        </w:rPr>
      </w:pPr>
    </w:p>
    <w:p w:rsidR="0007487C" w:rsidRDefault="0007487C" w:rsidP="0007487C">
      <w:pPr>
        <w:spacing w:line="240" w:lineRule="auto"/>
        <w:rPr>
          <w:rFonts w:cs="Arial"/>
          <w:b/>
          <w:bCs/>
          <w:szCs w:val="18"/>
        </w:rPr>
      </w:pPr>
    </w:p>
    <w:p w:rsidR="0007487C" w:rsidRDefault="0007487C" w:rsidP="0007487C">
      <w:pPr>
        <w:spacing w:line="240" w:lineRule="auto"/>
        <w:rPr>
          <w:rFonts w:cs="Arial"/>
          <w:b/>
          <w:bCs/>
          <w:szCs w:val="18"/>
        </w:rPr>
      </w:pPr>
    </w:p>
    <w:p w:rsidR="0007487C" w:rsidRDefault="0007487C" w:rsidP="0007487C">
      <w:pPr>
        <w:spacing w:line="240" w:lineRule="auto"/>
        <w:rPr>
          <w:rFonts w:cs="Arial"/>
          <w:b/>
          <w:bCs/>
          <w:szCs w:val="18"/>
        </w:rPr>
      </w:pPr>
    </w:p>
    <w:p w:rsidR="0007487C" w:rsidRDefault="0007487C" w:rsidP="0007487C">
      <w:pPr>
        <w:spacing w:line="240" w:lineRule="auto"/>
        <w:rPr>
          <w:rFonts w:cs="Arial"/>
          <w:b/>
          <w:bCs/>
          <w:szCs w:val="18"/>
        </w:rPr>
      </w:pPr>
    </w:p>
    <w:p w:rsidR="0007487C" w:rsidRPr="00E941F5" w:rsidRDefault="0007487C" w:rsidP="0007487C">
      <w:pPr>
        <w:spacing w:line="240" w:lineRule="auto"/>
        <w:rPr>
          <w:rFonts w:cs="Arial"/>
          <w:b/>
          <w:bCs/>
          <w:szCs w:val="18"/>
        </w:rPr>
      </w:pPr>
      <w:r w:rsidRPr="00E941F5">
        <w:rPr>
          <w:rFonts w:cs="Arial"/>
          <w:b/>
          <w:bCs/>
          <w:szCs w:val="18"/>
        </w:rPr>
        <w:lastRenderedPageBreak/>
        <w:t xml:space="preserve">3) Gegevens Belangrijke Onder-opdrachtnemer(s) (per Belangrijke Onder-opdrachtnemer te verstrekken) </w:t>
      </w:r>
    </w:p>
    <w:p w:rsidR="0007487C" w:rsidRPr="00E941F5" w:rsidRDefault="0007487C" w:rsidP="0007487C">
      <w:pPr>
        <w:spacing w:line="240" w:lineRule="auto"/>
        <w:rPr>
          <w:rFonts w:cs="Arial"/>
          <w:b/>
          <w:bCs/>
          <w:szCs w:val="18"/>
        </w:rPr>
      </w:pPr>
    </w:p>
    <w:tbl>
      <w:tblPr>
        <w:tblW w:w="8640" w:type="dxa"/>
        <w:tblInd w:w="108" w:type="dxa"/>
        <w:tblLayout w:type="fixed"/>
        <w:tblLook w:val="0000" w:firstRow="0" w:lastRow="0" w:firstColumn="0" w:lastColumn="0" w:noHBand="0" w:noVBand="0"/>
      </w:tblPr>
      <w:tblGrid>
        <w:gridCol w:w="3670"/>
        <w:gridCol w:w="4970"/>
      </w:tblGrid>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p w:rsidR="0007487C" w:rsidRPr="00E941F5" w:rsidRDefault="0007487C" w:rsidP="000E2CC4">
            <w:pPr>
              <w:spacing w:line="240" w:lineRule="auto"/>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Rechtsvorm</w:t>
            </w:r>
          </w:p>
          <w:p w:rsidR="0007487C" w:rsidRPr="00E941F5" w:rsidRDefault="0007487C" w:rsidP="000E2CC4">
            <w:pPr>
              <w:spacing w:line="240" w:lineRule="auto"/>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rPr>
          <w:cantSplit/>
        </w:trPr>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vertAlign w:val="superscript"/>
              </w:rPr>
            </w:pPr>
            <w:r w:rsidRPr="00E941F5">
              <w:rPr>
                <w:rFonts w:cs="Arial"/>
                <w:szCs w:val="18"/>
              </w:rPr>
              <w:t xml:space="preserve">(Statutaire) vestigingsplaats </w:t>
            </w:r>
          </w:p>
          <w:p w:rsidR="0007487C" w:rsidRPr="00E941F5" w:rsidRDefault="0007487C" w:rsidP="000E2CC4">
            <w:pPr>
              <w:spacing w:line="240" w:lineRule="auto"/>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rPr>
          <w:cantSplit/>
        </w:trPr>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Land van vestiging</w:t>
            </w:r>
          </w:p>
          <w:p w:rsidR="0007487C" w:rsidRPr="00E941F5" w:rsidRDefault="0007487C" w:rsidP="000E2CC4">
            <w:pPr>
              <w:spacing w:line="240" w:lineRule="auto"/>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Nummer Handelsregister</w:t>
            </w:r>
            <w:r w:rsidRPr="00E941F5">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lang w:val="fr-FR"/>
              </w:rPr>
            </w:pPr>
            <w:proofErr w:type="spellStart"/>
            <w:r w:rsidRPr="00E941F5">
              <w:rPr>
                <w:rFonts w:cs="Arial"/>
                <w:szCs w:val="18"/>
                <w:lang w:val="fr-FR"/>
              </w:rPr>
              <w:t>Kantooradres</w:t>
            </w:r>
            <w:proofErr w:type="spellEnd"/>
          </w:p>
          <w:p w:rsidR="0007487C" w:rsidRPr="00E941F5" w:rsidRDefault="0007487C" w:rsidP="000E2CC4">
            <w:pPr>
              <w:spacing w:line="240" w:lineRule="auto"/>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lang w:val="fr-FR"/>
              </w:rPr>
            </w:pPr>
          </w:p>
        </w:tc>
      </w:tr>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lang w:val="fr-FR"/>
              </w:rPr>
            </w:pPr>
            <w:r w:rsidRPr="00E941F5">
              <w:rPr>
                <w:rFonts w:cs="Arial"/>
                <w:szCs w:val="18"/>
                <w:lang w:val="fr-FR"/>
              </w:rPr>
              <w:t>E-mail</w:t>
            </w:r>
          </w:p>
          <w:p w:rsidR="0007487C" w:rsidRPr="00E941F5" w:rsidRDefault="0007487C" w:rsidP="000E2CC4">
            <w:pPr>
              <w:spacing w:line="240" w:lineRule="auto"/>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lang w:val="fr-FR"/>
              </w:rPr>
            </w:pPr>
          </w:p>
        </w:tc>
      </w:tr>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p w:rsidR="0007487C" w:rsidRPr="00E941F5" w:rsidRDefault="0007487C" w:rsidP="000E2CC4">
            <w:pPr>
              <w:spacing w:line="240" w:lineRule="auto"/>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Pr="00E941F5" w:rsidRDefault="0007487C" w:rsidP="0007487C">
      <w:pPr>
        <w:spacing w:line="240" w:lineRule="auto"/>
        <w:rPr>
          <w:rFonts w:cs="Arial"/>
          <w:b/>
          <w:bCs/>
          <w:szCs w:val="18"/>
        </w:rPr>
      </w:pPr>
    </w:p>
    <w:p w:rsidR="0007487C" w:rsidRPr="00E941F5" w:rsidRDefault="0007487C" w:rsidP="0007487C">
      <w:pPr>
        <w:spacing w:line="240" w:lineRule="auto"/>
        <w:rPr>
          <w:rFonts w:cs="Arial"/>
          <w:b/>
          <w:bCs/>
          <w:szCs w:val="18"/>
        </w:rPr>
      </w:pPr>
      <w:r w:rsidRPr="00E941F5">
        <w:rPr>
          <w:rFonts w:cs="Arial"/>
          <w:b/>
          <w:bCs/>
          <w:szCs w:val="18"/>
        </w:rPr>
        <w:t>4) Gegevens vertegenwoordigingsbevoegde</w:t>
      </w:r>
      <w:r w:rsidRPr="00E941F5">
        <w:rPr>
          <w:rFonts w:cs="Arial"/>
          <w:bCs/>
          <w:szCs w:val="18"/>
        </w:rPr>
        <w:t xml:space="preserve"> </w:t>
      </w:r>
      <w:r w:rsidRPr="00E941F5">
        <w:rPr>
          <w:rFonts w:cs="Arial"/>
          <w:b/>
          <w:bCs/>
          <w:szCs w:val="18"/>
        </w:rPr>
        <w:t>natuurlijk</w:t>
      </w:r>
      <w:r>
        <w:rPr>
          <w:rFonts w:cs="Arial"/>
          <w:b/>
          <w:bCs/>
          <w:szCs w:val="18"/>
        </w:rPr>
        <w:t>e</w:t>
      </w:r>
      <w:r w:rsidRPr="00E941F5">
        <w:rPr>
          <w:rFonts w:cs="Arial"/>
          <w:b/>
          <w:bCs/>
          <w:szCs w:val="18"/>
        </w:rPr>
        <w:t xml:space="preserve"> persoon</w:t>
      </w:r>
      <w:r w:rsidRPr="00E941F5">
        <w:rPr>
          <w:rFonts w:cs="Arial"/>
          <w:bCs/>
          <w:szCs w:val="18"/>
        </w:rPr>
        <w:t xml:space="preserve"> </w:t>
      </w:r>
      <w:r w:rsidRPr="00E941F5">
        <w:rPr>
          <w:rFonts w:cs="Arial"/>
          <w:b/>
          <w:bCs/>
          <w:szCs w:val="18"/>
        </w:rPr>
        <w:t xml:space="preserve">die dit verzoek tot deelneming namens de Gegadigde ondertekent. </w:t>
      </w:r>
    </w:p>
    <w:p w:rsidR="0007487C" w:rsidRPr="00A15434" w:rsidRDefault="0007487C" w:rsidP="0007487C">
      <w:pPr>
        <w:spacing w:line="240" w:lineRule="auto"/>
        <w:rPr>
          <w:rFonts w:cs="Arial"/>
          <w:b/>
          <w:bCs/>
          <w:szCs w:val="18"/>
        </w:rPr>
      </w:pPr>
    </w:p>
    <w:tbl>
      <w:tblPr>
        <w:tblW w:w="8640" w:type="dxa"/>
        <w:tblInd w:w="108" w:type="dxa"/>
        <w:tblLayout w:type="fixed"/>
        <w:tblLook w:val="0000" w:firstRow="0" w:lastRow="0" w:firstColumn="0" w:lastColumn="0" w:noHBand="0" w:noVBand="0"/>
      </w:tblPr>
      <w:tblGrid>
        <w:gridCol w:w="3670"/>
        <w:gridCol w:w="4970"/>
      </w:tblGrid>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155ABB" w:rsidRDefault="0007487C" w:rsidP="000E2CC4">
            <w:pPr>
              <w:spacing w:line="240" w:lineRule="auto"/>
              <w:rPr>
                <w:rFonts w:cs="Arial"/>
                <w:szCs w:val="18"/>
                <w:vertAlign w:val="superscript"/>
              </w:rPr>
            </w:pPr>
            <w:r w:rsidRPr="00155ABB">
              <w:rPr>
                <w:rFonts w:cs="Arial"/>
                <w:szCs w:val="18"/>
              </w:rPr>
              <w:t>Naam vertegenwoordigingsbevoegde natuurlijk persoon</w:t>
            </w:r>
          </w:p>
          <w:p w:rsidR="0007487C" w:rsidRPr="00E941F5" w:rsidRDefault="0007487C" w:rsidP="000E2CC4">
            <w:pPr>
              <w:spacing w:line="240" w:lineRule="auto"/>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Geboorteplaats en </w:t>
            </w:r>
            <w:r>
              <w:rPr>
                <w:rFonts w:cs="Arial"/>
                <w:szCs w:val="18"/>
              </w:rPr>
              <w:t>–</w:t>
            </w:r>
            <w:r w:rsidRPr="00E941F5">
              <w:rPr>
                <w:rFonts w:cs="Arial"/>
                <w:szCs w:val="18"/>
              </w:rPr>
              <w:t>datum</w:t>
            </w:r>
          </w:p>
          <w:p w:rsidR="0007487C" w:rsidRPr="00E941F5" w:rsidRDefault="0007487C" w:rsidP="000E2CC4">
            <w:pPr>
              <w:spacing w:line="240" w:lineRule="auto"/>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Functie</w:t>
            </w:r>
          </w:p>
          <w:p w:rsidR="0007487C" w:rsidRPr="00E941F5" w:rsidRDefault="0007487C" w:rsidP="000E2CC4">
            <w:pPr>
              <w:spacing w:line="240" w:lineRule="auto"/>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36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vertegenwoordigde rechtspersoon</w:t>
            </w:r>
          </w:p>
        </w:tc>
        <w:tc>
          <w:tcPr>
            <w:tcW w:w="497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Pr="00E941F5" w:rsidRDefault="0007487C" w:rsidP="0007487C">
      <w:pPr>
        <w:spacing w:line="240" w:lineRule="auto"/>
        <w:rPr>
          <w:rFonts w:cs="Arial"/>
          <w:b/>
          <w:bCs/>
          <w:szCs w:val="18"/>
        </w:rPr>
      </w:pPr>
    </w:p>
    <w:p w:rsidR="0007487C" w:rsidRPr="00E941F5" w:rsidRDefault="0007487C" w:rsidP="0007487C">
      <w:pPr>
        <w:spacing w:line="240" w:lineRule="auto"/>
        <w:rPr>
          <w:rFonts w:cs="Arial"/>
          <w:b/>
          <w:bCs/>
          <w:szCs w:val="18"/>
        </w:rPr>
      </w:pPr>
      <w:bookmarkStart w:id="1" w:name="_Bijlage_6_1___Model_verklaring_inza"/>
      <w:bookmarkStart w:id="2" w:name="_DV_M603"/>
      <w:bookmarkEnd w:id="1"/>
      <w:bookmarkEnd w:id="2"/>
      <w:r w:rsidRPr="00E941F5">
        <w:rPr>
          <w:rFonts w:cs="Arial"/>
          <w:b/>
          <w:bCs/>
          <w:szCs w:val="18"/>
        </w:rPr>
        <w:t xml:space="preserve">5) Verklaring Gegadigde ten aanzien van de procedure en juistheid informatie </w:t>
      </w:r>
    </w:p>
    <w:p w:rsidR="0007487C" w:rsidRPr="00E941F5" w:rsidRDefault="0007487C" w:rsidP="0007487C">
      <w:pPr>
        <w:spacing w:line="240" w:lineRule="auto"/>
        <w:rPr>
          <w:szCs w:val="18"/>
        </w:rPr>
      </w:pPr>
    </w:p>
    <w:p w:rsidR="0007487C" w:rsidRPr="00E941F5" w:rsidRDefault="0007487C" w:rsidP="0007487C">
      <w:pPr>
        <w:spacing w:line="240" w:lineRule="auto"/>
        <w:rPr>
          <w:rFonts w:cs="Arial"/>
          <w:szCs w:val="18"/>
        </w:rPr>
      </w:pPr>
      <w:r w:rsidRPr="00E941F5">
        <w:rPr>
          <w:rFonts w:cs="Arial"/>
          <w:szCs w:val="18"/>
        </w:rPr>
        <w:t xml:space="preserve">[naam </w:t>
      </w:r>
      <w:r>
        <w:rPr>
          <w:rFonts w:cs="Arial"/>
          <w:szCs w:val="18"/>
        </w:rPr>
        <w:t xml:space="preserve">vertegenwoordiger van </w:t>
      </w:r>
      <w:r w:rsidRPr="00E941F5">
        <w:rPr>
          <w:rFonts w:cs="Arial"/>
          <w:szCs w:val="18"/>
        </w:rPr>
        <w:t xml:space="preserve">Gegadigde] verklaart dat: </w:t>
      </w:r>
    </w:p>
    <w:p w:rsidR="0007487C" w:rsidRPr="00E941F5" w:rsidRDefault="0007487C" w:rsidP="0007487C">
      <w:pPr>
        <w:spacing w:line="240" w:lineRule="auto"/>
        <w:rPr>
          <w:rFonts w:cs="Arial"/>
          <w:szCs w:val="18"/>
        </w:rPr>
      </w:pPr>
    </w:p>
    <w:p w:rsidR="0007487C" w:rsidRPr="00E941F5" w:rsidRDefault="0007487C" w:rsidP="0007487C">
      <w:pPr>
        <w:spacing w:line="240" w:lineRule="auto"/>
        <w:ind w:left="720" w:hanging="720"/>
        <w:rPr>
          <w:szCs w:val="18"/>
        </w:rPr>
      </w:pPr>
      <w:r w:rsidRPr="00E941F5">
        <w:rPr>
          <w:szCs w:val="18"/>
        </w:rPr>
        <w:t>a.</w:t>
      </w:r>
      <w:r w:rsidRPr="00E941F5">
        <w:rPr>
          <w:szCs w:val="18"/>
        </w:rPr>
        <w:tab/>
      </w:r>
      <w:r>
        <w:rPr>
          <w:szCs w:val="18"/>
        </w:rPr>
        <w:t xml:space="preserve">Ondergetekende </w:t>
      </w:r>
      <w:r w:rsidRPr="00E941F5">
        <w:rPr>
          <w:szCs w:val="18"/>
        </w:rPr>
        <w:t xml:space="preserve">heeft kennisgenomen van de Aanbestedingsleidraad en onvoorwaardelijk instemt met de daarin neergelegde procedure; </w:t>
      </w:r>
    </w:p>
    <w:p w:rsidR="0007487C" w:rsidRPr="00E941F5" w:rsidRDefault="0007487C" w:rsidP="0007487C">
      <w:pPr>
        <w:spacing w:line="240" w:lineRule="auto"/>
        <w:ind w:left="720" w:hanging="720"/>
        <w:rPr>
          <w:szCs w:val="18"/>
        </w:rPr>
      </w:pPr>
    </w:p>
    <w:p w:rsidR="0007487C" w:rsidRPr="00E941F5" w:rsidRDefault="0007487C" w:rsidP="0007487C">
      <w:pPr>
        <w:spacing w:line="240" w:lineRule="auto"/>
        <w:ind w:left="705" w:hanging="705"/>
        <w:rPr>
          <w:rFonts w:cs="Arial"/>
          <w:szCs w:val="18"/>
        </w:rPr>
      </w:pPr>
      <w:r w:rsidRPr="00E941F5">
        <w:rPr>
          <w:szCs w:val="18"/>
        </w:rPr>
        <w:t>b.</w:t>
      </w:r>
      <w:r w:rsidRPr="00E941F5">
        <w:rPr>
          <w:szCs w:val="18"/>
        </w:rPr>
        <w:tab/>
        <w:t xml:space="preserve">Alle informatie die </w:t>
      </w:r>
      <w:r>
        <w:rPr>
          <w:szCs w:val="18"/>
        </w:rPr>
        <w:t>ondergetekende</w:t>
      </w:r>
      <w:r w:rsidRPr="00E941F5">
        <w:rPr>
          <w:szCs w:val="18"/>
        </w:rPr>
        <w:t xml:space="preserve"> in het kader van deze aanbestedingsprocedure aan de Aanbesteder heeft verstrekt en zal verstrekken juist is.</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Aldus getekend te [plaats], [datum]</w:t>
      </w:r>
    </w:p>
    <w:p w:rsidR="0007487C" w:rsidRPr="00E941F5" w:rsidRDefault="0007487C" w:rsidP="0007487C">
      <w:pPr>
        <w:spacing w:line="240" w:lineRule="auto"/>
        <w:rPr>
          <w:rFonts w:cs="Arial"/>
          <w:b/>
          <w:szCs w:val="18"/>
        </w:rPr>
      </w:pPr>
    </w:p>
    <w:p w:rsidR="0007487C" w:rsidRPr="00E941F5" w:rsidRDefault="0007487C" w:rsidP="0007487C">
      <w:pPr>
        <w:spacing w:line="240" w:lineRule="auto"/>
        <w:rPr>
          <w:rFonts w:cs="Arial"/>
          <w:b/>
          <w:szCs w:val="18"/>
        </w:rPr>
      </w:pPr>
      <w:r w:rsidRPr="00E941F5">
        <w:rPr>
          <w:rFonts w:cs="Arial"/>
          <w:b/>
          <w:szCs w:val="18"/>
        </w:rPr>
        <w:t>Naam [Gegadigde]</w:t>
      </w:r>
    </w:p>
    <w:p w:rsidR="0007487C" w:rsidRPr="00E941F5" w:rsidRDefault="0007487C" w:rsidP="0007487C">
      <w:pPr>
        <w:spacing w:line="240" w:lineRule="auto"/>
        <w:rPr>
          <w:rFonts w:cs="Arial"/>
          <w:szCs w:val="18"/>
        </w:rPr>
      </w:pPr>
    </w:p>
    <w:p w:rsidR="0007487C" w:rsidRPr="00A15434" w:rsidRDefault="0007487C" w:rsidP="0007487C">
      <w:pPr>
        <w:spacing w:line="240" w:lineRule="auto"/>
        <w:rPr>
          <w:rFonts w:cs="Arial"/>
          <w:szCs w:val="18"/>
        </w:rPr>
      </w:pPr>
      <w:r w:rsidRPr="00A15434">
        <w:rPr>
          <w:rFonts w:cs="Arial"/>
          <w:szCs w:val="18"/>
        </w:rPr>
        <w:t>namens deze,</w:t>
      </w:r>
    </w:p>
    <w:p w:rsidR="0007487C" w:rsidRPr="00E941F5" w:rsidRDefault="0007487C" w:rsidP="0007487C">
      <w:pPr>
        <w:spacing w:line="240" w:lineRule="auto"/>
        <w:rPr>
          <w:rFonts w:cs="Arial"/>
          <w:szCs w:val="18"/>
        </w:rPr>
      </w:pPr>
      <w:r w:rsidRPr="00155ABB">
        <w:rPr>
          <w:rFonts w:cs="Arial"/>
          <w:szCs w:val="18"/>
        </w:rPr>
        <w:t xml:space="preserve">[naam natuurlijk persoon of personen genoemd onder </w:t>
      </w:r>
      <w:r w:rsidRPr="00AB35F4">
        <w:rPr>
          <w:rFonts w:cs="Arial"/>
          <w:szCs w:val="18"/>
        </w:rPr>
        <w:t>4</w:t>
      </w:r>
      <w:r w:rsidRPr="00E941F5">
        <w:rPr>
          <w:rFonts w:cs="Arial"/>
          <w:szCs w:val="18"/>
        </w:rPr>
        <w:t>)]</w:t>
      </w:r>
    </w:p>
    <w:p w:rsidR="0007487C" w:rsidRPr="00E941F5" w:rsidRDefault="0007487C" w:rsidP="0007487C">
      <w:pPr>
        <w:spacing w:line="240" w:lineRule="auto"/>
        <w:rPr>
          <w:rFonts w:cs="Arial"/>
          <w:szCs w:val="18"/>
        </w:rPr>
      </w:pPr>
    </w:p>
    <w:p w:rsidR="0007487C" w:rsidRPr="00A600AB" w:rsidRDefault="0007487C" w:rsidP="0007487C">
      <w:pPr>
        <w:spacing w:line="240" w:lineRule="auto"/>
        <w:rPr>
          <w:rFonts w:cs="Arial"/>
          <w:szCs w:val="18"/>
        </w:rPr>
      </w:pPr>
      <w:r w:rsidRPr="00E941F5">
        <w:rPr>
          <w:rFonts w:cs="Arial"/>
          <w:szCs w:val="18"/>
        </w:rPr>
        <w:t>[handtekening natuurlijk persoon of personen genoemd onder 4)]</w:t>
      </w:r>
    </w:p>
    <w:p w:rsidR="0007487C" w:rsidRDefault="0007487C" w:rsidP="0007487C">
      <w:pPr>
        <w:spacing w:line="240" w:lineRule="auto"/>
        <w:rPr>
          <w:rFonts w:cs="Arial"/>
          <w:szCs w:val="18"/>
        </w:rPr>
      </w:pPr>
      <w:r>
        <w:rPr>
          <w:rFonts w:cs="Arial"/>
          <w:szCs w:val="18"/>
        </w:rPr>
        <w:br w:type="page"/>
      </w:r>
    </w:p>
    <w:p w:rsidR="0007487C" w:rsidRDefault="0007487C" w:rsidP="0007487C">
      <w:pPr>
        <w:rPr>
          <w:b/>
        </w:rPr>
      </w:pPr>
      <w:bookmarkStart w:id="3" w:name="_DV_M617"/>
      <w:bookmarkStart w:id="4" w:name="_DV_M618"/>
      <w:bookmarkStart w:id="5" w:name="_DV_M619"/>
      <w:bookmarkStart w:id="6" w:name="_DV_M620"/>
      <w:bookmarkStart w:id="7" w:name="_DV_M621"/>
      <w:bookmarkStart w:id="8" w:name="_DV_M622"/>
      <w:bookmarkStart w:id="9" w:name="_DV_M623"/>
      <w:bookmarkStart w:id="10" w:name="_DV_M624"/>
      <w:bookmarkStart w:id="11" w:name="_DV_M626"/>
      <w:bookmarkStart w:id="12" w:name="_DV_M627"/>
      <w:bookmarkStart w:id="13" w:name="_Toc196446621"/>
      <w:bookmarkStart w:id="14" w:name="_Toc452539807"/>
      <w:bookmarkEnd w:id="3"/>
      <w:bookmarkEnd w:id="4"/>
      <w:bookmarkEnd w:id="5"/>
      <w:bookmarkEnd w:id="6"/>
      <w:bookmarkEnd w:id="7"/>
      <w:bookmarkEnd w:id="8"/>
      <w:bookmarkEnd w:id="9"/>
      <w:bookmarkEnd w:id="10"/>
      <w:bookmarkEnd w:id="11"/>
      <w:bookmarkEnd w:id="12"/>
    </w:p>
    <w:p w:rsidR="0007487C" w:rsidRPr="00B22C56" w:rsidRDefault="0007487C" w:rsidP="0007487C">
      <w:pPr>
        <w:rPr>
          <w:b/>
        </w:rPr>
      </w:pPr>
      <w:r w:rsidRPr="00B22C56">
        <w:rPr>
          <w:b/>
        </w:rPr>
        <w:t xml:space="preserve">bijlage </w:t>
      </w:r>
      <w:r>
        <w:rPr>
          <w:b/>
        </w:rPr>
        <w:t>1</w:t>
      </w:r>
      <w:r w:rsidRPr="00B22C56">
        <w:rPr>
          <w:b/>
        </w:rPr>
        <w:t>.2: Modelverklaring beschikbaarheid Belangrijke Onder-opdrachtnemer</w:t>
      </w:r>
    </w:p>
    <w:bookmarkEnd w:id="13"/>
    <w:bookmarkEnd w:id="14"/>
    <w:p w:rsidR="0007487C" w:rsidRPr="00A15434" w:rsidRDefault="0007487C" w:rsidP="0007487C">
      <w:pPr>
        <w:spacing w:line="240" w:lineRule="auto"/>
        <w:rPr>
          <w:rFonts w:cs="Arial"/>
          <w:szCs w:val="18"/>
        </w:rPr>
      </w:pPr>
    </w:p>
    <w:tbl>
      <w:tblPr>
        <w:tblW w:w="9153" w:type="dxa"/>
        <w:tblLayout w:type="fixed"/>
        <w:tblLook w:val="0000" w:firstRow="0" w:lastRow="0" w:firstColumn="0" w:lastColumn="0" w:noHBand="0" w:noVBand="0"/>
      </w:tblPr>
      <w:tblGrid>
        <w:gridCol w:w="3086"/>
        <w:gridCol w:w="6067"/>
      </w:tblGrid>
      <w:tr w:rsidR="0007487C" w:rsidRPr="00E941F5" w:rsidTr="000E2CC4">
        <w:trPr>
          <w:trHeight w:val="467"/>
        </w:trPr>
        <w:tc>
          <w:tcPr>
            <w:tcW w:w="9153" w:type="dxa"/>
            <w:gridSpan w:val="2"/>
            <w:tcBorders>
              <w:top w:val="nil"/>
              <w:left w:val="nil"/>
              <w:bottom w:val="nil"/>
              <w:right w:val="nil"/>
            </w:tcBorders>
          </w:tcPr>
          <w:p w:rsidR="0007487C" w:rsidRPr="00155ABB" w:rsidRDefault="0007487C" w:rsidP="000E2CC4">
            <w:pPr>
              <w:spacing w:line="240" w:lineRule="auto"/>
              <w:rPr>
                <w:rFonts w:cs="Arial"/>
                <w:szCs w:val="18"/>
              </w:rPr>
            </w:pPr>
          </w:p>
          <w:p w:rsidR="0007487C" w:rsidRPr="00E941F5" w:rsidRDefault="0007487C" w:rsidP="000E2CC4">
            <w:pPr>
              <w:spacing w:line="240" w:lineRule="auto"/>
              <w:rPr>
                <w:rFonts w:cs="Arial"/>
                <w:b/>
                <w:szCs w:val="18"/>
              </w:rPr>
            </w:pPr>
            <w:r w:rsidRPr="00155ABB">
              <w:rPr>
                <w:rFonts w:cs="Arial"/>
                <w:b/>
                <w:szCs w:val="18"/>
              </w:rPr>
              <w:t xml:space="preserve">Gegevens Belangrijke </w:t>
            </w:r>
            <w:r w:rsidRPr="00AB35F4">
              <w:rPr>
                <w:rFonts w:cs="Arial"/>
                <w:b/>
                <w:szCs w:val="18"/>
              </w:rPr>
              <w:t>Onder-opdrachtnemer</w:t>
            </w:r>
          </w:p>
        </w:tc>
      </w:tr>
      <w:tr w:rsidR="0007487C" w:rsidRPr="00E941F5" w:rsidTr="000E2CC4">
        <w:trPr>
          <w:trHeight w:val="707"/>
        </w:trPr>
        <w:tc>
          <w:tcPr>
            <w:tcW w:w="3086" w:type="dxa"/>
            <w:tcBorders>
              <w:top w:val="nil"/>
              <w:left w:val="nil"/>
              <w:bottom w:val="nil"/>
              <w:right w:val="nil"/>
            </w:tcBorders>
          </w:tcPr>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r w:rsidRPr="00E941F5">
              <w:rPr>
                <w:rFonts w:cs="Arial"/>
                <w:szCs w:val="18"/>
              </w:rPr>
              <w:t>Naam</w:t>
            </w:r>
          </w:p>
          <w:p w:rsidR="0007487C" w:rsidRPr="00E941F5" w:rsidRDefault="0007487C" w:rsidP="000E2CC4">
            <w:pPr>
              <w:spacing w:line="240" w:lineRule="auto"/>
              <w:rPr>
                <w:rFonts w:cs="Arial"/>
                <w:szCs w:val="18"/>
              </w:rPr>
            </w:pPr>
          </w:p>
        </w:tc>
        <w:tc>
          <w:tcPr>
            <w:tcW w:w="6067" w:type="dxa"/>
            <w:tcBorders>
              <w:top w:val="nil"/>
              <w:left w:val="nil"/>
              <w:bottom w:val="nil"/>
              <w:right w:val="nil"/>
            </w:tcBorders>
          </w:tcPr>
          <w:p w:rsidR="0007487C" w:rsidRPr="00E941F5" w:rsidRDefault="0007487C" w:rsidP="000E2CC4">
            <w:pPr>
              <w:spacing w:line="240" w:lineRule="auto"/>
              <w:rPr>
                <w:rFonts w:cs="Arial"/>
                <w:szCs w:val="18"/>
              </w:rPr>
            </w:pPr>
          </w:p>
        </w:tc>
      </w:tr>
      <w:tr w:rsidR="0007487C" w:rsidRPr="00E941F5" w:rsidTr="000E2CC4">
        <w:trPr>
          <w:trHeight w:val="467"/>
        </w:trPr>
        <w:tc>
          <w:tcPr>
            <w:tcW w:w="3086" w:type="dxa"/>
            <w:tcBorders>
              <w:top w:val="nil"/>
              <w:left w:val="nil"/>
              <w:bottom w:val="nil"/>
              <w:right w:val="nil"/>
            </w:tcBorders>
          </w:tcPr>
          <w:p w:rsidR="0007487C" w:rsidRPr="00E941F5" w:rsidRDefault="0007487C" w:rsidP="000E2CC4">
            <w:pPr>
              <w:spacing w:line="240" w:lineRule="auto"/>
              <w:rPr>
                <w:rFonts w:cs="Arial"/>
                <w:szCs w:val="18"/>
                <w:vertAlign w:val="superscript"/>
              </w:rPr>
            </w:pPr>
            <w:r w:rsidRPr="00E941F5">
              <w:rPr>
                <w:rFonts w:cs="Arial"/>
                <w:szCs w:val="18"/>
              </w:rPr>
              <w:t>Rechtsvorm</w:t>
            </w:r>
          </w:p>
          <w:p w:rsidR="0007487C" w:rsidRPr="00E941F5" w:rsidRDefault="0007487C" w:rsidP="000E2CC4">
            <w:pPr>
              <w:spacing w:line="240" w:lineRule="auto"/>
              <w:rPr>
                <w:rFonts w:cs="Arial"/>
                <w:szCs w:val="18"/>
                <w:vertAlign w:val="superscript"/>
              </w:rPr>
            </w:pPr>
          </w:p>
        </w:tc>
        <w:tc>
          <w:tcPr>
            <w:tcW w:w="6067" w:type="dxa"/>
            <w:tcBorders>
              <w:top w:val="nil"/>
              <w:left w:val="nil"/>
              <w:bottom w:val="nil"/>
              <w:right w:val="nil"/>
            </w:tcBorders>
          </w:tcPr>
          <w:p w:rsidR="0007487C" w:rsidRPr="00E941F5" w:rsidRDefault="0007487C" w:rsidP="000E2CC4">
            <w:pPr>
              <w:spacing w:line="240" w:lineRule="auto"/>
              <w:rPr>
                <w:rFonts w:cs="Arial"/>
                <w:szCs w:val="18"/>
              </w:rPr>
            </w:pPr>
          </w:p>
        </w:tc>
      </w:tr>
      <w:tr w:rsidR="0007487C" w:rsidRPr="00E941F5" w:rsidTr="000E2CC4">
        <w:trPr>
          <w:trHeight w:val="480"/>
        </w:trPr>
        <w:tc>
          <w:tcPr>
            <w:tcW w:w="3086" w:type="dxa"/>
            <w:tcBorders>
              <w:top w:val="nil"/>
              <w:left w:val="nil"/>
              <w:bottom w:val="nil"/>
              <w:right w:val="nil"/>
            </w:tcBorders>
          </w:tcPr>
          <w:p w:rsidR="0007487C" w:rsidRPr="00E941F5" w:rsidRDefault="0007487C" w:rsidP="000E2CC4">
            <w:pPr>
              <w:spacing w:line="240" w:lineRule="auto"/>
              <w:rPr>
                <w:rFonts w:cs="Arial"/>
                <w:szCs w:val="18"/>
              </w:rPr>
            </w:pPr>
            <w:r w:rsidRPr="00E941F5">
              <w:rPr>
                <w:rFonts w:cs="Arial"/>
                <w:szCs w:val="18"/>
              </w:rPr>
              <w:t>Adresgegevens</w:t>
            </w:r>
          </w:p>
          <w:p w:rsidR="0007487C" w:rsidRPr="00E941F5" w:rsidRDefault="0007487C" w:rsidP="000E2CC4">
            <w:pPr>
              <w:spacing w:line="240" w:lineRule="auto"/>
              <w:rPr>
                <w:rFonts w:cs="Arial"/>
                <w:szCs w:val="18"/>
              </w:rPr>
            </w:pPr>
          </w:p>
        </w:tc>
        <w:tc>
          <w:tcPr>
            <w:tcW w:w="6067" w:type="dxa"/>
            <w:tcBorders>
              <w:top w:val="nil"/>
              <w:left w:val="nil"/>
              <w:bottom w:val="nil"/>
              <w:right w:val="nil"/>
            </w:tcBorders>
          </w:tcPr>
          <w:p w:rsidR="0007487C" w:rsidRPr="00E941F5" w:rsidRDefault="0007487C" w:rsidP="000E2CC4">
            <w:pPr>
              <w:spacing w:line="240" w:lineRule="auto"/>
              <w:rPr>
                <w:rFonts w:cs="Arial"/>
                <w:szCs w:val="18"/>
              </w:rPr>
            </w:pPr>
          </w:p>
        </w:tc>
      </w:tr>
      <w:tr w:rsidR="0007487C" w:rsidRPr="00E941F5" w:rsidTr="000E2CC4">
        <w:trPr>
          <w:trHeight w:val="227"/>
        </w:trPr>
        <w:tc>
          <w:tcPr>
            <w:tcW w:w="3086" w:type="dxa"/>
            <w:tcBorders>
              <w:top w:val="nil"/>
              <w:left w:val="nil"/>
              <w:bottom w:val="nil"/>
              <w:right w:val="nil"/>
            </w:tcBorders>
          </w:tcPr>
          <w:p w:rsidR="0007487C" w:rsidRPr="00E941F5" w:rsidRDefault="0007487C" w:rsidP="000E2CC4">
            <w:pPr>
              <w:spacing w:line="240" w:lineRule="auto"/>
              <w:rPr>
                <w:rFonts w:cs="Arial"/>
                <w:szCs w:val="18"/>
              </w:rPr>
            </w:pPr>
            <w:r w:rsidRPr="00E941F5">
              <w:rPr>
                <w:rFonts w:cs="Arial"/>
                <w:szCs w:val="18"/>
              </w:rPr>
              <w:t xml:space="preserve">E-mail </w:t>
            </w:r>
          </w:p>
        </w:tc>
        <w:tc>
          <w:tcPr>
            <w:tcW w:w="6067" w:type="dxa"/>
            <w:tcBorders>
              <w:top w:val="nil"/>
              <w:left w:val="nil"/>
              <w:bottom w:val="nil"/>
              <w:right w:val="nil"/>
            </w:tcBorders>
          </w:tcPr>
          <w:p w:rsidR="0007487C" w:rsidRPr="00E941F5" w:rsidRDefault="0007487C" w:rsidP="000E2CC4">
            <w:pPr>
              <w:spacing w:line="240" w:lineRule="auto"/>
              <w:rPr>
                <w:rFonts w:cs="Arial"/>
                <w:szCs w:val="18"/>
              </w:rPr>
            </w:pPr>
          </w:p>
        </w:tc>
      </w:tr>
      <w:tr w:rsidR="0007487C" w:rsidRPr="00E941F5" w:rsidTr="000E2CC4">
        <w:trPr>
          <w:trHeight w:val="480"/>
        </w:trPr>
        <w:tc>
          <w:tcPr>
            <w:tcW w:w="3086" w:type="dxa"/>
            <w:tcBorders>
              <w:top w:val="nil"/>
              <w:left w:val="nil"/>
              <w:bottom w:val="nil"/>
              <w:right w:val="nil"/>
            </w:tcBorders>
          </w:tcPr>
          <w:p w:rsidR="0007487C" w:rsidRPr="00E941F5" w:rsidRDefault="0007487C" w:rsidP="000E2CC4">
            <w:pPr>
              <w:spacing w:line="240" w:lineRule="auto"/>
              <w:rPr>
                <w:rFonts w:cs="Arial"/>
                <w:szCs w:val="18"/>
              </w:rPr>
            </w:pPr>
            <w:r w:rsidRPr="00E941F5">
              <w:rPr>
                <w:rFonts w:cs="Arial"/>
                <w:szCs w:val="18"/>
              </w:rPr>
              <w:t>Telefoon</w:t>
            </w:r>
          </w:p>
          <w:p w:rsidR="0007487C" w:rsidRPr="00E941F5" w:rsidRDefault="0007487C" w:rsidP="000E2CC4">
            <w:pPr>
              <w:spacing w:line="240" w:lineRule="auto"/>
              <w:rPr>
                <w:rFonts w:cs="Arial"/>
                <w:szCs w:val="18"/>
              </w:rPr>
            </w:pPr>
          </w:p>
        </w:tc>
        <w:tc>
          <w:tcPr>
            <w:tcW w:w="6067" w:type="dxa"/>
            <w:tcBorders>
              <w:top w:val="nil"/>
              <w:left w:val="nil"/>
              <w:bottom w:val="nil"/>
              <w:right w:val="nil"/>
            </w:tcBorders>
          </w:tcPr>
          <w:p w:rsidR="0007487C" w:rsidRPr="00E941F5" w:rsidRDefault="0007487C" w:rsidP="000E2CC4">
            <w:pPr>
              <w:spacing w:line="240" w:lineRule="auto"/>
              <w:rPr>
                <w:rFonts w:cs="Arial"/>
                <w:szCs w:val="18"/>
              </w:rPr>
            </w:pPr>
          </w:p>
        </w:tc>
      </w:tr>
    </w:tbl>
    <w:p w:rsidR="0007487C" w:rsidRPr="00E941F5" w:rsidRDefault="0007487C" w:rsidP="0007487C">
      <w:pPr>
        <w:spacing w:line="240" w:lineRule="auto"/>
        <w:rPr>
          <w:rFonts w:cs="Arial"/>
          <w:szCs w:val="18"/>
        </w:rPr>
      </w:pPr>
      <w:bookmarkStart w:id="15" w:name="_DV_M637"/>
      <w:bookmarkStart w:id="16" w:name="_DV_M639"/>
      <w:bookmarkEnd w:id="15"/>
      <w:bookmarkEnd w:id="16"/>
    </w:p>
    <w:p w:rsidR="0007487C" w:rsidRPr="00E941F5" w:rsidRDefault="0007487C" w:rsidP="0007487C">
      <w:pPr>
        <w:spacing w:line="240" w:lineRule="auto"/>
        <w:rPr>
          <w:rFonts w:cs="Arial"/>
          <w:szCs w:val="18"/>
        </w:rPr>
      </w:pPr>
      <w:r w:rsidRPr="00E941F5">
        <w:rPr>
          <w:rFonts w:cs="Arial"/>
          <w:szCs w:val="18"/>
        </w:rPr>
        <w:t>[Naam Belangrijke Onder-opdrachtnemer] verklaart:</w:t>
      </w:r>
    </w:p>
    <w:p w:rsidR="0007487C" w:rsidRPr="00E941F5" w:rsidRDefault="0007487C" w:rsidP="0007487C">
      <w:pPr>
        <w:spacing w:line="240" w:lineRule="auto"/>
        <w:rPr>
          <w:rFonts w:cs="Arial"/>
          <w:szCs w:val="18"/>
        </w:rPr>
      </w:pPr>
    </w:p>
    <w:p w:rsidR="0007487C" w:rsidRPr="00E941F5" w:rsidRDefault="0007487C" w:rsidP="0007487C">
      <w:pPr>
        <w:spacing w:line="240" w:lineRule="auto"/>
        <w:ind w:left="709" w:hanging="709"/>
        <w:rPr>
          <w:rFonts w:cs="Arial"/>
          <w:szCs w:val="18"/>
        </w:rPr>
      </w:pPr>
      <w:bookmarkStart w:id="17" w:name="_DV_M640"/>
      <w:bookmarkEnd w:id="17"/>
      <w:r w:rsidRPr="00E941F5">
        <w:rPr>
          <w:rFonts w:cs="Arial"/>
          <w:szCs w:val="18"/>
        </w:rPr>
        <w:t>1.</w:t>
      </w:r>
      <w:r w:rsidRPr="00E941F5">
        <w:rPr>
          <w:rFonts w:cs="Arial"/>
          <w:szCs w:val="18"/>
        </w:rPr>
        <w:tab/>
        <w:t xml:space="preserve">Dat zij heeft kennisgenomen van de Aanbestedingsleidraad voor deze aanbestedingsprocedure en onvoorwaardelijk met de daarin neergelegde procedure instemt; </w:t>
      </w:r>
    </w:p>
    <w:p w:rsidR="0007487C" w:rsidRPr="00E941F5" w:rsidRDefault="0007487C" w:rsidP="0007487C">
      <w:pPr>
        <w:spacing w:line="240" w:lineRule="auto"/>
        <w:ind w:left="709" w:hanging="709"/>
        <w:rPr>
          <w:rFonts w:cs="Arial"/>
          <w:szCs w:val="18"/>
        </w:rPr>
      </w:pPr>
      <w:bookmarkStart w:id="18" w:name="_DV_M641"/>
      <w:bookmarkEnd w:id="18"/>
      <w:r w:rsidRPr="00E941F5">
        <w:rPr>
          <w:rFonts w:cs="Arial"/>
          <w:szCs w:val="18"/>
        </w:rPr>
        <w:t>2.</w:t>
      </w:r>
      <w:r w:rsidRPr="00E941F5">
        <w:rPr>
          <w:rFonts w:cs="Arial"/>
          <w:szCs w:val="18"/>
        </w:rPr>
        <w:tab/>
        <w:t>Dat alle informatie die zij in het kader van deze aanbestedingsprocedure, direct of indirect, aan de Aanbesteder heeft verstrekt en zal verstrekken juist is en dat zij zich ervan bewust is dat eventueel door de Aanbesteder gesignaleerde onjuistheden daarin aanleiding kunnen geven de Gegadigde uit te sluiten van verdere deelneming aan deze aanbestedingsprocedure;</w:t>
      </w:r>
    </w:p>
    <w:p w:rsidR="0007487C" w:rsidRPr="00E941F5" w:rsidRDefault="0007487C" w:rsidP="0007487C">
      <w:pPr>
        <w:spacing w:line="240" w:lineRule="auto"/>
        <w:ind w:left="709" w:hanging="709"/>
        <w:rPr>
          <w:rFonts w:cs="Arial"/>
          <w:szCs w:val="18"/>
        </w:rPr>
      </w:pPr>
      <w:bookmarkStart w:id="19" w:name="_DV_M642"/>
      <w:bookmarkEnd w:id="19"/>
      <w:r w:rsidRPr="00E941F5">
        <w:rPr>
          <w:rFonts w:cs="Arial"/>
          <w:szCs w:val="18"/>
        </w:rPr>
        <w:t>3.</w:t>
      </w:r>
      <w:r w:rsidRPr="00E941F5">
        <w:rPr>
          <w:rFonts w:cs="Arial"/>
          <w:szCs w:val="18"/>
        </w:rPr>
        <w:tab/>
        <w:t>Dat [naam Gegadigde], indien het Project aan [naam Gegadigde] zal worden gegund, voor de uitvoering van het Project zal kunnen beschikken over de kennis, ervaring en middelen die de ondergetekende ter beschikking heeft, en dat de werkzaamheden die betrekking hebben op de eisen waarvoor op ondergetekende een beroep wordt gedaan, door ondergetekende zullen worden uitgevoerd. In dit verband stemt zij er mee in dat de ervaring van ondergetekende als eigen ervaring van de Gegadigde wordt aangemerkt.</w:t>
      </w:r>
    </w:p>
    <w:p w:rsidR="0007487C" w:rsidRPr="00E941F5" w:rsidRDefault="0007487C" w:rsidP="0007487C">
      <w:pPr>
        <w:spacing w:line="240" w:lineRule="auto"/>
        <w:rPr>
          <w:rFonts w:cs="Arial"/>
          <w:szCs w:val="18"/>
        </w:rPr>
      </w:pPr>
      <w:bookmarkStart w:id="20" w:name="_DV_M643"/>
      <w:bookmarkEnd w:id="20"/>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 xml:space="preserve">Aldus getekend te [plaats], [datum] </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[Belangrijke Onder-opdrachtnemer],</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[naam vertegenwoordigingsbevoegd natuurlijk persoon]</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[functie]</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[handtekening]</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p>
    <w:p w:rsidR="0007487C" w:rsidRDefault="0007487C" w:rsidP="0007487C">
      <w:pPr>
        <w:pStyle w:val="Kop2"/>
        <w:spacing w:line="240" w:lineRule="auto"/>
      </w:pPr>
      <w:bookmarkStart w:id="21" w:name="_Toc196446622"/>
      <w:r w:rsidRPr="00E941F5">
        <w:br w:type="page"/>
      </w:r>
      <w:bookmarkStart w:id="22" w:name="_Toc427068599"/>
      <w:bookmarkStart w:id="23" w:name="_Toc452539808"/>
      <w:bookmarkStart w:id="24" w:name="_Toc266807246"/>
    </w:p>
    <w:p w:rsidR="0007487C" w:rsidRPr="00EC1E15" w:rsidRDefault="0007487C" w:rsidP="0007487C"/>
    <w:p w:rsidR="0007487C" w:rsidRPr="00B22C56" w:rsidRDefault="0007487C" w:rsidP="0007487C">
      <w:pPr>
        <w:rPr>
          <w:b/>
        </w:rPr>
      </w:pPr>
      <w:r w:rsidRPr="007015C2">
        <w:rPr>
          <w:b/>
        </w:rPr>
        <w:t xml:space="preserve">bijlage 1.3 A: </w:t>
      </w:r>
      <w:bookmarkEnd w:id="22"/>
      <w:r w:rsidRPr="007015C2">
        <w:rPr>
          <w:b/>
        </w:rPr>
        <w:t>Uniform Europees Aanbestedingsdocument</w:t>
      </w:r>
      <w:bookmarkEnd w:id="23"/>
    </w:p>
    <w:p w:rsidR="0007487C" w:rsidRPr="00E941F5" w:rsidRDefault="0007487C" w:rsidP="0007487C">
      <w:pPr>
        <w:spacing w:line="240" w:lineRule="auto"/>
        <w:rPr>
          <w:rFonts w:cs="Arial"/>
          <w:szCs w:val="18"/>
        </w:rPr>
      </w:pPr>
    </w:p>
    <w:p w:rsidR="0007487C" w:rsidRPr="00556ADF" w:rsidRDefault="0007487C" w:rsidP="0007487C">
      <w:pPr>
        <w:widowControl w:val="0"/>
        <w:suppressAutoHyphens/>
        <w:autoSpaceDN w:val="0"/>
        <w:spacing w:line="240" w:lineRule="auto"/>
        <w:textAlignment w:val="baseline"/>
        <w:rPr>
          <w:szCs w:val="18"/>
        </w:rPr>
      </w:pPr>
      <w:bookmarkStart w:id="25" w:name="bwBijlageE_EigenVerklaring1"/>
      <w:r w:rsidRPr="00556ADF">
        <w:rPr>
          <w:rFonts w:cs="V&amp;W Syntax (Adobe)"/>
          <w:color w:val="000000"/>
          <w:kern w:val="3"/>
          <w:szCs w:val="18"/>
          <w:lang w:eastAsia="zh-CN" w:bidi="hi-IN"/>
        </w:rPr>
        <w:t>Het Uniform Europees Aanbestedingsdocument wordt als apart document in pdf-format beschikbaar gesteld.</w:t>
      </w:r>
      <w:r w:rsidRPr="00556ADF">
        <w:rPr>
          <w:szCs w:val="18"/>
        </w:rPr>
        <w:t xml:space="preserve"> </w:t>
      </w:r>
    </w:p>
    <w:p w:rsidR="0007487C" w:rsidRPr="005D6BEB" w:rsidRDefault="0007487C" w:rsidP="0007487C">
      <w:pPr>
        <w:widowControl w:val="0"/>
        <w:suppressAutoHyphens/>
        <w:autoSpaceDN w:val="0"/>
        <w:spacing w:line="240" w:lineRule="auto"/>
        <w:textAlignment w:val="baseline"/>
        <w:rPr>
          <w:szCs w:val="18"/>
        </w:rPr>
      </w:pPr>
    </w:p>
    <w:p w:rsidR="0007487C" w:rsidRPr="001117FD" w:rsidRDefault="0007487C" w:rsidP="0007487C">
      <w:pPr>
        <w:widowControl w:val="0"/>
        <w:suppressAutoHyphens/>
        <w:autoSpaceDN w:val="0"/>
        <w:spacing w:line="240" w:lineRule="auto"/>
        <w:textAlignment w:val="baseline"/>
        <w:rPr>
          <w:rFonts w:cs="V&amp;W Syntax (Adobe)"/>
          <w:color w:val="000000"/>
          <w:kern w:val="3"/>
          <w:szCs w:val="18"/>
          <w:lang w:eastAsia="zh-CN" w:bidi="hi-IN"/>
        </w:rPr>
      </w:pPr>
      <w:r w:rsidRPr="005D6BEB">
        <w:rPr>
          <w:rFonts w:cs="V&amp;W Syntax (Adobe)"/>
          <w:color w:val="000000"/>
          <w:kern w:val="3"/>
          <w:szCs w:val="18"/>
          <w:lang w:eastAsia="zh-CN" w:bidi="hi-IN"/>
        </w:rPr>
        <w:t>De Gegadigde dient op het Uniform Europees Aanbestedingsdocument onder Deel II A, Identificatie, zijn KvK-nummer en vestigingsnummer te vermelden.”</w:t>
      </w:r>
    </w:p>
    <w:p w:rsidR="0007487C" w:rsidRPr="004A3A32" w:rsidRDefault="0007487C" w:rsidP="0007487C">
      <w:pPr>
        <w:widowControl w:val="0"/>
        <w:suppressAutoHyphens/>
        <w:autoSpaceDN w:val="0"/>
        <w:spacing w:line="240" w:lineRule="auto"/>
        <w:textAlignment w:val="baseline"/>
        <w:rPr>
          <w:rFonts w:cs="V&amp;W Syntax (Adobe)"/>
          <w:color w:val="000000"/>
          <w:kern w:val="3"/>
          <w:szCs w:val="18"/>
          <w:lang w:eastAsia="zh-CN" w:bidi="hi-IN"/>
        </w:rPr>
      </w:pPr>
    </w:p>
    <w:p w:rsidR="0007487C" w:rsidRDefault="0007487C" w:rsidP="0007487C">
      <w:pPr>
        <w:widowControl w:val="0"/>
        <w:suppressAutoHyphens/>
        <w:autoSpaceDN w:val="0"/>
        <w:spacing w:line="240" w:lineRule="auto"/>
        <w:textAlignment w:val="baseline"/>
        <w:rPr>
          <w:rFonts w:cs="V&amp;W Syntax (Adobe)"/>
          <w:color w:val="000000"/>
          <w:kern w:val="3"/>
          <w:szCs w:val="18"/>
          <w:lang w:eastAsia="zh-CN" w:bidi="hi-IN"/>
        </w:rPr>
      </w:pPr>
      <w:bookmarkStart w:id="26" w:name="bwBijlageE_TN_aan"/>
      <w:bookmarkEnd w:id="25"/>
      <w:r w:rsidRPr="004A3A32">
        <w:rPr>
          <w:rFonts w:cs="V&amp;W Syntax (Adobe)"/>
          <w:color w:val="000000"/>
          <w:kern w:val="3"/>
          <w:szCs w:val="18"/>
          <w:lang w:eastAsia="zh-CN" w:bidi="hi-IN"/>
        </w:rPr>
        <w:t xml:space="preserve">De eigen verklaring dient digitaal te worden ondertekend conform paragraaf </w:t>
      </w:r>
      <w:r>
        <w:rPr>
          <w:rFonts w:cs="V&amp;W Syntax (Adobe)"/>
          <w:color w:val="000000"/>
          <w:kern w:val="3"/>
          <w:szCs w:val="18"/>
          <w:lang w:eastAsia="zh-CN" w:bidi="hi-IN"/>
        </w:rPr>
        <w:t>9.2</w:t>
      </w:r>
      <w:r w:rsidRPr="008B1CD2">
        <w:rPr>
          <w:rFonts w:cs="V&amp;W Syntax (Adobe)"/>
          <w:color w:val="000000"/>
          <w:kern w:val="3"/>
          <w:szCs w:val="18"/>
          <w:lang w:eastAsia="zh-CN" w:bidi="hi-IN"/>
        </w:rPr>
        <w:t xml:space="preserve"> van deze </w:t>
      </w:r>
      <w:r>
        <w:rPr>
          <w:rFonts w:cs="V&amp;W Syntax (Adobe)"/>
          <w:color w:val="000000"/>
          <w:kern w:val="3"/>
          <w:szCs w:val="18"/>
          <w:lang w:eastAsia="zh-CN" w:bidi="hi-IN"/>
        </w:rPr>
        <w:t>Aanbestedings</w:t>
      </w:r>
      <w:r w:rsidRPr="008B1CD2">
        <w:rPr>
          <w:rFonts w:cs="V&amp;W Syntax (Adobe)"/>
          <w:color w:val="000000"/>
          <w:kern w:val="3"/>
          <w:szCs w:val="18"/>
          <w:lang w:eastAsia="zh-CN" w:bidi="hi-IN"/>
        </w:rPr>
        <w:t>leidraad</w:t>
      </w:r>
      <w:r w:rsidRPr="00E855B8">
        <w:rPr>
          <w:rFonts w:cs="V&amp;W Syntax (Adobe)"/>
          <w:color w:val="000000"/>
          <w:kern w:val="3"/>
          <w:szCs w:val="18"/>
          <w:lang w:eastAsia="zh-CN" w:bidi="hi-IN"/>
        </w:rPr>
        <w:t>.</w:t>
      </w:r>
    </w:p>
    <w:p w:rsidR="0007487C" w:rsidRDefault="0007487C" w:rsidP="0007487C">
      <w:pPr>
        <w:widowControl w:val="0"/>
        <w:suppressAutoHyphens/>
        <w:autoSpaceDN w:val="0"/>
        <w:spacing w:line="240" w:lineRule="auto"/>
        <w:textAlignment w:val="baseline"/>
        <w:rPr>
          <w:rFonts w:cs="V&amp;W Syntax (Adobe)"/>
          <w:color w:val="000000"/>
          <w:kern w:val="3"/>
          <w:szCs w:val="18"/>
          <w:lang w:eastAsia="zh-CN" w:bidi="hi-IN"/>
        </w:rPr>
      </w:pPr>
    </w:p>
    <w:p w:rsidR="0007487C" w:rsidRPr="00E855B8" w:rsidRDefault="0007487C" w:rsidP="0007487C">
      <w:pPr>
        <w:widowControl w:val="0"/>
        <w:suppressAutoHyphens/>
        <w:autoSpaceDN w:val="0"/>
        <w:spacing w:line="240" w:lineRule="auto"/>
        <w:textAlignment w:val="baseline"/>
        <w:rPr>
          <w:rFonts w:cs="V&amp;W Syntax (Adobe)"/>
          <w:color w:val="000000"/>
          <w:kern w:val="3"/>
          <w:szCs w:val="18"/>
          <w:lang w:eastAsia="zh-CN" w:bidi="hi-IN"/>
        </w:rPr>
      </w:pPr>
      <w:r w:rsidRPr="00766450">
        <w:rPr>
          <w:rFonts w:cs="V&amp;W Syntax (Adobe)"/>
          <w:color w:val="000000"/>
          <w:kern w:val="3"/>
          <w:szCs w:val="18"/>
          <w:lang w:eastAsia="zh-CN" w:bidi="hi-IN"/>
        </w:rPr>
        <w:t>Indien sprake is van een combinatie</w:t>
      </w:r>
      <w:r>
        <w:rPr>
          <w:rFonts w:cs="V&amp;W Syntax (Adobe)"/>
          <w:color w:val="000000"/>
          <w:kern w:val="3"/>
          <w:szCs w:val="18"/>
          <w:lang w:eastAsia="zh-CN" w:bidi="hi-IN"/>
        </w:rPr>
        <w:t xml:space="preserve"> dienen alle (rechts)personen </w:t>
      </w:r>
      <w:r w:rsidRPr="00766450">
        <w:rPr>
          <w:rFonts w:cs="V&amp;W Syntax (Adobe)"/>
          <w:color w:val="000000"/>
          <w:kern w:val="3"/>
          <w:szCs w:val="18"/>
          <w:lang w:eastAsia="zh-CN" w:bidi="hi-IN"/>
        </w:rPr>
        <w:t>(</w:t>
      </w:r>
      <w:proofErr w:type="spellStart"/>
      <w:r w:rsidRPr="00766450">
        <w:rPr>
          <w:rFonts w:cs="V&amp;W Syntax (Adobe)"/>
          <w:color w:val="000000"/>
          <w:kern w:val="3"/>
          <w:szCs w:val="18"/>
          <w:lang w:eastAsia="zh-CN" w:bidi="hi-IN"/>
        </w:rPr>
        <w:t>combinanten</w:t>
      </w:r>
      <w:proofErr w:type="spellEnd"/>
      <w:r>
        <w:rPr>
          <w:rFonts w:cs="V&amp;W Syntax (Adobe)"/>
          <w:color w:val="000000"/>
          <w:kern w:val="3"/>
          <w:szCs w:val="18"/>
          <w:lang w:eastAsia="zh-CN" w:bidi="hi-IN"/>
        </w:rPr>
        <w:t>)</w:t>
      </w:r>
      <w:r w:rsidRPr="00766450">
        <w:rPr>
          <w:rFonts w:cs="V&amp;W Syntax (Adobe)"/>
          <w:color w:val="000000"/>
          <w:kern w:val="3"/>
          <w:szCs w:val="18"/>
          <w:lang w:eastAsia="zh-CN" w:bidi="hi-IN"/>
        </w:rPr>
        <w:t xml:space="preserve"> het Uniform </w:t>
      </w:r>
      <w:r>
        <w:rPr>
          <w:rFonts w:cs="V&amp;W Syntax (Adobe)"/>
          <w:color w:val="000000"/>
          <w:kern w:val="3"/>
          <w:szCs w:val="18"/>
          <w:lang w:eastAsia="zh-CN" w:bidi="hi-IN"/>
        </w:rPr>
        <w:t xml:space="preserve">Europees Aanbestedingsdocument </w:t>
      </w:r>
      <w:r w:rsidRPr="00766450">
        <w:rPr>
          <w:rFonts w:cs="V&amp;W Syntax (Adobe)"/>
          <w:color w:val="000000"/>
          <w:kern w:val="3"/>
          <w:szCs w:val="18"/>
          <w:lang w:eastAsia="zh-CN" w:bidi="hi-IN"/>
        </w:rPr>
        <w:t>in te vullen.</w:t>
      </w:r>
    </w:p>
    <w:p w:rsidR="0007487C" w:rsidRPr="00E855B8" w:rsidRDefault="0007487C" w:rsidP="0007487C">
      <w:pPr>
        <w:widowControl w:val="0"/>
        <w:tabs>
          <w:tab w:val="left" w:pos="714"/>
        </w:tabs>
        <w:suppressAutoHyphens/>
        <w:autoSpaceDN w:val="0"/>
        <w:spacing w:line="240" w:lineRule="auto"/>
        <w:textAlignment w:val="baseline"/>
        <w:rPr>
          <w:rFonts w:cs="V&amp;W Syntax (Adobe)"/>
          <w:color w:val="000000"/>
          <w:kern w:val="3"/>
          <w:szCs w:val="18"/>
          <w:lang w:eastAsia="zh-CN" w:bidi="hi-IN"/>
        </w:rPr>
      </w:pPr>
      <w:r>
        <w:rPr>
          <w:rFonts w:cs="V&amp;W Syntax (Adobe)"/>
          <w:color w:val="000000"/>
          <w:kern w:val="3"/>
          <w:szCs w:val="18"/>
          <w:lang w:eastAsia="zh-CN" w:bidi="hi-IN"/>
        </w:rPr>
        <w:tab/>
      </w:r>
    </w:p>
    <w:p w:rsidR="0007487C" w:rsidRPr="00A15434" w:rsidRDefault="0007487C" w:rsidP="0007487C">
      <w:pPr>
        <w:widowControl w:val="0"/>
        <w:suppressAutoHyphens/>
        <w:autoSpaceDN w:val="0"/>
        <w:spacing w:line="240" w:lineRule="auto"/>
        <w:textAlignment w:val="baseline"/>
        <w:rPr>
          <w:rFonts w:cs="Arial"/>
          <w:b/>
          <w:i/>
          <w:kern w:val="3"/>
          <w:szCs w:val="18"/>
          <w:lang w:eastAsia="zh-CN" w:bidi="hi-IN"/>
        </w:rPr>
      </w:pPr>
      <w:bookmarkStart w:id="27" w:name="bwBijlageE_EigenVerklaring2"/>
      <w:bookmarkEnd w:id="26"/>
      <w:r w:rsidRPr="00A15434">
        <w:rPr>
          <w:rFonts w:cs="Arial"/>
          <w:b/>
          <w:i/>
          <w:kern w:val="3"/>
          <w:szCs w:val="18"/>
          <w:lang w:eastAsia="zh-CN" w:bidi="hi-IN"/>
        </w:rPr>
        <w:t>Door de aanbesteder dienen in het interactieve pdf-formulier  van het Uniform Europees Aanbestedingsdocument de volgende gegevens ingevuld te worden:</w:t>
      </w:r>
    </w:p>
    <w:p w:rsidR="0007487C" w:rsidRPr="00A15434" w:rsidRDefault="0007487C" w:rsidP="0007487C">
      <w:pPr>
        <w:widowControl w:val="0"/>
        <w:suppressAutoHyphens/>
        <w:autoSpaceDN w:val="0"/>
        <w:spacing w:line="240" w:lineRule="auto"/>
        <w:textAlignment w:val="baseline"/>
        <w:rPr>
          <w:rFonts w:cs="Arial"/>
          <w:b/>
          <w:i/>
          <w:color w:val="3366FF"/>
          <w:kern w:val="3"/>
          <w:szCs w:val="18"/>
          <w:lang w:eastAsia="zh-CN" w:bidi="hi-IN"/>
        </w:rPr>
      </w:pPr>
    </w:p>
    <w:p w:rsidR="0007487C" w:rsidRPr="00A15434" w:rsidRDefault="0007487C" w:rsidP="0007487C">
      <w:pPr>
        <w:spacing w:line="240" w:lineRule="auto"/>
        <w:rPr>
          <w:rFonts w:eastAsia="Times New Roman" w:cs="Arial"/>
          <w:b/>
          <w:color w:val="3366FF"/>
          <w:szCs w:val="18"/>
        </w:rPr>
      </w:pPr>
      <w:r w:rsidRPr="00A15434">
        <w:rPr>
          <w:rFonts w:eastAsia="Times New Roman"/>
          <w:noProof/>
          <w:szCs w:val="18"/>
        </w:rPr>
        <w:drawing>
          <wp:inline distT="0" distB="0" distL="0" distR="0" wp14:anchorId="00062901" wp14:editId="075FAAD6">
            <wp:extent cx="4703276" cy="5305425"/>
            <wp:effectExtent l="19050" t="19050" r="254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8389" t="12759" r="25519" b="4055"/>
                    <a:stretch/>
                  </pic:blipFill>
                  <pic:spPr bwMode="auto">
                    <a:xfrm>
                      <a:off x="0" y="0"/>
                      <a:ext cx="4703276" cy="530542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rsidR="0007487C" w:rsidRPr="00A15434" w:rsidRDefault="0007487C" w:rsidP="0007487C">
      <w:pPr>
        <w:spacing w:line="240" w:lineRule="auto"/>
        <w:rPr>
          <w:rFonts w:eastAsia="Times New Roman" w:cs="Arial"/>
          <w:b/>
          <w:color w:val="3366FF"/>
          <w:szCs w:val="18"/>
        </w:rPr>
      </w:pPr>
    </w:p>
    <w:p w:rsidR="0007487C" w:rsidRPr="00A15434" w:rsidRDefault="0007487C" w:rsidP="0007487C">
      <w:pPr>
        <w:spacing w:line="240" w:lineRule="auto"/>
        <w:rPr>
          <w:rFonts w:eastAsia="Times New Roman" w:cs="Arial"/>
          <w:b/>
          <w:color w:val="3366FF"/>
          <w:szCs w:val="18"/>
        </w:rPr>
      </w:pPr>
    </w:p>
    <w:p w:rsidR="0007487C" w:rsidRPr="000E2CC4" w:rsidRDefault="0007487C" w:rsidP="0007487C">
      <w:pPr>
        <w:spacing w:line="240" w:lineRule="auto"/>
        <w:rPr>
          <w:rFonts w:eastAsia="Times New Roman" w:cs="Arial"/>
          <w:b/>
          <w:szCs w:val="18"/>
        </w:rPr>
      </w:pPr>
      <w:r w:rsidRPr="00A15434">
        <w:rPr>
          <w:rFonts w:eastAsia="Times New Roman" w:cs="Arial"/>
          <w:b/>
          <w:color w:val="3366FF"/>
          <w:szCs w:val="18"/>
        </w:rPr>
        <w:br/>
      </w:r>
      <w:r w:rsidRPr="000E2CC4">
        <w:rPr>
          <w:rFonts w:eastAsia="Times New Roman" w:cs="Arial"/>
          <w:b/>
          <w:szCs w:val="18"/>
        </w:rPr>
        <w:t>Toelichting o</w:t>
      </w:r>
      <w:r w:rsidRPr="00612B66">
        <w:rPr>
          <w:rFonts w:eastAsia="Times New Roman" w:cs="Arial"/>
          <w:b/>
          <w:szCs w:val="18"/>
        </w:rPr>
        <w:t>p invullen bovenstaand document</w:t>
      </w:r>
    </w:p>
    <w:p w:rsidR="0007487C" w:rsidRPr="00A15434" w:rsidRDefault="0007487C" w:rsidP="0007487C">
      <w:pPr>
        <w:spacing w:line="240" w:lineRule="auto"/>
        <w:rPr>
          <w:rFonts w:eastAsia="Times New Roman" w:cs="V&amp;W Syntax (Adobe)"/>
          <w:szCs w:val="18"/>
        </w:rPr>
      </w:pPr>
      <w:r w:rsidRPr="00A15434">
        <w:rPr>
          <w:rFonts w:eastAsia="Times New Roman" w:cs="Arial"/>
          <w:szCs w:val="18"/>
        </w:rPr>
        <w:t>Op pagina 1 van 14, in de aanhef:</w:t>
      </w:r>
    </w:p>
    <w:p w:rsidR="0007487C" w:rsidRPr="0089009E" w:rsidRDefault="0007487C" w:rsidP="0007487C">
      <w:pPr>
        <w:pStyle w:val="Lijstalinea"/>
        <w:widowControl w:val="0"/>
        <w:numPr>
          <w:ilvl w:val="0"/>
          <w:numId w:val="28"/>
        </w:numPr>
        <w:suppressAutoHyphens/>
        <w:autoSpaceDN w:val="0"/>
        <w:spacing w:line="240" w:lineRule="auto"/>
        <w:contextualSpacing/>
        <w:textAlignment w:val="baseline"/>
        <w:rPr>
          <w:rFonts w:eastAsia="Times New Roman" w:cs="Arial"/>
          <w:szCs w:val="18"/>
        </w:rPr>
      </w:pPr>
      <w:r w:rsidRPr="0089009E">
        <w:rPr>
          <w:rFonts w:eastAsia="Times New Roman" w:cs="Arial"/>
          <w:szCs w:val="18"/>
        </w:rPr>
        <w:t xml:space="preserve">Vul in: Nummer van de aankondiging in PB EU S (Supplement op het Publicatieblad van de Europese Unie) of als dit nummer (nog) onbekend is een gegeven op basis waarvan </w:t>
      </w:r>
      <w:r w:rsidRPr="0089009E">
        <w:rPr>
          <w:rFonts w:eastAsia="Times New Roman" w:cs="Arial"/>
          <w:szCs w:val="18"/>
        </w:rPr>
        <w:lastRenderedPageBreak/>
        <w:t>ondubbelzinnig kan worden opgemaakt om welke aanbestedingsprocedure het gaat: “</w:t>
      </w:r>
      <w:proofErr w:type="spellStart"/>
      <w:r w:rsidRPr="0089009E">
        <w:rPr>
          <w:rFonts w:eastAsia="Times New Roman" w:cs="Arial"/>
          <w:szCs w:val="18"/>
        </w:rPr>
        <w:t>TenderNed</w:t>
      </w:r>
      <w:proofErr w:type="spellEnd"/>
      <w:r w:rsidRPr="0089009E">
        <w:rPr>
          <w:rFonts w:eastAsia="Times New Roman" w:cs="Arial"/>
          <w:szCs w:val="18"/>
        </w:rPr>
        <w:t>-kenmerk: […]”.</w:t>
      </w:r>
    </w:p>
    <w:p w:rsidR="0007487C" w:rsidRPr="00A15434" w:rsidRDefault="0007487C" w:rsidP="0007487C">
      <w:pPr>
        <w:widowControl w:val="0"/>
        <w:numPr>
          <w:ilvl w:val="0"/>
          <w:numId w:val="28"/>
        </w:numPr>
        <w:suppressAutoHyphens/>
        <w:autoSpaceDN w:val="0"/>
        <w:spacing w:line="240" w:lineRule="auto"/>
        <w:textAlignment w:val="baseline"/>
        <w:rPr>
          <w:rFonts w:eastAsia="Times New Roman" w:cs="Arial"/>
          <w:szCs w:val="18"/>
        </w:rPr>
      </w:pPr>
      <w:r w:rsidRPr="00A15434">
        <w:rPr>
          <w:rFonts w:eastAsia="Times New Roman" w:cs="Arial"/>
          <w:szCs w:val="18"/>
        </w:rPr>
        <w:t>Aanvinken welke aanbestedingsprocedure het betreft.</w:t>
      </w:r>
    </w:p>
    <w:p w:rsidR="0007487C" w:rsidRPr="00A15434" w:rsidRDefault="0007487C" w:rsidP="0007487C">
      <w:pPr>
        <w:pStyle w:val="Lijstalinea"/>
        <w:numPr>
          <w:ilvl w:val="0"/>
          <w:numId w:val="28"/>
        </w:numPr>
        <w:spacing w:line="240" w:lineRule="auto"/>
        <w:contextualSpacing/>
        <w:rPr>
          <w:rFonts w:eastAsia="Times New Roman" w:cs="Arial"/>
          <w:szCs w:val="18"/>
        </w:rPr>
      </w:pPr>
      <w:r w:rsidRPr="00A15434">
        <w:rPr>
          <w:rFonts w:eastAsia="Times New Roman" w:cs="Arial"/>
          <w:szCs w:val="18"/>
        </w:rPr>
        <w:t>Op pagina 1 van 14, ad Deel I:</w:t>
      </w:r>
    </w:p>
    <w:p w:rsidR="0007487C" w:rsidRPr="00A15434" w:rsidRDefault="0007487C" w:rsidP="0007487C">
      <w:pPr>
        <w:widowControl w:val="0"/>
        <w:numPr>
          <w:ilvl w:val="0"/>
          <w:numId w:val="28"/>
        </w:numPr>
        <w:suppressAutoHyphens/>
        <w:autoSpaceDN w:val="0"/>
        <w:spacing w:line="240" w:lineRule="auto"/>
        <w:textAlignment w:val="baseline"/>
        <w:rPr>
          <w:rFonts w:eastAsia="Times New Roman" w:cs="Arial"/>
          <w:szCs w:val="18"/>
        </w:rPr>
      </w:pPr>
      <w:r w:rsidRPr="00A15434">
        <w:rPr>
          <w:rFonts w:eastAsia="Times New Roman" w:cs="Arial"/>
          <w:szCs w:val="18"/>
        </w:rPr>
        <w:t>Identiteit van de aanbesteder: “Rijkswaterstaat [GPO/PPO/CIV/CD/WVL]”</w:t>
      </w:r>
    </w:p>
    <w:p w:rsidR="0007487C" w:rsidRPr="00A15434" w:rsidRDefault="0007487C" w:rsidP="0007487C">
      <w:pPr>
        <w:widowControl w:val="0"/>
        <w:numPr>
          <w:ilvl w:val="0"/>
          <w:numId w:val="28"/>
        </w:numPr>
        <w:suppressAutoHyphens/>
        <w:autoSpaceDN w:val="0"/>
        <w:spacing w:line="240" w:lineRule="auto"/>
        <w:textAlignment w:val="baseline"/>
        <w:rPr>
          <w:rFonts w:eastAsia="Times New Roman" w:cs="Arial"/>
          <w:szCs w:val="18"/>
        </w:rPr>
      </w:pPr>
      <w:r w:rsidRPr="00A15434">
        <w:rPr>
          <w:rFonts w:eastAsia="Times New Roman" w:cs="Arial"/>
          <w:szCs w:val="18"/>
        </w:rPr>
        <w:t>Titel of beknopte beschrijving van de aanbesteding (zaak omschrijving)</w:t>
      </w:r>
    </w:p>
    <w:p w:rsidR="0007487C" w:rsidRPr="00A15434" w:rsidRDefault="0007487C" w:rsidP="0007487C">
      <w:pPr>
        <w:widowControl w:val="0"/>
        <w:numPr>
          <w:ilvl w:val="0"/>
          <w:numId w:val="28"/>
        </w:numPr>
        <w:suppressAutoHyphens/>
        <w:autoSpaceDN w:val="0"/>
        <w:spacing w:line="240" w:lineRule="auto"/>
        <w:textAlignment w:val="baseline"/>
        <w:rPr>
          <w:rFonts w:eastAsia="Times New Roman" w:cs="Arial"/>
          <w:szCs w:val="18"/>
        </w:rPr>
      </w:pPr>
      <w:r w:rsidRPr="00A15434">
        <w:rPr>
          <w:rFonts w:eastAsia="Times New Roman" w:cs="Arial"/>
          <w:szCs w:val="18"/>
        </w:rPr>
        <w:t>Referentienummer van het dossier: Vul in: “Zaaknummer: […]”</w:t>
      </w:r>
    </w:p>
    <w:p w:rsidR="0007487C" w:rsidRPr="00A15434" w:rsidRDefault="0007487C" w:rsidP="0007487C">
      <w:pPr>
        <w:pStyle w:val="Lijstalinea"/>
        <w:numPr>
          <w:ilvl w:val="0"/>
          <w:numId w:val="28"/>
        </w:numPr>
        <w:spacing w:line="240" w:lineRule="auto"/>
        <w:contextualSpacing/>
        <w:rPr>
          <w:rFonts w:eastAsia="Times New Roman" w:cs="Arial"/>
          <w:szCs w:val="18"/>
        </w:rPr>
      </w:pPr>
      <w:r w:rsidRPr="00A15434">
        <w:rPr>
          <w:rFonts w:eastAsia="Times New Roman" w:cs="Arial"/>
          <w:szCs w:val="18"/>
        </w:rPr>
        <w:t>Op pagina 2 van 14, ad Deel II A Gegevens over de ondernemer</w:t>
      </w:r>
    </w:p>
    <w:p w:rsidR="0007487C" w:rsidRPr="00A15434" w:rsidRDefault="0007487C" w:rsidP="0007487C">
      <w:pPr>
        <w:widowControl w:val="0"/>
        <w:numPr>
          <w:ilvl w:val="0"/>
          <w:numId w:val="28"/>
        </w:numPr>
        <w:suppressAutoHyphens/>
        <w:autoSpaceDN w:val="0"/>
        <w:spacing w:line="240" w:lineRule="auto"/>
        <w:contextualSpacing/>
        <w:textAlignment w:val="baseline"/>
        <w:rPr>
          <w:rFonts w:eastAsia="Times New Roman" w:cs="Arial"/>
          <w:szCs w:val="18"/>
        </w:rPr>
      </w:pPr>
      <w:proofErr w:type="spellStart"/>
      <w:r w:rsidRPr="00A15434">
        <w:rPr>
          <w:rFonts w:eastAsia="Times New Roman" w:cs="Arial"/>
          <w:szCs w:val="18"/>
        </w:rPr>
        <w:t>BTW-nummer</w:t>
      </w:r>
      <w:proofErr w:type="spellEnd"/>
      <w:r w:rsidRPr="00A15434">
        <w:rPr>
          <w:rFonts w:eastAsia="Times New Roman" w:cs="Arial"/>
          <w:szCs w:val="18"/>
        </w:rPr>
        <w:t xml:space="preserve"> of KvK-nummer, vul in: “KvK-nummer: …….. Vestigingsnummer: …………” Nb </w:t>
      </w:r>
      <w:r>
        <w:rPr>
          <w:rFonts w:eastAsia="Times New Roman" w:cs="Arial"/>
          <w:szCs w:val="18"/>
        </w:rPr>
        <w:t xml:space="preserve"> </w:t>
      </w:r>
      <w:r w:rsidRPr="00A15434">
        <w:rPr>
          <w:rFonts w:eastAsia="Times New Roman" w:cs="Arial"/>
          <w:szCs w:val="18"/>
        </w:rPr>
        <w:t>weliswaar wordt deze tekst niet beveiligd en is dus door een ondernemer te wijzigen, maar de ondernemer wordt hierdoor wel geholpen de juiste gegevens in te vullen.</w:t>
      </w:r>
    </w:p>
    <w:p w:rsidR="0007487C" w:rsidRPr="00A15434" w:rsidRDefault="0007487C" w:rsidP="0007487C">
      <w:pPr>
        <w:pStyle w:val="Lijstalinea"/>
        <w:numPr>
          <w:ilvl w:val="0"/>
          <w:numId w:val="28"/>
        </w:numPr>
        <w:spacing w:line="240" w:lineRule="auto"/>
        <w:contextualSpacing/>
        <w:rPr>
          <w:rFonts w:eastAsia="Times New Roman" w:cs="Arial"/>
          <w:szCs w:val="18"/>
        </w:rPr>
      </w:pPr>
      <w:r w:rsidRPr="00A15434">
        <w:rPr>
          <w:rFonts w:eastAsia="Times New Roman" w:cs="Arial"/>
          <w:szCs w:val="18"/>
        </w:rPr>
        <w:t>Op pagina 8 van 14, ad deel III C Gronden met betrekking tot insolventie, belangenconflicten of beroepsfouten:</w:t>
      </w:r>
    </w:p>
    <w:p w:rsidR="0007487C" w:rsidRPr="00A15434" w:rsidRDefault="0007487C" w:rsidP="0007487C">
      <w:pPr>
        <w:widowControl w:val="0"/>
        <w:numPr>
          <w:ilvl w:val="0"/>
          <w:numId w:val="28"/>
        </w:numPr>
        <w:suppressAutoHyphens/>
        <w:autoSpaceDN w:val="0"/>
        <w:spacing w:line="240" w:lineRule="auto"/>
        <w:textAlignment w:val="baseline"/>
        <w:rPr>
          <w:rFonts w:eastAsia="Times New Roman" w:cs="Arial"/>
          <w:szCs w:val="18"/>
        </w:rPr>
      </w:pPr>
      <w:r w:rsidRPr="00A15434">
        <w:rPr>
          <w:rFonts w:eastAsia="Times New Roman" w:cs="Arial"/>
          <w:szCs w:val="18"/>
        </w:rPr>
        <w:t>Alle negen facultatieve uitsluitingsgronden aanvinken.</w:t>
      </w:r>
    </w:p>
    <w:p w:rsidR="0007487C" w:rsidRPr="00A15434" w:rsidRDefault="0007487C" w:rsidP="0007487C">
      <w:pPr>
        <w:spacing w:line="240" w:lineRule="auto"/>
        <w:rPr>
          <w:rFonts w:eastAsia="Times New Roman" w:cs="Arial"/>
          <w:szCs w:val="18"/>
        </w:rPr>
      </w:pPr>
    </w:p>
    <w:p w:rsidR="0007487C" w:rsidRPr="00A15434" w:rsidRDefault="0007487C" w:rsidP="0007487C">
      <w:pPr>
        <w:widowControl w:val="0"/>
        <w:suppressAutoHyphens/>
        <w:autoSpaceDN w:val="0"/>
        <w:spacing w:line="240" w:lineRule="auto"/>
        <w:textAlignment w:val="baseline"/>
        <w:rPr>
          <w:rFonts w:eastAsia="Times New Roman" w:cs="Arial"/>
          <w:szCs w:val="18"/>
        </w:rPr>
      </w:pPr>
      <w:r w:rsidRPr="00A15434">
        <w:rPr>
          <w:rFonts w:eastAsia="Times New Roman" w:cs="Arial"/>
          <w:szCs w:val="18"/>
        </w:rPr>
        <w:t>Nadat de aanbesteder alle gegevens juist heeft ingevuld, dient op de eerste pagina van het document, links onderin, de blauwe knop “BEVEILIGING” aangeklikt te worden. Na het aanklikken dient een wachtwoord te worden ingevuld. De door de aanbesteder ingevulde gegevens zijn dan niet te wijzigen. Door, na het beveiligen, wederom op de knop “BEVEILIGING” te klikken kan met het wachtwoord de beveiliging opgeheven worden en kunnen ingevulde gegevens weer gewijzigd worden. Bij de aanbestedingsdocumenten dient een beveiligd pdf-document te worden meegezonden dat daarna verder kan worden ingevuld door de ondernemer.</w:t>
      </w:r>
    </w:p>
    <w:bookmarkEnd w:id="27"/>
    <w:p w:rsidR="0007487C" w:rsidRPr="00A15434" w:rsidRDefault="0007487C" w:rsidP="0007487C">
      <w:pPr>
        <w:widowControl w:val="0"/>
        <w:suppressAutoHyphens/>
        <w:autoSpaceDN w:val="0"/>
        <w:spacing w:line="240" w:lineRule="auto"/>
        <w:textAlignment w:val="baseline"/>
        <w:rPr>
          <w:rFonts w:cs="V&amp;W Syntax (Adobe)"/>
          <w:color w:val="C0C0C0"/>
          <w:kern w:val="3"/>
          <w:lang w:eastAsia="zh-CN" w:bidi="hi-IN"/>
        </w:rPr>
      </w:pPr>
    </w:p>
    <w:p w:rsidR="0007487C" w:rsidRPr="00A15434" w:rsidRDefault="0007487C" w:rsidP="0007487C">
      <w:pPr>
        <w:spacing w:line="240" w:lineRule="auto"/>
        <w:rPr>
          <w:rFonts w:cs="Arial"/>
          <w:szCs w:val="18"/>
        </w:rPr>
      </w:pPr>
      <w:r w:rsidRPr="00A15434">
        <w:rPr>
          <w:rFonts w:cs="Arial"/>
          <w:szCs w:val="18"/>
        </w:rPr>
        <w:br w:type="page"/>
      </w:r>
    </w:p>
    <w:p w:rsidR="0007487C" w:rsidRDefault="0007487C" w:rsidP="0007487C">
      <w:pPr>
        <w:rPr>
          <w:b/>
        </w:rPr>
      </w:pPr>
      <w:bookmarkStart w:id="28" w:name="_Toc427068600"/>
      <w:bookmarkStart w:id="29" w:name="_Toc452539809"/>
    </w:p>
    <w:p w:rsidR="0007487C" w:rsidRPr="00B22C56" w:rsidRDefault="0007487C" w:rsidP="0007487C">
      <w:pPr>
        <w:rPr>
          <w:b/>
        </w:rPr>
      </w:pPr>
      <w:r w:rsidRPr="00B22C56">
        <w:rPr>
          <w:b/>
        </w:rPr>
        <w:t xml:space="preserve">bijlage </w:t>
      </w:r>
      <w:r>
        <w:rPr>
          <w:b/>
        </w:rPr>
        <w:t>1</w:t>
      </w:r>
      <w:r w:rsidRPr="00B22C56">
        <w:rPr>
          <w:b/>
        </w:rPr>
        <w:t>.3 B: Model Aanvullende eigen verklaring</w:t>
      </w:r>
      <w:bookmarkEnd w:id="24"/>
      <w:r w:rsidRPr="00B22C56">
        <w:rPr>
          <w:b/>
        </w:rPr>
        <w:t xml:space="preserve"> </w:t>
      </w:r>
      <w:bookmarkEnd w:id="28"/>
      <w:bookmarkEnd w:id="29"/>
    </w:p>
    <w:p w:rsidR="0007487C" w:rsidRPr="00E941F5" w:rsidRDefault="0007487C" w:rsidP="0007487C">
      <w:pPr>
        <w:spacing w:line="240" w:lineRule="auto"/>
        <w:rPr>
          <w:rFonts w:cs="Arial"/>
          <w:szCs w:val="18"/>
        </w:rPr>
      </w:pPr>
    </w:p>
    <w:p w:rsidR="0007487C" w:rsidRDefault="0007487C" w:rsidP="0007487C">
      <w:pPr>
        <w:spacing w:line="240" w:lineRule="auto"/>
        <w:rPr>
          <w:rFonts w:cs="Arial"/>
          <w:szCs w:val="18"/>
        </w:rPr>
      </w:pPr>
      <w:r>
        <w:t xml:space="preserve">Nota bene: </w:t>
      </w:r>
      <w:r w:rsidRPr="00155ABB">
        <w:t xml:space="preserve">in te dienen naast het </w:t>
      </w:r>
      <w:r w:rsidRPr="00AB35F4">
        <w:t>Uniform Europees Aanbestedingsdocument</w:t>
      </w:r>
      <w:r>
        <w:t>.</w:t>
      </w:r>
    </w:p>
    <w:p w:rsidR="0007487C" w:rsidRDefault="0007487C" w:rsidP="0007487C">
      <w:pPr>
        <w:spacing w:line="240" w:lineRule="auto"/>
        <w:rPr>
          <w:rFonts w:cs="Arial"/>
          <w:szCs w:val="18"/>
        </w:rPr>
      </w:pPr>
    </w:p>
    <w:p w:rsidR="0007487C" w:rsidRDefault="0007487C" w:rsidP="0007487C">
      <w:pPr>
        <w:widowControl w:val="0"/>
        <w:suppressAutoHyphens/>
        <w:autoSpaceDN w:val="0"/>
        <w:spacing w:line="240" w:lineRule="auto"/>
        <w:textAlignment w:val="baseline"/>
        <w:rPr>
          <w:rFonts w:cs="V&amp;W Syntax (Adobe)"/>
          <w:color w:val="000000"/>
          <w:kern w:val="3"/>
          <w:szCs w:val="18"/>
          <w:lang w:eastAsia="zh-CN" w:bidi="hi-IN"/>
        </w:rPr>
      </w:pPr>
      <w:r w:rsidRPr="00766450">
        <w:rPr>
          <w:rFonts w:cs="V&amp;W Syntax (Adobe)"/>
          <w:color w:val="000000"/>
          <w:kern w:val="3"/>
          <w:szCs w:val="18"/>
          <w:lang w:eastAsia="zh-CN" w:bidi="hi-IN"/>
        </w:rPr>
        <w:t>Indien sprake is van een combinatie</w:t>
      </w:r>
      <w:r>
        <w:rPr>
          <w:rFonts w:cs="V&amp;W Syntax (Adobe)"/>
          <w:color w:val="000000"/>
          <w:kern w:val="3"/>
          <w:szCs w:val="18"/>
          <w:lang w:eastAsia="zh-CN" w:bidi="hi-IN"/>
        </w:rPr>
        <w:t xml:space="preserve"> dienen alle (rechts)personen </w:t>
      </w:r>
      <w:r w:rsidRPr="00766450">
        <w:rPr>
          <w:rFonts w:cs="V&amp;W Syntax (Adobe)"/>
          <w:color w:val="000000"/>
          <w:kern w:val="3"/>
          <w:szCs w:val="18"/>
          <w:lang w:eastAsia="zh-CN" w:bidi="hi-IN"/>
        </w:rPr>
        <w:t>(</w:t>
      </w:r>
      <w:proofErr w:type="spellStart"/>
      <w:r w:rsidRPr="00766450">
        <w:rPr>
          <w:rFonts w:cs="V&amp;W Syntax (Adobe)"/>
          <w:color w:val="000000"/>
          <w:kern w:val="3"/>
          <w:szCs w:val="18"/>
          <w:lang w:eastAsia="zh-CN" w:bidi="hi-IN"/>
        </w:rPr>
        <w:t>combinanten</w:t>
      </w:r>
      <w:proofErr w:type="spellEnd"/>
      <w:r>
        <w:rPr>
          <w:rFonts w:cs="V&amp;W Syntax (Adobe)"/>
          <w:color w:val="000000"/>
          <w:kern w:val="3"/>
          <w:szCs w:val="18"/>
          <w:lang w:eastAsia="zh-CN" w:bidi="hi-IN"/>
        </w:rPr>
        <w:t>)</w:t>
      </w:r>
      <w:r w:rsidRPr="00766450">
        <w:rPr>
          <w:rFonts w:cs="V&amp;W Syntax (Adobe)"/>
          <w:color w:val="000000"/>
          <w:kern w:val="3"/>
          <w:szCs w:val="18"/>
          <w:lang w:eastAsia="zh-CN" w:bidi="hi-IN"/>
        </w:rPr>
        <w:t xml:space="preserve"> </w:t>
      </w:r>
      <w:r>
        <w:rPr>
          <w:rFonts w:cs="V&amp;W Syntax (Adobe)"/>
          <w:color w:val="000000"/>
          <w:kern w:val="3"/>
          <w:szCs w:val="18"/>
          <w:lang w:eastAsia="zh-CN" w:bidi="hi-IN"/>
        </w:rPr>
        <w:t xml:space="preserve">de Aanvullende eigen verklaring  </w:t>
      </w:r>
      <w:r w:rsidRPr="00766450">
        <w:rPr>
          <w:rFonts w:cs="V&amp;W Syntax (Adobe)"/>
          <w:color w:val="000000"/>
          <w:kern w:val="3"/>
          <w:szCs w:val="18"/>
          <w:lang w:eastAsia="zh-CN" w:bidi="hi-IN"/>
        </w:rPr>
        <w:t>in te vullen.</w:t>
      </w:r>
    </w:p>
    <w:p w:rsidR="0007487C" w:rsidRPr="00E855B8" w:rsidRDefault="0007487C" w:rsidP="0007487C">
      <w:pPr>
        <w:widowControl w:val="0"/>
        <w:suppressAutoHyphens/>
        <w:autoSpaceDN w:val="0"/>
        <w:spacing w:line="240" w:lineRule="auto"/>
        <w:textAlignment w:val="baseline"/>
        <w:rPr>
          <w:rFonts w:cs="V&amp;W Syntax (Adobe)"/>
          <w:color w:val="000000"/>
          <w:kern w:val="3"/>
          <w:szCs w:val="18"/>
          <w:lang w:eastAsia="zh-CN" w:bidi="hi-IN"/>
        </w:rPr>
      </w:pPr>
    </w:p>
    <w:p w:rsidR="0007487C" w:rsidRPr="00E941F5" w:rsidRDefault="0007487C" w:rsidP="0007487C">
      <w:pPr>
        <w:spacing w:line="240" w:lineRule="auto"/>
        <w:rPr>
          <w:rFonts w:cs="Arial"/>
          <w:szCs w:val="18"/>
        </w:rPr>
      </w:pPr>
      <w:r w:rsidRPr="00E941F5">
        <w:rPr>
          <w:rFonts w:cs="Arial"/>
          <w:szCs w:val="18"/>
        </w:rPr>
        <w:t xml:space="preserve">Belangrijke Onder-opdrachtnemers, alsmede andere onder-opdrachtnemers voor zover dat volgt uit paragraaf 7.3.2 van de Aanbestedingsleidraad, dienen uitsluitend voor onderdeel 1 “Vragen ten aanzien van voorkennis en belangenverstrengeling” en onderdeel 3 “Vraag ten aanzien van conflicterende belangen” een ingevulde en ondertekende </w:t>
      </w:r>
      <w:r w:rsidRPr="00E941F5">
        <w:rPr>
          <w:rFonts w:cs="Arial"/>
          <w:i/>
          <w:szCs w:val="18"/>
        </w:rPr>
        <w:t>Aanvullende eigen verklaring</w:t>
      </w:r>
      <w:r w:rsidRPr="00E941F5">
        <w:rPr>
          <w:rFonts w:cs="Arial"/>
          <w:szCs w:val="18"/>
        </w:rPr>
        <w:t xml:space="preserve"> in te dienen.</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De Aanbesteder behoudt zich het recht voor om het Bureau BIBOB een nader onderzoek te laten instellen naar Gegadigden, Belangrijke Onder-opdrachtnemers, dan wel andere onder-opdrachtnemers, voor zover dat binnen de grenzen van de Richtlijn 2014/24/EU toelaatbaar is.</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V&amp;W Syntax (Adobe)"/>
          <w:bCs/>
          <w:szCs w:val="18"/>
        </w:rPr>
        <w:t xml:space="preserve">Onder </w:t>
      </w:r>
      <w:r w:rsidRPr="00E941F5">
        <w:rPr>
          <w:rFonts w:cs="V&amp;W Syntax (Adobe)"/>
          <w:bCs/>
          <w:i/>
          <w:szCs w:val="18"/>
        </w:rPr>
        <w:t>onderneming</w:t>
      </w:r>
      <w:r w:rsidRPr="00E941F5">
        <w:rPr>
          <w:rFonts w:cs="V&amp;W Syntax (Adobe)"/>
          <w:bCs/>
          <w:szCs w:val="18"/>
        </w:rPr>
        <w:t xml:space="preserve"> wordt – voor zover van toepassing – verstaan de </w:t>
      </w:r>
      <w:r w:rsidRPr="00E941F5">
        <w:rPr>
          <w:rFonts w:cs="Arial"/>
          <w:szCs w:val="18"/>
        </w:rPr>
        <w:t>Gegadigde, iedere Belangrijke Onder-opdrachtnemer en iedere onder-opdrachtnemer indien en voor zover dat volgt uit paragraaf 7.3.2 van de Aanbestedingsleidraad.</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____________________________________________________________</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V&amp;W Syntax (Adobe)"/>
          <w:bCs/>
          <w:szCs w:val="18"/>
        </w:rPr>
      </w:pPr>
    </w:p>
    <w:p w:rsidR="0007487C" w:rsidRPr="00E941F5" w:rsidRDefault="0007487C" w:rsidP="0007487C">
      <w:pPr>
        <w:spacing w:line="240" w:lineRule="auto"/>
        <w:rPr>
          <w:rFonts w:cs="V&amp;W Syntax (Adobe)"/>
          <w:b/>
          <w:bCs/>
          <w:szCs w:val="18"/>
        </w:rPr>
      </w:pPr>
      <w:r w:rsidRPr="00E941F5">
        <w:rPr>
          <w:rFonts w:cs="V&amp;W Syntax (Adobe)"/>
          <w:b/>
          <w:bCs/>
          <w:szCs w:val="18"/>
        </w:rPr>
        <w:t>AANVULLENDE EIGEN VERKLARING</w:t>
      </w:r>
    </w:p>
    <w:p w:rsidR="0007487C" w:rsidRPr="00E941F5" w:rsidRDefault="0007487C" w:rsidP="0007487C">
      <w:pPr>
        <w:spacing w:line="240" w:lineRule="auto"/>
        <w:rPr>
          <w:rFonts w:cs="V&amp;W Syntax (Adobe)"/>
          <w:bCs/>
          <w:szCs w:val="18"/>
        </w:rPr>
      </w:pPr>
      <w:r w:rsidRPr="00E941F5">
        <w:rPr>
          <w:rFonts w:cs="V&amp;W Syntax (Adobe)"/>
          <w:bCs/>
          <w:szCs w:val="18"/>
        </w:rPr>
        <w:t>in het kader van de aanbestedingsprocedure voor de opdracht [naam Project]</w:t>
      </w:r>
    </w:p>
    <w:p w:rsidR="0007487C" w:rsidRPr="00E941F5" w:rsidRDefault="0007487C" w:rsidP="0007487C">
      <w:pPr>
        <w:spacing w:line="240" w:lineRule="auto"/>
        <w:rPr>
          <w:rFonts w:cs="V&amp;W Syntax (Adobe)"/>
          <w:b/>
          <w:bCs/>
          <w:szCs w:val="18"/>
        </w:rPr>
      </w:pPr>
    </w:p>
    <w:p w:rsidR="0007487C" w:rsidRPr="00E941F5" w:rsidRDefault="0007487C" w:rsidP="0007487C">
      <w:pPr>
        <w:spacing w:line="240" w:lineRule="auto"/>
        <w:rPr>
          <w:rFonts w:cs="V&amp;W Syntax (Adobe)"/>
          <w:bCs/>
          <w:szCs w:val="18"/>
        </w:rPr>
      </w:pPr>
      <w:r w:rsidRPr="00E941F5">
        <w:rPr>
          <w:rFonts w:cs="V&amp;W Syntax (Adobe)"/>
          <w:bCs/>
          <w:szCs w:val="18"/>
        </w:rPr>
        <w:t xml:space="preserve">Naam en adres van de onderneming: </w:t>
      </w:r>
    </w:p>
    <w:p w:rsidR="0007487C" w:rsidRPr="00E941F5" w:rsidRDefault="0007487C" w:rsidP="0007487C">
      <w:pPr>
        <w:spacing w:line="240" w:lineRule="auto"/>
        <w:rPr>
          <w:rFonts w:cs="V&amp;W Syntax (Adobe)"/>
          <w:bCs/>
          <w:szCs w:val="18"/>
        </w:rPr>
      </w:pPr>
    </w:p>
    <w:p w:rsidR="0007487C" w:rsidRPr="00E941F5" w:rsidRDefault="0007487C" w:rsidP="0007487C">
      <w:pPr>
        <w:spacing w:line="240" w:lineRule="auto"/>
        <w:rPr>
          <w:rFonts w:cs="V&amp;W Syntax (Adobe)"/>
          <w:bCs/>
          <w:szCs w:val="18"/>
        </w:rPr>
      </w:pPr>
      <w:r w:rsidRPr="00E941F5">
        <w:rPr>
          <w:rFonts w:cs="V&amp;W Syntax (Adobe)"/>
          <w:bCs/>
          <w:szCs w:val="18"/>
        </w:rPr>
        <w:tab/>
        <w:t>…</w:t>
      </w:r>
    </w:p>
    <w:p w:rsidR="0007487C" w:rsidRPr="00E941F5" w:rsidRDefault="0007487C" w:rsidP="0007487C">
      <w:pPr>
        <w:spacing w:line="240" w:lineRule="auto"/>
        <w:rPr>
          <w:rFonts w:cs="V&amp;W Syntax (Adobe)"/>
          <w:bCs/>
          <w:szCs w:val="18"/>
        </w:rPr>
      </w:pPr>
    </w:p>
    <w:p w:rsidR="0007487C" w:rsidRPr="00E941F5" w:rsidRDefault="0007487C" w:rsidP="0007487C">
      <w:pPr>
        <w:spacing w:line="240" w:lineRule="auto"/>
        <w:rPr>
          <w:rFonts w:cs="V&amp;W Syntax (Adobe)"/>
          <w:bCs/>
          <w:szCs w:val="18"/>
        </w:rPr>
      </w:pPr>
      <w:r w:rsidRPr="00E941F5">
        <w:rPr>
          <w:rFonts w:cs="V&amp;W Syntax (Adobe)"/>
          <w:bCs/>
          <w:szCs w:val="18"/>
        </w:rPr>
        <w:tab/>
        <w:t>Inschrijvingsnummer Kamer van Koophandel (inschrijvingsnummer van het handelsregister of een overeenkomstig register van het land van vestiging van de onderneming) en vestigingsnummer:</w:t>
      </w:r>
    </w:p>
    <w:p w:rsidR="0007487C" w:rsidRPr="00E941F5" w:rsidRDefault="0007487C" w:rsidP="0007487C">
      <w:pPr>
        <w:spacing w:line="240" w:lineRule="auto"/>
        <w:rPr>
          <w:rFonts w:cs="V&amp;W Syntax (Adobe)"/>
          <w:bCs/>
          <w:szCs w:val="18"/>
        </w:rPr>
      </w:pPr>
    </w:p>
    <w:p w:rsidR="0007487C" w:rsidRPr="00E941F5" w:rsidRDefault="0007487C" w:rsidP="0007487C">
      <w:pPr>
        <w:spacing w:line="240" w:lineRule="auto"/>
        <w:rPr>
          <w:rFonts w:cs="V&amp;W Syntax (Adobe)"/>
          <w:bCs/>
          <w:szCs w:val="18"/>
        </w:rPr>
      </w:pPr>
      <w:r w:rsidRPr="00E941F5">
        <w:rPr>
          <w:rFonts w:cs="V&amp;W Syntax (Adobe)"/>
          <w:bCs/>
          <w:szCs w:val="18"/>
        </w:rPr>
        <w:tab/>
        <w:t>…</w:t>
      </w:r>
    </w:p>
    <w:p w:rsidR="0007487C" w:rsidRPr="00E941F5" w:rsidRDefault="0007487C" w:rsidP="0007487C">
      <w:pPr>
        <w:spacing w:line="240" w:lineRule="auto"/>
        <w:rPr>
          <w:rFonts w:cs="V&amp;W Syntax (Adobe)"/>
          <w:bCs/>
          <w:szCs w:val="18"/>
        </w:rPr>
      </w:pPr>
    </w:p>
    <w:p w:rsidR="0007487C" w:rsidRPr="00E941F5" w:rsidRDefault="0007487C" w:rsidP="0007487C">
      <w:pPr>
        <w:spacing w:line="240" w:lineRule="auto"/>
        <w:rPr>
          <w:rFonts w:cs="V&amp;W Syntax (Adobe)"/>
          <w:bCs/>
          <w:szCs w:val="18"/>
        </w:rPr>
      </w:pPr>
      <w:r w:rsidRPr="00E941F5">
        <w:rPr>
          <w:rFonts w:cs="V&amp;W Syntax (Adobe)"/>
          <w:bCs/>
          <w:szCs w:val="18"/>
        </w:rPr>
        <w:tab/>
        <w:t>Contactpersoon van de onderneming (naam, e-mail, telefoon):</w:t>
      </w:r>
    </w:p>
    <w:p w:rsidR="0007487C" w:rsidRPr="00E941F5" w:rsidRDefault="0007487C" w:rsidP="0007487C">
      <w:pPr>
        <w:spacing w:line="240" w:lineRule="auto"/>
        <w:rPr>
          <w:rFonts w:cs="V&amp;W Syntax (Adobe)"/>
          <w:bCs/>
          <w:szCs w:val="18"/>
        </w:rPr>
      </w:pPr>
    </w:p>
    <w:p w:rsidR="0007487C" w:rsidRPr="00E941F5" w:rsidRDefault="0007487C" w:rsidP="0007487C">
      <w:pPr>
        <w:spacing w:line="240" w:lineRule="auto"/>
        <w:rPr>
          <w:rFonts w:cs="V&amp;W Syntax (Adobe)"/>
          <w:bCs/>
          <w:szCs w:val="18"/>
        </w:rPr>
      </w:pPr>
      <w:r w:rsidRPr="00E941F5">
        <w:rPr>
          <w:rFonts w:cs="V&amp;W Syntax (Adobe)"/>
          <w:bCs/>
          <w:szCs w:val="18"/>
        </w:rPr>
        <w:t>……………………………………………………………</w:t>
      </w:r>
    </w:p>
    <w:p w:rsidR="0007487C" w:rsidRPr="00E941F5" w:rsidRDefault="0007487C" w:rsidP="0007487C">
      <w:pPr>
        <w:spacing w:line="240" w:lineRule="auto"/>
        <w:rPr>
          <w:rFonts w:cs="V&amp;W Syntax (Adobe)"/>
          <w:b/>
          <w:bCs/>
          <w:szCs w:val="18"/>
        </w:rPr>
      </w:pPr>
    </w:p>
    <w:p w:rsidR="0007487C" w:rsidRPr="00E941F5" w:rsidRDefault="0007487C" w:rsidP="0007487C">
      <w:pPr>
        <w:spacing w:line="240" w:lineRule="auto"/>
        <w:ind w:left="709"/>
        <w:rPr>
          <w:rFonts w:cs="V&amp;W Syntax (Adobe)"/>
          <w:szCs w:val="18"/>
        </w:rPr>
      </w:pPr>
    </w:p>
    <w:p w:rsidR="0007487C" w:rsidRPr="00E941F5" w:rsidRDefault="0007487C" w:rsidP="0007487C">
      <w:pPr>
        <w:numPr>
          <w:ilvl w:val="0"/>
          <w:numId w:val="26"/>
        </w:numPr>
        <w:spacing w:line="240" w:lineRule="auto"/>
        <w:rPr>
          <w:rFonts w:cs="V&amp;W Syntax (Adobe)"/>
          <w:b/>
          <w:bCs/>
          <w:szCs w:val="18"/>
        </w:rPr>
      </w:pPr>
      <w:r w:rsidRPr="00E941F5">
        <w:rPr>
          <w:rFonts w:cs="V&amp;W Syntax (Adobe)"/>
          <w:b/>
          <w:bCs/>
          <w:szCs w:val="18"/>
        </w:rPr>
        <w:t>VRAGEN TEN AANZIEN VAN VOORKENNIS EN BELANGENVERSTRENGELING</w:t>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numPr>
          <w:ilvl w:val="1"/>
          <w:numId w:val="26"/>
        </w:numPr>
        <w:spacing w:line="240" w:lineRule="auto"/>
        <w:rPr>
          <w:rFonts w:cs="V&amp;W Syntax (Adobe)"/>
          <w:szCs w:val="18"/>
        </w:rPr>
      </w:pPr>
      <w:r w:rsidRPr="00E941F5">
        <w:rPr>
          <w:rFonts w:cs="V&amp;W Syntax (Adobe)"/>
          <w:szCs w:val="18"/>
        </w:rPr>
        <w:t xml:space="preserve">Heeft de onderneming, voorafgaand aan deze aanbestedingsprocedure, werkzaamheden of diensten verricht ter voorbereiding van het Project, dan wel is de onderneming op andere wijze direct of indirect betrokken (geweest) bij de voorbereiding van het Project? </w:t>
      </w:r>
    </w:p>
    <w:p w:rsidR="0007487C" w:rsidRPr="00E941F5" w:rsidRDefault="0007487C" w:rsidP="0007487C">
      <w:pPr>
        <w:spacing w:line="240" w:lineRule="auto"/>
        <w:ind w:left="709" w:hanging="709"/>
        <w:rPr>
          <w:rFonts w:cs="V&amp;W Syntax (Adobe)"/>
          <w:szCs w:val="18"/>
        </w:rPr>
      </w:pPr>
      <w:r w:rsidRPr="00E941F5">
        <w:rPr>
          <w:rFonts w:cs="V&amp;W Syntax (Adobe)"/>
          <w:szCs w:val="18"/>
        </w:rPr>
        <w:br/>
        <w:t>Ja / nee (doorhalen wat niet van toepassing is)</w:t>
      </w:r>
      <w:r w:rsidRPr="00E941F5">
        <w:rPr>
          <w:rFonts w:cs="V&amp;W Syntax (Adobe)"/>
          <w:szCs w:val="18"/>
        </w:rPr>
        <w:br/>
      </w:r>
    </w:p>
    <w:p w:rsidR="0007487C" w:rsidRPr="00E941F5" w:rsidRDefault="0007487C" w:rsidP="0007487C">
      <w:pPr>
        <w:spacing w:line="240" w:lineRule="auto"/>
        <w:ind w:left="709"/>
        <w:rPr>
          <w:rFonts w:cs="V&amp;W Syntax (Adobe)"/>
          <w:szCs w:val="18"/>
        </w:rPr>
      </w:pPr>
      <w:r w:rsidRPr="00E941F5">
        <w:rPr>
          <w:rFonts w:cs="V&amp;W Syntax (Adobe)"/>
          <w:szCs w:val="18"/>
        </w:rPr>
        <w:t xml:space="preserve">Zo ja, vermeld de aard van de betreffende werkzaamheden of diensten, dan wel die betrokkenheid. </w:t>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p>
    <w:p w:rsidR="0007487C" w:rsidRPr="00E941F5" w:rsidRDefault="0007487C" w:rsidP="0007487C">
      <w:pPr>
        <w:numPr>
          <w:ilvl w:val="1"/>
          <w:numId w:val="26"/>
        </w:numPr>
        <w:spacing w:line="240" w:lineRule="auto"/>
        <w:rPr>
          <w:rFonts w:cs="V&amp;W Syntax (Adobe)"/>
          <w:szCs w:val="18"/>
        </w:rPr>
      </w:pPr>
      <w:r w:rsidRPr="00E941F5">
        <w:rPr>
          <w:rFonts w:cs="V&amp;W Syntax (Adobe)"/>
          <w:szCs w:val="18"/>
        </w:rPr>
        <w:t xml:space="preserve">Zijn er binnen de onderneming personen werkzaam die, voorafgaand aan deze aanbestedingsprocedure, werkzaamheden of diensten hebben verricht ter voorbereiding van het Project, dan wel zijn er personen werkzaam binnen de onderneming die op andere wijze direct of indirect betrokken zijn (geweest) bij de voorbereiding van het Project? </w:t>
      </w:r>
    </w:p>
    <w:p w:rsidR="0007487C" w:rsidRPr="00E941F5" w:rsidRDefault="0007487C" w:rsidP="0007487C">
      <w:pPr>
        <w:spacing w:line="240" w:lineRule="auto"/>
        <w:ind w:left="709" w:hanging="709"/>
        <w:rPr>
          <w:rFonts w:cs="V&amp;W Syntax (Adobe)"/>
          <w:szCs w:val="18"/>
        </w:rPr>
      </w:pPr>
      <w:r w:rsidRPr="00E941F5">
        <w:rPr>
          <w:rFonts w:cs="V&amp;W Syntax (Adobe)"/>
          <w:szCs w:val="18"/>
        </w:rPr>
        <w:lastRenderedPageBreak/>
        <w:br/>
        <w:t>Ja / nee (doorhalen wat niet van toepassing is)</w:t>
      </w:r>
      <w:r w:rsidRPr="00E941F5">
        <w:rPr>
          <w:rFonts w:cs="V&amp;W Syntax (Adobe)"/>
          <w:szCs w:val="18"/>
        </w:rPr>
        <w:br/>
      </w:r>
    </w:p>
    <w:p w:rsidR="0007487C" w:rsidRPr="00E941F5" w:rsidRDefault="0007487C" w:rsidP="0007487C">
      <w:pPr>
        <w:spacing w:line="240" w:lineRule="auto"/>
        <w:ind w:left="709"/>
        <w:rPr>
          <w:rFonts w:cs="V&amp;W Syntax (Adobe)"/>
          <w:szCs w:val="18"/>
        </w:rPr>
      </w:pPr>
      <w:r w:rsidRPr="00E941F5">
        <w:rPr>
          <w:rFonts w:cs="V&amp;W Syntax (Adobe)"/>
          <w:szCs w:val="18"/>
        </w:rPr>
        <w:t>Zo ja, vermeld voor elk persoon:</w:t>
      </w:r>
    </w:p>
    <w:p w:rsidR="0007487C" w:rsidRPr="00E941F5" w:rsidRDefault="0007487C" w:rsidP="0007487C">
      <w:pPr>
        <w:spacing w:line="240" w:lineRule="auto"/>
        <w:ind w:left="1412" w:hanging="703"/>
        <w:rPr>
          <w:rFonts w:cs="Arial"/>
          <w:szCs w:val="18"/>
        </w:rPr>
      </w:pPr>
      <w:r w:rsidRPr="00E941F5">
        <w:rPr>
          <w:rFonts w:cs="Arial"/>
          <w:szCs w:val="18"/>
        </w:rPr>
        <w:t>a.</w:t>
      </w:r>
      <w:r w:rsidRPr="00E941F5">
        <w:rPr>
          <w:rFonts w:cs="Arial"/>
          <w:szCs w:val="18"/>
        </w:rPr>
        <w:tab/>
      </w:r>
      <w:r w:rsidRPr="00E941F5">
        <w:rPr>
          <w:rFonts w:cs="V&amp;W Syntax (Adobe)"/>
          <w:szCs w:val="18"/>
        </w:rPr>
        <w:t>De naam en de functie binnen de onderneming;</w:t>
      </w:r>
    </w:p>
    <w:p w:rsidR="0007487C" w:rsidRPr="00E941F5" w:rsidRDefault="0007487C" w:rsidP="0007487C">
      <w:pPr>
        <w:spacing w:line="240" w:lineRule="auto"/>
        <w:ind w:left="1412" w:hanging="703"/>
        <w:rPr>
          <w:rFonts w:cs="V&amp;W Syntax (Adobe)"/>
          <w:szCs w:val="18"/>
        </w:rPr>
      </w:pPr>
      <w:r w:rsidRPr="00E941F5">
        <w:rPr>
          <w:rFonts w:cs="Arial"/>
          <w:szCs w:val="18"/>
        </w:rPr>
        <w:t>b.</w:t>
      </w:r>
      <w:r w:rsidRPr="00E941F5">
        <w:rPr>
          <w:rFonts w:cs="Arial"/>
          <w:szCs w:val="18"/>
        </w:rPr>
        <w:tab/>
        <w:t>De aard van de betreffende werkzaamheden of diensten, dan wel de betrokkenheid.</w:t>
      </w:r>
      <w:r w:rsidRPr="00E941F5">
        <w:rPr>
          <w:rFonts w:cs="V&amp;W Syntax (Adobe)"/>
          <w:szCs w:val="18"/>
        </w:rPr>
        <w:t xml:space="preserve"> </w:t>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p>
    <w:p w:rsidR="0007487C" w:rsidRPr="00E941F5" w:rsidRDefault="0007487C" w:rsidP="0007487C">
      <w:pPr>
        <w:spacing w:line="240" w:lineRule="auto"/>
        <w:ind w:left="709"/>
        <w:rPr>
          <w:rFonts w:cs="V&amp;W Syntax (Adobe)"/>
          <w:szCs w:val="18"/>
        </w:rPr>
      </w:pPr>
    </w:p>
    <w:p w:rsidR="0007487C" w:rsidRPr="00E941F5" w:rsidRDefault="0007487C" w:rsidP="0007487C">
      <w:pPr>
        <w:numPr>
          <w:ilvl w:val="1"/>
          <w:numId w:val="26"/>
        </w:numPr>
        <w:spacing w:line="240" w:lineRule="auto"/>
        <w:rPr>
          <w:rFonts w:cs="V&amp;W Syntax (Adobe)"/>
          <w:szCs w:val="18"/>
        </w:rPr>
      </w:pPr>
      <w:r w:rsidRPr="00E941F5">
        <w:rPr>
          <w:rFonts w:cs="V&amp;W Syntax (Adobe)"/>
          <w:szCs w:val="18"/>
        </w:rPr>
        <w:t xml:space="preserve">Zijn of worden door de onderneming, in het kader van deze aanbestedingsprocedure, onderaannemers ingeschakeld, die, voorafgaand aan de aanbestedingsprocedure, werkzaamheden of diensten hebben verricht ter voorbereiding van het Project, dan wel zijn die onderaannemers op andere wijze direct of indirect betrokken (geweest) bij de voorbereiding van het Project? </w:t>
      </w:r>
    </w:p>
    <w:p w:rsidR="0007487C" w:rsidRPr="00E941F5" w:rsidRDefault="0007487C" w:rsidP="0007487C">
      <w:pPr>
        <w:spacing w:line="240" w:lineRule="auto"/>
        <w:ind w:left="709" w:hanging="709"/>
        <w:rPr>
          <w:rFonts w:cs="V&amp;W Syntax (Adobe)"/>
          <w:szCs w:val="18"/>
        </w:rPr>
      </w:pPr>
      <w:r w:rsidRPr="00E941F5">
        <w:rPr>
          <w:rFonts w:cs="V&amp;W Syntax (Adobe)"/>
          <w:szCs w:val="18"/>
        </w:rPr>
        <w:br/>
        <w:t>Ja / nee (doorhalen wat niet van toepassing is)</w:t>
      </w:r>
      <w:r w:rsidRPr="00E941F5">
        <w:rPr>
          <w:rFonts w:cs="V&amp;W Syntax (Adobe)"/>
          <w:szCs w:val="18"/>
        </w:rPr>
        <w:br/>
      </w:r>
    </w:p>
    <w:p w:rsidR="0007487C" w:rsidRPr="00E941F5" w:rsidRDefault="0007487C" w:rsidP="0007487C">
      <w:pPr>
        <w:spacing w:line="240" w:lineRule="auto"/>
        <w:ind w:left="709"/>
        <w:rPr>
          <w:rFonts w:cs="V&amp;W Syntax (Adobe)"/>
          <w:szCs w:val="18"/>
        </w:rPr>
      </w:pPr>
      <w:r w:rsidRPr="00E941F5">
        <w:rPr>
          <w:rFonts w:cs="V&amp;W Syntax (Adobe)"/>
          <w:szCs w:val="18"/>
        </w:rPr>
        <w:t>Zo ja, vermeld voor elke onderaannemer:</w:t>
      </w:r>
    </w:p>
    <w:p w:rsidR="0007487C" w:rsidRPr="00E941F5" w:rsidRDefault="0007487C" w:rsidP="0007487C">
      <w:pPr>
        <w:spacing w:line="240" w:lineRule="auto"/>
        <w:ind w:left="1414" w:hanging="705"/>
        <w:rPr>
          <w:rFonts w:cs="V&amp;W Syntax (Adobe)"/>
          <w:szCs w:val="18"/>
        </w:rPr>
      </w:pPr>
      <w:r w:rsidRPr="00E941F5">
        <w:rPr>
          <w:rFonts w:cs="V&amp;W Syntax (Adobe)"/>
          <w:szCs w:val="18"/>
        </w:rPr>
        <w:t>a.</w:t>
      </w:r>
      <w:r w:rsidRPr="00E941F5">
        <w:rPr>
          <w:rFonts w:cs="V&amp;W Syntax (Adobe)"/>
          <w:szCs w:val="18"/>
        </w:rPr>
        <w:tab/>
        <w:t>De naam en het adres, de rechtsvorm en het nummer van inschrijving in het handelsregister (of een overeenkomstig register in het land van vestiging) alsmede het vestigingsnummer;</w:t>
      </w:r>
    </w:p>
    <w:p w:rsidR="0007487C" w:rsidRPr="00E941F5" w:rsidRDefault="0007487C" w:rsidP="0007487C">
      <w:pPr>
        <w:spacing w:line="240" w:lineRule="auto"/>
        <w:ind w:left="1414" w:hanging="705"/>
        <w:rPr>
          <w:rFonts w:cs="V&amp;W Syntax (Adobe)"/>
          <w:szCs w:val="18"/>
        </w:rPr>
      </w:pPr>
      <w:r w:rsidRPr="00E941F5">
        <w:rPr>
          <w:rFonts w:cs="V&amp;W Syntax (Adobe)"/>
          <w:szCs w:val="18"/>
        </w:rPr>
        <w:t>b.</w:t>
      </w:r>
      <w:r w:rsidRPr="00E941F5">
        <w:rPr>
          <w:rFonts w:cs="V&amp;W Syntax (Adobe)"/>
          <w:szCs w:val="18"/>
        </w:rPr>
        <w:tab/>
        <w:t xml:space="preserve">De aard van de betreffende werkzaamheden of diensten, dan wel de betrokkenheid. </w:t>
      </w:r>
    </w:p>
    <w:p w:rsidR="0007487C" w:rsidRPr="00E941F5" w:rsidRDefault="0007487C" w:rsidP="0007487C">
      <w:pPr>
        <w:spacing w:line="240" w:lineRule="auto"/>
        <w:ind w:left="1414" w:hanging="705"/>
        <w:rPr>
          <w:rFonts w:cs="V&amp;W Syntax (Adobe)"/>
          <w:szCs w:val="18"/>
        </w:rPr>
      </w:pP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rPr>
          <w:rFonts w:cs="V&amp;W Syntax (Adobe)"/>
          <w:szCs w:val="18"/>
        </w:rPr>
      </w:pPr>
    </w:p>
    <w:p w:rsidR="0007487C" w:rsidRPr="00E941F5" w:rsidRDefault="0007487C" w:rsidP="0007487C">
      <w:pPr>
        <w:spacing w:line="240" w:lineRule="auto"/>
        <w:rPr>
          <w:rFonts w:cs="V&amp;W Syntax (Adobe)"/>
          <w:szCs w:val="18"/>
        </w:rPr>
      </w:pPr>
    </w:p>
    <w:p w:rsidR="0007487C" w:rsidRPr="00E941F5" w:rsidRDefault="0007487C" w:rsidP="0007487C">
      <w:pPr>
        <w:numPr>
          <w:ilvl w:val="1"/>
          <w:numId w:val="26"/>
        </w:numPr>
        <w:spacing w:line="240" w:lineRule="auto"/>
        <w:rPr>
          <w:rFonts w:cs="V&amp;W Syntax (Adobe)"/>
          <w:szCs w:val="18"/>
        </w:rPr>
      </w:pPr>
      <w:r w:rsidRPr="00E941F5">
        <w:rPr>
          <w:rFonts w:cs="V&amp;W Syntax (Adobe)"/>
          <w:szCs w:val="18"/>
        </w:rPr>
        <w:t xml:space="preserve">Zijn of worden door de onderneming, in het kader van deze aanbestedingsprocedure, adviseurs (zowel natuurlijke personen als rechtspersonen) ingeschakeld die, voorafgaand aan de aanbestedingsprocedure, werkzaamheden of diensten hebben verricht ter voorbereiding van het Project, dan wel zijn die adviseurs op andere wijze direct of indirect betrokken (geweest) bij de voorbereiding van het Project? </w:t>
      </w:r>
    </w:p>
    <w:p w:rsidR="0007487C" w:rsidRPr="00E941F5" w:rsidRDefault="0007487C" w:rsidP="0007487C">
      <w:pPr>
        <w:spacing w:line="240" w:lineRule="auto"/>
        <w:ind w:left="709" w:hanging="709"/>
        <w:rPr>
          <w:rFonts w:cs="V&amp;W Syntax (Adobe)"/>
          <w:szCs w:val="18"/>
        </w:rPr>
      </w:pPr>
      <w:r w:rsidRPr="00E941F5">
        <w:rPr>
          <w:rFonts w:cs="V&amp;W Syntax (Adobe)"/>
          <w:szCs w:val="18"/>
        </w:rPr>
        <w:br/>
        <w:t>Ja / nee (doorhalen wat niet van toepassing is)</w:t>
      </w:r>
      <w:r w:rsidRPr="00E941F5">
        <w:rPr>
          <w:rFonts w:cs="V&amp;W Syntax (Adobe)"/>
          <w:szCs w:val="18"/>
        </w:rPr>
        <w:br/>
      </w:r>
    </w:p>
    <w:p w:rsidR="0007487C" w:rsidRPr="00E941F5" w:rsidRDefault="0007487C" w:rsidP="0007487C">
      <w:pPr>
        <w:spacing w:line="240" w:lineRule="auto"/>
        <w:ind w:left="709"/>
        <w:rPr>
          <w:rFonts w:cs="V&amp;W Syntax (Adobe)"/>
          <w:szCs w:val="18"/>
        </w:rPr>
      </w:pPr>
      <w:r w:rsidRPr="00E941F5">
        <w:rPr>
          <w:rFonts w:cs="V&amp;W Syntax (Adobe)"/>
          <w:szCs w:val="18"/>
        </w:rPr>
        <w:t>Zo ja, vermeld voor elke adviseur:</w:t>
      </w:r>
    </w:p>
    <w:p w:rsidR="0007487C" w:rsidRPr="00E941F5" w:rsidRDefault="0007487C" w:rsidP="0007487C">
      <w:pPr>
        <w:spacing w:line="240" w:lineRule="auto"/>
        <w:ind w:left="1414" w:hanging="705"/>
        <w:rPr>
          <w:rFonts w:cs="V&amp;W Syntax (Adobe)"/>
          <w:szCs w:val="18"/>
        </w:rPr>
      </w:pPr>
      <w:r w:rsidRPr="00E941F5">
        <w:rPr>
          <w:rFonts w:cs="V&amp;W Syntax (Adobe)"/>
          <w:szCs w:val="18"/>
        </w:rPr>
        <w:t>a.</w:t>
      </w:r>
      <w:r w:rsidRPr="00E941F5">
        <w:rPr>
          <w:rFonts w:cs="V&amp;W Syntax (Adobe)"/>
          <w:szCs w:val="18"/>
        </w:rPr>
        <w:tab/>
        <w:t>De naam en het adres, de rechtsvorm en het nummer van inschrijving in het handelsregister (of een overeenkomstig register in het land van vestiging) alsmede het vestigingsnummer;</w:t>
      </w:r>
    </w:p>
    <w:p w:rsidR="0007487C" w:rsidRPr="00E941F5" w:rsidRDefault="0007487C" w:rsidP="0007487C">
      <w:pPr>
        <w:spacing w:line="240" w:lineRule="auto"/>
        <w:ind w:left="1414" w:hanging="705"/>
        <w:rPr>
          <w:rFonts w:cs="V&amp;W Syntax (Adobe)"/>
          <w:szCs w:val="18"/>
        </w:rPr>
      </w:pPr>
      <w:r w:rsidRPr="00E941F5">
        <w:rPr>
          <w:rFonts w:cs="V&amp;W Syntax (Adobe)"/>
          <w:szCs w:val="18"/>
        </w:rPr>
        <w:t>b.</w:t>
      </w:r>
      <w:r w:rsidRPr="00E941F5">
        <w:rPr>
          <w:rFonts w:cs="V&amp;W Syntax (Adobe)"/>
          <w:szCs w:val="18"/>
        </w:rPr>
        <w:tab/>
        <w:t xml:space="preserve">De aard van de betreffende werkzaamheden of diensten, dan wel de betrokkenheid. </w:t>
      </w:r>
    </w:p>
    <w:p w:rsidR="0007487C" w:rsidRPr="00E941F5" w:rsidRDefault="0007487C" w:rsidP="0007487C">
      <w:pPr>
        <w:spacing w:line="240" w:lineRule="auto"/>
        <w:ind w:left="1414" w:hanging="705"/>
        <w:rPr>
          <w:rFonts w:cs="V&amp;W Syntax (Adobe)"/>
          <w:szCs w:val="18"/>
        </w:rPr>
      </w:pP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p>
    <w:p w:rsidR="0007487C" w:rsidRPr="00E941F5" w:rsidRDefault="0007487C" w:rsidP="0007487C">
      <w:pPr>
        <w:spacing w:line="240" w:lineRule="auto"/>
        <w:rPr>
          <w:rFonts w:cs="V&amp;W Syntax (Adobe)"/>
          <w:szCs w:val="18"/>
        </w:rPr>
      </w:pPr>
      <w:r w:rsidRPr="00E941F5">
        <w:rPr>
          <w:rFonts w:cs="V&amp;W Syntax (Adobe)"/>
          <w:szCs w:val="18"/>
        </w:rPr>
        <w:br w:type="page"/>
      </w:r>
    </w:p>
    <w:p w:rsidR="0007487C" w:rsidRPr="00E941F5" w:rsidRDefault="0007487C" w:rsidP="0007487C">
      <w:pPr>
        <w:numPr>
          <w:ilvl w:val="1"/>
          <w:numId w:val="26"/>
        </w:numPr>
        <w:spacing w:line="240" w:lineRule="auto"/>
        <w:rPr>
          <w:rFonts w:cs="V&amp;W Syntax (Adobe)"/>
          <w:b/>
          <w:bCs/>
          <w:szCs w:val="18"/>
        </w:rPr>
      </w:pPr>
      <w:r w:rsidRPr="00E941F5">
        <w:rPr>
          <w:rFonts w:cs="V&amp;W Syntax (Adobe)"/>
          <w:szCs w:val="18"/>
        </w:rPr>
        <w:lastRenderedPageBreak/>
        <w:t>Is de onderneming gelieerd aan één of meerdere andere ondernemingen en/of maakt de onderneming onderdeel uit van een groep, e.e.a. in de zin van de artikelen 2: 24a, 2:24b en 2:24c van het Burgerlijk Wetboek, of vergelijkbare rechtsvormen naar buitenlands recht?</w:t>
      </w:r>
      <w:r w:rsidRPr="00E941F5">
        <w:rPr>
          <w:rFonts w:cs="V&amp;W Syntax (Adobe)"/>
          <w:szCs w:val="18"/>
        </w:rPr>
        <w:br/>
      </w:r>
      <w:r w:rsidRPr="00E941F5">
        <w:rPr>
          <w:rFonts w:cs="V&amp;W Syntax (Adobe)"/>
          <w:szCs w:val="18"/>
        </w:rPr>
        <w:br/>
        <w:t>Ja / nee (doorhalen wat niet van toepassing is)</w:t>
      </w:r>
      <w:r w:rsidRPr="00E941F5">
        <w:rPr>
          <w:rFonts w:cs="V&amp;W Syntax (Adobe)"/>
          <w:szCs w:val="18"/>
        </w:rPr>
        <w:br/>
      </w:r>
      <w:r w:rsidRPr="00E941F5">
        <w:rPr>
          <w:rFonts w:cs="V&amp;W Syntax (Adobe)"/>
          <w:szCs w:val="18"/>
        </w:rPr>
        <w:br/>
        <w:t>Zo ja, hebben één of meerdere van die gelieerde ondernemingen of ondernemingen binnen de groep, voorafgaand aan de aanbestedingsprocedure, werkzaamheden of diensten verricht ter voorbereiding van het Project, dan wel zijn één of meer van die ondernemingen op andere wijze direct of indirect betrokken (geweest) bij de voorbereiding van het Project?</w:t>
      </w:r>
      <w:r w:rsidRPr="00E941F5">
        <w:rPr>
          <w:rFonts w:cs="V&amp;W Syntax (Adobe)"/>
          <w:szCs w:val="18"/>
        </w:rPr>
        <w:br/>
      </w:r>
      <w:r w:rsidRPr="00E941F5">
        <w:rPr>
          <w:rFonts w:cs="V&amp;W Syntax (Adobe)"/>
          <w:szCs w:val="18"/>
        </w:rPr>
        <w:br/>
        <w:t>Ja / nee (doorhalen wat niet van toepassing is)</w:t>
      </w:r>
      <w:r w:rsidRPr="00E941F5">
        <w:rPr>
          <w:rFonts w:cs="V&amp;W Syntax (Adobe)"/>
          <w:szCs w:val="18"/>
        </w:rPr>
        <w:br/>
      </w:r>
      <w:r w:rsidRPr="00E941F5">
        <w:rPr>
          <w:rFonts w:cs="V&amp;W Syntax (Adobe)"/>
          <w:szCs w:val="18"/>
        </w:rPr>
        <w:br/>
        <w:t>Zo ja, vermeld voor elke onderneming:</w:t>
      </w:r>
    </w:p>
    <w:p w:rsidR="0007487C" w:rsidRPr="00E941F5" w:rsidRDefault="0007487C" w:rsidP="0007487C">
      <w:pPr>
        <w:spacing w:line="240" w:lineRule="auto"/>
        <w:ind w:left="1414" w:hanging="705"/>
        <w:rPr>
          <w:rFonts w:cs="V&amp;W Syntax (Adobe)"/>
          <w:szCs w:val="18"/>
        </w:rPr>
      </w:pPr>
      <w:r w:rsidRPr="00E941F5">
        <w:rPr>
          <w:rFonts w:cs="V&amp;W Syntax (Adobe)"/>
          <w:szCs w:val="18"/>
        </w:rPr>
        <w:t>a.</w:t>
      </w:r>
      <w:r w:rsidRPr="00E941F5">
        <w:rPr>
          <w:rFonts w:cs="V&amp;W Syntax (Adobe)"/>
          <w:szCs w:val="18"/>
        </w:rPr>
        <w:tab/>
        <w:t>De naam en het adres, de rechtsvorm en het nummer van inschrijving in het handelsregister (of een overeenkomstig register in het land van vestiging) alsmede het vestigingsnummer;</w:t>
      </w:r>
    </w:p>
    <w:p w:rsidR="0007487C" w:rsidRPr="00E941F5" w:rsidRDefault="0007487C" w:rsidP="0007487C">
      <w:pPr>
        <w:spacing w:line="240" w:lineRule="auto"/>
        <w:ind w:left="1414" w:hanging="705"/>
        <w:rPr>
          <w:rFonts w:cs="V&amp;W Syntax (Adobe)"/>
          <w:szCs w:val="18"/>
        </w:rPr>
      </w:pPr>
      <w:r w:rsidRPr="00E941F5">
        <w:rPr>
          <w:rFonts w:cs="V&amp;W Syntax (Adobe)"/>
          <w:szCs w:val="18"/>
        </w:rPr>
        <w:t>b.</w:t>
      </w:r>
      <w:r w:rsidRPr="00E941F5">
        <w:rPr>
          <w:rFonts w:cs="V&amp;W Syntax (Adobe)"/>
          <w:szCs w:val="18"/>
        </w:rPr>
        <w:tab/>
        <w:t>De aard van de betreffende werkzaamheden of diensten, dan wel de betrokkenheid.</w:t>
      </w:r>
    </w:p>
    <w:p w:rsidR="0007487C" w:rsidRPr="00E941F5" w:rsidRDefault="0007487C" w:rsidP="0007487C">
      <w:pPr>
        <w:spacing w:line="240" w:lineRule="auto"/>
        <w:ind w:left="1413" w:hanging="705"/>
        <w:rPr>
          <w:rFonts w:cs="V&amp;W Syntax (Adobe)"/>
          <w:b/>
          <w:bCs/>
          <w:szCs w:val="18"/>
        </w:rPr>
      </w:pP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r w:rsidRPr="00E941F5">
        <w:rPr>
          <w:rFonts w:cs="V&amp;W Syntax (Adobe)"/>
          <w:szCs w:val="18"/>
        </w:rPr>
        <w:br/>
      </w:r>
    </w:p>
    <w:p w:rsidR="0007487C" w:rsidRPr="00E941F5" w:rsidRDefault="0007487C" w:rsidP="0007487C">
      <w:pPr>
        <w:spacing w:line="240" w:lineRule="auto"/>
        <w:ind w:left="709"/>
        <w:rPr>
          <w:rFonts w:cs="V&amp;W Syntax (Adobe)"/>
          <w:szCs w:val="18"/>
        </w:rPr>
      </w:pPr>
    </w:p>
    <w:p w:rsidR="0007487C" w:rsidRPr="00E941F5" w:rsidRDefault="0007487C" w:rsidP="0007487C">
      <w:pPr>
        <w:numPr>
          <w:ilvl w:val="0"/>
          <w:numId w:val="26"/>
        </w:numPr>
        <w:spacing w:line="240" w:lineRule="auto"/>
        <w:rPr>
          <w:rFonts w:cs="V&amp;W Syntax (Adobe)"/>
          <w:b/>
          <w:bCs/>
          <w:szCs w:val="18"/>
        </w:rPr>
      </w:pPr>
      <w:r w:rsidRPr="00E941F5">
        <w:rPr>
          <w:rFonts w:cs="V&amp;W Syntax (Adobe)"/>
          <w:b/>
          <w:bCs/>
          <w:szCs w:val="18"/>
        </w:rPr>
        <w:t>VRAGEN TEN AANZIEN VAN DE COMBINATIEVORMING BIJ INSCHRIJVING OF AANMELDING DOOR EEN SAMENWERKINGSVERBAND VAN ONDERNEMERS</w:t>
      </w:r>
      <w:r w:rsidRPr="00E941F5">
        <w:rPr>
          <w:rFonts w:cs="V&amp;W Syntax (Adobe)"/>
          <w:bCs/>
          <w:szCs w:val="18"/>
          <w:vertAlign w:val="superscript"/>
        </w:rPr>
        <w:t>*</w:t>
      </w:r>
      <w:r w:rsidRPr="00E941F5">
        <w:rPr>
          <w:rFonts w:cs="V&amp;W Syntax (Adobe)"/>
          <w:bCs/>
          <w:szCs w:val="18"/>
        </w:rPr>
        <w:t>)</w:t>
      </w:r>
    </w:p>
    <w:p w:rsidR="0007487C" w:rsidRPr="005B788A" w:rsidRDefault="0007487C" w:rsidP="0007487C">
      <w:pPr>
        <w:spacing w:line="240" w:lineRule="auto"/>
        <w:ind w:left="709" w:hanging="709"/>
        <w:rPr>
          <w:rFonts w:cs="Verdana"/>
          <w:i/>
          <w:iCs/>
          <w:sz w:val="16"/>
          <w:szCs w:val="16"/>
        </w:rPr>
      </w:pPr>
      <w:r w:rsidRPr="00E941F5">
        <w:rPr>
          <w:rFonts w:cs="V&amp;W Syntax (Adobe)"/>
          <w:b/>
          <w:bCs/>
          <w:szCs w:val="18"/>
        </w:rPr>
        <w:t xml:space="preserve"> </w:t>
      </w:r>
      <w:r w:rsidRPr="00E941F5">
        <w:rPr>
          <w:rFonts w:cs="V&amp;W Syntax (Adobe)"/>
          <w:b/>
          <w:bCs/>
          <w:szCs w:val="18"/>
        </w:rPr>
        <w:br/>
      </w:r>
      <w:r>
        <w:rPr>
          <w:rFonts w:cs="Verdana"/>
          <w:i/>
          <w:iCs/>
          <w:sz w:val="16"/>
          <w:szCs w:val="16"/>
        </w:rPr>
        <w:t>*</w:t>
      </w:r>
      <w:r w:rsidRPr="00E941F5">
        <w:rPr>
          <w:rFonts w:cs="V&amp;W Syntax (Adobe)"/>
          <w:i/>
          <w:iCs/>
          <w:szCs w:val="18"/>
        </w:rPr>
        <w:t>) Deze vragen hoeven uitsluitend te worden beantwoord indien Inschrijving of aanmelding geschiedt door een samenwerkingsverband van ondernemers (een combinatie)</w:t>
      </w:r>
      <w:r>
        <w:rPr>
          <w:rFonts w:cs="V&amp;W Syntax (Adobe)"/>
          <w:i/>
          <w:iCs/>
          <w:szCs w:val="18"/>
        </w:rPr>
        <w:t>.</w:t>
      </w:r>
      <w:r w:rsidRPr="00E941F5">
        <w:rPr>
          <w:rFonts w:cs="V&amp;W Syntax (Adobe)"/>
          <w:i/>
          <w:iCs/>
          <w:szCs w:val="18"/>
        </w:rPr>
        <w:t xml:space="preserve"> </w:t>
      </w:r>
      <w:r>
        <w:rPr>
          <w:rFonts w:cs="V&amp;W Syntax (Adobe)"/>
          <w:i/>
          <w:iCs/>
          <w:szCs w:val="18"/>
        </w:rPr>
        <w:br/>
      </w:r>
      <w:r w:rsidRPr="00E941F5">
        <w:rPr>
          <w:rFonts w:cs="V&amp;W Syntax (Adobe)"/>
          <w:i/>
          <w:iCs/>
          <w:szCs w:val="18"/>
        </w:rPr>
        <w:t xml:space="preserve">Belangrijke Onder-opdrachtnemers en overige onder-opdrachtnemers hoeven deze vragen </w:t>
      </w:r>
      <w:r w:rsidRPr="00E941F5">
        <w:rPr>
          <w:rFonts w:cs="V&amp;W Syntax (Adobe)"/>
          <w:b/>
          <w:i/>
          <w:iCs/>
          <w:szCs w:val="18"/>
        </w:rPr>
        <w:t>niet</w:t>
      </w:r>
      <w:r w:rsidRPr="00E941F5">
        <w:rPr>
          <w:rFonts w:cs="V&amp;W Syntax (Adobe)"/>
          <w:i/>
          <w:iCs/>
          <w:szCs w:val="18"/>
        </w:rPr>
        <w:t xml:space="preserve"> te beantwoorden.</w:t>
      </w:r>
      <w:r w:rsidRPr="00E941F5">
        <w:rPr>
          <w:rFonts w:cs="V&amp;W Syntax (Adobe)"/>
          <w:i/>
          <w:iCs/>
          <w:szCs w:val="18"/>
        </w:rPr>
        <w:br/>
      </w:r>
      <w:r w:rsidRPr="00E941F5">
        <w:rPr>
          <w:rFonts w:cs="V&amp;W Syntax (Adobe)"/>
          <w:i/>
          <w:iCs/>
          <w:szCs w:val="18"/>
        </w:rPr>
        <w:br/>
      </w:r>
    </w:p>
    <w:p w:rsidR="0007487C" w:rsidRPr="00E941F5" w:rsidRDefault="0007487C" w:rsidP="0007487C">
      <w:pPr>
        <w:spacing w:line="240" w:lineRule="auto"/>
        <w:ind w:left="705" w:hanging="705"/>
        <w:rPr>
          <w:rFonts w:cs="V&amp;W Syntax (Adobe)"/>
          <w:szCs w:val="18"/>
        </w:rPr>
      </w:pPr>
      <w:r w:rsidRPr="00E941F5">
        <w:rPr>
          <w:rFonts w:cs="V&amp;W Syntax (Adobe)"/>
          <w:szCs w:val="18"/>
        </w:rPr>
        <w:t>2.1</w:t>
      </w:r>
      <w:r w:rsidRPr="00E941F5">
        <w:rPr>
          <w:rFonts w:cs="V&amp;W Syntax (Adobe)"/>
          <w:szCs w:val="18"/>
        </w:rPr>
        <w:tab/>
        <w:t xml:space="preserve">Geef aan welke factoren ervoor zorgen dat de onderneming niet in staat is om individueel op het Project in te schrijven. </w:t>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r w:rsidRPr="00E941F5">
        <w:rPr>
          <w:rFonts w:cs="V&amp;W Syntax (Adobe)"/>
          <w:szCs w:val="18"/>
        </w:rPr>
        <w:br/>
        <w:t>……………………………………………………………………………………………………………………………………</w:t>
      </w:r>
      <w:r w:rsidRPr="00E941F5">
        <w:rPr>
          <w:rFonts w:cs="V&amp;W Syntax (Adobe)"/>
          <w:szCs w:val="18"/>
        </w:rPr>
        <w:br/>
      </w:r>
    </w:p>
    <w:p w:rsidR="0007487C" w:rsidRPr="00E941F5" w:rsidRDefault="0007487C" w:rsidP="0007487C">
      <w:pPr>
        <w:spacing w:line="240" w:lineRule="auto"/>
        <w:ind w:left="709"/>
        <w:rPr>
          <w:rFonts w:cs="V&amp;W Syntax (Adobe)"/>
          <w:szCs w:val="18"/>
        </w:rPr>
      </w:pPr>
    </w:p>
    <w:p w:rsidR="0007487C" w:rsidRPr="00E941F5" w:rsidRDefault="0007487C" w:rsidP="0007487C">
      <w:pPr>
        <w:spacing w:line="240" w:lineRule="auto"/>
        <w:ind w:left="705" w:hanging="705"/>
        <w:rPr>
          <w:rFonts w:cs="V&amp;W Syntax (Adobe)"/>
          <w:szCs w:val="18"/>
        </w:rPr>
      </w:pPr>
      <w:r w:rsidRPr="00E941F5">
        <w:rPr>
          <w:rFonts w:cs="V&amp;W Syntax (Adobe)"/>
          <w:szCs w:val="18"/>
        </w:rPr>
        <w:t>2.2</w:t>
      </w:r>
      <w:r w:rsidRPr="00E941F5">
        <w:rPr>
          <w:rFonts w:cs="V&amp;W Syntax (Adobe)"/>
          <w:szCs w:val="18"/>
        </w:rPr>
        <w:tab/>
        <w:t>Geef aan waarom de aard en de omvang van het samenwerkingsverband (combinatie) dat is gevormd noodzakelijk is in relatie tot de omvang en de aard van de uit te voeren opdracht, gelet op de betekenis en de capaciteit van elk van de ondernemers in het verband.</w:t>
      </w:r>
    </w:p>
    <w:p w:rsidR="0007487C" w:rsidRPr="00E941F5" w:rsidRDefault="0007487C" w:rsidP="0007487C">
      <w:pPr>
        <w:spacing w:line="240" w:lineRule="auto"/>
        <w:ind w:left="709" w:hanging="709"/>
        <w:jc w:val="center"/>
        <w:rPr>
          <w:rFonts w:cs="V&amp;W Syntax (Adobe)"/>
          <w:szCs w:val="18"/>
        </w:rPr>
      </w:pP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r w:rsidRPr="00E941F5">
        <w:rPr>
          <w:rFonts w:cs="V&amp;W Syntax (Adobe)"/>
          <w:szCs w:val="18"/>
        </w:rPr>
        <w:br/>
        <w:t>……………………………………………………………………………………………………………………………………</w:t>
      </w:r>
      <w:r w:rsidRPr="00E941F5">
        <w:rPr>
          <w:rFonts w:cs="V&amp;W Syntax (Adobe)"/>
          <w:szCs w:val="18"/>
        </w:rPr>
        <w:br/>
      </w:r>
    </w:p>
    <w:p w:rsidR="0007487C" w:rsidRPr="00E941F5" w:rsidRDefault="0007487C" w:rsidP="0007487C">
      <w:pPr>
        <w:spacing w:line="240" w:lineRule="auto"/>
        <w:rPr>
          <w:rFonts w:cs="V&amp;W Syntax (Adobe)"/>
          <w:szCs w:val="18"/>
        </w:rPr>
      </w:pPr>
      <w:r w:rsidRPr="00E941F5">
        <w:rPr>
          <w:rFonts w:cs="V&amp;W Syntax (Adobe)"/>
          <w:szCs w:val="18"/>
        </w:rPr>
        <w:br w:type="page"/>
      </w:r>
    </w:p>
    <w:p w:rsidR="0007487C" w:rsidRPr="00E941F5" w:rsidRDefault="0007487C" w:rsidP="0007487C">
      <w:pPr>
        <w:spacing w:line="240" w:lineRule="auto"/>
        <w:ind w:left="705" w:hanging="705"/>
        <w:rPr>
          <w:rFonts w:cs="V&amp;W Syntax (Adobe)"/>
          <w:szCs w:val="18"/>
        </w:rPr>
      </w:pPr>
      <w:r w:rsidRPr="00E941F5">
        <w:rPr>
          <w:rFonts w:cs="V&amp;W Syntax (Adobe)"/>
          <w:szCs w:val="18"/>
        </w:rPr>
        <w:lastRenderedPageBreak/>
        <w:t>2.3</w:t>
      </w:r>
      <w:r w:rsidRPr="00E941F5">
        <w:rPr>
          <w:rFonts w:cs="V&amp;W Syntax (Adobe)"/>
          <w:szCs w:val="18"/>
        </w:rPr>
        <w:tab/>
        <w:t>Geef aan welk onderdeel of welke onderdelen van de opdracht door de onderneming zelf zullen worden uitgevoerd.</w:t>
      </w:r>
    </w:p>
    <w:p w:rsidR="0007487C" w:rsidRPr="00E941F5" w:rsidRDefault="0007487C" w:rsidP="0007487C">
      <w:pPr>
        <w:spacing w:line="240" w:lineRule="auto"/>
        <w:rPr>
          <w:rFonts w:cs="V&amp;W Syntax (Adobe)"/>
          <w:szCs w:val="18"/>
        </w:rPr>
      </w:pP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r w:rsidRPr="00E941F5">
        <w:rPr>
          <w:rFonts w:cs="V&amp;W Syntax (Adobe)"/>
          <w:szCs w:val="18"/>
        </w:rPr>
        <w:br/>
        <w:t>……………………………………………………………………………………………………………………………………</w:t>
      </w:r>
    </w:p>
    <w:p w:rsidR="0007487C" w:rsidRPr="00E941F5" w:rsidRDefault="0007487C" w:rsidP="0007487C">
      <w:pPr>
        <w:spacing w:line="240" w:lineRule="auto"/>
        <w:ind w:firstLine="708"/>
        <w:rPr>
          <w:rFonts w:cs="V&amp;W Syntax (Adobe)"/>
          <w:b/>
          <w:bCs/>
          <w:szCs w:val="18"/>
        </w:rPr>
      </w:pPr>
      <w:r w:rsidRPr="00E941F5">
        <w:rPr>
          <w:rFonts w:cs="V&amp;W Syntax (Adobe)"/>
          <w:b/>
          <w:bCs/>
          <w:szCs w:val="18"/>
        </w:rPr>
        <w:br/>
      </w:r>
    </w:p>
    <w:p w:rsidR="0007487C" w:rsidRPr="00E941F5" w:rsidRDefault="0007487C" w:rsidP="0007487C">
      <w:pPr>
        <w:numPr>
          <w:ilvl w:val="0"/>
          <w:numId w:val="26"/>
        </w:numPr>
        <w:spacing w:line="240" w:lineRule="auto"/>
        <w:rPr>
          <w:rFonts w:cs="V&amp;W Syntax (Adobe)"/>
          <w:b/>
          <w:bCs/>
          <w:szCs w:val="18"/>
        </w:rPr>
      </w:pPr>
      <w:r w:rsidRPr="00E941F5">
        <w:rPr>
          <w:rFonts w:cs="V&amp;W Syntax (Adobe)"/>
          <w:b/>
          <w:bCs/>
          <w:szCs w:val="18"/>
        </w:rPr>
        <w:t>VRAAG TEN AANZIEN VAN CONFLICTERENDE BELANGEN</w:t>
      </w:r>
      <w:r w:rsidRPr="00E941F5">
        <w:rPr>
          <w:rStyle w:val="Voetnootmarkering"/>
          <w:szCs w:val="18"/>
        </w:rPr>
        <w:footnoteReference w:id="1"/>
      </w:r>
    </w:p>
    <w:p w:rsidR="0007487C" w:rsidRPr="00A15434" w:rsidRDefault="0007487C" w:rsidP="0007487C">
      <w:pPr>
        <w:spacing w:line="240" w:lineRule="auto"/>
        <w:ind w:firstLine="708"/>
        <w:rPr>
          <w:rFonts w:cs="V&amp;W Syntax (Adobe)"/>
          <w:bCs/>
          <w:szCs w:val="18"/>
        </w:rPr>
      </w:pPr>
    </w:p>
    <w:p w:rsidR="0007487C" w:rsidRPr="00155ABB" w:rsidRDefault="0007487C" w:rsidP="0007487C">
      <w:pPr>
        <w:spacing w:line="240" w:lineRule="auto"/>
        <w:ind w:firstLine="708"/>
        <w:rPr>
          <w:rFonts w:cs="V&amp;W Syntax (Adobe)"/>
          <w:bCs/>
          <w:szCs w:val="18"/>
        </w:rPr>
      </w:pPr>
    </w:p>
    <w:p w:rsidR="0007487C" w:rsidRPr="00E941F5" w:rsidRDefault="0007487C" w:rsidP="0007487C">
      <w:pPr>
        <w:spacing w:line="240" w:lineRule="auto"/>
        <w:ind w:left="709" w:hanging="709"/>
        <w:rPr>
          <w:rFonts w:cs="V&amp;W Syntax (Adobe)"/>
          <w:szCs w:val="18"/>
        </w:rPr>
      </w:pPr>
      <w:r w:rsidRPr="00155ABB">
        <w:rPr>
          <w:rFonts w:cs="V&amp;W Syntax (Adobe)"/>
          <w:szCs w:val="18"/>
        </w:rPr>
        <w:t xml:space="preserve">3.1 </w:t>
      </w:r>
      <w:r w:rsidRPr="00155ABB">
        <w:rPr>
          <w:rFonts w:cs="V&amp;W Syntax (Adobe)"/>
          <w:szCs w:val="18"/>
        </w:rPr>
        <w:tab/>
        <w:t>Heeft de onderneming conflicterende belangen die een negatieve invloed kunnen hebben op de uitvoering van</w:t>
      </w:r>
      <w:r w:rsidRPr="00E941F5">
        <w:rPr>
          <w:rFonts w:cs="V&amp;W Syntax (Adobe)"/>
          <w:szCs w:val="18"/>
        </w:rPr>
        <w:t xml:space="preserve"> het Project?</w:t>
      </w:r>
      <w:r w:rsidRPr="00E941F5">
        <w:rPr>
          <w:rFonts w:cs="V&amp;W Syntax (Adobe)"/>
          <w:szCs w:val="18"/>
        </w:rPr>
        <w:br/>
      </w:r>
      <w:r w:rsidRPr="00E941F5">
        <w:rPr>
          <w:rFonts w:cs="V&amp;W Syntax (Adobe)"/>
          <w:szCs w:val="18"/>
        </w:rPr>
        <w:br/>
        <w:t>Ja / nee (doorhalen wat niet van toepassing is)</w:t>
      </w:r>
      <w:r w:rsidRPr="00E941F5">
        <w:rPr>
          <w:rFonts w:cs="V&amp;W Syntax (Adobe)"/>
          <w:szCs w:val="18"/>
        </w:rPr>
        <w:br/>
      </w:r>
    </w:p>
    <w:p w:rsidR="0007487C" w:rsidRPr="00E941F5" w:rsidRDefault="0007487C" w:rsidP="0007487C">
      <w:pPr>
        <w:spacing w:line="240" w:lineRule="auto"/>
        <w:ind w:left="709"/>
        <w:rPr>
          <w:rFonts w:cs="V&amp;W Syntax (Adobe)"/>
          <w:szCs w:val="18"/>
        </w:rPr>
      </w:pPr>
      <w:r w:rsidRPr="00E941F5">
        <w:rPr>
          <w:rFonts w:cs="V&amp;W Syntax (Adobe)"/>
          <w:szCs w:val="18"/>
        </w:rPr>
        <w:t xml:space="preserve">Zo ja, vermeld de aard van de betreffende conflicterende belangen. </w:t>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9"/>
        <w:rPr>
          <w:rFonts w:cs="V&amp;W Syntax (Adobe)"/>
          <w:szCs w:val="18"/>
        </w:rPr>
      </w:pPr>
      <w:r w:rsidRPr="00E941F5">
        <w:rPr>
          <w:rFonts w:cs="V&amp;W Syntax (Adobe)"/>
          <w:szCs w:val="18"/>
        </w:rPr>
        <w:t>……………………………………………………………………………………………………………………………………</w:t>
      </w:r>
    </w:p>
    <w:p w:rsidR="0007487C" w:rsidRPr="00E941F5" w:rsidRDefault="0007487C" w:rsidP="0007487C">
      <w:pPr>
        <w:spacing w:line="240" w:lineRule="auto"/>
        <w:ind w:left="705" w:hanging="705"/>
        <w:rPr>
          <w:rFonts w:cs="V&amp;W Syntax (Adobe)"/>
          <w:szCs w:val="18"/>
        </w:rPr>
      </w:pPr>
    </w:p>
    <w:p w:rsidR="0007487C" w:rsidRPr="00E941F5" w:rsidRDefault="0007487C" w:rsidP="0007487C">
      <w:pPr>
        <w:spacing w:line="240" w:lineRule="auto"/>
        <w:ind w:left="705" w:hanging="705"/>
        <w:rPr>
          <w:rFonts w:cs="V&amp;W Syntax (Adobe)"/>
          <w:szCs w:val="18"/>
        </w:rPr>
      </w:pPr>
    </w:p>
    <w:p w:rsidR="0007487C" w:rsidRPr="00E941F5" w:rsidRDefault="0007487C" w:rsidP="0007487C">
      <w:pPr>
        <w:spacing w:line="240" w:lineRule="auto"/>
        <w:ind w:left="709"/>
        <w:rPr>
          <w:rFonts w:cs="V&amp;W Syntax (Adobe)"/>
          <w:szCs w:val="18"/>
        </w:rPr>
      </w:pPr>
    </w:p>
    <w:p w:rsidR="0007487C" w:rsidRPr="00E941F5" w:rsidRDefault="0007487C" w:rsidP="0007487C">
      <w:pPr>
        <w:spacing w:line="240" w:lineRule="auto"/>
        <w:ind w:left="709" w:hanging="709"/>
        <w:rPr>
          <w:rFonts w:cs="V&amp;W Syntax (Adobe)"/>
          <w:b/>
          <w:bCs/>
          <w:szCs w:val="18"/>
        </w:rPr>
      </w:pPr>
      <w:r w:rsidRPr="00E941F5">
        <w:rPr>
          <w:rFonts w:cs="V&amp;W Syntax (Adobe)"/>
          <w:b/>
          <w:bCs/>
          <w:szCs w:val="18"/>
        </w:rPr>
        <w:t>VERKLARING</w:t>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hanging="709"/>
        <w:rPr>
          <w:rFonts w:cs="V&amp;W Syntax (Adobe)"/>
          <w:szCs w:val="18"/>
        </w:rPr>
      </w:pPr>
      <w:r w:rsidRPr="00E941F5">
        <w:rPr>
          <w:rFonts w:cs="V&amp;W Syntax (Adobe)"/>
          <w:szCs w:val="18"/>
        </w:rPr>
        <w:t>Ondergetekende verklaart dat:</w:t>
      </w:r>
    </w:p>
    <w:p w:rsidR="0007487C" w:rsidRPr="00E941F5" w:rsidRDefault="0007487C" w:rsidP="0007487C">
      <w:pPr>
        <w:numPr>
          <w:ilvl w:val="0"/>
          <w:numId w:val="25"/>
        </w:numPr>
        <w:tabs>
          <w:tab w:val="clear" w:pos="360"/>
        </w:tabs>
        <w:spacing w:line="240" w:lineRule="auto"/>
        <w:ind w:left="709" w:hanging="709"/>
        <w:rPr>
          <w:rFonts w:cs="V&amp;W Syntax (Adobe)"/>
          <w:szCs w:val="18"/>
        </w:rPr>
      </w:pPr>
      <w:r w:rsidRPr="00E941F5">
        <w:rPr>
          <w:rFonts w:cs="V&amp;W Syntax (Adobe)"/>
          <w:szCs w:val="18"/>
        </w:rPr>
        <w:t>De in deze vragenlijst opgenomen vragen volledig en naar waarheid zijn beantwoord;</w:t>
      </w:r>
    </w:p>
    <w:p w:rsidR="0007487C" w:rsidRPr="00E941F5" w:rsidRDefault="0007487C" w:rsidP="0007487C">
      <w:pPr>
        <w:numPr>
          <w:ilvl w:val="0"/>
          <w:numId w:val="25"/>
        </w:numPr>
        <w:tabs>
          <w:tab w:val="clear" w:pos="360"/>
        </w:tabs>
        <w:spacing w:line="240" w:lineRule="auto"/>
        <w:ind w:left="709" w:hanging="709"/>
        <w:rPr>
          <w:rFonts w:cs="V&amp;W Syntax (Adobe)"/>
          <w:szCs w:val="18"/>
        </w:rPr>
      </w:pPr>
      <w:r w:rsidRPr="00E941F5">
        <w:rPr>
          <w:rFonts w:cs="V&amp;W Syntax (Adobe)"/>
          <w:szCs w:val="18"/>
        </w:rPr>
        <w:t xml:space="preserve">hij 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 </w:t>
      </w:r>
    </w:p>
    <w:p w:rsidR="0007487C" w:rsidRPr="00E941F5" w:rsidRDefault="0007487C" w:rsidP="0007487C">
      <w:pPr>
        <w:numPr>
          <w:ilvl w:val="0"/>
          <w:numId w:val="25"/>
        </w:numPr>
        <w:tabs>
          <w:tab w:val="clear" w:pos="360"/>
        </w:tabs>
        <w:spacing w:line="240" w:lineRule="auto"/>
        <w:ind w:left="709" w:hanging="709"/>
        <w:rPr>
          <w:rFonts w:cs="V&amp;W Syntax (Adobe)"/>
          <w:szCs w:val="18"/>
        </w:rPr>
      </w:pPr>
      <w:r w:rsidRPr="00E941F5">
        <w:rPr>
          <w:rFonts w:cs="V&amp;W Syntax (Adobe)"/>
          <w:szCs w:val="18"/>
        </w:rPr>
        <w:t>er in de tekst van deze vragenlijst geen wijzigingen zijn aangebracht;</w:t>
      </w:r>
    </w:p>
    <w:p w:rsidR="0007487C" w:rsidRPr="00E941F5" w:rsidRDefault="0007487C" w:rsidP="0007487C">
      <w:pPr>
        <w:numPr>
          <w:ilvl w:val="0"/>
          <w:numId w:val="25"/>
        </w:numPr>
        <w:tabs>
          <w:tab w:val="clear" w:pos="360"/>
        </w:tabs>
        <w:spacing w:line="240" w:lineRule="auto"/>
        <w:ind w:left="709" w:hanging="709"/>
        <w:rPr>
          <w:rFonts w:cs="V&amp;W Syntax (Adobe)"/>
          <w:szCs w:val="18"/>
        </w:rPr>
      </w:pPr>
      <w:r w:rsidRPr="00E941F5">
        <w:rPr>
          <w:rFonts w:cs="V&amp;W Syntax (Adobe)"/>
          <w:szCs w:val="18"/>
        </w:rPr>
        <w:t>deze vragenlijst is ondertekend door een daartoe, blijkens het handelsregister, dan wel een overeenkomstig register van het land van vestiging van de onderneming, vertegenwoordigingsbevoegde.</w:t>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hanging="709"/>
        <w:rPr>
          <w:rFonts w:cs="V&amp;W Syntax (Adobe)"/>
          <w:szCs w:val="18"/>
        </w:rPr>
      </w:pPr>
      <w:r w:rsidRPr="00E941F5">
        <w:rPr>
          <w:rFonts w:cs="V&amp;W Syntax (Adobe)"/>
          <w:szCs w:val="18"/>
        </w:rPr>
        <w:t>Na(a)m(en), vertegenwoordigingsbevoegde, ondertekenaar(s):</w:t>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hanging="709"/>
        <w:rPr>
          <w:rFonts w:cs="V&amp;W Syntax (Adobe)"/>
          <w:szCs w:val="18"/>
        </w:rPr>
      </w:pPr>
      <w:r w:rsidRPr="00E941F5">
        <w:rPr>
          <w:rFonts w:cs="V&amp;W Syntax (Adobe)"/>
          <w:szCs w:val="18"/>
        </w:rPr>
        <w:t>………………………………………………………………………………………………………</w:t>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hanging="709"/>
        <w:rPr>
          <w:rFonts w:cs="V&amp;W Syntax (Adobe)"/>
          <w:szCs w:val="18"/>
        </w:rPr>
      </w:pPr>
      <w:r w:rsidRPr="00E941F5">
        <w:rPr>
          <w:rFonts w:cs="V&amp;W Syntax (Adobe)"/>
          <w:szCs w:val="18"/>
        </w:rPr>
        <w:t>Datum</w:t>
      </w:r>
      <w:r w:rsidRPr="00E941F5">
        <w:rPr>
          <w:rFonts w:cs="V&amp;W Syntax (Adobe)"/>
          <w:szCs w:val="18"/>
        </w:rPr>
        <w:tab/>
      </w:r>
      <w:r w:rsidRPr="00E941F5">
        <w:rPr>
          <w:rFonts w:cs="V&amp;W Syntax (Adobe)"/>
          <w:szCs w:val="18"/>
        </w:rPr>
        <w:tab/>
        <w:t>:</w:t>
      </w:r>
      <w:r w:rsidRPr="00E941F5">
        <w:rPr>
          <w:rFonts w:cs="V&amp;W Syntax (Adobe)"/>
          <w:szCs w:val="18"/>
        </w:rPr>
        <w:tab/>
        <w:t>………………………………………………………………………………………</w:t>
      </w:r>
      <w:r w:rsidRPr="00E941F5">
        <w:rPr>
          <w:rFonts w:cs="V&amp;W Syntax (Adobe)"/>
          <w:szCs w:val="18"/>
        </w:rPr>
        <w:br/>
      </w:r>
    </w:p>
    <w:p w:rsidR="0007487C" w:rsidRPr="00E941F5" w:rsidRDefault="0007487C" w:rsidP="0007487C">
      <w:pPr>
        <w:spacing w:line="240" w:lineRule="auto"/>
        <w:ind w:left="709" w:hanging="709"/>
        <w:rPr>
          <w:rFonts w:cs="V&amp;W Syntax (Adobe)"/>
          <w:szCs w:val="18"/>
        </w:rPr>
      </w:pPr>
    </w:p>
    <w:p w:rsidR="0007487C" w:rsidRPr="00E941F5" w:rsidRDefault="0007487C" w:rsidP="0007487C">
      <w:pPr>
        <w:spacing w:line="240" w:lineRule="auto"/>
        <w:ind w:left="709" w:hanging="709"/>
        <w:rPr>
          <w:rFonts w:cs="V&amp;W Syntax (Adobe)"/>
          <w:szCs w:val="18"/>
        </w:rPr>
      </w:pPr>
      <w:r w:rsidRPr="00E941F5">
        <w:rPr>
          <w:rFonts w:cs="V&amp;W Syntax (Adobe)"/>
          <w:szCs w:val="18"/>
        </w:rPr>
        <w:t>Handtekening :</w:t>
      </w:r>
      <w:r w:rsidRPr="00E941F5">
        <w:rPr>
          <w:rFonts w:cs="V&amp;W Syntax (Adobe)"/>
          <w:szCs w:val="18"/>
        </w:rPr>
        <w:tab/>
      </w:r>
      <w:r w:rsidRPr="00E941F5">
        <w:rPr>
          <w:rFonts w:cs="V&amp;W Syntax (Adobe)"/>
          <w:szCs w:val="18"/>
        </w:rPr>
        <w:tab/>
        <w:t>………………………………………………………………………………………</w:t>
      </w:r>
    </w:p>
    <w:p w:rsidR="0007487C" w:rsidRPr="00E941F5" w:rsidRDefault="0007487C" w:rsidP="0007487C">
      <w:pPr>
        <w:spacing w:line="240" w:lineRule="auto"/>
        <w:rPr>
          <w:rFonts w:cs="Arial"/>
          <w:szCs w:val="18"/>
        </w:rPr>
      </w:pPr>
    </w:p>
    <w:p w:rsidR="0007487C" w:rsidRDefault="0007487C" w:rsidP="0007487C">
      <w:r w:rsidRPr="00E941F5">
        <w:br w:type="page"/>
      </w:r>
      <w:bookmarkStart w:id="30" w:name="_DV_M647"/>
      <w:bookmarkStart w:id="31" w:name="_DV_M648"/>
      <w:bookmarkStart w:id="32" w:name="_DV_M650"/>
      <w:bookmarkStart w:id="33" w:name="_DV_M651"/>
      <w:bookmarkStart w:id="34" w:name="_DV_M652"/>
      <w:bookmarkStart w:id="35" w:name="_DV_M653"/>
      <w:bookmarkStart w:id="36" w:name="_DV_M654"/>
      <w:bookmarkStart w:id="37" w:name="_DV_M655"/>
      <w:bookmarkStart w:id="38" w:name="_DV_M656"/>
      <w:bookmarkStart w:id="39" w:name="_DV_M657"/>
      <w:bookmarkStart w:id="40" w:name="_DV_M658"/>
      <w:bookmarkStart w:id="41" w:name="_DV_M659"/>
      <w:bookmarkStart w:id="42" w:name="_DV_M660"/>
      <w:bookmarkStart w:id="43" w:name="_DV_M661"/>
      <w:bookmarkStart w:id="44" w:name="_DV_M662"/>
      <w:bookmarkStart w:id="45" w:name="_DV_M663"/>
      <w:bookmarkStart w:id="46" w:name="_DV_M664"/>
      <w:bookmarkStart w:id="47" w:name="_DV_M665"/>
      <w:bookmarkStart w:id="48" w:name="_DV_M666"/>
      <w:bookmarkStart w:id="49" w:name="_DV_M667"/>
      <w:bookmarkStart w:id="50" w:name="_DV_M668"/>
      <w:bookmarkStart w:id="51" w:name="_DV_M669"/>
      <w:bookmarkStart w:id="52" w:name="_DV_M670"/>
      <w:bookmarkStart w:id="53" w:name="_DV_M671"/>
      <w:bookmarkStart w:id="54" w:name="_DV_M672"/>
      <w:bookmarkStart w:id="55" w:name="_DV_M673"/>
      <w:bookmarkStart w:id="56" w:name="_DV_M674"/>
      <w:bookmarkStart w:id="57" w:name="_DV_M675"/>
      <w:bookmarkStart w:id="58" w:name="_DV_M676"/>
      <w:bookmarkStart w:id="59" w:name="_DV_M677"/>
      <w:bookmarkStart w:id="60" w:name="_DV_M678"/>
      <w:bookmarkStart w:id="61" w:name="_DV_M679"/>
      <w:bookmarkStart w:id="62" w:name="_DV_M680"/>
      <w:bookmarkStart w:id="63" w:name="_DV_M681"/>
      <w:bookmarkStart w:id="64" w:name="_DV_M682"/>
      <w:bookmarkStart w:id="65" w:name="_DV_M683"/>
      <w:bookmarkStart w:id="66" w:name="_DV_M684"/>
      <w:bookmarkStart w:id="67" w:name="_DV_M685"/>
      <w:bookmarkStart w:id="68" w:name="_DV_M686"/>
      <w:bookmarkStart w:id="69" w:name="_DV_M687"/>
      <w:bookmarkStart w:id="70" w:name="_DV_M688"/>
      <w:bookmarkStart w:id="71" w:name="_DV_M689"/>
      <w:bookmarkStart w:id="72" w:name="_DV_M690"/>
      <w:bookmarkStart w:id="73" w:name="_DV_M691"/>
      <w:bookmarkStart w:id="74" w:name="_DV_M692"/>
      <w:bookmarkStart w:id="75" w:name="_DV_M693"/>
      <w:bookmarkStart w:id="76" w:name="_DV_M694"/>
      <w:bookmarkStart w:id="77" w:name="_DV_M695"/>
      <w:bookmarkStart w:id="78" w:name="_DV_M696"/>
      <w:bookmarkStart w:id="79" w:name="_DV_M697"/>
      <w:bookmarkStart w:id="80" w:name="_DV_M698"/>
      <w:bookmarkStart w:id="81" w:name="_DV_M699"/>
      <w:bookmarkStart w:id="82" w:name="_DV_M700"/>
      <w:bookmarkStart w:id="83" w:name="_DV_M701"/>
      <w:bookmarkStart w:id="84" w:name="_DV_M702"/>
      <w:bookmarkStart w:id="85" w:name="_DV_M703"/>
      <w:bookmarkStart w:id="86" w:name="_DV_M704"/>
      <w:bookmarkStart w:id="87" w:name="_DV_M705"/>
      <w:bookmarkStart w:id="88" w:name="_DV_M706"/>
      <w:bookmarkStart w:id="89" w:name="_DV_M707"/>
      <w:bookmarkStart w:id="90" w:name="_DV_M708"/>
      <w:bookmarkStart w:id="91" w:name="_DV_M709"/>
      <w:bookmarkStart w:id="92" w:name="_Toc196446623"/>
      <w:bookmarkStart w:id="93" w:name="_Toc266807247"/>
      <w:bookmarkStart w:id="94" w:name="_Toc427068601"/>
      <w:bookmarkStart w:id="95" w:name="_Toc452539810"/>
      <w:bookmarkEnd w:id="2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07487C" w:rsidRDefault="0007487C" w:rsidP="0007487C"/>
    <w:p w:rsidR="0007487C" w:rsidRPr="00B22C56" w:rsidRDefault="0007487C" w:rsidP="0007487C">
      <w:pPr>
        <w:rPr>
          <w:b/>
        </w:rPr>
      </w:pPr>
      <w:r w:rsidRPr="00B22C56">
        <w:rPr>
          <w:b/>
        </w:rPr>
        <w:t xml:space="preserve">bijlage </w:t>
      </w:r>
      <w:r>
        <w:rPr>
          <w:b/>
        </w:rPr>
        <w:t>1</w:t>
      </w:r>
      <w:r w:rsidRPr="00B22C56">
        <w:rPr>
          <w:b/>
        </w:rPr>
        <w:t>.4: Model verklaring financieel-economische draagkracht</w:t>
      </w:r>
      <w:bookmarkEnd w:id="92"/>
      <w:bookmarkEnd w:id="93"/>
      <w:bookmarkEnd w:id="94"/>
      <w:bookmarkEnd w:id="95"/>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 xml:space="preserve">Deze verklaring moet worden ondertekend door een bevoegd vertegenwoordiger van een financiële instelling die: </w:t>
      </w:r>
    </w:p>
    <w:p w:rsidR="0007487C" w:rsidRPr="00E941F5" w:rsidRDefault="0007487C" w:rsidP="0007487C">
      <w:pPr>
        <w:spacing w:line="240" w:lineRule="auto"/>
        <w:rPr>
          <w:rFonts w:cs="Arial"/>
          <w:szCs w:val="18"/>
        </w:rPr>
      </w:pPr>
    </w:p>
    <w:p w:rsidR="0007487C" w:rsidRPr="005A1352" w:rsidRDefault="0007487C" w:rsidP="0007487C">
      <w:pPr>
        <w:spacing w:line="260" w:lineRule="atLeast"/>
        <w:rPr>
          <w:rFonts w:cs="Arial"/>
          <w:szCs w:val="18"/>
        </w:rPr>
      </w:pPr>
      <w:r>
        <w:rPr>
          <w:rFonts w:cs="Arial"/>
          <w:szCs w:val="18"/>
        </w:rPr>
        <w:t>Deze financiële instelling moet</w:t>
      </w:r>
      <w:r w:rsidRPr="000471EF">
        <w:rPr>
          <w:rFonts w:cs="Arial"/>
          <w:szCs w:val="18"/>
        </w:rPr>
        <w:t xml:space="preserve"> beschikken over een Long-Term Issue Credit Rating afgegeven door Standard &amp; </w:t>
      </w:r>
      <w:proofErr w:type="spellStart"/>
      <w:r w:rsidRPr="000471EF">
        <w:rPr>
          <w:rFonts w:cs="Arial"/>
          <w:szCs w:val="18"/>
        </w:rPr>
        <w:t>Poor’s</w:t>
      </w:r>
      <w:proofErr w:type="spellEnd"/>
      <w:r w:rsidRPr="000471EF">
        <w:rPr>
          <w:rFonts w:cs="Arial"/>
          <w:szCs w:val="18"/>
        </w:rPr>
        <w:t xml:space="preserve"> van ten</w:t>
      </w:r>
      <w:r>
        <w:rPr>
          <w:rFonts w:cs="Arial"/>
          <w:szCs w:val="18"/>
        </w:rPr>
        <w:t xml:space="preserve"> </w:t>
      </w:r>
      <w:r w:rsidRPr="000471EF">
        <w:rPr>
          <w:rFonts w:cs="Arial"/>
          <w:szCs w:val="18"/>
        </w:rPr>
        <w:t xml:space="preserve">minste A- </w:t>
      </w:r>
      <w:r w:rsidRPr="000471EF">
        <w:rPr>
          <w:szCs w:val="18"/>
        </w:rPr>
        <w:t xml:space="preserve">of door </w:t>
      </w:r>
      <w:proofErr w:type="spellStart"/>
      <w:r w:rsidRPr="000471EF">
        <w:rPr>
          <w:szCs w:val="18"/>
        </w:rPr>
        <w:t>Moody’s</w:t>
      </w:r>
      <w:proofErr w:type="spellEnd"/>
      <w:r w:rsidRPr="000471EF">
        <w:rPr>
          <w:szCs w:val="18"/>
        </w:rPr>
        <w:t xml:space="preserve"> van ten</w:t>
      </w:r>
      <w:r>
        <w:rPr>
          <w:szCs w:val="18"/>
        </w:rPr>
        <w:t xml:space="preserve"> </w:t>
      </w:r>
      <w:r w:rsidRPr="000471EF">
        <w:rPr>
          <w:szCs w:val="18"/>
        </w:rPr>
        <w:t xml:space="preserve">minste A3  of door </w:t>
      </w:r>
      <w:proofErr w:type="spellStart"/>
      <w:r w:rsidRPr="000471EF">
        <w:rPr>
          <w:szCs w:val="18"/>
        </w:rPr>
        <w:t>Fitch</w:t>
      </w:r>
      <w:proofErr w:type="spellEnd"/>
      <w:r w:rsidRPr="000471EF">
        <w:rPr>
          <w:szCs w:val="18"/>
        </w:rPr>
        <w:t xml:space="preserve"> van ten</w:t>
      </w:r>
      <w:r>
        <w:rPr>
          <w:szCs w:val="18"/>
        </w:rPr>
        <w:t xml:space="preserve"> </w:t>
      </w:r>
      <w:r w:rsidRPr="000471EF">
        <w:rPr>
          <w:szCs w:val="18"/>
        </w:rPr>
        <w:t xml:space="preserve">minste A- </w:t>
      </w:r>
      <w:r w:rsidRPr="000471EF">
        <w:rPr>
          <w:rFonts w:cs="Arial"/>
          <w:szCs w:val="18"/>
        </w:rPr>
        <w:t>of een daaraan gelijkwaardige credit rating afgegeven door een gelijkwaardige internationaal erkende onafhankelijke rating instelling.</w:t>
      </w:r>
      <w:r w:rsidRPr="000471EF">
        <w:rPr>
          <w:szCs w:val="18"/>
        </w:rPr>
        <w:t xml:space="preserve"> </w:t>
      </w:r>
    </w:p>
    <w:p w:rsidR="0007487C" w:rsidRPr="001C7B8B" w:rsidRDefault="0007487C" w:rsidP="0007487C">
      <w:pPr>
        <w:spacing w:line="260" w:lineRule="atLeast"/>
        <w:rPr>
          <w:rFonts w:cs="Arial"/>
          <w:szCs w:val="18"/>
        </w:rPr>
      </w:pPr>
    </w:p>
    <w:p w:rsidR="0007487C" w:rsidRPr="001C7B8B" w:rsidRDefault="0007487C" w:rsidP="0007487C">
      <w:pPr>
        <w:spacing w:line="260" w:lineRule="atLeast"/>
        <w:rPr>
          <w:rFonts w:cs="Arial"/>
          <w:szCs w:val="18"/>
        </w:rPr>
      </w:pPr>
      <w:r w:rsidRPr="001C7B8B">
        <w:rPr>
          <w:rFonts w:cs="Arial"/>
          <w:szCs w:val="18"/>
        </w:rPr>
        <w:t>Deze verklaring hoeft alleen ten aanzien van de Gegadigde zelf en niet ten aanzien van andere partijen op de ervaring van wie de Gegadigde zich ter selectie wenst te beroepen, te worden verstrekt.</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De navolgende verklaring moet worden ingediend op briefpapier van de financiële instelling.</w:t>
      </w:r>
    </w:p>
    <w:p w:rsidR="0007487C" w:rsidRPr="00E941F5" w:rsidRDefault="0007487C" w:rsidP="0007487C">
      <w:pPr>
        <w:spacing w:line="240" w:lineRule="auto"/>
        <w:rPr>
          <w:rFonts w:cs="Arial"/>
          <w:szCs w:val="18"/>
        </w:rPr>
      </w:pPr>
      <w:r w:rsidRPr="00E941F5">
        <w:rPr>
          <w:rFonts w:cs="Arial"/>
          <w:szCs w:val="18"/>
        </w:rPr>
        <w:t>_______________________________________________________________</w:t>
      </w:r>
    </w:p>
    <w:p w:rsidR="0007487C" w:rsidRPr="00E941F5" w:rsidRDefault="0007487C" w:rsidP="0007487C">
      <w:pPr>
        <w:spacing w:line="240" w:lineRule="auto"/>
        <w:rPr>
          <w:rFonts w:cs="Arial"/>
          <w:szCs w:val="18"/>
        </w:rPr>
      </w:pPr>
      <w:bookmarkStart w:id="96" w:name="_DV_M714"/>
      <w:bookmarkStart w:id="97" w:name="_DV_M715"/>
      <w:bookmarkStart w:id="98" w:name="_DV_M716"/>
      <w:bookmarkEnd w:id="96"/>
      <w:bookmarkEnd w:id="97"/>
      <w:bookmarkEnd w:id="98"/>
    </w:p>
    <w:p w:rsidR="0007487C" w:rsidRPr="00E941F5" w:rsidRDefault="0007487C" w:rsidP="0007487C">
      <w:pPr>
        <w:spacing w:line="240" w:lineRule="auto"/>
        <w:rPr>
          <w:rFonts w:cs="Arial"/>
          <w:szCs w:val="18"/>
        </w:rPr>
      </w:pPr>
      <w:r w:rsidRPr="00E941F5">
        <w:rPr>
          <w:rFonts w:cs="Arial"/>
          <w:szCs w:val="18"/>
        </w:rPr>
        <w:t>Aan Aanbesteder</w:t>
      </w:r>
    </w:p>
    <w:p w:rsidR="0007487C" w:rsidRPr="00E941F5" w:rsidRDefault="0007487C" w:rsidP="0007487C">
      <w:pPr>
        <w:spacing w:line="240" w:lineRule="auto"/>
        <w:rPr>
          <w:rFonts w:cs="Arial"/>
          <w:szCs w:val="18"/>
        </w:rPr>
      </w:pPr>
      <w:bookmarkStart w:id="99" w:name="_DV_M717"/>
      <w:bookmarkStart w:id="100" w:name="_DV_M718"/>
      <w:bookmarkEnd w:id="99"/>
      <w:bookmarkEnd w:id="100"/>
    </w:p>
    <w:p w:rsidR="0007487C" w:rsidRPr="00AB35F4" w:rsidRDefault="0007487C" w:rsidP="0007487C">
      <w:pPr>
        <w:spacing w:line="240" w:lineRule="auto"/>
        <w:rPr>
          <w:rFonts w:cs="Arial"/>
          <w:szCs w:val="18"/>
        </w:rPr>
      </w:pPr>
      <w:r w:rsidRPr="00E941F5">
        <w:rPr>
          <w:rFonts w:cs="Arial"/>
          <w:szCs w:val="18"/>
        </w:rPr>
        <w:t xml:space="preserve">Ministerie </w:t>
      </w:r>
      <w:r>
        <w:rPr>
          <w:rFonts w:cs="Arial"/>
          <w:szCs w:val="18"/>
        </w:rPr>
        <w:t>Infrastructuur en Waterstaat</w:t>
      </w:r>
    </w:p>
    <w:p w:rsidR="0007487C" w:rsidRPr="00AB35F4" w:rsidRDefault="0007487C" w:rsidP="0007487C">
      <w:pPr>
        <w:spacing w:line="240" w:lineRule="auto"/>
        <w:rPr>
          <w:rFonts w:cs="Arial"/>
          <w:szCs w:val="18"/>
        </w:rPr>
      </w:pPr>
      <w:r>
        <w:rPr>
          <w:rFonts w:cs="Arial"/>
          <w:szCs w:val="18"/>
        </w:rPr>
        <w:t xml:space="preserve">Rijkswaterstaat </w:t>
      </w:r>
    </w:p>
    <w:p w:rsidR="0007487C" w:rsidRPr="00E941F5" w:rsidRDefault="0007487C" w:rsidP="0007487C">
      <w:pPr>
        <w:spacing w:line="240" w:lineRule="auto"/>
        <w:rPr>
          <w:rFonts w:cs="Arial"/>
          <w:szCs w:val="18"/>
        </w:rPr>
      </w:pPr>
      <w:r w:rsidRPr="00E941F5">
        <w:rPr>
          <w:rFonts w:cs="Arial"/>
          <w:szCs w:val="18"/>
        </w:rPr>
        <w:t>t.a.v. [naam]</w:t>
      </w:r>
    </w:p>
    <w:p w:rsidR="0007487C" w:rsidRPr="00E941F5" w:rsidRDefault="0007487C" w:rsidP="0007487C">
      <w:pPr>
        <w:spacing w:line="240" w:lineRule="auto"/>
        <w:rPr>
          <w:rFonts w:cs="Arial"/>
          <w:szCs w:val="18"/>
        </w:rPr>
      </w:pPr>
      <w:r w:rsidRPr="00E941F5">
        <w:rPr>
          <w:rFonts w:cs="Arial"/>
          <w:szCs w:val="18"/>
        </w:rPr>
        <w:t>[adres]</w:t>
      </w:r>
    </w:p>
    <w:p w:rsidR="0007487C" w:rsidRPr="00E941F5" w:rsidRDefault="0007487C" w:rsidP="0007487C">
      <w:pPr>
        <w:spacing w:line="240" w:lineRule="auto"/>
        <w:rPr>
          <w:rFonts w:cs="Arial"/>
          <w:szCs w:val="18"/>
        </w:rPr>
      </w:pPr>
      <w:r w:rsidRPr="00E941F5">
        <w:rPr>
          <w:rFonts w:cs="Arial"/>
          <w:szCs w:val="18"/>
        </w:rPr>
        <w:t>[postcode] [plaats]</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De ondergetekende, [naam financiële instelling], gevestigd te [plaats], verklaart in verband met de aanbestedingsprocedure door de Staat der Nederlanden (Ministerie [naam Ministerie], [naam dienst]) van het Project [naam Project], hierna te noemen “het Project” het volgende.</w:t>
      </w:r>
    </w:p>
    <w:p w:rsidR="0007487C" w:rsidRPr="00E941F5" w:rsidRDefault="0007487C" w:rsidP="0007487C">
      <w:pPr>
        <w:spacing w:line="240" w:lineRule="auto"/>
        <w:rPr>
          <w:rFonts w:cs="Arial"/>
          <w:szCs w:val="18"/>
        </w:rPr>
      </w:pPr>
      <w:bookmarkStart w:id="101" w:name="_DV_M719"/>
      <w:bookmarkEnd w:id="101"/>
    </w:p>
    <w:p w:rsidR="0007487C" w:rsidRPr="00E941F5" w:rsidRDefault="0007487C" w:rsidP="0007487C">
      <w:pPr>
        <w:spacing w:line="240" w:lineRule="auto"/>
        <w:rPr>
          <w:rFonts w:cs="Arial"/>
          <w:szCs w:val="18"/>
        </w:rPr>
      </w:pPr>
      <w:r w:rsidRPr="00E941F5">
        <w:rPr>
          <w:rFonts w:cs="Arial"/>
          <w:szCs w:val="18"/>
        </w:rPr>
        <w:t>De ondergetekende verklaart op basis van de op dit moment aan [naam financiële instelling] bekend staande gegevens, dat [naam Gegadigde] in staat moet worden geacht om een bedrag van € [●] als eigen vermogen op te brengen, hetzij door beschikbaarheidstelling daarvan in eigen vermogen/aandelenkapitaal/agiostorting, hetzij door beschikbaarheidstelling als achtergestelde lening.</w:t>
      </w:r>
    </w:p>
    <w:p w:rsidR="0007487C" w:rsidRPr="00E941F5" w:rsidRDefault="0007487C" w:rsidP="0007487C">
      <w:pPr>
        <w:spacing w:line="240" w:lineRule="auto"/>
        <w:rPr>
          <w:rFonts w:cs="Arial"/>
          <w:szCs w:val="18"/>
        </w:rPr>
      </w:pPr>
      <w:bookmarkStart w:id="102" w:name="_DV_M720"/>
      <w:bookmarkEnd w:id="102"/>
    </w:p>
    <w:p w:rsidR="0007487C" w:rsidRPr="00E941F5" w:rsidRDefault="0007487C" w:rsidP="0007487C">
      <w:pPr>
        <w:spacing w:line="240" w:lineRule="auto"/>
        <w:rPr>
          <w:rFonts w:cs="Arial"/>
          <w:szCs w:val="18"/>
        </w:rPr>
      </w:pPr>
      <w:r w:rsidRPr="00E941F5">
        <w:rPr>
          <w:rFonts w:cs="Arial"/>
          <w:szCs w:val="18"/>
        </w:rPr>
        <w:t>Deze verklaring houdt geen garantie van [naam financiële instelling] ten opzichte van de Aanbesteder in. Deze verklaring is tot stand gekomen door zorgvuldige kennisneming door [naam financiële instelling] van de door de Gegadigde aan [naam financiële instelling] ter beschikking gestelde gegevens, met name ten aanzien van het Project en ten aanzien van de financiële situatie van [namen bij de Gegadigde betrokkenen].</w:t>
      </w:r>
    </w:p>
    <w:p w:rsidR="0007487C" w:rsidRPr="00E941F5" w:rsidRDefault="0007487C" w:rsidP="0007487C">
      <w:pPr>
        <w:spacing w:line="240" w:lineRule="auto"/>
        <w:rPr>
          <w:rFonts w:cs="Arial"/>
          <w:szCs w:val="18"/>
        </w:rPr>
      </w:pPr>
      <w:bookmarkStart w:id="103" w:name="_DV_M721"/>
      <w:bookmarkEnd w:id="103"/>
    </w:p>
    <w:p w:rsidR="0007487C" w:rsidRPr="00E941F5" w:rsidRDefault="0007487C" w:rsidP="0007487C">
      <w:pPr>
        <w:spacing w:line="240" w:lineRule="auto"/>
        <w:rPr>
          <w:rFonts w:cs="Arial"/>
          <w:szCs w:val="18"/>
        </w:rPr>
      </w:pPr>
      <w:r w:rsidRPr="00E941F5">
        <w:rPr>
          <w:rFonts w:cs="Arial"/>
          <w:szCs w:val="18"/>
        </w:rPr>
        <w:t>Het is [naam financiële instelling] bekend dat deze verklaring door de Aanbesteder zal worden gebruikt om vast te stellen of [naam Gegadigde] voldoet aan de gestelde financieel economische minimumeis.</w:t>
      </w:r>
    </w:p>
    <w:p w:rsidR="0007487C" w:rsidRPr="00E941F5" w:rsidRDefault="0007487C" w:rsidP="0007487C">
      <w:pPr>
        <w:spacing w:line="240" w:lineRule="auto"/>
        <w:rPr>
          <w:rFonts w:cs="Arial"/>
          <w:szCs w:val="18"/>
        </w:rPr>
      </w:pPr>
      <w:bookmarkStart w:id="104" w:name="_DV_M722"/>
      <w:bookmarkEnd w:id="104"/>
    </w:p>
    <w:p w:rsidR="0007487C" w:rsidRPr="00E941F5" w:rsidRDefault="0007487C" w:rsidP="0007487C">
      <w:pPr>
        <w:spacing w:line="240" w:lineRule="auto"/>
        <w:rPr>
          <w:rFonts w:cs="Arial"/>
          <w:szCs w:val="18"/>
        </w:rPr>
      </w:pPr>
      <w:r w:rsidRPr="00E941F5">
        <w:rPr>
          <w:rFonts w:cs="Arial"/>
          <w:szCs w:val="18"/>
        </w:rPr>
        <w:t>Aldus getekend te [plaats], [datum]</w:t>
      </w:r>
    </w:p>
    <w:tbl>
      <w:tblPr>
        <w:tblW w:w="0" w:type="auto"/>
        <w:tblLayout w:type="fixed"/>
        <w:tblLook w:val="0000" w:firstRow="0" w:lastRow="0" w:firstColumn="0" w:lastColumn="0" w:noHBand="0" w:noVBand="0"/>
      </w:tblPr>
      <w:tblGrid>
        <w:gridCol w:w="6228"/>
      </w:tblGrid>
      <w:tr w:rsidR="0007487C" w:rsidRPr="00E941F5" w:rsidTr="000E2CC4">
        <w:tc>
          <w:tcPr>
            <w:tcW w:w="6228" w:type="dxa"/>
            <w:tcBorders>
              <w:top w:val="nil"/>
              <w:left w:val="nil"/>
              <w:bottom w:val="nil"/>
              <w:right w:val="nil"/>
            </w:tcBorders>
          </w:tcPr>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r w:rsidRPr="00E941F5">
              <w:rPr>
                <w:rFonts w:cs="Arial"/>
                <w:szCs w:val="18"/>
              </w:rPr>
              <w:t>[naam financiële instelling]</w:t>
            </w:r>
          </w:p>
        </w:tc>
      </w:tr>
      <w:tr w:rsidR="0007487C" w:rsidRPr="00E941F5" w:rsidTr="000E2CC4">
        <w:tc>
          <w:tcPr>
            <w:tcW w:w="6228" w:type="dxa"/>
            <w:tcBorders>
              <w:top w:val="nil"/>
              <w:left w:val="nil"/>
              <w:bottom w:val="nil"/>
              <w:right w:val="nil"/>
            </w:tcBorders>
          </w:tcPr>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r w:rsidRPr="00E941F5">
              <w:rPr>
                <w:rFonts w:cs="Arial"/>
                <w:szCs w:val="18"/>
              </w:rPr>
              <w:t>[naam vertegenwoordigingsbevoegd natuurlijk persoon]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r w:rsidRPr="00E941F5">
              <w:rPr>
                <w:rFonts w:cs="Arial"/>
                <w:szCs w:val="18"/>
              </w:rPr>
              <w:t>[functie]</w:t>
            </w:r>
          </w:p>
        </w:tc>
      </w:tr>
      <w:tr w:rsidR="0007487C" w:rsidRPr="00E941F5" w:rsidTr="000E2CC4">
        <w:tc>
          <w:tcPr>
            <w:tcW w:w="6228" w:type="dxa"/>
            <w:tcBorders>
              <w:top w:val="nil"/>
              <w:left w:val="nil"/>
              <w:bottom w:val="nil"/>
              <w:right w:val="nil"/>
            </w:tcBorders>
          </w:tcPr>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r w:rsidRPr="00E941F5">
              <w:rPr>
                <w:rFonts w:cs="Arial"/>
                <w:szCs w:val="18"/>
              </w:rPr>
              <w:t>[handtekening]</w:t>
            </w:r>
          </w:p>
        </w:tc>
      </w:tr>
    </w:tbl>
    <w:p w:rsidR="0007487C" w:rsidRPr="00E941F5" w:rsidRDefault="0007487C" w:rsidP="0007487C">
      <w:pPr>
        <w:spacing w:line="240" w:lineRule="auto"/>
        <w:rPr>
          <w:rFonts w:cs="Arial"/>
          <w:b/>
          <w:bCs/>
          <w:iCs/>
          <w:szCs w:val="18"/>
        </w:rPr>
      </w:pPr>
      <w:bookmarkStart w:id="105" w:name="_Toc452469616"/>
      <w:bookmarkStart w:id="106" w:name="_Toc266807248"/>
      <w:bookmarkStart w:id="107" w:name="_Toc427068602"/>
      <w:bookmarkStart w:id="108" w:name="_Toc452539811"/>
      <w:bookmarkStart w:id="109" w:name="_Toc196446624"/>
      <w:bookmarkEnd w:id="105"/>
      <w:r w:rsidRPr="00E941F5">
        <w:br w:type="page"/>
      </w:r>
    </w:p>
    <w:p w:rsidR="0007487C" w:rsidRPr="00B22C56" w:rsidRDefault="0007487C" w:rsidP="0007487C">
      <w:pPr>
        <w:rPr>
          <w:b/>
        </w:rPr>
      </w:pPr>
      <w:r w:rsidRPr="00B22C56">
        <w:rPr>
          <w:b/>
        </w:rPr>
        <w:lastRenderedPageBreak/>
        <w:t xml:space="preserve">bijlage </w:t>
      </w:r>
      <w:r>
        <w:rPr>
          <w:b/>
        </w:rPr>
        <w:t>1</w:t>
      </w:r>
      <w:r w:rsidRPr="00B22C56">
        <w:rPr>
          <w:b/>
        </w:rPr>
        <w:t>.5: Model verklaringen technische en organisatorische bekwaamheid</w:t>
      </w:r>
      <w:bookmarkEnd w:id="106"/>
      <w:bookmarkEnd w:id="107"/>
      <w:bookmarkEnd w:id="108"/>
    </w:p>
    <w:p w:rsidR="0007487C" w:rsidRPr="00A15434"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155ABB">
        <w:rPr>
          <w:rFonts w:cs="Arial"/>
          <w:szCs w:val="18"/>
        </w:rPr>
        <w:t>Deze verklaring</w:t>
      </w:r>
      <w:r>
        <w:rPr>
          <w:rFonts w:cs="Arial"/>
          <w:szCs w:val="18"/>
        </w:rPr>
        <w:t>en</w:t>
      </w:r>
      <w:r w:rsidRPr="00155ABB">
        <w:rPr>
          <w:rFonts w:cs="Arial"/>
          <w:szCs w:val="18"/>
        </w:rPr>
        <w:t xml:space="preserve"> moet</w:t>
      </w:r>
      <w:r>
        <w:rPr>
          <w:rFonts w:cs="Arial"/>
          <w:szCs w:val="18"/>
        </w:rPr>
        <w:t>en</w:t>
      </w:r>
      <w:r w:rsidRPr="00155ABB">
        <w:rPr>
          <w:rFonts w:cs="Arial"/>
          <w:szCs w:val="18"/>
        </w:rPr>
        <w:t xml:space="preserve"> door de Gegadigde </w:t>
      </w:r>
      <w:r>
        <w:rPr>
          <w:rFonts w:cs="Arial"/>
          <w:szCs w:val="18"/>
        </w:rPr>
        <w:t xml:space="preserve">of de </w:t>
      </w:r>
      <w:r w:rsidRPr="00E941F5">
        <w:rPr>
          <w:rFonts w:cs="Arial"/>
          <w:szCs w:val="18"/>
        </w:rPr>
        <w:t>Belangrijke Onder-opdrachtnemer</w:t>
      </w:r>
      <w:r w:rsidRPr="00155ABB">
        <w:rPr>
          <w:rFonts w:cs="Arial"/>
          <w:szCs w:val="18"/>
        </w:rPr>
        <w:t xml:space="preserve"> worden ingevuld en ondertekend. Per referentieproject moet een afzonderlijke verklaring worden ingevuld, ondertekend en ingediend.</w:t>
      </w:r>
    </w:p>
    <w:p w:rsidR="0007487C" w:rsidRPr="00E941F5" w:rsidRDefault="0007487C" w:rsidP="0007487C">
      <w:pPr>
        <w:spacing w:line="240" w:lineRule="auto"/>
        <w:rPr>
          <w:rFonts w:cs="Arial"/>
          <w:szCs w:val="18"/>
        </w:rPr>
      </w:pPr>
      <w:r w:rsidRPr="00E941F5">
        <w:rPr>
          <w:rFonts w:cs="Arial"/>
          <w:szCs w:val="18"/>
        </w:rPr>
        <w:t xml:space="preserve">De Aanbesteder behoudt zich het recht voor om nadere inlichtingen te vragen bij de contactpersoon van de opdrachtgever die in dit formulier staat vermeld. </w:t>
      </w:r>
      <w:bookmarkEnd w:id="109"/>
    </w:p>
    <w:p w:rsidR="0007487C" w:rsidRPr="00E941F5" w:rsidRDefault="0007487C" w:rsidP="0007487C">
      <w:pPr>
        <w:spacing w:line="240" w:lineRule="auto"/>
        <w:rPr>
          <w:rFonts w:cs="Arial"/>
          <w:szCs w:val="18"/>
        </w:rPr>
      </w:pPr>
    </w:p>
    <w:tbl>
      <w:tblPr>
        <w:tblW w:w="8640" w:type="dxa"/>
        <w:tblInd w:w="108" w:type="dxa"/>
        <w:tblLayout w:type="fixed"/>
        <w:tblLook w:val="0000" w:firstRow="0" w:lastRow="0" w:firstColumn="0" w:lastColumn="0" w:noHBand="0" w:noVBand="0"/>
      </w:tblPr>
      <w:tblGrid>
        <w:gridCol w:w="2694"/>
        <w:gridCol w:w="186"/>
        <w:gridCol w:w="2160"/>
        <w:gridCol w:w="2190"/>
        <w:gridCol w:w="1410"/>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t>REFERENTIEPROJECT</w:t>
            </w:r>
            <w:r>
              <w:rPr>
                <w:rFonts w:cs="Arial"/>
                <w:b/>
                <w:szCs w:val="18"/>
              </w:rPr>
              <w:t xml:space="preserve"> inzake Projectmanagement (paragraaf 4.8.1)</w:t>
            </w: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Exploitant</w:t>
            </w:r>
            <w:r w:rsidRPr="00E941F5">
              <w:rPr>
                <w:rStyle w:val="Voetnootmarkering"/>
                <w:rFonts w:cs="Arial"/>
                <w:szCs w:val="18"/>
              </w:rPr>
              <w:footnoteReference w:id="2"/>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Met dit referentieproject toont de Gegadigde aan voor de uitvoering van het Project daadwerkelijk te kunnen beschikken over ervaring op het gebied van</w:t>
            </w:r>
            <w:r>
              <w:rPr>
                <w:rFonts w:cs="Arial"/>
                <w:szCs w:val="18"/>
              </w:rPr>
              <w:t xml:space="preserve"> Projectmanagement voorbereiding realisatie van een windpark (conform paragraaf 4.8.1 van de Aanbestedingsleidraad)</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694"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 xml:space="preserve">Voorbereiding en realisatie </w:t>
            </w:r>
          </w:p>
        </w:tc>
        <w:tc>
          <w:tcPr>
            <w:tcW w:w="4536"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Is er sprake van </w:t>
            </w:r>
            <w:r>
              <w:rPr>
                <w:rFonts w:cs="Arial"/>
                <w:szCs w:val="18"/>
              </w:rPr>
              <w:t>voorbereiding en realisatie van een windpark (onshore/ offshore)?</w:t>
            </w:r>
          </w:p>
        </w:tc>
        <w:tc>
          <w:tcPr>
            <w:tcW w:w="141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c>
          <w:tcPr>
            <w:tcW w:w="2694"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Omvang</w:t>
            </w:r>
          </w:p>
        </w:tc>
        <w:tc>
          <w:tcPr>
            <w:tcW w:w="4536"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Is er sprake van een omvang van tenminste 5 windturbines of een minimum van 25MW opgesteld vermogen?</w:t>
            </w:r>
          </w:p>
        </w:tc>
        <w:tc>
          <w:tcPr>
            <w:tcW w:w="141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RPr="00E941F5" w:rsidTr="000E2CC4">
        <w:tc>
          <w:tcPr>
            <w:tcW w:w="2694"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 xml:space="preserve">Plaatsing </w:t>
            </w:r>
          </w:p>
        </w:tc>
        <w:tc>
          <w:tcPr>
            <w:tcW w:w="4536"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Omvat het dit referentieproject</w:t>
            </w:r>
            <w:r w:rsidRPr="0050345F">
              <w:rPr>
                <w:rFonts w:cs="Arial"/>
                <w:szCs w:val="18"/>
              </w:rPr>
              <w:t xml:space="preserve"> het aansluiten en in bedrijfstellen </w:t>
            </w:r>
            <w:r>
              <w:rPr>
                <w:rFonts w:cs="Arial"/>
                <w:szCs w:val="18"/>
              </w:rPr>
              <w:t xml:space="preserve">van het windpark </w:t>
            </w:r>
            <w:r w:rsidRPr="0050345F">
              <w:rPr>
                <w:rFonts w:cs="Arial"/>
                <w:szCs w:val="18"/>
              </w:rPr>
              <w:t>bij een regi</w:t>
            </w:r>
            <w:r>
              <w:rPr>
                <w:rFonts w:cs="Arial"/>
                <w:szCs w:val="18"/>
              </w:rPr>
              <w:t>o</w:t>
            </w:r>
            <w:r w:rsidRPr="0050345F">
              <w:rPr>
                <w:rFonts w:cs="Arial"/>
                <w:szCs w:val="18"/>
              </w:rPr>
              <w:t>nale of landel</w:t>
            </w:r>
            <w:r>
              <w:rPr>
                <w:rFonts w:cs="Arial"/>
                <w:szCs w:val="18"/>
              </w:rPr>
              <w:t>i</w:t>
            </w:r>
            <w:r w:rsidRPr="0050345F">
              <w:rPr>
                <w:rFonts w:cs="Arial"/>
                <w:szCs w:val="18"/>
              </w:rPr>
              <w:t>jke netbeheerder</w:t>
            </w:r>
            <w:r>
              <w:rPr>
                <w:rFonts w:cs="Arial"/>
                <w:szCs w:val="18"/>
              </w:rPr>
              <w:t>?</w:t>
            </w:r>
          </w:p>
        </w:tc>
        <w:tc>
          <w:tcPr>
            <w:tcW w:w="141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c>
          <w:tcPr>
            <w:tcW w:w="2694"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Projectmanagement</w:t>
            </w:r>
          </w:p>
        </w:tc>
        <w:tc>
          <w:tcPr>
            <w:tcW w:w="4536"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Heeft bovengenoemde opdrachtnemer in de afgelopen vijf jaren, te rekenen vanaf de uiterste datum voor het indienen van een verzoek tot deelneming, het projectmanageme</w:t>
            </w:r>
            <w:r>
              <w:rPr>
                <w:rFonts w:cs="Arial"/>
                <w:szCs w:val="18"/>
              </w:rPr>
              <w:t xml:space="preserve">nt – in de zin van paragraaf 4.8.1 </w:t>
            </w:r>
            <w:r w:rsidRPr="00E941F5">
              <w:rPr>
                <w:rFonts w:cs="Arial"/>
                <w:szCs w:val="18"/>
              </w:rPr>
              <w:t>Aanbestedingsleidraad – gevoerd op dit referentieproject?</w:t>
            </w:r>
          </w:p>
        </w:tc>
        <w:tc>
          <w:tcPr>
            <w:tcW w:w="141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r>
    </w:tbl>
    <w:p w:rsidR="0007487C" w:rsidRDefault="0007487C" w:rsidP="0007487C"/>
    <w:p w:rsidR="0007487C" w:rsidRDefault="0007487C">
      <w:pPr>
        <w:spacing w:line="240" w:lineRule="auto"/>
      </w:pPr>
      <w:r>
        <w:br w:type="page"/>
      </w:r>
    </w:p>
    <w:p w:rsidR="0007487C" w:rsidRDefault="0007487C" w:rsidP="0007487C"/>
    <w:tbl>
      <w:tblPr>
        <w:tblW w:w="8640" w:type="dxa"/>
        <w:tblInd w:w="108" w:type="dxa"/>
        <w:tblLayout w:type="fixed"/>
        <w:tblLook w:val="0000" w:firstRow="0" w:lastRow="0" w:firstColumn="0" w:lastColumn="0" w:noHBand="0" w:noVBand="0"/>
      </w:tblPr>
      <w:tblGrid>
        <w:gridCol w:w="2552"/>
        <w:gridCol w:w="328"/>
        <w:gridCol w:w="2160"/>
        <w:gridCol w:w="2473"/>
        <w:gridCol w:w="112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bookmarkStart w:id="110" w:name="_DV_M738"/>
            <w:bookmarkStart w:id="111" w:name="_DV_M740"/>
            <w:bookmarkStart w:id="112" w:name="_DV_M741"/>
            <w:bookmarkStart w:id="113" w:name="_DV_M742"/>
            <w:bookmarkStart w:id="114" w:name="_DV_M743"/>
            <w:bookmarkStart w:id="115" w:name="_DV_M744"/>
            <w:bookmarkStart w:id="116" w:name="_DV_M745"/>
            <w:bookmarkStart w:id="117" w:name="_DV_M746"/>
            <w:bookmarkStart w:id="118" w:name="_DV_M748"/>
            <w:bookmarkStart w:id="119" w:name="_Toc387247697"/>
            <w:bookmarkEnd w:id="110"/>
            <w:bookmarkEnd w:id="111"/>
            <w:bookmarkEnd w:id="112"/>
            <w:bookmarkEnd w:id="113"/>
            <w:bookmarkEnd w:id="114"/>
            <w:bookmarkEnd w:id="115"/>
            <w:bookmarkEnd w:id="116"/>
            <w:bookmarkEnd w:id="117"/>
            <w:bookmarkEnd w:id="118"/>
            <w:r w:rsidRPr="00E941F5">
              <w:rPr>
                <w:rFonts w:cs="Arial"/>
                <w:b/>
                <w:szCs w:val="18"/>
              </w:rPr>
              <w:t>REFERENTIEPROJECT</w:t>
            </w:r>
            <w:r>
              <w:rPr>
                <w:rFonts w:cs="Arial"/>
                <w:b/>
                <w:szCs w:val="18"/>
              </w:rPr>
              <w:t xml:space="preserve"> inzake Projectmanagement (paragraaf 4.8.2)</w:t>
            </w: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Ondernemer</w:t>
            </w:r>
            <w:r w:rsidRPr="00E941F5">
              <w:rPr>
                <w:rStyle w:val="Voetnootmarkering"/>
                <w:rFonts w:cs="Arial"/>
                <w:szCs w:val="18"/>
              </w:rPr>
              <w:footnoteReference w:id="3"/>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Met dit referentieproject toont de Gegadigde aan voor de uitvoering van het Project daadwerkelijk te kunnen beschikken over ervaring op het gebied van</w:t>
            </w:r>
          </w:p>
          <w:p w:rsidR="0007487C" w:rsidRPr="00E941F5" w:rsidRDefault="0007487C" w:rsidP="000E2CC4">
            <w:pPr>
              <w:spacing w:line="240" w:lineRule="auto"/>
              <w:rPr>
                <w:rFonts w:cs="Arial"/>
                <w:szCs w:val="18"/>
              </w:rPr>
            </w:pPr>
            <w:r>
              <w:rPr>
                <w:rFonts w:cs="Arial"/>
                <w:szCs w:val="18"/>
              </w:rPr>
              <w:t>Projectmanagement exploitatie en onderhoud van een windpark (conform paragraaf 4.8.2)</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552"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 xml:space="preserve">Onderhoud en exploitatie </w:t>
            </w:r>
          </w:p>
        </w:tc>
        <w:tc>
          <w:tcPr>
            <w:tcW w:w="4961"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Is er sprake van </w:t>
            </w:r>
            <w:r>
              <w:rPr>
                <w:rFonts w:cs="Arial"/>
                <w:szCs w:val="18"/>
              </w:rPr>
              <w:t>onderhoud en exploitatie van een windpark (onshore/ offshore)?</w:t>
            </w:r>
          </w:p>
        </w:tc>
        <w:tc>
          <w:tcPr>
            <w:tcW w:w="112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c>
          <w:tcPr>
            <w:tcW w:w="2552"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Omvang</w:t>
            </w:r>
          </w:p>
        </w:tc>
        <w:tc>
          <w:tcPr>
            <w:tcW w:w="4961"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Is er sprake van een omvang van tenminste 5 windturbines of een minimum van 25MW opgesteld vermogen?</w:t>
            </w:r>
          </w:p>
        </w:tc>
        <w:tc>
          <w:tcPr>
            <w:tcW w:w="112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RPr="00E941F5" w:rsidTr="000E2CC4">
        <w:tc>
          <w:tcPr>
            <w:tcW w:w="2552"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Duur</w:t>
            </w:r>
          </w:p>
        </w:tc>
        <w:tc>
          <w:tcPr>
            <w:tcW w:w="4961"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Is het onderhoud en exploitatie voor tenminste 5 jaar uitgevoerd?</w:t>
            </w:r>
          </w:p>
        </w:tc>
        <w:tc>
          <w:tcPr>
            <w:tcW w:w="112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c>
          <w:tcPr>
            <w:tcW w:w="2552"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Projectmanagement</w:t>
            </w:r>
          </w:p>
        </w:tc>
        <w:tc>
          <w:tcPr>
            <w:tcW w:w="4961"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Heeft bovengenoemde opdrachtnemer in de afgelopen vijf jaren, te rekenen vanaf de uiterste datum voor het indienen van een verzoek tot deelneming, het projectmanageme</w:t>
            </w:r>
            <w:r>
              <w:rPr>
                <w:rFonts w:cs="Arial"/>
                <w:szCs w:val="18"/>
              </w:rPr>
              <w:t xml:space="preserve">nt – in de zin van paragraaf 4.8.2 </w:t>
            </w:r>
            <w:r w:rsidRPr="00E941F5">
              <w:rPr>
                <w:rFonts w:cs="Arial"/>
                <w:szCs w:val="18"/>
              </w:rPr>
              <w:t>Aanbestedingsleidraad – gevoerd op dit referentieproject?</w:t>
            </w:r>
          </w:p>
        </w:tc>
        <w:tc>
          <w:tcPr>
            <w:tcW w:w="112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r>
        <w:br w:type="page"/>
      </w:r>
    </w:p>
    <w:p w:rsidR="0007487C" w:rsidRDefault="0007487C" w:rsidP="0007487C">
      <w:pPr>
        <w:spacing w:line="240" w:lineRule="auto"/>
      </w:pPr>
    </w:p>
    <w:tbl>
      <w:tblPr>
        <w:tblW w:w="8640" w:type="dxa"/>
        <w:tblInd w:w="108" w:type="dxa"/>
        <w:tblLayout w:type="fixed"/>
        <w:tblLook w:val="0000" w:firstRow="0" w:lastRow="0" w:firstColumn="0" w:lastColumn="0" w:noHBand="0" w:noVBand="0"/>
      </w:tblPr>
      <w:tblGrid>
        <w:gridCol w:w="2340"/>
        <w:gridCol w:w="540"/>
        <w:gridCol w:w="2160"/>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t>REFERENTIEPROJECT</w:t>
            </w:r>
            <w:r>
              <w:rPr>
                <w:rFonts w:cs="Arial"/>
                <w:b/>
                <w:szCs w:val="18"/>
              </w:rPr>
              <w:t xml:space="preserve"> inzake Financiering (paragraaf 4.8.3)</w:t>
            </w: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Ondernemer</w:t>
            </w:r>
            <w:r w:rsidRPr="00E941F5">
              <w:rPr>
                <w:rStyle w:val="Voetnootmarkering"/>
                <w:rFonts w:cs="Arial"/>
                <w:szCs w:val="18"/>
              </w:rPr>
              <w:footnoteReference w:id="4"/>
            </w:r>
          </w:p>
        </w:tc>
        <w:tc>
          <w:tcPr>
            <w:tcW w:w="5760" w:type="dxa"/>
            <w:gridSpan w:val="3"/>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Met dit referentieproject toont de Gegadigde aan voor de uitvoering van het Project daadwerkelijk te kunnen beschikken over ervaring op het gebied van</w:t>
            </w:r>
            <w:r>
              <w:rPr>
                <w:rFonts w:cs="Arial"/>
                <w:szCs w:val="18"/>
              </w:rPr>
              <w:t xml:space="preserve"> Financiering van een windpark (conform paragraaf 4.8.3)</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34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 xml:space="preserve">Omvang </w:t>
            </w:r>
          </w:p>
        </w:tc>
        <w:tc>
          <w:tcPr>
            <w:tcW w:w="4323"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Is er sprake van </w:t>
            </w:r>
            <w:r>
              <w:rPr>
                <w:rFonts w:cs="Arial"/>
                <w:szCs w:val="18"/>
              </w:rPr>
              <w:t>een windpark met een financieringsbehoefte van minimaal 30 (dertig) miljoen euro?</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rPr>
          <w:trHeight w:val="234"/>
        </w:trPr>
        <w:tc>
          <w:tcPr>
            <w:tcW w:w="234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4323" w:type="dxa"/>
            <w:gridSpan w:val="3"/>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rsidP="0007487C">
      <w:pPr>
        <w:spacing w:line="240" w:lineRule="auto"/>
      </w:pPr>
      <w:r>
        <w:br w:type="page"/>
      </w:r>
    </w:p>
    <w:p w:rsidR="0007487C" w:rsidRPr="00B22C56" w:rsidRDefault="0007487C" w:rsidP="0007487C">
      <w:pPr>
        <w:rPr>
          <w:b/>
        </w:rPr>
      </w:pPr>
      <w:r w:rsidRPr="00B22C56">
        <w:rPr>
          <w:b/>
        </w:rPr>
        <w:lastRenderedPageBreak/>
        <w:t xml:space="preserve">bijlage </w:t>
      </w:r>
      <w:r>
        <w:rPr>
          <w:b/>
        </w:rPr>
        <w:t>1</w:t>
      </w:r>
      <w:r w:rsidRPr="00B22C56">
        <w:rPr>
          <w:b/>
        </w:rPr>
        <w:t>.6: Model verklaringen Nadere selectie</w:t>
      </w:r>
    </w:p>
    <w:p w:rsidR="0007487C"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155ABB">
        <w:rPr>
          <w:rFonts w:cs="Arial"/>
          <w:szCs w:val="18"/>
        </w:rPr>
        <w:t>Deze verklaring</w:t>
      </w:r>
      <w:r>
        <w:rPr>
          <w:rFonts w:cs="Arial"/>
          <w:szCs w:val="18"/>
        </w:rPr>
        <w:t>en</w:t>
      </w:r>
      <w:r w:rsidRPr="00155ABB">
        <w:rPr>
          <w:rFonts w:cs="Arial"/>
          <w:szCs w:val="18"/>
        </w:rPr>
        <w:t xml:space="preserve"> moet</w:t>
      </w:r>
      <w:r>
        <w:rPr>
          <w:rFonts w:cs="Arial"/>
          <w:szCs w:val="18"/>
        </w:rPr>
        <w:t>en</w:t>
      </w:r>
      <w:r w:rsidRPr="00155ABB">
        <w:rPr>
          <w:rFonts w:cs="Arial"/>
          <w:szCs w:val="18"/>
        </w:rPr>
        <w:t xml:space="preserve"> door de Gegadigde </w:t>
      </w:r>
      <w:r>
        <w:rPr>
          <w:rFonts w:cs="Arial"/>
          <w:szCs w:val="18"/>
        </w:rPr>
        <w:t xml:space="preserve">of de </w:t>
      </w:r>
      <w:r w:rsidRPr="00E941F5">
        <w:rPr>
          <w:rFonts w:cs="Arial"/>
          <w:szCs w:val="18"/>
        </w:rPr>
        <w:t>Belangrijke Onder-opdrachtnemer</w:t>
      </w:r>
      <w:r w:rsidRPr="00155ABB">
        <w:rPr>
          <w:rFonts w:cs="Arial"/>
          <w:szCs w:val="18"/>
        </w:rPr>
        <w:t xml:space="preserve"> worden ingevuld en ondertekend. Per referentieproject moet een afzonderlijke verklaring worden ingevuld, ondertekend en ingediend.</w:t>
      </w:r>
    </w:p>
    <w:p w:rsidR="0007487C" w:rsidRPr="0097368A" w:rsidRDefault="0007487C" w:rsidP="0007487C">
      <w:r w:rsidRPr="00E941F5">
        <w:rPr>
          <w:rFonts w:cs="Arial"/>
          <w:szCs w:val="18"/>
        </w:rPr>
        <w:t>De Aanbesteder behoudt zich het recht voor om nadere inlichtingen te vragen bij de contactpersoon van de opdrachtgever die in dit formulier staat vermeld.</w:t>
      </w:r>
    </w:p>
    <w:p w:rsidR="0007487C" w:rsidRPr="00ED7C96" w:rsidRDefault="0007487C" w:rsidP="0007487C">
      <w:pPr>
        <w:spacing w:line="240" w:lineRule="auto"/>
        <w:rPr>
          <w:rFonts w:cs="Arial"/>
          <w:b/>
          <w:bCs/>
          <w:iCs/>
          <w:szCs w:val="18"/>
        </w:rPr>
      </w:pPr>
    </w:p>
    <w:p w:rsidR="0007487C" w:rsidRPr="00E941F5" w:rsidRDefault="0007487C" w:rsidP="0007487C">
      <w:pPr>
        <w:spacing w:line="240" w:lineRule="auto"/>
        <w:rPr>
          <w:rFonts w:cs="Arial"/>
          <w:b/>
          <w:bCs/>
          <w:iCs/>
          <w:szCs w:val="18"/>
        </w:rPr>
      </w:pPr>
    </w:p>
    <w:tbl>
      <w:tblPr>
        <w:tblW w:w="8640" w:type="dxa"/>
        <w:tblInd w:w="108" w:type="dxa"/>
        <w:tblLayout w:type="fixed"/>
        <w:tblLook w:val="0000" w:firstRow="0" w:lastRow="0" w:firstColumn="0" w:lastColumn="0" w:noHBand="0" w:noVBand="0"/>
      </w:tblPr>
      <w:tblGrid>
        <w:gridCol w:w="2880"/>
        <w:gridCol w:w="451"/>
        <w:gridCol w:w="1709"/>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t>REFERENTIEPROJECT</w:t>
            </w:r>
            <w:r>
              <w:rPr>
                <w:rFonts w:cs="Arial"/>
                <w:b/>
                <w:szCs w:val="18"/>
              </w:rPr>
              <w:t xml:space="preserve"> inzake nadere selectiecriterium 1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Ondernemer</w:t>
            </w:r>
            <w:r w:rsidRPr="00E941F5">
              <w:rPr>
                <w:rStyle w:val="Voetnootmarkering"/>
                <w:rFonts w:cs="Arial"/>
                <w:szCs w:val="18"/>
              </w:rPr>
              <w:footnoteReference w:id="5"/>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op het gebied </w:t>
            </w:r>
            <w:r>
              <w:rPr>
                <w:rFonts w:cs="Arial"/>
                <w:szCs w:val="18"/>
              </w:rPr>
              <w:t>met de bouw van windparken op land van minimaal 50 MW opgesteld vermogen(zoals bedoeld in de tabel in paragraaf 4.9.1 sub 1)</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Project</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Is er sprake van</w:t>
            </w:r>
            <w:r>
              <w:rPr>
                <w:rFonts w:cs="Arial"/>
                <w:szCs w:val="18"/>
              </w:rPr>
              <w:t xml:space="preserve"> de bouw van</w:t>
            </w:r>
            <w:r w:rsidRPr="00E941F5">
              <w:rPr>
                <w:rFonts w:cs="Arial"/>
                <w:szCs w:val="18"/>
              </w:rPr>
              <w:t xml:space="preserve"> </w:t>
            </w:r>
            <w:r>
              <w:rPr>
                <w:rFonts w:cs="Arial"/>
                <w:szCs w:val="18"/>
              </w:rPr>
              <w:t>een windpark dat in gebruik is gesteld na 2010?</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rPr>
          <w:trHeight w:val="515"/>
        </w:trPr>
        <w:tc>
          <w:tcPr>
            <w:tcW w:w="3331" w:type="dxa"/>
            <w:gridSpan w:val="2"/>
            <w:tcBorders>
              <w:top w:val="single" w:sz="4" w:space="0" w:color="auto"/>
              <w:left w:val="single" w:sz="4" w:space="0" w:color="auto"/>
              <w:right w:val="single" w:sz="4" w:space="0" w:color="auto"/>
            </w:tcBorders>
          </w:tcPr>
          <w:p w:rsidR="0007487C" w:rsidRDefault="0007487C" w:rsidP="000E2CC4">
            <w:pPr>
              <w:spacing w:line="240" w:lineRule="auto"/>
              <w:rPr>
                <w:rFonts w:cs="Arial"/>
                <w:szCs w:val="18"/>
              </w:rPr>
            </w:pPr>
            <w:r>
              <w:rPr>
                <w:rFonts w:cs="Arial"/>
                <w:szCs w:val="18"/>
              </w:rPr>
              <w:t>Omvang</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Heeft het windpark minimaal 50 MW opgesteld vermogen</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RPr="00E941F5" w:rsidTr="000E2CC4">
        <w:tc>
          <w:tcPr>
            <w:tcW w:w="3331" w:type="dxa"/>
            <w:gridSpan w:val="2"/>
            <w:tcBorders>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Aansluiten en in bedrijfstellen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Behoorde tot de bouw van het windpark het aansluiten en in bedrijf stellen van het windpark bij een regionale of landelijke netbeheerder?</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Ja/nee</w:t>
            </w: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tbl>
      <w:tblPr>
        <w:tblW w:w="8640" w:type="dxa"/>
        <w:tblInd w:w="108" w:type="dxa"/>
        <w:tblLayout w:type="fixed"/>
        <w:tblLook w:val="0000" w:firstRow="0" w:lastRow="0" w:firstColumn="0" w:lastColumn="0" w:noHBand="0" w:noVBand="0"/>
      </w:tblPr>
      <w:tblGrid>
        <w:gridCol w:w="2880"/>
        <w:gridCol w:w="451"/>
        <w:gridCol w:w="1709"/>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lastRenderedPageBreak/>
              <w:t>REFERENTIEPROJECT</w:t>
            </w:r>
            <w:r>
              <w:rPr>
                <w:rFonts w:cs="Arial"/>
                <w:b/>
                <w:szCs w:val="18"/>
              </w:rPr>
              <w:t xml:space="preserve"> inzake nadere selectiecriterium 1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Ondernemer</w:t>
            </w:r>
            <w:r w:rsidRPr="00E941F5">
              <w:rPr>
                <w:rStyle w:val="Voetnootmarkering"/>
                <w:rFonts w:cs="Arial"/>
                <w:szCs w:val="18"/>
              </w:rPr>
              <w:footnoteReference w:id="6"/>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op het gebied </w:t>
            </w:r>
            <w:r>
              <w:rPr>
                <w:rFonts w:cs="Arial"/>
                <w:szCs w:val="18"/>
              </w:rPr>
              <w:t>met de bouw van windparken op land van minimaal 50 MW opgesteld vermogen(zoals bedoeld in de tabel in paragraaf 4.9.1 sub 1)</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Project</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Is er sprake van</w:t>
            </w:r>
            <w:r>
              <w:rPr>
                <w:rFonts w:cs="Arial"/>
                <w:szCs w:val="18"/>
              </w:rPr>
              <w:t xml:space="preserve"> de bouw van</w:t>
            </w:r>
            <w:r w:rsidRPr="00E941F5">
              <w:rPr>
                <w:rFonts w:cs="Arial"/>
                <w:szCs w:val="18"/>
              </w:rPr>
              <w:t xml:space="preserve"> </w:t>
            </w:r>
            <w:r>
              <w:rPr>
                <w:rFonts w:cs="Arial"/>
                <w:szCs w:val="18"/>
              </w:rPr>
              <w:t>een windpark dat in gebruik is gesteld na 2010?</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rPr>
          <w:trHeight w:val="515"/>
        </w:trPr>
        <w:tc>
          <w:tcPr>
            <w:tcW w:w="3331" w:type="dxa"/>
            <w:gridSpan w:val="2"/>
            <w:tcBorders>
              <w:top w:val="single" w:sz="4" w:space="0" w:color="auto"/>
              <w:left w:val="single" w:sz="4" w:space="0" w:color="auto"/>
              <w:right w:val="single" w:sz="4" w:space="0" w:color="auto"/>
            </w:tcBorders>
          </w:tcPr>
          <w:p w:rsidR="0007487C" w:rsidRDefault="0007487C" w:rsidP="000E2CC4">
            <w:pPr>
              <w:spacing w:line="240" w:lineRule="auto"/>
              <w:rPr>
                <w:rFonts w:cs="Arial"/>
                <w:szCs w:val="18"/>
              </w:rPr>
            </w:pPr>
            <w:r>
              <w:rPr>
                <w:rFonts w:cs="Arial"/>
                <w:szCs w:val="18"/>
              </w:rPr>
              <w:t>Omvang</w:t>
            </w:r>
          </w:p>
          <w:p w:rsidR="0007487C" w:rsidRDefault="0007487C" w:rsidP="000E2CC4">
            <w:pPr>
              <w:spacing w:line="240" w:lineRule="auto"/>
              <w:rPr>
                <w:rFonts w:cs="Arial"/>
                <w:szCs w:val="18"/>
              </w:rPr>
            </w:pP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Heeft het windpark minimaal 50 MW opgesteld vermogen</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RPr="00E941F5" w:rsidTr="000E2CC4">
        <w:tc>
          <w:tcPr>
            <w:tcW w:w="3331" w:type="dxa"/>
            <w:gridSpan w:val="2"/>
            <w:tcBorders>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Aansluiten en in bedrijfstellen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Behoorde tot de bouw van het windpark het aansluiten en in bedrijf stellen van het windpark bij een regionale of landelijke netbeheerder?</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Ja/nee</w:t>
            </w: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tbl>
      <w:tblPr>
        <w:tblW w:w="8640" w:type="dxa"/>
        <w:tblInd w:w="108" w:type="dxa"/>
        <w:tblLayout w:type="fixed"/>
        <w:tblLook w:val="0000" w:firstRow="0" w:lastRow="0" w:firstColumn="0" w:lastColumn="0" w:noHBand="0" w:noVBand="0"/>
      </w:tblPr>
      <w:tblGrid>
        <w:gridCol w:w="2880"/>
        <w:gridCol w:w="451"/>
        <w:gridCol w:w="1709"/>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lastRenderedPageBreak/>
              <w:t>REFERENTIEPROJECT</w:t>
            </w:r>
            <w:r>
              <w:rPr>
                <w:rFonts w:cs="Arial"/>
                <w:b/>
                <w:szCs w:val="18"/>
              </w:rPr>
              <w:t xml:space="preserve"> inzake nadere selectiecriterium 2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Exploitant</w:t>
            </w:r>
            <w:r w:rsidRPr="00E941F5">
              <w:rPr>
                <w:rStyle w:val="Voetnootmarkering"/>
                <w:rFonts w:cs="Arial"/>
                <w:szCs w:val="18"/>
              </w:rPr>
              <w:footnoteReference w:id="7"/>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w:t>
            </w:r>
            <w:r>
              <w:rPr>
                <w:rFonts w:cs="Arial"/>
                <w:szCs w:val="18"/>
              </w:rPr>
              <w:t>met het verkrijgen van vergunningen (zoals bedoeld in de tabel in paragraaf 4.9.1 sub 2)</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4E5618" w:rsidRDefault="0007487C" w:rsidP="000E2CC4">
            <w:pPr>
              <w:spacing w:line="240" w:lineRule="auto"/>
              <w:rPr>
                <w:rFonts w:cs="Arial"/>
                <w:b/>
                <w:szCs w:val="18"/>
              </w:rPr>
            </w:pP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Project</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sidRPr="00E941F5">
              <w:rPr>
                <w:rFonts w:cs="Arial"/>
                <w:szCs w:val="18"/>
              </w:rPr>
              <w:t xml:space="preserve">Is er </w:t>
            </w:r>
            <w:r>
              <w:rPr>
                <w:rFonts w:cs="Arial"/>
                <w:szCs w:val="18"/>
              </w:rPr>
              <w:t>sprake van een windpark op land van minimaal 50 MW opgesteld vermogen?</w:t>
            </w:r>
          </w:p>
          <w:p w:rsidR="0007487C" w:rsidRDefault="0007487C" w:rsidP="000E2CC4">
            <w:pPr>
              <w:spacing w:line="240" w:lineRule="auto"/>
              <w:rPr>
                <w:rFonts w:cs="Arial"/>
                <w:szCs w:val="18"/>
              </w:rPr>
            </w:pPr>
          </w:p>
          <w:p w:rsidR="0007487C" w:rsidRDefault="0007487C" w:rsidP="000E2CC4">
            <w:pPr>
              <w:spacing w:line="240" w:lineRule="auto"/>
              <w:rPr>
                <w:rFonts w:cs="Arial"/>
                <w:szCs w:val="18"/>
              </w:rPr>
            </w:pPr>
          </w:p>
          <w:p w:rsidR="0007487C" w:rsidRPr="00E941F5" w:rsidRDefault="0007487C" w:rsidP="000E2CC4">
            <w:pPr>
              <w:spacing w:line="240" w:lineRule="auto"/>
              <w:rPr>
                <w:rFonts w:cs="Arial"/>
                <w:szCs w:val="18"/>
              </w:rPr>
            </w:pPr>
            <w:r>
              <w:rPr>
                <w:rFonts w:cs="Arial"/>
                <w:szCs w:val="18"/>
              </w:rPr>
              <w:t xml:space="preserve">Is er sprake van een windpark op zee van minimaal 150 MW opgesteld vermogen? </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r>
              <w:rPr>
                <w:rFonts w:cs="Arial"/>
                <w:szCs w:val="18"/>
              </w:rPr>
              <w:br/>
            </w:r>
            <w:r>
              <w:rPr>
                <w:rFonts w:cs="Arial"/>
                <w:szCs w:val="18"/>
              </w:rPr>
              <w:br/>
            </w:r>
            <w:r>
              <w:rPr>
                <w:rFonts w:cs="Arial"/>
                <w:szCs w:val="18"/>
              </w:rPr>
              <w:br/>
            </w:r>
            <w:r>
              <w:rPr>
                <w:rFonts w:cs="Arial"/>
                <w:szCs w:val="18"/>
              </w:rPr>
              <w:br/>
            </w:r>
            <w:r>
              <w:rPr>
                <w:rFonts w:cs="Arial"/>
                <w:szCs w:val="18"/>
              </w:rPr>
              <w:b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Zijn voor het windpark op land alle benodigde vergunning verkregen?</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Welke vergunningen zijn verkregen en bij welk bevoegd gezag? </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[invullen naam vergunning en naam bevoegd gezag] </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Datum</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Zijn de vergunningen verkregen </w:t>
            </w:r>
            <w:r w:rsidRPr="00E43F9B">
              <w:rPr>
                <w:rFonts w:cs="Arial"/>
                <w:szCs w:val="18"/>
              </w:rPr>
              <w:t xml:space="preserve">in de afgelopen 5 jaar te rekenen vanaf de uiterste datum voor het indienen van </w:t>
            </w:r>
            <w:r>
              <w:rPr>
                <w:rFonts w:cs="Arial"/>
                <w:szCs w:val="18"/>
              </w:rPr>
              <w:t>het</w:t>
            </w:r>
            <w:r w:rsidRPr="00E43F9B">
              <w:rPr>
                <w:rFonts w:cs="Arial"/>
                <w:szCs w:val="18"/>
              </w:rPr>
              <w:t xml:space="preserve"> verzoek tot deelneming</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Ja/ nee</w:t>
            </w: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pPr>
        <w:spacing w:line="240" w:lineRule="auto"/>
      </w:pPr>
      <w:r>
        <w:br w:type="page"/>
      </w:r>
    </w:p>
    <w:p w:rsidR="0007487C" w:rsidRDefault="0007487C" w:rsidP="0007487C">
      <w:pPr>
        <w:spacing w:line="240" w:lineRule="auto"/>
      </w:pPr>
    </w:p>
    <w:tbl>
      <w:tblPr>
        <w:tblW w:w="8640" w:type="dxa"/>
        <w:tblInd w:w="108" w:type="dxa"/>
        <w:tblLayout w:type="fixed"/>
        <w:tblLook w:val="0000" w:firstRow="0" w:lastRow="0" w:firstColumn="0" w:lastColumn="0" w:noHBand="0" w:noVBand="0"/>
      </w:tblPr>
      <w:tblGrid>
        <w:gridCol w:w="2880"/>
        <w:gridCol w:w="451"/>
        <w:gridCol w:w="1709"/>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t>REFERENTIEPROJECT</w:t>
            </w:r>
            <w:r>
              <w:rPr>
                <w:rFonts w:cs="Arial"/>
                <w:b/>
                <w:szCs w:val="18"/>
              </w:rPr>
              <w:t xml:space="preserve"> inzake nadere selectiecriterium 2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Exploitant</w:t>
            </w:r>
            <w:r w:rsidRPr="00E941F5">
              <w:rPr>
                <w:rStyle w:val="Voetnootmarkering"/>
                <w:rFonts w:cs="Arial"/>
                <w:szCs w:val="18"/>
              </w:rPr>
              <w:footnoteReference w:id="8"/>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w:t>
            </w:r>
            <w:r>
              <w:rPr>
                <w:rFonts w:cs="Arial"/>
                <w:szCs w:val="18"/>
              </w:rPr>
              <w:t>met het verkrijgen van vergunningen (zoals bedoeld in de tabel in paragraaf 4.9.1 sub 2)</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4E5618" w:rsidRDefault="0007487C" w:rsidP="000E2CC4">
            <w:pPr>
              <w:spacing w:line="240" w:lineRule="auto"/>
              <w:rPr>
                <w:rFonts w:cs="Arial"/>
                <w:b/>
                <w:szCs w:val="18"/>
              </w:rPr>
            </w:pP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Project</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sidRPr="00E941F5">
              <w:rPr>
                <w:rFonts w:cs="Arial"/>
                <w:szCs w:val="18"/>
              </w:rPr>
              <w:t xml:space="preserve">Is er </w:t>
            </w:r>
            <w:r>
              <w:rPr>
                <w:rFonts w:cs="Arial"/>
                <w:szCs w:val="18"/>
              </w:rPr>
              <w:t>sprake van een windpark op land van minimaal 50 MW opgesteld vermogen?</w:t>
            </w:r>
          </w:p>
          <w:p w:rsidR="0007487C" w:rsidRDefault="0007487C" w:rsidP="000E2CC4">
            <w:pPr>
              <w:spacing w:line="240" w:lineRule="auto"/>
              <w:rPr>
                <w:rFonts w:cs="Arial"/>
                <w:szCs w:val="18"/>
              </w:rPr>
            </w:pPr>
          </w:p>
          <w:p w:rsidR="0007487C" w:rsidRDefault="0007487C" w:rsidP="000E2CC4">
            <w:pPr>
              <w:spacing w:line="240" w:lineRule="auto"/>
              <w:rPr>
                <w:rFonts w:cs="Arial"/>
                <w:szCs w:val="18"/>
              </w:rPr>
            </w:pPr>
          </w:p>
          <w:p w:rsidR="0007487C" w:rsidRPr="00E941F5" w:rsidRDefault="0007487C" w:rsidP="000E2CC4">
            <w:pPr>
              <w:spacing w:line="240" w:lineRule="auto"/>
              <w:rPr>
                <w:rFonts w:cs="Arial"/>
                <w:szCs w:val="18"/>
              </w:rPr>
            </w:pPr>
            <w:r>
              <w:rPr>
                <w:rFonts w:cs="Arial"/>
                <w:szCs w:val="18"/>
              </w:rPr>
              <w:t xml:space="preserve">Is er sprake van een windpark op zee van minimaal 150 MW opgesteld vermogen? </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r>
              <w:rPr>
                <w:rFonts w:cs="Arial"/>
                <w:szCs w:val="18"/>
              </w:rPr>
              <w:br/>
            </w:r>
            <w:r>
              <w:rPr>
                <w:rFonts w:cs="Arial"/>
                <w:szCs w:val="18"/>
              </w:rPr>
              <w:br/>
            </w:r>
            <w:r>
              <w:rPr>
                <w:rFonts w:cs="Arial"/>
                <w:szCs w:val="18"/>
              </w:rPr>
              <w:br/>
            </w:r>
            <w:r>
              <w:rPr>
                <w:rFonts w:cs="Arial"/>
                <w:szCs w:val="18"/>
              </w:rPr>
              <w:br/>
            </w:r>
            <w:r>
              <w:rPr>
                <w:rFonts w:cs="Arial"/>
                <w:szCs w:val="18"/>
              </w:rPr>
              <w:b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Zijn voor het windpark op land alle benodigde vergunning verkregen?</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Welke vergunningen zijn verkregen en bij welk bevoegd gezag? </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[invullen naam vergunning en naam </w:t>
            </w:r>
            <w:proofErr w:type="spellStart"/>
            <w:r>
              <w:rPr>
                <w:rFonts w:cs="Arial"/>
                <w:szCs w:val="18"/>
              </w:rPr>
              <w:t>bevoeg</w:t>
            </w:r>
            <w:proofErr w:type="spellEnd"/>
            <w:r>
              <w:rPr>
                <w:rFonts w:cs="Arial"/>
                <w:szCs w:val="18"/>
              </w:rPr>
              <w:t xml:space="preserve"> gezag] </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Datum</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Zijn de vergunningen verkregen </w:t>
            </w:r>
            <w:r w:rsidRPr="00E43F9B">
              <w:rPr>
                <w:rFonts w:cs="Arial"/>
                <w:szCs w:val="18"/>
              </w:rPr>
              <w:t xml:space="preserve">in de afgelopen 5 jaar te rekenen vanaf de uiterste datum voor het indienen van </w:t>
            </w:r>
            <w:r>
              <w:rPr>
                <w:rFonts w:cs="Arial"/>
                <w:szCs w:val="18"/>
              </w:rPr>
              <w:t>het</w:t>
            </w:r>
            <w:r w:rsidRPr="00E43F9B">
              <w:rPr>
                <w:rFonts w:cs="Arial"/>
                <w:szCs w:val="18"/>
              </w:rPr>
              <w:t xml:space="preserve"> verzoek tot deelneming</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Ja/ nee</w:t>
            </w: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lastRenderedPageBreak/>
              <w:t>REFERENTIEPROJECT</w:t>
            </w:r>
            <w:r>
              <w:rPr>
                <w:rFonts w:cs="Arial"/>
                <w:b/>
                <w:szCs w:val="18"/>
              </w:rPr>
              <w:t xml:space="preserve"> inzake nadere selectiecriterium 2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Exploitant</w:t>
            </w:r>
            <w:r w:rsidRPr="00E941F5">
              <w:rPr>
                <w:rStyle w:val="Voetnootmarkering"/>
                <w:rFonts w:cs="Arial"/>
                <w:szCs w:val="18"/>
              </w:rPr>
              <w:footnoteReference w:id="9"/>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w:t>
            </w:r>
            <w:r>
              <w:rPr>
                <w:rFonts w:cs="Arial"/>
                <w:szCs w:val="18"/>
              </w:rPr>
              <w:t>met het verkrijgen van vergunningen (zoals bedoeld in de tabel in paragraaf 4.9.1 sub 2)</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4E5618" w:rsidRDefault="0007487C" w:rsidP="000E2CC4">
            <w:pPr>
              <w:spacing w:line="240" w:lineRule="auto"/>
              <w:rPr>
                <w:rFonts w:cs="Arial"/>
                <w:b/>
                <w:szCs w:val="18"/>
              </w:rPr>
            </w:pP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Project</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sidRPr="00E941F5">
              <w:rPr>
                <w:rFonts w:cs="Arial"/>
                <w:szCs w:val="18"/>
              </w:rPr>
              <w:t xml:space="preserve">Is er </w:t>
            </w:r>
            <w:r>
              <w:rPr>
                <w:rFonts w:cs="Arial"/>
                <w:szCs w:val="18"/>
              </w:rPr>
              <w:t>sprake van een windpark op land van minimaal 50 MW opgesteld vermogen?</w:t>
            </w:r>
          </w:p>
          <w:p w:rsidR="0007487C" w:rsidRDefault="0007487C" w:rsidP="000E2CC4">
            <w:pPr>
              <w:spacing w:line="240" w:lineRule="auto"/>
              <w:rPr>
                <w:rFonts w:cs="Arial"/>
                <w:szCs w:val="18"/>
              </w:rPr>
            </w:pPr>
          </w:p>
          <w:p w:rsidR="0007487C" w:rsidRDefault="0007487C" w:rsidP="000E2CC4">
            <w:pPr>
              <w:spacing w:line="240" w:lineRule="auto"/>
              <w:rPr>
                <w:rFonts w:cs="Arial"/>
                <w:szCs w:val="18"/>
              </w:rPr>
            </w:pPr>
          </w:p>
          <w:p w:rsidR="0007487C" w:rsidRPr="00E941F5" w:rsidRDefault="0007487C" w:rsidP="000E2CC4">
            <w:pPr>
              <w:spacing w:line="240" w:lineRule="auto"/>
              <w:rPr>
                <w:rFonts w:cs="Arial"/>
                <w:szCs w:val="18"/>
              </w:rPr>
            </w:pPr>
            <w:r>
              <w:rPr>
                <w:rFonts w:cs="Arial"/>
                <w:szCs w:val="18"/>
              </w:rPr>
              <w:t xml:space="preserve">Is er sprake van een windpark op zee van minimaal 150 MW opgesteld vermogen? </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r>
              <w:rPr>
                <w:rFonts w:cs="Arial"/>
                <w:szCs w:val="18"/>
              </w:rPr>
              <w:br/>
            </w:r>
            <w:r>
              <w:rPr>
                <w:rFonts w:cs="Arial"/>
                <w:szCs w:val="18"/>
              </w:rPr>
              <w:br/>
            </w:r>
            <w:r>
              <w:rPr>
                <w:rFonts w:cs="Arial"/>
                <w:szCs w:val="18"/>
              </w:rPr>
              <w:br/>
            </w:r>
            <w:r>
              <w:rPr>
                <w:rFonts w:cs="Arial"/>
                <w:szCs w:val="18"/>
              </w:rPr>
              <w:br/>
            </w:r>
            <w:r>
              <w:rPr>
                <w:rFonts w:cs="Arial"/>
                <w:szCs w:val="18"/>
              </w:rPr>
              <w:b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Zijn voor het windpark alle benodigde vergunning verkregen?</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Welke vergunningen zijn verkregen en bij welk bevoegd gezag? </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[invullen naam vergunning en naam </w:t>
            </w:r>
            <w:proofErr w:type="spellStart"/>
            <w:r>
              <w:rPr>
                <w:rFonts w:cs="Arial"/>
                <w:szCs w:val="18"/>
              </w:rPr>
              <w:t>bevoeg</w:t>
            </w:r>
            <w:proofErr w:type="spellEnd"/>
            <w:r>
              <w:rPr>
                <w:rFonts w:cs="Arial"/>
                <w:szCs w:val="18"/>
              </w:rPr>
              <w:t xml:space="preserve"> gezag] </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Datum</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Zijn de vergunningen verkregen </w:t>
            </w:r>
            <w:r w:rsidRPr="00E43F9B">
              <w:rPr>
                <w:rFonts w:cs="Arial"/>
                <w:szCs w:val="18"/>
              </w:rPr>
              <w:t xml:space="preserve">in de afgelopen 5 jaar te rekenen vanaf de uiterste datum voor het indienen van </w:t>
            </w:r>
            <w:r>
              <w:rPr>
                <w:rFonts w:cs="Arial"/>
                <w:szCs w:val="18"/>
              </w:rPr>
              <w:t>het</w:t>
            </w:r>
            <w:r w:rsidRPr="00E43F9B">
              <w:rPr>
                <w:rFonts w:cs="Arial"/>
                <w:szCs w:val="18"/>
              </w:rPr>
              <w:t xml:space="preserve"> verzoek tot deelneming</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Ja/ nee</w:t>
            </w: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pPr>
        <w:spacing w:line="240" w:lineRule="auto"/>
      </w:pPr>
      <w:r>
        <w:br w:type="page"/>
      </w:r>
    </w:p>
    <w:p w:rsidR="0007487C" w:rsidRDefault="0007487C" w:rsidP="0007487C">
      <w:pPr>
        <w:spacing w:line="240" w:lineRule="auto"/>
      </w:pPr>
    </w:p>
    <w:tbl>
      <w:tblPr>
        <w:tblW w:w="8640" w:type="dxa"/>
        <w:tblInd w:w="108" w:type="dxa"/>
        <w:tblLayout w:type="fixed"/>
        <w:tblLook w:val="0000" w:firstRow="0" w:lastRow="0" w:firstColumn="0" w:lastColumn="0" w:noHBand="0" w:noVBand="0"/>
      </w:tblPr>
      <w:tblGrid>
        <w:gridCol w:w="2880"/>
        <w:gridCol w:w="451"/>
        <w:gridCol w:w="1709"/>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t>REFERENTIEPROJECT</w:t>
            </w:r>
            <w:r>
              <w:rPr>
                <w:rFonts w:cs="Arial"/>
                <w:b/>
                <w:szCs w:val="18"/>
              </w:rPr>
              <w:t xml:space="preserve"> inzake nadere selectiecriterium 3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Exploitant</w:t>
            </w:r>
            <w:r w:rsidRPr="00E941F5">
              <w:rPr>
                <w:rStyle w:val="Voetnootmarkering"/>
                <w:rFonts w:cs="Arial"/>
                <w:szCs w:val="18"/>
              </w:rPr>
              <w:footnoteReference w:id="10"/>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w:t>
            </w:r>
            <w:r>
              <w:rPr>
                <w:rFonts w:cs="Arial"/>
                <w:szCs w:val="18"/>
              </w:rPr>
              <w:t>met het verkrijgen van vergunningen in Nederland(zoals bedoeld in de tabel in paragraaf 4.9.1 sub 3)</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4E5618" w:rsidRDefault="0007487C" w:rsidP="000E2CC4">
            <w:pPr>
              <w:spacing w:line="240" w:lineRule="auto"/>
              <w:rPr>
                <w:rFonts w:cs="Arial"/>
                <w:b/>
                <w:szCs w:val="18"/>
              </w:rPr>
            </w:pP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Project</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sidRPr="00E941F5">
              <w:rPr>
                <w:rFonts w:cs="Arial"/>
                <w:szCs w:val="18"/>
              </w:rPr>
              <w:t xml:space="preserve">Is er </w:t>
            </w:r>
            <w:r>
              <w:rPr>
                <w:rFonts w:cs="Arial"/>
                <w:szCs w:val="18"/>
              </w:rPr>
              <w:t>sprake van een windpark op land van minimaal 25 MW opgesteld vermogen?</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r>
              <w:rPr>
                <w:rFonts w:cs="Arial"/>
                <w:szCs w:val="18"/>
              </w:rPr>
              <w:br/>
            </w:r>
            <w:r>
              <w:rPr>
                <w:rFonts w:cs="Arial"/>
                <w:szCs w:val="18"/>
              </w:rPr>
              <w:br/>
            </w:r>
            <w:r>
              <w:rPr>
                <w:rFonts w:cs="Arial"/>
                <w:szCs w:val="18"/>
              </w:rPr>
              <w:br/>
            </w:r>
            <w:r>
              <w:rPr>
                <w:rFonts w:cs="Arial"/>
                <w:szCs w:val="18"/>
              </w:rPr>
              <w:br/>
            </w:r>
            <w:r>
              <w:rPr>
                <w:rFonts w:cs="Arial"/>
                <w:szCs w:val="18"/>
              </w:rPr>
              <w:b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Zijn voor het windpark op land alle benodigde vergunning verkregen?</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Welke vergunningen zijn verkregen en bij welk bevoegd gezag? </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[invullen naam vergunning en naam </w:t>
            </w:r>
            <w:proofErr w:type="spellStart"/>
            <w:r>
              <w:rPr>
                <w:rFonts w:cs="Arial"/>
                <w:szCs w:val="18"/>
              </w:rPr>
              <w:t>bevoeg</w:t>
            </w:r>
            <w:proofErr w:type="spellEnd"/>
            <w:r>
              <w:rPr>
                <w:rFonts w:cs="Arial"/>
                <w:szCs w:val="18"/>
              </w:rPr>
              <w:t xml:space="preserve"> gezag] </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Datum</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Zijn de vergunningen verkregen </w:t>
            </w:r>
            <w:r w:rsidRPr="00E43F9B">
              <w:rPr>
                <w:rFonts w:cs="Arial"/>
                <w:szCs w:val="18"/>
              </w:rPr>
              <w:t xml:space="preserve">in de afgelopen 5 jaar te rekenen vanaf de uiterste datum voor het indienen van </w:t>
            </w:r>
            <w:r>
              <w:rPr>
                <w:rFonts w:cs="Arial"/>
                <w:szCs w:val="18"/>
              </w:rPr>
              <w:t>het</w:t>
            </w:r>
            <w:r w:rsidRPr="00E43F9B">
              <w:rPr>
                <w:rFonts w:cs="Arial"/>
                <w:szCs w:val="18"/>
              </w:rPr>
              <w:t xml:space="preserve"> verzoek tot deelneming</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Ja/ nee</w:t>
            </w: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rsidP="0007487C">
      <w:pPr>
        <w:spacing w:line="240" w:lineRule="auto"/>
      </w:pPr>
      <w:r>
        <w:br w:type="page"/>
      </w:r>
    </w:p>
    <w:p w:rsidR="0007487C" w:rsidRDefault="0007487C" w:rsidP="0007487C">
      <w:pPr>
        <w:spacing w:line="240" w:lineRule="auto"/>
      </w:pPr>
    </w:p>
    <w:tbl>
      <w:tblPr>
        <w:tblW w:w="8640" w:type="dxa"/>
        <w:tblInd w:w="108" w:type="dxa"/>
        <w:tblLayout w:type="fixed"/>
        <w:tblLook w:val="0000" w:firstRow="0" w:lastRow="0" w:firstColumn="0" w:lastColumn="0" w:noHBand="0" w:noVBand="0"/>
      </w:tblPr>
      <w:tblGrid>
        <w:gridCol w:w="2880"/>
        <w:gridCol w:w="451"/>
        <w:gridCol w:w="1709"/>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t>REFERENTIEPROJECT</w:t>
            </w:r>
            <w:r>
              <w:rPr>
                <w:rFonts w:cs="Arial"/>
                <w:b/>
                <w:szCs w:val="18"/>
              </w:rPr>
              <w:t xml:space="preserve"> inzake nadere selectiecriterium 3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Exploitant</w:t>
            </w:r>
            <w:r w:rsidRPr="00E941F5">
              <w:rPr>
                <w:rStyle w:val="Voetnootmarkering"/>
                <w:rFonts w:cs="Arial"/>
                <w:szCs w:val="18"/>
              </w:rPr>
              <w:footnoteReference w:id="11"/>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w:t>
            </w:r>
            <w:r>
              <w:rPr>
                <w:rFonts w:cs="Arial"/>
                <w:szCs w:val="18"/>
              </w:rPr>
              <w:t>met het verkrijgen van vergunningen in Nederland(zoals bedoeld in de tabel in paragraaf 4.9.1 sub 3)</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4E5618" w:rsidRDefault="0007487C" w:rsidP="000E2CC4">
            <w:pPr>
              <w:spacing w:line="240" w:lineRule="auto"/>
              <w:rPr>
                <w:rFonts w:cs="Arial"/>
                <w:b/>
                <w:szCs w:val="18"/>
              </w:rPr>
            </w:pP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Project</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sidRPr="00E941F5">
              <w:rPr>
                <w:rFonts w:cs="Arial"/>
                <w:szCs w:val="18"/>
              </w:rPr>
              <w:t xml:space="preserve">Is er </w:t>
            </w:r>
            <w:r>
              <w:rPr>
                <w:rFonts w:cs="Arial"/>
                <w:szCs w:val="18"/>
              </w:rPr>
              <w:t>sprake van een windpark op land van minimaal 25 MW opgesteld vermogen?</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r>
              <w:rPr>
                <w:rFonts w:cs="Arial"/>
                <w:szCs w:val="18"/>
              </w:rPr>
              <w:br/>
            </w:r>
            <w:r>
              <w:rPr>
                <w:rFonts w:cs="Arial"/>
                <w:szCs w:val="18"/>
              </w:rPr>
              <w:br/>
            </w:r>
            <w:r>
              <w:rPr>
                <w:rFonts w:cs="Arial"/>
                <w:szCs w:val="18"/>
              </w:rPr>
              <w:br/>
            </w:r>
            <w:r>
              <w:rPr>
                <w:rFonts w:cs="Arial"/>
                <w:szCs w:val="18"/>
              </w:rPr>
              <w:br/>
            </w:r>
            <w:r>
              <w:rPr>
                <w:rFonts w:cs="Arial"/>
                <w:szCs w:val="18"/>
              </w:rPr>
              <w:b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Zijn voor het windpark op land alle benodigde vergunning verkregen?</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Vergunningen</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Welke vergunningen zijn verkregen en bij welk bevoegd gezag? </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[invullen naam vergunning en naam </w:t>
            </w:r>
            <w:proofErr w:type="spellStart"/>
            <w:r>
              <w:rPr>
                <w:rFonts w:cs="Arial"/>
                <w:szCs w:val="18"/>
              </w:rPr>
              <w:t>bevoeg</w:t>
            </w:r>
            <w:proofErr w:type="spellEnd"/>
            <w:r>
              <w:rPr>
                <w:rFonts w:cs="Arial"/>
                <w:szCs w:val="18"/>
              </w:rPr>
              <w:t xml:space="preserve"> gezag] </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Datum</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Zijn de vergunningen verkregen </w:t>
            </w:r>
            <w:r w:rsidRPr="00E43F9B">
              <w:rPr>
                <w:rFonts w:cs="Arial"/>
                <w:szCs w:val="18"/>
              </w:rPr>
              <w:t xml:space="preserve">in de afgelopen 5 jaar te rekenen vanaf de uiterste datum voor het indienen van </w:t>
            </w:r>
            <w:r>
              <w:rPr>
                <w:rFonts w:cs="Arial"/>
                <w:szCs w:val="18"/>
              </w:rPr>
              <w:t>het</w:t>
            </w:r>
            <w:r w:rsidRPr="00E43F9B">
              <w:rPr>
                <w:rFonts w:cs="Arial"/>
                <w:szCs w:val="18"/>
              </w:rPr>
              <w:t xml:space="preserve"> verzoek tot deelneming</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Ja/ nee</w:t>
            </w: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rsidP="0007487C">
      <w:pPr>
        <w:spacing w:line="240" w:lineRule="auto"/>
      </w:pPr>
      <w:r>
        <w:br w:type="page"/>
      </w:r>
    </w:p>
    <w:p w:rsidR="0007487C" w:rsidRDefault="0007487C" w:rsidP="0007487C">
      <w:pPr>
        <w:spacing w:line="240" w:lineRule="auto"/>
      </w:pPr>
    </w:p>
    <w:tbl>
      <w:tblPr>
        <w:tblW w:w="8640" w:type="dxa"/>
        <w:tblInd w:w="108" w:type="dxa"/>
        <w:tblLayout w:type="fixed"/>
        <w:tblLook w:val="0000" w:firstRow="0" w:lastRow="0" w:firstColumn="0" w:lastColumn="0" w:noHBand="0" w:noVBand="0"/>
      </w:tblPr>
      <w:tblGrid>
        <w:gridCol w:w="2880"/>
        <w:gridCol w:w="451"/>
        <w:gridCol w:w="1709"/>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t>REFERENTIEPROJECT</w:t>
            </w:r>
            <w:r>
              <w:rPr>
                <w:rFonts w:cs="Arial"/>
                <w:b/>
                <w:szCs w:val="18"/>
              </w:rPr>
              <w:t xml:space="preserve"> inzake nadere selectiecriterium 4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Ondernemer</w:t>
            </w:r>
            <w:r w:rsidRPr="00E941F5">
              <w:rPr>
                <w:rStyle w:val="Voetnootmarkering"/>
                <w:rFonts w:cs="Arial"/>
                <w:szCs w:val="18"/>
              </w:rPr>
              <w:footnoteReference w:id="12"/>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w:t>
            </w:r>
            <w:r>
              <w:rPr>
                <w:rFonts w:cs="Arial"/>
                <w:szCs w:val="18"/>
              </w:rPr>
              <w:t xml:space="preserve">met aanvragen van een </w:t>
            </w:r>
            <w:r w:rsidRPr="00825427">
              <w:rPr>
                <w:rFonts w:cs="Arial"/>
                <w:szCs w:val="18"/>
              </w:rPr>
              <w:t>en verkrijgen van de voor de bouw van een primaire of secundaire waterkering of zeewering - of voor de bouw van een permanente constructie in een dergelijke waterkering of zeewering - benodigde vergunning, waarin de veiligheid van het achterland is genormeerd</w:t>
            </w:r>
            <w:r>
              <w:rPr>
                <w:rFonts w:cs="Arial"/>
                <w:szCs w:val="18"/>
              </w:rPr>
              <w:t xml:space="preserve"> (zoals bedoeld in paragraaf 4.9.1 sub 4)</w:t>
            </w: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4E5618" w:rsidRDefault="0007487C" w:rsidP="000E2CC4">
            <w:pPr>
              <w:spacing w:line="240" w:lineRule="auto"/>
              <w:rPr>
                <w:rFonts w:cs="Arial"/>
                <w:b/>
                <w:szCs w:val="18"/>
              </w:rPr>
            </w:pPr>
          </w:p>
        </w:tc>
      </w:tr>
      <w:tr w:rsidR="0007487C" w:rsidRPr="00E941F5" w:rsidTr="000E2CC4">
        <w:tc>
          <w:tcPr>
            <w:tcW w:w="3331" w:type="dxa"/>
            <w:gridSpan w:val="2"/>
            <w:tcBorders>
              <w:top w:val="single" w:sz="4" w:space="0" w:color="auto"/>
              <w:left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Vergunning</w:t>
            </w:r>
          </w:p>
          <w:p w:rsidR="0007487C" w:rsidRPr="00E941F5" w:rsidRDefault="0007487C" w:rsidP="000E2CC4">
            <w:pPr>
              <w:spacing w:line="240" w:lineRule="auto"/>
              <w:rPr>
                <w:rFonts w:cs="Arial"/>
                <w:szCs w:val="18"/>
              </w:rPr>
            </w:pP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Is er</w:t>
            </w:r>
            <w:r>
              <w:rPr>
                <w:rFonts w:cs="Arial"/>
                <w:szCs w:val="18"/>
              </w:rPr>
              <w:t xml:space="preserve"> sprake van een vergunning die is verleend voor de bouw van - of bouw van een permanente constructie in - een primaire of secundaire waterkering of zeewering, waarin de veiligheid van het achterland is genormeerd?</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c>
          <w:tcPr>
            <w:tcW w:w="3331" w:type="dxa"/>
            <w:gridSpan w:val="2"/>
            <w:tcBorders>
              <w:top w:val="single" w:sz="4" w:space="0" w:color="auto"/>
              <w:left w:val="single" w:sz="4" w:space="0" w:color="auto"/>
              <w:right w:val="single" w:sz="4" w:space="0" w:color="auto"/>
            </w:tcBorders>
          </w:tcPr>
          <w:p w:rsidR="0007487C" w:rsidRDefault="0007487C" w:rsidP="000E2CC4">
            <w:pPr>
              <w:spacing w:line="240" w:lineRule="auto"/>
              <w:rPr>
                <w:rFonts w:cs="Arial"/>
                <w:szCs w:val="18"/>
              </w:rPr>
            </w:pPr>
            <w:r>
              <w:rPr>
                <w:rFonts w:cs="Arial"/>
                <w:szCs w:val="18"/>
              </w:rPr>
              <w:t>Vergunning</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Welke vergunning is verkregen en bij welk bevoegd gezag?</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[invullen naam vergunning en naam bevoegd gezag]</w:t>
            </w:r>
          </w:p>
        </w:tc>
      </w:tr>
      <w:tr w:rsidR="0007487C" w:rsidRPr="00E941F5" w:rsidTr="000E2CC4">
        <w:tc>
          <w:tcPr>
            <w:tcW w:w="3331" w:type="dxa"/>
            <w:gridSpan w:val="2"/>
            <w:tcBorders>
              <w:top w:val="single" w:sz="4" w:space="0" w:color="auto"/>
              <w:left w:val="single" w:sz="4" w:space="0" w:color="auto"/>
              <w:right w:val="single" w:sz="4" w:space="0" w:color="auto"/>
            </w:tcBorders>
          </w:tcPr>
          <w:p w:rsidR="0007487C" w:rsidRDefault="0007487C" w:rsidP="000E2CC4">
            <w:pPr>
              <w:spacing w:line="240" w:lineRule="auto"/>
              <w:rPr>
                <w:rFonts w:cs="Arial"/>
                <w:szCs w:val="18"/>
              </w:rPr>
            </w:pPr>
            <w:r>
              <w:rPr>
                <w:rFonts w:cs="Arial"/>
                <w:szCs w:val="18"/>
              </w:rPr>
              <w:t>Datum</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Zijn de vergunningen verkregen </w:t>
            </w:r>
            <w:r w:rsidRPr="00E43F9B">
              <w:rPr>
                <w:rFonts w:cs="Arial"/>
                <w:szCs w:val="18"/>
              </w:rPr>
              <w:t xml:space="preserve">in de afgelopen 5 jaar te rekenen vanaf de uiterste datum voor het indienen van </w:t>
            </w:r>
            <w:r>
              <w:rPr>
                <w:rFonts w:cs="Arial"/>
                <w:szCs w:val="18"/>
              </w:rPr>
              <w:t>het</w:t>
            </w:r>
            <w:r w:rsidRPr="00E43F9B">
              <w:rPr>
                <w:rFonts w:cs="Arial"/>
                <w:szCs w:val="18"/>
              </w:rPr>
              <w:t xml:space="preserve"> verzoek tot deelneming</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Ja/nee</w:t>
            </w: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pPr>
        <w:spacing w:line="240" w:lineRule="auto"/>
      </w:pPr>
      <w:r>
        <w:br w:type="page"/>
      </w:r>
    </w:p>
    <w:p w:rsidR="0007487C" w:rsidRDefault="0007487C" w:rsidP="0007487C">
      <w:pPr>
        <w:spacing w:line="240" w:lineRule="auto"/>
      </w:pPr>
    </w:p>
    <w:tbl>
      <w:tblPr>
        <w:tblW w:w="8640" w:type="dxa"/>
        <w:tblInd w:w="108" w:type="dxa"/>
        <w:tblLayout w:type="fixed"/>
        <w:tblLook w:val="0000" w:firstRow="0" w:lastRow="0" w:firstColumn="0" w:lastColumn="0" w:noHBand="0" w:noVBand="0"/>
      </w:tblPr>
      <w:tblGrid>
        <w:gridCol w:w="2880"/>
        <w:gridCol w:w="451"/>
        <w:gridCol w:w="1709"/>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t>REFERENTIEPROJECT</w:t>
            </w:r>
            <w:r>
              <w:rPr>
                <w:rFonts w:cs="Arial"/>
                <w:b/>
                <w:szCs w:val="18"/>
              </w:rPr>
              <w:t xml:space="preserve"> inzake nadere selectiecriterium 5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A15434"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Ondernemer</w:t>
            </w:r>
            <w:r w:rsidRPr="00E941F5">
              <w:rPr>
                <w:rStyle w:val="Voetnootmarkering"/>
                <w:rFonts w:cs="Arial"/>
                <w:szCs w:val="18"/>
              </w:rPr>
              <w:footnoteReference w:id="13"/>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w:t>
            </w:r>
            <w:r>
              <w:rPr>
                <w:rFonts w:cs="Arial"/>
                <w:szCs w:val="18"/>
              </w:rPr>
              <w:t>met de exploitatie van windparken (zoals bedoeld in paragraaf 4.9.1 sub 5)</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Project</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Is er sprake van</w:t>
            </w:r>
            <w:r>
              <w:rPr>
                <w:rFonts w:cs="Arial"/>
                <w:szCs w:val="18"/>
              </w:rPr>
              <w:t xml:space="preserve"> de exploitatie van</w:t>
            </w:r>
            <w:r w:rsidRPr="00E941F5">
              <w:rPr>
                <w:rFonts w:cs="Arial"/>
                <w:szCs w:val="18"/>
              </w:rPr>
              <w:t xml:space="preserve"> </w:t>
            </w:r>
            <w:r>
              <w:rPr>
                <w:rFonts w:cs="Arial"/>
                <w:szCs w:val="18"/>
              </w:rPr>
              <w:t>een windpark dat in gebruik is gesteld na 2010?</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c>
          <w:tcPr>
            <w:tcW w:w="3331" w:type="dxa"/>
            <w:gridSpan w:val="2"/>
            <w:tcBorders>
              <w:top w:val="single" w:sz="4" w:space="0" w:color="auto"/>
              <w:left w:val="single" w:sz="4" w:space="0" w:color="auto"/>
              <w:right w:val="single" w:sz="4" w:space="0" w:color="auto"/>
            </w:tcBorders>
          </w:tcPr>
          <w:p w:rsidR="0007487C" w:rsidRDefault="0007487C" w:rsidP="000E2CC4">
            <w:pPr>
              <w:spacing w:line="240" w:lineRule="auto"/>
              <w:rPr>
                <w:rFonts w:cs="Arial"/>
                <w:szCs w:val="18"/>
              </w:rPr>
            </w:pPr>
            <w:r>
              <w:rPr>
                <w:rFonts w:cs="Arial"/>
                <w:szCs w:val="18"/>
              </w:rPr>
              <w:t>Omvang</w:t>
            </w:r>
          </w:p>
          <w:p w:rsidR="0007487C" w:rsidRDefault="0007487C" w:rsidP="000E2CC4">
            <w:pPr>
              <w:spacing w:line="240" w:lineRule="auto"/>
              <w:rPr>
                <w:rFonts w:cs="Arial"/>
                <w:szCs w:val="18"/>
              </w:rPr>
            </w:pPr>
          </w:p>
          <w:p w:rsidR="0007487C" w:rsidRDefault="0007487C" w:rsidP="000E2CC4">
            <w:pPr>
              <w:spacing w:line="240" w:lineRule="auto"/>
              <w:rPr>
                <w:rFonts w:cs="Arial"/>
                <w:szCs w:val="18"/>
              </w:rPr>
            </w:pP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Heeft het windpark minimaal 50 MW opgesteld vermogen</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Tr="000E2CC4">
        <w:tc>
          <w:tcPr>
            <w:tcW w:w="3331" w:type="dxa"/>
            <w:gridSpan w:val="2"/>
            <w:tcBorders>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Duur</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Is sprake van exploitatie van het windpark over een periode van meer dan drie jaar</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Ja/nee</w:t>
            </w:r>
          </w:p>
        </w:tc>
      </w:tr>
      <w:tr w:rsidR="0007487C" w:rsidTr="000E2CC4">
        <w:trPr>
          <w:trHeight w:val="160"/>
        </w:trPr>
        <w:tc>
          <w:tcPr>
            <w:tcW w:w="8640" w:type="dxa"/>
            <w:gridSpan w:val="5"/>
            <w:tcBorders>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p w:rsidR="0007487C" w:rsidRDefault="0007487C" w:rsidP="0007487C">
      <w:pPr>
        <w:spacing w:line="240" w:lineRule="auto"/>
      </w:pPr>
    </w:p>
    <w:tbl>
      <w:tblPr>
        <w:tblW w:w="8640" w:type="dxa"/>
        <w:tblInd w:w="108" w:type="dxa"/>
        <w:tblLayout w:type="fixed"/>
        <w:tblLook w:val="0000" w:firstRow="0" w:lastRow="0" w:firstColumn="0" w:lastColumn="0" w:noHBand="0" w:noVBand="0"/>
      </w:tblPr>
      <w:tblGrid>
        <w:gridCol w:w="2880"/>
        <w:gridCol w:w="451"/>
        <w:gridCol w:w="1709"/>
        <w:gridCol w:w="1623"/>
        <w:gridCol w:w="1977"/>
      </w:tblGrid>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b/>
                <w:szCs w:val="18"/>
              </w:rPr>
            </w:pPr>
            <w:r w:rsidRPr="00E941F5">
              <w:rPr>
                <w:rFonts w:cs="Arial"/>
                <w:b/>
                <w:szCs w:val="18"/>
              </w:rPr>
              <w:t>REFERENTIEPROJECT</w:t>
            </w:r>
            <w:r>
              <w:rPr>
                <w:rFonts w:cs="Arial"/>
                <w:b/>
                <w:szCs w:val="18"/>
              </w:rPr>
              <w:t xml:space="preserve"> inzake nadere selectiecriterium 6 (paragraaf 4.9.1)</w:t>
            </w: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referentieproject</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Opdrachtsom</w:t>
            </w:r>
          </w:p>
          <w:p w:rsidR="0007487C" w:rsidRPr="00E941F5" w:rsidRDefault="0007487C" w:rsidP="000E2CC4">
            <w:pPr>
              <w:spacing w:line="240" w:lineRule="auto"/>
              <w:rPr>
                <w:rFonts w:cs="Arial"/>
                <w:szCs w:val="18"/>
              </w:rPr>
            </w:pPr>
            <w:r w:rsidRPr="00E941F5">
              <w:rPr>
                <w:rFonts w:cs="Arial"/>
                <w:szCs w:val="18"/>
              </w:rPr>
              <w:t>(in euro, exclusief BTW)</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Plaats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Periode van uitvoering</w:t>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Opdrachtgever</w:t>
            </w: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Adres</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216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E-mail</w:t>
            </w:r>
          </w:p>
        </w:tc>
        <w:tc>
          <w:tcPr>
            <w:tcW w:w="3600"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Ondernemen</w:t>
            </w:r>
            <w:r w:rsidRPr="00E941F5">
              <w:rPr>
                <w:rStyle w:val="Voetnootmarkering"/>
                <w:rFonts w:cs="Arial"/>
                <w:szCs w:val="18"/>
              </w:rPr>
              <w:footnoteReference w:id="14"/>
            </w:r>
          </w:p>
        </w:tc>
        <w:tc>
          <w:tcPr>
            <w:tcW w:w="5760" w:type="dxa"/>
            <w:gridSpan w:val="4"/>
            <w:tcBorders>
              <w:top w:val="single" w:sz="4" w:space="0" w:color="auto"/>
              <w:left w:val="single" w:sz="4" w:space="0" w:color="auto"/>
              <w:bottom w:val="single" w:sz="4" w:space="0" w:color="auto"/>
              <w:right w:val="single" w:sz="4" w:space="0" w:color="auto"/>
            </w:tcBorders>
          </w:tcPr>
          <w:p w:rsidR="0007487C" w:rsidRPr="00A15434"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2880"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Beschrijving referentieproject</w:t>
            </w:r>
          </w:p>
          <w:p w:rsidR="0007487C" w:rsidRPr="00E941F5" w:rsidRDefault="0007487C" w:rsidP="000E2CC4">
            <w:pPr>
              <w:spacing w:line="240" w:lineRule="auto"/>
              <w:rPr>
                <w:rFonts w:cs="Arial"/>
                <w:szCs w:val="18"/>
              </w:rPr>
            </w:pPr>
            <w:r w:rsidRPr="00E941F5">
              <w:rPr>
                <w:rFonts w:cs="Arial"/>
                <w:szCs w:val="18"/>
              </w:rPr>
              <w:t>(maximaal 500 woorden)</w:t>
            </w: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p w:rsidR="0007487C" w:rsidRPr="00E941F5" w:rsidRDefault="0007487C" w:rsidP="000E2CC4">
            <w:pPr>
              <w:spacing w:line="240" w:lineRule="auto"/>
              <w:rPr>
                <w:rFonts w:cs="Arial"/>
                <w:szCs w:val="18"/>
              </w:rPr>
            </w:pPr>
          </w:p>
        </w:tc>
        <w:tc>
          <w:tcPr>
            <w:tcW w:w="5760"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r w:rsidR="0007487C" w:rsidRPr="00E941F5" w:rsidTr="000E2CC4">
        <w:tc>
          <w:tcPr>
            <w:tcW w:w="8640" w:type="dxa"/>
            <w:gridSpan w:val="5"/>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 xml:space="preserve">Met dit referentieproject toont de Gegadigde aan voor de uitvoering van het Project daadwerkelijk te kunnen beschikken over ervaring </w:t>
            </w:r>
            <w:r>
              <w:rPr>
                <w:rFonts w:cs="Arial"/>
                <w:szCs w:val="18"/>
              </w:rPr>
              <w:t>met het financieren van windparken (projectfinanciering dan wel corporate financiering met eigen vermogen) (zoals bedoeld in paragraaf 4.9.1 sub 6)</w:t>
            </w:r>
          </w:p>
        </w:tc>
      </w:tr>
      <w:tr w:rsidR="0007487C" w:rsidRPr="00E941F5" w:rsidTr="000E2CC4">
        <w:tc>
          <w:tcPr>
            <w:tcW w:w="3331"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Project</w:t>
            </w:r>
          </w:p>
        </w:tc>
        <w:tc>
          <w:tcPr>
            <w:tcW w:w="3332" w:type="dxa"/>
            <w:gridSpan w:val="2"/>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Is er sprake van</w:t>
            </w:r>
            <w:r>
              <w:rPr>
                <w:rFonts w:cs="Arial"/>
                <w:szCs w:val="18"/>
              </w:rPr>
              <w:t xml:space="preserve"> de financiering van</w:t>
            </w:r>
            <w:r w:rsidRPr="00E941F5">
              <w:rPr>
                <w:rFonts w:cs="Arial"/>
                <w:szCs w:val="18"/>
              </w:rPr>
              <w:t xml:space="preserve"> </w:t>
            </w:r>
            <w:r>
              <w:rPr>
                <w:rFonts w:cs="Arial"/>
                <w:szCs w:val="18"/>
              </w:rPr>
              <w:t>een windpark (</w:t>
            </w:r>
            <w:r w:rsidRPr="00442122">
              <w:rPr>
                <w:rFonts w:cs="Arial"/>
                <w:szCs w:val="18"/>
              </w:rPr>
              <w:t>projectfinanciering dan wel corporate financiering met eigen vermogen)</w:t>
            </w:r>
            <w:r>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sidRPr="00E941F5">
              <w:rPr>
                <w:rFonts w:cs="Arial"/>
                <w:szCs w:val="18"/>
              </w:rPr>
              <w:t>Ja/nee</w:t>
            </w:r>
          </w:p>
        </w:tc>
      </w:tr>
      <w:tr w:rsidR="0007487C" w:rsidRPr="00E941F5" w:rsidTr="000E2CC4">
        <w:tc>
          <w:tcPr>
            <w:tcW w:w="3331" w:type="dxa"/>
            <w:gridSpan w:val="2"/>
            <w:tcBorders>
              <w:top w:val="single" w:sz="4" w:space="0" w:color="auto"/>
              <w:left w:val="single" w:sz="4" w:space="0" w:color="auto"/>
              <w:right w:val="single" w:sz="4" w:space="0" w:color="auto"/>
            </w:tcBorders>
          </w:tcPr>
          <w:p w:rsidR="0007487C" w:rsidRDefault="0007487C" w:rsidP="000E2CC4">
            <w:pPr>
              <w:spacing w:line="240" w:lineRule="auto"/>
              <w:rPr>
                <w:rFonts w:cs="Arial"/>
                <w:szCs w:val="18"/>
              </w:rPr>
            </w:pPr>
            <w:r>
              <w:rPr>
                <w:rFonts w:cs="Arial"/>
                <w:szCs w:val="18"/>
              </w:rPr>
              <w:t>Omvang</w:t>
            </w:r>
          </w:p>
          <w:p w:rsidR="0007487C" w:rsidRDefault="0007487C" w:rsidP="000E2CC4">
            <w:pPr>
              <w:spacing w:line="240" w:lineRule="auto"/>
              <w:rPr>
                <w:rFonts w:cs="Arial"/>
                <w:szCs w:val="18"/>
              </w:rPr>
            </w:pPr>
          </w:p>
          <w:p w:rsidR="0007487C" w:rsidRDefault="0007487C" w:rsidP="000E2CC4">
            <w:pPr>
              <w:spacing w:line="240" w:lineRule="auto"/>
              <w:rPr>
                <w:rFonts w:cs="Arial"/>
                <w:szCs w:val="18"/>
              </w:rPr>
            </w:pP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Heeft het windpark minimaal 50 MW opgesteld vermogen</w:t>
            </w: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r>
              <w:rPr>
                <w:rFonts w:cs="Arial"/>
                <w:szCs w:val="18"/>
              </w:rPr>
              <w:t>Ja/nee</w:t>
            </w:r>
          </w:p>
        </w:tc>
      </w:tr>
      <w:tr w:rsidR="0007487C" w:rsidTr="000E2CC4">
        <w:tc>
          <w:tcPr>
            <w:tcW w:w="3331" w:type="dxa"/>
            <w:gridSpan w:val="2"/>
            <w:tcBorders>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Datum</w:t>
            </w:r>
          </w:p>
        </w:tc>
        <w:tc>
          <w:tcPr>
            <w:tcW w:w="3332" w:type="dxa"/>
            <w:gridSpan w:val="2"/>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r>
              <w:rPr>
                <w:rFonts w:cs="Arial"/>
                <w:szCs w:val="18"/>
              </w:rPr>
              <w:t xml:space="preserve">Heeft de financiering plaatsgevonden in de afgelopen 5 jaar </w:t>
            </w:r>
            <w:r w:rsidRPr="00E941F5">
              <w:rPr>
                <w:rFonts w:cs="Arial"/>
                <w:szCs w:val="18"/>
              </w:rPr>
              <w:t xml:space="preserve">vanaf de uiterste datum voor het indienen van </w:t>
            </w:r>
            <w:r>
              <w:rPr>
                <w:rFonts w:cs="Arial"/>
                <w:szCs w:val="18"/>
              </w:rPr>
              <w:t>het</w:t>
            </w:r>
            <w:r w:rsidRPr="00E941F5">
              <w:rPr>
                <w:rFonts w:cs="Arial"/>
                <w:szCs w:val="18"/>
              </w:rPr>
              <w:t xml:space="preserve"> verzoek tot deelneming (zie paragraaf </w:t>
            </w:r>
            <w:r>
              <w:rPr>
                <w:rFonts w:cs="Arial"/>
                <w:szCs w:val="18"/>
              </w:rPr>
              <w:t>4</w:t>
            </w:r>
            <w:r w:rsidRPr="00E941F5">
              <w:rPr>
                <w:rFonts w:cs="Arial"/>
                <w:szCs w:val="18"/>
              </w:rPr>
              <w:t>.4</w:t>
            </w:r>
            <w:r>
              <w:rPr>
                <w:rFonts w:cs="Arial"/>
                <w:szCs w:val="18"/>
              </w:rPr>
              <w:t xml:space="preserve"> van deze Aanbestedingsleidraad</w:t>
            </w:r>
            <w:r w:rsidRPr="00E941F5">
              <w:rPr>
                <w:rFonts w:cs="Arial"/>
                <w:szCs w:val="18"/>
              </w:rPr>
              <w:t>)</w:t>
            </w: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Default="0007487C" w:rsidP="000E2CC4">
            <w:pPr>
              <w:spacing w:line="240" w:lineRule="auto"/>
              <w:rPr>
                <w:rFonts w:cs="Arial"/>
                <w:szCs w:val="18"/>
              </w:rPr>
            </w:pPr>
          </w:p>
        </w:tc>
      </w:tr>
      <w:tr w:rsidR="0007487C" w:rsidRPr="00E941F5" w:rsidTr="000E2CC4">
        <w:tc>
          <w:tcPr>
            <w:tcW w:w="6663" w:type="dxa"/>
            <w:gridSpan w:val="4"/>
            <w:tcBorders>
              <w:top w:val="single" w:sz="4" w:space="0" w:color="auto"/>
              <w:left w:val="single" w:sz="4" w:space="0" w:color="auto"/>
              <w:bottom w:val="single" w:sz="4" w:space="0" w:color="auto"/>
              <w:right w:val="single" w:sz="4" w:space="0" w:color="auto"/>
            </w:tcBorders>
          </w:tcPr>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Aldus getekend te [plaats], [datum]</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Gegadigde / Belangrijke Onder-opdrachtnemer]</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[naam vertegenwoordigingsbevoegd natuurlijk persoon]</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r w:rsidRPr="00E941F5">
              <w:rPr>
                <w:rFonts w:cs="Arial"/>
                <w:szCs w:val="18"/>
              </w:rPr>
              <w:t>[functie]</w:t>
            </w:r>
          </w:p>
          <w:p w:rsidR="0007487C" w:rsidRPr="00E941F5" w:rsidRDefault="0007487C" w:rsidP="000E2CC4">
            <w:pPr>
              <w:pBdr>
                <w:left w:val="single" w:sz="4" w:space="4" w:color="auto"/>
                <w:bottom w:val="single" w:sz="4" w:space="1" w:color="auto"/>
                <w:right w:val="single" w:sz="4" w:space="27" w:color="auto"/>
              </w:pBdr>
              <w:spacing w:line="240" w:lineRule="auto"/>
              <w:rPr>
                <w:rFonts w:cs="Arial"/>
                <w:szCs w:val="18"/>
              </w:rPr>
            </w:pPr>
          </w:p>
          <w:p w:rsidR="0007487C" w:rsidRPr="00E941F5" w:rsidRDefault="0007487C" w:rsidP="000E2CC4">
            <w:pPr>
              <w:pBdr>
                <w:left w:val="single" w:sz="4" w:space="4" w:color="auto"/>
                <w:bottom w:val="single" w:sz="4" w:space="1" w:color="auto"/>
                <w:right w:val="single" w:sz="4" w:space="27" w:color="auto"/>
              </w:pBdr>
              <w:spacing w:line="240" w:lineRule="auto"/>
              <w:rPr>
                <w:rFonts w:cs="Arial"/>
                <w:b/>
                <w:szCs w:val="18"/>
              </w:rPr>
            </w:pPr>
            <w:r w:rsidRPr="00E941F5">
              <w:rPr>
                <w:rFonts w:cs="Arial"/>
                <w:szCs w:val="18"/>
              </w:rPr>
              <w:t xml:space="preserve">[handtekening] </w:t>
            </w:r>
          </w:p>
          <w:p w:rsidR="0007487C" w:rsidRPr="00E941F5" w:rsidRDefault="0007487C" w:rsidP="000E2CC4">
            <w:pPr>
              <w:spacing w:line="240" w:lineRule="auto"/>
              <w:rPr>
                <w:rFonts w:cs="Arial"/>
                <w:szCs w:val="18"/>
              </w:rPr>
            </w:pPr>
          </w:p>
        </w:tc>
        <w:tc>
          <w:tcPr>
            <w:tcW w:w="1977" w:type="dxa"/>
            <w:tcBorders>
              <w:top w:val="single" w:sz="4" w:space="0" w:color="auto"/>
              <w:left w:val="single" w:sz="4" w:space="0" w:color="auto"/>
              <w:bottom w:val="single" w:sz="4" w:space="0" w:color="auto"/>
              <w:right w:val="single" w:sz="4" w:space="0" w:color="auto"/>
            </w:tcBorders>
          </w:tcPr>
          <w:p w:rsidR="0007487C" w:rsidRPr="00E941F5" w:rsidRDefault="0007487C" w:rsidP="000E2CC4">
            <w:pPr>
              <w:spacing w:line="240" w:lineRule="auto"/>
              <w:rPr>
                <w:rFonts w:cs="Arial"/>
                <w:szCs w:val="18"/>
              </w:rPr>
            </w:pPr>
          </w:p>
        </w:tc>
      </w:tr>
    </w:tbl>
    <w:p w:rsidR="0007487C" w:rsidRDefault="0007487C" w:rsidP="0007487C">
      <w:pPr>
        <w:spacing w:line="240" w:lineRule="auto"/>
      </w:pPr>
    </w:p>
    <w:p w:rsidR="0007487C" w:rsidRDefault="0007487C" w:rsidP="0007487C">
      <w:pPr>
        <w:spacing w:line="240" w:lineRule="auto"/>
      </w:pPr>
      <w:r>
        <w:br w:type="page"/>
      </w:r>
    </w:p>
    <w:p w:rsidR="0007487C" w:rsidRPr="007C3B4E" w:rsidRDefault="0007487C" w:rsidP="0007487C">
      <w:pPr>
        <w:rPr>
          <w:b/>
        </w:rPr>
      </w:pPr>
      <w:r w:rsidRPr="007C3B4E">
        <w:rPr>
          <w:b/>
        </w:rPr>
        <w:lastRenderedPageBreak/>
        <w:t xml:space="preserve">bijlage </w:t>
      </w:r>
      <w:r>
        <w:rPr>
          <w:b/>
        </w:rPr>
        <w:t>1</w:t>
      </w:r>
      <w:r w:rsidRPr="007C3B4E">
        <w:rPr>
          <w:b/>
        </w:rPr>
        <w:t>.</w:t>
      </w:r>
      <w:r>
        <w:rPr>
          <w:b/>
        </w:rPr>
        <w:t>7</w:t>
      </w:r>
      <w:r w:rsidRPr="007C3B4E">
        <w:rPr>
          <w:b/>
        </w:rPr>
        <w:t>: Model indieningsformulier voor documenten die bij het verzoek tot deelneming met een handgeschreven handtekening worden ingediend</w:t>
      </w:r>
    </w:p>
    <w:p w:rsidR="0007487C" w:rsidRPr="00E941F5" w:rsidRDefault="0007487C" w:rsidP="0007487C">
      <w:pPr>
        <w:spacing w:line="240" w:lineRule="auto"/>
      </w:pPr>
    </w:p>
    <w:p w:rsidR="0007487C" w:rsidRPr="00E941F5" w:rsidRDefault="0007487C" w:rsidP="0007487C">
      <w:pPr>
        <w:spacing w:line="240" w:lineRule="auto"/>
        <w:rPr>
          <w:rFonts w:cs="Arial"/>
          <w:szCs w:val="18"/>
        </w:rPr>
      </w:pPr>
      <w:r w:rsidRPr="00E941F5">
        <w:rPr>
          <w:rFonts w:cs="Arial"/>
          <w:szCs w:val="18"/>
        </w:rPr>
        <w:t xml:space="preserve">[naam Gegadigde/Inschrijver] dient hierbij voor het project [Project] – in plaats van een met een elektronische handtekening ondertekende versie - een gescande PDF-versie in van een met een handgeschreven handtekening ondertekend: </w:t>
      </w:r>
    </w:p>
    <w:p w:rsidR="0007487C" w:rsidRPr="00E941F5" w:rsidRDefault="0007487C" w:rsidP="0007487C">
      <w:pPr>
        <w:spacing w:line="240" w:lineRule="auto"/>
        <w:rPr>
          <w:rFonts w:cs="Arial"/>
          <w:szCs w:val="18"/>
        </w:rPr>
      </w:pPr>
    </w:p>
    <w:p w:rsidR="0007487C" w:rsidRPr="00E941F5" w:rsidRDefault="0007487C" w:rsidP="0007487C">
      <w:pPr>
        <w:pStyle w:val="Lijstalinea"/>
        <w:numPr>
          <w:ilvl w:val="0"/>
          <w:numId w:val="25"/>
        </w:numPr>
        <w:spacing w:line="240" w:lineRule="auto"/>
        <w:contextualSpacing/>
        <w:rPr>
          <w:rFonts w:cs="Arial"/>
          <w:szCs w:val="18"/>
        </w:rPr>
      </w:pPr>
      <w:r w:rsidRPr="00E941F5">
        <w:rPr>
          <w:rFonts w:cs="Arial"/>
          <w:szCs w:val="18"/>
        </w:rPr>
        <w:t xml:space="preserve">[naam document] </w:t>
      </w:r>
      <w:r w:rsidRPr="00E941F5">
        <w:t>(volgens het format in bijlage [nummer bijlage])</w:t>
      </w:r>
    </w:p>
    <w:p w:rsidR="0007487C" w:rsidRPr="00E941F5" w:rsidRDefault="0007487C" w:rsidP="0007487C">
      <w:pPr>
        <w:pStyle w:val="Lijstalinea"/>
        <w:numPr>
          <w:ilvl w:val="0"/>
          <w:numId w:val="25"/>
        </w:numPr>
        <w:spacing w:line="240" w:lineRule="auto"/>
        <w:contextualSpacing/>
        <w:rPr>
          <w:rFonts w:cs="Arial"/>
          <w:szCs w:val="18"/>
        </w:rPr>
      </w:pPr>
      <w:r w:rsidRPr="00E941F5">
        <w:rPr>
          <w:rFonts w:cs="Arial"/>
          <w:szCs w:val="18"/>
        </w:rPr>
        <w:t xml:space="preserve">[naam document] </w:t>
      </w:r>
      <w:r w:rsidRPr="00E941F5">
        <w:t>(volgens het format in bijlage [nummer bijlage])</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en verklaart dat:</w:t>
      </w:r>
    </w:p>
    <w:p w:rsidR="0007487C" w:rsidRPr="00E941F5" w:rsidRDefault="0007487C" w:rsidP="0007487C">
      <w:pPr>
        <w:spacing w:line="240" w:lineRule="auto"/>
        <w:rPr>
          <w:rFonts w:cs="Arial"/>
          <w:szCs w:val="18"/>
        </w:rPr>
      </w:pPr>
    </w:p>
    <w:p w:rsidR="0007487C" w:rsidRPr="00E941F5" w:rsidRDefault="0007487C" w:rsidP="0007487C">
      <w:pPr>
        <w:spacing w:line="240" w:lineRule="auto"/>
        <w:ind w:left="705" w:hanging="705"/>
        <w:rPr>
          <w:rFonts w:cs="Arial"/>
          <w:szCs w:val="18"/>
        </w:rPr>
      </w:pPr>
      <w:r w:rsidRPr="00E941F5">
        <w:rPr>
          <w:rFonts w:cs="Arial"/>
          <w:szCs w:val="18"/>
        </w:rPr>
        <w:t>1.</w:t>
      </w:r>
      <w:r w:rsidRPr="00E941F5">
        <w:rPr>
          <w:rFonts w:cs="Arial"/>
          <w:szCs w:val="18"/>
        </w:rPr>
        <w:tab/>
        <w:t xml:space="preserve">Bijgevoegd(e) gescand(e) document(en) daadwerkelijk door de in het document vermelde (rechts)persoon is/zijn ondertekend en in het bezit is/zijn van [naam Gegadigde/Inschrijver]; </w:t>
      </w:r>
    </w:p>
    <w:p w:rsidR="0007487C" w:rsidRPr="00E941F5" w:rsidRDefault="0007487C" w:rsidP="0007487C">
      <w:pPr>
        <w:spacing w:line="240" w:lineRule="auto"/>
        <w:ind w:left="705" w:hanging="705"/>
        <w:rPr>
          <w:rFonts w:cs="Arial"/>
          <w:szCs w:val="18"/>
        </w:rPr>
      </w:pPr>
      <w:r w:rsidRPr="00E941F5">
        <w:rPr>
          <w:rFonts w:cs="Arial"/>
          <w:szCs w:val="18"/>
        </w:rPr>
        <w:t>2.</w:t>
      </w:r>
      <w:r w:rsidRPr="00E941F5">
        <w:rPr>
          <w:rFonts w:cs="Arial"/>
          <w:szCs w:val="18"/>
        </w:rPr>
        <w:tab/>
        <w:t xml:space="preserve">[Naam Gegadigde/Inschrijver] er zorg voor zal dragen dat de originelen van bijgevoegde gescande documenten </w:t>
      </w:r>
      <w:r w:rsidRPr="00E941F5">
        <w:rPr>
          <w:color w:val="000000"/>
          <w:szCs w:val="18"/>
        </w:rPr>
        <w:t>gelijktijdig (per post, koerier, of op andere spoedige wijze) naar de Aanbesteder worden verzonden</w:t>
      </w:r>
      <w:r w:rsidRPr="00E941F5">
        <w:rPr>
          <w:rFonts w:cs="Arial"/>
          <w:szCs w:val="18"/>
        </w:rPr>
        <w:t>.</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Aldus getekend te [plaats], [datum]</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 xml:space="preserve">[naam Gegadigde/Inschrijver], </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[naam vertegenwoordigingsbevoegd natuurlijk persoon]</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szCs w:val="18"/>
        </w:rPr>
      </w:pPr>
      <w:r w:rsidRPr="00E941F5">
        <w:rPr>
          <w:rFonts w:cs="Arial"/>
          <w:szCs w:val="18"/>
        </w:rPr>
        <w:t>[functie]</w:t>
      </w:r>
    </w:p>
    <w:p w:rsidR="0007487C" w:rsidRPr="00E941F5" w:rsidRDefault="0007487C" w:rsidP="0007487C">
      <w:pPr>
        <w:spacing w:line="240" w:lineRule="auto"/>
        <w:rPr>
          <w:rFonts w:cs="Arial"/>
          <w:szCs w:val="18"/>
        </w:rPr>
      </w:pPr>
    </w:p>
    <w:p w:rsidR="0007487C" w:rsidRPr="00E941F5" w:rsidRDefault="0007487C" w:rsidP="0007487C">
      <w:pPr>
        <w:spacing w:line="240" w:lineRule="auto"/>
        <w:rPr>
          <w:rFonts w:cs="Arial"/>
          <w:b/>
          <w:szCs w:val="18"/>
        </w:rPr>
      </w:pPr>
      <w:r w:rsidRPr="00E941F5">
        <w:rPr>
          <w:rFonts w:cs="Arial"/>
          <w:b/>
          <w:szCs w:val="18"/>
        </w:rPr>
        <w:t>[handtekening]</w:t>
      </w:r>
    </w:p>
    <w:p w:rsidR="0007487C" w:rsidRPr="00E941F5" w:rsidRDefault="0007487C" w:rsidP="0007487C">
      <w:pPr>
        <w:spacing w:line="240" w:lineRule="auto"/>
        <w:rPr>
          <w:rFonts w:cs="Arial"/>
          <w:szCs w:val="18"/>
        </w:rPr>
      </w:pPr>
    </w:p>
    <w:p w:rsidR="00241548" w:rsidRPr="00241548" w:rsidRDefault="00241548" w:rsidP="0007487C">
      <w:bookmarkStart w:id="120" w:name="_GoBack"/>
      <w:bookmarkEnd w:id="119"/>
      <w:bookmarkEnd w:id="120"/>
    </w:p>
    <w:sectPr w:rsidR="00241548" w:rsidRPr="00241548" w:rsidSect="0073653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87C" w:rsidRDefault="0007487C" w:rsidP="0088501B">
      <w:r>
        <w:separator/>
      </w:r>
    </w:p>
  </w:endnote>
  <w:endnote w:type="continuationSeparator" w:id="0">
    <w:p w:rsidR="0007487C" w:rsidRDefault="0007487C"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87C" w:rsidRDefault="0007487C" w:rsidP="0088501B">
      <w:r>
        <w:separator/>
      </w:r>
    </w:p>
  </w:footnote>
  <w:footnote w:type="continuationSeparator" w:id="0">
    <w:p w:rsidR="0007487C" w:rsidRDefault="0007487C" w:rsidP="0088501B">
      <w:r>
        <w:continuationSeparator/>
      </w:r>
    </w:p>
  </w:footnote>
  <w:footnote w:id="1">
    <w:p w:rsidR="0007487C" w:rsidRPr="00A15434" w:rsidRDefault="0007487C" w:rsidP="0007487C">
      <w:pPr>
        <w:pStyle w:val="Voetnoottekst"/>
        <w:rPr>
          <w:sz w:val="16"/>
          <w:szCs w:val="16"/>
        </w:rPr>
      </w:pPr>
      <w:r w:rsidRPr="00A15434">
        <w:rPr>
          <w:rStyle w:val="Voetnootmarkering"/>
          <w:sz w:val="16"/>
          <w:szCs w:val="16"/>
        </w:rPr>
        <w:footnoteRef/>
      </w:r>
      <w:r w:rsidRPr="00A15434">
        <w:rPr>
          <w:sz w:val="16"/>
          <w:szCs w:val="16"/>
        </w:rPr>
        <w:t xml:space="preserve"> Artikel 2.92a lid 3 Aanbestedingswet</w:t>
      </w:r>
    </w:p>
  </w:footnote>
  <w:footnote w:id="2">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p>
  </w:footnote>
  <w:footnote w:id="3">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p>
  </w:footnote>
  <w:footnote w:id="4">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p>
  </w:footnote>
  <w:footnote w:id="5">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w:t>
      </w:r>
    </w:p>
  </w:footnote>
  <w:footnote w:id="6">
    <w:p w:rsidR="0007487C" w:rsidRDefault="0007487C" w:rsidP="0007487C">
      <w:pPr>
        <w:pStyle w:val="Voetnoottekst"/>
        <w:tabs>
          <w:tab w:val="left" w:pos="6480"/>
        </w:tabs>
        <w:rPr>
          <w:sz w:val="16"/>
          <w:szCs w:val="16"/>
        </w:rPr>
      </w:pPr>
    </w:p>
    <w:p w:rsidR="0007487C" w:rsidRDefault="0007487C" w:rsidP="0007487C">
      <w:pPr>
        <w:pStyle w:val="Voetnoottekst"/>
        <w:tabs>
          <w:tab w:val="left" w:pos="6480"/>
        </w:tabs>
        <w:rPr>
          <w:sz w:val="16"/>
          <w:szCs w:val="16"/>
        </w:rPr>
      </w:pPr>
    </w:p>
    <w:p w:rsidR="0007487C" w:rsidRDefault="0007487C" w:rsidP="0007487C">
      <w:pPr>
        <w:pStyle w:val="Voetnoottekst"/>
        <w:tabs>
          <w:tab w:val="left" w:pos="6480"/>
        </w:tabs>
        <w:rPr>
          <w:sz w:val="16"/>
          <w:szCs w:val="16"/>
        </w:rPr>
      </w:pPr>
    </w:p>
    <w:p w:rsidR="0007487C" w:rsidRDefault="0007487C" w:rsidP="0007487C">
      <w:pPr>
        <w:pStyle w:val="Voetnoottekst"/>
        <w:tabs>
          <w:tab w:val="left" w:pos="6480"/>
        </w:tabs>
        <w:rPr>
          <w:sz w:val="16"/>
          <w:szCs w:val="16"/>
        </w:rPr>
      </w:pPr>
    </w:p>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w:t>
      </w:r>
    </w:p>
  </w:footnote>
  <w:footnote w:id="7">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w:t>
      </w:r>
    </w:p>
  </w:footnote>
  <w:footnote w:id="8">
    <w:p w:rsidR="0007487C"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w:t>
      </w:r>
    </w:p>
    <w:p w:rsidR="0007487C" w:rsidRPr="00E855B8" w:rsidRDefault="0007487C" w:rsidP="0007487C">
      <w:pPr>
        <w:pStyle w:val="Voetnoottekst"/>
        <w:tabs>
          <w:tab w:val="left" w:pos="6480"/>
        </w:tabs>
        <w:rPr>
          <w:rFonts w:cs="Arial"/>
          <w:sz w:val="16"/>
          <w:szCs w:val="16"/>
        </w:rPr>
      </w:pPr>
    </w:p>
  </w:footnote>
  <w:footnote w:id="9">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w:t>
      </w:r>
    </w:p>
  </w:footnote>
  <w:footnote w:id="10">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w:t>
      </w:r>
    </w:p>
  </w:footnote>
  <w:footnote w:id="11">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w:t>
      </w:r>
    </w:p>
  </w:footnote>
  <w:footnote w:id="12">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w:t>
      </w:r>
    </w:p>
  </w:footnote>
  <w:footnote w:id="13">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 xml:space="preserve"> </w:t>
      </w:r>
    </w:p>
  </w:footnote>
  <w:footnote w:id="14">
    <w:p w:rsidR="0007487C" w:rsidRPr="00E855B8" w:rsidRDefault="0007487C" w:rsidP="0007487C">
      <w:pPr>
        <w:pStyle w:val="Voetnoottekst"/>
        <w:tabs>
          <w:tab w:val="left" w:pos="6480"/>
        </w:tabs>
        <w:rPr>
          <w:rFonts w:cs="Arial"/>
          <w:sz w:val="16"/>
          <w:szCs w:val="16"/>
        </w:rPr>
      </w:pPr>
      <w:r w:rsidRPr="00A15434">
        <w:rPr>
          <w:rStyle w:val="Voetnootmarkering"/>
          <w:sz w:val="16"/>
          <w:szCs w:val="16"/>
        </w:rPr>
        <w:footnoteRef/>
      </w:r>
      <w:r w:rsidRPr="00A15434">
        <w:rPr>
          <w:sz w:val="16"/>
          <w:szCs w:val="16"/>
        </w:rPr>
        <w:t xml:space="preserve"> </w:t>
      </w:r>
      <w:r>
        <w:rPr>
          <w:sz w:val="16"/>
          <w:szCs w:val="16"/>
        </w:rPr>
        <w:t>Naam van de ondernemer die de referentieopdracht heeft uitgevoerd</w:t>
      </w:r>
      <w:r w:rsidRPr="00E855B8">
        <w:rPr>
          <w:rFonts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E1F4F124"/>
    <w:lvl w:ilvl="0">
      <w:start w:val="1"/>
      <w:numFmt w:val="decimal"/>
      <w:pStyle w:val="BulletDash8"/>
      <w:lvlText w:val="%1."/>
      <w:lvlJc w:val="left"/>
      <w:pPr>
        <w:tabs>
          <w:tab w:val="num" w:pos="360"/>
        </w:tabs>
        <w:ind w:left="360" w:hanging="360"/>
      </w:pPr>
      <w:rPr>
        <w:rFonts w:cs="Times New Roman"/>
      </w:rPr>
    </w:lvl>
  </w:abstractNum>
  <w:abstractNum w:abstractNumId="8">
    <w:nsid w:val="05C7630F"/>
    <w:multiLevelType w:val="multilevel"/>
    <w:tmpl w:val="4CBC4344"/>
    <w:lvl w:ilvl="0">
      <w:start w:val="1"/>
      <w:numFmt w:val="decimal"/>
      <w:pStyle w:val="HoofdstukGenummerd"/>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471620B"/>
    <w:multiLevelType w:val="hybridMultilevel"/>
    <w:tmpl w:val="37B6D19C"/>
    <w:lvl w:ilvl="0" w:tplc="E3688ECC">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CF47317"/>
    <w:multiLevelType w:val="multilevel"/>
    <w:tmpl w:val="EBF8156E"/>
    <w:styleLink w:val="Huisstijl-LijstOpsomming"/>
    <w:lvl w:ilvl="0">
      <w:start w:val="1"/>
      <w:numFmt w:val="bullet"/>
      <w:lvlRestart w:val="0"/>
      <w:lvlText w:val="•"/>
      <w:lvlJc w:val="left"/>
      <w:pPr>
        <w:tabs>
          <w:tab w:val="num" w:pos="510"/>
        </w:tabs>
        <w:ind w:left="510" w:hanging="510"/>
      </w:pPr>
      <w:rPr>
        <w:rFonts w:hint="default"/>
      </w:rPr>
    </w:lvl>
    <w:lvl w:ilvl="1">
      <w:start w:val="1"/>
      <w:numFmt w:val="bullet"/>
      <w:lvlText w:val="–"/>
      <w:lvlJc w:val="left"/>
      <w:pPr>
        <w:tabs>
          <w:tab w:val="num" w:pos="1020"/>
        </w:tabs>
        <w:ind w:left="1020" w:hanging="510"/>
      </w:pPr>
      <w:rPr>
        <w:rFonts w:hint="default"/>
      </w:rPr>
    </w:lvl>
    <w:lvl w:ilvl="2">
      <w:start w:val="1"/>
      <w:numFmt w:val="bullet"/>
      <w:lvlText w:val="—"/>
      <w:lvlJc w:val="left"/>
      <w:pPr>
        <w:tabs>
          <w:tab w:val="num" w:pos="1020"/>
        </w:tabs>
        <w:ind w:left="1020" w:hanging="510"/>
      </w:pPr>
      <w:rPr>
        <w:rFonts w:hint="default"/>
      </w:rPr>
    </w:lvl>
    <w:lvl w:ilvl="3">
      <w:start w:val="1"/>
      <w:numFmt w:val="none"/>
      <w:lvlText w:val=""/>
      <w:lvlJc w:val="left"/>
      <w:pPr>
        <w:tabs>
          <w:tab w:val="num" w:pos="1020"/>
        </w:tabs>
        <w:ind w:left="1020" w:firstLine="0"/>
      </w:pPr>
      <w:rPr>
        <w:rFonts w:hint="default"/>
      </w:rPr>
    </w:lvl>
    <w:lvl w:ilvl="4">
      <w:start w:val="1"/>
      <w:numFmt w:val="none"/>
      <w:lvlText w:val=""/>
      <w:lvlJc w:val="left"/>
      <w:pPr>
        <w:tabs>
          <w:tab w:val="num" w:pos="1020"/>
        </w:tabs>
        <w:ind w:left="1020" w:firstLine="0"/>
      </w:pPr>
      <w:rPr>
        <w:rFonts w:hint="default"/>
      </w:rPr>
    </w:lvl>
    <w:lvl w:ilvl="5">
      <w:start w:val="1"/>
      <w:numFmt w:val="none"/>
      <w:lvlText w:val=""/>
      <w:lvlJc w:val="left"/>
      <w:pPr>
        <w:tabs>
          <w:tab w:val="num" w:pos="1020"/>
        </w:tabs>
        <w:ind w:left="1020" w:firstLine="0"/>
      </w:pPr>
      <w:rPr>
        <w:rFonts w:hint="default"/>
      </w:rPr>
    </w:lvl>
    <w:lvl w:ilvl="6">
      <w:start w:val="1"/>
      <w:numFmt w:val="none"/>
      <w:lvlText w:val=""/>
      <w:lvlJc w:val="left"/>
      <w:pPr>
        <w:tabs>
          <w:tab w:val="num" w:pos="1020"/>
        </w:tabs>
        <w:ind w:left="1020" w:firstLine="0"/>
      </w:pPr>
      <w:rPr>
        <w:rFonts w:hint="default"/>
      </w:rPr>
    </w:lvl>
    <w:lvl w:ilvl="7">
      <w:start w:val="1"/>
      <w:numFmt w:val="none"/>
      <w:lvlText w:val=""/>
      <w:lvlJc w:val="left"/>
      <w:pPr>
        <w:tabs>
          <w:tab w:val="num" w:pos="1020"/>
        </w:tabs>
        <w:ind w:left="1020" w:firstLine="0"/>
      </w:pPr>
      <w:rPr>
        <w:rFonts w:hint="default"/>
      </w:rPr>
    </w:lvl>
    <w:lvl w:ilvl="8">
      <w:start w:val="1"/>
      <w:numFmt w:val="none"/>
      <w:lvlText w:val=""/>
      <w:lvlJc w:val="left"/>
      <w:pPr>
        <w:tabs>
          <w:tab w:val="num" w:pos="1020"/>
        </w:tabs>
        <w:ind w:left="1020" w:firstLine="0"/>
      </w:pPr>
      <w:rPr>
        <w:rFonts w:hint="default"/>
      </w:rPr>
    </w:lvl>
  </w:abstractNum>
  <w:abstractNum w:abstractNumId="14">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25770466"/>
    <w:multiLevelType w:val="multilevel"/>
    <w:tmpl w:val="E214B03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6">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nsid w:val="31CB79D8"/>
    <w:multiLevelType w:val="multilevel"/>
    <w:tmpl w:val="06962652"/>
    <w:numStyleLink w:val="Lijststijl"/>
  </w:abstractNum>
  <w:abstractNum w:abstractNumId="19">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1">
    <w:nsid w:val="3DE52D14"/>
    <w:multiLevelType w:val="multilevel"/>
    <w:tmpl w:val="361E83A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4A94494"/>
    <w:multiLevelType w:val="multilevel"/>
    <w:tmpl w:val="3C641A5A"/>
    <w:lvl w:ilvl="0">
      <w:start w:val="7"/>
      <w:numFmt w:val="decimal"/>
      <w:pStyle w:val="GenummerdHoofdstuk"/>
      <w:lvlText w:val="%1"/>
      <w:lvlJc w:val="left"/>
      <w:pPr>
        <w:tabs>
          <w:tab w:val="num" w:pos="705"/>
        </w:tabs>
        <w:ind w:left="705" w:hanging="705"/>
      </w:pPr>
      <w:rPr>
        <w:rFonts w:hint="default"/>
      </w:rPr>
    </w:lvl>
    <w:lvl w:ilvl="1">
      <w:start w:val="1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285728"/>
    <w:multiLevelType w:val="multilevel"/>
    <w:tmpl w:val="FB5A65AE"/>
    <w:lvl w:ilvl="0">
      <w:start w:val="1"/>
      <w:numFmt w:val="decimal"/>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46236C62"/>
    <w:multiLevelType w:val="multilevel"/>
    <w:tmpl w:val="0413001D"/>
    <w:styleLink w:val="Huisstijl-LijstOpsomming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E4B4E3E"/>
    <w:multiLevelType w:val="multilevel"/>
    <w:tmpl w:val="7E2E4152"/>
    <w:lvl w:ilvl="0">
      <w:start w:val="1"/>
      <w:numFmt w:val="decimal"/>
      <w:pStyle w:val="AOHead1"/>
      <w:lvlText w:val="%1."/>
      <w:lvlJc w:val="left"/>
      <w:pPr>
        <w:tabs>
          <w:tab w:val="num" w:pos="1288"/>
        </w:tabs>
        <w:ind w:left="1288" w:hanging="720"/>
      </w:pPr>
      <w:rPr>
        <w:b/>
      </w:rPr>
    </w:lvl>
    <w:lvl w:ilvl="1">
      <w:start w:val="1"/>
      <w:numFmt w:val="decimal"/>
      <w:pStyle w:val="AOHead2"/>
      <w:lvlText w:val="%1.%2"/>
      <w:lvlJc w:val="left"/>
      <w:pPr>
        <w:tabs>
          <w:tab w:val="num" w:pos="2138"/>
        </w:tabs>
        <w:ind w:left="2138" w:hanging="720"/>
      </w:pPr>
      <w:rPr>
        <w:b/>
        <w:sz w:val="18"/>
        <w:szCs w:val="18"/>
      </w:rPr>
    </w:lvl>
    <w:lvl w:ilvl="2">
      <w:start w:val="1"/>
      <w:numFmt w:val="lowerLetter"/>
      <w:pStyle w:val="AOHead3"/>
      <w:lvlText w:val="(%3)"/>
      <w:lvlJc w:val="left"/>
      <w:pPr>
        <w:tabs>
          <w:tab w:val="num" w:pos="1571"/>
        </w:tabs>
        <w:ind w:left="1571" w:hanging="720"/>
      </w:pPr>
      <w:rPr>
        <w:rFonts w:ascii="Verdana" w:hAnsi="Verdana" w:hint="default"/>
        <w:b w:val="0"/>
        <w:sz w:val="18"/>
        <w:szCs w:val="18"/>
      </w:rPr>
    </w:lvl>
    <w:lvl w:ilvl="3">
      <w:start w:val="1"/>
      <w:numFmt w:val="lowerRoman"/>
      <w:pStyle w:val="AOHead4"/>
      <w:lvlText w:val="(%4)"/>
      <w:lvlJc w:val="left"/>
      <w:pPr>
        <w:tabs>
          <w:tab w:val="num" w:pos="2138"/>
        </w:tabs>
        <w:ind w:left="2138"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7">
    <w:nsid w:val="606838E5"/>
    <w:multiLevelType w:val="hybridMultilevel"/>
    <w:tmpl w:val="62D03A1A"/>
    <w:lvl w:ilvl="0" w:tplc="672212A8">
      <w:start w:val="1"/>
      <w:numFmt w:val="decimal"/>
      <w:lvlText w:val="%1."/>
      <w:lvlJc w:val="left"/>
      <w:pPr>
        <w:ind w:left="360" w:hanging="360"/>
      </w:pPr>
      <w:rPr>
        <w:rFonts w:ascii="Verdana" w:eastAsia="Times New Roman"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52E5F89"/>
    <w:multiLevelType w:val="multilevel"/>
    <w:tmpl w:val="26B2CF48"/>
    <w:lvl w:ilvl="0">
      <w:start w:val="1"/>
      <w:numFmt w:val="upperRoman"/>
      <w:pStyle w:val="DSLijstnummering3Binnen"/>
      <w:lvlText w:val="%1."/>
      <w:lvlJc w:val="left"/>
      <w:pPr>
        <w:tabs>
          <w:tab w:val="num" w:pos="851"/>
        </w:tabs>
        <w:ind w:left="851" w:hanging="851"/>
      </w:pPr>
      <w:rPr>
        <w:rFonts w:hint="default"/>
      </w:rPr>
    </w:lvl>
    <w:lvl w:ilvl="1">
      <w:start w:val="1"/>
      <w:numFmt w:val="upperRoman"/>
      <w:lvlText w:val="%1.%2."/>
      <w:lvlJc w:val="left"/>
      <w:pPr>
        <w:tabs>
          <w:tab w:val="num" w:pos="1702"/>
        </w:tabs>
        <w:ind w:left="1702" w:hanging="851"/>
      </w:pPr>
      <w:rPr>
        <w:rFonts w:hint="default"/>
      </w:rPr>
    </w:lvl>
    <w:lvl w:ilvl="2">
      <w:start w:val="1"/>
      <w:numFmt w:val="upperRoman"/>
      <w:lvlText w:val="%1.%2.%3."/>
      <w:lvlJc w:val="left"/>
      <w:pPr>
        <w:tabs>
          <w:tab w:val="num" w:pos="2553"/>
        </w:tabs>
        <w:ind w:left="2553" w:hanging="851"/>
      </w:pPr>
      <w:rPr>
        <w:rFonts w:hint="default"/>
      </w:rPr>
    </w:lvl>
    <w:lvl w:ilvl="3">
      <w:start w:val="1"/>
      <w:numFmt w:val="upperRoman"/>
      <w:lvlText w:val="%1.%2.%3.%4."/>
      <w:lvlJc w:val="left"/>
      <w:pPr>
        <w:tabs>
          <w:tab w:val="num" w:pos="3404"/>
        </w:tabs>
        <w:ind w:left="3404" w:hanging="851"/>
      </w:pPr>
      <w:rPr>
        <w:rFonts w:hint="default"/>
      </w:rPr>
    </w:lvl>
    <w:lvl w:ilvl="4">
      <w:start w:val="1"/>
      <w:numFmt w:val="upperRoman"/>
      <w:lvlText w:val="%1.%2.%3.%4.%5."/>
      <w:lvlJc w:val="left"/>
      <w:pPr>
        <w:tabs>
          <w:tab w:val="num" w:pos="4255"/>
        </w:tabs>
        <w:ind w:left="4255" w:hanging="851"/>
      </w:pPr>
      <w:rPr>
        <w:rFonts w:hint="default"/>
      </w:rPr>
    </w:lvl>
    <w:lvl w:ilvl="5">
      <w:start w:val="1"/>
      <w:numFmt w:val="upperRoman"/>
      <w:lvlText w:val="%1.%2.%3.%4.%5.%6."/>
      <w:lvlJc w:val="left"/>
      <w:pPr>
        <w:tabs>
          <w:tab w:val="num" w:pos="5106"/>
        </w:tabs>
        <w:ind w:left="5106" w:hanging="851"/>
      </w:pPr>
      <w:rPr>
        <w:rFonts w:hint="default"/>
      </w:rPr>
    </w:lvl>
    <w:lvl w:ilvl="6">
      <w:start w:val="1"/>
      <w:numFmt w:val="upperRoman"/>
      <w:lvlText w:val="%1.%2.%3.%4.%5.%6.%7."/>
      <w:lvlJc w:val="left"/>
      <w:pPr>
        <w:tabs>
          <w:tab w:val="num" w:pos="5957"/>
        </w:tabs>
        <w:ind w:left="5957" w:hanging="851"/>
      </w:pPr>
      <w:rPr>
        <w:rFonts w:hint="default"/>
      </w:rPr>
    </w:lvl>
    <w:lvl w:ilvl="7">
      <w:start w:val="1"/>
      <w:numFmt w:val="upperRoman"/>
      <w:lvlText w:val="%1.%2.%3.%4.%5.%6.%7.%8."/>
      <w:lvlJc w:val="left"/>
      <w:pPr>
        <w:tabs>
          <w:tab w:val="num" w:pos="6808"/>
        </w:tabs>
        <w:ind w:left="6808" w:hanging="851"/>
      </w:pPr>
      <w:rPr>
        <w:rFonts w:hint="default"/>
      </w:rPr>
    </w:lvl>
    <w:lvl w:ilvl="8">
      <w:start w:val="1"/>
      <w:numFmt w:val="upperRoman"/>
      <w:lvlText w:val="%1.%2.%3.%4.%5.%6.%7.%8.%9."/>
      <w:lvlJc w:val="left"/>
      <w:pPr>
        <w:tabs>
          <w:tab w:val="num" w:pos="7659"/>
        </w:tabs>
        <w:ind w:left="7659" w:hanging="851"/>
      </w:pPr>
      <w:rPr>
        <w:rFonts w:hint="default"/>
      </w:rPr>
    </w:lvl>
  </w:abstractNum>
  <w:abstractNum w:abstractNumId="29">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11"/>
  </w:num>
  <w:num w:numId="2">
    <w:abstractNumId w:val="10"/>
  </w:num>
  <w:num w:numId="3">
    <w:abstractNumId w:val="18"/>
  </w:num>
  <w:num w:numId="4">
    <w:abstractNumId w:val="6"/>
  </w:num>
  <w:num w:numId="5">
    <w:abstractNumId w:val="17"/>
  </w:num>
  <w:num w:numId="6">
    <w:abstractNumId w:val="30"/>
  </w:num>
  <w:num w:numId="7">
    <w:abstractNumId w:val="24"/>
  </w:num>
  <w:num w:numId="8">
    <w:abstractNumId w:val="29"/>
  </w:num>
  <w:num w:numId="9">
    <w:abstractNumId w:val="16"/>
  </w:num>
  <w:num w:numId="10">
    <w:abstractNumId w:val="12"/>
  </w:num>
  <w:num w:numId="11">
    <w:abstractNumId w:val="20"/>
  </w:num>
  <w:num w:numId="12">
    <w:abstractNumId w:val="7"/>
  </w:num>
  <w:num w:numId="13">
    <w:abstractNumId w:val="3"/>
  </w:num>
  <w:num w:numId="14">
    <w:abstractNumId w:val="2"/>
  </w:num>
  <w:num w:numId="15">
    <w:abstractNumId w:val="1"/>
  </w:num>
  <w:num w:numId="16">
    <w:abstractNumId w:val="0"/>
  </w:num>
  <w:num w:numId="17">
    <w:abstractNumId w:val="5"/>
  </w:num>
  <w:num w:numId="18">
    <w:abstractNumId w:val="4"/>
  </w:num>
  <w:num w:numId="19">
    <w:abstractNumId w:val="19"/>
  </w:num>
  <w:num w:numId="20">
    <w:abstractNumId w:val="26"/>
  </w:num>
  <w:num w:numId="21">
    <w:abstractNumId w:val="8"/>
  </w:num>
  <w:num w:numId="22">
    <w:abstractNumId w:val="15"/>
  </w:num>
  <w:num w:numId="23">
    <w:abstractNumId w:val="23"/>
  </w:num>
  <w:num w:numId="24">
    <w:abstractNumId w:val="14"/>
  </w:num>
  <w:num w:numId="25">
    <w:abstractNumId w:val="9"/>
  </w:num>
  <w:num w:numId="26">
    <w:abstractNumId w:val="21"/>
  </w:num>
  <w:num w:numId="27">
    <w:abstractNumId w:val="22"/>
  </w:num>
  <w:num w:numId="28">
    <w:abstractNumId w:val="27"/>
  </w:num>
  <w:num w:numId="29">
    <w:abstractNumId w:val="28"/>
  </w:num>
  <w:num w:numId="30">
    <w:abstractNumId w:val="13"/>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7C"/>
    <w:rsid w:val="0007487C"/>
    <w:rsid w:val="000E1F3B"/>
    <w:rsid w:val="001D6F03"/>
    <w:rsid w:val="00241548"/>
    <w:rsid w:val="002A6578"/>
    <w:rsid w:val="002B1092"/>
    <w:rsid w:val="002E0FD2"/>
    <w:rsid w:val="0038549E"/>
    <w:rsid w:val="003C4BF2"/>
    <w:rsid w:val="0040142D"/>
    <w:rsid w:val="0040571B"/>
    <w:rsid w:val="00450447"/>
    <w:rsid w:val="004B0EA1"/>
    <w:rsid w:val="004D766D"/>
    <w:rsid w:val="005A4FBE"/>
    <w:rsid w:val="005D2CF1"/>
    <w:rsid w:val="005E046F"/>
    <w:rsid w:val="006006F5"/>
    <w:rsid w:val="006D2E66"/>
    <w:rsid w:val="006F42D7"/>
    <w:rsid w:val="0073653F"/>
    <w:rsid w:val="007F4AEA"/>
    <w:rsid w:val="0088501B"/>
    <w:rsid w:val="008E3581"/>
    <w:rsid w:val="00905289"/>
    <w:rsid w:val="009C5CF5"/>
    <w:rsid w:val="00A32591"/>
    <w:rsid w:val="00A77ABF"/>
    <w:rsid w:val="00A863E9"/>
    <w:rsid w:val="00B022C4"/>
    <w:rsid w:val="00B559E9"/>
    <w:rsid w:val="00B72222"/>
    <w:rsid w:val="00B80650"/>
    <w:rsid w:val="00C36FAA"/>
    <w:rsid w:val="00CA55CC"/>
    <w:rsid w:val="00DA3555"/>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qFormat="1"/>
    <w:lsdException w:name="heading 6" w:uiPriority="0" w:unhideWhenUsed="0" w:qFormat="1"/>
    <w:lsdException w:name="heading 7" w:uiPriority="0" w:unhideWhenUsed="0" w:qFormat="1"/>
    <w:lsdException w:name="heading 8" w:uiPriority="9" w:unhideWhenUsed="0" w:qFormat="1"/>
    <w:lsdException w:name="heading 9"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TOC Heading" w:uiPriority="39" w:qFormat="1"/>
  </w:latentStyles>
  <w:style w:type="paragraph" w:default="1" w:styleId="Standaard">
    <w:name w:val="Normal"/>
    <w:uiPriority w:val="16"/>
    <w:rsid w:val="0007487C"/>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aliases w:val="Paragraafkop,Pargagraaf,paragraaf"/>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qFormat/>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aliases w:val="Tussenkop 2"/>
    <w:basedOn w:val="Standaard"/>
    <w:next w:val="Standaard"/>
    <w:link w:val="Kop6Char"/>
    <w:qFormat/>
    <w:rsid w:val="0007487C"/>
    <w:pPr>
      <w:tabs>
        <w:tab w:val="num" w:pos="1152"/>
      </w:tabs>
      <w:spacing w:before="240" w:after="60"/>
      <w:ind w:left="1152" w:hanging="1152"/>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7487C"/>
    <w:pPr>
      <w:tabs>
        <w:tab w:val="num" w:pos="1296"/>
      </w:tabs>
      <w:spacing w:before="240" w:after="60"/>
      <w:ind w:left="1296" w:hanging="1296"/>
      <w:outlineLvl w:val="6"/>
    </w:pPr>
    <w:rPr>
      <w:rFonts w:ascii="Times New Roman" w:hAnsi="Times New Roman"/>
      <w:sz w:val="24"/>
    </w:rPr>
  </w:style>
  <w:style w:type="paragraph" w:styleId="Kop8">
    <w:name w:val="heading 8"/>
    <w:aliases w:val="Tussenkop 4"/>
    <w:basedOn w:val="Standaard"/>
    <w:next w:val="Standaard"/>
    <w:link w:val="Kop8Char"/>
    <w:uiPriority w:val="9"/>
    <w:qFormat/>
    <w:rsid w:val="0007487C"/>
    <w:pPr>
      <w:tabs>
        <w:tab w:val="num" w:pos="1440"/>
      </w:tabs>
      <w:spacing w:before="240" w:after="60"/>
      <w:ind w:left="1440" w:hanging="144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7487C"/>
    <w:pPr>
      <w:tabs>
        <w:tab w:val="num" w:pos="1584"/>
      </w:tabs>
      <w:spacing w:before="240" w:after="60"/>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aliases w:val="Paragraafkop Char,Pargagraaf Char,paragraaf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rsid w:val="0073653F"/>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qFormat/>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qFormat/>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rsid w:val="00CA55CC"/>
    <w:pPr>
      <w:numPr>
        <w:numId w:val="5"/>
      </w:numPr>
    </w:pPr>
  </w:style>
  <w:style w:type="character" w:customStyle="1" w:styleId="Kop6Char">
    <w:name w:val="Kop 6 Char"/>
    <w:aliases w:val="Tussenkop 2 Char"/>
    <w:basedOn w:val="Standaardalinea-lettertype"/>
    <w:link w:val="Kop6"/>
    <w:rsid w:val="0007487C"/>
    <w:rPr>
      <w:rFonts w:ascii="Times New Roman" w:eastAsia="DejaVu Sans" w:hAnsi="Times New Roman" w:cs="Times New Roman"/>
      <w:b/>
      <w:bCs/>
      <w:sz w:val="22"/>
      <w:szCs w:val="22"/>
      <w:lang w:eastAsia="nl-NL"/>
    </w:rPr>
  </w:style>
  <w:style w:type="character" w:customStyle="1" w:styleId="Kop7Char">
    <w:name w:val="Kop 7 Char"/>
    <w:aliases w:val="Tussenkop 3 Char"/>
    <w:basedOn w:val="Standaardalinea-lettertype"/>
    <w:link w:val="Kop7"/>
    <w:rsid w:val="0007487C"/>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uiPriority w:val="9"/>
    <w:rsid w:val="0007487C"/>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7487C"/>
    <w:rPr>
      <w:rFonts w:ascii="Arial" w:eastAsia="DejaVu Sans" w:hAnsi="Arial" w:cs="Arial"/>
      <w:sz w:val="22"/>
      <w:szCs w:val="22"/>
      <w:lang w:eastAsia="nl-NL"/>
    </w:rPr>
  </w:style>
  <w:style w:type="paragraph" w:customStyle="1" w:styleId="Huisstijl-Titelcolofon">
    <w:name w:val="Huisstijl - Titelcolofon"/>
    <w:basedOn w:val="Huisstijl-Titelinleiding"/>
    <w:uiPriority w:val="99"/>
    <w:semiHidden/>
    <w:rsid w:val="0007487C"/>
    <w:rPr>
      <w:noProof/>
    </w:rPr>
  </w:style>
  <w:style w:type="paragraph" w:customStyle="1" w:styleId="Textbody">
    <w:name w:val="Text body"/>
    <w:basedOn w:val="Standaard"/>
    <w:uiPriority w:val="99"/>
    <w:semiHidden/>
    <w:rsid w:val="0007487C"/>
    <w:pPr>
      <w:spacing w:after="120"/>
    </w:pPr>
  </w:style>
  <w:style w:type="paragraph" w:styleId="Lijst">
    <w:name w:val="List"/>
    <w:basedOn w:val="Textbody"/>
    <w:rsid w:val="0007487C"/>
  </w:style>
  <w:style w:type="paragraph" w:customStyle="1" w:styleId="Caption1">
    <w:name w:val="Caption1"/>
    <w:basedOn w:val="Standaard"/>
    <w:uiPriority w:val="99"/>
    <w:semiHidden/>
    <w:rsid w:val="0007487C"/>
    <w:pPr>
      <w:suppressLineNumbers/>
      <w:spacing w:before="120" w:after="120"/>
    </w:pPr>
    <w:rPr>
      <w:i/>
      <w:iCs/>
      <w:sz w:val="24"/>
    </w:rPr>
  </w:style>
  <w:style w:type="paragraph" w:customStyle="1" w:styleId="Index">
    <w:name w:val="Index"/>
    <w:basedOn w:val="Standaard"/>
    <w:uiPriority w:val="99"/>
    <w:semiHidden/>
    <w:rsid w:val="0007487C"/>
    <w:pPr>
      <w:suppressLineNumbers/>
    </w:pPr>
  </w:style>
  <w:style w:type="paragraph" w:customStyle="1" w:styleId="Huisstijl-Titelinhoud">
    <w:name w:val="Huisstijl - Titelinhoud"/>
    <w:basedOn w:val="Huisstijl-Titelinleiding"/>
    <w:uiPriority w:val="99"/>
    <w:semiHidden/>
    <w:rsid w:val="0007487C"/>
    <w:rPr>
      <w:noProof/>
    </w:rPr>
  </w:style>
  <w:style w:type="paragraph" w:customStyle="1" w:styleId="ContentsHeading">
    <w:name w:val="Contents Heading"/>
    <w:basedOn w:val="Standaard"/>
    <w:uiPriority w:val="99"/>
    <w:semiHidden/>
    <w:rsid w:val="0007487C"/>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7487C"/>
    <w:pPr>
      <w:tabs>
        <w:tab w:val="right" w:leader="dot" w:pos="9637"/>
      </w:tabs>
      <w:spacing w:before="170"/>
    </w:pPr>
    <w:rPr>
      <w:sz w:val="26"/>
    </w:rPr>
  </w:style>
  <w:style w:type="paragraph" w:customStyle="1" w:styleId="Contents2">
    <w:name w:val="Contents 2"/>
    <w:basedOn w:val="Index"/>
    <w:uiPriority w:val="99"/>
    <w:semiHidden/>
    <w:rsid w:val="0007487C"/>
    <w:pPr>
      <w:tabs>
        <w:tab w:val="right" w:leader="dot" w:pos="9637"/>
      </w:tabs>
      <w:spacing w:before="57"/>
      <w:ind w:left="283"/>
    </w:pPr>
  </w:style>
  <w:style w:type="paragraph" w:customStyle="1" w:styleId="Contents3">
    <w:name w:val="Contents 3"/>
    <w:basedOn w:val="Index"/>
    <w:uiPriority w:val="99"/>
    <w:semiHidden/>
    <w:rsid w:val="0007487C"/>
    <w:pPr>
      <w:tabs>
        <w:tab w:val="right" w:leader="dot" w:pos="9921"/>
      </w:tabs>
      <w:ind w:left="850"/>
    </w:pPr>
  </w:style>
  <w:style w:type="paragraph" w:customStyle="1" w:styleId="TableContents">
    <w:name w:val="Table Contents"/>
    <w:basedOn w:val="Standaard"/>
    <w:uiPriority w:val="99"/>
    <w:semiHidden/>
    <w:rsid w:val="0007487C"/>
    <w:pPr>
      <w:suppressLineNumbers/>
    </w:pPr>
  </w:style>
  <w:style w:type="paragraph" w:customStyle="1" w:styleId="Huisstijl-Slotzin">
    <w:name w:val="Huisstijl - Slotzin"/>
    <w:basedOn w:val="Standaard"/>
    <w:next w:val="Standaard"/>
    <w:uiPriority w:val="99"/>
    <w:semiHidden/>
    <w:rsid w:val="0007487C"/>
    <w:pPr>
      <w:spacing w:before="240"/>
    </w:pPr>
  </w:style>
  <w:style w:type="paragraph" w:customStyle="1" w:styleId="Framecontents">
    <w:name w:val="Frame contents"/>
    <w:basedOn w:val="Textbody"/>
    <w:uiPriority w:val="99"/>
    <w:semiHidden/>
    <w:rsid w:val="0007487C"/>
  </w:style>
  <w:style w:type="paragraph" w:customStyle="1" w:styleId="Huisstijl-Paginanummer">
    <w:name w:val="Huisstijl - Paginanummer"/>
    <w:basedOn w:val="Standaard"/>
    <w:uiPriority w:val="99"/>
    <w:semiHidden/>
    <w:rsid w:val="0007487C"/>
    <w:pPr>
      <w:spacing w:line="240" w:lineRule="auto"/>
    </w:pPr>
    <w:rPr>
      <w:noProof/>
      <w:sz w:val="13"/>
    </w:rPr>
  </w:style>
  <w:style w:type="character" w:customStyle="1" w:styleId="Placeholder">
    <w:name w:val="Placeholder"/>
    <w:uiPriority w:val="99"/>
    <w:semiHidden/>
    <w:rsid w:val="0007487C"/>
    <w:rPr>
      <w:smallCaps/>
      <w:color w:val="008080"/>
      <w:u w:val="dotted"/>
    </w:rPr>
  </w:style>
  <w:style w:type="character" w:customStyle="1" w:styleId="NumberingSymbols">
    <w:name w:val="Numbering Symbols"/>
    <w:uiPriority w:val="99"/>
    <w:semiHidden/>
    <w:rsid w:val="0007487C"/>
    <w:rPr>
      <w:rFonts w:ascii="Verdana" w:hAnsi="Verdana"/>
      <w:sz w:val="18"/>
    </w:rPr>
  </w:style>
  <w:style w:type="character" w:customStyle="1" w:styleId="BulletSymbols">
    <w:name w:val="Bullet Symbols"/>
    <w:uiPriority w:val="99"/>
    <w:semiHidden/>
    <w:rsid w:val="0007487C"/>
    <w:rPr>
      <w:rFonts w:ascii="Verdana" w:hAnsi="Verdana"/>
      <w:sz w:val="26"/>
    </w:rPr>
  </w:style>
  <w:style w:type="paragraph" w:customStyle="1" w:styleId="Huisstijl-Titel">
    <w:name w:val="Huisstijl - Titel"/>
    <w:basedOn w:val="Standaard"/>
    <w:uiPriority w:val="99"/>
    <w:semiHidden/>
    <w:rsid w:val="0007487C"/>
    <w:pPr>
      <w:spacing w:before="60" w:after="320"/>
    </w:pPr>
    <w:rPr>
      <w:b/>
      <w:sz w:val="24"/>
    </w:rPr>
  </w:style>
  <w:style w:type="paragraph" w:customStyle="1" w:styleId="Huisstijl-Titelinleiding">
    <w:name w:val="Huisstijl - Titelinleiding"/>
    <w:basedOn w:val="Standaard"/>
    <w:uiPriority w:val="99"/>
    <w:semiHidden/>
    <w:rsid w:val="0007487C"/>
    <w:pPr>
      <w:spacing w:after="740"/>
    </w:pPr>
    <w:rPr>
      <w:sz w:val="24"/>
    </w:rPr>
  </w:style>
  <w:style w:type="paragraph" w:customStyle="1" w:styleId="subtitel">
    <w:name w:val="subtitel"/>
    <w:basedOn w:val="Broodtekst"/>
    <w:next w:val="Broodtekst"/>
    <w:rsid w:val="0007487C"/>
  </w:style>
  <w:style w:type="paragraph" w:customStyle="1" w:styleId="Huisstijl-Colofon">
    <w:name w:val="Huisstijl - Colofon"/>
    <w:basedOn w:val="Standaard"/>
    <w:uiPriority w:val="99"/>
    <w:semiHidden/>
    <w:rsid w:val="0007487C"/>
  </w:style>
  <w:style w:type="paragraph" w:customStyle="1" w:styleId="Huisstijl-koptekst">
    <w:name w:val="Huisstijl - koptekst"/>
    <w:basedOn w:val="Standaard"/>
    <w:uiPriority w:val="99"/>
    <w:rsid w:val="0007487C"/>
    <w:rPr>
      <w:sz w:val="13"/>
    </w:rPr>
  </w:style>
  <w:style w:type="character" w:styleId="Subtieleverwijzing">
    <w:name w:val="Subtle Reference"/>
    <w:basedOn w:val="Standaardalinea-lettertype"/>
    <w:uiPriority w:val="99"/>
    <w:rsid w:val="0007487C"/>
    <w:rPr>
      <w:rFonts w:cs="Times New Roman"/>
      <w:smallCaps/>
      <w:color w:val="C0504D"/>
      <w:u w:val="single"/>
    </w:rPr>
  </w:style>
  <w:style w:type="character" w:customStyle="1" w:styleId="Huisstijl-Koptekststatus">
    <w:name w:val="Huisstijl - Koptekst status"/>
    <w:uiPriority w:val="99"/>
    <w:rsid w:val="0007487C"/>
    <w:rPr>
      <w:rFonts w:ascii="Verdana" w:hAnsi="Verdana"/>
      <w:b w:val="0"/>
      <w:caps/>
      <w:sz w:val="13"/>
    </w:rPr>
  </w:style>
  <w:style w:type="paragraph" w:styleId="Inhopg1">
    <w:name w:val="toc 1"/>
    <w:basedOn w:val="Standaard"/>
    <w:next w:val="Standaard"/>
    <w:autoRedefine/>
    <w:uiPriority w:val="39"/>
    <w:rsid w:val="0007487C"/>
    <w:pPr>
      <w:spacing w:before="240" w:after="120"/>
    </w:pPr>
    <w:rPr>
      <w:rFonts w:asciiTheme="minorHAnsi" w:hAnsiTheme="minorHAnsi" w:cstheme="minorHAnsi"/>
      <w:b/>
      <w:bCs/>
      <w:sz w:val="20"/>
      <w:szCs w:val="20"/>
    </w:rPr>
  </w:style>
  <w:style w:type="character" w:styleId="Hyperlink">
    <w:name w:val="Hyperlink"/>
    <w:basedOn w:val="Standaardalinea-lettertype"/>
    <w:uiPriority w:val="99"/>
    <w:rsid w:val="0007487C"/>
    <w:rPr>
      <w:rFonts w:cs="Times New Roman"/>
      <w:color w:val="0000FF"/>
      <w:u w:val="single"/>
    </w:rPr>
  </w:style>
  <w:style w:type="paragraph" w:styleId="Inhopg2">
    <w:name w:val="toc 2"/>
    <w:basedOn w:val="Standaard"/>
    <w:next w:val="Standaard"/>
    <w:autoRedefine/>
    <w:uiPriority w:val="39"/>
    <w:rsid w:val="0007487C"/>
    <w:pPr>
      <w:spacing w:before="120"/>
      <w:ind w:left="180"/>
    </w:pPr>
    <w:rPr>
      <w:rFonts w:asciiTheme="minorHAnsi" w:hAnsiTheme="minorHAnsi" w:cstheme="minorHAnsi"/>
      <w:i/>
      <w:iCs/>
      <w:sz w:val="20"/>
      <w:szCs w:val="20"/>
    </w:rPr>
  </w:style>
  <w:style w:type="paragraph" w:customStyle="1" w:styleId="Huisstijl-GenummerdHoofdstuk">
    <w:name w:val="Huisstijl - GenummerdHoofdstuk"/>
    <w:basedOn w:val="Standaard"/>
    <w:next w:val="Standaard"/>
    <w:uiPriority w:val="99"/>
    <w:semiHidden/>
    <w:rsid w:val="0007487C"/>
    <w:pPr>
      <w:pageBreakBefore/>
      <w:numPr>
        <w:numId w:val="11"/>
      </w:numPr>
      <w:tabs>
        <w:tab w:val="left" w:pos="0"/>
      </w:tabs>
      <w:spacing w:after="720" w:line="300" w:lineRule="exact"/>
      <w:outlineLvl w:val="0"/>
    </w:pPr>
    <w:rPr>
      <w:sz w:val="24"/>
    </w:rPr>
  </w:style>
  <w:style w:type="paragraph" w:customStyle="1" w:styleId="Huisstijl-Paragraaf">
    <w:name w:val="Huisstijl - Paragraaf"/>
    <w:basedOn w:val="Huisstijl-GenummerdHoofdstuk"/>
    <w:next w:val="Standaard"/>
    <w:uiPriority w:val="99"/>
    <w:semiHidden/>
    <w:rsid w:val="0007487C"/>
    <w:pPr>
      <w:pageBreakBefore w:val="0"/>
      <w:numPr>
        <w:ilvl w:val="1"/>
      </w:numPr>
      <w:spacing w:before="240" w:after="0" w:line="240" w:lineRule="exact"/>
      <w:outlineLvl w:val="1"/>
    </w:pPr>
    <w:rPr>
      <w:b/>
      <w:sz w:val="18"/>
    </w:rPr>
  </w:style>
  <w:style w:type="paragraph" w:customStyle="1" w:styleId="Huisstijl-Subparagraaf">
    <w:name w:val="Huisstijl - Subparagraaf"/>
    <w:basedOn w:val="Huisstijl-Paragraaf"/>
    <w:next w:val="Standaard"/>
    <w:uiPriority w:val="99"/>
    <w:semiHidden/>
    <w:rsid w:val="0007487C"/>
    <w:pPr>
      <w:numPr>
        <w:ilvl w:val="2"/>
      </w:numPr>
      <w:tabs>
        <w:tab w:val="num" w:pos="1492"/>
      </w:tabs>
      <w:outlineLvl w:val="2"/>
    </w:pPr>
    <w:rPr>
      <w:b w:val="0"/>
      <w:i/>
    </w:rPr>
  </w:style>
  <w:style w:type="paragraph" w:styleId="Inhopg3">
    <w:name w:val="toc 3"/>
    <w:basedOn w:val="Standaard"/>
    <w:next w:val="Standaard"/>
    <w:autoRedefine/>
    <w:uiPriority w:val="39"/>
    <w:rsid w:val="0007487C"/>
    <w:pPr>
      <w:ind w:left="360"/>
    </w:pPr>
    <w:rPr>
      <w:rFonts w:asciiTheme="minorHAnsi" w:hAnsiTheme="minorHAnsi" w:cstheme="minorHAnsi"/>
      <w:sz w:val="20"/>
      <w:szCs w:val="20"/>
    </w:rPr>
  </w:style>
  <w:style w:type="paragraph" w:styleId="Inhopg4">
    <w:name w:val="toc 4"/>
    <w:basedOn w:val="Standaard"/>
    <w:next w:val="Standaard"/>
    <w:autoRedefine/>
    <w:uiPriority w:val="39"/>
    <w:rsid w:val="0007487C"/>
    <w:pPr>
      <w:ind w:left="540"/>
    </w:pPr>
    <w:rPr>
      <w:rFonts w:asciiTheme="minorHAnsi" w:hAnsiTheme="minorHAnsi" w:cstheme="minorHAnsi"/>
      <w:sz w:val="20"/>
      <w:szCs w:val="20"/>
    </w:rPr>
  </w:style>
  <w:style w:type="paragraph" w:styleId="Inhopg9">
    <w:name w:val="toc 9"/>
    <w:basedOn w:val="Standaard"/>
    <w:next w:val="Standaard"/>
    <w:uiPriority w:val="39"/>
    <w:rsid w:val="0007487C"/>
    <w:pPr>
      <w:ind w:left="1440"/>
    </w:pPr>
    <w:rPr>
      <w:rFonts w:asciiTheme="minorHAnsi" w:hAnsiTheme="minorHAnsi" w:cstheme="minorHAnsi"/>
      <w:sz w:val="20"/>
      <w:szCs w:val="20"/>
    </w:rPr>
  </w:style>
  <w:style w:type="paragraph" w:customStyle="1" w:styleId="Paragraaf">
    <w:name w:val="Paragraaf"/>
    <w:basedOn w:val="Broodtekst"/>
    <w:next w:val="Broodtekst"/>
    <w:uiPriority w:val="3"/>
    <w:qFormat/>
    <w:rsid w:val="0007487C"/>
    <w:pPr>
      <w:numPr>
        <w:ilvl w:val="1"/>
        <w:numId w:val="21"/>
      </w:numPr>
      <w:spacing w:before="240"/>
      <w:outlineLvl w:val="1"/>
    </w:pPr>
    <w:rPr>
      <w:b/>
    </w:rPr>
  </w:style>
  <w:style w:type="paragraph" w:customStyle="1" w:styleId="Subparagraaf">
    <w:name w:val="Subparagraaf"/>
    <w:basedOn w:val="Broodtekst"/>
    <w:next w:val="Broodtekst"/>
    <w:uiPriority w:val="4"/>
    <w:qFormat/>
    <w:rsid w:val="0007487C"/>
    <w:pPr>
      <w:numPr>
        <w:ilvl w:val="2"/>
        <w:numId w:val="21"/>
      </w:numPr>
      <w:spacing w:before="240"/>
      <w:outlineLvl w:val="2"/>
    </w:pPr>
    <w:rPr>
      <w:i/>
    </w:rPr>
  </w:style>
  <w:style w:type="paragraph" w:styleId="Bijschrift">
    <w:name w:val="caption"/>
    <w:basedOn w:val="Broodtekst"/>
    <w:qFormat/>
    <w:rsid w:val="0007487C"/>
    <w:pPr>
      <w:spacing w:line="240" w:lineRule="auto"/>
    </w:pPr>
    <w:rPr>
      <w:iCs/>
      <w:color w:val="4F81BD" w:themeColor="text1"/>
      <w:sz w:val="14"/>
    </w:rPr>
  </w:style>
  <w:style w:type="paragraph" w:styleId="Inhopg5">
    <w:name w:val="toc 5"/>
    <w:basedOn w:val="Standaard"/>
    <w:next w:val="Standaard"/>
    <w:autoRedefine/>
    <w:uiPriority w:val="39"/>
    <w:rsid w:val="0007487C"/>
    <w:pPr>
      <w:ind w:left="720"/>
    </w:pPr>
    <w:rPr>
      <w:rFonts w:asciiTheme="minorHAnsi" w:hAnsiTheme="minorHAnsi" w:cstheme="minorHAnsi"/>
      <w:sz w:val="20"/>
      <w:szCs w:val="20"/>
    </w:rPr>
  </w:style>
  <w:style w:type="paragraph" w:styleId="Bibliografie">
    <w:name w:val="Bibliography"/>
    <w:basedOn w:val="Standaard"/>
    <w:next w:val="Standaard"/>
    <w:uiPriority w:val="99"/>
    <w:semiHidden/>
    <w:rsid w:val="0007487C"/>
  </w:style>
  <w:style w:type="paragraph" w:styleId="Kopvaninhoudsopgave">
    <w:name w:val="TOC Heading"/>
    <w:basedOn w:val="Kop1"/>
    <w:next w:val="Standaard"/>
    <w:uiPriority w:val="39"/>
    <w:qFormat/>
    <w:rsid w:val="0007487C"/>
    <w:pPr>
      <w:keepLines w:val="0"/>
      <w:spacing w:before="480" w:line="240" w:lineRule="exact"/>
      <w:outlineLvl w:val="9"/>
    </w:pPr>
    <w:rPr>
      <w:rFonts w:ascii="Cambria" w:eastAsia="DejaVu Sans" w:hAnsi="Cambria" w:cs="Times New Roman"/>
      <w:color w:val="365F91"/>
      <w:kern w:val="32"/>
      <w:sz w:val="28"/>
    </w:rPr>
  </w:style>
  <w:style w:type="paragraph" w:styleId="Aanhef">
    <w:name w:val="Salutation"/>
    <w:basedOn w:val="Standaard"/>
    <w:next w:val="Standaard"/>
    <w:link w:val="AanhefChar"/>
    <w:uiPriority w:val="99"/>
    <w:semiHidden/>
    <w:rsid w:val="0007487C"/>
  </w:style>
  <w:style w:type="character" w:customStyle="1" w:styleId="AanhefChar">
    <w:name w:val="Aanhef Char"/>
    <w:basedOn w:val="Standaardalinea-lettertype"/>
    <w:link w:val="Aanhef"/>
    <w:uiPriority w:val="99"/>
    <w:semiHidden/>
    <w:rsid w:val="0007487C"/>
    <w:rPr>
      <w:rFonts w:ascii="Verdana" w:eastAsia="DejaVu Sans" w:hAnsi="Verdana" w:cs="Times New Roman"/>
      <w:szCs w:val="24"/>
      <w:lang w:eastAsia="nl-NL"/>
    </w:rPr>
  </w:style>
  <w:style w:type="paragraph" w:styleId="Adresenvelop">
    <w:name w:val="envelope address"/>
    <w:basedOn w:val="Standaard"/>
    <w:uiPriority w:val="99"/>
    <w:semiHidden/>
    <w:rsid w:val="0007487C"/>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7487C"/>
    <w:pPr>
      <w:spacing w:line="240" w:lineRule="auto"/>
      <w:ind w:left="4252"/>
    </w:pPr>
  </w:style>
  <w:style w:type="character" w:customStyle="1" w:styleId="AfsluitingChar">
    <w:name w:val="Afsluiting Char"/>
    <w:basedOn w:val="Standaardalinea-lettertype"/>
    <w:link w:val="Afsluiting"/>
    <w:uiPriority w:val="99"/>
    <w:semiHidden/>
    <w:rsid w:val="0007487C"/>
    <w:rPr>
      <w:rFonts w:ascii="Verdana" w:eastAsia="DejaVu Sans" w:hAnsi="Verdana" w:cs="Times New Roman"/>
      <w:szCs w:val="24"/>
      <w:lang w:eastAsia="nl-NL"/>
    </w:rPr>
  </w:style>
  <w:style w:type="paragraph" w:styleId="Berichtkop">
    <w:name w:val="Message Header"/>
    <w:basedOn w:val="Standaard"/>
    <w:link w:val="BerichtkopChar"/>
    <w:uiPriority w:val="99"/>
    <w:semiHidden/>
    <w:rsid w:val="0007487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7487C"/>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7487C"/>
    <w:pPr>
      <w:spacing w:before="120"/>
    </w:pPr>
    <w:rPr>
      <w:rFonts w:ascii="Cambria" w:eastAsia="Times New Roman" w:hAnsi="Cambria"/>
      <w:b/>
      <w:bCs/>
      <w:sz w:val="24"/>
    </w:rPr>
  </w:style>
  <w:style w:type="paragraph" w:styleId="Normaalweb">
    <w:name w:val="Normal (Web)"/>
    <w:basedOn w:val="Standaard"/>
    <w:uiPriority w:val="99"/>
    <w:rsid w:val="0007487C"/>
    <w:rPr>
      <w:rFonts w:ascii="Times New Roman" w:hAnsi="Times New Roman"/>
      <w:sz w:val="24"/>
    </w:rPr>
  </w:style>
  <w:style w:type="paragraph" w:styleId="Plattetekst">
    <w:name w:val="Body Text"/>
    <w:basedOn w:val="Standaard"/>
    <w:link w:val="PlattetekstChar"/>
    <w:rsid w:val="0007487C"/>
    <w:pPr>
      <w:spacing w:after="120"/>
    </w:pPr>
  </w:style>
  <w:style w:type="character" w:customStyle="1" w:styleId="PlattetekstChar">
    <w:name w:val="Platte tekst Char"/>
    <w:basedOn w:val="Standaardalinea-lettertype"/>
    <w:link w:val="Plattetekst"/>
    <w:rsid w:val="0007487C"/>
    <w:rPr>
      <w:rFonts w:ascii="Verdana" w:eastAsia="DejaVu Sans" w:hAnsi="Verdana" w:cs="Times New Roman"/>
      <w:szCs w:val="24"/>
      <w:lang w:eastAsia="nl-NL"/>
    </w:rPr>
  </w:style>
  <w:style w:type="table" w:styleId="3D-effectenvoortabel1">
    <w:name w:val="Table 3D effects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Algerian"/>
      </w:rPr>
      <w:tblPr/>
      <w:tcPr>
        <w:tcBorders>
          <w:bottom w:val="single" w:sz="6" w:space="0" w:color="808080"/>
          <w:tl2br w:val="none" w:sz="0" w:space="0" w:color="auto"/>
          <w:tr2bl w:val="none" w:sz="0" w:space="0" w:color="auto"/>
        </w:tcBorders>
      </w:tcPr>
    </w:tblStylePr>
    <w:tblStylePr w:type="lastRow">
      <w:rPr>
        <w:rFonts w:cs="Algerian"/>
      </w:rPr>
      <w:tblPr/>
      <w:tcPr>
        <w:tcBorders>
          <w:top w:val="single" w:sz="6" w:space="0" w:color="FFFFFF"/>
          <w:tl2br w:val="none" w:sz="0" w:space="0" w:color="auto"/>
          <w:tr2bl w:val="none" w:sz="0" w:space="0" w:color="auto"/>
        </w:tcBorders>
      </w:tcPr>
    </w:tblStylePr>
    <w:tblStylePr w:type="firstCol">
      <w:rPr>
        <w:rFonts w:cs="Algerian"/>
      </w:rPr>
      <w:tblPr/>
      <w:tcPr>
        <w:tcBorders>
          <w:right w:val="single" w:sz="6" w:space="0" w:color="808080"/>
          <w:tl2br w:val="none" w:sz="0" w:space="0" w:color="auto"/>
          <w:tr2bl w:val="none" w:sz="0" w:space="0" w:color="auto"/>
        </w:tcBorders>
      </w:tcPr>
    </w:tblStylePr>
    <w:tblStylePr w:type="lastCol">
      <w:rPr>
        <w:rFonts w:cs="Algerian"/>
      </w:rPr>
      <w:tblPr/>
      <w:tcPr>
        <w:tcBorders>
          <w:left w:val="single" w:sz="6" w:space="0" w:color="FFFFFF"/>
          <w:tl2br w:val="none" w:sz="0" w:space="0" w:color="auto"/>
          <w:tr2bl w:val="none" w:sz="0" w:space="0" w:color="auto"/>
        </w:tcBorders>
      </w:tcPr>
    </w:tblStylePr>
    <w:tblStylePr w:type="neCell">
      <w:rPr>
        <w:rFonts w:cs="Algerian"/>
      </w:rPr>
      <w:tblPr/>
      <w:tcPr>
        <w:tcBorders>
          <w:left w:val="none" w:sz="0" w:space="0" w:color="auto"/>
          <w:bottom w:val="none" w:sz="0" w:space="0" w:color="auto"/>
          <w:tl2br w:val="none" w:sz="0" w:space="0" w:color="auto"/>
          <w:tr2bl w:val="none" w:sz="0" w:space="0" w:color="auto"/>
        </w:tcBorders>
      </w:tcPr>
    </w:tblStylePr>
    <w:tblStylePr w:type="nwCell">
      <w:rPr>
        <w:rFonts w:cs="Algerian"/>
      </w:rPr>
      <w:tblPr/>
      <w:tcPr>
        <w:tcBorders>
          <w:bottom w:val="none" w:sz="0" w:space="0" w:color="auto"/>
          <w:right w:val="none" w:sz="0" w:space="0" w:color="auto"/>
          <w:tl2br w:val="none" w:sz="0" w:space="0" w:color="auto"/>
          <w:tr2bl w:val="none" w:sz="0" w:space="0" w:color="auto"/>
        </w:tcBorders>
      </w:tcPr>
    </w:tblStylePr>
    <w:tblStylePr w:type="seCell">
      <w:rPr>
        <w:rFonts w:cs="Algerian"/>
      </w:rPr>
      <w:tblPr/>
      <w:tcPr>
        <w:tcBorders>
          <w:top w:val="none" w:sz="0" w:space="0" w:color="auto"/>
          <w:left w:val="none" w:sz="0" w:space="0" w:color="auto"/>
          <w:tl2br w:val="none" w:sz="0" w:space="0" w:color="auto"/>
          <w:tr2bl w:val="none" w:sz="0" w:space="0" w:color="auto"/>
        </w:tcBorders>
      </w:tcPr>
    </w:tblStylePr>
    <w:tblStylePr w:type="swCell">
      <w:rPr>
        <w:rFonts w:cs="Algerian"/>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Algerian"/>
      </w:rPr>
      <w:tblPr/>
      <w:tcPr>
        <w:tcBorders>
          <w:tl2br w:val="none" w:sz="0" w:space="0" w:color="auto"/>
          <w:tr2bl w:val="none" w:sz="0" w:space="0" w:color="auto"/>
        </w:tcBorders>
      </w:tcPr>
    </w:tblStylePr>
    <w:tblStylePr w:type="firstCol">
      <w:rPr>
        <w:rFonts w:cs="Algeri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lgerian"/>
      </w:rPr>
      <w:tblPr/>
      <w:tcPr>
        <w:tcBorders>
          <w:right w:val="single" w:sz="6" w:space="0" w:color="FFFFFF"/>
          <w:tl2br w:val="none" w:sz="0" w:space="0" w:color="auto"/>
          <w:tr2bl w:val="none" w:sz="0" w:space="0" w:color="auto"/>
        </w:tcBorders>
      </w:tcPr>
    </w:tblStylePr>
    <w:tblStylePr w:type="band1Horz">
      <w:rPr>
        <w:rFonts w:cs="Algerian"/>
      </w:rPr>
      <w:tblPr/>
      <w:tcPr>
        <w:tcBorders>
          <w:top w:val="single" w:sz="6" w:space="0" w:color="808080"/>
          <w:bottom w:val="single" w:sz="6" w:space="0" w:color="FFFFFF"/>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Algerian"/>
      </w:rPr>
      <w:tblPr/>
      <w:tcPr>
        <w:tcBorders>
          <w:tl2br w:val="none" w:sz="0" w:space="0" w:color="auto"/>
          <w:tr2bl w:val="none" w:sz="0" w:space="0" w:color="auto"/>
        </w:tcBorders>
      </w:tcPr>
    </w:tblStylePr>
    <w:tblStylePr w:type="firstCol">
      <w:rPr>
        <w:rFonts w:cs="Algeri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lgerian"/>
      </w:rPr>
      <w:tblPr/>
      <w:tcPr>
        <w:tcBorders>
          <w:right w:val="single" w:sz="6" w:space="0" w:color="FFFFFF"/>
          <w:tl2br w:val="none" w:sz="0" w:space="0" w:color="auto"/>
          <w:tr2bl w:val="none" w:sz="0" w:space="0" w:color="auto"/>
        </w:tcBorders>
      </w:tcPr>
    </w:tblStylePr>
    <w:tblStylePr w:type="band1Vert">
      <w:rPr>
        <w:rFonts w:cs="Algerian"/>
      </w:rPr>
      <w:tblPr/>
      <w:tcPr>
        <w:shd w:val="solid" w:color="C0C0C0" w:fill="FFFFFF"/>
      </w:tcPr>
    </w:tblStylePr>
    <w:tblStylePr w:type="band2Vert">
      <w:rPr>
        <w:rFonts w:cs="Algerian"/>
      </w:rPr>
      <w:tblPr/>
      <w:tcPr>
        <w:shd w:val="pct50" w:color="C0C0C0" w:fill="FFFFFF"/>
      </w:tcPr>
    </w:tblStylePr>
    <w:tblStylePr w:type="band1Horz">
      <w:rPr>
        <w:rFonts w:cs="Algerian"/>
      </w:rPr>
      <w:tblPr/>
      <w:tcPr>
        <w:tcBorders>
          <w:top w:val="single" w:sz="6" w:space="0" w:color="808080"/>
          <w:bottom w:val="single" w:sz="6" w:space="0" w:color="FFFFFF"/>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paragraph" w:styleId="Afzender">
    <w:name w:val="envelope return"/>
    <w:basedOn w:val="Standaard"/>
    <w:uiPriority w:val="99"/>
    <w:semiHidden/>
    <w:rsid w:val="0007487C"/>
    <w:rPr>
      <w:rFonts w:ascii="Arial" w:hAnsi="Arial" w:cs="Arial"/>
      <w:sz w:val="20"/>
      <w:szCs w:val="20"/>
    </w:rPr>
  </w:style>
  <w:style w:type="paragraph" w:styleId="Bloktekst">
    <w:name w:val="Block Text"/>
    <w:basedOn w:val="Standaard"/>
    <w:uiPriority w:val="99"/>
    <w:semiHidden/>
    <w:rsid w:val="0007487C"/>
    <w:pPr>
      <w:spacing w:after="120"/>
      <w:ind w:left="1440" w:right="1440"/>
    </w:pPr>
  </w:style>
  <w:style w:type="paragraph" w:styleId="Datum">
    <w:name w:val="Date"/>
    <w:basedOn w:val="Standaard"/>
    <w:next w:val="Standaard"/>
    <w:link w:val="DatumChar"/>
    <w:uiPriority w:val="99"/>
    <w:semiHidden/>
    <w:rsid w:val="0007487C"/>
  </w:style>
  <w:style w:type="character" w:customStyle="1" w:styleId="DatumChar">
    <w:name w:val="Datum Char"/>
    <w:basedOn w:val="Standaardalinea-lettertype"/>
    <w:link w:val="Datum"/>
    <w:uiPriority w:val="99"/>
    <w:semiHidden/>
    <w:rsid w:val="0007487C"/>
    <w:rPr>
      <w:rFonts w:ascii="Verdana" w:eastAsia="DejaVu Sans" w:hAnsi="Verdana" w:cs="Times New Roman"/>
      <w:szCs w:val="24"/>
      <w:lang w:eastAsia="nl-NL"/>
    </w:rPr>
  </w:style>
  <w:style w:type="table" w:styleId="Eenvoudigetabel1">
    <w:name w:val="Table Simple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Algerian"/>
      </w:rPr>
      <w:tblPr/>
      <w:tcPr>
        <w:tcBorders>
          <w:bottom w:val="single" w:sz="6" w:space="0" w:color="008000"/>
          <w:tl2br w:val="none" w:sz="0" w:space="0" w:color="auto"/>
          <w:tr2bl w:val="none" w:sz="0" w:space="0" w:color="auto"/>
        </w:tcBorders>
      </w:tcPr>
    </w:tblStylePr>
    <w:tblStylePr w:type="lastRow">
      <w:rPr>
        <w:rFonts w:cs="Algerian"/>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right w:val="single" w:sz="12" w:space="0" w:color="000000"/>
          <w:tl2br w:val="none" w:sz="0" w:space="0" w:color="auto"/>
          <w:tr2bl w:val="none" w:sz="0" w:space="0" w:color="auto"/>
        </w:tcBorders>
      </w:tcPr>
    </w:tblStylePr>
    <w:tblStylePr w:type="lastCol">
      <w:rPr>
        <w:rFonts w:cs="Algerian"/>
      </w:rPr>
      <w:tblPr/>
      <w:tcPr>
        <w:tcBorders>
          <w:left w:val="single" w:sz="6" w:space="0" w:color="000000"/>
          <w:tl2br w:val="none" w:sz="0" w:space="0" w:color="auto"/>
          <w:tr2bl w:val="none" w:sz="0" w:space="0" w:color="auto"/>
        </w:tcBorders>
      </w:tcPr>
    </w:tblStylePr>
    <w:tblStylePr w:type="neCell">
      <w:rPr>
        <w:rFonts w:cs="Algerian"/>
      </w:rPr>
      <w:tblPr/>
      <w:tcPr>
        <w:tcBorders>
          <w:left w:val="none" w:sz="0" w:space="0" w:color="auto"/>
          <w:tl2br w:val="none" w:sz="0" w:space="0" w:color="auto"/>
          <w:tr2bl w:val="none" w:sz="0" w:space="0" w:color="auto"/>
        </w:tcBorders>
      </w:tcPr>
    </w:tblStylePr>
    <w:tblStylePr w:type="swCell">
      <w:rPr>
        <w:rFonts w:cs="Algerian"/>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Algerian"/>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Algerian"/>
      </w:rPr>
      <w:tblPr/>
      <w:tcPr>
        <w:tcBorders>
          <w:tl2br w:val="none" w:sz="0" w:space="0" w:color="auto"/>
          <w:tr2bl w:val="none" w:sz="0" w:space="0" w:color="auto"/>
        </w:tcBorders>
        <w:shd w:val="pct20" w:color="000000" w:fill="FFFFFF"/>
      </w:tcPr>
    </w:tblStylePr>
    <w:tblStylePr w:type="band1Horz">
      <w:rPr>
        <w:rFonts w:cs="Algerian"/>
      </w:rPr>
      <w:tblPr/>
      <w:tcPr>
        <w:tcBorders>
          <w:tl2br w:val="none" w:sz="0" w:space="0" w:color="auto"/>
          <w:tr2bl w:val="none" w:sz="0" w:space="0" w:color="auto"/>
        </w:tcBorders>
        <w:shd w:val="pct5" w:color="000000" w:fill="FFFFFF"/>
      </w:tcPr>
    </w:tblStylePr>
    <w:tblStylePr w:type="band2Horz">
      <w:rPr>
        <w:rFonts w:cs="Algerian"/>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lgerian"/>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7487C"/>
  </w:style>
  <w:style w:type="character" w:customStyle="1" w:styleId="E-mailhandtekeningChar">
    <w:name w:val="E-mailhandtekening Char"/>
    <w:basedOn w:val="Standaardalinea-lettertype"/>
    <w:link w:val="E-mailhandtekening"/>
    <w:uiPriority w:val="99"/>
    <w:semiHidden/>
    <w:rsid w:val="0007487C"/>
    <w:rPr>
      <w:rFonts w:ascii="Verdana" w:eastAsia="DejaVu Sans" w:hAnsi="Verdana" w:cs="Times New Roman"/>
      <w:szCs w:val="24"/>
      <w:lang w:eastAsia="nl-NL"/>
    </w:rPr>
  </w:style>
  <w:style w:type="character" w:styleId="GevolgdeHyperlink">
    <w:name w:val="FollowedHyperlink"/>
    <w:basedOn w:val="Standaardalinea-lettertype"/>
    <w:rsid w:val="0007487C"/>
    <w:rPr>
      <w:rFonts w:cs="Times New Roman"/>
      <w:color w:val="000080"/>
      <w:u w:val="single"/>
    </w:rPr>
  </w:style>
  <w:style w:type="paragraph" w:styleId="Handtekening">
    <w:name w:val="Signature"/>
    <w:basedOn w:val="Standaard"/>
    <w:link w:val="HandtekeningChar"/>
    <w:uiPriority w:val="99"/>
    <w:semiHidden/>
    <w:rsid w:val="0007487C"/>
    <w:pPr>
      <w:ind w:left="4252"/>
    </w:pPr>
  </w:style>
  <w:style w:type="character" w:customStyle="1" w:styleId="HandtekeningChar">
    <w:name w:val="Handtekening Char"/>
    <w:basedOn w:val="Standaardalinea-lettertype"/>
    <w:link w:val="Handtekening"/>
    <w:uiPriority w:val="99"/>
    <w:semiHidden/>
    <w:rsid w:val="0007487C"/>
    <w:rPr>
      <w:rFonts w:ascii="Verdana" w:eastAsia="DejaVu Sans" w:hAnsi="Verdana" w:cs="Times New Roman"/>
      <w:szCs w:val="24"/>
      <w:lang w:eastAsia="nl-NL"/>
    </w:rPr>
  </w:style>
  <w:style w:type="paragraph" w:styleId="HTML-voorafopgemaakt">
    <w:name w:val="HTML Preformatted"/>
    <w:basedOn w:val="Standaard"/>
    <w:link w:val="HTML-voorafopgemaaktChar"/>
    <w:uiPriority w:val="99"/>
    <w:semiHidden/>
    <w:rsid w:val="0007487C"/>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7487C"/>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7487C"/>
    <w:rPr>
      <w:rFonts w:ascii="Courier New" w:hAnsi="Courier New" w:cs="Courier New"/>
      <w:sz w:val="20"/>
      <w:szCs w:val="20"/>
    </w:rPr>
  </w:style>
  <w:style w:type="character" w:styleId="HTMLDefinition">
    <w:name w:val="HTML Definition"/>
    <w:basedOn w:val="Standaardalinea-lettertype"/>
    <w:uiPriority w:val="99"/>
    <w:semiHidden/>
    <w:rsid w:val="0007487C"/>
    <w:rPr>
      <w:rFonts w:cs="Times New Roman"/>
      <w:i/>
      <w:iCs/>
    </w:rPr>
  </w:style>
  <w:style w:type="character" w:styleId="HTMLVariable">
    <w:name w:val="HTML Variable"/>
    <w:basedOn w:val="Standaardalinea-lettertype"/>
    <w:uiPriority w:val="99"/>
    <w:semiHidden/>
    <w:rsid w:val="0007487C"/>
    <w:rPr>
      <w:rFonts w:cs="Times New Roman"/>
      <w:i/>
      <w:iCs/>
    </w:rPr>
  </w:style>
  <w:style w:type="character" w:styleId="HTML-acroniem">
    <w:name w:val="HTML Acronym"/>
    <w:basedOn w:val="Standaardalinea-lettertype"/>
    <w:uiPriority w:val="99"/>
    <w:semiHidden/>
    <w:rsid w:val="0007487C"/>
    <w:rPr>
      <w:rFonts w:cs="Times New Roman"/>
    </w:rPr>
  </w:style>
  <w:style w:type="paragraph" w:styleId="HTML-adres">
    <w:name w:val="HTML Address"/>
    <w:basedOn w:val="Standaard"/>
    <w:link w:val="HTML-adresChar"/>
    <w:uiPriority w:val="99"/>
    <w:semiHidden/>
    <w:rsid w:val="0007487C"/>
    <w:rPr>
      <w:i/>
      <w:iCs/>
    </w:rPr>
  </w:style>
  <w:style w:type="character" w:customStyle="1" w:styleId="HTML-adresChar">
    <w:name w:val="HTML-adres Char"/>
    <w:basedOn w:val="Standaardalinea-lettertype"/>
    <w:link w:val="HTML-adres"/>
    <w:uiPriority w:val="99"/>
    <w:semiHidden/>
    <w:rsid w:val="0007487C"/>
    <w:rPr>
      <w:rFonts w:ascii="Verdana" w:eastAsia="DejaVu Sans" w:hAnsi="Verdana" w:cs="Times New Roman"/>
      <w:i/>
      <w:iCs/>
      <w:szCs w:val="24"/>
      <w:lang w:eastAsia="nl-NL"/>
    </w:rPr>
  </w:style>
  <w:style w:type="character" w:styleId="HTML-citaat">
    <w:name w:val="HTML Cite"/>
    <w:basedOn w:val="Standaardalinea-lettertype"/>
    <w:uiPriority w:val="99"/>
    <w:semiHidden/>
    <w:rsid w:val="0007487C"/>
    <w:rPr>
      <w:rFonts w:cs="Times New Roman"/>
      <w:i/>
      <w:iCs/>
    </w:rPr>
  </w:style>
  <w:style w:type="character" w:styleId="HTML-schrijfmachine">
    <w:name w:val="HTML Typewriter"/>
    <w:basedOn w:val="Standaardalinea-lettertype"/>
    <w:uiPriority w:val="99"/>
    <w:semiHidden/>
    <w:rsid w:val="0007487C"/>
    <w:rPr>
      <w:rFonts w:ascii="Courier New" w:hAnsi="Courier New" w:cs="Courier New"/>
      <w:sz w:val="20"/>
      <w:szCs w:val="20"/>
    </w:rPr>
  </w:style>
  <w:style w:type="character" w:styleId="HTML-toetsenbord">
    <w:name w:val="HTML Keyboard"/>
    <w:basedOn w:val="Standaardalinea-lettertype"/>
    <w:uiPriority w:val="99"/>
    <w:semiHidden/>
    <w:rsid w:val="0007487C"/>
    <w:rPr>
      <w:rFonts w:ascii="Courier New" w:hAnsi="Courier New" w:cs="Courier New"/>
      <w:sz w:val="20"/>
      <w:szCs w:val="20"/>
    </w:rPr>
  </w:style>
  <w:style w:type="character" w:styleId="HTML-voorbeeld">
    <w:name w:val="HTML Sample"/>
    <w:basedOn w:val="Standaardalinea-lettertype"/>
    <w:uiPriority w:val="99"/>
    <w:semiHidden/>
    <w:rsid w:val="0007487C"/>
    <w:rPr>
      <w:rFonts w:ascii="Courier New" w:hAnsi="Courier New" w:cs="Courier New"/>
    </w:rPr>
  </w:style>
  <w:style w:type="table" w:styleId="Klassieketabel1">
    <w:name w:val="Table Classic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Algerian"/>
      </w:rPr>
      <w:tblPr/>
      <w:tcPr>
        <w:tcBorders>
          <w:bottom w:val="single" w:sz="6" w:space="0" w:color="000000"/>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right w:val="single" w:sz="6" w:space="0" w:color="000000"/>
          <w:tl2br w:val="none" w:sz="0" w:space="0" w:color="auto"/>
          <w:tr2bl w:val="none" w:sz="0" w:space="0" w:color="auto"/>
        </w:tcBorders>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Algerian"/>
      </w:rPr>
      <w:tblPr/>
      <w:tcPr>
        <w:tcBorders>
          <w:bottom w:val="single" w:sz="6" w:space="0" w:color="000000"/>
          <w:tl2br w:val="none" w:sz="0" w:space="0" w:color="auto"/>
          <w:tr2bl w:val="none" w:sz="0" w:space="0" w:color="auto"/>
        </w:tcBorders>
        <w:shd w:val="solid" w:color="800080" w:fill="FFFFFF"/>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shd w:val="solid" w:color="C0C0C0" w:fill="FFFFFF"/>
      </w:tcPr>
    </w:tblStylePr>
    <w:tblStylePr w:type="neCell">
      <w:rPr>
        <w:rFonts w:cs="Algerian"/>
      </w:rPr>
      <w:tblPr/>
      <w:tcPr>
        <w:tcBorders>
          <w:tl2br w:val="none" w:sz="0" w:space="0" w:color="auto"/>
          <w:tr2bl w:val="none" w:sz="0" w:space="0" w:color="auto"/>
        </w:tcBorders>
      </w:tcPr>
    </w:tblStylePr>
    <w:tblStylePr w:type="nwCell">
      <w:rPr>
        <w:rFonts w:cs="Algerian"/>
      </w:rPr>
      <w:tblPr/>
      <w:tcPr>
        <w:tcBorders>
          <w:tl2br w:val="none" w:sz="0" w:space="0" w:color="auto"/>
          <w:tr2bl w:val="none" w:sz="0" w:space="0" w:color="auto"/>
        </w:tcBorders>
        <w:shd w:val="solid" w:color="800080" w:fill="FFFFFF"/>
      </w:tcPr>
    </w:tblStylePr>
    <w:tblStylePr w:type="swCell">
      <w:rPr>
        <w:rFonts w:cs="Algerian"/>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lgerian"/>
      </w:rPr>
      <w:tblPr/>
      <w:tcPr>
        <w:tcBorders>
          <w:bottom w:val="single" w:sz="6" w:space="0" w:color="000000"/>
          <w:tl2br w:val="none" w:sz="0" w:space="0" w:color="auto"/>
          <w:tr2bl w:val="none" w:sz="0" w:space="0" w:color="auto"/>
        </w:tcBorders>
        <w:shd w:val="solid" w:color="000080" w:fill="FFFFFF"/>
      </w:tcPr>
    </w:tblStylePr>
    <w:tblStylePr w:type="lastRow">
      <w:rPr>
        <w:rFonts w:cs="Algerian"/>
      </w:rPr>
      <w:tblPr/>
      <w:tcPr>
        <w:tcBorders>
          <w:top w:val="single" w:sz="12" w:space="0" w:color="000000"/>
          <w:tl2br w:val="none" w:sz="0" w:space="0" w:color="auto"/>
          <w:tr2bl w:val="none" w:sz="0" w:space="0" w:color="auto"/>
        </w:tcBorders>
        <w:shd w:val="solid" w:color="FFFFFF" w:fill="FFFFFF"/>
      </w:tcPr>
    </w:tblStylePr>
    <w:tblStylePr w:type="firstCol">
      <w:rPr>
        <w:rFonts w:cs="Algerian"/>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Algerian"/>
      </w:rPr>
      <w:tblPr/>
      <w:tcPr>
        <w:tcBorders>
          <w:bottom w:val="single" w:sz="6" w:space="0" w:color="000000"/>
          <w:tl2br w:val="none" w:sz="0" w:space="0" w:color="auto"/>
          <w:tr2bl w:val="none" w:sz="0" w:space="0" w:color="auto"/>
        </w:tcBorders>
        <w:shd w:val="pct50" w:color="000080" w:fill="FFFFFF"/>
      </w:tcPr>
    </w:tblStylePr>
    <w:tblStylePr w:type="lastRow">
      <w:rPr>
        <w:rFonts w:cs="Algerian"/>
      </w:rPr>
      <w:tblPr/>
      <w:tcPr>
        <w:tcBorders>
          <w:bottom w:val="single" w:sz="6" w:space="0" w:color="000000"/>
          <w:tl2br w:val="none" w:sz="0" w:space="0" w:color="auto"/>
          <w:tr2bl w:val="none" w:sz="0" w:space="0" w:color="auto"/>
        </w:tcBorders>
        <w:shd w:val="pct50" w:color="000000" w:fill="FFFFFF"/>
      </w:tcPr>
    </w:tblStylePr>
    <w:tblStylePr w:type="firstCol">
      <w:rPr>
        <w:rFonts w:cs="Algerian"/>
      </w:rPr>
      <w:tblPr/>
      <w:tcPr>
        <w:tcBorders>
          <w:tl2br w:val="none" w:sz="0" w:space="0" w:color="auto"/>
          <w:tr2bl w:val="none" w:sz="0" w:space="0" w:color="auto"/>
        </w:tcBorders>
      </w:tcPr>
    </w:tblStylePr>
    <w:tblStylePr w:type="nw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lgerian"/>
      </w:rPr>
      <w:tblPr/>
      <w:tcPr>
        <w:tcBorders>
          <w:tl2br w:val="none" w:sz="0" w:space="0" w:color="auto"/>
          <w:tr2bl w:val="none" w:sz="0" w:space="0" w:color="auto"/>
        </w:tcBorders>
        <w:shd w:val="solid" w:color="000000" w:fill="FFFFFF"/>
      </w:tcPr>
    </w:tblStylePr>
    <w:tblStylePr w:type="firstCol">
      <w:rPr>
        <w:rFonts w:cs="Algerian"/>
      </w:rPr>
      <w:tblPr/>
      <w:tcPr>
        <w:tcBorders>
          <w:tl2br w:val="none" w:sz="0" w:space="0" w:color="auto"/>
          <w:tr2bl w:val="none" w:sz="0" w:space="0" w:color="auto"/>
        </w:tcBorders>
        <w:shd w:val="solid" w:color="000080" w:fill="FFFFFF"/>
      </w:tcPr>
    </w:tblStylePr>
    <w:tblStylePr w:type="nwCell">
      <w:rPr>
        <w:rFonts w:cs="Algerian"/>
      </w:rPr>
      <w:tblPr/>
      <w:tcPr>
        <w:tcBorders>
          <w:tl2br w:val="none" w:sz="0" w:space="0" w:color="auto"/>
          <w:tr2bl w:val="none" w:sz="0" w:space="0" w:color="auto"/>
        </w:tcBorders>
        <w:shd w:val="solid" w:color="000000" w:fill="FFFFFF"/>
      </w:tcPr>
    </w:tblStylePr>
    <w:tblStylePr w:type="swCell">
      <w:rPr>
        <w:rFonts w:cs="Algerian"/>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Algerian"/>
      </w:rPr>
      <w:tblPr/>
      <w:tcPr>
        <w:tcBorders>
          <w:bottom w:val="single" w:sz="12" w:space="0" w:color="000000"/>
          <w:tl2br w:val="none" w:sz="0" w:space="0" w:color="auto"/>
          <w:tr2bl w:val="none" w:sz="0" w:space="0" w:color="auto"/>
        </w:tcBorders>
        <w:shd w:val="solid" w:color="800000" w:fill="FFFFFF"/>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shd w:val="solid" w:color="C0C0C0" w:fill="FFFFFF"/>
      </w:tcPr>
    </w:tblStylePr>
    <w:tblStylePr w:type="swCell">
      <w:rPr>
        <w:rFonts w:cs="Algerian"/>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lgerian"/>
      </w:rPr>
      <w:tblPr/>
      <w:tcPr>
        <w:tcBorders>
          <w:bottom w:val="single" w:sz="6" w:space="0" w:color="000000"/>
          <w:tl2br w:val="none" w:sz="0" w:space="0" w:color="auto"/>
          <w:tr2bl w:val="none" w:sz="0" w:space="0" w:color="auto"/>
        </w:tcBorders>
        <w:shd w:val="solid" w:color="008080" w:fill="FFFFFF"/>
      </w:tcPr>
    </w:tblStylePr>
    <w:tblStylePr w:type="firstCol">
      <w:rPr>
        <w:rFonts w:cs="Algeri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lgerian"/>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7487C"/>
    <w:pPr>
      <w:ind w:left="566" w:hanging="283"/>
    </w:pPr>
  </w:style>
  <w:style w:type="paragraph" w:styleId="Lijst3">
    <w:name w:val="List 3"/>
    <w:basedOn w:val="Standaard"/>
    <w:uiPriority w:val="99"/>
    <w:semiHidden/>
    <w:rsid w:val="0007487C"/>
    <w:pPr>
      <w:ind w:left="849" w:hanging="283"/>
    </w:pPr>
  </w:style>
  <w:style w:type="paragraph" w:styleId="Lijst4">
    <w:name w:val="List 4"/>
    <w:basedOn w:val="Standaard"/>
    <w:uiPriority w:val="99"/>
    <w:semiHidden/>
    <w:rsid w:val="0007487C"/>
    <w:pPr>
      <w:ind w:left="1132" w:hanging="283"/>
    </w:pPr>
  </w:style>
  <w:style w:type="paragraph" w:styleId="Lijst5">
    <w:name w:val="List 5"/>
    <w:basedOn w:val="Standaard"/>
    <w:uiPriority w:val="99"/>
    <w:semiHidden/>
    <w:rsid w:val="0007487C"/>
    <w:pPr>
      <w:ind w:left="1415" w:hanging="283"/>
    </w:pPr>
  </w:style>
  <w:style w:type="paragraph" w:styleId="Lijstopsomteken">
    <w:name w:val="List Bullet"/>
    <w:basedOn w:val="Standaard"/>
    <w:rsid w:val="0007487C"/>
    <w:pPr>
      <w:tabs>
        <w:tab w:val="num" w:pos="360"/>
      </w:tabs>
      <w:ind w:left="360" w:hanging="360"/>
    </w:pPr>
  </w:style>
  <w:style w:type="paragraph" w:styleId="Lijstopsomteken2">
    <w:name w:val="List Bullet 2"/>
    <w:basedOn w:val="Standaard"/>
    <w:rsid w:val="0007487C"/>
    <w:pPr>
      <w:numPr>
        <w:numId w:val="13"/>
      </w:numPr>
    </w:pPr>
  </w:style>
  <w:style w:type="paragraph" w:styleId="Lijstopsomteken3">
    <w:name w:val="List Bullet 3"/>
    <w:basedOn w:val="Standaard"/>
    <w:rsid w:val="0007487C"/>
    <w:pPr>
      <w:numPr>
        <w:numId w:val="14"/>
      </w:numPr>
    </w:pPr>
  </w:style>
  <w:style w:type="paragraph" w:styleId="Lijstopsomteken4">
    <w:name w:val="List Bullet 4"/>
    <w:basedOn w:val="Standaard"/>
    <w:uiPriority w:val="99"/>
    <w:semiHidden/>
    <w:rsid w:val="0007487C"/>
    <w:pPr>
      <w:numPr>
        <w:numId w:val="15"/>
      </w:numPr>
    </w:pPr>
  </w:style>
  <w:style w:type="paragraph" w:styleId="Lijstopsomteken5">
    <w:name w:val="List Bullet 5"/>
    <w:basedOn w:val="Standaard"/>
    <w:uiPriority w:val="99"/>
    <w:semiHidden/>
    <w:rsid w:val="0007487C"/>
    <w:pPr>
      <w:numPr>
        <w:numId w:val="16"/>
      </w:numPr>
    </w:pPr>
  </w:style>
  <w:style w:type="paragraph" w:styleId="Lijstnummering">
    <w:name w:val="List Number"/>
    <w:basedOn w:val="Standaard"/>
    <w:uiPriority w:val="99"/>
    <w:semiHidden/>
    <w:rsid w:val="0007487C"/>
    <w:pPr>
      <w:ind w:left="360" w:hanging="360"/>
    </w:pPr>
  </w:style>
  <w:style w:type="paragraph" w:styleId="Lijstnummering2">
    <w:name w:val="List Number 2"/>
    <w:basedOn w:val="Standaard"/>
    <w:uiPriority w:val="99"/>
    <w:semiHidden/>
    <w:rsid w:val="0007487C"/>
    <w:pPr>
      <w:tabs>
        <w:tab w:val="num" w:pos="643"/>
      </w:tabs>
      <w:ind w:left="643" w:hanging="360"/>
    </w:pPr>
  </w:style>
  <w:style w:type="paragraph" w:styleId="Lijstnummering3">
    <w:name w:val="List Number 3"/>
    <w:basedOn w:val="Standaard"/>
    <w:uiPriority w:val="99"/>
    <w:semiHidden/>
    <w:rsid w:val="0007487C"/>
    <w:pPr>
      <w:tabs>
        <w:tab w:val="num" w:pos="926"/>
      </w:tabs>
      <w:ind w:left="926" w:hanging="360"/>
    </w:pPr>
  </w:style>
  <w:style w:type="paragraph" w:styleId="Lijstnummering4">
    <w:name w:val="List Number 4"/>
    <w:basedOn w:val="Standaard"/>
    <w:uiPriority w:val="99"/>
    <w:semiHidden/>
    <w:rsid w:val="0007487C"/>
    <w:pPr>
      <w:numPr>
        <w:numId w:val="17"/>
      </w:numPr>
    </w:pPr>
  </w:style>
  <w:style w:type="paragraph" w:styleId="Lijstnummering5">
    <w:name w:val="List Number 5"/>
    <w:basedOn w:val="Standaard"/>
    <w:uiPriority w:val="99"/>
    <w:semiHidden/>
    <w:rsid w:val="0007487C"/>
    <w:pPr>
      <w:numPr>
        <w:numId w:val="18"/>
      </w:numPr>
    </w:pPr>
  </w:style>
  <w:style w:type="paragraph" w:styleId="Lijstvoortzetting">
    <w:name w:val="List Continue"/>
    <w:basedOn w:val="Standaard"/>
    <w:uiPriority w:val="99"/>
    <w:semiHidden/>
    <w:rsid w:val="0007487C"/>
    <w:pPr>
      <w:spacing w:after="120"/>
      <w:ind w:left="283"/>
    </w:pPr>
  </w:style>
  <w:style w:type="paragraph" w:styleId="Lijstvoortzetting2">
    <w:name w:val="List Continue 2"/>
    <w:basedOn w:val="Standaard"/>
    <w:uiPriority w:val="99"/>
    <w:semiHidden/>
    <w:rsid w:val="0007487C"/>
    <w:pPr>
      <w:spacing w:after="120"/>
      <w:ind w:left="566"/>
    </w:pPr>
  </w:style>
  <w:style w:type="paragraph" w:styleId="Lijstvoortzetting3">
    <w:name w:val="List Continue 3"/>
    <w:basedOn w:val="Standaard"/>
    <w:uiPriority w:val="99"/>
    <w:semiHidden/>
    <w:rsid w:val="0007487C"/>
    <w:pPr>
      <w:spacing w:after="120"/>
      <w:ind w:left="849"/>
    </w:pPr>
  </w:style>
  <w:style w:type="paragraph" w:styleId="Lijstvoortzetting4">
    <w:name w:val="List Continue 4"/>
    <w:basedOn w:val="Standaard"/>
    <w:uiPriority w:val="99"/>
    <w:semiHidden/>
    <w:rsid w:val="0007487C"/>
    <w:pPr>
      <w:spacing w:after="120"/>
      <w:ind w:left="1132"/>
    </w:pPr>
  </w:style>
  <w:style w:type="paragraph" w:styleId="Lijstvoortzetting5">
    <w:name w:val="List Continue 5"/>
    <w:basedOn w:val="Standaard"/>
    <w:uiPriority w:val="99"/>
    <w:semiHidden/>
    <w:rsid w:val="0007487C"/>
    <w:pPr>
      <w:spacing w:after="120"/>
      <w:ind w:left="1415"/>
    </w:pPr>
  </w:style>
  <w:style w:type="paragraph" w:styleId="Notitiekop">
    <w:name w:val="Note Heading"/>
    <w:basedOn w:val="Standaard"/>
    <w:next w:val="Standaard"/>
    <w:link w:val="NotitiekopChar"/>
    <w:uiPriority w:val="99"/>
    <w:semiHidden/>
    <w:rsid w:val="0007487C"/>
  </w:style>
  <w:style w:type="character" w:customStyle="1" w:styleId="NotitiekopChar">
    <w:name w:val="Notitiekop Char"/>
    <w:basedOn w:val="Standaardalinea-lettertype"/>
    <w:link w:val="Notitiekop"/>
    <w:uiPriority w:val="99"/>
    <w:semiHidden/>
    <w:rsid w:val="0007487C"/>
    <w:rPr>
      <w:rFonts w:ascii="Verdana" w:eastAsia="DejaVu Sans" w:hAnsi="Verdana" w:cs="Times New Roman"/>
      <w:szCs w:val="24"/>
      <w:lang w:eastAsia="nl-NL"/>
    </w:rPr>
  </w:style>
  <w:style w:type="character" w:styleId="Paginanummer">
    <w:name w:val="page number"/>
    <w:basedOn w:val="Standaardalinea-lettertype"/>
    <w:rsid w:val="0007487C"/>
    <w:rPr>
      <w:rFonts w:cs="Times New Roman"/>
    </w:rPr>
  </w:style>
  <w:style w:type="paragraph" w:styleId="Plattetekst2">
    <w:name w:val="Body Text 2"/>
    <w:basedOn w:val="Standaard"/>
    <w:link w:val="Plattetekst2Char"/>
    <w:rsid w:val="0007487C"/>
    <w:pPr>
      <w:spacing w:after="120" w:line="480" w:lineRule="auto"/>
    </w:pPr>
  </w:style>
  <w:style w:type="character" w:customStyle="1" w:styleId="Plattetekst2Char">
    <w:name w:val="Platte tekst 2 Char"/>
    <w:basedOn w:val="Standaardalinea-lettertype"/>
    <w:link w:val="Plattetekst2"/>
    <w:rsid w:val="0007487C"/>
    <w:rPr>
      <w:rFonts w:ascii="Verdana" w:eastAsia="DejaVu Sans" w:hAnsi="Verdana" w:cs="Times New Roman"/>
      <w:szCs w:val="24"/>
      <w:lang w:eastAsia="nl-NL"/>
    </w:rPr>
  </w:style>
  <w:style w:type="paragraph" w:styleId="Plattetekst3">
    <w:name w:val="Body Text 3"/>
    <w:basedOn w:val="Standaard"/>
    <w:link w:val="Plattetekst3Char"/>
    <w:rsid w:val="0007487C"/>
    <w:pPr>
      <w:spacing w:after="120"/>
    </w:pPr>
    <w:rPr>
      <w:sz w:val="16"/>
      <w:szCs w:val="16"/>
    </w:rPr>
  </w:style>
  <w:style w:type="character" w:customStyle="1" w:styleId="Plattetekst3Char">
    <w:name w:val="Platte tekst 3 Char"/>
    <w:basedOn w:val="Standaardalinea-lettertype"/>
    <w:link w:val="Plattetekst3"/>
    <w:rsid w:val="0007487C"/>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7487C"/>
    <w:pPr>
      <w:ind w:firstLine="210"/>
    </w:pPr>
  </w:style>
  <w:style w:type="character" w:customStyle="1" w:styleId="PlatteteksteersteinspringingChar">
    <w:name w:val="Platte tekst eerste inspringing Char"/>
    <w:basedOn w:val="PlattetekstChar"/>
    <w:link w:val="Platteteksteersteinspringing"/>
    <w:uiPriority w:val="99"/>
    <w:semiHidden/>
    <w:rsid w:val="0007487C"/>
    <w:rPr>
      <w:rFonts w:ascii="Verdana" w:eastAsia="DejaVu Sans" w:hAnsi="Verdana" w:cs="Times New Roman"/>
      <w:szCs w:val="24"/>
      <w:lang w:eastAsia="nl-NL"/>
    </w:rPr>
  </w:style>
  <w:style w:type="paragraph" w:styleId="Plattetekstinspringen">
    <w:name w:val="Body Text Indent"/>
    <w:basedOn w:val="Standaard"/>
    <w:link w:val="PlattetekstinspringenChar"/>
    <w:rsid w:val="0007487C"/>
    <w:pPr>
      <w:spacing w:after="120"/>
      <w:ind w:left="283"/>
    </w:pPr>
  </w:style>
  <w:style w:type="character" w:customStyle="1" w:styleId="PlattetekstinspringenChar">
    <w:name w:val="Platte tekst inspringen Char"/>
    <w:basedOn w:val="Standaardalinea-lettertype"/>
    <w:link w:val="Plattetekstinspringen"/>
    <w:rsid w:val="0007487C"/>
    <w:rPr>
      <w:rFonts w:ascii="Verdana" w:eastAsia="DejaVu Sans" w:hAnsi="Verdana" w:cs="Times New Roman"/>
      <w:szCs w:val="24"/>
      <w:lang w:eastAsia="nl-NL"/>
    </w:rPr>
  </w:style>
  <w:style w:type="paragraph" w:styleId="Platteteksteersteinspringing2">
    <w:name w:val="Body Text First Indent 2"/>
    <w:basedOn w:val="Plattetekstinspringen"/>
    <w:link w:val="Platteteksteersteinspringing2Char"/>
    <w:uiPriority w:val="99"/>
    <w:semiHidden/>
    <w:rsid w:val="0007487C"/>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7487C"/>
    <w:rPr>
      <w:rFonts w:ascii="Verdana" w:eastAsia="DejaVu Sans" w:hAnsi="Verdana" w:cs="Times New Roman"/>
      <w:szCs w:val="24"/>
      <w:lang w:eastAsia="nl-NL"/>
    </w:rPr>
  </w:style>
  <w:style w:type="paragraph" w:styleId="Plattetekstinspringen2">
    <w:name w:val="Body Text Indent 2"/>
    <w:basedOn w:val="Standaard"/>
    <w:link w:val="Plattetekstinspringen2Char"/>
    <w:rsid w:val="0007487C"/>
    <w:pPr>
      <w:spacing w:after="120" w:line="480" w:lineRule="auto"/>
      <w:ind w:left="283"/>
    </w:pPr>
  </w:style>
  <w:style w:type="character" w:customStyle="1" w:styleId="Plattetekstinspringen2Char">
    <w:name w:val="Platte tekst inspringen 2 Char"/>
    <w:basedOn w:val="Standaardalinea-lettertype"/>
    <w:link w:val="Plattetekstinspringen2"/>
    <w:rsid w:val="0007487C"/>
    <w:rPr>
      <w:rFonts w:ascii="Verdana" w:eastAsia="DejaVu Sans" w:hAnsi="Verdana" w:cs="Times New Roman"/>
      <w:szCs w:val="24"/>
      <w:lang w:eastAsia="nl-NL"/>
    </w:rPr>
  </w:style>
  <w:style w:type="paragraph" w:styleId="Plattetekstinspringen3">
    <w:name w:val="Body Text Indent 3"/>
    <w:basedOn w:val="Standaard"/>
    <w:link w:val="Plattetekstinspringen3Char"/>
    <w:rsid w:val="0007487C"/>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7487C"/>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lgerian"/>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7487C"/>
    <w:rPr>
      <w:rFonts w:cs="Times New Roman"/>
    </w:rPr>
  </w:style>
  <w:style w:type="paragraph" w:styleId="Standaardinspringing">
    <w:name w:val="Normal Indent"/>
    <w:basedOn w:val="Standaard"/>
    <w:uiPriority w:val="99"/>
    <w:semiHidden/>
    <w:rsid w:val="0007487C"/>
    <w:pPr>
      <w:ind w:left="708"/>
    </w:pPr>
  </w:style>
  <w:style w:type="table" w:styleId="Tabelkolommen1">
    <w:name w:val="Table Columns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lgerian"/>
      </w:rPr>
      <w:tblPr/>
      <w:tcPr>
        <w:tcBorders>
          <w:bottom w:val="double" w:sz="6" w:space="0" w:color="000000"/>
          <w:tl2br w:val="none" w:sz="0" w:space="0" w:color="auto"/>
          <w:tr2bl w:val="none" w:sz="0" w:space="0" w:color="auto"/>
        </w:tcBorders>
      </w:tcPr>
    </w:tblStylePr>
    <w:tblStylePr w:type="lastRow">
      <w:rPr>
        <w:rFonts w:cs="Algerian"/>
      </w:rPr>
      <w:tblPr/>
      <w:tcPr>
        <w:tcBorders>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pct25" w:color="000000" w:fill="FFFFFF"/>
      </w:tcPr>
    </w:tblStylePr>
    <w:tblStylePr w:type="band2Vert">
      <w:rPr>
        <w:rFonts w:cs="Algerian"/>
      </w:rPr>
      <w:tblPr/>
      <w:tcPr>
        <w:shd w:val="pct25" w:color="FFFF00" w:fill="FFFFFF"/>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Algerian"/>
      </w:rPr>
      <w:tblPr/>
      <w:tcPr>
        <w:tcBorders>
          <w:tl2br w:val="none" w:sz="0" w:space="0" w:color="auto"/>
          <w:tr2bl w:val="none" w:sz="0" w:space="0" w:color="auto"/>
        </w:tcBorders>
        <w:shd w:val="solid" w:color="000080" w:fill="FFFFFF"/>
      </w:tcPr>
    </w:tblStylePr>
    <w:tblStylePr w:type="lastRow">
      <w:rPr>
        <w:rFonts w:cs="Algerian"/>
      </w:rPr>
      <w:tblPr/>
      <w:tcPr>
        <w:tcBorders>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pct30" w:color="000000" w:fill="FFFFFF"/>
      </w:tcPr>
    </w:tblStylePr>
    <w:tblStylePr w:type="band2Vert">
      <w:rPr>
        <w:rFonts w:cs="Algerian"/>
      </w:rPr>
      <w:tblPr/>
      <w:tcPr>
        <w:shd w:val="pct25" w:color="00FF00" w:fill="FFFFFF"/>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lgerian"/>
      </w:rPr>
      <w:tblPr/>
      <w:tcPr>
        <w:tcBorders>
          <w:tl2br w:val="none" w:sz="0" w:space="0" w:color="auto"/>
          <w:tr2bl w:val="none" w:sz="0" w:space="0" w:color="auto"/>
        </w:tcBorders>
        <w:shd w:val="solid" w:color="000080" w:fill="FFFFFF"/>
      </w:tcPr>
    </w:tblStylePr>
    <w:tblStylePr w:type="lastRow">
      <w:rPr>
        <w:rFonts w:cs="Algerian"/>
      </w:rPr>
      <w:tblPr/>
      <w:tcPr>
        <w:tcBorders>
          <w:top w:val="single" w:sz="6" w:space="0" w:color="00008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solid" w:color="C0C0C0" w:fill="FFFFFF"/>
      </w:tcPr>
    </w:tblStylePr>
    <w:tblStylePr w:type="band2Vert">
      <w:rPr>
        <w:rFonts w:cs="Algerian"/>
      </w:rPr>
      <w:tblPr/>
      <w:tcPr>
        <w:shd w:val="pct10" w:color="000000" w:fill="FFFFFF"/>
      </w:tcPr>
    </w:tblStylePr>
    <w:tblStylePr w:type="neCell">
      <w:rPr>
        <w:rFonts w:cs="Algerian"/>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Algerian"/>
      </w:rPr>
      <w:tblPr/>
      <w:tcPr>
        <w:tcBorders>
          <w:tl2br w:val="none" w:sz="0" w:space="0" w:color="auto"/>
          <w:tr2bl w:val="none" w:sz="0" w:space="0" w:color="auto"/>
        </w:tcBorders>
        <w:shd w:val="solid" w:color="000000" w:fill="FFFFFF"/>
      </w:tcPr>
    </w:tblStyle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pct50" w:color="008080" w:fill="FFFFFF"/>
      </w:tcPr>
    </w:tblStylePr>
    <w:tblStylePr w:type="band2Vert">
      <w:rPr>
        <w:rFonts w:cs="Algerian"/>
      </w:rPr>
      <w:tblPr/>
      <w:tcPr>
        <w:shd w:val="pct10" w:color="000000" w:fill="FFFFFF"/>
      </w:tcPr>
    </w:tblStylePr>
  </w:style>
  <w:style w:type="table" w:styleId="Tabelkolommen5">
    <w:name w:val="Table Columns 5"/>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lgerian"/>
      </w:rPr>
      <w:tblPr/>
      <w:tcPr>
        <w:tcBorders>
          <w:bottom w:val="single" w:sz="6" w:space="0" w:color="808080"/>
          <w:tl2br w:val="none" w:sz="0" w:space="0" w:color="auto"/>
          <w:tr2bl w:val="none" w:sz="0" w:space="0" w:color="auto"/>
        </w:tcBorders>
      </w:tcPr>
    </w:tblStylePr>
    <w:tblStylePr w:type="lastRow">
      <w:rPr>
        <w:rFonts w:cs="Algerian"/>
      </w:rPr>
      <w:tblPr/>
      <w:tcPr>
        <w:tcBorders>
          <w:top w:val="single" w:sz="6" w:space="0" w:color="80808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solid" w:color="C0C0C0" w:fill="FFFFFF"/>
      </w:tcPr>
    </w:tblStylePr>
  </w:style>
  <w:style w:type="table" w:styleId="Tabellijst1">
    <w:name w:val="Table List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lgerian"/>
      </w:rPr>
      <w:tblPr/>
      <w:tcPr>
        <w:tcBorders>
          <w:bottom w:val="single" w:sz="6" w:space="0" w:color="000000"/>
          <w:tl2br w:val="none" w:sz="0" w:space="0" w:color="auto"/>
          <w:tr2bl w:val="none" w:sz="0" w:space="0" w:color="auto"/>
        </w:tcBorders>
        <w:shd w:val="solid" w:color="C0C0C0" w:fill="FFFFFF"/>
      </w:tcPr>
    </w:tblStylePr>
    <w:tblStylePr w:type="lastRow">
      <w:rPr>
        <w:rFonts w:cs="Algerian"/>
      </w:rPr>
      <w:tblPr/>
      <w:tcPr>
        <w:tcBorders>
          <w:top w:val="single" w:sz="6" w:space="0" w:color="000000"/>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solid" w:color="C0C0C0" w:fill="FFFFFF"/>
      </w:tcPr>
    </w:tblStylePr>
    <w:tblStylePr w:type="band2Horz">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lijst2">
    <w:name w:val="Table List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Algerian"/>
      </w:rPr>
      <w:tblPr/>
      <w:tcPr>
        <w:tcBorders>
          <w:bottom w:val="single" w:sz="6" w:space="0" w:color="000000"/>
          <w:tl2br w:val="none" w:sz="0" w:space="0" w:color="auto"/>
          <w:tr2bl w:val="none" w:sz="0" w:space="0" w:color="auto"/>
        </w:tcBorders>
        <w:shd w:val="pct75" w:color="008080" w:fill="008000"/>
      </w:tcPr>
    </w:tblStylePr>
    <w:tblStylePr w:type="lastRow">
      <w:rPr>
        <w:rFonts w:cs="Algerian"/>
      </w:rPr>
      <w:tblPr/>
      <w:tcPr>
        <w:tcBorders>
          <w:top w:val="single" w:sz="6" w:space="0" w:color="000000"/>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pct20" w:color="00FF00" w:fill="FFFFFF"/>
      </w:tcPr>
    </w:tblStylePr>
    <w:tblStylePr w:type="band2Horz">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lijst3">
    <w:name w:val="Table List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op w:val="single" w:sz="12" w:space="0" w:color="000000"/>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lijst4">
    <w:name w:val="Table List 4"/>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lgerian"/>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style>
  <w:style w:type="table" w:styleId="Tabellijst6">
    <w:name w:val="Table List 6"/>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lgerian"/>
      </w:rPr>
      <w:tblPr/>
      <w:tcPr>
        <w:tcBorders>
          <w:bottom w:val="single" w:sz="12" w:space="0" w:color="000000"/>
          <w:tl2br w:val="none" w:sz="0" w:space="0" w:color="auto"/>
          <w:tr2bl w:val="none" w:sz="0" w:space="0" w:color="auto"/>
        </w:tcBorders>
      </w:tcPr>
    </w:tblStylePr>
    <w:tblStylePr w:type="firstCol">
      <w:rPr>
        <w:rFonts w:cs="Algerian"/>
      </w:rPr>
      <w:tblPr/>
      <w:tcPr>
        <w:tcBorders>
          <w:right w:val="single" w:sz="12" w:space="0" w:color="000000"/>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lgerian"/>
      </w:rPr>
      <w:tblPr/>
      <w:tcPr>
        <w:tcBorders>
          <w:bottom w:val="single" w:sz="12" w:space="0" w:color="008000"/>
          <w:tl2br w:val="none" w:sz="0" w:space="0" w:color="auto"/>
          <w:tr2bl w:val="none" w:sz="0" w:space="0" w:color="auto"/>
        </w:tcBorders>
        <w:shd w:val="solid" w:color="C0C0C0" w:fill="FFFFFF"/>
      </w:tcPr>
    </w:tblStylePr>
    <w:tblStylePr w:type="lastRow">
      <w:rPr>
        <w:rFonts w:cs="Algerian"/>
      </w:rPr>
      <w:tblPr/>
      <w:tcPr>
        <w:tcBorders>
          <w:top w:val="single" w:sz="12" w:space="0" w:color="008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pct20" w:color="000000" w:fill="FFFFFF"/>
      </w:tcPr>
    </w:tblStylePr>
    <w:tblStylePr w:type="band2Horz">
      <w:rPr>
        <w:rFonts w:cs="Algerian"/>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lgerian"/>
      </w:rPr>
      <w:tblPr/>
      <w:tcPr>
        <w:tcBorders>
          <w:bottom w:val="single" w:sz="6" w:space="0" w:color="000000"/>
          <w:tl2br w:val="none" w:sz="0" w:space="0" w:color="auto"/>
          <w:tr2bl w:val="none" w:sz="0" w:space="0" w:color="auto"/>
        </w:tcBorders>
        <w:shd w:val="solid" w:color="FFFF00" w:fill="FFFFFF"/>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pct25" w:color="FFFF00" w:fill="FFFFFF"/>
      </w:tcPr>
    </w:tblStylePr>
    <w:tblStylePr w:type="band2Horz">
      <w:rPr>
        <w:rFonts w:cs="Algerian"/>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style>
  <w:style w:type="table" w:styleId="Tabelraster2">
    <w:name w:val="Table Grid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Algerian"/>
      </w:rPr>
      <w:tblPr/>
      <w:tcPr>
        <w:tcBorders>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style>
  <w:style w:type="table" w:styleId="Tabelraster3">
    <w:name w:val="Table Grid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lgerian"/>
      </w:rPr>
      <w:tblPr/>
      <w:tcPr>
        <w:tcBorders>
          <w:bottom w:val="single" w:sz="6" w:space="0" w:color="000000"/>
          <w:tl2br w:val="none" w:sz="0" w:space="0" w:color="auto"/>
          <w:tr2bl w:val="none" w:sz="0" w:space="0" w:color="auto"/>
        </w:tcBorders>
        <w:shd w:val="pct30" w:color="FFFF00" w:fill="FFFFFF"/>
      </w:tcPr>
    </w:tblStyle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style>
  <w:style w:type="table" w:styleId="Tabelraster4">
    <w:name w:val="Table Grid 4"/>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Algerian"/>
      </w:rPr>
      <w:tblPr/>
      <w:tcPr>
        <w:tcBorders>
          <w:bottom w:val="single" w:sz="6" w:space="0" w:color="000000"/>
          <w:tl2br w:val="none" w:sz="0" w:space="0" w:color="auto"/>
          <w:tr2bl w:val="none" w:sz="0" w:space="0" w:color="auto"/>
        </w:tcBorders>
        <w:shd w:val="pct30" w:color="FFFF00" w:fill="FFFFFF"/>
      </w:tcPr>
    </w:tblStylePr>
    <w:tblStylePr w:type="lastRow">
      <w:rPr>
        <w:rFonts w:cs="Algerian"/>
      </w:rPr>
      <w:tblPr/>
      <w:tcPr>
        <w:tcBorders>
          <w:top w:val="single" w:sz="6" w:space="0" w:color="000000"/>
          <w:tl2br w:val="none" w:sz="0" w:space="0" w:color="auto"/>
          <w:tr2bl w:val="none" w:sz="0" w:space="0" w:color="auto"/>
        </w:tcBorders>
        <w:shd w:val="pct30" w:color="FFFF00" w:fill="FFFFFF"/>
      </w:tcPr>
    </w:tblStylePr>
    <w:tblStylePr w:type="lastCol">
      <w:rPr>
        <w:rFonts w:cs="Algerian"/>
      </w:rPr>
      <w:tblPr/>
      <w:tcPr>
        <w:tcBorders>
          <w:tl2br w:val="none" w:sz="0" w:space="0" w:color="auto"/>
          <w:tr2bl w:val="none" w:sz="0" w:space="0" w:color="auto"/>
        </w:tcBorders>
      </w:tcPr>
    </w:tblStylePr>
  </w:style>
  <w:style w:type="table" w:styleId="Tabelraster5">
    <w:name w:val="Table Grid 5"/>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nwCell">
      <w:rPr>
        <w:rFonts w:cs="Algerian"/>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lgerian"/>
      </w:rPr>
      <w:tblPr/>
      <w:tcPr>
        <w:tcBorders>
          <w:bottom w:val="single" w:sz="6" w:space="0" w:color="000000"/>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nwCell">
      <w:rPr>
        <w:rFonts w:cs="Algerian"/>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nwCell">
      <w:rPr>
        <w:rFonts w:cs="Algerian"/>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lgerian"/>
      </w:rPr>
      <w:tblPr/>
      <w:tcPr>
        <w:tcBorders>
          <w:tl2br w:val="none" w:sz="0" w:space="0" w:color="auto"/>
          <w:tr2bl w:val="none" w:sz="0" w:space="0" w:color="auto"/>
        </w:tcBorders>
        <w:shd w:val="solid" w:color="000080" w:fill="FFFFFF"/>
      </w:tcPr>
    </w:tblStyle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style>
  <w:style w:type="table" w:styleId="Tabelthema">
    <w:name w:val="Table Theme"/>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07487C"/>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rsid w:val="0007487C"/>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Algerian"/>
      </w:rPr>
      <w:tblPr/>
      <w:tcPr>
        <w:tcBorders>
          <w:top w:val="single" w:sz="6" w:space="0" w:color="000000"/>
          <w:bottom w:val="single" w:sz="12" w:space="0" w:color="000000"/>
          <w:tl2br w:val="none" w:sz="0" w:space="0" w:color="auto"/>
          <w:tr2bl w:val="none" w:sz="0" w:space="0" w:color="auto"/>
        </w:tcBorders>
      </w:tcPr>
    </w:tblStylePr>
    <w:tblStylePr w:type="lastRow">
      <w:rPr>
        <w:rFonts w:cs="Algerian"/>
      </w:rPr>
      <w:tblPr/>
      <w:tcPr>
        <w:tcBorders>
          <w:top w:val="single" w:sz="12" w:space="0" w:color="000000"/>
          <w:tl2br w:val="none" w:sz="0" w:space="0" w:color="auto"/>
          <w:tr2bl w:val="none" w:sz="0" w:space="0" w:color="auto"/>
        </w:tcBorders>
        <w:shd w:val="pct25" w:color="800080" w:fill="FFFFFF"/>
      </w:tcPr>
    </w:tblStylePr>
    <w:tblStylePr w:type="firstCol">
      <w:rPr>
        <w:rFonts w:cs="Algerian"/>
      </w:rPr>
      <w:tblPr/>
      <w:tcPr>
        <w:tcBorders>
          <w:right w:val="single" w:sz="12" w:space="0" w:color="000000"/>
          <w:tl2br w:val="none" w:sz="0" w:space="0" w:color="auto"/>
          <w:tr2bl w:val="none" w:sz="0" w:space="0" w:color="auto"/>
        </w:tcBorders>
      </w:tcPr>
    </w:tblStylePr>
    <w:tblStylePr w:type="lastCol">
      <w:rPr>
        <w:rFonts w:cs="Algerian"/>
      </w:rPr>
      <w:tblPr/>
      <w:tcPr>
        <w:tcBorders>
          <w:left w:val="single" w:sz="12" w:space="0" w:color="000000"/>
          <w:tl2br w:val="none" w:sz="0" w:space="0" w:color="auto"/>
          <w:tr2bl w:val="none" w:sz="0" w:space="0" w:color="auto"/>
        </w:tcBorders>
      </w:tcPr>
    </w:tblStylePr>
    <w:tblStylePr w:type="band1Horz">
      <w:rPr>
        <w:rFonts w:cs="Algerian"/>
      </w:rPr>
      <w:tblPr/>
      <w:tcPr>
        <w:tcBorders>
          <w:bottom w:val="single" w:sz="6" w:space="0" w:color="000000"/>
          <w:tl2br w:val="none" w:sz="0" w:space="0" w:color="auto"/>
          <w:tr2bl w:val="none" w:sz="0" w:space="0" w:color="auto"/>
        </w:tcBorders>
        <w:shd w:val="pct25" w:color="808000" w:fill="FFFFFF"/>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op w:val="single" w:sz="12" w:space="0" w:color="000000"/>
          <w:tl2br w:val="none" w:sz="0" w:space="0" w:color="auto"/>
          <w:tr2bl w:val="none" w:sz="0" w:space="0" w:color="auto"/>
        </w:tcBorders>
      </w:tcPr>
    </w:tblStylePr>
    <w:tblStylePr w:type="firstCol">
      <w:rPr>
        <w:rFonts w:cs="Algerian"/>
      </w:rPr>
      <w:tblPr/>
      <w:tcPr>
        <w:tcBorders>
          <w:right w:val="single" w:sz="12" w:space="0" w:color="000000"/>
          <w:tl2br w:val="none" w:sz="0" w:space="0" w:color="auto"/>
          <w:tr2bl w:val="none" w:sz="0" w:space="0" w:color="auto"/>
        </w:tcBorders>
        <w:shd w:val="pct25" w:color="008000" w:fill="FFFFFF"/>
      </w:tcPr>
    </w:tblStylePr>
    <w:tblStylePr w:type="lastCol">
      <w:rPr>
        <w:rFonts w:cs="Algerian"/>
      </w:rPr>
      <w:tblPr/>
      <w:tcPr>
        <w:tcBorders>
          <w:left w:val="single" w:sz="12" w:space="0" w:color="000000"/>
          <w:tl2br w:val="none" w:sz="0" w:space="0" w:color="auto"/>
          <w:tr2bl w:val="none" w:sz="0" w:space="0" w:color="auto"/>
        </w:tcBorders>
        <w:shd w:val="pct25" w:color="808000" w:fill="FFFFFF"/>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Webtabel1">
    <w:name w:val="Table Web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lgerian"/>
      </w:rPr>
      <w:tblPr/>
      <w:tcPr>
        <w:tcBorders>
          <w:tl2br w:val="none" w:sz="0" w:space="0" w:color="auto"/>
          <w:tr2bl w:val="none" w:sz="0" w:space="0" w:color="auto"/>
        </w:tcBorders>
      </w:tcPr>
    </w:tblStylePr>
  </w:style>
  <w:style w:type="table" w:styleId="Webtabel2">
    <w:name w:val="Table Web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lgerian"/>
      </w:rPr>
      <w:tblPr/>
      <w:tcPr>
        <w:tcBorders>
          <w:tl2br w:val="none" w:sz="0" w:space="0" w:color="auto"/>
          <w:tr2bl w:val="none" w:sz="0" w:space="0" w:color="auto"/>
        </w:tcBorders>
      </w:tcPr>
    </w:tblStylePr>
  </w:style>
  <w:style w:type="table" w:styleId="Webtabel3">
    <w:name w:val="Table Web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lgerian"/>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07487C"/>
    <w:pPr>
      <w:ind w:left="900"/>
    </w:pPr>
    <w:rPr>
      <w:rFonts w:asciiTheme="minorHAnsi" w:hAnsiTheme="minorHAnsi" w:cstheme="minorHAnsi"/>
      <w:sz w:val="20"/>
      <w:szCs w:val="20"/>
    </w:rPr>
  </w:style>
  <w:style w:type="paragraph" w:styleId="Inhopg7">
    <w:name w:val="toc 7"/>
    <w:basedOn w:val="Standaard"/>
    <w:next w:val="Standaard"/>
    <w:autoRedefine/>
    <w:uiPriority w:val="39"/>
    <w:rsid w:val="0007487C"/>
    <w:pPr>
      <w:ind w:left="1080"/>
    </w:pPr>
    <w:rPr>
      <w:rFonts w:asciiTheme="minorHAnsi" w:hAnsiTheme="minorHAnsi" w:cstheme="minorHAnsi"/>
      <w:sz w:val="20"/>
      <w:szCs w:val="20"/>
    </w:rPr>
  </w:style>
  <w:style w:type="paragraph" w:customStyle="1" w:styleId="Tussenkop">
    <w:name w:val="Tussenkop"/>
    <w:basedOn w:val="Standaard"/>
    <w:uiPriority w:val="10"/>
    <w:rsid w:val="0007487C"/>
    <w:pPr>
      <w:tabs>
        <w:tab w:val="left" w:pos="227"/>
        <w:tab w:val="left" w:pos="454"/>
        <w:tab w:val="left" w:pos="680"/>
      </w:tabs>
      <w:autoSpaceDE w:val="0"/>
      <w:autoSpaceDN w:val="0"/>
      <w:adjustRightInd w:val="0"/>
      <w:spacing w:before="240"/>
      <w:ind w:left="454" w:hanging="454"/>
    </w:pPr>
    <w:rPr>
      <w:i/>
      <w:szCs w:val="18"/>
    </w:rPr>
  </w:style>
  <w:style w:type="character" w:customStyle="1" w:styleId="afdeling">
    <w:name w:val="afdeling"/>
    <w:basedOn w:val="Standaardalinea-lettertype"/>
    <w:uiPriority w:val="99"/>
    <w:semiHidden/>
    <w:rsid w:val="0007487C"/>
    <w:rPr>
      <w:rFonts w:cs="Times New Roman"/>
      <w:position w:val="-9"/>
    </w:rPr>
  </w:style>
  <w:style w:type="character" w:customStyle="1" w:styleId="Afzenddata">
    <w:name w:val="Afzenddata"/>
    <w:uiPriority w:val="99"/>
    <w:semiHidden/>
    <w:rsid w:val="0007487C"/>
    <w:rPr>
      <w:rFonts w:ascii="Verdana" w:hAnsi="Verdana"/>
      <w:sz w:val="13"/>
    </w:rPr>
  </w:style>
  <w:style w:type="paragraph" w:customStyle="1" w:styleId="Afzendgegevens">
    <w:name w:val="Afzendgegevens"/>
    <w:basedOn w:val="Broodtekst"/>
    <w:uiPriority w:val="99"/>
    <w:semiHidden/>
    <w:rsid w:val="0007487C"/>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7487C"/>
    <w:rPr>
      <w:rFonts w:ascii="Verdana" w:hAnsi="Verdana"/>
      <w:b/>
      <w:sz w:val="13"/>
    </w:rPr>
  </w:style>
  <w:style w:type="paragraph" w:customStyle="1" w:styleId="bijschrift0">
    <w:name w:val="bijschrift"/>
    <w:basedOn w:val="Broodtekst"/>
    <w:uiPriority w:val="13"/>
    <w:rsid w:val="0007487C"/>
    <w:rPr>
      <w:sz w:val="14"/>
    </w:rPr>
  </w:style>
  <w:style w:type="paragraph" w:customStyle="1" w:styleId="broodtekst-italic">
    <w:name w:val="broodtekst-italic"/>
    <w:basedOn w:val="Broodtekst"/>
    <w:uiPriority w:val="99"/>
    <w:semiHidden/>
    <w:rsid w:val="0007487C"/>
    <w:rPr>
      <w:i/>
      <w:iCs/>
    </w:rPr>
  </w:style>
  <w:style w:type="character" w:customStyle="1" w:styleId="contactfunctie">
    <w:name w:val="contactfunctie"/>
    <w:basedOn w:val="Standaardalinea-lettertype"/>
    <w:uiPriority w:val="99"/>
    <w:semiHidden/>
    <w:rsid w:val="0007487C"/>
    <w:rPr>
      <w:rFonts w:ascii="Verdana" w:hAnsi="Verdana" w:cs="Verdana-Italic"/>
      <w:i/>
      <w:iCs/>
      <w:sz w:val="13"/>
    </w:rPr>
  </w:style>
  <w:style w:type="character" w:customStyle="1" w:styleId="contactfunctiemet">
    <w:name w:val="contactfunctiemet"/>
    <w:uiPriority w:val="99"/>
    <w:semiHidden/>
    <w:rsid w:val="0007487C"/>
    <w:rPr>
      <w:i/>
      <w:position w:val="9"/>
      <w:sz w:val="13"/>
    </w:rPr>
  </w:style>
  <w:style w:type="character" w:customStyle="1" w:styleId="contactpersoon">
    <w:name w:val="contactpersoon"/>
    <w:basedOn w:val="Standaardalinea-lettertype"/>
    <w:uiPriority w:val="99"/>
    <w:semiHidden/>
    <w:rsid w:val="0007487C"/>
    <w:rPr>
      <w:rFonts w:cs="Times New Roman"/>
      <w:sz w:val="13"/>
    </w:rPr>
  </w:style>
  <w:style w:type="paragraph" w:customStyle="1" w:styleId="datumonderwerp">
    <w:name w:val="datumonderwerp"/>
    <w:basedOn w:val="Broodtekst"/>
    <w:uiPriority w:val="99"/>
    <w:semiHidden/>
    <w:rsid w:val="0007487C"/>
    <w:pPr>
      <w:tabs>
        <w:tab w:val="clear" w:pos="227"/>
        <w:tab w:val="clear" w:pos="454"/>
        <w:tab w:val="clear" w:pos="680"/>
        <w:tab w:val="left" w:pos="794"/>
      </w:tabs>
    </w:pPr>
  </w:style>
  <w:style w:type="paragraph" w:customStyle="1" w:styleId="Huisstijl-Adres">
    <w:name w:val="Huisstijl-Adres"/>
    <w:basedOn w:val="Broodtekst"/>
    <w:uiPriority w:val="99"/>
    <w:semiHidden/>
    <w:rsid w:val="0007487C"/>
    <w:pPr>
      <w:tabs>
        <w:tab w:val="left" w:pos="192"/>
      </w:tabs>
      <w:spacing w:after="90" w:line="180" w:lineRule="exact"/>
    </w:pPr>
    <w:rPr>
      <w:noProof/>
      <w:sz w:val="13"/>
      <w:szCs w:val="13"/>
    </w:rPr>
  </w:style>
  <w:style w:type="paragraph" w:customStyle="1" w:styleId="Directoraat">
    <w:name w:val="Directoraat"/>
    <w:uiPriority w:val="99"/>
    <w:semiHidden/>
    <w:rsid w:val="0007487C"/>
    <w:pPr>
      <w:tabs>
        <w:tab w:val="left" w:pos="192"/>
        <w:tab w:val="left" w:pos="227"/>
        <w:tab w:val="left" w:pos="454"/>
        <w:tab w:val="left" w:pos="680"/>
      </w:tabs>
      <w:autoSpaceDE w:val="0"/>
      <w:autoSpaceDN w:val="0"/>
      <w:adjustRightInd w:val="0"/>
      <w:spacing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7487C"/>
  </w:style>
  <w:style w:type="paragraph" w:customStyle="1" w:styleId="Directoraatnam">
    <w:name w:val="Directoraatnam"/>
    <w:basedOn w:val="Directoraat"/>
    <w:uiPriority w:val="99"/>
    <w:semiHidden/>
    <w:rsid w:val="0007487C"/>
  </w:style>
  <w:style w:type="character" w:customStyle="1" w:styleId="emailadres">
    <w:name w:val="emailadres"/>
    <w:basedOn w:val="Standaardalinea-lettertype"/>
    <w:uiPriority w:val="99"/>
    <w:semiHidden/>
    <w:rsid w:val="0007487C"/>
    <w:rPr>
      <w:rFonts w:cs="Times New Roman"/>
      <w:position w:val="9"/>
      <w:sz w:val="13"/>
    </w:rPr>
  </w:style>
  <w:style w:type="paragraph" w:customStyle="1" w:styleId="Huisstijl-Gegeven">
    <w:name w:val="Huisstijl-Gegeven"/>
    <w:basedOn w:val="Broodtekst"/>
    <w:uiPriority w:val="99"/>
    <w:semiHidden/>
    <w:rsid w:val="0007487C"/>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7487C"/>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7487C"/>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7487C"/>
    <w:pPr>
      <w:spacing w:line="180" w:lineRule="atLeast"/>
    </w:pPr>
    <w:rPr>
      <w:b/>
      <w:sz w:val="13"/>
    </w:rPr>
  </w:style>
  <w:style w:type="paragraph" w:customStyle="1" w:styleId="Huisstijl-NAW">
    <w:name w:val="Huisstijl-NAW"/>
    <w:basedOn w:val="Broodtekst"/>
    <w:uiPriority w:val="99"/>
    <w:semiHidden/>
    <w:rsid w:val="0007487C"/>
    <w:rPr>
      <w:noProof/>
    </w:rPr>
  </w:style>
  <w:style w:type="paragraph" w:customStyle="1" w:styleId="Huisstijl-Paginanummering">
    <w:name w:val="Huisstijl-Paginanummering"/>
    <w:basedOn w:val="Broodtekst"/>
    <w:uiPriority w:val="99"/>
    <w:semiHidden/>
    <w:rsid w:val="0007487C"/>
    <w:pPr>
      <w:spacing w:line="180" w:lineRule="exact"/>
    </w:pPr>
    <w:rPr>
      <w:noProof/>
      <w:sz w:val="13"/>
    </w:rPr>
  </w:style>
  <w:style w:type="paragraph" w:customStyle="1" w:styleId="Huisstijl-Retouradres">
    <w:name w:val="Huisstijl-Retouradres"/>
    <w:basedOn w:val="Broodtekst"/>
    <w:uiPriority w:val="99"/>
    <w:semiHidden/>
    <w:rsid w:val="0007487C"/>
    <w:pPr>
      <w:spacing w:line="180" w:lineRule="exact"/>
    </w:pPr>
    <w:rPr>
      <w:noProof/>
      <w:sz w:val="13"/>
    </w:rPr>
  </w:style>
  <w:style w:type="paragraph" w:customStyle="1" w:styleId="Huisstijl-Rubricering">
    <w:name w:val="Huisstijl-Rubricering"/>
    <w:basedOn w:val="Broodtekst"/>
    <w:uiPriority w:val="99"/>
    <w:semiHidden/>
    <w:rsid w:val="0007487C"/>
    <w:pPr>
      <w:spacing w:line="180" w:lineRule="exact"/>
    </w:pPr>
    <w:rPr>
      <w:b/>
      <w:bCs/>
      <w:caps/>
      <w:noProof/>
      <w:sz w:val="13"/>
      <w:szCs w:val="13"/>
    </w:rPr>
  </w:style>
  <w:style w:type="paragraph" w:customStyle="1" w:styleId="Huisstijl-Voorwaarden">
    <w:name w:val="Huisstijl-Voorwaarden"/>
    <w:basedOn w:val="Broodtekst"/>
    <w:uiPriority w:val="99"/>
    <w:semiHidden/>
    <w:rsid w:val="0007487C"/>
    <w:pPr>
      <w:spacing w:line="180" w:lineRule="exact"/>
    </w:pPr>
    <w:rPr>
      <w:i/>
      <w:noProof/>
      <w:sz w:val="13"/>
    </w:rPr>
  </w:style>
  <w:style w:type="paragraph" w:customStyle="1" w:styleId="koptekst0">
    <w:name w:val="koptekst"/>
    <w:basedOn w:val="Broodtekst"/>
    <w:rsid w:val="0007487C"/>
    <w:pPr>
      <w:spacing w:line="180" w:lineRule="atLeast"/>
    </w:pPr>
    <w:rPr>
      <w:b/>
      <w:sz w:val="13"/>
    </w:rPr>
  </w:style>
  <w:style w:type="paragraph" w:customStyle="1" w:styleId="minofdir">
    <w:name w:val="minofdir"/>
    <w:basedOn w:val="Standaard"/>
    <w:uiPriority w:val="99"/>
    <w:semiHidden/>
    <w:rsid w:val="0007487C"/>
    <w:pPr>
      <w:tabs>
        <w:tab w:val="left" w:pos="227"/>
        <w:tab w:val="left" w:pos="454"/>
        <w:tab w:val="left" w:pos="680"/>
      </w:tabs>
      <w:autoSpaceDE w:val="0"/>
      <w:autoSpaceDN w:val="0"/>
      <w:adjustRightInd w:val="0"/>
    </w:pPr>
    <w:rPr>
      <w:rFonts w:ascii="RO VenW" w:hAnsi="RO VenW"/>
      <w:sz w:val="220"/>
      <w:szCs w:val="18"/>
    </w:rPr>
  </w:style>
  <w:style w:type="character" w:customStyle="1" w:styleId="referentiegegevens">
    <w:name w:val="referentiegegevens"/>
    <w:basedOn w:val="Standaardalinea-lettertype"/>
    <w:rsid w:val="0007487C"/>
    <w:rPr>
      <w:rFonts w:ascii="Verdana" w:hAnsi="Verdana" w:cs="Verdana"/>
      <w:position w:val="0"/>
      <w:sz w:val="18"/>
      <w:szCs w:val="18"/>
    </w:rPr>
  </w:style>
  <w:style w:type="character" w:customStyle="1" w:styleId="referentiegegevensitalic">
    <w:name w:val="referentiegegevensitalic"/>
    <w:uiPriority w:val="99"/>
    <w:semiHidden/>
    <w:rsid w:val="0007487C"/>
    <w:rPr>
      <w:i/>
    </w:rPr>
  </w:style>
  <w:style w:type="character" w:customStyle="1" w:styleId="referentiegegevensleeg">
    <w:name w:val="referentiegegevensleeg"/>
    <w:uiPriority w:val="99"/>
    <w:semiHidden/>
    <w:rsid w:val="0007487C"/>
    <w:rPr>
      <w:position w:val="-9"/>
    </w:rPr>
  </w:style>
  <w:style w:type="character" w:customStyle="1" w:styleId="referentiegegevensleeggroot">
    <w:name w:val="referentiegegevensleeggroot"/>
    <w:basedOn w:val="referentiegegevensleeg"/>
    <w:uiPriority w:val="99"/>
    <w:semiHidden/>
    <w:rsid w:val="0007487C"/>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7487C"/>
    <w:pPr>
      <w:spacing w:line="90" w:lineRule="exact"/>
    </w:pPr>
    <w:rPr>
      <w:sz w:val="2"/>
    </w:rPr>
  </w:style>
  <w:style w:type="paragraph" w:customStyle="1" w:styleId="referentiegegevparagraaf">
    <w:name w:val="referentiegegevparagraaf"/>
    <w:basedOn w:val="Broodtekst"/>
    <w:rsid w:val="0007487C"/>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7487C"/>
    <w:rPr>
      <w:rFonts w:ascii="Verdana" w:hAnsi="Verdana" w:cs="Verdana"/>
      <w:b/>
      <w:position w:val="0"/>
      <w:sz w:val="18"/>
      <w:szCs w:val="18"/>
    </w:rPr>
  </w:style>
  <w:style w:type="paragraph" w:customStyle="1" w:styleId="refgegeven-zonder">
    <w:name w:val="refgegeven-zonder"/>
    <w:basedOn w:val="Broodtekst"/>
    <w:uiPriority w:val="99"/>
    <w:semiHidden/>
    <w:rsid w:val="0007487C"/>
    <w:pPr>
      <w:spacing w:line="180" w:lineRule="atLeast"/>
    </w:pPr>
    <w:rPr>
      <w:noProof/>
      <w:sz w:val="13"/>
    </w:rPr>
  </w:style>
  <w:style w:type="paragraph" w:customStyle="1" w:styleId="refkopje-zonder">
    <w:name w:val="refkopje-zonder"/>
    <w:basedOn w:val="Broodtekst"/>
    <w:next w:val="refgegeven-zonder"/>
    <w:uiPriority w:val="99"/>
    <w:semiHidden/>
    <w:rsid w:val="0007487C"/>
    <w:pPr>
      <w:spacing w:line="180" w:lineRule="exact"/>
    </w:pPr>
    <w:rPr>
      <w:b/>
      <w:noProof/>
      <w:sz w:val="13"/>
    </w:rPr>
  </w:style>
  <w:style w:type="paragraph" w:customStyle="1" w:styleId="tabeltekst">
    <w:name w:val="tabeltekst"/>
    <w:basedOn w:val="Broodtekst"/>
    <w:uiPriority w:val="13"/>
    <w:rsid w:val="0007487C"/>
    <w:rPr>
      <w:sz w:val="14"/>
    </w:rPr>
  </w:style>
  <w:style w:type="paragraph" w:customStyle="1" w:styleId="titel0">
    <w:name w:val="titel"/>
    <w:basedOn w:val="Broodtekst"/>
    <w:next w:val="Broodtekst"/>
    <w:uiPriority w:val="99"/>
    <w:semiHidden/>
    <w:rsid w:val="0007487C"/>
    <w:pPr>
      <w:spacing w:line="300" w:lineRule="atLeast"/>
    </w:pPr>
    <w:rPr>
      <w:b/>
      <w:sz w:val="24"/>
    </w:rPr>
  </w:style>
  <w:style w:type="paragraph" w:customStyle="1" w:styleId="titelcolofon">
    <w:name w:val="titelcolofon"/>
    <w:basedOn w:val="Broodtekst"/>
    <w:next w:val="Broodtekst"/>
    <w:rsid w:val="0007487C"/>
    <w:pPr>
      <w:spacing w:line="300" w:lineRule="atLeast"/>
    </w:pPr>
    <w:rPr>
      <w:sz w:val="24"/>
    </w:rPr>
  </w:style>
  <w:style w:type="paragraph" w:customStyle="1" w:styleId="titelinhoud">
    <w:name w:val="titelinhoud"/>
    <w:basedOn w:val="Broodtekst"/>
    <w:next w:val="Broodtekst"/>
    <w:uiPriority w:val="99"/>
    <w:semiHidden/>
    <w:rsid w:val="0007487C"/>
    <w:pPr>
      <w:spacing w:after="660" w:line="300" w:lineRule="atLeast"/>
    </w:pPr>
    <w:rPr>
      <w:sz w:val="24"/>
    </w:rPr>
  </w:style>
  <w:style w:type="character" w:styleId="Voetnootmarkering">
    <w:name w:val="footnote reference"/>
    <w:basedOn w:val="Standaardalinea-lettertype"/>
    <w:uiPriority w:val="99"/>
    <w:rsid w:val="0007487C"/>
    <w:rPr>
      <w:rFonts w:cs="Times New Roman"/>
      <w:vertAlign w:val="superscript"/>
    </w:rPr>
  </w:style>
  <w:style w:type="paragraph" w:styleId="Voetnoottekst">
    <w:name w:val="footnote text"/>
    <w:basedOn w:val="Standaard"/>
    <w:link w:val="VoetnoottekstChar"/>
    <w:rsid w:val="0007487C"/>
    <w:pPr>
      <w:spacing w:line="180" w:lineRule="atLeast"/>
    </w:pPr>
    <w:rPr>
      <w:sz w:val="13"/>
      <w:szCs w:val="20"/>
    </w:rPr>
  </w:style>
  <w:style w:type="character" w:customStyle="1" w:styleId="VoetnoottekstChar">
    <w:name w:val="Voetnoottekst Char"/>
    <w:basedOn w:val="Standaardalinea-lettertype"/>
    <w:link w:val="Voetnoottekst"/>
    <w:rsid w:val="0007487C"/>
    <w:rPr>
      <w:rFonts w:ascii="Verdana" w:eastAsia="DejaVu Sans" w:hAnsi="Verdana" w:cs="Times New Roman"/>
      <w:sz w:val="13"/>
      <w:szCs w:val="20"/>
      <w:lang w:eastAsia="nl-NL"/>
    </w:rPr>
  </w:style>
  <w:style w:type="character" w:customStyle="1" w:styleId="w1">
    <w:name w:val="w1"/>
    <w:uiPriority w:val="99"/>
    <w:semiHidden/>
    <w:rsid w:val="0007487C"/>
    <w:rPr>
      <w:rFonts w:ascii="Verdana" w:hAnsi="Verdana"/>
      <w:sz w:val="9"/>
    </w:rPr>
  </w:style>
  <w:style w:type="numbering" w:styleId="111111">
    <w:name w:val="Outline List 2"/>
    <w:basedOn w:val="Geenlijst"/>
    <w:uiPriority w:val="99"/>
    <w:semiHidden/>
    <w:unhideWhenUsed/>
    <w:rsid w:val="0007487C"/>
    <w:pPr>
      <w:numPr>
        <w:numId w:val="6"/>
      </w:numPr>
    </w:pPr>
  </w:style>
  <w:style w:type="numbering" w:customStyle="1" w:styleId="Artikelsectie1">
    <w:name w:val="Artikel/sectie1"/>
    <w:rsid w:val="0007487C"/>
    <w:pPr>
      <w:numPr>
        <w:numId w:val="9"/>
      </w:numPr>
    </w:pPr>
  </w:style>
  <w:style w:type="numbering" w:styleId="1ai">
    <w:name w:val="Outline List 1"/>
    <w:basedOn w:val="Geenlijst"/>
    <w:uiPriority w:val="99"/>
    <w:semiHidden/>
    <w:unhideWhenUsed/>
    <w:rsid w:val="0007487C"/>
  </w:style>
  <w:style w:type="numbering" w:styleId="Artikelsectie">
    <w:name w:val="Outline List 3"/>
    <w:basedOn w:val="Geenlijst"/>
    <w:uiPriority w:val="99"/>
    <w:semiHidden/>
    <w:unhideWhenUsed/>
    <w:rsid w:val="0007487C"/>
    <w:pPr>
      <w:numPr>
        <w:numId w:val="8"/>
      </w:numPr>
    </w:pPr>
  </w:style>
  <w:style w:type="paragraph" w:customStyle="1" w:styleId="Broodtekst">
    <w:name w:val="Broodtekst"/>
    <w:basedOn w:val="Standaard"/>
    <w:qFormat/>
    <w:rsid w:val="0007487C"/>
    <w:pPr>
      <w:tabs>
        <w:tab w:val="left" w:pos="227"/>
        <w:tab w:val="left" w:pos="454"/>
        <w:tab w:val="left" w:pos="680"/>
      </w:tabs>
      <w:autoSpaceDE w:val="0"/>
      <w:autoSpaceDN w:val="0"/>
      <w:adjustRightInd w:val="0"/>
    </w:pPr>
    <w:rPr>
      <w:szCs w:val="18"/>
    </w:rPr>
  </w:style>
  <w:style w:type="paragraph" w:customStyle="1" w:styleId="BijlageGenummerdKop">
    <w:name w:val="BijlageGenummerdKop"/>
    <w:next w:val="Broodtekst"/>
    <w:uiPriority w:val="12"/>
    <w:qFormat/>
    <w:rsid w:val="0007487C"/>
    <w:pPr>
      <w:pageBreakBefore/>
      <w:numPr>
        <w:numId w:val="22"/>
      </w:numPr>
      <w:spacing w:after="660" w:line="300" w:lineRule="atLeast"/>
      <w:outlineLvl w:val="0"/>
    </w:pPr>
    <w:rPr>
      <w:rFonts w:ascii="Verdana" w:eastAsia="DejaVu Sans" w:hAnsi="Verdana" w:cs="Times New Roman"/>
      <w:sz w:val="24"/>
      <w:lang w:eastAsia="nl-NL"/>
    </w:rPr>
  </w:style>
  <w:style w:type="paragraph" w:customStyle="1" w:styleId="BijlageGenummerdParagraaf">
    <w:name w:val="BijlageGenummerdParagraaf"/>
    <w:basedOn w:val="Broodtekst"/>
    <w:next w:val="Broodtekst"/>
    <w:uiPriority w:val="12"/>
    <w:qFormat/>
    <w:rsid w:val="0007487C"/>
    <w:pPr>
      <w:numPr>
        <w:ilvl w:val="1"/>
        <w:numId w:val="22"/>
      </w:numPr>
      <w:tabs>
        <w:tab w:val="clear" w:pos="227"/>
      </w:tabs>
      <w:spacing w:before="240"/>
      <w:outlineLvl w:val="1"/>
    </w:pPr>
    <w:rPr>
      <w:b/>
    </w:rPr>
  </w:style>
  <w:style w:type="paragraph" w:customStyle="1" w:styleId="BijlageGenummerdSubparagraaf">
    <w:name w:val="BijlageGenummerdSubparagraaf"/>
    <w:basedOn w:val="Broodtekst"/>
    <w:next w:val="Broodtekst"/>
    <w:uiPriority w:val="12"/>
    <w:qFormat/>
    <w:rsid w:val="0007487C"/>
    <w:pPr>
      <w:numPr>
        <w:ilvl w:val="2"/>
        <w:numId w:val="22"/>
      </w:numPr>
      <w:tabs>
        <w:tab w:val="clear" w:pos="227"/>
      </w:tabs>
      <w:spacing w:before="240"/>
      <w:outlineLvl w:val="2"/>
    </w:pPr>
    <w:rPr>
      <w:i/>
    </w:rPr>
  </w:style>
  <w:style w:type="paragraph" w:customStyle="1" w:styleId="BijlageOngenummerdKop">
    <w:name w:val="BijlageOngenummerdKop"/>
    <w:basedOn w:val="Broodtekst"/>
    <w:next w:val="Broodtekst"/>
    <w:uiPriority w:val="15"/>
    <w:qFormat/>
    <w:rsid w:val="0007487C"/>
    <w:pPr>
      <w:pageBreakBefore/>
      <w:numPr>
        <w:numId w:val="10"/>
      </w:numPr>
      <w:spacing w:after="660" w:line="300" w:lineRule="atLeast"/>
      <w:outlineLvl w:val="0"/>
    </w:pPr>
    <w:rPr>
      <w:sz w:val="24"/>
    </w:rPr>
  </w:style>
  <w:style w:type="paragraph" w:customStyle="1" w:styleId="BijlageOngenummerdParagraaf">
    <w:name w:val="BijlageOngenummerdParagraaf"/>
    <w:basedOn w:val="Broodtekst"/>
    <w:next w:val="Broodtekst"/>
    <w:uiPriority w:val="16"/>
    <w:qFormat/>
    <w:rsid w:val="0007487C"/>
    <w:pPr>
      <w:spacing w:before="240"/>
      <w:outlineLvl w:val="0"/>
    </w:pPr>
    <w:rPr>
      <w:b/>
    </w:rPr>
  </w:style>
  <w:style w:type="paragraph" w:customStyle="1" w:styleId="BijlageOngenummerdSubparagraaf">
    <w:name w:val="BijlageOngenummerdSubparagraaf"/>
    <w:basedOn w:val="Standaard"/>
    <w:next w:val="Broodtekst"/>
    <w:uiPriority w:val="17"/>
    <w:qFormat/>
    <w:rsid w:val="0007487C"/>
    <w:pPr>
      <w:numPr>
        <w:ilvl w:val="1"/>
        <w:numId w:val="23"/>
      </w:numPr>
      <w:tabs>
        <w:tab w:val="left" w:pos="227"/>
        <w:tab w:val="left" w:pos="454"/>
        <w:tab w:val="left" w:pos="680"/>
      </w:tabs>
      <w:autoSpaceDE w:val="0"/>
      <w:autoSpaceDN w:val="0"/>
      <w:adjustRightInd w:val="0"/>
      <w:spacing w:before="240"/>
      <w:outlineLvl w:val="2"/>
    </w:pPr>
    <w:rPr>
      <w:i/>
      <w:szCs w:val="18"/>
    </w:rPr>
  </w:style>
  <w:style w:type="paragraph" w:customStyle="1" w:styleId="HoofdstukGenummerd">
    <w:name w:val="HoofdstukGenummerd"/>
    <w:basedOn w:val="Broodtekst"/>
    <w:next w:val="Broodtekst"/>
    <w:uiPriority w:val="2"/>
    <w:qFormat/>
    <w:rsid w:val="0007487C"/>
    <w:pPr>
      <w:pageBreakBefore/>
      <w:numPr>
        <w:numId w:val="21"/>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7487C"/>
    <w:pPr>
      <w:pageBreakBefore/>
      <w:spacing w:after="660" w:line="300" w:lineRule="atLeast"/>
      <w:outlineLvl w:val="0"/>
    </w:pPr>
    <w:rPr>
      <w:sz w:val="24"/>
    </w:rPr>
  </w:style>
  <w:style w:type="paragraph" w:customStyle="1" w:styleId="Opsomming-bullet">
    <w:name w:val="Opsomming-bullet"/>
    <w:basedOn w:val="Broodtekst"/>
    <w:uiPriority w:val="8"/>
    <w:qFormat/>
    <w:rsid w:val="0007487C"/>
    <w:pPr>
      <w:numPr>
        <w:numId w:val="19"/>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7487C"/>
    <w:pPr>
      <w:numPr>
        <w:numId w:val="20"/>
      </w:numPr>
      <w:tabs>
        <w:tab w:val="left" w:pos="907"/>
        <w:tab w:val="left" w:pos="1134"/>
        <w:tab w:val="left" w:pos="1361"/>
        <w:tab w:val="left" w:pos="1588"/>
        <w:tab w:val="left" w:pos="1814"/>
        <w:tab w:val="left" w:pos="2041"/>
      </w:tabs>
    </w:pPr>
  </w:style>
  <w:style w:type="paragraph" w:customStyle="1" w:styleId="Subsubparagraaf">
    <w:name w:val="Subsubparagraaf"/>
    <w:basedOn w:val="Subparagraaf"/>
    <w:next w:val="Broodtekst"/>
    <w:uiPriority w:val="5"/>
    <w:qFormat/>
    <w:rsid w:val="0007487C"/>
    <w:pPr>
      <w:numPr>
        <w:ilvl w:val="3"/>
      </w:numPr>
      <w:outlineLvl w:val="3"/>
    </w:pPr>
    <w:rPr>
      <w:i w:val="0"/>
    </w:rPr>
  </w:style>
  <w:style w:type="paragraph" w:customStyle="1" w:styleId="Tabelkop">
    <w:name w:val="Tabelkop"/>
    <w:basedOn w:val="Broodtekst"/>
    <w:uiPriority w:val="11"/>
    <w:qFormat/>
    <w:rsid w:val="0007487C"/>
    <w:rPr>
      <w:b/>
      <w:sz w:val="14"/>
    </w:rPr>
  </w:style>
  <w:style w:type="paragraph" w:customStyle="1" w:styleId="TussenkopCursief">
    <w:name w:val="TussenkopCursief"/>
    <w:basedOn w:val="Broodtekst"/>
    <w:next w:val="Broodtekst"/>
    <w:uiPriority w:val="6"/>
    <w:qFormat/>
    <w:rsid w:val="0007487C"/>
    <w:pPr>
      <w:spacing w:before="240"/>
      <w:ind w:left="454" w:hanging="454"/>
    </w:pPr>
    <w:rPr>
      <w:i/>
    </w:rPr>
  </w:style>
  <w:style w:type="paragraph" w:customStyle="1" w:styleId="TussenkopVet">
    <w:name w:val="TussenkopVet"/>
    <w:basedOn w:val="TussenkopCursief"/>
    <w:next w:val="Broodtekst"/>
    <w:uiPriority w:val="5"/>
    <w:qFormat/>
    <w:rsid w:val="0007487C"/>
    <w:rPr>
      <w:b/>
      <w:i w:val="0"/>
    </w:rPr>
  </w:style>
  <w:style w:type="paragraph" w:customStyle="1" w:styleId="TussenkopRegular">
    <w:name w:val="TussenkopRegular"/>
    <w:basedOn w:val="TussenkopVet"/>
    <w:next w:val="Broodtekst"/>
    <w:uiPriority w:val="7"/>
    <w:qFormat/>
    <w:rsid w:val="0007487C"/>
    <w:rPr>
      <w:b w:val="0"/>
    </w:rPr>
  </w:style>
  <w:style w:type="paragraph" w:customStyle="1" w:styleId="Huisstijl-Rubricering0">
    <w:name w:val="Huisstijl - Rubricering"/>
    <w:basedOn w:val="Standaard"/>
    <w:qFormat/>
    <w:rsid w:val="0007487C"/>
    <w:pPr>
      <w:framePr w:w="2064" w:h="221" w:hRule="exact" w:hSpace="181" w:wrap="around" w:vAnchor="page" w:hAnchor="page" w:x="1589" w:y="16053" w:anchorLock="1"/>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Standaardalinea-lettertype"/>
    <w:uiPriority w:val="1"/>
    <w:qFormat/>
    <w:rsid w:val="0007487C"/>
    <w:rPr>
      <w:rFonts w:ascii="Verdana" w:hAnsi="Verdana"/>
      <w:b/>
      <w:caps/>
      <w:smallCaps w:val="0"/>
      <w:sz w:val="13"/>
    </w:rPr>
  </w:style>
  <w:style w:type="paragraph" w:customStyle="1" w:styleId="OpsommingenRWS">
    <w:name w:val="Opsommingen RWS"/>
    <w:basedOn w:val="Standaard"/>
    <w:qFormat/>
    <w:rsid w:val="0007487C"/>
    <w:pPr>
      <w:widowControl w:val="0"/>
      <w:numPr>
        <w:numId w:val="24"/>
      </w:numPr>
      <w:suppressAutoHyphens/>
      <w:autoSpaceDN w:val="0"/>
      <w:spacing w:line="240" w:lineRule="exact"/>
      <w:textAlignment w:val="baseline"/>
    </w:pPr>
    <w:rPr>
      <w:rFonts w:cs="Lohit Hindi"/>
      <w:lang w:eastAsia="zh-CN" w:bidi="hi-IN"/>
    </w:rPr>
  </w:style>
  <w:style w:type="paragraph" w:customStyle="1" w:styleId="Huisstijl-Inhoudsopgavekop">
    <w:name w:val="Huisstijl - Inhoudsopgave kop"/>
    <w:basedOn w:val="Standaard"/>
    <w:uiPriority w:val="16"/>
    <w:rsid w:val="0007487C"/>
    <w:pPr>
      <w:spacing w:before="60" w:after="320"/>
    </w:pPr>
    <w:rPr>
      <w:sz w:val="24"/>
    </w:rPr>
  </w:style>
  <w:style w:type="character" w:customStyle="1" w:styleId="Huisstijl-KoptekstRapportdatum">
    <w:name w:val="Huisstijl - Koptekst Rapportdatum"/>
    <w:basedOn w:val="Standaardalinea-lettertype"/>
    <w:uiPriority w:val="1"/>
    <w:rsid w:val="0007487C"/>
    <w:rPr>
      <w:rFonts w:ascii="Verdana" w:hAnsi="Verdana"/>
      <w:b/>
      <w:sz w:val="13"/>
    </w:rPr>
  </w:style>
  <w:style w:type="character" w:customStyle="1" w:styleId="Huisstijl-KoptekstRapporttitel">
    <w:name w:val="Huisstijl - Koptekst Rapporttitel"/>
    <w:basedOn w:val="Standaardalinea-lettertype"/>
    <w:uiPriority w:val="1"/>
    <w:rsid w:val="0007487C"/>
    <w:rPr>
      <w:rFonts w:ascii="Verdana" w:hAnsi="Verdana"/>
      <w:b/>
      <w:sz w:val="13"/>
    </w:rPr>
  </w:style>
  <w:style w:type="character" w:customStyle="1" w:styleId="CharChar">
    <w:name w:val="Char Char"/>
    <w:basedOn w:val="Standaardalinea-lettertype"/>
    <w:rsid w:val="0007487C"/>
    <w:rPr>
      <w:rFonts w:ascii="Arial" w:hAnsi="Arial" w:cs="Arial"/>
      <w:b/>
      <w:bCs/>
      <w:lang w:val="nl-NL" w:eastAsia="nl-NL" w:bidi="ar-SA"/>
    </w:rPr>
  </w:style>
  <w:style w:type="paragraph" w:styleId="Lijstmetafbeeldingen">
    <w:name w:val="table of figures"/>
    <w:basedOn w:val="Standaard"/>
    <w:next w:val="Standaard"/>
    <w:rsid w:val="0007487C"/>
    <w:pPr>
      <w:spacing w:line="260" w:lineRule="exact"/>
    </w:pPr>
    <w:rPr>
      <w:rFonts w:ascii="Times New Roman" w:eastAsia="Times New Roman" w:hAnsi="Times New Roman"/>
      <w:sz w:val="24"/>
    </w:rPr>
  </w:style>
  <w:style w:type="paragraph" w:customStyle="1" w:styleId="Variabelegegevens">
    <w:name w:val="Variabele gegevens"/>
    <w:basedOn w:val="Standaard"/>
    <w:rsid w:val="0007487C"/>
    <w:pPr>
      <w:spacing w:line="260" w:lineRule="exact"/>
    </w:pPr>
    <w:rPr>
      <w:rFonts w:ascii="V&amp;W Syntax (Adobe)" w:eastAsia="Times New Roman" w:hAnsi="V&amp;W Syntax (Adobe)"/>
      <w:spacing w:val="2"/>
      <w:sz w:val="20"/>
      <w:lang w:eastAsia="en-US"/>
    </w:rPr>
  </w:style>
  <w:style w:type="character" w:customStyle="1" w:styleId="DeltaViewInsertion">
    <w:name w:val="DeltaView Insertion"/>
    <w:rsid w:val="0007487C"/>
    <w:rPr>
      <w:color w:val="0000FF"/>
      <w:spacing w:val="0"/>
      <w:u w:val="double"/>
    </w:rPr>
  </w:style>
  <w:style w:type="character" w:customStyle="1" w:styleId="DeltaViewMoveDestination">
    <w:name w:val="DeltaView Move Destination"/>
    <w:rsid w:val="0007487C"/>
    <w:rPr>
      <w:color w:val="00C000"/>
      <w:spacing w:val="0"/>
      <w:u w:val="double"/>
    </w:rPr>
  </w:style>
  <w:style w:type="paragraph" w:customStyle="1" w:styleId="Default">
    <w:name w:val="Default"/>
    <w:link w:val="DefaultChar"/>
    <w:rsid w:val="0007487C"/>
    <w:pPr>
      <w:autoSpaceDE w:val="0"/>
      <w:autoSpaceDN w:val="0"/>
      <w:adjustRightInd w:val="0"/>
      <w:spacing w:line="260" w:lineRule="exact"/>
    </w:pPr>
    <w:rPr>
      <w:rFonts w:ascii="Arial" w:eastAsia="Times New Roman" w:hAnsi="Arial" w:cs="Arial"/>
      <w:color w:val="000000"/>
      <w:sz w:val="24"/>
      <w:szCs w:val="24"/>
      <w:lang w:eastAsia="nl-NL"/>
    </w:rPr>
  </w:style>
  <w:style w:type="character" w:customStyle="1" w:styleId="DefaultChar">
    <w:name w:val="Default Char"/>
    <w:basedOn w:val="Standaardalinea-lettertype"/>
    <w:link w:val="Default"/>
    <w:rsid w:val="0007487C"/>
    <w:rPr>
      <w:rFonts w:ascii="Arial" w:eastAsia="Times New Roman" w:hAnsi="Arial" w:cs="Arial"/>
      <w:color w:val="000000"/>
      <w:sz w:val="24"/>
      <w:szCs w:val="24"/>
      <w:lang w:eastAsia="nl-NL"/>
    </w:rPr>
  </w:style>
  <w:style w:type="paragraph" w:customStyle="1" w:styleId="plattetekst0">
    <w:name w:val="platte tekst"/>
    <w:basedOn w:val="Standaard"/>
    <w:rsid w:val="0007487C"/>
    <w:pPr>
      <w:spacing w:line="295" w:lineRule="auto"/>
    </w:pPr>
    <w:rPr>
      <w:rFonts w:ascii="Arial" w:eastAsia="Times New Roman" w:hAnsi="Arial" w:cs="Arial"/>
      <w:sz w:val="20"/>
      <w:szCs w:val="20"/>
    </w:rPr>
  </w:style>
  <w:style w:type="paragraph" w:styleId="Documentstructuur">
    <w:name w:val="Document Map"/>
    <w:basedOn w:val="Standaard"/>
    <w:link w:val="DocumentstructuurChar"/>
    <w:semiHidden/>
    <w:rsid w:val="0007487C"/>
    <w:pPr>
      <w:shd w:val="clear" w:color="auto" w:fill="000080"/>
      <w:spacing w:line="260" w:lineRule="exact"/>
    </w:pPr>
    <w:rPr>
      <w:rFonts w:ascii="Tahoma" w:eastAsia="Times New Roman" w:hAnsi="Tahoma" w:cs="Tahoma"/>
      <w:sz w:val="20"/>
      <w:szCs w:val="20"/>
    </w:rPr>
  </w:style>
  <w:style w:type="character" w:customStyle="1" w:styleId="DocumentstructuurChar">
    <w:name w:val="Documentstructuur Char"/>
    <w:basedOn w:val="Standaardalinea-lettertype"/>
    <w:link w:val="Documentstructuur"/>
    <w:semiHidden/>
    <w:rsid w:val="0007487C"/>
    <w:rPr>
      <w:rFonts w:ascii="Tahoma" w:eastAsia="Times New Roman" w:hAnsi="Tahoma" w:cs="Tahoma"/>
      <w:sz w:val="20"/>
      <w:szCs w:val="20"/>
      <w:shd w:val="clear" w:color="auto" w:fill="000080"/>
      <w:lang w:eastAsia="nl-NL"/>
    </w:rPr>
  </w:style>
  <w:style w:type="character" w:styleId="Verwijzingopmerking">
    <w:name w:val="annotation reference"/>
    <w:basedOn w:val="Standaardalinea-lettertype"/>
    <w:uiPriority w:val="99"/>
    <w:rsid w:val="0007487C"/>
    <w:rPr>
      <w:sz w:val="16"/>
      <w:szCs w:val="16"/>
    </w:rPr>
  </w:style>
  <w:style w:type="paragraph" w:styleId="Tekstopmerking">
    <w:name w:val="annotation text"/>
    <w:basedOn w:val="Standaard"/>
    <w:link w:val="TekstopmerkingChar"/>
    <w:rsid w:val="0007487C"/>
    <w:pPr>
      <w:spacing w:line="260" w:lineRule="exact"/>
    </w:pPr>
    <w:rPr>
      <w:rFonts w:ascii="Times New Roman" w:eastAsia="Times New Roman" w:hAnsi="Times New Roman"/>
      <w:sz w:val="20"/>
      <w:szCs w:val="20"/>
    </w:rPr>
  </w:style>
  <w:style w:type="character" w:customStyle="1" w:styleId="TekstopmerkingChar">
    <w:name w:val="Tekst opmerking Char"/>
    <w:basedOn w:val="Standaardalinea-lettertype"/>
    <w:link w:val="Tekstopmerking"/>
    <w:rsid w:val="0007487C"/>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07487C"/>
    <w:rPr>
      <w:b/>
      <w:bCs/>
    </w:rPr>
  </w:style>
  <w:style w:type="character" w:customStyle="1" w:styleId="OnderwerpvanopmerkingChar">
    <w:name w:val="Onderwerp van opmerking Char"/>
    <w:basedOn w:val="TekstopmerkingChar"/>
    <w:link w:val="Onderwerpvanopmerking"/>
    <w:uiPriority w:val="99"/>
    <w:semiHidden/>
    <w:rsid w:val="0007487C"/>
    <w:rPr>
      <w:rFonts w:ascii="Times New Roman" w:eastAsia="Times New Roman" w:hAnsi="Times New Roman" w:cs="Times New Roman"/>
      <w:b/>
      <w:bCs/>
      <w:sz w:val="20"/>
      <w:szCs w:val="20"/>
      <w:lang w:eastAsia="nl-NL"/>
    </w:rPr>
  </w:style>
  <w:style w:type="paragraph" w:customStyle="1" w:styleId="Groetregel">
    <w:name w:val="Groetregel"/>
    <w:basedOn w:val="Standaard"/>
    <w:rsid w:val="0007487C"/>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eastAsia="Times New Roman" w:hAnsi="V&amp;W Syntax (Adobe)"/>
      <w:sz w:val="19"/>
      <w:szCs w:val="20"/>
    </w:rPr>
  </w:style>
  <w:style w:type="paragraph" w:customStyle="1" w:styleId="Opsomming">
    <w:name w:val="Opsomming"/>
    <w:basedOn w:val="Standaard"/>
    <w:rsid w:val="0007487C"/>
    <w:pPr>
      <w:overflowPunct w:val="0"/>
      <w:autoSpaceDE w:val="0"/>
      <w:autoSpaceDN w:val="0"/>
      <w:adjustRightInd w:val="0"/>
      <w:spacing w:line="240" w:lineRule="exact"/>
      <w:ind w:left="284" w:hanging="284"/>
      <w:textAlignment w:val="baseline"/>
    </w:pPr>
    <w:rPr>
      <w:rFonts w:ascii="V&amp;W Syntax (Adobe)" w:eastAsia="Times New Roman" w:hAnsi="V&amp;W Syntax (Adobe)"/>
      <w:sz w:val="19"/>
      <w:szCs w:val="20"/>
    </w:rPr>
  </w:style>
  <w:style w:type="paragraph" w:customStyle="1" w:styleId="BulletDash">
    <w:name w:val="BulletDash"/>
    <w:rsid w:val="0007487C"/>
    <w:pPr>
      <w:widowControl w:val="0"/>
      <w:spacing w:after="260" w:line="260" w:lineRule="atLeast"/>
      <w:jc w:val="both"/>
    </w:pPr>
    <w:rPr>
      <w:rFonts w:ascii="Times New Roman" w:eastAsia="Times New Roman" w:hAnsi="Times New Roman" w:cs="Times New Roman"/>
      <w:sz w:val="22"/>
      <w:szCs w:val="24"/>
    </w:rPr>
  </w:style>
  <w:style w:type="paragraph" w:customStyle="1" w:styleId="BulletDash1">
    <w:name w:val="BulletDash 1"/>
    <w:basedOn w:val="BulletDash"/>
    <w:rsid w:val="0007487C"/>
    <w:pPr>
      <w:numPr>
        <w:ilvl w:val="3"/>
      </w:numPr>
      <w:tabs>
        <w:tab w:val="num" w:pos="1559"/>
      </w:tabs>
      <w:ind w:left="1559" w:hanging="850"/>
    </w:pPr>
  </w:style>
  <w:style w:type="paragraph" w:customStyle="1" w:styleId="BulletDash2">
    <w:name w:val="BulletDash 2"/>
    <w:basedOn w:val="BulletDash1"/>
    <w:rsid w:val="0007487C"/>
    <w:pPr>
      <w:numPr>
        <w:ilvl w:val="4"/>
      </w:numPr>
      <w:tabs>
        <w:tab w:val="num" w:pos="1559"/>
        <w:tab w:val="num" w:pos="2268"/>
      </w:tabs>
      <w:ind w:left="2268" w:hanging="850"/>
    </w:pPr>
  </w:style>
  <w:style w:type="paragraph" w:customStyle="1" w:styleId="BulletDash3">
    <w:name w:val="BulletDash 3"/>
    <w:basedOn w:val="BulletDash2"/>
    <w:rsid w:val="0007487C"/>
    <w:pPr>
      <w:numPr>
        <w:ilvl w:val="5"/>
      </w:numPr>
      <w:tabs>
        <w:tab w:val="num" w:pos="1559"/>
        <w:tab w:val="num" w:pos="2976"/>
      </w:tabs>
      <w:ind w:left="2976" w:hanging="708"/>
    </w:pPr>
  </w:style>
  <w:style w:type="paragraph" w:customStyle="1" w:styleId="BulletDash4">
    <w:name w:val="BulletDash 4"/>
    <w:basedOn w:val="BulletDash3"/>
    <w:rsid w:val="0007487C"/>
    <w:pPr>
      <w:numPr>
        <w:ilvl w:val="6"/>
      </w:numPr>
      <w:tabs>
        <w:tab w:val="num" w:pos="1559"/>
        <w:tab w:val="num" w:pos="3685"/>
      </w:tabs>
      <w:ind w:left="3685" w:hanging="709"/>
    </w:pPr>
  </w:style>
  <w:style w:type="paragraph" w:customStyle="1" w:styleId="BulletDash5">
    <w:name w:val="BulletDash 5"/>
    <w:basedOn w:val="BulletDash4"/>
    <w:rsid w:val="0007487C"/>
    <w:pPr>
      <w:numPr>
        <w:ilvl w:val="7"/>
      </w:numPr>
      <w:tabs>
        <w:tab w:val="num" w:pos="1559"/>
        <w:tab w:val="num" w:pos="4394"/>
      </w:tabs>
      <w:ind w:left="4394" w:hanging="709"/>
    </w:pPr>
  </w:style>
  <w:style w:type="paragraph" w:customStyle="1" w:styleId="BulletDash6">
    <w:name w:val="BulletDash 6"/>
    <w:basedOn w:val="BulletDash5"/>
    <w:rsid w:val="0007487C"/>
    <w:pPr>
      <w:numPr>
        <w:ilvl w:val="8"/>
      </w:numPr>
      <w:tabs>
        <w:tab w:val="num" w:pos="1559"/>
        <w:tab w:val="num" w:pos="5102"/>
      </w:tabs>
      <w:ind w:left="5102" w:hanging="708"/>
    </w:pPr>
  </w:style>
  <w:style w:type="paragraph" w:customStyle="1" w:styleId="BulletDash7">
    <w:name w:val="BulletDash 7"/>
    <w:basedOn w:val="BulletDash6"/>
    <w:rsid w:val="0007487C"/>
    <w:pPr>
      <w:numPr>
        <w:ilvl w:val="7"/>
        <w:numId w:val="4"/>
      </w:numPr>
    </w:pPr>
  </w:style>
  <w:style w:type="paragraph" w:customStyle="1" w:styleId="BulletDash8">
    <w:name w:val="BulletDash 8"/>
    <w:basedOn w:val="BulletDash7"/>
    <w:rsid w:val="0007487C"/>
    <w:pPr>
      <w:numPr>
        <w:ilvl w:val="0"/>
        <w:numId w:val="12"/>
      </w:numPr>
    </w:pPr>
  </w:style>
  <w:style w:type="paragraph" w:customStyle="1" w:styleId="GenummerdHoofdstuk">
    <w:name w:val="GenummerdHoofdstuk"/>
    <w:basedOn w:val="Standaard"/>
    <w:next w:val="Standaard"/>
    <w:rsid w:val="0007487C"/>
    <w:pPr>
      <w:pageBreakBefore/>
      <w:numPr>
        <w:numId w:val="27"/>
      </w:numPr>
      <w:tabs>
        <w:tab w:val="clear" w:pos="705"/>
        <w:tab w:val="left" w:pos="227"/>
        <w:tab w:val="left" w:pos="454"/>
        <w:tab w:val="left" w:pos="680"/>
      </w:tabs>
      <w:autoSpaceDE w:val="0"/>
      <w:autoSpaceDN w:val="0"/>
      <w:adjustRightInd w:val="0"/>
      <w:spacing w:after="660" w:line="300" w:lineRule="atLeast"/>
    </w:pPr>
    <w:rPr>
      <w:rFonts w:eastAsia="Times New Roman"/>
      <w:sz w:val="24"/>
      <w:szCs w:val="18"/>
    </w:rPr>
  </w:style>
  <w:style w:type="character" w:customStyle="1" w:styleId="Verborgentekst">
    <w:name w:val="Verborgen tekst"/>
    <w:rsid w:val="0007487C"/>
    <w:rPr>
      <w:rFonts w:ascii="Verdana" w:hAnsi="Verdana" w:cs="Arial"/>
      <w:b/>
      <w:i/>
      <w:vanish/>
      <w:color w:val="3366FF"/>
      <w:sz w:val="16"/>
      <w:szCs w:val="16"/>
    </w:rPr>
  </w:style>
  <w:style w:type="paragraph" w:customStyle="1" w:styleId="broodtekst0">
    <w:name w:val="broodtekst"/>
    <w:basedOn w:val="Standaard"/>
    <w:link w:val="broodtekstChar1"/>
    <w:rsid w:val="0007487C"/>
    <w:pPr>
      <w:tabs>
        <w:tab w:val="left" w:pos="227"/>
        <w:tab w:val="left" w:pos="454"/>
        <w:tab w:val="left" w:pos="680"/>
      </w:tabs>
      <w:autoSpaceDE w:val="0"/>
      <w:autoSpaceDN w:val="0"/>
      <w:adjustRightInd w:val="0"/>
    </w:pPr>
    <w:rPr>
      <w:rFonts w:eastAsia="Times New Roman"/>
      <w:szCs w:val="18"/>
    </w:rPr>
  </w:style>
  <w:style w:type="character" w:customStyle="1" w:styleId="broodtekstChar1">
    <w:name w:val="broodtekst Char1"/>
    <w:basedOn w:val="Standaardalinea-lettertype"/>
    <w:link w:val="broodtekst0"/>
    <w:rsid w:val="0007487C"/>
    <w:rPr>
      <w:rFonts w:ascii="Verdana" w:eastAsia="Times New Roman" w:hAnsi="Verdana" w:cs="Times New Roman"/>
      <w:lang w:eastAsia="nl-NL"/>
    </w:rPr>
  </w:style>
  <w:style w:type="paragraph" w:customStyle="1" w:styleId="BijlageKop3">
    <w:name w:val="BijlageKop3"/>
    <w:basedOn w:val="Standaard"/>
    <w:next w:val="Standaard"/>
    <w:rsid w:val="0007487C"/>
    <w:pPr>
      <w:tabs>
        <w:tab w:val="left" w:pos="227"/>
        <w:tab w:val="left" w:pos="454"/>
        <w:tab w:val="left" w:pos="680"/>
        <w:tab w:val="num" w:pos="814"/>
      </w:tabs>
      <w:autoSpaceDE w:val="0"/>
      <w:autoSpaceDN w:val="0"/>
      <w:adjustRightInd w:val="0"/>
      <w:spacing w:before="240"/>
      <w:ind w:left="680" w:hanging="226"/>
    </w:pPr>
    <w:rPr>
      <w:rFonts w:eastAsia="Times New Roman"/>
      <w:i/>
      <w:szCs w:val="18"/>
    </w:rPr>
  </w:style>
  <w:style w:type="paragraph" w:customStyle="1" w:styleId="KopBijlage">
    <w:name w:val="KopBijlage"/>
    <w:basedOn w:val="Standaard"/>
    <w:next w:val="Standaard"/>
    <w:rsid w:val="0007487C"/>
    <w:pPr>
      <w:pageBreakBefore/>
      <w:tabs>
        <w:tab w:val="left" w:pos="0"/>
        <w:tab w:val="num" w:pos="360"/>
        <w:tab w:val="left" w:pos="454"/>
        <w:tab w:val="left" w:pos="680"/>
      </w:tabs>
      <w:autoSpaceDE w:val="0"/>
      <w:autoSpaceDN w:val="0"/>
      <w:adjustRightInd w:val="0"/>
      <w:spacing w:after="660" w:line="300" w:lineRule="atLeast"/>
      <w:ind w:left="227" w:hanging="227"/>
    </w:pPr>
    <w:rPr>
      <w:rFonts w:eastAsia="Times New Roman"/>
      <w:sz w:val="24"/>
      <w:szCs w:val="18"/>
    </w:rPr>
  </w:style>
  <w:style w:type="paragraph" w:customStyle="1" w:styleId="opsomming-bullet0">
    <w:name w:val="opsomming-bullet"/>
    <w:basedOn w:val="broodtekst0"/>
    <w:rsid w:val="0007487C"/>
    <w:pPr>
      <w:tabs>
        <w:tab w:val="num" w:pos="360"/>
        <w:tab w:val="left" w:pos="907"/>
        <w:tab w:val="left" w:pos="1134"/>
        <w:tab w:val="left" w:pos="1361"/>
        <w:tab w:val="left" w:pos="1588"/>
        <w:tab w:val="left" w:pos="1814"/>
        <w:tab w:val="left" w:pos="2041"/>
      </w:tabs>
      <w:ind w:left="227" w:hanging="227"/>
    </w:pPr>
    <w:rPr>
      <w:rFonts w:cs="Verdana"/>
      <w:color w:val="000000"/>
    </w:rPr>
  </w:style>
  <w:style w:type="character" w:customStyle="1" w:styleId="broodtekstChar2">
    <w:name w:val="broodtekst Char2"/>
    <w:basedOn w:val="Standaardalinea-lettertype"/>
    <w:rsid w:val="0007487C"/>
    <w:rPr>
      <w:rFonts w:ascii="Verdana" w:hAnsi="Verdana"/>
      <w:sz w:val="18"/>
      <w:szCs w:val="18"/>
      <w:lang w:val="nl-NL" w:eastAsia="nl-NL" w:bidi="ar-SA"/>
    </w:rPr>
  </w:style>
  <w:style w:type="paragraph" w:customStyle="1" w:styleId="TabelNummering1">
    <w:name w:val="Tabel Nummering 1"/>
    <w:basedOn w:val="Standaard"/>
    <w:rsid w:val="0007487C"/>
    <w:pPr>
      <w:tabs>
        <w:tab w:val="num" w:pos="746"/>
      </w:tabs>
      <w:spacing w:line="260" w:lineRule="exact"/>
      <w:ind w:left="746" w:hanging="386"/>
    </w:pPr>
    <w:rPr>
      <w:rFonts w:ascii="Arial" w:eastAsia="Times New Roman" w:hAnsi="Arial" w:cs="Arial"/>
      <w:sz w:val="22"/>
      <w:szCs w:val="22"/>
    </w:rPr>
  </w:style>
  <w:style w:type="character" w:customStyle="1" w:styleId="broodtekstChar">
    <w:name w:val="broodtekst Char"/>
    <w:basedOn w:val="Standaardalinea-lettertype"/>
    <w:locked/>
    <w:rsid w:val="0007487C"/>
    <w:rPr>
      <w:rFonts w:ascii="Verdana" w:hAnsi="Verdana" w:cs="Verdana"/>
      <w:color w:val="000000"/>
      <w:sz w:val="18"/>
      <w:szCs w:val="18"/>
      <w:lang w:val="nl-NL" w:eastAsia="nl-NL" w:bidi="ar-SA"/>
    </w:rPr>
  </w:style>
  <w:style w:type="character" w:customStyle="1" w:styleId="FootnoteTextChar1">
    <w:name w:val="Footnote Text Char1"/>
    <w:locked/>
    <w:rsid w:val="0007487C"/>
    <w:rPr>
      <w:rFonts w:ascii="Verdana" w:hAnsi="Verdana"/>
      <w:lang w:val="nl-NL" w:eastAsia="ja-JP" w:bidi="ar-SA"/>
    </w:rPr>
  </w:style>
  <w:style w:type="paragraph" w:customStyle="1" w:styleId="Kopsub-Bijlage">
    <w:name w:val="Kop sub-Bijlage"/>
    <w:basedOn w:val="Standaard"/>
    <w:rsid w:val="0007487C"/>
    <w:pPr>
      <w:keepNext/>
      <w:tabs>
        <w:tab w:val="left" w:pos="-601"/>
        <w:tab w:val="left" w:pos="1440"/>
      </w:tabs>
      <w:spacing w:after="360"/>
      <w:ind w:left="1440" w:hanging="1440"/>
      <w:outlineLvl w:val="1"/>
    </w:pPr>
    <w:rPr>
      <w:rFonts w:eastAsia="Times New Roman"/>
      <w:b/>
      <w:kern w:val="32"/>
      <w:sz w:val="20"/>
      <w:szCs w:val="18"/>
      <w:lang w:eastAsia="ja-JP"/>
    </w:rPr>
  </w:style>
  <w:style w:type="paragraph" w:customStyle="1" w:styleId="Lijstalinea2">
    <w:name w:val="Lijstalinea2"/>
    <w:basedOn w:val="Standaard"/>
    <w:rsid w:val="0007487C"/>
    <w:pPr>
      <w:spacing w:line="260" w:lineRule="exact"/>
      <w:ind w:left="720"/>
    </w:pPr>
    <w:rPr>
      <w:rFonts w:ascii="Times New Roman" w:eastAsia="Times New Roman" w:hAnsi="Times New Roman"/>
      <w:sz w:val="24"/>
    </w:rPr>
  </w:style>
  <w:style w:type="paragraph" w:customStyle="1" w:styleId="BijlageKop30">
    <w:name w:val="Bijlage Kop 3"/>
    <w:basedOn w:val="Standaard"/>
    <w:rsid w:val="0007487C"/>
    <w:pPr>
      <w:widowControl w:val="0"/>
      <w:tabs>
        <w:tab w:val="num" w:pos="4076"/>
      </w:tabs>
      <w:spacing w:before="240" w:after="60" w:line="260" w:lineRule="exact"/>
      <w:ind w:left="4076" w:hanging="792"/>
      <w:jc w:val="both"/>
    </w:pPr>
    <w:rPr>
      <w:rFonts w:ascii="V&amp;W Syntax (Adobe)" w:eastAsia="Times New Roman" w:hAnsi="V&amp;W Syntax (Adobe)" w:cs="V&amp;W Syntax (Adobe)"/>
      <w:sz w:val="22"/>
      <w:szCs w:val="22"/>
    </w:rPr>
  </w:style>
  <w:style w:type="paragraph" w:styleId="Inhopg8">
    <w:name w:val="toc 8"/>
    <w:basedOn w:val="Standaard"/>
    <w:next w:val="Standaard"/>
    <w:autoRedefine/>
    <w:uiPriority w:val="39"/>
    <w:unhideWhenUsed/>
    <w:rsid w:val="0007487C"/>
    <w:pPr>
      <w:ind w:left="1260"/>
    </w:pPr>
    <w:rPr>
      <w:rFonts w:asciiTheme="minorHAnsi" w:hAnsiTheme="minorHAnsi" w:cstheme="minorHAnsi"/>
      <w:sz w:val="20"/>
      <w:szCs w:val="20"/>
    </w:rPr>
  </w:style>
  <w:style w:type="paragraph" w:customStyle="1" w:styleId="RapportBijschrift">
    <w:name w:val="RapportBijschrift"/>
    <w:basedOn w:val="Standaard"/>
    <w:next w:val="Standaard"/>
    <w:rsid w:val="0007487C"/>
    <w:rPr>
      <w:rFonts w:eastAsia="Times New Roman"/>
      <w:b/>
    </w:rPr>
  </w:style>
  <w:style w:type="table" w:customStyle="1" w:styleId="Tabelraster10">
    <w:name w:val="Tabelraster1"/>
    <w:basedOn w:val="Standaardtabel"/>
    <w:next w:val="Tabelraster"/>
    <w:rsid w:val="0007487C"/>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20">
    <w:name w:val="Tabelraster2"/>
    <w:basedOn w:val="Standaardtabel"/>
    <w:next w:val="Tabelraster"/>
    <w:rsid w:val="0007487C"/>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07487C"/>
    <w:rPr>
      <w:rFonts w:ascii="Verdana" w:eastAsia="DejaVu Sans" w:hAnsi="Verdana" w:cs="Times New Roman"/>
      <w:szCs w:val="24"/>
      <w:lang w:eastAsia="nl-NL"/>
    </w:rPr>
  </w:style>
  <w:style w:type="paragraph" w:customStyle="1" w:styleId="lid3">
    <w:name w:val="lid3"/>
    <w:basedOn w:val="Standaard"/>
    <w:rsid w:val="0007487C"/>
    <w:pPr>
      <w:spacing w:after="75" w:line="240" w:lineRule="auto"/>
    </w:pPr>
    <w:rPr>
      <w:rFonts w:ascii="Times New Roman" w:eastAsia="Times New Roman" w:hAnsi="Times New Roman"/>
      <w:sz w:val="24"/>
      <w:lang w:val="en-GB" w:eastAsia="en-GB"/>
    </w:rPr>
  </w:style>
  <w:style w:type="character" w:customStyle="1" w:styleId="Voetnoottekens">
    <w:name w:val="Voetnoottekens"/>
    <w:basedOn w:val="Standaardalinea-lettertype"/>
    <w:rsid w:val="0007487C"/>
    <w:rPr>
      <w:rFonts w:cs="Times New Roman"/>
      <w:vertAlign w:val="superscript"/>
    </w:rPr>
  </w:style>
  <w:style w:type="paragraph" w:customStyle="1" w:styleId="DSLijstnummering3Binnen">
    <w:name w:val="DS_Lijstnummering3_Binnen"/>
    <w:basedOn w:val="Standaard"/>
    <w:qFormat/>
    <w:rsid w:val="0007487C"/>
    <w:pPr>
      <w:numPr>
        <w:numId w:val="29"/>
      </w:numPr>
      <w:spacing w:line="300" w:lineRule="atLeast"/>
    </w:pPr>
    <w:rPr>
      <w:rFonts w:eastAsia="Times New Roman"/>
    </w:rPr>
  </w:style>
  <w:style w:type="table" w:customStyle="1" w:styleId="dTable">
    <w:name w:val="d_Table"/>
    <w:basedOn w:val="Tabelraster"/>
    <w:rsid w:val="0007487C"/>
    <w:pPr>
      <w:spacing w:line="255" w:lineRule="atLeast"/>
    </w:pPr>
    <w:rPr>
      <w:rFonts w:ascii="Arial" w:eastAsia="Times New Roman" w:hAnsi="Arial" w:cs="Times New Roman"/>
      <w:sz w:val="18"/>
      <w:szCs w:val="20"/>
      <w:lang w:eastAsia="nl-NL"/>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blStylePr w:type="firstRow">
      <w:rPr>
        <w:rFonts w:ascii="Arial" w:hAnsi="Arial"/>
        <w:b/>
        <w:sz w:val="17"/>
      </w:rPr>
      <w:tblPr/>
      <w:trPr>
        <w:tblHeader/>
      </w:trPr>
      <w:tcPr>
        <w:shd w:val="clear" w:color="auto" w:fill="D9D9D9"/>
      </w:tcPr>
    </w:tblStylePr>
  </w:style>
  <w:style w:type="numbering" w:customStyle="1" w:styleId="Huisstijl-LijstOpsomming">
    <w:name w:val="Huisstijl-LijstOpsomming"/>
    <w:uiPriority w:val="99"/>
    <w:rsid w:val="0007487C"/>
    <w:pPr>
      <w:numPr>
        <w:numId w:val="30"/>
      </w:numPr>
    </w:pPr>
  </w:style>
  <w:style w:type="numbering" w:customStyle="1" w:styleId="Huisstijl-LijstOpsomming1">
    <w:name w:val="Huisstijl-LijstOpsomming1"/>
    <w:uiPriority w:val="99"/>
    <w:rsid w:val="0007487C"/>
    <w:pPr>
      <w:numPr>
        <w:numId w:val="7"/>
      </w:numPr>
    </w:pPr>
  </w:style>
  <w:style w:type="paragraph" w:customStyle="1" w:styleId="Huisstijl-Ondertekeningvervolg">
    <w:name w:val="Huisstijl - Ondertekening vervolg"/>
    <w:basedOn w:val="Standaard"/>
    <w:rsid w:val="0007487C"/>
    <w:pPr>
      <w:widowControl w:val="0"/>
      <w:suppressAutoHyphens/>
      <w:autoSpaceDN w:val="0"/>
      <w:spacing w:line="240" w:lineRule="exact"/>
      <w:textAlignment w:val="baseline"/>
    </w:pPr>
    <w:rPr>
      <w:rFonts w:cs="Lohit Hindi"/>
      <w:i/>
      <w:kern w:val="3"/>
      <w:lang w:eastAsia="zh-CN" w:bidi="hi-IN"/>
    </w:rPr>
  </w:style>
  <w:style w:type="paragraph" w:customStyle="1" w:styleId="AOHead1">
    <w:name w:val="AOHead1"/>
    <w:basedOn w:val="Standaard"/>
    <w:next w:val="Standaard"/>
    <w:rsid w:val="0007487C"/>
    <w:pPr>
      <w:keepNext/>
      <w:numPr>
        <w:numId w:val="31"/>
      </w:numPr>
      <w:spacing w:before="240" w:line="260" w:lineRule="atLeast"/>
      <w:outlineLvl w:val="0"/>
    </w:pPr>
    <w:rPr>
      <w:rFonts w:ascii="Times New Roman" w:eastAsia="SimSun" w:hAnsi="Times New Roman"/>
      <w:b/>
      <w:caps/>
      <w:kern w:val="28"/>
      <w:sz w:val="22"/>
      <w:szCs w:val="22"/>
      <w:lang w:eastAsia="en-US"/>
    </w:rPr>
  </w:style>
  <w:style w:type="paragraph" w:customStyle="1" w:styleId="AOHead2">
    <w:name w:val="AOHead2"/>
    <w:basedOn w:val="Standaard"/>
    <w:next w:val="Standaard"/>
    <w:rsid w:val="0007487C"/>
    <w:pPr>
      <w:keepNext/>
      <w:numPr>
        <w:ilvl w:val="1"/>
        <w:numId w:val="31"/>
      </w:numPr>
      <w:tabs>
        <w:tab w:val="clear" w:pos="2138"/>
        <w:tab w:val="num" w:pos="720"/>
      </w:tabs>
      <w:spacing w:before="240" w:line="260" w:lineRule="atLeast"/>
      <w:ind w:left="720"/>
      <w:outlineLvl w:val="1"/>
    </w:pPr>
    <w:rPr>
      <w:rFonts w:ascii="Times New Roman" w:eastAsia="SimSun" w:hAnsi="Times New Roman"/>
      <w:b/>
      <w:sz w:val="22"/>
      <w:szCs w:val="22"/>
      <w:lang w:eastAsia="en-US"/>
    </w:rPr>
  </w:style>
  <w:style w:type="paragraph" w:customStyle="1" w:styleId="AOHead3">
    <w:name w:val="AOHead3"/>
    <w:basedOn w:val="Standaard"/>
    <w:next w:val="Standaard"/>
    <w:link w:val="AOHead3Char"/>
    <w:rsid w:val="0007487C"/>
    <w:pPr>
      <w:numPr>
        <w:ilvl w:val="2"/>
        <w:numId w:val="31"/>
      </w:numPr>
      <w:spacing w:before="240" w:line="260" w:lineRule="atLeast"/>
      <w:outlineLvl w:val="2"/>
    </w:pPr>
    <w:rPr>
      <w:rFonts w:ascii="Times New Roman" w:eastAsia="SimSun" w:hAnsi="Times New Roman"/>
      <w:sz w:val="22"/>
      <w:szCs w:val="22"/>
      <w:lang w:eastAsia="en-US"/>
    </w:rPr>
  </w:style>
  <w:style w:type="paragraph" w:customStyle="1" w:styleId="AOHead4">
    <w:name w:val="AOHead4"/>
    <w:basedOn w:val="Standaard"/>
    <w:next w:val="Standaard"/>
    <w:rsid w:val="0007487C"/>
    <w:pPr>
      <w:numPr>
        <w:ilvl w:val="3"/>
        <w:numId w:val="31"/>
      </w:numPr>
      <w:spacing w:before="240" w:line="260" w:lineRule="atLeast"/>
      <w:outlineLvl w:val="3"/>
    </w:pPr>
    <w:rPr>
      <w:rFonts w:ascii="Times New Roman" w:eastAsia="SimSun" w:hAnsi="Times New Roman"/>
      <w:sz w:val="22"/>
      <w:szCs w:val="22"/>
      <w:lang w:eastAsia="en-US"/>
    </w:rPr>
  </w:style>
  <w:style w:type="paragraph" w:customStyle="1" w:styleId="AOHead5">
    <w:name w:val="AOHead5"/>
    <w:basedOn w:val="Standaard"/>
    <w:next w:val="Standaard"/>
    <w:rsid w:val="0007487C"/>
    <w:pPr>
      <w:numPr>
        <w:ilvl w:val="4"/>
        <w:numId w:val="31"/>
      </w:numPr>
      <w:spacing w:before="240" w:line="260" w:lineRule="atLeast"/>
      <w:outlineLvl w:val="4"/>
    </w:pPr>
    <w:rPr>
      <w:rFonts w:ascii="Times New Roman" w:eastAsia="SimSun" w:hAnsi="Times New Roman"/>
      <w:sz w:val="22"/>
      <w:szCs w:val="22"/>
      <w:lang w:eastAsia="en-US"/>
    </w:rPr>
  </w:style>
  <w:style w:type="paragraph" w:customStyle="1" w:styleId="AOHead6">
    <w:name w:val="AOHead6"/>
    <w:basedOn w:val="Standaard"/>
    <w:next w:val="Standaard"/>
    <w:rsid w:val="0007487C"/>
    <w:pPr>
      <w:numPr>
        <w:ilvl w:val="5"/>
        <w:numId w:val="31"/>
      </w:numPr>
      <w:spacing w:before="240" w:line="260" w:lineRule="atLeast"/>
      <w:outlineLvl w:val="5"/>
    </w:pPr>
    <w:rPr>
      <w:rFonts w:ascii="Times New Roman" w:eastAsia="SimSun" w:hAnsi="Times New Roman"/>
      <w:sz w:val="22"/>
      <w:szCs w:val="22"/>
      <w:lang w:eastAsia="en-US"/>
    </w:rPr>
  </w:style>
  <w:style w:type="character" w:customStyle="1" w:styleId="AOHead3Char">
    <w:name w:val="AOHead3 Char"/>
    <w:link w:val="AOHead3"/>
    <w:rsid w:val="0007487C"/>
    <w:rPr>
      <w:rFonts w:ascii="Times New Roman" w:eastAsia="SimSun" w:hAnsi="Times New Roman" w:cs="Times New Roman"/>
      <w:sz w:val="22"/>
      <w:szCs w:val="22"/>
    </w:rPr>
  </w:style>
  <w:style w:type="character" w:styleId="Tekstvantijdelijkeaanduiding">
    <w:name w:val="Placeholder Text"/>
    <w:basedOn w:val="Standaardalinea-lettertype"/>
    <w:uiPriority w:val="99"/>
    <w:semiHidden/>
    <w:rsid w:val="0007487C"/>
    <w:rPr>
      <w:color w:val="808080"/>
    </w:rPr>
  </w:style>
  <w:style w:type="table" w:styleId="Lichtelijst-accent1">
    <w:name w:val="Light List Accent 1"/>
    <w:basedOn w:val="Standaardtabel"/>
    <w:uiPriority w:val="61"/>
    <w:rsid w:val="0007487C"/>
    <w:pPr>
      <w:autoSpaceDN w:val="0"/>
      <w:textAlignment w:val="baseline"/>
    </w:pPr>
    <w:rPr>
      <w:rFonts w:ascii="Times New Roman" w:eastAsia="DejaVu Sans" w:hAnsi="Times New Roman" w:cs="Lohit Hindi"/>
      <w:sz w:val="20"/>
      <w:szCs w:val="20"/>
      <w:lang w:eastAsia="nl-NL"/>
    </w:rPr>
    <w:tblPr>
      <w:tblStyleRowBandSize w:val="1"/>
      <w:tblStyleColBandSize w:val="1"/>
      <w:tblBorders>
        <w:top w:val="single" w:sz="8" w:space="0" w:color="F9E11E" w:themeColor="accent1"/>
        <w:left w:val="single" w:sz="8" w:space="0" w:color="F9E11E" w:themeColor="accent1"/>
        <w:bottom w:val="single" w:sz="8" w:space="0" w:color="F9E11E" w:themeColor="accent1"/>
        <w:right w:val="single" w:sz="8" w:space="0" w:color="F9E11E" w:themeColor="accent1"/>
      </w:tblBorders>
    </w:tblPr>
    <w:tblStylePr w:type="firstRow">
      <w:pPr>
        <w:spacing w:before="0" w:after="0" w:line="240" w:lineRule="auto"/>
      </w:pPr>
      <w:rPr>
        <w:b/>
        <w:bCs/>
        <w:color w:val="FFFFFF" w:themeColor="background1"/>
      </w:rPr>
      <w:tblPr/>
      <w:tcPr>
        <w:shd w:val="clear" w:color="auto" w:fill="F9E11E" w:themeFill="accent1"/>
      </w:tcPr>
    </w:tblStylePr>
    <w:tblStylePr w:type="lastRow">
      <w:pPr>
        <w:spacing w:before="0" w:after="0" w:line="240" w:lineRule="auto"/>
      </w:pPr>
      <w:rPr>
        <w:b/>
        <w:bCs/>
      </w:rPr>
      <w:tblPr/>
      <w:tcPr>
        <w:tcBorders>
          <w:top w:val="double" w:sz="6" w:space="0" w:color="F9E11E" w:themeColor="accent1"/>
          <w:left w:val="single" w:sz="8" w:space="0" w:color="F9E11E" w:themeColor="accent1"/>
          <w:bottom w:val="single" w:sz="8" w:space="0" w:color="F9E11E" w:themeColor="accent1"/>
          <w:right w:val="single" w:sz="8" w:space="0" w:color="F9E11E" w:themeColor="accent1"/>
        </w:tcBorders>
      </w:tcPr>
    </w:tblStylePr>
    <w:tblStylePr w:type="firstCol">
      <w:rPr>
        <w:b/>
        <w:bCs/>
      </w:rPr>
    </w:tblStylePr>
    <w:tblStylePr w:type="lastCol">
      <w:rPr>
        <w:b/>
        <w:bCs/>
      </w:rPr>
    </w:tblStylePr>
    <w:tblStylePr w:type="band1Vert">
      <w:tblPr/>
      <w:tcPr>
        <w:tcBorders>
          <w:top w:val="single" w:sz="8" w:space="0" w:color="F9E11E" w:themeColor="accent1"/>
          <w:left w:val="single" w:sz="8" w:space="0" w:color="F9E11E" w:themeColor="accent1"/>
          <w:bottom w:val="single" w:sz="8" w:space="0" w:color="F9E11E" w:themeColor="accent1"/>
          <w:right w:val="single" w:sz="8" w:space="0" w:color="F9E11E" w:themeColor="accent1"/>
        </w:tcBorders>
      </w:tcPr>
    </w:tblStylePr>
    <w:tblStylePr w:type="band1Horz">
      <w:tblPr/>
      <w:tcPr>
        <w:tcBorders>
          <w:top w:val="single" w:sz="8" w:space="0" w:color="F9E11E" w:themeColor="accent1"/>
          <w:left w:val="single" w:sz="8" w:space="0" w:color="F9E11E" w:themeColor="accent1"/>
          <w:bottom w:val="single" w:sz="8" w:space="0" w:color="F9E11E" w:themeColor="accent1"/>
          <w:right w:val="single" w:sz="8" w:space="0" w:color="F9E11E"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qFormat="1"/>
    <w:lsdException w:name="heading 6" w:uiPriority="0" w:unhideWhenUsed="0" w:qFormat="1"/>
    <w:lsdException w:name="heading 7" w:uiPriority="0" w:unhideWhenUsed="0" w:qFormat="1"/>
    <w:lsdException w:name="heading 8" w:uiPriority="9" w:unhideWhenUsed="0" w:qFormat="1"/>
    <w:lsdException w:name="heading 9"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TOC Heading" w:uiPriority="39" w:qFormat="1"/>
  </w:latentStyles>
  <w:style w:type="paragraph" w:default="1" w:styleId="Standaard">
    <w:name w:val="Normal"/>
    <w:uiPriority w:val="16"/>
    <w:rsid w:val="0007487C"/>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aliases w:val="Paragraafkop,Pargagraaf,paragraaf"/>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qFormat/>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aliases w:val="Tussenkop 2"/>
    <w:basedOn w:val="Standaard"/>
    <w:next w:val="Standaard"/>
    <w:link w:val="Kop6Char"/>
    <w:qFormat/>
    <w:rsid w:val="0007487C"/>
    <w:pPr>
      <w:tabs>
        <w:tab w:val="num" w:pos="1152"/>
      </w:tabs>
      <w:spacing w:before="240" w:after="60"/>
      <w:ind w:left="1152" w:hanging="1152"/>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7487C"/>
    <w:pPr>
      <w:tabs>
        <w:tab w:val="num" w:pos="1296"/>
      </w:tabs>
      <w:spacing w:before="240" w:after="60"/>
      <w:ind w:left="1296" w:hanging="1296"/>
      <w:outlineLvl w:val="6"/>
    </w:pPr>
    <w:rPr>
      <w:rFonts w:ascii="Times New Roman" w:hAnsi="Times New Roman"/>
      <w:sz w:val="24"/>
    </w:rPr>
  </w:style>
  <w:style w:type="paragraph" w:styleId="Kop8">
    <w:name w:val="heading 8"/>
    <w:aliases w:val="Tussenkop 4"/>
    <w:basedOn w:val="Standaard"/>
    <w:next w:val="Standaard"/>
    <w:link w:val="Kop8Char"/>
    <w:uiPriority w:val="9"/>
    <w:qFormat/>
    <w:rsid w:val="0007487C"/>
    <w:pPr>
      <w:tabs>
        <w:tab w:val="num" w:pos="1440"/>
      </w:tabs>
      <w:spacing w:before="240" w:after="60"/>
      <w:ind w:left="1440" w:hanging="144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7487C"/>
    <w:pPr>
      <w:tabs>
        <w:tab w:val="num" w:pos="1584"/>
      </w:tabs>
      <w:spacing w:before="240" w:after="60"/>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aliases w:val="Paragraafkop Char,Pargagraaf Char,paragraaf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rsid w:val="0073653F"/>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qFormat/>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qFormat/>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rsid w:val="00CA55CC"/>
    <w:pPr>
      <w:numPr>
        <w:numId w:val="5"/>
      </w:numPr>
    </w:pPr>
  </w:style>
  <w:style w:type="character" w:customStyle="1" w:styleId="Kop6Char">
    <w:name w:val="Kop 6 Char"/>
    <w:aliases w:val="Tussenkop 2 Char"/>
    <w:basedOn w:val="Standaardalinea-lettertype"/>
    <w:link w:val="Kop6"/>
    <w:rsid w:val="0007487C"/>
    <w:rPr>
      <w:rFonts w:ascii="Times New Roman" w:eastAsia="DejaVu Sans" w:hAnsi="Times New Roman" w:cs="Times New Roman"/>
      <w:b/>
      <w:bCs/>
      <w:sz w:val="22"/>
      <w:szCs w:val="22"/>
      <w:lang w:eastAsia="nl-NL"/>
    </w:rPr>
  </w:style>
  <w:style w:type="character" w:customStyle="1" w:styleId="Kop7Char">
    <w:name w:val="Kop 7 Char"/>
    <w:aliases w:val="Tussenkop 3 Char"/>
    <w:basedOn w:val="Standaardalinea-lettertype"/>
    <w:link w:val="Kop7"/>
    <w:rsid w:val="0007487C"/>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uiPriority w:val="9"/>
    <w:rsid w:val="0007487C"/>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7487C"/>
    <w:rPr>
      <w:rFonts w:ascii="Arial" w:eastAsia="DejaVu Sans" w:hAnsi="Arial" w:cs="Arial"/>
      <w:sz w:val="22"/>
      <w:szCs w:val="22"/>
      <w:lang w:eastAsia="nl-NL"/>
    </w:rPr>
  </w:style>
  <w:style w:type="paragraph" w:customStyle="1" w:styleId="Huisstijl-Titelcolofon">
    <w:name w:val="Huisstijl - Titelcolofon"/>
    <w:basedOn w:val="Huisstijl-Titelinleiding"/>
    <w:uiPriority w:val="99"/>
    <w:semiHidden/>
    <w:rsid w:val="0007487C"/>
    <w:rPr>
      <w:noProof/>
    </w:rPr>
  </w:style>
  <w:style w:type="paragraph" w:customStyle="1" w:styleId="Textbody">
    <w:name w:val="Text body"/>
    <w:basedOn w:val="Standaard"/>
    <w:uiPriority w:val="99"/>
    <w:semiHidden/>
    <w:rsid w:val="0007487C"/>
    <w:pPr>
      <w:spacing w:after="120"/>
    </w:pPr>
  </w:style>
  <w:style w:type="paragraph" w:styleId="Lijst">
    <w:name w:val="List"/>
    <w:basedOn w:val="Textbody"/>
    <w:rsid w:val="0007487C"/>
  </w:style>
  <w:style w:type="paragraph" w:customStyle="1" w:styleId="Caption1">
    <w:name w:val="Caption1"/>
    <w:basedOn w:val="Standaard"/>
    <w:uiPriority w:val="99"/>
    <w:semiHidden/>
    <w:rsid w:val="0007487C"/>
    <w:pPr>
      <w:suppressLineNumbers/>
      <w:spacing w:before="120" w:after="120"/>
    </w:pPr>
    <w:rPr>
      <w:i/>
      <w:iCs/>
      <w:sz w:val="24"/>
    </w:rPr>
  </w:style>
  <w:style w:type="paragraph" w:customStyle="1" w:styleId="Index">
    <w:name w:val="Index"/>
    <w:basedOn w:val="Standaard"/>
    <w:uiPriority w:val="99"/>
    <w:semiHidden/>
    <w:rsid w:val="0007487C"/>
    <w:pPr>
      <w:suppressLineNumbers/>
    </w:pPr>
  </w:style>
  <w:style w:type="paragraph" w:customStyle="1" w:styleId="Huisstijl-Titelinhoud">
    <w:name w:val="Huisstijl - Titelinhoud"/>
    <w:basedOn w:val="Huisstijl-Titelinleiding"/>
    <w:uiPriority w:val="99"/>
    <w:semiHidden/>
    <w:rsid w:val="0007487C"/>
    <w:rPr>
      <w:noProof/>
    </w:rPr>
  </w:style>
  <w:style w:type="paragraph" w:customStyle="1" w:styleId="ContentsHeading">
    <w:name w:val="Contents Heading"/>
    <w:basedOn w:val="Standaard"/>
    <w:uiPriority w:val="99"/>
    <w:semiHidden/>
    <w:rsid w:val="0007487C"/>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7487C"/>
    <w:pPr>
      <w:tabs>
        <w:tab w:val="right" w:leader="dot" w:pos="9637"/>
      </w:tabs>
      <w:spacing w:before="170"/>
    </w:pPr>
    <w:rPr>
      <w:sz w:val="26"/>
    </w:rPr>
  </w:style>
  <w:style w:type="paragraph" w:customStyle="1" w:styleId="Contents2">
    <w:name w:val="Contents 2"/>
    <w:basedOn w:val="Index"/>
    <w:uiPriority w:val="99"/>
    <w:semiHidden/>
    <w:rsid w:val="0007487C"/>
    <w:pPr>
      <w:tabs>
        <w:tab w:val="right" w:leader="dot" w:pos="9637"/>
      </w:tabs>
      <w:spacing w:before="57"/>
      <w:ind w:left="283"/>
    </w:pPr>
  </w:style>
  <w:style w:type="paragraph" w:customStyle="1" w:styleId="Contents3">
    <w:name w:val="Contents 3"/>
    <w:basedOn w:val="Index"/>
    <w:uiPriority w:val="99"/>
    <w:semiHidden/>
    <w:rsid w:val="0007487C"/>
    <w:pPr>
      <w:tabs>
        <w:tab w:val="right" w:leader="dot" w:pos="9921"/>
      </w:tabs>
      <w:ind w:left="850"/>
    </w:pPr>
  </w:style>
  <w:style w:type="paragraph" w:customStyle="1" w:styleId="TableContents">
    <w:name w:val="Table Contents"/>
    <w:basedOn w:val="Standaard"/>
    <w:uiPriority w:val="99"/>
    <w:semiHidden/>
    <w:rsid w:val="0007487C"/>
    <w:pPr>
      <w:suppressLineNumbers/>
    </w:pPr>
  </w:style>
  <w:style w:type="paragraph" w:customStyle="1" w:styleId="Huisstijl-Slotzin">
    <w:name w:val="Huisstijl - Slotzin"/>
    <w:basedOn w:val="Standaard"/>
    <w:next w:val="Standaard"/>
    <w:uiPriority w:val="99"/>
    <w:semiHidden/>
    <w:rsid w:val="0007487C"/>
    <w:pPr>
      <w:spacing w:before="240"/>
    </w:pPr>
  </w:style>
  <w:style w:type="paragraph" w:customStyle="1" w:styleId="Framecontents">
    <w:name w:val="Frame contents"/>
    <w:basedOn w:val="Textbody"/>
    <w:uiPriority w:val="99"/>
    <w:semiHidden/>
    <w:rsid w:val="0007487C"/>
  </w:style>
  <w:style w:type="paragraph" w:customStyle="1" w:styleId="Huisstijl-Paginanummer">
    <w:name w:val="Huisstijl - Paginanummer"/>
    <w:basedOn w:val="Standaard"/>
    <w:uiPriority w:val="99"/>
    <w:semiHidden/>
    <w:rsid w:val="0007487C"/>
    <w:pPr>
      <w:spacing w:line="240" w:lineRule="auto"/>
    </w:pPr>
    <w:rPr>
      <w:noProof/>
      <w:sz w:val="13"/>
    </w:rPr>
  </w:style>
  <w:style w:type="character" w:customStyle="1" w:styleId="Placeholder">
    <w:name w:val="Placeholder"/>
    <w:uiPriority w:val="99"/>
    <w:semiHidden/>
    <w:rsid w:val="0007487C"/>
    <w:rPr>
      <w:smallCaps/>
      <w:color w:val="008080"/>
      <w:u w:val="dotted"/>
    </w:rPr>
  </w:style>
  <w:style w:type="character" w:customStyle="1" w:styleId="NumberingSymbols">
    <w:name w:val="Numbering Symbols"/>
    <w:uiPriority w:val="99"/>
    <w:semiHidden/>
    <w:rsid w:val="0007487C"/>
    <w:rPr>
      <w:rFonts w:ascii="Verdana" w:hAnsi="Verdana"/>
      <w:sz w:val="18"/>
    </w:rPr>
  </w:style>
  <w:style w:type="character" w:customStyle="1" w:styleId="BulletSymbols">
    <w:name w:val="Bullet Symbols"/>
    <w:uiPriority w:val="99"/>
    <w:semiHidden/>
    <w:rsid w:val="0007487C"/>
    <w:rPr>
      <w:rFonts w:ascii="Verdana" w:hAnsi="Verdana"/>
      <w:sz w:val="26"/>
    </w:rPr>
  </w:style>
  <w:style w:type="paragraph" w:customStyle="1" w:styleId="Huisstijl-Titel">
    <w:name w:val="Huisstijl - Titel"/>
    <w:basedOn w:val="Standaard"/>
    <w:uiPriority w:val="99"/>
    <w:semiHidden/>
    <w:rsid w:val="0007487C"/>
    <w:pPr>
      <w:spacing w:before="60" w:after="320"/>
    </w:pPr>
    <w:rPr>
      <w:b/>
      <w:sz w:val="24"/>
    </w:rPr>
  </w:style>
  <w:style w:type="paragraph" w:customStyle="1" w:styleId="Huisstijl-Titelinleiding">
    <w:name w:val="Huisstijl - Titelinleiding"/>
    <w:basedOn w:val="Standaard"/>
    <w:uiPriority w:val="99"/>
    <w:semiHidden/>
    <w:rsid w:val="0007487C"/>
    <w:pPr>
      <w:spacing w:after="740"/>
    </w:pPr>
    <w:rPr>
      <w:sz w:val="24"/>
    </w:rPr>
  </w:style>
  <w:style w:type="paragraph" w:customStyle="1" w:styleId="subtitel">
    <w:name w:val="subtitel"/>
    <w:basedOn w:val="Broodtekst"/>
    <w:next w:val="Broodtekst"/>
    <w:rsid w:val="0007487C"/>
  </w:style>
  <w:style w:type="paragraph" w:customStyle="1" w:styleId="Huisstijl-Colofon">
    <w:name w:val="Huisstijl - Colofon"/>
    <w:basedOn w:val="Standaard"/>
    <w:uiPriority w:val="99"/>
    <w:semiHidden/>
    <w:rsid w:val="0007487C"/>
  </w:style>
  <w:style w:type="paragraph" w:customStyle="1" w:styleId="Huisstijl-koptekst">
    <w:name w:val="Huisstijl - koptekst"/>
    <w:basedOn w:val="Standaard"/>
    <w:uiPriority w:val="99"/>
    <w:rsid w:val="0007487C"/>
    <w:rPr>
      <w:sz w:val="13"/>
    </w:rPr>
  </w:style>
  <w:style w:type="character" w:styleId="Subtieleverwijzing">
    <w:name w:val="Subtle Reference"/>
    <w:basedOn w:val="Standaardalinea-lettertype"/>
    <w:uiPriority w:val="99"/>
    <w:rsid w:val="0007487C"/>
    <w:rPr>
      <w:rFonts w:cs="Times New Roman"/>
      <w:smallCaps/>
      <w:color w:val="C0504D"/>
      <w:u w:val="single"/>
    </w:rPr>
  </w:style>
  <w:style w:type="character" w:customStyle="1" w:styleId="Huisstijl-Koptekststatus">
    <w:name w:val="Huisstijl - Koptekst status"/>
    <w:uiPriority w:val="99"/>
    <w:rsid w:val="0007487C"/>
    <w:rPr>
      <w:rFonts w:ascii="Verdana" w:hAnsi="Verdana"/>
      <w:b w:val="0"/>
      <w:caps/>
      <w:sz w:val="13"/>
    </w:rPr>
  </w:style>
  <w:style w:type="paragraph" w:styleId="Inhopg1">
    <w:name w:val="toc 1"/>
    <w:basedOn w:val="Standaard"/>
    <w:next w:val="Standaard"/>
    <w:autoRedefine/>
    <w:uiPriority w:val="39"/>
    <w:rsid w:val="0007487C"/>
    <w:pPr>
      <w:spacing w:before="240" w:after="120"/>
    </w:pPr>
    <w:rPr>
      <w:rFonts w:asciiTheme="minorHAnsi" w:hAnsiTheme="minorHAnsi" w:cstheme="minorHAnsi"/>
      <w:b/>
      <w:bCs/>
      <w:sz w:val="20"/>
      <w:szCs w:val="20"/>
    </w:rPr>
  </w:style>
  <w:style w:type="character" w:styleId="Hyperlink">
    <w:name w:val="Hyperlink"/>
    <w:basedOn w:val="Standaardalinea-lettertype"/>
    <w:uiPriority w:val="99"/>
    <w:rsid w:val="0007487C"/>
    <w:rPr>
      <w:rFonts w:cs="Times New Roman"/>
      <w:color w:val="0000FF"/>
      <w:u w:val="single"/>
    </w:rPr>
  </w:style>
  <w:style w:type="paragraph" w:styleId="Inhopg2">
    <w:name w:val="toc 2"/>
    <w:basedOn w:val="Standaard"/>
    <w:next w:val="Standaard"/>
    <w:autoRedefine/>
    <w:uiPriority w:val="39"/>
    <w:rsid w:val="0007487C"/>
    <w:pPr>
      <w:spacing w:before="120"/>
      <w:ind w:left="180"/>
    </w:pPr>
    <w:rPr>
      <w:rFonts w:asciiTheme="minorHAnsi" w:hAnsiTheme="minorHAnsi" w:cstheme="minorHAnsi"/>
      <w:i/>
      <w:iCs/>
      <w:sz w:val="20"/>
      <w:szCs w:val="20"/>
    </w:rPr>
  </w:style>
  <w:style w:type="paragraph" w:customStyle="1" w:styleId="Huisstijl-GenummerdHoofdstuk">
    <w:name w:val="Huisstijl - GenummerdHoofdstuk"/>
    <w:basedOn w:val="Standaard"/>
    <w:next w:val="Standaard"/>
    <w:uiPriority w:val="99"/>
    <w:semiHidden/>
    <w:rsid w:val="0007487C"/>
    <w:pPr>
      <w:pageBreakBefore/>
      <w:numPr>
        <w:numId w:val="11"/>
      </w:numPr>
      <w:tabs>
        <w:tab w:val="left" w:pos="0"/>
      </w:tabs>
      <w:spacing w:after="720" w:line="300" w:lineRule="exact"/>
      <w:outlineLvl w:val="0"/>
    </w:pPr>
    <w:rPr>
      <w:sz w:val="24"/>
    </w:rPr>
  </w:style>
  <w:style w:type="paragraph" w:customStyle="1" w:styleId="Huisstijl-Paragraaf">
    <w:name w:val="Huisstijl - Paragraaf"/>
    <w:basedOn w:val="Huisstijl-GenummerdHoofdstuk"/>
    <w:next w:val="Standaard"/>
    <w:uiPriority w:val="99"/>
    <w:semiHidden/>
    <w:rsid w:val="0007487C"/>
    <w:pPr>
      <w:pageBreakBefore w:val="0"/>
      <w:numPr>
        <w:ilvl w:val="1"/>
      </w:numPr>
      <w:spacing w:before="240" w:after="0" w:line="240" w:lineRule="exact"/>
      <w:outlineLvl w:val="1"/>
    </w:pPr>
    <w:rPr>
      <w:b/>
      <w:sz w:val="18"/>
    </w:rPr>
  </w:style>
  <w:style w:type="paragraph" w:customStyle="1" w:styleId="Huisstijl-Subparagraaf">
    <w:name w:val="Huisstijl - Subparagraaf"/>
    <w:basedOn w:val="Huisstijl-Paragraaf"/>
    <w:next w:val="Standaard"/>
    <w:uiPriority w:val="99"/>
    <w:semiHidden/>
    <w:rsid w:val="0007487C"/>
    <w:pPr>
      <w:numPr>
        <w:ilvl w:val="2"/>
      </w:numPr>
      <w:tabs>
        <w:tab w:val="num" w:pos="1492"/>
      </w:tabs>
      <w:outlineLvl w:val="2"/>
    </w:pPr>
    <w:rPr>
      <w:b w:val="0"/>
      <w:i/>
    </w:rPr>
  </w:style>
  <w:style w:type="paragraph" w:styleId="Inhopg3">
    <w:name w:val="toc 3"/>
    <w:basedOn w:val="Standaard"/>
    <w:next w:val="Standaard"/>
    <w:autoRedefine/>
    <w:uiPriority w:val="39"/>
    <w:rsid w:val="0007487C"/>
    <w:pPr>
      <w:ind w:left="360"/>
    </w:pPr>
    <w:rPr>
      <w:rFonts w:asciiTheme="minorHAnsi" w:hAnsiTheme="minorHAnsi" w:cstheme="minorHAnsi"/>
      <w:sz w:val="20"/>
      <w:szCs w:val="20"/>
    </w:rPr>
  </w:style>
  <w:style w:type="paragraph" w:styleId="Inhopg4">
    <w:name w:val="toc 4"/>
    <w:basedOn w:val="Standaard"/>
    <w:next w:val="Standaard"/>
    <w:autoRedefine/>
    <w:uiPriority w:val="39"/>
    <w:rsid w:val="0007487C"/>
    <w:pPr>
      <w:ind w:left="540"/>
    </w:pPr>
    <w:rPr>
      <w:rFonts w:asciiTheme="minorHAnsi" w:hAnsiTheme="minorHAnsi" w:cstheme="minorHAnsi"/>
      <w:sz w:val="20"/>
      <w:szCs w:val="20"/>
    </w:rPr>
  </w:style>
  <w:style w:type="paragraph" w:styleId="Inhopg9">
    <w:name w:val="toc 9"/>
    <w:basedOn w:val="Standaard"/>
    <w:next w:val="Standaard"/>
    <w:uiPriority w:val="39"/>
    <w:rsid w:val="0007487C"/>
    <w:pPr>
      <w:ind w:left="1440"/>
    </w:pPr>
    <w:rPr>
      <w:rFonts w:asciiTheme="minorHAnsi" w:hAnsiTheme="minorHAnsi" w:cstheme="minorHAnsi"/>
      <w:sz w:val="20"/>
      <w:szCs w:val="20"/>
    </w:rPr>
  </w:style>
  <w:style w:type="paragraph" w:customStyle="1" w:styleId="Paragraaf">
    <w:name w:val="Paragraaf"/>
    <w:basedOn w:val="Broodtekst"/>
    <w:next w:val="Broodtekst"/>
    <w:uiPriority w:val="3"/>
    <w:qFormat/>
    <w:rsid w:val="0007487C"/>
    <w:pPr>
      <w:numPr>
        <w:ilvl w:val="1"/>
        <w:numId w:val="21"/>
      </w:numPr>
      <w:spacing w:before="240"/>
      <w:outlineLvl w:val="1"/>
    </w:pPr>
    <w:rPr>
      <w:b/>
    </w:rPr>
  </w:style>
  <w:style w:type="paragraph" w:customStyle="1" w:styleId="Subparagraaf">
    <w:name w:val="Subparagraaf"/>
    <w:basedOn w:val="Broodtekst"/>
    <w:next w:val="Broodtekst"/>
    <w:uiPriority w:val="4"/>
    <w:qFormat/>
    <w:rsid w:val="0007487C"/>
    <w:pPr>
      <w:numPr>
        <w:ilvl w:val="2"/>
        <w:numId w:val="21"/>
      </w:numPr>
      <w:spacing w:before="240"/>
      <w:outlineLvl w:val="2"/>
    </w:pPr>
    <w:rPr>
      <w:i/>
    </w:rPr>
  </w:style>
  <w:style w:type="paragraph" w:styleId="Bijschrift">
    <w:name w:val="caption"/>
    <w:basedOn w:val="Broodtekst"/>
    <w:qFormat/>
    <w:rsid w:val="0007487C"/>
    <w:pPr>
      <w:spacing w:line="240" w:lineRule="auto"/>
    </w:pPr>
    <w:rPr>
      <w:iCs/>
      <w:color w:val="4F81BD" w:themeColor="text1"/>
      <w:sz w:val="14"/>
    </w:rPr>
  </w:style>
  <w:style w:type="paragraph" w:styleId="Inhopg5">
    <w:name w:val="toc 5"/>
    <w:basedOn w:val="Standaard"/>
    <w:next w:val="Standaard"/>
    <w:autoRedefine/>
    <w:uiPriority w:val="39"/>
    <w:rsid w:val="0007487C"/>
    <w:pPr>
      <w:ind w:left="720"/>
    </w:pPr>
    <w:rPr>
      <w:rFonts w:asciiTheme="minorHAnsi" w:hAnsiTheme="minorHAnsi" w:cstheme="minorHAnsi"/>
      <w:sz w:val="20"/>
      <w:szCs w:val="20"/>
    </w:rPr>
  </w:style>
  <w:style w:type="paragraph" w:styleId="Bibliografie">
    <w:name w:val="Bibliography"/>
    <w:basedOn w:val="Standaard"/>
    <w:next w:val="Standaard"/>
    <w:uiPriority w:val="99"/>
    <w:semiHidden/>
    <w:rsid w:val="0007487C"/>
  </w:style>
  <w:style w:type="paragraph" w:styleId="Kopvaninhoudsopgave">
    <w:name w:val="TOC Heading"/>
    <w:basedOn w:val="Kop1"/>
    <w:next w:val="Standaard"/>
    <w:uiPriority w:val="39"/>
    <w:qFormat/>
    <w:rsid w:val="0007487C"/>
    <w:pPr>
      <w:keepLines w:val="0"/>
      <w:spacing w:before="480" w:line="240" w:lineRule="exact"/>
      <w:outlineLvl w:val="9"/>
    </w:pPr>
    <w:rPr>
      <w:rFonts w:ascii="Cambria" w:eastAsia="DejaVu Sans" w:hAnsi="Cambria" w:cs="Times New Roman"/>
      <w:color w:val="365F91"/>
      <w:kern w:val="32"/>
      <w:sz w:val="28"/>
    </w:rPr>
  </w:style>
  <w:style w:type="paragraph" w:styleId="Aanhef">
    <w:name w:val="Salutation"/>
    <w:basedOn w:val="Standaard"/>
    <w:next w:val="Standaard"/>
    <w:link w:val="AanhefChar"/>
    <w:uiPriority w:val="99"/>
    <w:semiHidden/>
    <w:rsid w:val="0007487C"/>
  </w:style>
  <w:style w:type="character" w:customStyle="1" w:styleId="AanhefChar">
    <w:name w:val="Aanhef Char"/>
    <w:basedOn w:val="Standaardalinea-lettertype"/>
    <w:link w:val="Aanhef"/>
    <w:uiPriority w:val="99"/>
    <w:semiHidden/>
    <w:rsid w:val="0007487C"/>
    <w:rPr>
      <w:rFonts w:ascii="Verdana" w:eastAsia="DejaVu Sans" w:hAnsi="Verdana" w:cs="Times New Roman"/>
      <w:szCs w:val="24"/>
      <w:lang w:eastAsia="nl-NL"/>
    </w:rPr>
  </w:style>
  <w:style w:type="paragraph" w:styleId="Adresenvelop">
    <w:name w:val="envelope address"/>
    <w:basedOn w:val="Standaard"/>
    <w:uiPriority w:val="99"/>
    <w:semiHidden/>
    <w:rsid w:val="0007487C"/>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7487C"/>
    <w:pPr>
      <w:spacing w:line="240" w:lineRule="auto"/>
      <w:ind w:left="4252"/>
    </w:pPr>
  </w:style>
  <w:style w:type="character" w:customStyle="1" w:styleId="AfsluitingChar">
    <w:name w:val="Afsluiting Char"/>
    <w:basedOn w:val="Standaardalinea-lettertype"/>
    <w:link w:val="Afsluiting"/>
    <w:uiPriority w:val="99"/>
    <w:semiHidden/>
    <w:rsid w:val="0007487C"/>
    <w:rPr>
      <w:rFonts w:ascii="Verdana" w:eastAsia="DejaVu Sans" w:hAnsi="Verdana" w:cs="Times New Roman"/>
      <w:szCs w:val="24"/>
      <w:lang w:eastAsia="nl-NL"/>
    </w:rPr>
  </w:style>
  <w:style w:type="paragraph" w:styleId="Berichtkop">
    <w:name w:val="Message Header"/>
    <w:basedOn w:val="Standaard"/>
    <w:link w:val="BerichtkopChar"/>
    <w:uiPriority w:val="99"/>
    <w:semiHidden/>
    <w:rsid w:val="0007487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7487C"/>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7487C"/>
    <w:pPr>
      <w:spacing w:before="120"/>
    </w:pPr>
    <w:rPr>
      <w:rFonts w:ascii="Cambria" w:eastAsia="Times New Roman" w:hAnsi="Cambria"/>
      <w:b/>
      <w:bCs/>
      <w:sz w:val="24"/>
    </w:rPr>
  </w:style>
  <w:style w:type="paragraph" w:styleId="Normaalweb">
    <w:name w:val="Normal (Web)"/>
    <w:basedOn w:val="Standaard"/>
    <w:uiPriority w:val="99"/>
    <w:rsid w:val="0007487C"/>
    <w:rPr>
      <w:rFonts w:ascii="Times New Roman" w:hAnsi="Times New Roman"/>
      <w:sz w:val="24"/>
    </w:rPr>
  </w:style>
  <w:style w:type="paragraph" w:styleId="Plattetekst">
    <w:name w:val="Body Text"/>
    <w:basedOn w:val="Standaard"/>
    <w:link w:val="PlattetekstChar"/>
    <w:rsid w:val="0007487C"/>
    <w:pPr>
      <w:spacing w:after="120"/>
    </w:pPr>
  </w:style>
  <w:style w:type="character" w:customStyle="1" w:styleId="PlattetekstChar">
    <w:name w:val="Platte tekst Char"/>
    <w:basedOn w:val="Standaardalinea-lettertype"/>
    <w:link w:val="Plattetekst"/>
    <w:rsid w:val="0007487C"/>
    <w:rPr>
      <w:rFonts w:ascii="Verdana" w:eastAsia="DejaVu Sans" w:hAnsi="Verdana" w:cs="Times New Roman"/>
      <w:szCs w:val="24"/>
      <w:lang w:eastAsia="nl-NL"/>
    </w:rPr>
  </w:style>
  <w:style w:type="table" w:styleId="3D-effectenvoortabel1">
    <w:name w:val="Table 3D effects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Algerian"/>
      </w:rPr>
      <w:tblPr/>
      <w:tcPr>
        <w:tcBorders>
          <w:bottom w:val="single" w:sz="6" w:space="0" w:color="808080"/>
          <w:tl2br w:val="none" w:sz="0" w:space="0" w:color="auto"/>
          <w:tr2bl w:val="none" w:sz="0" w:space="0" w:color="auto"/>
        </w:tcBorders>
      </w:tcPr>
    </w:tblStylePr>
    <w:tblStylePr w:type="lastRow">
      <w:rPr>
        <w:rFonts w:cs="Algerian"/>
      </w:rPr>
      <w:tblPr/>
      <w:tcPr>
        <w:tcBorders>
          <w:top w:val="single" w:sz="6" w:space="0" w:color="FFFFFF"/>
          <w:tl2br w:val="none" w:sz="0" w:space="0" w:color="auto"/>
          <w:tr2bl w:val="none" w:sz="0" w:space="0" w:color="auto"/>
        </w:tcBorders>
      </w:tcPr>
    </w:tblStylePr>
    <w:tblStylePr w:type="firstCol">
      <w:rPr>
        <w:rFonts w:cs="Algerian"/>
      </w:rPr>
      <w:tblPr/>
      <w:tcPr>
        <w:tcBorders>
          <w:right w:val="single" w:sz="6" w:space="0" w:color="808080"/>
          <w:tl2br w:val="none" w:sz="0" w:space="0" w:color="auto"/>
          <w:tr2bl w:val="none" w:sz="0" w:space="0" w:color="auto"/>
        </w:tcBorders>
      </w:tcPr>
    </w:tblStylePr>
    <w:tblStylePr w:type="lastCol">
      <w:rPr>
        <w:rFonts w:cs="Algerian"/>
      </w:rPr>
      <w:tblPr/>
      <w:tcPr>
        <w:tcBorders>
          <w:left w:val="single" w:sz="6" w:space="0" w:color="FFFFFF"/>
          <w:tl2br w:val="none" w:sz="0" w:space="0" w:color="auto"/>
          <w:tr2bl w:val="none" w:sz="0" w:space="0" w:color="auto"/>
        </w:tcBorders>
      </w:tcPr>
    </w:tblStylePr>
    <w:tblStylePr w:type="neCell">
      <w:rPr>
        <w:rFonts w:cs="Algerian"/>
      </w:rPr>
      <w:tblPr/>
      <w:tcPr>
        <w:tcBorders>
          <w:left w:val="none" w:sz="0" w:space="0" w:color="auto"/>
          <w:bottom w:val="none" w:sz="0" w:space="0" w:color="auto"/>
          <w:tl2br w:val="none" w:sz="0" w:space="0" w:color="auto"/>
          <w:tr2bl w:val="none" w:sz="0" w:space="0" w:color="auto"/>
        </w:tcBorders>
      </w:tcPr>
    </w:tblStylePr>
    <w:tblStylePr w:type="nwCell">
      <w:rPr>
        <w:rFonts w:cs="Algerian"/>
      </w:rPr>
      <w:tblPr/>
      <w:tcPr>
        <w:tcBorders>
          <w:bottom w:val="none" w:sz="0" w:space="0" w:color="auto"/>
          <w:right w:val="none" w:sz="0" w:space="0" w:color="auto"/>
          <w:tl2br w:val="none" w:sz="0" w:space="0" w:color="auto"/>
          <w:tr2bl w:val="none" w:sz="0" w:space="0" w:color="auto"/>
        </w:tcBorders>
      </w:tcPr>
    </w:tblStylePr>
    <w:tblStylePr w:type="seCell">
      <w:rPr>
        <w:rFonts w:cs="Algerian"/>
      </w:rPr>
      <w:tblPr/>
      <w:tcPr>
        <w:tcBorders>
          <w:top w:val="none" w:sz="0" w:space="0" w:color="auto"/>
          <w:left w:val="none" w:sz="0" w:space="0" w:color="auto"/>
          <w:tl2br w:val="none" w:sz="0" w:space="0" w:color="auto"/>
          <w:tr2bl w:val="none" w:sz="0" w:space="0" w:color="auto"/>
        </w:tcBorders>
      </w:tcPr>
    </w:tblStylePr>
    <w:tblStylePr w:type="swCell">
      <w:rPr>
        <w:rFonts w:cs="Algerian"/>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Algerian"/>
      </w:rPr>
      <w:tblPr/>
      <w:tcPr>
        <w:tcBorders>
          <w:tl2br w:val="none" w:sz="0" w:space="0" w:color="auto"/>
          <w:tr2bl w:val="none" w:sz="0" w:space="0" w:color="auto"/>
        </w:tcBorders>
      </w:tcPr>
    </w:tblStylePr>
    <w:tblStylePr w:type="firstCol">
      <w:rPr>
        <w:rFonts w:cs="Algeri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lgerian"/>
      </w:rPr>
      <w:tblPr/>
      <w:tcPr>
        <w:tcBorders>
          <w:right w:val="single" w:sz="6" w:space="0" w:color="FFFFFF"/>
          <w:tl2br w:val="none" w:sz="0" w:space="0" w:color="auto"/>
          <w:tr2bl w:val="none" w:sz="0" w:space="0" w:color="auto"/>
        </w:tcBorders>
      </w:tcPr>
    </w:tblStylePr>
    <w:tblStylePr w:type="band1Horz">
      <w:rPr>
        <w:rFonts w:cs="Algerian"/>
      </w:rPr>
      <w:tblPr/>
      <w:tcPr>
        <w:tcBorders>
          <w:top w:val="single" w:sz="6" w:space="0" w:color="808080"/>
          <w:bottom w:val="single" w:sz="6" w:space="0" w:color="FFFFFF"/>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Algerian"/>
      </w:rPr>
      <w:tblPr/>
      <w:tcPr>
        <w:tcBorders>
          <w:tl2br w:val="none" w:sz="0" w:space="0" w:color="auto"/>
          <w:tr2bl w:val="none" w:sz="0" w:space="0" w:color="auto"/>
        </w:tcBorders>
      </w:tcPr>
    </w:tblStylePr>
    <w:tblStylePr w:type="firstCol">
      <w:rPr>
        <w:rFonts w:cs="Algeri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lgerian"/>
      </w:rPr>
      <w:tblPr/>
      <w:tcPr>
        <w:tcBorders>
          <w:right w:val="single" w:sz="6" w:space="0" w:color="FFFFFF"/>
          <w:tl2br w:val="none" w:sz="0" w:space="0" w:color="auto"/>
          <w:tr2bl w:val="none" w:sz="0" w:space="0" w:color="auto"/>
        </w:tcBorders>
      </w:tcPr>
    </w:tblStylePr>
    <w:tblStylePr w:type="band1Vert">
      <w:rPr>
        <w:rFonts w:cs="Algerian"/>
      </w:rPr>
      <w:tblPr/>
      <w:tcPr>
        <w:shd w:val="solid" w:color="C0C0C0" w:fill="FFFFFF"/>
      </w:tcPr>
    </w:tblStylePr>
    <w:tblStylePr w:type="band2Vert">
      <w:rPr>
        <w:rFonts w:cs="Algerian"/>
      </w:rPr>
      <w:tblPr/>
      <w:tcPr>
        <w:shd w:val="pct50" w:color="C0C0C0" w:fill="FFFFFF"/>
      </w:tcPr>
    </w:tblStylePr>
    <w:tblStylePr w:type="band1Horz">
      <w:rPr>
        <w:rFonts w:cs="Algerian"/>
      </w:rPr>
      <w:tblPr/>
      <w:tcPr>
        <w:tcBorders>
          <w:top w:val="single" w:sz="6" w:space="0" w:color="808080"/>
          <w:bottom w:val="single" w:sz="6" w:space="0" w:color="FFFFFF"/>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paragraph" w:styleId="Afzender">
    <w:name w:val="envelope return"/>
    <w:basedOn w:val="Standaard"/>
    <w:uiPriority w:val="99"/>
    <w:semiHidden/>
    <w:rsid w:val="0007487C"/>
    <w:rPr>
      <w:rFonts w:ascii="Arial" w:hAnsi="Arial" w:cs="Arial"/>
      <w:sz w:val="20"/>
      <w:szCs w:val="20"/>
    </w:rPr>
  </w:style>
  <w:style w:type="paragraph" w:styleId="Bloktekst">
    <w:name w:val="Block Text"/>
    <w:basedOn w:val="Standaard"/>
    <w:uiPriority w:val="99"/>
    <w:semiHidden/>
    <w:rsid w:val="0007487C"/>
    <w:pPr>
      <w:spacing w:after="120"/>
      <w:ind w:left="1440" w:right="1440"/>
    </w:pPr>
  </w:style>
  <w:style w:type="paragraph" w:styleId="Datum">
    <w:name w:val="Date"/>
    <w:basedOn w:val="Standaard"/>
    <w:next w:val="Standaard"/>
    <w:link w:val="DatumChar"/>
    <w:uiPriority w:val="99"/>
    <w:semiHidden/>
    <w:rsid w:val="0007487C"/>
  </w:style>
  <w:style w:type="character" w:customStyle="1" w:styleId="DatumChar">
    <w:name w:val="Datum Char"/>
    <w:basedOn w:val="Standaardalinea-lettertype"/>
    <w:link w:val="Datum"/>
    <w:uiPriority w:val="99"/>
    <w:semiHidden/>
    <w:rsid w:val="0007487C"/>
    <w:rPr>
      <w:rFonts w:ascii="Verdana" w:eastAsia="DejaVu Sans" w:hAnsi="Verdana" w:cs="Times New Roman"/>
      <w:szCs w:val="24"/>
      <w:lang w:eastAsia="nl-NL"/>
    </w:rPr>
  </w:style>
  <w:style w:type="table" w:styleId="Eenvoudigetabel1">
    <w:name w:val="Table Simple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Algerian"/>
      </w:rPr>
      <w:tblPr/>
      <w:tcPr>
        <w:tcBorders>
          <w:bottom w:val="single" w:sz="6" w:space="0" w:color="008000"/>
          <w:tl2br w:val="none" w:sz="0" w:space="0" w:color="auto"/>
          <w:tr2bl w:val="none" w:sz="0" w:space="0" w:color="auto"/>
        </w:tcBorders>
      </w:tcPr>
    </w:tblStylePr>
    <w:tblStylePr w:type="lastRow">
      <w:rPr>
        <w:rFonts w:cs="Algerian"/>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right w:val="single" w:sz="12" w:space="0" w:color="000000"/>
          <w:tl2br w:val="none" w:sz="0" w:space="0" w:color="auto"/>
          <w:tr2bl w:val="none" w:sz="0" w:space="0" w:color="auto"/>
        </w:tcBorders>
      </w:tcPr>
    </w:tblStylePr>
    <w:tblStylePr w:type="lastCol">
      <w:rPr>
        <w:rFonts w:cs="Algerian"/>
      </w:rPr>
      <w:tblPr/>
      <w:tcPr>
        <w:tcBorders>
          <w:left w:val="single" w:sz="6" w:space="0" w:color="000000"/>
          <w:tl2br w:val="none" w:sz="0" w:space="0" w:color="auto"/>
          <w:tr2bl w:val="none" w:sz="0" w:space="0" w:color="auto"/>
        </w:tcBorders>
      </w:tcPr>
    </w:tblStylePr>
    <w:tblStylePr w:type="neCell">
      <w:rPr>
        <w:rFonts w:cs="Algerian"/>
      </w:rPr>
      <w:tblPr/>
      <w:tcPr>
        <w:tcBorders>
          <w:left w:val="none" w:sz="0" w:space="0" w:color="auto"/>
          <w:tl2br w:val="none" w:sz="0" w:space="0" w:color="auto"/>
          <w:tr2bl w:val="none" w:sz="0" w:space="0" w:color="auto"/>
        </w:tcBorders>
      </w:tcPr>
    </w:tblStylePr>
    <w:tblStylePr w:type="swCell">
      <w:rPr>
        <w:rFonts w:cs="Algerian"/>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Algerian"/>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Algerian"/>
      </w:rPr>
      <w:tblPr/>
      <w:tcPr>
        <w:tcBorders>
          <w:tl2br w:val="none" w:sz="0" w:space="0" w:color="auto"/>
          <w:tr2bl w:val="none" w:sz="0" w:space="0" w:color="auto"/>
        </w:tcBorders>
        <w:shd w:val="pct20" w:color="000000" w:fill="FFFFFF"/>
      </w:tcPr>
    </w:tblStylePr>
    <w:tblStylePr w:type="band1Horz">
      <w:rPr>
        <w:rFonts w:cs="Algerian"/>
      </w:rPr>
      <w:tblPr/>
      <w:tcPr>
        <w:tcBorders>
          <w:tl2br w:val="none" w:sz="0" w:space="0" w:color="auto"/>
          <w:tr2bl w:val="none" w:sz="0" w:space="0" w:color="auto"/>
        </w:tcBorders>
        <w:shd w:val="pct5" w:color="000000" w:fill="FFFFFF"/>
      </w:tcPr>
    </w:tblStylePr>
    <w:tblStylePr w:type="band2Horz">
      <w:rPr>
        <w:rFonts w:cs="Algerian"/>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lgerian"/>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7487C"/>
  </w:style>
  <w:style w:type="character" w:customStyle="1" w:styleId="E-mailhandtekeningChar">
    <w:name w:val="E-mailhandtekening Char"/>
    <w:basedOn w:val="Standaardalinea-lettertype"/>
    <w:link w:val="E-mailhandtekening"/>
    <w:uiPriority w:val="99"/>
    <w:semiHidden/>
    <w:rsid w:val="0007487C"/>
    <w:rPr>
      <w:rFonts w:ascii="Verdana" w:eastAsia="DejaVu Sans" w:hAnsi="Verdana" w:cs="Times New Roman"/>
      <w:szCs w:val="24"/>
      <w:lang w:eastAsia="nl-NL"/>
    </w:rPr>
  </w:style>
  <w:style w:type="character" w:styleId="GevolgdeHyperlink">
    <w:name w:val="FollowedHyperlink"/>
    <w:basedOn w:val="Standaardalinea-lettertype"/>
    <w:rsid w:val="0007487C"/>
    <w:rPr>
      <w:rFonts w:cs="Times New Roman"/>
      <w:color w:val="000080"/>
      <w:u w:val="single"/>
    </w:rPr>
  </w:style>
  <w:style w:type="paragraph" w:styleId="Handtekening">
    <w:name w:val="Signature"/>
    <w:basedOn w:val="Standaard"/>
    <w:link w:val="HandtekeningChar"/>
    <w:uiPriority w:val="99"/>
    <w:semiHidden/>
    <w:rsid w:val="0007487C"/>
    <w:pPr>
      <w:ind w:left="4252"/>
    </w:pPr>
  </w:style>
  <w:style w:type="character" w:customStyle="1" w:styleId="HandtekeningChar">
    <w:name w:val="Handtekening Char"/>
    <w:basedOn w:val="Standaardalinea-lettertype"/>
    <w:link w:val="Handtekening"/>
    <w:uiPriority w:val="99"/>
    <w:semiHidden/>
    <w:rsid w:val="0007487C"/>
    <w:rPr>
      <w:rFonts w:ascii="Verdana" w:eastAsia="DejaVu Sans" w:hAnsi="Verdana" w:cs="Times New Roman"/>
      <w:szCs w:val="24"/>
      <w:lang w:eastAsia="nl-NL"/>
    </w:rPr>
  </w:style>
  <w:style w:type="paragraph" w:styleId="HTML-voorafopgemaakt">
    <w:name w:val="HTML Preformatted"/>
    <w:basedOn w:val="Standaard"/>
    <w:link w:val="HTML-voorafopgemaaktChar"/>
    <w:uiPriority w:val="99"/>
    <w:semiHidden/>
    <w:rsid w:val="0007487C"/>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7487C"/>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7487C"/>
    <w:rPr>
      <w:rFonts w:ascii="Courier New" w:hAnsi="Courier New" w:cs="Courier New"/>
      <w:sz w:val="20"/>
      <w:szCs w:val="20"/>
    </w:rPr>
  </w:style>
  <w:style w:type="character" w:styleId="HTMLDefinition">
    <w:name w:val="HTML Definition"/>
    <w:basedOn w:val="Standaardalinea-lettertype"/>
    <w:uiPriority w:val="99"/>
    <w:semiHidden/>
    <w:rsid w:val="0007487C"/>
    <w:rPr>
      <w:rFonts w:cs="Times New Roman"/>
      <w:i/>
      <w:iCs/>
    </w:rPr>
  </w:style>
  <w:style w:type="character" w:styleId="HTMLVariable">
    <w:name w:val="HTML Variable"/>
    <w:basedOn w:val="Standaardalinea-lettertype"/>
    <w:uiPriority w:val="99"/>
    <w:semiHidden/>
    <w:rsid w:val="0007487C"/>
    <w:rPr>
      <w:rFonts w:cs="Times New Roman"/>
      <w:i/>
      <w:iCs/>
    </w:rPr>
  </w:style>
  <w:style w:type="character" w:styleId="HTML-acroniem">
    <w:name w:val="HTML Acronym"/>
    <w:basedOn w:val="Standaardalinea-lettertype"/>
    <w:uiPriority w:val="99"/>
    <w:semiHidden/>
    <w:rsid w:val="0007487C"/>
    <w:rPr>
      <w:rFonts w:cs="Times New Roman"/>
    </w:rPr>
  </w:style>
  <w:style w:type="paragraph" w:styleId="HTML-adres">
    <w:name w:val="HTML Address"/>
    <w:basedOn w:val="Standaard"/>
    <w:link w:val="HTML-adresChar"/>
    <w:uiPriority w:val="99"/>
    <w:semiHidden/>
    <w:rsid w:val="0007487C"/>
    <w:rPr>
      <w:i/>
      <w:iCs/>
    </w:rPr>
  </w:style>
  <w:style w:type="character" w:customStyle="1" w:styleId="HTML-adresChar">
    <w:name w:val="HTML-adres Char"/>
    <w:basedOn w:val="Standaardalinea-lettertype"/>
    <w:link w:val="HTML-adres"/>
    <w:uiPriority w:val="99"/>
    <w:semiHidden/>
    <w:rsid w:val="0007487C"/>
    <w:rPr>
      <w:rFonts w:ascii="Verdana" w:eastAsia="DejaVu Sans" w:hAnsi="Verdana" w:cs="Times New Roman"/>
      <w:i/>
      <w:iCs/>
      <w:szCs w:val="24"/>
      <w:lang w:eastAsia="nl-NL"/>
    </w:rPr>
  </w:style>
  <w:style w:type="character" w:styleId="HTML-citaat">
    <w:name w:val="HTML Cite"/>
    <w:basedOn w:val="Standaardalinea-lettertype"/>
    <w:uiPriority w:val="99"/>
    <w:semiHidden/>
    <w:rsid w:val="0007487C"/>
    <w:rPr>
      <w:rFonts w:cs="Times New Roman"/>
      <w:i/>
      <w:iCs/>
    </w:rPr>
  </w:style>
  <w:style w:type="character" w:styleId="HTML-schrijfmachine">
    <w:name w:val="HTML Typewriter"/>
    <w:basedOn w:val="Standaardalinea-lettertype"/>
    <w:uiPriority w:val="99"/>
    <w:semiHidden/>
    <w:rsid w:val="0007487C"/>
    <w:rPr>
      <w:rFonts w:ascii="Courier New" w:hAnsi="Courier New" w:cs="Courier New"/>
      <w:sz w:val="20"/>
      <w:szCs w:val="20"/>
    </w:rPr>
  </w:style>
  <w:style w:type="character" w:styleId="HTML-toetsenbord">
    <w:name w:val="HTML Keyboard"/>
    <w:basedOn w:val="Standaardalinea-lettertype"/>
    <w:uiPriority w:val="99"/>
    <w:semiHidden/>
    <w:rsid w:val="0007487C"/>
    <w:rPr>
      <w:rFonts w:ascii="Courier New" w:hAnsi="Courier New" w:cs="Courier New"/>
      <w:sz w:val="20"/>
      <w:szCs w:val="20"/>
    </w:rPr>
  </w:style>
  <w:style w:type="character" w:styleId="HTML-voorbeeld">
    <w:name w:val="HTML Sample"/>
    <w:basedOn w:val="Standaardalinea-lettertype"/>
    <w:uiPriority w:val="99"/>
    <w:semiHidden/>
    <w:rsid w:val="0007487C"/>
    <w:rPr>
      <w:rFonts w:ascii="Courier New" w:hAnsi="Courier New" w:cs="Courier New"/>
    </w:rPr>
  </w:style>
  <w:style w:type="table" w:styleId="Klassieketabel1">
    <w:name w:val="Table Classic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Algerian"/>
      </w:rPr>
      <w:tblPr/>
      <w:tcPr>
        <w:tcBorders>
          <w:bottom w:val="single" w:sz="6" w:space="0" w:color="000000"/>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right w:val="single" w:sz="6" w:space="0" w:color="000000"/>
          <w:tl2br w:val="none" w:sz="0" w:space="0" w:color="auto"/>
          <w:tr2bl w:val="none" w:sz="0" w:space="0" w:color="auto"/>
        </w:tcBorders>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Algerian"/>
      </w:rPr>
      <w:tblPr/>
      <w:tcPr>
        <w:tcBorders>
          <w:bottom w:val="single" w:sz="6" w:space="0" w:color="000000"/>
          <w:tl2br w:val="none" w:sz="0" w:space="0" w:color="auto"/>
          <w:tr2bl w:val="none" w:sz="0" w:space="0" w:color="auto"/>
        </w:tcBorders>
        <w:shd w:val="solid" w:color="800080" w:fill="FFFFFF"/>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shd w:val="solid" w:color="C0C0C0" w:fill="FFFFFF"/>
      </w:tcPr>
    </w:tblStylePr>
    <w:tblStylePr w:type="neCell">
      <w:rPr>
        <w:rFonts w:cs="Algerian"/>
      </w:rPr>
      <w:tblPr/>
      <w:tcPr>
        <w:tcBorders>
          <w:tl2br w:val="none" w:sz="0" w:space="0" w:color="auto"/>
          <w:tr2bl w:val="none" w:sz="0" w:space="0" w:color="auto"/>
        </w:tcBorders>
      </w:tcPr>
    </w:tblStylePr>
    <w:tblStylePr w:type="nwCell">
      <w:rPr>
        <w:rFonts w:cs="Algerian"/>
      </w:rPr>
      <w:tblPr/>
      <w:tcPr>
        <w:tcBorders>
          <w:tl2br w:val="none" w:sz="0" w:space="0" w:color="auto"/>
          <w:tr2bl w:val="none" w:sz="0" w:space="0" w:color="auto"/>
        </w:tcBorders>
        <w:shd w:val="solid" w:color="800080" w:fill="FFFFFF"/>
      </w:tcPr>
    </w:tblStylePr>
    <w:tblStylePr w:type="swCell">
      <w:rPr>
        <w:rFonts w:cs="Algerian"/>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lgerian"/>
      </w:rPr>
      <w:tblPr/>
      <w:tcPr>
        <w:tcBorders>
          <w:bottom w:val="single" w:sz="6" w:space="0" w:color="000000"/>
          <w:tl2br w:val="none" w:sz="0" w:space="0" w:color="auto"/>
          <w:tr2bl w:val="none" w:sz="0" w:space="0" w:color="auto"/>
        </w:tcBorders>
        <w:shd w:val="solid" w:color="000080" w:fill="FFFFFF"/>
      </w:tcPr>
    </w:tblStylePr>
    <w:tblStylePr w:type="lastRow">
      <w:rPr>
        <w:rFonts w:cs="Algerian"/>
      </w:rPr>
      <w:tblPr/>
      <w:tcPr>
        <w:tcBorders>
          <w:top w:val="single" w:sz="12" w:space="0" w:color="000000"/>
          <w:tl2br w:val="none" w:sz="0" w:space="0" w:color="auto"/>
          <w:tr2bl w:val="none" w:sz="0" w:space="0" w:color="auto"/>
        </w:tcBorders>
        <w:shd w:val="solid" w:color="FFFFFF" w:fill="FFFFFF"/>
      </w:tcPr>
    </w:tblStylePr>
    <w:tblStylePr w:type="firstCol">
      <w:rPr>
        <w:rFonts w:cs="Algerian"/>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Algerian"/>
      </w:rPr>
      <w:tblPr/>
      <w:tcPr>
        <w:tcBorders>
          <w:bottom w:val="single" w:sz="6" w:space="0" w:color="000000"/>
          <w:tl2br w:val="none" w:sz="0" w:space="0" w:color="auto"/>
          <w:tr2bl w:val="none" w:sz="0" w:space="0" w:color="auto"/>
        </w:tcBorders>
        <w:shd w:val="pct50" w:color="000080" w:fill="FFFFFF"/>
      </w:tcPr>
    </w:tblStylePr>
    <w:tblStylePr w:type="lastRow">
      <w:rPr>
        <w:rFonts w:cs="Algerian"/>
      </w:rPr>
      <w:tblPr/>
      <w:tcPr>
        <w:tcBorders>
          <w:bottom w:val="single" w:sz="6" w:space="0" w:color="000000"/>
          <w:tl2br w:val="none" w:sz="0" w:space="0" w:color="auto"/>
          <w:tr2bl w:val="none" w:sz="0" w:space="0" w:color="auto"/>
        </w:tcBorders>
        <w:shd w:val="pct50" w:color="000000" w:fill="FFFFFF"/>
      </w:tcPr>
    </w:tblStylePr>
    <w:tblStylePr w:type="firstCol">
      <w:rPr>
        <w:rFonts w:cs="Algerian"/>
      </w:rPr>
      <w:tblPr/>
      <w:tcPr>
        <w:tcBorders>
          <w:tl2br w:val="none" w:sz="0" w:space="0" w:color="auto"/>
          <w:tr2bl w:val="none" w:sz="0" w:space="0" w:color="auto"/>
        </w:tcBorders>
      </w:tcPr>
    </w:tblStylePr>
    <w:tblStylePr w:type="nw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lgerian"/>
      </w:rPr>
      <w:tblPr/>
      <w:tcPr>
        <w:tcBorders>
          <w:tl2br w:val="none" w:sz="0" w:space="0" w:color="auto"/>
          <w:tr2bl w:val="none" w:sz="0" w:space="0" w:color="auto"/>
        </w:tcBorders>
        <w:shd w:val="solid" w:color="000000" w:fill="FFFFFF"/>
      </w:tcPr>
    </w:tblStylePr>
    <w:tblStylePr w:type="firstCol">
      <w:rPr>
        <w:rFonts w:cs="Algerian"/>
      </w:rPr>
      <w:tblPr/>
      <w:tcPr>
        <w:tcBorders>
          <w:tl2br w:val="none" w:sz="0" w:space="0" w:color="auto"/>
          <w:tr2bl w:val="none" w:sz="0" w:space="0" w:color="auto"/>
        </w:tcBorders>
        <w:shd w:val="solid" w:color="000080" w:fill="FFFFFF"/>
      </w:tcPr>
    </w:tblStylePr>
    <w:tblStylePr w:type="nwCell">
      <w:rPr>
        <w:rFonts w:cs="Algerian"/>
      </w:rPr>
      <w:tblPr/>
      <w:tcPr>
        <w:tcBorders>
          <w:tl2br w:val="none" w:sz="0" w:space="0" w:color="auto"/>
          <w:tr2bl w:val="none" w:sz="0" w:space="0" w:color="auto"/>
        </w:tcBorders>
        <w:shd w:val="solid" w:color="000000" w:fill="FFFFFF"/>
      </w:tcPr>
    </w:tblStylePr>
    <w:tblStylePr w:type="swCell">
      <w:rPr>
        <w:rFonts w:cs="Algerian"/>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Algerian"/>
      </w:rPr>
      <w:tblPr/>
      <w:tcPr>
        <w:tcBorders>
          <w:bottom w:val="single" w:sz="12" w:space="0" w:color="000000"/>
          <w:tl2br w:val="none" w:sz="0" w:space="0" w:color="auto"/>
          <w:tr2bl w:val="none" w:sz="0" w:space="0" w:color="auto"/>
        </w:tcBorders>
        <w:shd w:val="solid" w:color="800000" w:fill="FFFFFF"/>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shd w:val="solid" w:color="C0C0C0" w:fill="FFFFFF"/>
      </w:tcPr>
    </w:tblStylePr>
    <w:tblStylePr w:type="swCell">
      <w:rPr>
        <w:rFonts w:cs="Algerian"/>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lgerian"/>
      </w:rPr>
      <w:tblPr/>
      <w:tcPr>
        <w:tcBorders>
          <w:bottom w:val="single" w:sz="6" w:space="0" w:color="000000"/>
          <w:tl2br w:val="none" w:sz="0" w:space="0" w:color="auto"/>
          <w:tr2bl w:val="none" w:sz="0" w:space="0" w:color="auto"/>
        </w:tcBorders>
        <w:shd w:val="solid" w:color="008080" w:fill="FFFFFF"/>
      </w:tcPr>
    </w:tblStylePr>
    <w:tblStylePr w:type="firstCol">
      <w:rPr>
        <w:rFonts w:cs="Algeri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lgerian"/>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7487C"/>
    <w:pPr>
      <w:ind w:left="566" w:hanging="283"/>
    </w:pPr>
  </w:style>
  <w:style w:type="paragraph" w:styleId="Lijst3">
    <w:name w:val="List 3"/>
    <w:basedOn w:val="Standaard"/>
    <w:uiPriority w:val="99"/>
    <w:semiHidden/>
    <w:rsid w:val="0007487C"/>
    <w:pPr>
      <w:ind w:left="849" w:hanging="283"/>
    </w:pPr>
  </w:style>
  <w:style w:type="paragraph" w:styleId="Lijst4">
    <w:name w:val="List 4"/>
    <w:basedOn w:val="Standaard"/>
    <w:uiPriority w:val="99"/>
    <w:semiHidden/>
    <w:rsid w:val="0007487C"/>
    <w:pPr>
      <w:ind w:left="1132" w:hanging="283"/>
    </w:pPr>
  </w:style>
  <w:style w:type="paragraph" w:styleId="Lijst5">
    <w:name w:val="List 5"/>
    <w:basedOn w:val="Standaard"/>
    <w:uiPriority w:val="99"/>
    <w:semiHidden/>
    <w:rsid w:val="0007487C"/>
    <w:pPr>
      <w:ind w:left="1415" w:hanging="283"/>
    </w:pPr>
  </w:style>
  <w:style w:type="paragraph" w:styleId="Lijstopsomteken">
    <w:name w:val="List Bullet"/>
    <w:basedOn w:val="Standaard"/>
    <w:rsid w:val="0007487C"/>
    <w:pPr>
      <w:tabs>
        <w:tab w:val="num" w:pos="360"/>
      </w:tabs>
      <w:ind w:left="360" w:hanging="360"/>
    </w:pPr>
  </w:style>
  <w:style w:type="paragraph" w:styleId="Lijstopsomteken2">
    <w:name w:val="List Bullet 2"/>
    <w:basedOn w:val="Standaard"/>
    <w:rsid w:val="0007487C"/>
    <w:pPr>
      <w:numPr>
        <w:numId w:val="13"/>
      </w:numPr>
    </w:pPr>
  </w:style>
  <w:style w:type="paragraph" w:styleId="Lijstopsomteken3">
    <w:name w:val="List Bullet 3"/>
    <w:basedOn w:val="Standaard"/>
    <w:rsid w:val="0007487C"/>
    <w:pPr>
      <w:numPr>
        <w:numId w:val="14"/>
      </w:numPr>
    </w:pPr>
  </w:style>
  <w:style w:type="paragraph" w:styleId="Lijstopsomteken4">
    <w:name w:val="List Bullet 4"/>
    <w:basedOn w:val="Standaard"/>
    <w:uiPriority w:val="99"/>
    <w:semiHidden/>
    <w:rsid w:val="0007487C"/>
    <w:pPr>
      <w:numPr>
        <w:numId w:val="15"/>
      </w:numPr>
    </w:pPr>
  </w:style>
  <w:style w:type="paragraph" w:styleId="Lijstopsomteken5">
    <w:name w:val="List Bullet 5"/>
    <w:basedOn w:val="Standaard"/>
    <w:uiPriority w:val="99"/>
    <w:semiHidden/>
    <w:rsid w:val="0007487C"/>
    <w:pPr>
      <w:numPr>
        <w:numId w:val="16"/>
      </w:numPr>
    </w:pPr>
  </w:style>
  <w:style w:type="paragraph" w:styleId="Lijstnummering">
    <w:name w:val="List Number"/>
    <w:basedOn w:val="Standaard"/>
    <w:uiPriority w:val="99"/>
    <w:semiHidden/>
    <w:rsid w:val="0007487C"/>
    <w:pPr>
      <w:ind w:left="360" w:hanging="360"/>
    </w:pPr>
  </w:style>
  <w:style w:type="paragraph" w:styleId="Lijstnummering2">
    <w:name w:val="List Number 2"/>
    <w:basedOn w:val="Standaard"/>
    <w:uiPriority w:val="99"/>
    <w:semiHidden/>
    <w:rsid w:val="0007487C"/>
    <w:pPr>
      <w:tabs>
        <w:tab w:val="num" w:pos="643"/>
      </w:tabs>
      <w:ind w:left="643" w:hanging="360"/>
    </w:pPr>
  </w:style>
  <w:style w:type="paragraph" w:styleId="Lijstnummering3">
    <w:name w:val="List Number 3"/>
    <w:basedOn w:val="Standaard"/>
    <w:uiPriority w:val="99"/>
    <w:semiHidden/>
    <w:rsid w:val="0007487C"/>
    <w:pPr>
      <w:tabs>
        <w:tab w:val="num" w:pos="926"/>
      </w:tabs>
      <w:ind w:left="926" w:hanging="360"/>
    </w:pPr>
  </w:style>
  <w:style w:type="paragraph" w:styleId="Lijstnummering4">
    <w:name w:val="List Number 4"/>
    <w:basedOn w:val="Standaard"/>
    <w:uiPriority w:val="99"/>
    <w:semiHidden/>
    <w:rsid w:val="0007487C"/>
    <w:pPr>
      <w:numPr>
        <w:numId w:val="17"/>
      </w:numPr>
    </w:pPr>
  </w:style>
  <w:style w:type="paragraph" w:styleId="Lijstnummering5">
    <w:name w:val="List Number 5"/>
    <w:basedOn w:val="Standaard"/>
    <w:uiPriority w:val="99"/>
    <w:semiHidden/>
    <w:rsid w:val="0007487C"/>
    <w:pPr>
      <w:numPr>
        <w:numId w:val="18"/>
      </w:numPr>
    </w:pPr>
  </w:style>
  <w:style w:type="paragraph" w:styleId="Lijstvoortzetting">
    <w:name w:val="List Continue"/>
    <w:basedOn w:val="Standaard"/>
    <w:uiPriority w:val="99"/>
    <w:semiHidden/>
    <w:rsid w:val="0007487C"/>
    <w:pPr>
      <w:spacing w:after="120"/>
      <w:ind w:left="283"/>
    </w:pPr>
  </w:style>
  <w:style w:type="paragraph" w:styleId="Lijstvoortzetting2">
    <w:name w:val="List Continue 2"/>
    <w:basedOn w:val="Standaard"/>
    <w:uiPriority w:val="99"/>
    <w:semiHidden/>
    <w:rsid w:val="0007487C"/>
    <w:pPr>
      <w:spacing w:after="120"/>
      <w:ind w:left="566"/>
    </w:pPr>
  </w:style>
  <w:style w:type="paragraph" w:styleId="Lijstvoortzetting3">
    <w:name w:val="List Continue 3"/>
    <w:basedOn w:val="Standaard"/>
    <w:uiPriority w:val="99"/>
    <w:semiHidden/>
    <w:rsid w:val="0007487C"/>
    <w:pPr>
      <w:spacing w:after="120"/>
      <w:ind w:left="849"/>
    </w:pPr>
  </w:style>
  <w:style w:type="paragraph" w:styleId="Lijstvoortzetting4">
    <w:name w:val="List Continue 4"/>
    <w:basedOn w:val="Standaard"/>
    <w:uiPriority w:val="99"/>
    <w:semiHidden/>
    <w:rsid w:val="0007487C"/>
    <w:pPr>
      <w:spacing w:after="120"/>
      <w:ind w:left="1132"/>
    </w:pPr>
  </w:style>
  <w:style w:type="paragraph" w:styleId="Lijstvoortzetting5">
    <w:name w:val="List Continue 5"/>
    <w:basedOn w:val="Standaard"/>
    <w:uiPriority w:val="99"/>
    <w:semiHidden/>
    <w:rsid w:val="0007487C"/>
    <w:pPr>
      <w:spacing w:after="120"/>
      <w:ind w:left="1415"/>
    </w:pPr>
  </w:style>
  <w:style w:type="paragraph" w:styleId="Notitiekop">
    <w:name w:val="Note Heading"/>
    <w:basedOn w:val="Standaard"/>
    <w:next w:val="Standaard"/>
    <w:link w:val="NotitiekopChar"/>
    <w:uiPriority w:val="99"/>
    <w:semiHidden/>
    <w:rsid w:val="0007487C"/>
  </w:style>
  <w:style w:type="character" w:customStyle="1" w:styleId="NotitiekopChar">
    <w:name w:val="Notitiekop Char"/>
    <w:basedOn w:val="Standaardalinea-lettertype"/>
    <w:link w:val="Notitiekop"/>
    <w:uiPriority w:val="99"/>
    <w:semiHidden/>
    <w:rsid w:val="0007487C"/>
    <w:rPr>
      <w:rFonts w:ascii="Verdana" w:eastAsia="DejaVu Sans" w:hAnsi="Verdana" w:cs="Times New Roman"/>
      <w:szCs w:val="24"/>
      <w:lang w:eastAsia="nl-NL"/>
    </w:rPr>
  </w:style>
  <w:style w:type="character" w:styleId="Paginanummer">
    <w:name w:val="page number"/>
    <w:basedOn w:val="Standaardalinea-lettertype"/>
    <w:rsid w:val="0007487C"/>
    <w:rPr>
      <w:rFonts w:cs="Times New Roman"/>
    </w:rPr>
  </w:style>
  <w:style w:type="paragraph" w:styleId="Plattetekst2">
    <w:name w:val="Body Text 2"/>
    <w:basedOn w:val="Standaard"/>
    <w:link w:val="Plattetekst2Char"/>
    <w:rsid w:val="0007487C"/>
    <w:pPr>
      <w:spacing w:after="120" w:line="480" w:lineRule="auto"/>
    </w:pPr>
  </w:style>
  <w:style w:type="character" w:customStyle="1" w:styleId="Plattetekst2Char">
    <w:name w:val="Platte tekst 2 Char"/>
    <w:basedOn w:val="Standaardalinea-lettertype"/>
    <w:link w:val="Plattetekst2"/>
    <w:rsid w:val="0007487C"/>
    <w:rPr>
      <w:rFonts w:ascii="Verdana" w:eastAsia="DejaVu Sans" w:hAnsi="Verdana" w:cs="Times New Roman"/>
      <w:szCs w:val="24"/>
      <w:lang w:eastAsia="nl-NL"/>
    </w:rPr>
  </w:style>
  <w:style w:type="paragraph" w:styleId="Plattetekst3">
    <w:name w:val="Body Text 3"/>
    <w:basedOn w:val="Standaard"/>
    <w:link w:val="Plattetekst3Char"/>
    <w:rsid w:val="0007487C"/>
    <w:pPr>
      <w:spacing w:after="120"/>
    </w:pPr>
    <w:rPr>
      <w:sz w:val="16"/>
      <w:szCs w:val="16"/>
    </w:rPr>
  </w:style>
  <w:style w:type="character" w:customStyle="1" w:styleId="Plattetekst3Char">
    <w:name w:val="Platte tekst 3 Char"/>
    <w:basedOn w:val="Standaardalinea-lettertype"/>
    <w:link w:val="Plattetekst3"/>
    <w:rsid w:val="0007487C"/>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7487C"/>
    <w:pPr>
      <w:ind w:firstLine="210"/>
    </w:pPr>
  </w:style>
  <w:style w:type="character" w:customStyle="1" w:styleId="PlatteteksteersteinspringingChar">
    <w:name w:val="Platte tekst eerste inspringing Char"/>
    <w:basedOn w:val="PlattetekstChar"/>
    <w:link w:val="Platteteksteersteinspringing"/>
    <w:uiPriority w:val="99"/>
    <w:semiHidden/>
    <w:rsid w:val="0007487C"/>
    <w:rPr>
      <w:rFonts w:ascii="Verdana" w:eastAsia="DejaVu Sans" w:hAnsi="Verdana" w:cs="Times New Roman"/>
      <w:szCs w:val="24"/>
      <w:lang w:eastAsia="nl-NL"/>
    </w:rPr>
  </w:style>
  <w:style w:type="paragraph" w:styleId="Plattetekstinspringen">
    <w:name w:val="Body Text Indent"/>
    <w:basedOn w:val="Standaard"/>
    <w:link w:val="PlattetekstinspringenChar"/>
    <w:rsid w:val="0007487C"/>
    <w:pPr>
      <w:spacing w:after="120"/>
      <w:ind w:left="283"/>
    </w:pPr>
  </w:style>
  <w:style w:type="character" w:customStyle="1" w:styleId="PlattetekstinspringenChar">
    <w:name w:val="Platte tekst inspringen Char"/>
    <w:basedOn w:val="Standaardalinea-lettertype"/>
    <w:link w:val="Plattetekstinspringen"/>
    <w:rsid w:val="0007487C"/>
    <w:rPr>
      <w:rFonts w:ascii="Verdana" w:eastAsia="DejaVu Sans" w:hAnsi="Verdana" w:cs="Times New Roman"/>
      <w:szCs w:val="24"/>
      <w:lang w:eastAsia="nl-NL"/>
    </w:rPr>
  </w:style>
  <w:style w:type="paragraph" w:styleId="Platteteksteersteinspringing2">
    <w:name w:val="Body Text First Indent 2"/>
    <w:basedOn w:val="Plattetekstinspringen"/>
    <w:link w:val="Platteteksteersteinspringing2Char"/>
    <w:uiPriority w:val="99"/>
    <w:semiHidden/>
    <w:rsid w:val="0007487C"/>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7487C"/>
    <w:rPr>
      <w:rFonts w:ascii="Verdana" w:eastAsia="DejaVu Sans" w:hAnsi="Verdana" w:cs="Times New Roman"/>
      <w:szCs w:val="24"/>
      <w:lang w:eastAsia="nl-NL"/>
    </w:rPr>
  </w:style>
  <w:style w:type="paragraph" w:styleId="Plattetekstinspringen2">
    <w:name w:val="Body Text Indent 2"/>
    <w:basedOn w:val="Standaard"/>
    <w:link w:val="Plattetekstinspringen2Char"/>
    <w:rsid w:val="0007487C"/>
    <w:pPr>
      <w:spacing w:after="120" w:line="480" w:lineRule="auto"/>
      <w:ind w:left="283"/>
    </w:pPr>
  </w:style>
  <w:style w:type="character" w:customStyle="1" w:styleId="Plattetekstinspringen2Char">
    <w:name w:val="Platte tekst inspringen 2 Char"/>
    <w:basedOn w:val="Standaardalinea-lettertype"/>
    <w:link w:val="Plattetekstinspringen2"/>
    <w:rsid w:val="0007487C"/>
    <w:rPr>
      <w:rFonts w:ascii="Verdana" w:eastAsia="DejaVu Sans" w:hAnsi="Verdana" w:cs="Times New Roman"/>
      <w:szCs w:val="24"/>
      <w:lang w:eastAsia="nl-NL"/>
    </w:rPr>
  </w:style>
  <w:style w:type="paragraph" w:styleId="Plattetekstinspringen3">
    <w:name w:val="Body Text Indent 3"/>
    <w:basedOn w:val="Standaard"/>
    <w:link w:val="Plattetekstinspringen3Char"/>
    <w:rsid w:val="0007487C"/>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7487C"/>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lgerian"/>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7487C"/>
    <w:rPr>
      <w:rFonts w:cs="Times New Roman"/>
    </w:rPr>
  </w:style>
  <w:style w:type="paragraph" w:styleId="Standaardinspringing">
    <w:name w:val="Normal Indent"/>
    <w:basedOn w:val="Standaard"/>
    <w:uiPriority w:val="99"/>
    <w:semiHidden/>
    <w:rsid w:val="0007487C"/>
    <w:pPr>
      <w:ind w:left="708"/>
    </w:pPr>
  </w:style>
  <w:style w:type="table" w:styleId="Tabelkolommen1">
    <w:name w:val="Table Columns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lgerian"/>
      </w:rPr>
      <w:tblPr/>
      <w:tcPr>
        <w:tcBorders>
          <w:bottom w:val="double" w:sz="6" w:space="0" w:color="000000"/>
          <w:tl2br w:val="none" w:sz="0" w:space="0" w:color="auto"/>
          <w:tr2bl w:val="none" w:sz="0" w:space="0" w:color="auto"/>
        </w:tcBorders>
      </w:tcPr>
    </w:tblStylePr>
    <w:tblStylePr w:type="lastRow">
      <w:rPr>
        <w:rFonts w:cs="Algerian"/>
      </w:rPr>
      <w:tblPr/>
      <w:tcPr>
        <w:tcBorders>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pct25" w:color="000000" w:fill="FFFFFF"/>
      </w:tcPr>
    </w:tblStylePr>
    <w:tblStylePr w:type="band2Vert">
      <w:rPr>
        <w:rFonts w:cs="Algerian"/>
      </w:rPr>
      <w:tblPr/>
      <w:tcPr>
        <w:shd w:val="pct25" w:color="FFFF00" w:fill="FFFFFF"/>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Algerian"/>
      </w:rPr>
      <w:tblPr/>
      <w:tcPr>
        <w:tcBorders>
          <w:tl2br w:val="none" w:sz="0" w:space="0" w:color="auto"/>
          <w:tr2bl w:val="none" w:sz="0" w:space="0" w:color="auto"/>
        </w:tcBorders>
        <w:shd w:val="solid" w:color="000080" w:fill="FFFFFF"/>
      </w:tcPr>
    </w:tblStylePr>
    <w:tblStylePr w:type="lastRow">
      <w:rPr>
        <w:rFonts w:cs="Algerian"/>
      </w:rPr>
      <w:tblPr/>
      <w:tcPr>
        <w:tcBorders>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pct30" w:color="000000" w:fill="FFFFFF"/>
      </w:tcPr>
    </w:tblStylePr>
    <w:tblStylePr w:type="band2Vert">
      <w:rPr>
        <w:rFonts w:cs="Algerian"/>
      </w:rPr>
      <w:tblPr/>
      <w:tcPr>
        <w:shd w:val="pct25" w:color="00FF00" w:fill="FFFFFF"/>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lgerian"/>
      </w:rPr>
      <w:tblPr/>
      <w:tcPr>
        <w:tcBorders>
          <w:tl2br w:val="none" w:sz="0" w:space="0" w:color="auto"/>
          <w:tr2bl w:val="none" w:sz="0" w:space="0" w:color="auto"/>
        </w:tcBorders>
        <w:shd w:val="solid" w:color="000080" w:fill="FFFFFF"/>
      </w:tcPr>
    </w:tblStylePr>
    <w:tblStylePr w:type="lastRow">
      <w:rPr>
        <w:rFonts w:cs="Algerian"/>
      </w:rPr>
      <w:tblPr/>
      <w:tcPr>
        <w:tcBorders>
          <w:top w:val="single" w:sz="6" w:space="0" w:color="00008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solid" w:color="C0C0C0" w:fill="FFFFFF"/>
      </w:tcPr>
    </w:tblStylePr>
    <w:tblStylePr w:type="band2Vert">
      <w:rPr>
        <w:rFonts w:cs="Algerian"/>
      </w:rPr>
      <w:tblPr/>
      <w:tcPr>
        <w:shd w:val="pct10" w:color="000000" w:fill="FFFFFF"/>
      </w:tcPr>
    </w:tblStylePr>
    <w:tblStylePr w:type="neCell">
      <w:rPr>
        <w:rFonts w:cs="Algerian"/>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Algerian"/>
      </w:rPr>
      <w:tblPr/>
      <w:tcPr>
        <w:tcBorders>
          <w:tl2br w:val="none" w:sz="0" w:space="0" w:color="auto"/>
          <w:tr2bl w:val="none" w:sz="0" w:space="0" w:color="auto"/>
        </w:tcBorders>
        <w:shd w:val="solid" w:color="000000" w:fill="FFFFFF"/>
      </w:tcPr>
    </w:tblStyle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pct50" w:color="008080" w:fill="FFFFFF"/>
      </w:tcPr>
    </w:tblStylePr>
    <w:tblStylePr w:type="band2Vert">
      <w:rPr>
        <w:rFonts w:cs="Algerian"/>
      </w:rPr>
      <w:tblPr/>
      <w:tcPr>
        <w:shd w:val="pct10" w:color="000000" w:fill="FFFFFF"/>
      </w:tcPr>
    </w:tblStylePr>
  </w:style>
  <w:style w:type="table" w:styleId="Tabelkolommen5">
    <w:name w:val="Table Columns 5"/>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lgerian"/>
      </w:rPr>
      <w:tblPr/>
      <w:tcPr>
        <w:tcBorders>
          <w:bottom w:val="single" w:sz="6" w:space="0" w:color="808080"/>
          <w:tl2br w:val="none" w:sz="0" w:space="0" w:color="auto"/>
          <w:tr2bl w:val="none" w:sz="0" w:space="0" w:color="auto"/>
        </w:tcBorders>
      </w:tcPr>
    </w:tblStylePr>
    <w:tblStylePr w:type="lastRow">
      <w:rPr>
        <w:rFonts w:cs="Algerian"/>
      </w:rPr>
      <w:tblPr/>
      <w:tcPr>
        <w:tcBorders>
          <w:top w:val="single" w:sz="6" w:space="0" w:color="80808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Vert">
      <w:rPr>
        <w:rFonts w:cs="Algerian"/>
      </w:rPr>
      <w:tblPr/>
      <w:tcPr>
        <w:shd w:val="solid" w:color="C0C0C0" w:fill="FFFFFF"/>
      </w:tcPr>
    </w:tblStylePr>
  </w:style>
  <w:style w:type="table" w:styleId="Tabellijst1">
    <w:name w:val="Table List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lgerian"/>
      </w:rPr>
      <w:tblPr/>
      <w:tcPr>
        <w:tcBorders>
          <w:bottom w:val="single" w:sz="6" w:space="0" w:color="000000"/>
          <w:tl2br w:val="none" w:sz="0" w:space="0" w:color="auto"/>
          <w:tr2bl w:val="none" w:sz="0" w:space="0" w:color="auto"/>
        </w:tcBorders>
        <w:shd w:val="solid" w:color="C0C0C0" w:fill="FFFFFF"/>
      </w:tcPr>
    </w:tblStylePr>
    <w:tblStylePr w:type="lastRow">
      <w:rPr>
        <w:rFonts w:cs="Algerian"/>
      </w:rPr>
      <w:tblPr/>
      <w:tcPr>
        <w:tcBorders>
          <w:top w:val="single" w:sz="6" w:space="0" w:color="000000"/>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solid" w:color="C0C0C0" w:fill="FFFFFF"/>
      </w:tcPr>
    </w:tblStylePr>
    <w:tblStylePr w:type="band2Horz">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lijst2">
    <w:name w:val="Table List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Algerian"/>
      </w:rPr>
      <w:tblPr/>
      <w:tcPr>
        <w:tcBorders>
          <w:bottom w:val="single" w:sz="6" w:space="0" w:color="000000"/>
          <w:tl2br w:val="none" w:sz="0" w:space="0" w:color="auto"/>
          <w:tr2bl w:val="none" w:sz="0" w:space="0" w:color="auto"/>
        </w:tcBorders>
        <w:shd w:val="pct75" w:color="008080" w:fill="008000"/>
      </w:tcPr>
    </w:tblStylePr>
    <w:tblStylePr w:type="lastRow">
      <w:rPr>
        <w:rFonts w:cs="Algerian"/>
      </w:rPr>
      <w:tblPr/>
      <w:tcPr>
        <w:tcBorders>
          <w:top w:val="single" w:sz="6" w:space="0" w:color="000000"/>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pct20" w:color="00FF00" w:fill="FFFFFF"/>
      </w:tcPr>
    </w:tblStylePr>
    <w:tblStylePr w:type="band2Horz">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lijst3">
    <w:name w:val="Table List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op w:val="single" w:sz="12" w:space="0" w:color="000000"/>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Tabellijst4">
    <w:name w:val="Table List 4"/>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lgerian"/>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style>
  <w:style w:type="table" w:styleId="Tabellijst6">
    <w:name w:val="Table List 6"/>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lgerian"/>
      </w:rPr>
      <w:tblPr/>
      <w:tcPr>
        <w:tcBorders>
          <w:bottom w:val="single" w:sz="12" w:space="0" w:color="000000"/>
          <w:tl2br w:val="none" w:sz="0" w:space="0" w:color="auto"/>
          <w:tr2bl w:val="none" w:sz="0" w:space="0" w:color="auto"/>
        </w:tcBorders>
      </w:tcPr>
    </w:tblStylePr>
    <w:tblStylePr w:type="firstCol">
      <w:rPr>
        <w:rFonts w:cs="Algerian"/>
      </w:rPr>
      <w:tblPr/>
      <w:tcPr>
        <w:tcBorders>
          <w:right w:val="single" w:sz="12" w:space="0" w:color="000000"/>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lgerian"/>
      </w:rPr>
      <w:tblPr/>
      <w:tcPr>
        <w:tcBorders>
          <w:bottom w:val="single" w:sz="12" w:space="0" w:color="008000"/>
          <w:tl2br w:val="none" w:sz="0" w:space="0" w:color="auto"/>
          <w:tr2bl w:val="none" w:sz="0" w:space="0" w:color="auto"/>
        </w:tcBorders>
        <w:shd w:val="solid" w:color="C0C0C0" w:fill="FFFFFF"/>
      </w:tcPr>
    </w:tblStylePr>
    <w:tblStylePr w:type="lastRow">
      <w:rPr>
        <w:rFonts w:cs="Algerian"/>
      </w:rPr>
      <w:tblPr/>
      <w:tcPr>
        <w:tcBorders>
          <w:top w:val="single" w:sz="12" w:space="0" w:color="008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pct20" w:color="000000" w:fill="FFFFFF"/>
      </w:tcPr>
    </w:tblStylePr>
    <w:tblStylePr w:type="band2Horz">
      <w:rPr>
        <w:rFonts w:cs="Algerian"/>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lgerian"/>
      </w:rPr>
      <w:tblPr/>
      <w:tcPr>
        <w:tcBorders>
          <w:bottom w:val="single" w:sz="6" w:space="0" w:color="000000"/>
          <w:tl2br w:val="none" w:sz="0" w:space="0" w:color="auto"/>
          <w:tr2bl w:val="none" w:sz="0" w:space="0" w:color="auto"/>
        </w:tcBorders>
        <w:shd w:val="solid" w:color="FFFF00" w:fill="FFFFFF"/>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band1Horz">
      <w:rPr>
        <w:rFonts w:cs="Algerian"/>
      </w:rPr>
      <w:tblPr/>
      <w:tcPr>
        <w:tcBorders>
          <w:tl2br w:val="none" w:sz="0" w:space="0" w:color="auto"/>
          <w:tr2bl w:val="none" w:sz="0" w:space="0" w:color="auto"/>
        </w:tcBorders>
        <w:shd w:val="pct25" w:color="FFFF00" w:fill="FFFFFF"/>
      </w:tcPr>
    </w:tblStylePr>
    <w:tblStylePr w:type="band2Horz">
      <w:rPr>
        <w:rFonts w:cs="Algerian"/>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style>
  <w:style w:type="table" w:styleId="Tabelraster2">
    <w:name w:val="Table Grid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Algerian"/>
      </w:rPr>
      <w:tblPr/>
      <w:tcPr>
        <w:tcBorders>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style>
  <w:style w:type="table" w:styleId="Tabelraster3">
    <w:name w:val="Table Grid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lgerian"/>
      </w:rPr>
      <w:tblPr/>
      <w:tcPr>
        <w:tcBorders>
          <w:bottom w:val="single" w:sz="6" w:space="0" w:color="000000"/>
          <w:tl2br w:val="none" w:sz="0" w:space="0" w:color="auto"/>
          <w:tr2bl w:val="none" w:sz="0" w:space="0" w:color="auto"/>
        </w:tcBorders>
        <w:shd w:val="pct30" w:color="FFFF00" w:fill="FFFFFF"/>
      </w:tcPr>
    </w:tblStyle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style>
  <w:style w:type="table" w:styleId="Tabelraster4">
    <w:name w:val="Table Grid 4"/>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Algerian"/>
      </w:rPr>
      <w:tblPr/>
      <w:tcPr>
        <w:tcBorders>
          <w:bottom w:val="single" w:sz="6" w:space="0" w:color="000000"/>
          <w:tl2br w:val="none" w:sz="0" w:space="0" w:color="auto"/>
          <w:tr2bl w:val="none" w:sz="0" w:space="0" w:color="auto"/>
        </w:tcBorders>
        <w:shd w:val="pct30" w:color="FFFF00" w:fill="FFFFFF"/>
      </w:tcPr>
    </w:tblStylePr>
    <w:tblStylePr w:type="lastRow">
      <w:rPr>
        <w:rFonts w:cs="Algerian"/>
      </w:rPr>
      <w:tblPr/>
      <w:tcPr>
        <w:tcBorders>
          <w:top w:val="single" w:sz="6" w:space="0" w:color="000000"/>
          <w:tl2br w:val="none" w:sz="0" w:space="0" w:color="auto"/>
          <w:tr2bl w:val="none" w:sz="0" w:space="0" w:color="auto"/>
        </w:tcBorders>
        <w:shd w:val="pct30" w:color="FFFF00" w:fill="FFFFFF"/>
      </w:tcPr>
    </w:tblStylePr>
    <w:tblStylePr w:type="lastCol">
      <w:rPr>
        <w:rFonts w:cs="Algerian"/>
      </w:rPr>
      <w:tblPr/>
      <w:tcPr>
        <w:tcBorders>
          <w:tl2br w:val="none" w:sz="0" w:space="0" w:color="auto"/>
          <w:tr2bl w:val="none" w:sz="0" w:space="0" w:color="auto"/>
        </w:tcBorders>
      </w:tcPr>
    </w:tblStylePr>
  </w:style>
  <w:style w:type="table" w:styleId="Tabelraster5">
    <w:name w:val="Table Grid 5"/>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nwCell">
      <w:rPr>
        <w:rFonts w:cs="Algerian"/>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lgerian"/>
      </w:rPr>
      <w:tblPr/>
      <w:tcPr>
        <w:tcBorders>
          <w:bottom w:val="single" w:sz="6" w:space="0" w:color="000000"/>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nwCell">
      <w:rPr>
        <w:rFonts w:cs="Algerian"/>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op w:val="single" w:sz="6" w:space="0" w:color="000000"/>
          <w:tl2br w:val="none" w:sz="0" w:space="0" w:color="auto"/>
          <w:tr2bl w:val="none" w:sz="0" w:space="0" w:color="auto"/>
        </w:tcBorders>
      </w:tcPr>
    </w:tblStylePr>
    <w:tblStylePr w:type="firstCol">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tblStylePr w:type="nwCell">
      <w:rPr>
        <w:rFonts w:cs="Algerian"/>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lgerian"/>
      </w:rPr>
      <w:tblPr/>
      <w:tcPr>
        <w:tcBorders>
          <w:tl2br w:val="none" w:sz="0" w:space="0" w:color="auto"/>
          <w:tr2bl w:val="none" w:sz="0" w:space="0" w:color="auto"/>
        </w:tcBorders>
        <w:shd w:val="solid" w:color="000080" w:fill="FFFFFF"/>
      </w:tcPr>
    </w:tblStylePr>
    <w:tblStylePr w:type="lastRow">
      <w:rPr>
        <w:rFonts w:cs="Algerian"/>
      </w:rPr>
      <w:tblPr/>
      <w:tcPr>
        <w:tcBorders>
          <w:tl2br w:val="none" w:sz="0" w:space="0" w:color="auto"/>
          <w:tr2bl w:val="none" w:sz="0" w:space="0" w:color="auto"/>
        </w:tcBorders>
      </w:tcPr>
    </w:tblStylePr>
    <w:tblStylePr w:type="lastCol">
      <w:rPr>
        <w:rFonts w:cs="Algerian"/>
      </w:rPr>
      <w:tblPr/>
      <w:tcPr>
        <w:tcBorders>
          <w:tl2br w:val="none" w:sz="0" w:space="0" w:color="auto"/>
          <w:tr2bl w:val="none" w:sz="0" w:space="0" w:color="auto"/>
        </w:tcBorders>
      </w:tcPr>
    </w:tblStylePr>
  </w:style>
  <w:style w:type="table" w:styleId="Tabelthema">
    <w:name w:val="Table Theme"/>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07487C"/>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rsid w:val="0007487C"/>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Algerian"/>
      </w:rPr>
      <w:tblPr/>
      <w:tcPr>
        <w:tcBorders>
          <w:top w:val="single" w:sz="6" w:space="0" w:color="000000"/>
          <w:bottom w:val="single" w:sz="12" w:space="0" w:color="000000"/>
          <w:tl2br w:val="none" w:sz="0" w:space="0" w:color="auto"/>
          <w:tr2bl w:val="none" w:sz="0" w:space="0" w:color="auto"/>
        </w:tcBorders>
      </w:tcPr>
    </w:tblStylePr>
    <w:tblStylePr w:type="lastRow">
      <w:rPr>
        <w:rFonts w:cs="Algerian"/>
      </w:rPr>
      <w:tblPr/>
      <w:tcPr>
        <w:tcBorders>
          <w:top w:val="single" w:sz="12" w:space="0" w:color="000000"/>
          <w:tl2br w:val="none" w:sz="0" w:space="0" w:color="auto"/>
          <w:tr2bl w:val="none" w:sz="0" w:space="0" w:color="auto"/>
        </w:tcBorders>
        <w:shd w:val="pct25" w:color="800080" w:fill="FFFFFF"/>
      </w:tcPr>
    </w:tblStylePr>
    <w:tblStylePr w:type="firstCol">
      <w:rPr>
        <w:rFonts w:cs="Algerian"/>
      </w:rPr>
      <w:tblPr/>
      <w:tcPr>
        <w:tcBorders>
          <w:right w:val="single" w:sz="12" w:space="0" w:color="000000"/>
          <w:tl2br w:val="none" w:sz="0" w:space="0" w:color="auto"/>
          <w:tr2bl w:val="none" w:sz="0" w:space="0" w:color="auto"/>
        </w:tcBorders>
      </w:tcPr>
    </w:tblStylePr>
    <w:tblStylePr w:type="lastCol">
      <w:rPr>
        <w:rFonts w:cs="Algerian"/>
      </w:rPr>
      <w:tblPr/>
      <w:tcPr>
        <w:tcBorders>
          <w:left w:val="single" w:sz="12" w:space="0" w:color="000000"/>
          <w:tl2br w:val="none" w:sz="0" w:space="0" w:color="auto"/>
          <w:tr2bl w:val="none" w:sz="0" w:space="0" w:color="auto"/>
        </w:tcBorders>
      </w:tcPr>
    </w:tblStylePr>
    <w:tblStylePr w:type="band1Horz">
      <w:rPr>
        <w:rFonts w:cs="Algerian"/>
      </w:rPr>
      <w:tblPr/>
      <w:tcPr>
        <w:tcBorders>
          <w:bottom w:val="single" w:sz="6" w:space="0" w:color="000000"/>
          <w:tl2br w:val="none" w:sz="0" w:space="0" w:color="auto"/>
          <w:tr2bl w:val="none" w:sz="0" w:space="0" w:color="auto"/>
        </w:tcBorders>
        <w:shd w:val="pct25" w:color="808000" w:fill="FFFFFF"/>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Algerian"/>
      </w:rPr>
      <w:tblPr/>
      <w:tcPr>
        <w:tcBorders>
          <w:bottom w:val="single" w:sz="12" w:space="0" w:color="000000"/>
          <w:tl2br w:val="none" w:sz="0" w:space="0" w:color="auto"/>
          <w:tr2bl w:val="none" w:sz="0" w:space="0" w:color="auto"/>
        </w:tcBorders>
      </w:tcPr>
    </w:tblStylePr>
    <w:tblStylePr w:type="lastRow">
      <w:rPr>
        <w:rFonts w:cs="Algerian"/>
      </w:rPr>
      <w:tblPr/>
      <w:tcPr>
        <w:tcBorders>
          <w:top w:val="single" w:sz="12" w:space="0" w:color="000000"/>
          <w:tl2br w:val="none" w:sz="0" w:space="0" w:color="auto"/>
          <w:tr2bl w:val="none" w:sz="0" w:space="0" w:color="auto"/>
        </w:tcBorders>
      </w:tcPr>
    </w:tblStylePr>
    <w:tblStylePr w:type="firstCol">
      <w:rPr>
        <w:rFonts w:cs="Algerian"/>
      </w:rPr>
      <w:tblPr/>
      <w:tcPr>
        <w:tcBorders>
          <w:right w:val="single" w:sz="12" w:space="0" w:color="000000"/>
          <w:tl2br w:val="none" w:sz="0" w:space="0" w:color="auto"/>
          <w:tr2bl w:val="none" w:sz="0" w:space="0" w:color="auto"/>
        </w:tcBorders>
        <w:shd w:val="pct25" w:color="008000" w:fill="FFFFFF"/>
      </w:tcPr>
    </w:tblStylePr>
    <w:tblStylePr w:type="lastCol">
      <w:rPr>
        <w:rFonts w:cs="Algerian"/>
      </w:rPr>
      <w:tblPr/>
      <w:tcPr>
        <w:tcBorders>
          <w:left w:val="single" w:sz="12" w:space="0" w:color="000000"/>
          <w:tl2br w:val="none" w:sz="0" w:space="0" w:color="auto"/>
          <w:tr2bl w:val="none" w:sz="0" w:space="0" w:color="auto"/>
        </w:tcBorders>
        <w:shd w:val="pct25" w:color="808000" w:fill="FFFFFF"/>
      </w:tcPr>
    </w:tblStylePr>
    <w:tblStylePr w:type="neCell">
      <w:rPr>
        <w:rFonts w:cs="Algerian"/>
      </w:rPr>
      <w:tblPr/>
      <w:tcPr>
        <w:tcBorders>
          <w:tl2br w:val="none" w:sz="0" w:space="0" w:color="auto"/>
          <w:tr2bl w:val="none" w:sz="0" w:space="0" w:color="auto"/>
        </w:tcBorders>
      </w:tcPr>
    </w:tblStylePr>
    <w:tblStylePr w:type="swCell">
      <w:rPr>
        <w:rFonts w:cs="Algerian"/>
      </w:rPr>
      <w:tblPr/>
      <w:tcPr>
        <w:tcBorders>
          <w:tl2br w:val="none" w:sz="0" w:space="0" w:color="auto"/>
          <w:tr2bl w:val="none" w:sz="0" w:space="0" w:color="auto"/>
        </w:tcBorders>
      </w:tcPr>
    </w:tblStylePr>
  </w:style>
  <w:style w:type="table" w:styleId="Webtabel1">
    <w:name w:val="Table Web 1"/>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lgerian"/>
      </w:rPr>
      <w:tblPr/>
      <w:tcPr>
        <w:tcBorders>
          <w:tl2br w:val="none" w:sz="0" w:space="0" w:color="auto"/>
          <w:tr2bl w:val="none" w:sz="0" w:space="0" w:color="auto"/>
        </w:tcBorders>
      </w:tcPr>
    </w:tblStylePr>
  </w:style>
  <w:style w:type="table" w:styleId="Webtabel2">
    <w:name w:val="Table Web 2"/>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lgerian"/>
      </w:rPr>
      <w:tblPr/>
      <w:tcPr>
        <w:tcBorders>
          <w:tl2br w:val="none" w:sz="0" w:space="0" w:color="auto"/>
          <w:tr2bl w:val="none" w:sz="0" w:space="0" w:color="auto"/>
        </w:tcBorders>
      </w:tcPr>
    </w:tblStylePr>
  </w:style>
  <w:style w:type="table" w:styleId="Webtabel3">
    <w:name w:val="Table Web 3"/>
    <w:basedOn w:val="Standaardtabel"/>
    <w:uiPriority w:val="99"/>
    <w:semiHidden/>
    <w:rsid w:val="0007487C"/>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lgerian"/>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07487C"/>
    <w:pPr>
      <w:ind w:left="900"/>
    </w:pPr>
    <w:rPr>
      <w:rFonts w:asciiTheme="minorHAnsi" w:hAnsiTheme="minorHAnsi" w:cstheme="minorHAnsi"/>
      <w:sz w:val="20"/>
      <w:szCs w:val="20"/>
    </w:rPr>
  </w:style>
  <w:style w:type="paragraph" w:styleId="Inhopg7">
    <w:name w:val="toc 7"/>
    <w:basedOn w:val="Standaard"/>
    <w:next w:val="Standaard"/>
    <w:autoRedefine/>
    <w:uiPriority w:val="39"/>
    <w:rsid w:val="0007487C"/>
    <w:pPr>
      <w:ind w:left="1080"/>
    </w:pPr>
    <w:rPr>
      <w:rFonts w:asciiTheme="minorHAnsi" w:hAnsiTheme="minorHAnsi" w:cstheme="minorHAnsi"/>
      <w:sz w:val="20"/>
      <w:szCs w:val="20"/>
    </w:rPr>
  </w:style>
  <w:style w:type="paragraph" w:customStyle="1" w:styleId="Tussenkop">
    <w:name w:val="Tussenkop"/>
    <w:basedOn w:val="Standaard"/>
    <w:uiPriority w:val="10"/>
    <w:rsid w:val="0007487C"/>
    <w:pPr>
      <w:tabs>
        <w:tab w:val="left" w:pos="227"/>
        <w:tab w:val="left" w:pos="454"/>
        <w:tab w:val="left" w:pos="680"/>
      </w:tabs>
      <w:autoSpaceDE w:val="0"/>
      <w:autoSpaceDN w:val="0"/>
      <w:adjustRightInd w:val="0"/>
      <w:spacing w:before="240"/>
      <w:ind w:left="454" w:hanging="454"/>
    </w:pPr>
    <w:rPr>
      <w:i/>
      <w:szCs w:val="18"/>
    </w:rPr>
  </w:style>
  <w:style w:type="character" w:customStyle="1" w:styleId="afdeling">
    <w:name w:val="afdeling"/>
    <w:basedOn w:val="Standaardalinea-lettertype"/>
    <w:uiPriority w:val="99"/>
    <w:semiHidden/>
    <w:rsid w:val="0007487C"/>
    <w:rPr>
      <w:rFonts w:cs="Times New Roman"/>
      <w:position w:val="-9"/>
    </w:rPr>
  </w:style>
  <w:style w:type="character" w:customStyle="1" w:styleId="Afzenddata">
    <w:name w:val="Afzenddata"/>
    <w:uiPriority w:val="99"/>
    <w:semiHidden/>
    <w:rsid w:val="0007487C"/>
    <w:rPr>
      <w:rFonts w:ascii="Verdana" w:hAnsi="Verdana"/>
      <w:sz w:val="13"/>
    </w:rPr>
  </w:style>
  <w:style w:type="paragraph" w:customStyle="1" w:styleId="Afzendgegevens">
    <w:name w:val="Afzendgegevens"/>
    <w:basedOn w:val="Broodtekst"/>
    <w:uiPriority w:val="99"/>
    <w:semiHidden/>
    <w:rsid w:val="0007487C"/>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7487C"/>
    <w:rPr>
      <w:rFonts w:ascii="Verdana" w:hAnsi="Verdana"/>
      <w:b/>
      <w:sz w:val="13"/>
    </w:rPr>
  </w:style>
  <w:style w:type="paragraph" w:customStyle="1" w:styleId="bijschrift0">
    <w:name w:val="bijschrift"/>
    <w:basedOn w:val="Broodtekst"/>
    <w:uiPriority w:val="13"/>
    <w:rsid w:val="0007487C"/>
    <w:rPr>
      <w:sz w:val="14"/>
    </w:rPr>
  </w:style>
  <w:style w:type="paragraph" w:customStyle="1" w:styleId="broodtekst-italic">
    <w:name w:val="broodtekst-italic"/>
    <w:basedOn w:val="Broodtekst"/>
    <w:uiPriority w:val="99"/>
    <w:semiHidden/>
    <w:rsid w:val="0007487C"/>
    <w:rPr>
      <w:i/>
      <w:iCs/>
    </w:rPr>
  </w:style>
  <w:style w:type="character" w:customStyle="1" w:styleId="contactfunctie">
    <w:name w:val="contactfunctie"/>
    <w:basedOn w:val="Standaardalinea-lettertype"/>
    <w:uiPriority w:val="99"/>
    <w:semiHidden/>
    <w:rsid w:val="0007487C"/>
    <w:rPr>
      <w:rFonts w:ascii="Verdana" w:hAnsi="Verdana" w:cs="Verdana-Italic"/>
      <w:i/>
      <w:iCs/>
      <w:sz w:val="13"/>
    </w:rPr>
  </w:style>
  <w:style w:type="character" w:customStyle="1" w:styleId="contactfunctiemet">
    <w:name w:val="contactfunctiemet"/>
    <w:uiPriority w:val="99"/>
    <w:semiHidden/>
    <w:rsid w:val="0007487C"/>
    <w:rPr>
      <w:i/>
      <w:position w:val="9"/>
      <w:sz w:val="13"/>
    </w:rPr>
  </w:style>
  <w:style w:type="character" w:customStyle="1" w:styleId="contactpersoon">
    <w:name w:val="contactpersoon"/>
    <w:basedOn w:val="Standaardalinea-lettertype"/>
    <w:uiPriority w:val="99"/>
    <w:semiHidden/>
    <w:rsid w:val="0007487C"/>
    <w:rPr>
      <w:rFonts w:cs="Times New Roman"/>
      <w:sz w:val="13"/>
    </w:rPr>
  </w:style>
  <w:style w:type="paragraph" w:customStyle="1" w:styleId="datumonderwerp">
    <w:name w:val="datumonderwerp"/>
    <w:basedOn w:val="Broodtekst"/>
    <w:uiPriority w:val="99"/>
    <w:semiHidden/>
    <w:rsid w:val="0007487C"/>
    <w:pPr>
      <w:tabs>
        <w:tab w:val="clear" w:pos="227"/>
        <w:tab w:val="clear" w:pos="454"/>
        <w:tab w:val="clear" w:pos="680"/>
        <w:tab w:val="left" w:pos="794"/>
      </w:tabs>
    </w:pPr>
  </w:style>
  <w:style w:type="paragraph" w:customStyle="1" w:styleId="Huisstijl-Adres">
    <w:name w:val="Huisstijl-Adres"/>
    <w:basedOn w:val="Broodtekst"/>
    <w:uiPriority w:val="99"/>
    <w:semiHidden/>
    <w:rsid w:val="0007487C"/>
    <w:pPr>
      <w:tabs>
        <w:tab w:val="left" w:pos="192"/>
      </w:tabs>
      <w:spacing w:after="90" w:line="180" w:lineRule="exact"/>
    </w:pPr>
    <w:rPr>
      <w:noProof/>
      <w:sz w:val="13"/>
      <w:szCs w:val="13"/>
    </w:rPr>
  </w:style>
  <w:style w:type="paragraph" w:customStyle="1" w:styleId="Directoraat">
    <w:name w:val="Directoraat"/>
    <w:uiPriority w:val="99"/>
    <w:semiHidden/>
    <w:rsid w:val="0007487C"/>
    <w:pPr>
      <w:tabs>
        <w:tab w:val="left" w:pos="192"/>
        <w:tab w:val="left" w:pos="227"/>
        <w:tab w:val="left" w:pos="454"/>
        <w:tab w:val="left" w:pos="680"/>
      </w:tabs>
      <w:autoSpaceDE w:val="0"/>
      <w:autoSpaceDN w:val="0"/>
      <w:adjustRightInd w:val="0"/>
      <w:spacing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7487C"/>
  </w:style>
  <w:style w:type="paragraph" w:customStyle="1" w:styleId="Directoraatnam">
    <w:name w:val="Directoraatnam"/>
    <w:basedOn w:val="Directoraat"/>
    <w:uiPriority w:val="99"/>
    <w:semiHidden/>
    <w:rsid w:val="0007487C"/>
  </w:style>
  <w:style w:type="character" w:customStyle="1" w:styleId="emailadres">
    <w:name w:val="emailadres"/>
    <w:basedOn w:val="Standaardalinea-lettertype"/>
    <w:uiPriority w:val="99"/>
    <w:semiHidden/>
    <w:rsid w:val="0007487C"/>
    <w:rPr>
      <w:rFonts w:cs="Times New Roman"/>
      <w:position w:val="9"/>
      <w:sz w:val="13"/>
    </w:rPr>
  </w:style>
  <w:style w:type="paragraph" w:customStyle="1" w:styleId="Huisstijl-Gegeven">
    <w:name w:val="Huisstijl-Gegeven"/>
    <w:basedOn w:val="Broodtekst"/>
    <w:uiPriority w:val="99"/>
    <w:semiHidden/>
    <w:rsid w:val="0007487C"/>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7487C"/>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7487C"/>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7487C"/>
    <w:pPr>
      <w:spacing w:line="180" w:lineRule="atLeast"/>
    </w:pPr>
    <w:rPr>
      <w:b/>
      <w:sz w:val="13"/>
    </w:rPr>
  </w:style>
  <w:style w:type="paragraph" w:customStyle="1" w:styleId="Huisstijl-NAW">
    <w:name w:val="Huisstijl-NAW"/>
    <w:basedOn w:val="Broodtekst"/>
    <w:uiPriority w:val="99"/>
    <w:semiHidden/>
    <w:rsid w:val="0007487C"/>
    <w:rPr>
      <w:noProof/>
    </w:rPr>
  </w:style>
  <w:style w:type="paragraph" w:customStyle="1" w:styleId="Huisstijl-Paginanummering">
    <w:name w:val="Huisstijl-Paginanummering"/>
    <w:basedOn w:val="Broodtekst"/>
    <w:uiPriority w:val="99"/>
    <w:semiHidden/>
    <w:rsid w:val="0007487C"/>
    <w:pPr>
      <w:spacing w:line="180" w:lineRule="exact"/>
    </w:pPr>
    <w:rPr>
      <w:noProof/>
      <w:sz w:val="13"/>
    </w:rPr>
  </w:style>
  <w:style w:type="paragraph" w:customStyle="1" w:styleId="Huisstijl-Retouradres">
    <w:name w:val="Huisstijl-Retouradres"/>
    <w:basedOn w:val="Broodtekst"/>
    <w:uiPriority w:val="99"/>
    <w:semiHidden/>
    <w:rsid w:val="0007487C"/>
    <w:pPr>
      <w:spacing w:line="180" w:lineRule="exact"/>
    </w:pPr>
    <w:rPr>
      <w:noProof/>
      <w:sz w:val="13"/>
    </w:rPr>
  </w:style>
  <w:style w:type="paragraph" w:customStyle="1" w:styleId="Huisstijl-Rubricering">
    <w:name w:val="Huisstijl-Rubricering"/>
    <w:basedOn w:val="Broodtekst"/>
    <w:uiPriority w:val="99"/>
    <w:semiHidden/>
    <w:rsid w:val="0007487C"/>
    <w:pPr>
      <w:spacing w:line="180" w:lineRule="exact"/>
    </w:pPr>
    <w:rPr>
      <w:b/>
      <w:bCs/>
      <w:caps/>
      <w:noProof/>
      <w:sz w:val="13"/>
      <w:szCs w:val="13"/>
    </w:rPr>
  </w:style>
  <w:style w:type="paragraph" w:customStyle="1" w:styleId="Huisstijl-Voorwaarden">
    <w:name w:val="Huisstijl-Voorwaarden"/>
    <w:basedOn w:val="Broodtekst"/>
    <w:uiPriority w:val="99"/>
    <w:semiHidden/>
    <w:rsid w:val="0007487C"/>
    <w:pPr>
      <w:spacing w:line="180" w:lineRule="exact"/>
    </w:pPr>
    <w:rPr>
      <w:i/>
      <w:noProof/>
      <w:sz w:val="13"/>
    </w:rPr>
  </w:style>
  <w:style w:type="paragraph" w:customStyle="1" w:styleId="koptekst0">
    <w:name w:val="koptekst"/>
    <w:basedOn w:val="Broodtekst"/>
    <w:rsid w:val="0007487C"/>
    <w:pPr>
      <w:spacing w:line="180" w:lineRule="atLeast"/>
    </w:pPr>
    <w:rPr>
      <w:b/>
      <w:sz w:val="13"/>
    </w:rPr>
  </w:style>
  <w:style w:type="paragraph" w:customStyle="1" w:styleId="minofdir">
    <w:name w:val="minofdir"/>
    <w:basedOn w:val="Standaard"/>
    <w:uiPriority w:val="99"/>
    <w:semiHidden/>
    <w:rsid w:val="0007487C"/>
    <w:pPr>
      <w:tabs>
        <w:tab w:val="left" w:pos="227"/>
        <w:tab w:val="left" w:pos="454"/>
        <w:tab w:val="left" w:pos="680"/>
      </w:tabs>
      <w:autoSpaceDE w:val="0"/>
      <w:autoSpaceDN w:val="0"/>
      <w:adjustRightInd w:val="0"/>
    </w:pPr>
    <w:rPr>
      <w:rFonts w:ascii="RO VenW" w:hAnsi="RO VenW"/>
      <w:sz w:val="220"/>
      <w:szCs w:val="18"/>
    </w:rPr>
  </w:style>
  <w:style w:type="character" w:customStyle="1" w:styleId="referentiegegevens">
    <w:name w:val="referentiegegevens"/>
    <w:basedOn w:val="Standaardalinea-lettertype"/>
    <w:rsid w:val="0007487C"/>
    <w:rPr>
      <w:rFonts w:ascii="Verdana" w:hAnsi="Verdana" w:cs="Verdana"/>
      <w:position w:val="0"/>
      <w:sz w:val="18"/>
      <w:szCs w:val="18"/>
    </w:rPr>
  </w:style>
  <w:style w:type="character" w:customStyle="1" w:styleId="referentiegegevensitalic">
    <w:name w:val="referentiegegevensitalic"/>
    <w:uiPriority w:val="99"/>
    <w:semiHidden/>
    <w:rsid w:val="0007487C"/>
    <w:rPr>
      <w:i/>
    </w:rPr>
  </w:style>
  <w:style w:type="character" w:customStyle="1" w:styleId="referentiegegevensleeg">
    <w:name w:val="referentiegegevensleeg"/>
    <w:uiPriority w:val="99"/>
    <w:semiHidden/>
    <w:rsid w:val="0007487C"/>
    <w:rPr>
      <w:position w:val="-9"/>
    </w:rPr>
  </w:style>
  <w:style w:type="character" w:customStyle="1" w:styleId="referentiegegevensleeggroot">
    <w:name w:val="referentiegegevensleeggroot"/>
    <w:basedOn w:val="referentiegegevensleeg"/>
    <w:uiPriority w:val="99"/>
    <w:semiHidden/>
    <w:rsid w:val="0007487C"/>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7487C"/>
    <w:pPr>
      <w:spacing w:line="90" w:lineRule="exact"/>
    </w:pPr>
    <w:rPr>
      <w:sz w:val="2"/>
    </w:rPr>
  </w:style>
  <w:style w:type="paragraph" w:customStyle="1" w:styleId="referentiegegevparagraaf">
    <w:name w:val="referentiegegevparagraaf"/>
    <w:basedOn w:val="Broodtekst"/>
    <w:rsid w:val="0007487C"/>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7487C"/>
    <w:rPr>
      <w:rFonts w:ascii="Verdana" w:hAnsi="Verdana" w:cs="Verdana"/>
      <w:b/>
      <w:position w:val="0"/>
      <w:sz w:val="18"/>
      <w:szCs w:val="18"/>
    </w:rPr>
  </w:style>
  <w:style w:type="paragraph" w:customStyle="1" w:styleId="refgegeven-zonder">
    <w:name w:val="refgegeven-zonder"/>
    <w:basedOn w:val="Broodtekst"/>
    <w:uiPriority w:val="99"/>
    <w:semiHidden/>
    <w:rsid w:val="0007487C"/>
    <w:pPr>
      <w:spacing w:line="180" w:lineRule="atLeast"/>
    </w:pPr>
    <w:rPr>
      <w:noProof/>
      <w:sz w:val="13"/>
    </w:rPr>
  </w:style>
  <w:style w:type="paragraph" w:customStyle="1" w:styleId="refkopje-zonder">
    <w:name w:val="refkopje-zonder"/>
    <w:basedOn w:val="Broodtekst"/>
    <w:next w:val="refgegeven-zonder"/>
    <w:uiPriority w:val="99"/>
    <w:semiHidden/>
    <w:rsid w:val="0007487C"/>
    <w:pPr>
      <w:spacing w:line="180" w:lineRule="exact"/>
    </w:pPr>
    <w:rPr>
      <w:b/>
      <w:noProof/>
      <w:sz w:val="13"/>
    </w:rPr>
  </w:style>
  <w:style w:type="paragraph" w:customStyle="1" w:styleId="tabeltekst">
    <w:name w:val="tabeltekst"/>
    <w:basedOn w:val="Broodtekst"/>
    <w:uiPriority w:val="13"/>
    <w:rsid w:val="0007487C"/>
    <w:rPr>
      <w:sz w:val="14"/>
    </w:rPr>
  </w:style>
  <w:style w:type="paragraph" w:customStyle="1" w:styleId="titel0">
    <w:name w:val="titel"/>
    <w:basedOn w:val="Broodtekst"/>
    <w:next w:val="Broodtekst"/>
    <w:uiPriority w:val="99"/>
    <w:semiHidden/>
    <w:rsid w:val="0007487C"/>
    <w:pPr>
      <w:spacing w:line="300" w:lineRule="atLeast"/>
    </w:pPr>
    <w:rPr>
      <w:b/>
      <w:sz w:val="24"/>
    </w:rPr>
  </w:style>
  <w:style w:type="paragraph" w:customStyle="1" w:styleId="titelcolofon">
    <w:name w:val="titelcolofon"/>
    <w:basedOn w:val="Broodtekst"/>
    <w:next w:val="Broodtekst"/>
    <w:rsid w:val="0007487C"/>
    <w:pPr>
      <w:spacing w:line="300" w:lineRule="atLeast"/>
    </w:pPr>
    <w:rPr>
      <w:sz w:val="24"/>
    </w:rPr>
  </w:style>
  <w:style w:type="paragraph" w:customStyle="1" w:styleId="titelinhoud">
    <w:name w:val="titelinhoud"/>
    <w:basedOn w:val="Broodtekst"/>
    <w:next w:val="Broodtekst"/>
    <w:uiPriority w:val="99"/>
    <w:semiHidden/>
    <w:rsid w:val="0007487C"/>
    <w:pPr>
      <w:spacing w:after="660" w:line="300" w:lineRule="atLeast"/>
    </w:pPr>
    <w:rPr>
      <w:sz w:val="24"/>
    </w:rPr>
  </w:style>
  <w:style w:type="character" w:styleId="Voetnootmarkering">
    <w:name w:val="footnote reference"/>
    <w:basedOn w:val="Standaardalinea-lettertype"/>
    <w:uiPriority w:val="99"/>
    <w:rsid w:val="0007487C"/>
    <w:rPr>
      <w:rFonts w:cs="Times New Roman"/>
      <w:vertAlign w:val="superscript"/>
    </w:rPr>
  </w:style>
  <w:style w:type="paragraph" w:styleId="Voetnoottekst">
    <w:name w:val="footnote text"/>
    <w:basedOn w:val="Standaard"/>
    <w:link w:val="VoetnoottekstChar"/>
    <w:rsid w:val="0007487C"/>
    <w:pPr>
      <w:spacing w:line="180" w:lineRule="atLeast"/>
    </w:pPr>
    <w:rPr>
      <w:sz w:val="13"/>
      <w:szCs w:val="20"/>
    </w:rPr>
  </w:style>
  <w:style w:type="character" w:customStyle="1" w:styleId="VoetnoottekstChar">
    <w:name w:val="Voetnoottekst Char"/>
    <w:basedOn w:val="Standaardalinea-lettertype"/>
    <w:link w:val="Voetnoottekst"/>
    <w:rsid w:val="0007487C"/>
    <w:rPr>
      <w:rFonts w:ascii="Verdana" w:eastAsia="DejaVu Sans" w:hAnsi="Verdana" w:cs="Times New Roman"/>
      <w:sz w:val="13"/>
      <w:szCs w:val="20"/>
      <w:lang w:eastAsia="nl-NL"/>
    </w:rPr>
  </w:style>
  <w:style w:type="character" w:customStyle="1" w:styleId="w1">
    <w:name w:val="w1"/>
    <w:uiPriority w:val="99"/>
    <w:semiHidden/>
    <w:rsid w:val="0007487C"/>
    <w:rPr>
      <w:rFonts w:ascii="Verdana" w:hAnsi="Verdana"/>
      <w:sz w:val="9"/>
    </w:rPr>
  </w:style>
  <w:style w:type="numbering" w:styleId="111111">
    <w:name w:val="Outline List 2"/>
    <w:basedOn w:val="Geenlijst"/>
    <w:uiPriority w:val="99"/>
    <w:semiHidden/>
    <w:unhideWhenUsed/>
    <w:rsid w:val="0007487C"/>
    <w:pPr>
      <w:numPr>
        <w:numId w:val="6"/>
      </w:numPr>
    </w:pPr>
  </w:style>
  <w:style w:type="numbering" w:customStyle="1" w:styleId="Artikelsectie1">
    <w:name w:val="Artikel/sectie1"/>
    <w:rsid w:val="0007487C"/>
    <w:pPr>
      <w:numPr>
        <w:numId w:val="9"/>
      </w:numPr>
    </w:pPr>
  </w:style>
  <w:style w:type="numbering" w:styleId="1ai">
    <w:name w:val="Outline List 1"/>
    <w:basedOn w:val="Geenlijst"/>
    <w:uiPriority w:val="99"/>
    <w:semiHidden/>
    <w:unhideWhenUsed/>
    <w:rsid w:val="0007487C"/>
  </w:style>
  <w:style w:type="numbering" w:styleId="Artikelsectie">
    <w:name w:val="Outline List 3"/>
    <w:basedOn w:val="Geenlijst"/>
    <w:uiPriority w:val="99"/>
    <w:semiHidden/>
    <w:unhideWhenUsed/>
    <w:rsid w:val="0007487C"/>
    <w:pPr>
      <w:numPr>
        <w:numId w:val="8"/>
      </w:numPr>
    </w:pPr>
  </w:style>
  <w:style w:type="paragraph" w:customStyle="1" w:styleId="Broodtekst">
    <w:name w:val="Broodtekst"/>
    <w:basedOn w:val="Standaard"/>
    <w:qFormat/>
    <w:rsid w:val="0007487C"/>
    <w:pPr>
      <w:tabs>
        <w:tab w:val="left" w:pos="227"/>
        <w:tab w:val="left" w:pos="454"/>
        <w:tab w:val="left" w:pos="680"/>
      </w:tabs>
      <w:autoSpaceDE w:val="0"/>
      <w:autoSpaceDN w:val="0"/>
      <w:adjustRightInd w:val="0"/>
    </w:pPr>
    <w:rPr>
      <w:szCs w:val="18"/>
    </w:rPr>
  </w:style>
  <w:style w:type="paragraph" w:customStyle="1" w:styleId="BijlageGenummerdKop">
    <w:name w:val="BijlageGenummerdKop"/>
    <w:next w:val="Broodtekst"/>
    <w:uiPriority w:val="12"/>
    <w:qFormat/>
    <w:rsid w:val="0007487C"/>
    <w:pPr>
      <w:pageBreakBefore/>
      <w:numPr>
        <w:numId w:val="22"/>
      </w:numPr>
      <w:spacing w:after="660" w:line="300" w:lineRule="atLeast"/>
      <w:outlineLvl w:val="0"/>
    </w:pPr>
    <w:rPr>
      <w:rFonts w:ascii="Verdana" w:eastAsia="DejaVu Sans" w:hAnsi="Verdana" w:cs="Times New Roman"/>
      <w:sz w:val="24"/>
      <w:lang w:eastAsia="nl-NL"/>
    </w:rPr>
  </w:style>
  <w:style w:type="paragraph" w:customStyle="1" w:styleId="BijlageGenummerdParagraaf">
    <w:name w:val="BijlageGenummerdParagraaf"/>
    <w:basedOn w:val="Broodtekst"/>
    <w:next w:val="Broodtekst"/>
    <w:uiPriority w:val="12"/>
    <w:qFormat/>
    <w:rsid w:val="0007487C"/>
    <w:pPr>
      <w:numPr>
        <w:ilvl w:val="1"/>
        <w:numId w:val="22"/>
      </w:numPr>
      <w:tabs>
        <w:tab w:val="clear" w:pos="227"/>
      </w:tabs>
      <w:spacing w:before="240"/>
      <w:outlineLvl w:val="1"/>
    </w:pPr>
    <w:rPr>
      <w:b/>
    </w:rPr>
  </w:style>
  <w:style w:type="paragraph" w:customStyle="1" w:styleId="BijlageGenummerdSubparagraaf">
    <w:name w:val="BijlageGenummerdSubparagraaf"/>
    <w:basedOn w:val="Broodtekst"/>
    <w:next w:val="Broodtekst"/>
    <w:uiPriority w:val="12"/>
    <w:qFormat/>
    <w:rsid w:val="0007487C"/>
    <w:pPr>
      <w:numPr>
        <w:ilvl w:val="2"/>
        <w:numId w:val="22"/>
      </w:numPr>
      <w:tabs>
        <w:tab w:val="clear" w:pos="227"/>
      </w:tabs>
      <w:spacing w:before="240"/>
      <w:outlineLvl w:val="2"/>
    </w:pPr>
    <w:rPr>
      <w:i/>
    </w:rPr>
  </w:style>
  <w:style w:type="paragraph" w:customStyle="1" w:styleId="BijlageOngenummerdKop">
    <w:name w:val="BijlageOngenummerdKop"/>
    <w:basedOn w:val="Broodtekst"/>
    <w:next w:val="Broodtekst"/>
    <w:uiPriority w:val="15"/>
    <w:qFormat/>
    <w:rsid w:val="0007487C"/>
    <w:pPr>
      <w:pageBreakBefore/>
      <w:numPr>
        <w:numId w:val="10"/>
      </w:numPr>
      <w:spacing w:after="660" w:line="300" w:lineRule="atLeast"/>
      <w:outlineLvl w:val="0"/>
    </w:pPr>
    <w:rPr>
      <w:sz w:val="24"/>
    </w:rPr>
  </w:style>
  <w:style w:type="paragraph" w:customStyle="1" w:styleId="BijlageOngenummerdParagraaf">
    <w:name w:val="BijlageOngenummerdParagraaf"/>
    <w:basedOn w:val="Broodtekst"/>
    <w:next w:val="Broodtekst"/>
    <w:uiPriority w:val="16"/>
    <w:qFormat/>
    <w:rsid w:val="0007487C"/>
    <w:pPr>
      <w:spacing w:before="240"/>
      <w:outlineLvl w:val="0"/>
    </w:pPr>
    <w:rPr>
      <w:b/>
    </w:rPr>
  </w:style>
  <w:style w:type="paragraph" w:customStyle="1" w:styleId="BijlageOngenummerdSubparagraaf">
    <w:name w:val="BijlageOngenummerdSubparagraaf"/>
    <w:basedOn w:val="Standaard"/>
    <w:next w:val="Broodtekst"/>
    <w:uiPriority w:val="17"/>
    <w:qFormat/>
    <w:rsid w:val="0007487C"/>
    <w:pPr>
      <w:numPr>
        <w:ilvl w:val="1"/>
        <w:numId w:val="23"/>
      </w:numPr>
      <w:tabs>
        <w:tab w:val="left" w:pos="227"/>
        <w:tab w:val="left" w:pos="454"/>
        <w:tab w:val="left" w:pos="680"/>
      </w:tabs>
      <w:autoSpaceDE w:val="0"/>
      <w:autoSpaceDN w:val="0"/>
      <w:adjustRightInd w:val="0"/>
      <w:spacing w:before="240"/>
      <w:outlineLvl w:val="2"/>
    </w:pPr>
    <w:rPr>
      <w:i/>
      <w:szCs w:val="18"/>
    </w:rPr>
  </w:style>
  <w:style w:type="paragraph" w:customStyle="1" w:styleId="HoofdstukGenummerd">
    <w:name w:val="HoofdstukGenummerd"/>
    <w:basedOn w:val="Broodtekst"/>
    <w:next w:val="Broodtekst"/>
    <w:uiPriority w:val="2"/>
    <w:qFormat/>
    <w:rsid w:val="0007487C"/>
    <w:pPr>
      <w:pageBreakBefore/>
      <w:numPr>
        <w:numId w:val="21"/>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7487C"/>
    <w:pPr>
      <w:pageBreakBefore/>
      <w:spacing w:after="660" w:line="300" w:lineRule="atLeast"/>
      <w:outlineLvl w:val="0"/>
    </w:pPr>
    <w:rPr>
      <w:sz w:val="24"/>
    </w:rPr>
  </w:style>
  <w:style w:type="paragraph" w:customStyle="1" w:styleId="Opsomming-bullet">
    <w:name w:val="Opsomming-bullet"/>
    <w:basedOn w:val="Broodtekst"/>
    <w:uiPriority w:val="8"/>
    <w:qFormat/>
    <w:rsid w:val="0007487C"/>
    <w:pPr>
      <w:numPr>
        <w:numId w:val="19"/>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7487C"/>
    <w:pPr>
      <w:numPr>
        <w:numId w:val="20"/>
      </w:numPr>
      <w:tabs>
        <w:tab w:val="left" w:pos="907"/>
        <w:tab w:val="left" w:pos="1134"/>
        <w:tab w:val="left" w:pos="1361"/>
        <w:tab w:val="left" w:pos="1588"/>
        <w:tab w:val="left" w:pos="1814"/>
        <w:tab w:val="left" w:pos="2041"/>
      </w:tabs>
    </w:pPr>
  </w:style>
  <w:style w:type="paragraph" w:customStyle="1" w:styleId="Subsubparagraaf">
    <w:name w:val="Subsubparagraaf"/>
    <w:basedOn w:val="Subparagraaf"/>
    <w:next w:val="Broodtekst"/>
    <w:uiPriority w:val="5"/>
    <w:qFormat/>
    <w:rsid w:val="0007487C"/>
    <w:pPr>
      <w:numPr>
        <w:ilvl w:val="3"/>
      </w:numPr>
      <w:outlineLvl w:val="3"/>
    </w:pPr>
    <w:rPr>
      <w:i w:val="0"/>
    </w:rPr>
  </w:style>
  <w:style w:type="paragraph" w:customStyle="1" w:styleId="Tabelkop">
    <w:name w:val="Tabelkop"/>
    <w:basedOn w:val="Broodtekst"/>
    <w:uiPriority w:val="11"/>
    <w:qFormat/>
    <w:rsid w:val="0007487C"/>
    <w:rPr>
      <w:b/>
      <w:sz w:val="14"/>
    </w:rPr>
  </w:style>
  <w:style w:type="paragraph" w:customStyle="1" w:styleId="TussenkopCursief">
    <w:name w:val="TussenkopCursief"/>
    <w:basedOn w:val="Broodtekst"/>
    <w:next w:val="Broodtekst"/>
    <w:uiPriority w:val="6"/>
    <w:qFormat/>
    <w:rsid w:val="0007487C"/>
    <w:pPr>
      <w:spacing w:before="240"/>
      <w:ind w:left="454" w:hanging="454"/>
    </w:pPr>
    <w:rPr>
      <w:i/>
    </w:rPr>
  </w:style>
  <w:style w:type="paragraph" w:customStyle="1" w:styleId="TussenkopVet">
    <w:name w:val="TussenkopVet"/>
    <w:basedOn w:val="TussenkopCursief"/>
    <w:next w:val="Broodtekst"/>
    <w:uiPriority w:val="5"/>
    <w:qFormat/>
    <w:rsid w:val="0007487C"/>
    <w:rPr>
      <w:b/>
      <w:i w:val="0"/>
    </w:rPr>
  </w:style>
  <w:style w:type="paragraph" w:customStyle="1" w:styleId="TussenkopRegular">
    <w:name w:val="TussenkopRegular"/>
    <w:basedOn w:val="TussenkopVet"/>
    <w:next w:val="Broodtekst"/>
    <w:uiPriority w:val="7"/>
    <w:qFormat/>
    <w:rsid w:val="0007487C"/>
    <w:rPr>
      <w:b w:val="0"/>
    </w:rPr>
  </w:style>
  <w:style w:type="paragraph" w:customStyle="1" w:styleId="Huisstijl-Rubricering0">
    <w:name w:val="Huisstijl - Rubricering"/>
    <w:basedOn w:val="Standaard"/>
    <w:qFormat/>
    <w:rsid w:val="0007487C"/>
    <w:pPr>
      <w:framePr w:w="2064" w:h="221" w:hRule="exact" w:hSpace="181" w:wrap="around" w:vAnchor="page" w:hAnchor="page" w:x="1589" w:y="16053" w:anchorLock="1"/>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Standaardalinea-lettertype"/>
    <w:uiPriority w:val="1"/>
    <w:qFormat/>
    <w:rsid w:val="0007487C"/>
    <w:rPr>
      <w:rFonts w:ascii="Verdana" w:hAnsi="Verdana"/>
      <w:b/>
      <w:caps/>
      <w:smallCaps w:val="0"/>
      <w:sz w:val="13"/>
    </w:rPr>
  </w:style>
  <w:style w:type="paragraph" w:customStyle="1" w:styleId="OpsommingenRWS">
    <w:name w:val="Opsommingen RWS"/>
    <w:basedOn w:val="Standaard"/>
    <w:qFormat/>
    <w:rsid w:val="0007487C"/>
    <w:pPr>
      <w:widowControl w:val="0"/>
      <w:numPr>
        <w:numId w:val="24"/>
      </w:numPr>
      <w:suppressAutoHyphens/>
      <w:autoSpaceDN w:val="0"/>
      <w:spacing w:line="240" w:lineRule="exact"/>
      <w:textAlignment w:val="baseline"/>
    </w:pPr>
    <w:rPr>
      <w:rFonts w:cs="Lohit Hindi"/>
      <w:lang w:eastAsia="zh-CN" w:bidi="hi-IN"/>
    </w:rPr>
  </w:style>
  <w:style w:type="paragraph" w:customStyle="1" w:styleId="Huisstijl-Inhoudsopgavekop">
    <w:name w:val="Huisstijl - Inhoudsopgave kop"/>
    <w:basedOn w:val="Standaard"/>
    <w:uiPriority w:val="16"/>
    <w:rsid w:val="0007487C"/>
    <w:pPr>
      <w:spacing w:before="60" w:after="320"/>
    </w:pPr>
    <w:rPr>
      <w:sz w:val="24"/>
    </w:rPr>
  </w:style>
  <w:style w:type="character" w:customStyle="1" w:styleId="Huisstijl-KoptekstRapportdatum">
    <w:name w:val="Huisstijl - Koptekst Rapportdatum"/>
    <w:basedOn w:val="Standaardalinea-lettertype"/>
    <w:uiPriority w:val="1"/>
    <w:rsid w:val="0007487C"/>
    <w:rPr>
      <w:rFonts w:ascii="Verdana" w:hAnsi="Verdana"/>
      <w:b/>
      <w:sz w:val="13"/>
    </w:rPr>
  </w:style>
  <w:style w:type="character" w:customStyle="1" w:styleId="Huisstijl-KoptekstRapporttitel">
    <w:name w:val="Huisstijl - Koptekst Rapporttitel"/>
    <w:basedOn w:val="Standaardalinea-lettertype"/>
    <w:uiPriority w:val="1"/>
    <w:rsid w:val="0007487C"/>
    <w:rPr>
      <w:rFonts w:ascii="Verdana" w:hAnsi="Verdana"/>
      <w:b/>
      <w:sz w:val="13"/>
    </w:rPr>
  </w:style>
  <w:style w:type="character" w:customStyle="1" w:styleId="CharChar">
    <w:name w:val="Char Char"/>
    <w:basedOn w:val="Standaardalinea-lettertype"/>
    <w:rsid w:val="0007487C"/>
    <w:rPr>
      <w:rFonts w:ascii="Arial" w:hAnsi="Arial" w:cs="Arial"/>
      <w:b/>
      <w:bCs/>
      <w:lang w:val="nl-NL" w:eastAsia="nl-NL" w:bidi="ar-SA"/>
    </w:rPr>
  </w:style>
  <w:style w:type="paragraph" w:styleId="Lijstmetafbeeldingen">
    <w:name w:val="table of figures"/>
    <w:basedOn w:val="Standaard"/>
    <w:next w:val="Standaard"/>
    <w:rsid w:val="0007487C"/>
    <w:pPr>
      <w:spacing w:line="260" w:lineRule="exact"/>
    </w:pPr>
    <w:rPr>
      <w:rFonts w:ascii="Times New Roman" w:eastAsia="Times New Roman" w:hAnsi="Times New Roman"/>
      <w:sz w:val="24"/>
    </w:rPr>
  </w:style>
  <w:style w:type="paragraph" w:customStyle="1" w:styleId="Variabelegegevens">
    <w:name w:val="Variabele gegevens"/>
    <w:basedOn w:val="Standaard"/>
    <w:rsid w:val="0007487C"/>
    <w:pPr>
      <w:spacing w:line="260" w:lineRule="exact"/>
    </w:pPr>
    <w:rPr>
      <w:rFonts w:ascii="V&amp;W Syntax (Adobe)" w:eastAsia="Times New Roman" w:hAnsi="V&amp;W Syntax (Adobe)"/>
      <w:spacing w:val="2"/>
      <w:sz w:val="20"/>
      <w:lang w:eastAsia="en-US"/>
    </w:rPr>
  </w:style>
  <w:style w:type="character" w:customStyle="1" w:styleId="DeltaViewInsertion">
    <w:name w:val="DeltaView Insertion"/>
    <w:rsid w:val="0007487C"/>
    <w:rPr>
      <w:color w:val="0000FF"/>
      <w:spacing w:val="0"/>
      <w:u w:val="double"/>
    </w:rPr>
  </w:style>
  <w:style w:type="character" w:customStyle="1" w:styleId="DeltaViewMoveDestination">
    <w:name w:val="DeltaView Move Destination"/>
    <w:rsid w:val="0007487C"/>
    <w:rPr>
      <w:color w:val="00C000"/>
      <w:spacing w:val="0"/>
      <w:u w:val="double"/>
    </w:rPr>
  </w:style>
  <w:style w:type="paragraph" w:customStyle="1" w:styleId="Default">
    <w:name w:val="Default"/>
    <w:link w:val="DefaultChar"/>
    <w:rsid w:val="0007487C"/>
    <w:pPr>
      <w:autoSpaceDE w:val="0"/>
      <w:autoSpaceDN w:val="0"/>
      <w:adjustRightInd w:val="0"/>
      <w:spacing w:line="260" w:lineRule="exact"/>
    </w:pPr>
    <w:rPr>
      <w:rFonts w:ascii="Arial" w:eastAsia="Times New Roman" w:hAnsi="Arial" w:cs="Arial"/>
      <w:color w:val="000000"/>
      <w:sz w:val="24"/>
      <w:szCs w:val="24"/>
      <w:lang w:eastAsia="nl-NL"/>
    </w:rPr>
  </w:style>
  <w:style w:type="character" w:customStyle="1" w:styleId="DefaultChar">
    <w:name w:val="Default Char"/>
    <w:basedOn w:val="Standaardalinea-lettertype"/>
    <w:link w:val="Default"/>
    <w:rsid w:val="0007487C"/>
    <w:rPr>
      <w:rFonts w:ascii="Arial" w:eastAsia="Times New Roman" w:hAnsi="Arial" w:cs="Arial"/>
      <w:color w:val="000000"/>
      <w:sz w:val="24"/>
      <w:szCs w:val="24"/>
      <w:lang w:eastAsia="nl-NL"/>
    </w:rPr>
  </w:style>
  <w:style w:type="paragraph" w:customStyle="1" w:styleId="plattetekst0">
    <w:name w:val="platte tekst"/>
    <w:basedOn w:val="Standaard"/>
    <w:rsid w:val="0007487C"/>
    <w:pPr>
      <w:spacing w:line="295" w:lineRule="auto"/>
    </w:pPr>
    <w:rPr>
      <w:rFonts w:ascii="Arial" w:eastAsia="Times New Roman" w:hAnsi="Arial" w:cs="Arial"/>
      <w:sz w:val="20"/>
      <w:szCs w:val="20"/>
    </w:rPr>
  </w:style>
  <w:style w:type="paragraph" w:styleId="Documentstructuur">
    <w:name w:val="Document Map"/>
    <w:basedOn w:val="Standaard"/>
    <w:link w:val="DocumentstructuurChar"/>
    <w:semiHidden/>
    <w:rsid w:val="0007487C"/>
    <w:pPr>
      <w:shd w:val="clear" w:color="auto" w:fill="000080"/>
      <w:spacing w:line="260" w:lineRule="exact"/>
    </w:pPr>
    <w:rPr>
      <w:rFonts w:ascii="Tahoma" w:eastAsia="Times New Roman" w:hAnsi="Tahoma" w:cs="Tahoma"/>
      <w:sz w:val="20"/>
      <w:szCs w:val="20"/>
    </w:rPr>
  </w:style>
  <w:style w:type="character" w:customStyle="1" w:styleId="DocumentstructuurChar">
    <w:name w:val="Documentstructuur Char"/>
    <w:basedOn w:val="Standaardalinea-lettertype"/>
    <w:link w:val="Documentstructuur"/>
    <w:semiHidden/>
    <w:rsid w:val="0007487C"/>
    <w:rPr>
      <w:rFonts w:ascii="Tahoma" w:eastAsia="Times New Roman" w:hAnsi="Tahoma" w:cs="Tahoma"/>
      <w:sz w:val="20"/>
      <w:szCs w:val="20"/>
      <w:shd w:val="clear" w:color="auto" w:fill="000080"/>
      <w:lang w:eastAsia="nl-NL"/>
    </w:rPr>
  </w:style>
  <w:style w:type="character" w:styleId="Verwijzingopmerking">
    <w:name w:val="annotation reference"/>
    <w:basedOn w:val="Standaardalinea-lettertype"/>
    <w:uiPriority w:val="99"/>
    <w:rsid w:val="0007487C"/>
    <w:rPr>
      <w:sz w:val="16"/>
      <w:szCs w:val="16"/>
    </w:rPr>
  </w:style>
  <w:style w:type="paragraph" w:styleId="Tekstopmerking">
    <w:name w:val="annotation text"/>
    <w:basedOn w:val="Standaard"/>
    <w:link w:val="TekstopmerkingChar"/>
    <w:rsid w:val="0007487C"/>
    <w:pPr>
      <w:spacing w:line="260" w:lineRule="exact"/>
    </w:pPr>
    <w:rPr>
      <w:rFonts w:ascii="Times New Roman" w:eastAsia="Times New Roman" w:hAnsi="Times New Roman"/>
      <w:sz w:val="20"/>
      <w:szCs w:val="20"/>
    </w:rPr>
  </w:style>
  <w:style w:type="character" w:customStyle="1" w:styleId="TekstopmerkingChar">
    <w:name w:val="Tekst opmerking Char"/>
    <w:basedOn w:val="Standaardalinea-lettertype"/>
    <w:link w:val="Tekstopmerking"/>
    <w:rsid w:val="0007487C"/>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07487C"/>
    <w:rPr>
      <w:b/>
      <w:bCs/>
    </w:rPr>
  </w:style>
  <w:style w:type="character" w:customStyle="1" w:styleId="OnderwerpvanopmerkingChar">
    <w:name w:val="Onderwerp van opmerking Char"/>
    <w:basedOn w:val="TekstopmerkingChar"/>
    <w:link w:val="Onderwerpvanopmerking"/>
    <w:uiPriority w:val="99"/>
    <w:semiHidden/>
    <w:rsid w:val="0007487C"/>
    <w:rPr>
      <w:rFonts w:ascii="Times New Roman" w:eastAsia="Times New Roman" w:hAnsi="Times New Roman" w:cs="Times New Roman"/>
      <w:b/>
      <w:bCs/>
      <w:sz w:val="20"/>
      <w:szCs w:val="20"/>
      <w:lang w:eastAsia="nl-NL"/>
    </w:rPr>
  </w:style>
  <w:style w:type="paragraph" w:customStyle="1" w:styleId="Groetregel">
    <w:name w:val="Groetregel"/>
    <w:basedOn w:val="Standaard"/>
    <w:rsid w:val="0007487C"/>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eastAsia="Times New Roman" w:hAnsi="V&amp;W Syntax (Adobe)"/>
      <w:sz w:val="19"/>
      <w:szCs w:val="20"/>
    </w:rPr>
  </w:style>
  <w:style w:type="paragraph" w:customStyle="1" w:styleId="Opsomming">
    <w:name w:val="Opsomming"/>
    <w:basedOn w:val="Standaard"/>
    <w:rsid w:val="0007487C"/>
    <w:pPr>
      <w:overflowPunct w:val="0"/>
      <w:autoSpaceDE w:val="0"/>
      <w:autoSpaceDN w:val="0"/>
      <w:adjustRightInd w:val="0"/>
      <w:spacing w:line="240" w:lineRule="exact"/>
      <w:ind w:left="284" w:hanging="284"/>
      <w:textAlignment w:val="baseline"/>
    </w:pPr>
    <w:rPr>
      <w:rFonts w:ascii="V&amp;W Syntax (Adobe)" w:eastAsia="Times New Roman" w:hAnsi="V&amp;W Syntax (Adobe)"/>
      <w:sz w:val="19"/>
      <w:szCs w:val="20"/>
    </w:rPr>
  </w:style>
  <w:style w:type="paragraph" w:customStyle="1" w:styleId="BulletDash">
    <w:name w:val="BulletDash"/>
    <w:rsid w:val="0007487C"/>
    <w:pPr>
      <w:widowControl w:val="0"/>
      <w:spacing w:after="260" w:line="260" w:lineRule="atLeast"/>
      <w:jc w:val="both"/>
    </w:pPr>
    <w:rPr>
      <w:rFonts w:ascii="Times New Roman" w:eastAsia="Times New Roman" w:hAnsi="Times New Roman" w:cs="Times New Roman"/>
      <w:sz w:val="22"/>
      <w:szCs w:val="24"/>
    </w:rPr>
  </w:style>
  <w:style w:type="paragraph" w:customStyle="1" w:styleId="BulletDash1">
    <w:name w:val="BulletDash 1"/>
    <w:basedOn w:val="BulletDash"/>
    <w:rsid w:val="0007487C"/>
    <w:pPr>
      <w:numPr>
        <w:ilvl w:val="3"/>
      </w:numPr>
      <w:tabs>
        <w:tab w:val="num" w:pos="1559"/>
      </w:tabs>
      <w:ind w:left="1559" w:hanging="850"/>
    </w:pPr>
  </w:style>
  <w:style w:type="paragraph" w:customStyle="1" w:styleId="BulletDash2">
    <w:name w:val="BulletDash 2"/>
    <w:basedOn w:val="BulletDash1"/>
    <w:rsid w:val="0007487C"/>
    <w:pPr>
      <w:numPr>
        <w:ilvl w:val="4"/>
      </w:numPr>
      <w:tabs>
        <w:tab w:val="num" w:pos="1559"/>
        <w:tab w:val="num" w:pos="2268"/>
      </w:tabs>
      <w:ind w:left="2268" w:hanging="850"/>
    </w:pPr>
  </w:style>
  <w:style w:type="paragraph" w:customStyle="1" w:styleId="BulletDash3">
    <w:name w:val="BulletDash 3"/>
    <w:basedOn w:val="BulletDash2"/>
    <w:rsid w:val="0007487C"/>
    <w:pPr>
      <w:numPr>
        <w:ilvl w:val="5"/>
      </w:numPr>
      <w:tabs>
        <w:tab w:val="num" w:pos="1559"/>
        <w:tab w:val="num" w:pos="2976"/>
      </w:tabs>
      <w:ind w:left="2976" w:hanging="708"/>
    </w:pPr>
  </w:style>
  <w:style w:type="paragraph" w:customStyle="1" w:styleId="BulletDash4">
    <w:name w:val="BulletDash 4"/>
    <w:basedOn w:val="BulletDash3"/>
    <w:rsid w:val="0007487C"/>
    <w:pPr>
      <w:numPr>
        <w:ilvl w:val="6"/>
      </w:numPr>
      <w:tabs>
        <w:tab w:val="num" w:pos="1559"/>
        <w:tab w:val="num" w:pos="3685"/>
      </w:tabs>
      <w:ind w:left="3685" w:hanging="709"/>
    </w:pPr>
  </w:style>
  <w:style w:type="paragraph" w:customStyle="1" w:styleId="BulletDash5">
    <w:name w:val="BulletDash 5"/>
    <w:basedOn w:val="BulletDash4"/>
    <w:rsid w:val="0007487C"/>
    <w:pPr>
      <w:numPr>
        <w:ilvl w:val="7"/>
      </w:numPr>
      <w:tabs>
        <w:tab w:val="num" w:pos="1559"/>
        <w:tab w:val="num" w:pos="4394"/>
      </w:tabs>
      <w:ind w:left="4394" w:hanging="709"/>
    </w:pPr>
  </w:style>
  <w:style w:type="paragraph" w:customStyle="1" w:styleId="BulletDash6">
    <w:name w:val="BulletDash 6"/>
    <w:basedOn w:val="BulletDash5"/>
    <w:rsid w:val="0007487C"/>
    <w:pPr>
      <w:numPr>
        <w:ilvl w:val="8"/>
      </w:numPr>
      <w:tabs>
        <w:tab w:val="num" w:pos="1559"/>
        <w:tab w:val="num" w:pos="5102"/>
      </w:tabs>
      <w:ind w:left="5102" w:hanging="708"/>
    </w:pPr>
  </w:style>
  <w:style w:type="paragraph" w:customStyle="1" w:styleId="BulletDash7">
    <w:name w:val="BulletDash 7"/>
    <w:basedOn w:val="BulletDash6"/>
    <w:rsid w:val="0007487C"/>
    <w:pPr>
      <w:numPr>
        <w:ilvl w:val="7"/>
        <w:numId w:val="4"/>
      </w:numPr>
    </w:pPr>
  </w:style>
  <w:style w:type="paragraph" w:customStyle="1" w:styleId="BulletDash8">
    <w:name w:val="BulletDash 8"/>
    <w:basedOn w:val="BulletDash7"/>
    <w:rsid w:val="0007487C"/>
    <w:pPr>
      <w:numPr>
        <w:ilvl w:val="0"/>
        <w:numId w:val="12"/>
      </w:numPr>
    </w:pPr>
  </w:style>
  <w:style w:type="paragraph" w:customStyle="1" w:styleId="GenummerdHoofdstuk">
    <w:name w:val="GenummerdHoofdstuk"/>
    <w:basedOn w:val="Standaard"/>
    <w:next w:val="Standaard"/>
    <w:rsid w:val="0007487C"/>
    <w:pPr>
      <w:pageBreakBefore/>
      <w:numPr>
        <w:numId w:val="27"/>
      </w:numPr>
      <w:tabs>
        <w:tab w:val="clear" w:pos="705"/>
        <w:tab w:val="left" w:pos="227"/>
        <w:tab w:val="left" w:pos="454"/>
        <w:tab w:val="left" w:pos="680"/>
      </w:tabs>
      <w:autoSpaceDE w:val="0"/>
      <w:autoSpaceDN w:val="0"/>
      <w:adjustRightInd w:val="0"/>
      <w:spacing w:after="660" w:line="300" w:lineRule="atLeast"/>
    </w:pPr>
    <w:rPr>
      <w:rFonts w:eastAsia="Times New Roman"/>
      <w:sz w:val="24"/>
      <w:szCs w:val="18"/>
    </w:rPr>
  </w:style>
  <w:style w:type="character" w:customStyle="1" w:styleId="Verborgentekst">
    <w:name w:val="Verborgen tekst"/>
    <w:rsid w:val="0007487C"/>
    <w:rPr>
      <w:rFonts w:ascii="Verdana" w:hAnsi="Verdana" w:cs="Arial"/>
      <w:b/>
      <w:i/>
      <w:vanish/>
      <w:color w:val="3366FF"/>
      <w:sz w:val="16"/>
      <w:szCs w:val="16"/>
    </w:rPr>
  </w:style>
  <w:style w:type="paragraph" w:customStyle="1" w:styleId="broodtekst0">
    <w:name w:val="broodtekst"/>
    <w:basedOn w:val="Standaard"/>
    <w:link w:val="broodtekstChar1"/>
    <w:rsid w:val="0007487C"/>
    <w:pPr>
      <w:tabs>
        <w:tab w:val="left" w:pos="227"/>
        <w:tab w:val="left" w:pos="454"/>
        <w:tab w:val="left" w:pos="680"/>
      </w:tabs>
      <w:autoSpaceDE w:val="0"/>
      <w:autoSpaceDN w:val="0"/>
      <w:adjustRightInd w:val="0"/>
    </w:pPr>
    <w:rPr>
      <w:rFonts w:eastAsia="Times New Roman"/>
      <w:szCs w:val="18"/>
    </w:rPr>
  </w:style>
  <w:style w:type="character" w:customStyle="1" w:styleId="broodtekstChar1">
    <w:name w:val="broodtekst Char1"/>
    <w:basedOn w:val="Standaardalinea-lettertype"/>
    <w:link w:val="broodtekst0"/>
    <w:rsid w:val="0007487C"/>
    <w:rPr>
      <w:rFonts w:ascii="Verdana" w:eastAsia="Times New Roman" w:hAnsi="Verdana" w:cs="Times New Roman"/>
      <w:lang w:eastAsia="nl-NL"/>
    </w:rPr>
  </w:style>
  <w:style w:type="paragraph" w:customStyle="1" w:styleId="BijlageKop3">
    <w:name w:val="BijlageKop3"/>
    <w:basedOn w:val="Standaard"/>
    <w:next w:val="Standaard"/>
    <w:rsid w:val="0007487C"/>
    <w:pPr>
      <w:tabs>
        <w:tab w:val="left" w:pos="227"/>
        <w:tab w:val="left" w:pos="454"/>
        <w:tab w:val="left" w:pos="680"/>
        <w:tab w:val="num" w:pos="814"/>
      </w:tabs>
      <w:autoSpaceDE w:val="0"/>
      <w:autoSpaceDN w:val="0"/>
      <w:adjustRightInd w:val="0"/>
      <w:spacing w:before="240"/>
      <w:ind w:left="680" w:hanging="226"/>
    </w:pPr>
    <w:rPr>
      <w:rFonts w:eastAsia="Times New Roman"/>
      <w:i/>
      <w:szCs w:val="18"/>
    </w:rPr>
  </w:style>
  <w:style w:type="paragraph" w:customStyle="1" w:styleId="KopBijlage">
    <w:name w:val="KopBijlage"/>
    <w:basedOn w:val="Standaard"/>
    <w:next w:val="Standaard"/>
    <w:rsid w:val="0007487C"/>
    <w:pPr>
      <w:pageBreakBefore/>
      <w:tabs>
        <w:tab w:val="left" w:pos="0"/>
        <w:tab w:val="num" w:pos="360"/>
        <w:tab w:val="left" w:pos="454"/>
        <w:tab w:val="left" w:pos="680"/>
      </w:tabs>
      <w:autoSpaceDE w:val="0"/>
      <w:autoSpaceDN w:val="0"/>
      <w:adjustRightInd w:val="0"/>
      <w:spacing w:after="660" w:line="300" w:lineRule="atLeast"/>
      <w:ind w:left="227" w:hanging="227"/>
    </w:pPr>
    <w:rPr>
      <w:rFonts w:eastAsia="Times New Roman"/>
      <w:sz w:val="24"/>
      <w:szCs w:val="18"/>
    </w:rPr>
  </w:style>
  <w:style w:type="paragraph" w:customStyle="1" w:styleId="opsomming-bullet0">
    <w:name w:val="opsomming-bullet"/>
    <w:basedOn w:val="broodtekst0"/>
    <w:rsid w:val="0007487C"/>
    <w:pPr>
      <w:tabs>
        <w:tab w:val="num" w:pos="360"/>
        <w:tab w:val="left" w:pos="907"/>
        <w:tab w:val="left" w:pos="1134"/>
        <w:tab w:val="left" w:pos="1361"/>
        <w:tab w:val="left" w:pos="1588"/>
        <w:tab w:val="left" w:pos="1814"/>
        <w:tab w:val="left" w:pos="2041"/>
      </w:tabs>
      <w:ind w:left="227" w:hanging="227"/>
    </w:pPr>
    <w:rPr>
      <w:rFonts w:cs="Verdana"/>
      <w:color w:val="000000"/>
    </w:rPr>
  </w:style>
  <w:style w:type="character" w:customStyle="1" w:styleId="broodtekstChar2">
    <w:name w:val="broodtekst Char2"/>
    <w:basedOn w:val="Standaardalinea-lettertype"/>
    <w:rsid w:val="0007487C"/>
    <w:rPr>
      <w:rFonts w:ascii="Verdana" w:hAnsi="Verdana"/>
      <w:sz w:val="18"/>
      <w:szCs w:val="18"/>
      <w:lang w:val="nl-NL" w:eastAsia="nl-NL" w:bidi="ar-SA"/>
    </w:rPr>
  </w:style>
  <w:style w:type="paragraph" w:customStyle="1" w:styleId="TabelNummering1">
    <w:name w:val="Tabel Nummering 1"/>
    <w:basedOn w:val="Standaard"/>
    <w:rsid w:val="0007487C"/>
    <w:pPr>
      <w:tabs>
        <w:tab w:val="num" w:pos="746"/>
      </w:tabs>
      <w:spacing w:line="260" w:lineRule="exact"/>
      <w:ind w:left="746" w:hanging="386"/>
    </w:pPr>
    <w:rPr>
      <w:rFonts w:ascii="Arial" w:eastAsia="Times New Roman" w:hAnsi="Arial" w:cs="Arial"/>
      <w:sz w:val="22"/>
      <w:szCs w:val="22"/>
    </w:rPr>
  </w:style>
  <w:style w:type="character" w:customStyle="1" w:styleId="broodtekstChar">
    <w:name w:val="broodtekst Char"/>
    <w:basedOn w:val="Standaardalinea-lettertype"/>
    <w:locked/>
    <w:rsid w:val="0007487C"/>
    <w:rPr>
      <w:rFonts w:ascii="Verdana" w:hAnsi="Verdana" w:cs="Verdana"/>
      <w:color w:val="000000"/>
      <w:sz w:val="18"/>
      <w:szCs w:val="18"/>
      <w:lang w:val="nl-NL" w:eastAsia="nl-NL" w:bidi="ar-SA"/>
    </w:rPr>
  </w:style>
  <w:style w:type="character" w:customStyle="1" w:styleId="FootnoteTextChar1">
    <w:name w:val="Footnote Text Char1"/>
    <w:locked/>
    <w:rsid w:val="0007487C"/>
    <w:rPr>
      <w:rFonts w:ascii="Verdana" w:hAnsi="Verdana"/>
      <w:lang w:val="nl-NL" w:eastAsia="ja-JP" w:bidi="ar-SA"/>
    </w:rPr>
  </w:style>
  <w:style w:type="paragraph" w:customStyle="1" w:styleId="Kopsub-Bijlage">
    <w:name w:val="Kop sub-Bijlage"/>
    <w:basedOn w:val="Standaard"/>
    <w:rsid w:val="0007487C"/>
    <w:pPr>
      <w:keepNext/>
      <w:tabs>
        <w:tab w:val="left" w:pos="-601"/>
        <w:tab w:val="left" w:pos="1440"/>
      </w:tabs>
      <w:spacing w:after="360"/>
      <w:ind w:left="1440" w:hanging="1440"/>
      <w:outlineLvl w:val="1"/>
    </w:pPr>
    <w:rPr>
      <w:rFonts w:eastAsia="Times New Roman"/>
      <w:b/>
      <w:kern w:val="32"/>
      <w:sz w:val="20"/>
      <w:szCs w:val="18"/>
      <w:lang w:eastAsia="ja-JP"/>
    </w:rPr>
  </w:style>
  <w:style w:type="paragraph" w:customStyle="1" w:styleId="Lijstalinea2">
    <w:name w:val="Lijstalinea2"/>
    <w:basedOn w:val="Standaard"/>
    <w:rsid w:val="0007487C"/>
    <w:pPr>
      <w:spacing w:line="260" w:lineRule="exact"/>
      <w:ind w:left="720"/>
    </w:pPr>
    <w:rPr>
      <w:rFonts w:ascii="Times New Roman" w:eastAsia="Times New Roman" w:hAnsi="Times New Roman"/>
      <w:sz w:val="24"/>
    </w:rPr>
  </w:style>
  <w:style w:type="paragraph" w:customStyle="1" w:styleId="BijlageKop30">
    <w:name w:val="Bijlage Kop 3"/>
    <w:basedOn w:val="Standaard"/>
    <w:rsid w:val="0007487C"/>
    <w:pPr>
      <w:widowControl w:val="0"/>
      <w:tabs>
        <w:tab w:val="num" w:pos="4076"/>
      </w:tabs>
      <w:spacing w:before="240" w:after="60" w:line="260" w:lineRule="exact"/>
      <w:ind w:left="4076" w:hanging="792"/>
      <w:jc w:val="both"/>
    </w:pPr>
    <w:rPr>
      <w:rFonts w:ascii="V&amp;W Syntax (Adobe)" w:eastAsia="Times New Roman" w:hAnsi="V&amp;W Syntax (Adobe)" w:cs="V&amp;W Syntax (Adobe)"/>
      <w:sz w:val="22"/>
      <w:szCs w:val="22"/>
    </w:rPr>
  </w:style>
  <w:style w:type="paragraph" w:styleId="Inhopg8">
    <w:name w:val="toc 8"/>
    <w:basedOn w:val="Standaard"/>
    <w:next w:val="Standaard"/>
    <w:autoRedefine/>
    <w:uiPriority w:val="39"/>
    <w:unhideWhenUsed/>
    <w:rsid w:val="0007487C"/>
    <w:pPr>
      <w:ind w:left="1260"/>
    </w:pPr>
    <w:rPr>
      <w:rFonts w:asciiTheme="minorHAnsi" w:hAnsiTheme="minorHAnsi" w:cstheme="minorHAnsi"/>
      <w:sz w:val="20"/>
      <w:szCs w:val="20"/>
    </w:rPr>
  </w:style>
  <w:style w:type="paragraph" w:customStyle="1" w:styleId="RapportBijschrift">
    <w:name w:val="RapportBijschrift"/>
    <w:basedOn w:val="Standaard"/>
    <w:next w:val="Standaard"/>
    <w:rsid w:val="0007487C"/>
    <w:rPr>
      <w:rFonts w:eastAsia="Times New Roman"/>
      <w:b/>
    </w:rPr>
  </w:style>
  <w:style w:type="table" w:customStyle="1" w:styleId="Tabelraster10">
    <w:name w:val="Tabelraster1"/>
    <w:basedOn w:val="Standaardtabel"/>
    <w:next w:val="Tabelraster"/>
    <w:rsid w:val="0007487C"/>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20">
    <w:name w:val="Tabelraster2"/>
    <w:basedOn w:val="Standaardtabel"/>
    <w:next w:val="Tabelraster"/>
    <w:rsid w:val="0007487C"/>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07487C"/>
    <w:rPr>
      <w:rFonts w:ascii="Verdana" w:eastAsia="DejaVu Sans" w:hAnsi="Verdana" w:cs="Times New Roman"/>
      <w:szCs w:val="24"/>
      <w:lang w:eastAsia="nl-NL"/>
    </w:rPr>
  </w:style>
  <w:style w:type="paragraph" w:customStyle="1" w:styleId="lid3">
    <w:name w:val="lid3"/>
    <w:basedOn w:val="Standaard"/>
    <w:rsid w:val="0007487C"/>
    <w:pPr>
      <w:spacing w:after="75" w:line="240" w:lineRule="auto"/>
    </w:pPr>
    <w:rPr>
      <w:rFonts w:ascii="Times New Roman" w:eastAsia="Times New Roman" w:hAnsi="Times New Roman"/>
      <w:sz w:val="24"/>
      <w:lang w:val="en-GB" w:eastAsia="en-GB"/>
    </w:rPr>
  </w:style>
  <w:style w:type="character" w:customStyle="1" w:styleId="Voetnoottekens">
    <w:name w:val="Voetnoottekens"/>
    <w:basedOn w:val="Standaardalinea-lettertype"/>
    <w:rsid w:val="0007487C"/>
    <w:rPr>
      <w:rFonts w:cs="Times New Roman"/>
      <w:vertAlign w:val="superscript"/>
    </w:rPr>
  </w:style>
  <w:style w:type="paragraph" w:customStyle="1" w:styleId="DSLijstnummering3Binnen">
    <w:name w:val="DS_Lijstnummering3_Binnen"/>
    <w:basedOn w:val="Standaard"/>
    <w:qFormat/>
    <w:rsid w:val="0007487C"/>
    <w:pPr>
      <w:numPr>
        <w:numId w:val="29"/>
      </w:numPr>
      <w:spacing w:line="300" w:lineRule="atLeast"/>
    </w:pPr>
    <w:rPr>
      <w:rFonts w:eastAsia="Times New Roman"/>
    </w:rPr>
  </w:style>
  <w:style w:type="table" w:customStyle="1" w:styleId="dTable">
    <w:name w:val="d_Table"/>
    <w:basedOn w:val="Tabelraster"/>
    <w:rsid w:val="0007487C"/>
    <w:pPr>
      <w:spacing w:line="255" w:lineRule="atLeast"/>
    </w:pPr>
    <w:rPr>
      <w:rFonts w:ascii="Arial" w:eastAsia="Times New Roman" w:hAnsi="Arial" w:cs="Times New Roman"/>
      <w:sz w:val="18"/>
      <w:szCs w:val="20"/>
      <w:lang w:eastAsia="nl-NL"/>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blStylePr w:type="firstRow">
      <w:rPr>
        <w:rFonts w:ascii="Arial" w:hAnsi="Arial"/>
        <w:b/>
        <w:sz w:val="17"/>
      </w:rPr>
      <w:tblPr/>
      <w:trPr>
        <w:tblHeader/>
      </w:trPr>
      <w:tcPr>
        <w:shd w:val="clear" w:color="auto" w:fill="D9D9D9"/>
      </w:tcPr>
    </w:tblStylePr>
  </w:style>
  <w:style w:type="numbering" w:customStyle="1" w:styleId="Huisstijl-LijstOpsomming">
    <w:name w:val="Huisstijl-LijstOpsomming"/>
    <w:uiPriority w:val="99"/>
    <w:rsid w:val="0007487C"/>
    <w:pPr>
      <w:numPr>
        <w:numId w:val="30"/>
      </w:numPr>
    </w:pPr>
  </w:style>
  <w:style w:type="numbering" w:customStyle="1" w:styleId="Huisstijl-LijstOpsomming1">
    <w:name w:val="Huisstijl-LijstOpsomming1"/>
    <w:uiPriority w:val="99"/>
    <w:rsid w:val="0007487C"/>
    <w:pPr>
      <w:numPr>
        <w:numId w:val="7"/>
      </w:numPr>
    </w:pPr>
  </w:style>
  <w:style w:type="paragraph" w:customStyle="1" w:styleId="Huisstijl-Ondertekeningvervolg">
    <w:name w:val="Huisstijl - Ondertekening vervolg"/>
    <w:basedOn w:val="Standaard"/>
    <w:rsid w:val="0007487C"/>
    <w:pPr>
      <w:widowControl w:val="0"/>
      <w:suppressAutoHyphens/>
      <w:autoSpaceDN w:val="0"/>
      <w:spacing w:line="240" w:lineRule="exact"/>
      <w:textAlignment w:val="baseline"/>
    </w:pPr>
    <w:rPr>
      <w:rFonts w:cs="Lohit Hindi"/>
      <w:i/>
      <w:kern w:val="3"/>
      <w:lang w:eastAsia="zh-CN" w:bidi="hi-IN"/>
    </w:rPr>
  </w:style>
  <w:style w:type="paragraph" w:customStyle="1" w:styleId="AOHead1">
    <w:name w:val="AOHead1"/>
    <w:basedOn w:val="Standaard"/>
    <w:next w:val="Standaard"/>
    <w:rsid w:val="0007487C"/>
    <w:pPr>
      <w:keepNext/>
      <w:numPr>
        <w:numId w:val="31"/>
      </w:numPr>
      <w:spacing w:before="240" w:line="260" w:lineRule="atLeast"/>
      <w:outlineLvl w:val="0"/>
    </w:pPr>
    <w:rPr>
      <w:rFonts w:ascii="Times New Roman" w:eastAsia="SimSun" w:hAnsi="Times New Roman"/>
      <w:b/>
      <w:caps/>
      <w:kern w:val="28"/>
      <w:sz w:val="22"/>
      <w:szCs w:val="22"/>
      <w:lang w:eastAsia="en-US"/>
    </w:rPr>
  </w:style>
  <w:style w:type="paragraph" w:customStyle="1" w:styleId="AOHead2">
    <w:name w:val="AOHead2"/>
    <w:basedOn w:val="Standaard"/>
    <w:next w:val="Standaard"/>
    <w:rsid w:val="0007487C"/>
    <w:pPr>
      <w:keepNext/>
      <w:numPr>
        <w:ilvl w:val="1"/>
        <w:numId w:val="31"/>
      </w:numPr>
      <w:tabs>
        <w:tab w:val="clear" w:pos="2138"/>
        <w:tab w:val="num" w:pos="720"/>
      </w:tabs>
      <w:spacing w:before="240" w:line="260" w:lineRule="atLeast"/>
      <w:ind w:left="720"/>
      <w:outlineLvl w:val="1"/>
    </w:pPr>
    <w:rPr>
      <w:rFonts w:ascii="Times New Roman" w:eastAsia="SimSun" w:hAnsi="Times New Roman"/>
      <w:b/>
      <w:sz w:val="22"/>
      <w:szCs w:val="22"/>
      <w:lang w:eastAsia="en-US"/>
    </w:rPr>
  </w:style>
  <w:style w:type="paragraph" w:customStyle="1" w:styleId="AOHead3">
    <w:name w:val="AOHead3"/>
    <w:basedOn w:val="Standaard"/>
    <w:next w:val="Standaard"/>
    <w:link w:val="AOHead3Char"/>
    <w:rsid w:val="0007487C"/>
    <w:pPr>
      <w:numPr>
        <w:ilvl w:val="2"/>
        <w:numId w:val="31"/>
      </w:numPr>
      <w:spacing w:before="240" w:line="260" w:lineRule="atLeast"/>
      <w:outlineLvl w:val="2"/>
    </w:pPr>
    <w:rPr>
      <w:rFonts w:ascii="Times New Roman" w:eastAsia="SimSun" w:hAnsi="Times New Roman"/>
      <w:sz w:val="22"/>
      <w:szCs w:val="22"/>
      <w:lang w:eastAsia="en-US"/>
    </w:rPr>
  </w:style>
  <w:style w:type="paragraph" w:customStyle="1" w:styleId="AOHead4">
    <w:name w:val="AOHead4"/>
    <w:basedOn w:val="Standaard"/>
    <w:next w:val="Standaard"/>
    <w:rsid w:val="0007487C"/>
    <w:pPr>
      <w:numPr>
        <w:ilvl w:val="3"/>
        <w:numId w:val="31"/>
      </w:numPr>
      <w:spacing w:before="240" w:line="260" w:lineRule="atLeast"/>
      <w:outlineLvl w:val="3"/>
    </w:pPr>
    <w:rPr>
      <w:rFonts w:ascii="Times New Roman" w:eastAsia="SimSun" w:hAnsi="Times New Roman"/>
      <w:sz w:val="22"/>
      <w:szCs w:val="22"/>
      <w:lang w:eastAsia="en-US"/>
    </w:rPr>
  </w:style>
  <w:style w:type="paragraph" w:customStyle="1" w:styleId="AOHead5">
    <w:name w:val="AOHead5"/>
    <w:basedOn w:val="Standaard"/>
    <w:next w:val="Standaard"/>
    <w:rsid w:val="0007487C"/>
    <w:pPr>
      <w:numPr>
        <w:ilvl w:val="4"/>
        <w:numId w:val="31"/>
      </w:numPr>
      <w:spacing w:before="240" w:line="260" w:lineRule="atLeast"/>
      <w:outlineLvl w:val="4"/>
    </w:pPr>
    <w:rPr>
      <w:rFonts w:ascii="Times New Roman" w:eastAsia="SimSun" w:hAnsi="Times New Roman"/>
      <w:sz w:val="22"/>
      <w:szCs w:val="22"/>
      <w:lang w:eastAsia="en-US"/>
    </w:rPr>
  </w:style>
  <w:style w:type="paragraph" w:customStyle="1" w:styleId="AOHead6">
    <w:name w:val="AOHead6"/>
    <w:basedOn w:val="Standaard"/>
    <w:next w:val="Standaard"/>
    <w:rsid w:val="0007487C"/>
    <w:pPr>
      <w:numPr>
        <w:ilvl w:val="5"/>
        <w:numId w:val="31"/>
      </w:numPr>
      <w:spacing w:before="240" w:line="260" w:lineRule="atLeast"/>
      <w:outlineLvl w:val="5"/>
    </w:pPr>
    <w:rPr>
      <w:rFonts w:ascii="Times New Roman" w:eastAsia="SimSun" w:hAnsi="Times New Roman"/>
      <w:sz w:val="22"/>
      <w:szCs w:val="22"/>
      <w:lang w:eastAsia="en-US"/>
    </w:rPr>
  </w:style>
  <w:style w:type="character" w:customStyle="1" w:styleId="AOHead3Char">
    <w:name w:val="AOHead3 Char"/>
    <w:link w:val="AOHead3"/>
    <w:rsid w:val="0007487C"/>
    <w:rPr>
      <w:rFonts w:ascii="Times New Roman" w:eastAsia="SimSun" w:hAnsi="Times New Roman" w:cs="Times New Roman"/>
      <w:sz w:val="22"/>
      <w:szCs w:val="22"/>
    </w:rPr>
  </w:style>
  <w:style w:type="character" w:styleId="Tekstvantijdelijkeaanduiding">
    <w:name w:val="Placeholder Text"/>
    <w:basedOn w:val="Standaardalinea-lettertype"/>
    <w:uiPriority w:val="99"/>
    <w:semiHidden/>
    <w:rsid w:val="0007487C"/>
    <w:rPr>
      <w:color w:val="808080"/>
    </w:rPr>
  </w:style>
  <w:style w:type="table" w:styleId="Lichtelijst-accent1">
    <w:name w:val="Light List Accent 1"/>
    <w:basedOn w:val="Standaardtabel"/>
    <w:uiPriority w:val="61"/>
    <w:rsid w:val="0007487C"/>
    <w:pPr>
      <w:autoSpaceDN w:val="0"/>
      <w:textAlignment w:val="baseline"/>
    </w:pPr>
    <w:rPr>
      <w:rFonts w:ascii="Times New Roman" w:eastAsia="DejaVu Sans" w:hAnsi="Times New Roman" w:cs="Lohit Hindi"/>
      <w:sz w:val="20"/>
      <w:szCs w:val="20"/>
      <w:lang w:eastAsia="nl-NL"/>
    </w:rPr>
    <w:tblPr>
      <w:tblStyleRowBandSize w:val="1"/>
      <w:tblStyleColBandSize w:val="1"/>
      <w:tblBorders>
        <w:top w:val="single" w:sz="8" w:space="0" w:color="F9E11E" w:themeColor="accent1"/>
        <w:left w:val="single" w:sz="8" w:space="0" w:color="F9E11E" w:themeColor="accent1"/>
        <w:bottom w:val="single" w:sz="8" w:space="0" w:color="F9E11E" w:themeColor="accent1"/>
        <w:right w:val="single" w:sz="8" w:space="0" w:color="F9E11E" w:themeColor="accent1"/>
      </w:tblBorders>
    </w:tblPr>
    <w:tblStylePr w:type="firstRow">
      <w:pPr>
        <w:spacing w:before="0" w:after="0" w:line="240" w:lineRule="auto"/>
      </w:pPr>
      <w:rPr>
        <w:b/>
        <w:bCs/>
        <w:color w:val="FFFFFF" w:themeColor="background1"/>
      </w:rPr>
      <w:tblPr/>
      <w:tcPr>
        <w:shd w:val="clear" w:color="auto" w:fill="F9E11E" w:themeFill="accent1"/>
      </w:tcPr>
    </w:tblStylePr>
    <w:tblStylePr w:type="lastRow">
      <w:pPr>
        <w:spacing w:before="0" w:after="0" w:line="240" w:lineRule="auto"/>
      </w:pPr>
      <w:rPr>
        <w:b/>
        <w:bCs/>
      </w:rPr>
      <w:tblPr/>
      <w:tcPr>
        <w:tcBorders>
          <w:top w:val="double" w:sz="6" w:space="0" w:color="F9E11E" w:themeColor="accent1"/>
          <w:left w:val="single" w:sz="8" w:space="0" w:color="F9E11E" w:themeColor="accent1"/>
          <w:bottom w:val="single" w:sz="8" w:space="0" w:color="F9E11E" w:themeColor="accent1"/>
          <w:right w:val="single" w:sz="8" w:space="0" w:color="F9E11E" w:themeColor="accent1"/>
        </w:tcBorders>
      </w:tcPr>
    </w:tblStylePr>
    <w:tblStylePr w:type="firstCol">
      <w:rPr>
        <w:b/>
        <w:bCs/>
      </w:rPr>
    </w:tblStylePr>
    <w:tblStylePr w:type="lastCol">
      <w:rPr>
        <w:b/>
        <w:bCs/>
      </w:rPr>
    </w:tblStylePr>
    <w:tblStylePr w:type="band1Vert">
      <w:tblPr/>
      <w:tcPr>
        <w:tcBorders>
          <w:top w:val="single" w:sz="8" w:space="0" w:color="F9E11E" w:themeColor="accent1"/>
          <w:left w:val="single" w:sz="8" w:space="0" w:color="F9E11E" w:themeColor="accent1"/>
          <w:bottom w:val="single" w:sz="8" w:space="0" w:color="F9E11E" w:themeColor="accent1"/>
          <w:right w:val="single" w:sz="8" w:space="0" w:color="F9E11E" w:themeColor="accent1"/>
        </w:tcBorders>
      </w:tcPr>
    </w:tblStylePr>
    <w:tblStylePr w:type="band1Horz">
      <w:tblPr/>
      <w:tcPr>
        <w:tcBorders>
          <w:top w:val="single" w:sz="8" w:space="0" w:color="F9E11E" w:themeColor="accent1"/>
          <w:left w:val="single" w:sz="8" w:space="0" w:color="F9E11E" w:themeColor="accent1"/>
          <w:bottom w:val="single" w:sz="8" w:space="0" w:color="F9E11E" w:themeColor="accent1"/>
          <w:right w:val="single" w:sz="8" w:space="0" w:color="F9E11E"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958C-1A58-45EB-90B6-85FA6EF9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5478</Words>
  <Characters>30132</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Haagen, Joost van der (GPO)</dc:creator>
  <cp:lastModifiedBy>Haagen, Joost van der (GPO)</cp:lastModifiedBy>
  <cp:revision>1</cp:revision>
  <dcterms:created xsi:type="dcterms:W3CDTF">2019-03-19T13:10:00Z</dcterms:created>
  <dcterms:modified xsi:type="dcterms:W3CDTF">2019-03-19T13:12:00Z</dcterms:modified>
</cp:coreProperties>
</file>