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4F729" w14:textId="09F02DB1" w:rsidR="009A2872" w:rsidRDefault="00FF7F6B" w:rsidP="00855E26">
      <w:pPr>
        <w:pStyle w:val="Koptekst"/>
        <w:tabs>
          <w:tab w:val="clear" w:pos="4536"/>
          <w:tab w:val="clear" w:pos="9072"/>
          <w:tab w:val="left" w:pos="851"/>
        </w:tabs>
        <w:spacing w:before="120" w:after="120" w:line="240" w:lineRule="atLeast"/>
        <w:rPr>
          <w:rFonts w:ascii="Arial" w:hAnsi="Arial" w:cs="Arial"/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5E158CDB" wp14:editId="76C30A08">
            <wp:simplePos x="0" y="0"/>
            <wp:positionH relativeFrom="column">
              <wp:posOffset>3625794</wp:posOffset>
            </wp:positionH>
            <wp:positionV relativeFrom="paragraph">
              <wp:posOffset>-501567</wp:posOffset>
            </wp:positionV>
            <wp:extent cx="2594610" cy="1036320"/>
            <wp:effectExtent l="19050" t="0" r="0" b="0"/>
            <wp:wrapNone/>
            <wp:docPr id="5" name="Afbeelding 0" descr="LOGO GEMEENTE LELYSTAD-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MEENTE LELYSTAD-Z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C8CDC" w14:textId="77777777" w:rsidR="003B5748" w:rsidRDefault="003B5748" w:rsidP="00421654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19293EE1" w14:textId="1528B0F6" w:rsidR="003D6285" w:rsidRDefault="003D6285" w:rsidP="003D6285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 xml:space="preserve">AAN: </w:t>
      </w:r>
      <w:r w:rsidRPr="006C060B">
        <w:rPr>
          <w:rFonts w:ascii="Arial" w:hAnsi="Arial" w:cs="Arial"/>
          <w:b/>
        </w:rPr>
        <w:tab/>
      </w:r>
      <w:r w:rsidR="00856F3C">
        <w:rPr>
          <w:rFonts w:ascii="Arial" w:hAnsi="Arial" w:cs="Arial"/>
          <w:b/>
        </w:rPr>
        <w:t>Gegadigden</w:t>
      </w:r>
      <w:r w:rsidR="00EF41EF">
        <w:rPr>
          <w:rFonts w:ascii="Arial" w:hAnsi="Arial" w:cs="Arial"/>
          <w:b/>
        </w:rPr>
        <w:t xml:space="preserve"> </w:t>
      </w:r>
      <w:r w:rsidR="005B793B">
        <w:rPr>
          <w:rFonts w:ascii="Arial" w:hAnsi="Arial" w:cs="Arial"/>
          <w:b/>
        </w:rPr>
        <w:t>aanbesteding</w:t>
      </w:r>
    </w:p>
    <w:p w14:paraId="5E5DF9E7" w14:textId="12D3D0AE" w:rsidR="003D6285" w:rsidRPr="006C060B" w:rsidRDefault="005B793B" w:rsidP="003D6285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“</w:t>
      </w:r>
      <w:r w:rsidR="00856F3C">
        <w:rPr>
          <w:rFonts w:ascii="Arial" w:hAnsi="Arial" w:cs="Arial"/>
          <w:b/>
        </w:rPr>
        <w:t>Uitzendkrachten</w:t>
      </w:r>
      <w:r>
        <w:rPr>
          <w:rFonts w:ascii="Arial" w:hAnsi="Arial" w:cs="Arial"/>
          <w:b/>
        </w:rPr>
        <w:t>”</w:t>
      </w:r>
    </w:p>
    <w:p w14:paraId="41C62F3C" w14:textId="77777777" w:rsidR="0070551D" w:rsidRDefault="0070551D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14C26B24" w14:textId="77777777" w:rsidR="000404E1" w:rsidRPr="006C060B" w:rsidRDefault="001421FF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ab/>
      </w:r>
    </w:p>
    <w:p w14:paraId="01950891" w14:textId="77777777" w:rsidR="00964EEA" w:rsidRPr="006C060B" w:rsidRDefault="00964EEA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4D7656E6" w14:textId="7FBF5874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Behandeld door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</w:t>
      </w:r>
      <w:r w:rsidR="00143BE9">
        <w:rPr>
          <w:rFonts w:ascii="Arial" w:hAnsi="Arial" w:cs="Arial"/>
          <w:b/>
        </w:rPr>
        <w:t>Karin Bliekendaal</w:t>
      </w:r>
    </w:p>
    <w:p w14:paraId="4FF0A68C" w14:textId="77777777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Afdeling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Facilitair, Advies en Beheer (</w:t>
      </w:r>
      <w:proofErr w:type="spellStart"/>
      <w:r w:rsidR="00855E26" w:rsidRPr="006C060B">
        <w:rPr>
          <w:rFonts w:ascii="Arial" w:hAnsi="Arial" w:cs="Arial"/>
          <w:b/>
        </w:rPr>
        <w:t>FAB</w:t>
      </w:r>
      <w:proofErr w:type="spellEnd"/>
      <w:r w:rsidR="00855E26" w:rsidRPr="006C060B">
        <w:rPr>
          <w:rFonts w:ascii="Arial" w:hAnsi="Arial" w:cs="Arial"/>
          <w:b/>
        </w:rPr>
        <w:t>)</w:t>
      </w:r>
    </w:p>
    <w:p w14:paraId="5E322ADD" w14:textId="2ECBB031" w:rsidR="000404E1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Team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1C1610">
        <w:rPr>
          <w:rFonts w:ascii="Arial" w:hAnsi="Arial" w:cs="Arial"/>
          <w:b/>
        </w:rPr>
        <w:t xml:space="preserve"> Juridische Zaken</w:t>
      </w:r>
      <w:r w:rsidR="007E0265">
        <w:rPr>
          <w:rFonts w:ascii="Arial" w:hAnsi="Arial" w:cs="Arial"/>
          <w:b/>
        </w:rPr>
        <w:t>, Veiligheid</w:t>
      </w:r>
      <w:r w:rsidR="001D7C30">
        <w:rPr>
          <w:rFonts w:ascii="Arial" w:hAnsi="Arial" w:cs="Arial"/>
          <w:b/>
        </w:rPr>
        <w:t xml:space="preserve"> en Inkoop (</w:t>
      </w:r>
      <w:proofErr w:type="spellStart"/>
      <w:r w:rsidR="001D7C30">
        <w:rPr>
          <w:rFonts w:ascii="Arial" w:hAnsi="Arial" w:cs="Arial"/>
          <w:b/>
        </w:rPr>
        <w:t>JV</w:t>
      </w:r>
      <w:r w:rsidR="001C1610">
        <w:rPr>
          <w:rFonts w:ascii="Arial" w:hAnsi="Arial" w:cs="Arial"/>
          <w:b/>
        </w:rPr>
        <w:t>I</w:t>
      </w:r>
      <w:proofErr w:type="spellEnd"/>
      <w:r w:rsidR="00855E26" w:rsidRPr="006C060B">
        <w:rPr>
          <w:rFonts w:ascii="Arial" w:hAnsi="Arial" w:cs="Arial"/>
          <w:b/>
        </w:rPr>
        <w:t>)</w:t>
      </w:r>
    </w:p>
    <w:p w14:paraId="41D8727B" w14:textId="3FA76EDC" w:rsidR="007E0265" w:rsidRPr="006C060B" w:rsidRDefault="007E0265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Cluster</w:t>
      </w:r>
      <w:r>
        <w:rPr>
          <w:rFonts w:ascii="Arial" w:hAnsi="Arial" w:cs="Arial"/>
          <w:b/>
        </w:rPr>
        <w:tab/>
        <w:t>: KennisCentrum Inkoop (KCI)</w:t>
      </w:r>
    </w:p>
    <w:p w14:paraId="25580880" w14:textId="1256C200" w:rsidR="000404E1" w:rsidRPr="00686F87" w:rsidRDefault="00E60DCA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86F87">
        <w:rPr>
          <w:rFonts w:ascii="Arial" w:hAnsi="Arial" w:cs="Arial"/>
          <w:b/>
        </w:rPr>
        <w:t>Datum</w:t>
      </w:r>
      <w:r w:rsidRPr="00686F87">
        <w:rPr>
          <w:rFonts w:ascii="Arial" w:hAnsi="Arial" w:cs="Arial"/>
          <w:b/>
        </w:rPr>
        <w:tab/>
        <w:t xml:space="preserve">: </w:t>
      </w:r>
      <w:r w:rsidR="00143BE9">
        <w:rPr>
          <w:rFonts w:ascii="Arial" w:hAnsi="Arial" w:cs="Arial"/>
          <w:b/>
        </w:rPr>
        <w:t>2</w:t>
      </w:r>
      <w:r w:rsidR="00856F3C">
        <w:rPr>
          <w:rFonts w:ascii="Arial" w:hAnsi="Arial" w:cs="Arial"/>
          <w:b/>
        </w:rPr>
        <w:t>5</w:t>
      </w:r>
      <w:r w:rsidR="00155676">
        <w:rPr>
          <w:rFonts w:ascii="Arial" w:hAnsi="Arial" w:cs="Arial"/>
          <w:b/>
        </w:rPr>
        <w:t xml:space="preserve"> februari</w:t>
      </w:r>
      <w:r w:rsidR="001D7C30">
        <w:rPr>
          <w:rFonts w:ascii="Arial" w:hAnsi="Arial" w:cs="Arial"/>
          <w:b/>
        </w:rPr>
        <w:t xml:space="preserve"> 2019</w:t>
      </w:r>
    </w:p>
    <w:p w14:paraId="7E7D75AC" w14:textId="2841640B" w:rsidR="004C1392" w:rsidRDefault="000404E1" w:rsidP="006D036B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Onderwerp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340C8B" w:rsidRPr="006C060B">
        <w:rPr>
          <w:rFonts w:ascii="Arial" w:hAnsi="Arial" w:cs="Arial"/>
          <w:b/>
        </w:rPr>
        <w:t xml:space="preserve"> </w:t>
      </w:r>
      <w:r w:rsidR="006D036B">
        <w:rPr>
          <w:rFonts w:ascii="Arial" w:hAnsi="Arial" w:cs="Arial"/>
          <w:b/>
        </w:rPr>
        <w:t>T</w:t>
      </w:r>
      <w:r w:rsidR="004C1392">
        <w:rPr>
          <w:rFonts w:ascii="Arial" w:hAnsi="Arial" w:cs="Arial"/>
          <w:b/>
        </w:rPr>
        <w:t>enderNed-kenmerk</w:t>
      </w:r>
      <w:r w:rsidR="00726C1F">
        <w:rPr>
          <w:rFonts w:ascii="Arial" w:hAnsi="Arial" w:cs="Arial"/>
          <w:b/>
        </w:rPr>
        <w:t xml:space="preserve"> </w:t>
      </w:r>
      <w:r w:rsidR="00856F3C">
        <w:rPr>
          <w:rFonts w:ascii="Arial" w:hAnsi="Arial" w:cs="Arial"/>
          <w:b/>
        </w:rPr>
        <w:t>212245</w:t>
      </w:r>
      <w:r w:rsidR="004C1392">
        <w:rPr>
          <w:rFonts w:ascii="Arial" w:hAnsi="Arial" w:cs="Arial"/>
          <w:b/>
        </w:rPr>
        <w:t xml:space="preserve"> </w:t>
      </w:r>
    </w:p>
    <w:p w14:paraId="3D4AE733" w14:textId="4D61CE46" w:rsidR="00BB16D1" w:rsidRPr="006C060B" w:rsidRDefault="001D412E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Betreft</w:t>
      </w:r>
      <w:r>
        <w:rPr>
          <w:rFonts w:ascii="Arial" w:hAnsi="Arial" w:cs="Arial"/>
          <w:b/>
        </w:rPr>
        <w:tab/>
        <w:t xml:space="preserve">: </w:t>
      </w:r>
      <w:r w:rsidR="001557D4">
        <w:rPr>
          <w:rFonts w:ascii="Arial" w:hAnsi="Arial" w:cs="Arial"/>
          <w:b/>
        </w:rPr>
        <w:t xml:space="preserve">Nota van Inlichtingen versie </w:t>
      </w:r>
      <w:r w:rsidR="00143BE9">
        <w:rPr>
          <w:rFonts w:ascii="Arial" w:hAnsi="Arial" w:cs="Arial"/>
          <w:b/>
        </w:rPr>
        <w:t>2</w:t>
      </w:r>
    </w:p>
    <w:p w14:paraId="7D945B0D" w14:textId="77777777" w:rsidR="000404E1" w:rsidRPr="006C060B" w:rsidRDefault="000404E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14:paraId="02F98E1A" w14:textId="7559B593" w:rsidR="008764D1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Geachte dame, heer,</w:t>
      </w:r>
    </w:p>
    <w:p w14:paraId="679E06BF" w14:textId="2E8AEED2" w:rsidR="008C4292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Bijgaand publiceren wij de Nota van Inlichtingen versie </w:t>
      </w:r>
      <w:r w:rsidR="00143BE9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met hierin opgenomen </w:t>
      </w:r>
      <w:r w:rsidR="00726C1F">
        <w:rPr>
          <w:rFonts w:ascii="Arial" w:hAnsi="Arial" w:cs="Arial"/>
        </w:rPr>
        <w:t xml:space="preserve">alle tot nu toe </w:t>
      </w:r>
      <w:r>
        <w:rPr>
          <w:rFonts w:ascii="Arial" w:hAnsi="Arial" w:cs="Arial"/>
        </w:rPr>
        <w:t>gestelde vragen e</w:t>
      </w:r>
      <w:r w:rsidR="006F14A0">
        <w:rPr>
          <w:rFonts w:ascii="Arial" w:hAnsi="Arial" w:cs="Arial"/>
        </w:rPr>
        <w:t xml:space="preserve">n verstrekte antwoorden. </w:t>
      </w:r>
    </w:p>
    <w:p w14:paraId="0D97D1D3" w14:textId="3475C220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Mocht een vraag niet of niet volledig zijn opgenomen dan verzoeken wij u ons dit per omgaande te melden.</w:t>
      </w:r>
    </w:p>
    <w:p w14:paraId="789C5400" w14:textId="269524F2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Deze Nota van Inlichtingen maakt onderdeel uit van de aanbestedingsstukken.</w:t>
      </w:r>
    </w:p>
    <w:p w14:paraId="6DC2388B" w14:textId="77777777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</w:p>
    <w:p w14:paraId="3ACD28A1" w14:textId="77777777" w:rsidR="008764D1" w:rsidRDefault="008764D1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Met vriendelijke groet,</w:t>
      </w:r>
    </w:p>
    <w:p w14:paraId="6B8BF85B" w14:textId="77777777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0B2B38">
        <w:rPr>
          <w:rFonts w:ascii="Arial" w:hAnsi="Arial" w:cs="Arial"/>
          <w:b/>
        </w:rPr>
        <w:t>P(eter) C. Bakker</w:t>
      </w:r>
    </w:p>
    <w:p w14:paraId="6F55F9BE" w14:textId="08BA43D5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</w:rPr>
      </w:pPr>
      <w:r w:rsidRPr="003B5748">
        <w:rPr>
          <w:rFonts w:ascii="Arial" w:hAnsi="Arial" w:cs="Arial"/>
          <w:b/>
        </w:rPr>
        <w:t>Inkoopcoach Gemeente Lelystad</w:t>
      </w:r>
    </w:p>
    <w:sectPr w:rsidR="008764D1" w:rsidSect="005B793B">
      <w:head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75532" w14:textId="77777777" w:rsidR="00447018" w:rsidRDefault="00447018" w:rsidP="00EA26CD">
      <w:r>
        <w:separator/>
      </w:r>
    </w:p>
  </w:endnote>
  <w:endnote w:type="continuationSeparator" w:id="0">
    <w:p w14:paraId="1C1FBF9B" w14:textId="77777777" w:rsidR="00447018" w:rsidRDefault="00447018" w:rsidP="00E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999E2" w14:textId="77777777" w:rsidR="00447018" w:rsidRDefault="00447018" w:rsidP="00EA26CD">
      <w:r>
        <w:separator/>
      </w:r>
    </w:p>
  </w:footnote>
  <w:footnote w:type="continuationSeparator" w:id="0">
    <w:p w14:paraId="013A5219" w14:textId="77777777" w:rsidR="00447018" w:rsidRDefault="00447018" w:rsidP="00EA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A156" w14:textId="77777777" w:rsidR="001B6D78" w:rsidRDefault="001B6D78">
    <w:pPr>
      <w:pStyle w:val="Koptekst"/>
      <w:rPr>
        <w:b/>
      </w:rPr>
    </w:pPr>
  </w:p>
  <w:p w14:paraId="21054E3D" w14:textId="0A94CFAF" w:rsidR="001B6D78" w:rsidRDefault="001B6D78" w:rsidP="00DC425C">
    <w:pPr>
      <w:pStyle w:val="Koptekst"/>
      <w:tabs>
        <w:tab w:val="left" w:pos="6612"/>
      </w:tabs>
    </w:pPr>
    <w:r>
      <w:rPr>
        <w:b/>
      </w:rPr>
      <w:tab/>
    </w:r>
    <w:r>
      <w:rPr>
        <w:b/>
      </w:rPr>
      <w:tab/>
    </w:r>
    <w:r>
      <w:rPr>
        <w:b/>
      </w:rPr>
      <w:tab/>
    </w:r>
  </w:p>
  <w:p w14:paraId="63270C8D" w14:textId="77777777" w:rsidR="001B6D78" w:rsidRDefault="001B6D7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3FF"/>
    <w:multiLevelType w:val="hybridMultilevel"/>
    <w:tmpl w:val="3E2EBF5C"/>
    <w:lvl w:ilvl="0" w:tplc="54B89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030"/>
    <w:multiLevelType w:val="hybridMultilevel"/>
    <w:tmpl w:val="B5702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CE4"/>
    <w:multiLevelType w:val="hybridMultilevel"/>
    <w:tmpl w:val="558682B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411E"/>
    <w:multiLevelType w:val="hybridMultilevel"/>
    <w:tmpl w:val="DD3CD81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01D24"/>
    <w:multiLevelType w:val="hybridMultilevel"/>
    <w:tmpl w:val="3C26D86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C5F3E"/>
    <w:multiLevelType w:val="hybridMultilevel"/>
    <w:tmpl w:val="1FA08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7C67"/>
    <w:multiLevelType w:val="hybridMultilevel"/>
    <w:tmpl w:val="2F0E894C"/>
    <w:lvl w:ilvl="0" w:tplc="45B0F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15591"/>
    <w:multiLevelType w:val="multilevel"/>
    <w:tmpl w:val="C8E6D3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D2916"/>
    <w:multiLevelType w:val="hybridMultilevel"/>
    <w:tmpl w:val="1C647D1C"/>
    <w:lvl w:ilvl="0" w:tplc="DACA2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1E"/>
    <w:rsid w:val="000015F0"/>
    <w:rsid w:val="00011783"/>
    <w:rsid w:val="000404E1"/>
    <w:rsid w:val="00050F75"/>
    <w:rsid w:val="00057E29"/>
    <w:rsid w:val="00063C76"/>
    <w:rsid w:val="00072F2F"/>
    <w:rsid w:val="0008487D"/>
    <w:rsid w:val="00087375"/>
    <w:rsid w:val="000A1A16"/>
    <w:rsid w:val="000A2537"/>
    <w:rsid w:val="000B0A87"/>
    <w:rsid w:val="000C46F5"/>
    <w:rsid w:val="00100958"/>
    <w:rsid w:val="0012711B"/>
    <w:rsid w:val="001421FF"/>
    <w:rsid w:val="00143BE9"/>
    <w:rsid w:val="00146DFA"/>
    <w:rsid w:val="00155584"/>
    <w:rsid w:val="00155676"/>
    <w:rsid w:val="001557D4"/>
    <w:rsid w:val="00156137"/>
    <w:rsid w:val="00176ADA"/>
    <w:rsid w:val="00177ADD"/>
    <w:rsid w:val="00192367"/>
    <w:rsid w:val="00192C1A"/>
    <w:rsid w:val="001A1363"/>
    <w:rsid w:val="001B3D7E"/>
    <w:rsid w:val="001B4D77"/>
    <w:rsid w:val="001B5F5D"/>
    <w:rsid w:val="001B6D78"/>
    <w:rsid w:val="001C1610"/>
    <w:rsid w:val="001D412E"/>
    <w:rsid w:val="001D61B9"/>
    <w:rsid w:val="001D7C30"/>
    <w:rsid w:val="001E19C8"/>
    <w:rsid w:val="001E6967"/>
    <w:rsid w:val="001E7FEB"/>
    <w:rsid w:val="002027C5"/>
    <w:rsid w:val="00205A9D"/>
    <w:rsid w:val="00206E58"/>
    <w:rsid w:val="0021358F"/>
    <w:rsid w:val="002227AF"/>
    <w:rsid w:val="00230EE9"/>
    <w:rsid w:val="00234D31"/>
    <w:rsid w:val="00242C4D"/>
    <w:rsid w:val="00243C61"/>
    <w:rsid w:val="00245BA8"/>
    <w:rsid w:val="00251692"/>
    <w:rsid w:val="002648A2"/>
    <w:rsid w:val="00274513"/>
    <w:rsid w:val="002812DA"/>
    <w:rsid w:val="00287F5E"/>
    <w:rsid w:val="002967EC"/>
    <w:rsid w:val="002D138B"/>
    <w:rsid w:val="002D6156"/>
    <w:rsid w:val="002E0611"/>
    <w:rsid w:val="002E3FA8"/>
    <w:rsid w:val="002E56CD"/>
    <w:rsid w:val="002F0C73"/>
    <w:rsid w:val="002F5A24"/>
    <w:rsid w:val="002F658B"/>
    <w:rsid w:val="003052D4"/>
    <w:rsid w:val="00307BBE"/>
    <w:rsid w:val="0031748C"/>
    <w:rsid w:val="0032097F"/>
    <w:rsid w:val="003229AD"/>
    <w:rsid w:val="003232C9"/>
    <w:rsid w:val="00335C06"/>
    <w:rsid w:val="00340C8B"/>
    <w:rsid w:val="003458C5"/>
    <w:rsid w:val="00352ACA"/>
    <w:rsid w:val="003574E5"/>
    <w:rsid w:val="00363CEA"/>
    <w:rsid w:val="0037042B"/>
    <w:rsid w:val="00386B64"/>
    <w:rsid w:val="00396F9A"/>
    <w:rsid w:val="003A59EC"/>
    <w:rsid w:val="003A7F0F"/>
    <w:rsid w:val="003B4D55"/>
    <w:rsid w:val="003B5748"/>
    <w:rsid w:val="003B639D"/>
    <w:rsid w:val="003D6285"/>
    <w:rsid w:val="003E26E0"/>
    <w:rsid w:val="003E7F5A"/>
    <w:rsid w:val="003F72F1"/>
    <w:rsid w:val="004019F1"/>
    <w:rsid w:val="00402727"/>
    <w:rsid w:val="004126A2"/>
    <w:rsid w:val="00421654"/>
    <w:rsid w:val="0043704A"/>
    <w:rsid w:val="00446272"/>
    <w:rsid w:val="00447018"/>
    <w:rsid w:val="004525B4"/>
    <w:rsid w:val="00453048"/>
    <w:rsid w:val="004724F6"/>
    <w:rsid w:val="0047472D"/>
    <w:rsid w:val="00477855"/>
    <w:rsid w:val="00493625"/>
    <w:rsid w:val="004B2B44"/>
    <w:rsid w:val="004B37F6"/>
    <w:rsid w:val="004B4129"/>
    <w:rsid w:val="004B4450"/>
    <w:rsid w:val="004C1392"/>
    <w:rsid w:val="004E7318"/>
    <w:rsid w:val="004F6F8F"/>
    <w:rsid w:val="00500AC4"/>
    <w:rsid w:val="00500C25"/>
    <w:rsid w:val="0053066A"/>
    <w:rsid w:val="00553691"/>
    <w:rsid w:val="005557D7"/>
    <w:rsid w:val="0055602A"/>
    <w:rsid w:val="00565501"/>
    <w:rsid w:val="005656BD"/>
    <w:rsid w:val="00570EDD"/>
    <w:rsid w:val="0058219B"/>
    <w:rsid w:val="005922F5"/>
    <w:rsid w:val="005A3447"/>
    <w:rsid w:val="005A58CF"/>
    <w:rsid w:val="005B793B"/>
    <w:rsid w:val="005C0974"/>
    <w:rsid w:val="005C0C96"/>
    <w:rsid w:val="005C2209"/>
    <w:rsid w:val="005C3866"/>
    <w:rsid w:val="005C67B1"/>
    <w:rsid w:val="005C6F6B"/>
    <w:rsid w:val="005E1FB7"/>
    <w:rsid w:val="005E4507"/>
    <w:rsid w:val="005E4EC4"/>
    <w:rsid w:val="00606E08"/>
    <w:rsid w:val="00607BDE"/>
    <w:rsid w:val="00630288"/>
    <w:rsid w:val="00633008"/>
    <w:rsid w:val="00633263"/>
    <w:rsid w:val="00643DB8"/>
    <w:rsid w:val="0065399B"/>
    <w:rsid w:val="00674570"/>
    <w:rsid w:val="0068065E"/>
    <w:rsid w:val="0068151B"/>
    <w:rsid w:val="00684E97"/>
    <w:rsid w:val="00686F87"/>
    <w:rsid w:val="006958A6"/>
    <w:rsid w:val="00696F17"/>
    <w:rsid w:val="006B2111"/>
    <w:rsid w:val="006B5D49"/>
    <w:rsid w:val="006C060B"/>
    <w:rsid w:val="006D036B"/>
    <w:rsid w:val="006D61D0"/>
    <w:rsid w:val="006F052A"/>
    <w:rsid w:val="006F14A0"/>
    <w:rsid w:val="00701F24"/>
    <w:rsid w:val="0070551D"/>
    <w:rsid w:val="007135C2"/>
    <w:rsid w:val="00721AC3"/>
    <w:rsid w:val="007233A0"/>
    <w:rsid w:val="00726C1F"/>
    <w:rsid w:val="00743A0B"/>
    <w:rsid w:val="00763BF2"/>
    <w:rsid w:val="00776AB1"/>
    <w:rsid w:val="007864CF"/>
    <w:rsid w:val="00791BA4"/>
    <w:rsid w:val="007A57B8"/>
    <w:rsid w:val="007A5EA7"/>
    <w:rsid w:val="007C32D0"/>
    <w:rsid w:val="007E0265"/>
    <w:rsid w:val="007E046D"/>
    <w:rsid w:val="007E6606"/>
    <w:rsid w:val="007F34B7"/>
    <w:rsid w:val="007F69AA"/>
    <w:rsid w:val="00800771"/>
    <w:rsid w:val="00831D1E"/>
    <w:rsid w:val="00834081"/>
    <w:rsid w:val="00842FC7"/>
    <w:rsid w:val="00847F1F"/>
    <w:rsid w:val="00853E97"/>
    <w:rsid w:val="00855E26"/>
    <w:rsid w:val="00856F3C"/>
    <w:rsid w:val="00857B88"/>
    <w:rsid w:val="00861265"/>
    <w:rsid w:val="00873D25"/>
    <w:rsid w:val="008764D1"/>
    <w:rsid w:val="008773A1"/>
    <w:rsid w:val="00885890"/>
    <w:rsid w:val="00892F7C"/>
    <w:rsid w:val="008A013B"/>
    <w:rsid w:val="008C4292"/>
    <w:rsid w:val="008F5BAA"/>
    <w:rsid w:val="008F6736"/>
    <w:rsid w:val="0090515E"/>
    <w:rsid w:val="00907181"/>
    <w:rsid w:val="00922983"/>
    <w:rsid w:val="00925375"/>
    <w:rsid w:val="009254E2"/>
    <w:rsid w:val="009345F5"/>
    <w:rsid w:val="00963E26"/>
    <w:rsid w:val="00964EEA"/>
    <w:rsid w:val="009661D0"/>
    <w:rsid w:val="00973903"/>
    <w:rsid w:val="00973BAB"/>
    <w:rsid w:val="009842C9"/>
    <w:rsid w:val="00995E5A"/>
    <w:rsid w:val="009A2872"/>
    <w:rsid w:val="009A717F"/>
    <w:rsid w:val="009A7F11"/>
    <w:rsid w:val="009C1A49"/>
    <w:rsid w:val="009E1DAE"/>
    <w:rsid w:val="00A023E3"/>
    <w:rsid w:val="00A0421B"/>
    <w:rsid w:val="00A11965"/>
    <w:rsid w:val="00A20914"/>
    <w:rsid w:val="00A23C88"/>
    <w:rsid w:val="00A24218"/>
    <w:rsid w:val="00A556C2"/>
    <w:rsid w:val="00A6649D"/>
    <w:rsid w:val="00A723F9"/>
    <w:rsid w:val="00A8008A"/>
    <w:rsid w:val="00A82136"/>
    <w:rsid w:val="00A83C2C"/>
    <w:rsid w:val="00A903D0"/>
    <w:rsid w:val="00A91DD6"/>
    <w:rsid w:val="00A942A7"/>
    <w:rsid w:val="00AA624A"/>
    <w:rsid w:val="00AC5B82"/>
    <w:rsid w:val="00AD66CC"/>
    <w:rsid w:val="00AF51E7"/>
    <w:rsid w:val="00B022D9"/>
    <w:rsid w:val="00B02BDF"/>
    <w:rsid w:val="00B10422"/>
    <w:rsid w:val="00B11176"/>
    <w:rsid w:val="00B2223A"/>
    <w:rsid w:val="00B5067F"/>
    <w:rsid w:val="00B52E90"/>
    <w:rsid w:val="00B65B0C"/>
    <w:rsid w:val="00B66B12"/>
    <w:rsid w:val="00B702A1"/>
    <w:rsid w:val="00B71833"/>
    <w:rsid w:val="00B73D77"/>
    <w:rsid w:val="00B82FBB"/>
    <w:rsid w:val="00B83E07"/>
    <w:rsid w:val="00BA3819"/>
    <w:rsid w:val="00BA3E17"/>
    <w:rsid w:val="00BB16D1"/>
    <w:rsid w:val="00BC3664"/>
    <w:rsid w:val="00BE026F"/>
    <w:rsid w:val="00BE1002"/>
    <w:rsid w:val="00BF3B4D"/>
    <w:rsid w:val="00BF5CE1"/>
    <w:rsid w:val="00C013D2"/>
    <w:rsid w:val="00C03366"/>
    <w:rsid w:val="00C20739"/>
    <w:rsid w:val="00C32ED2"/>
    <w:rsid w:val="00C3657A"/>
    <w:rsid w:val="00C43A4F"/>
    <w:rsid w:val="00C46083"/>
    <w:rsid w:val="00C63FEE"/>
    <w:rsid w:val="00C643B6"/>
    <w:rsid w:val="00C653D1"/>
    <w:rsid w:val="00C70DD9"/>
    <w:rsid w:val="00C730CF"/>
    <w:rsid w:val="00C81DD8"/>
    <w:rsid w:val="00C872A8"/>
    <w:rsid w:val="00CB7D5A"/>
    <w:rsid w:val="00CD3318"/>
    <w:rsid w:val="00CD3C10"/>
    <w:rsid w:val="00CE0B1B"/>
    <w:rsid w:val="00CE439B"/>
    <w:rsid w:val="00CE6EB1"/>
    <w:rsid w:val="00D06D08"/>
    <w:rsid w:val="00D152F6"/>
    <w:rsid w:val="00D32E87"/>
    <w:rsid w:val="00D37F17"/>
    <w:rsid w:val="00D47E19"/>
    <w:rsid w:val="00D61502"/>
    <w:rsid w:val="00D61AF5"/>
    <w:rsid w:val="00D73584"/>
    <w:rsid w:val="00D8463A"/>
    <w:rsid w:val="00D91B4D"/>
    <w:rsid w:val="00D92819"/>
    <w:rsid w:val="00DA10CB"/>
    <w:rsid w:val="00DA5653"/>
    <w:rsid w:val="00DC425C"/>
    <w:rsid w:val="00DD136F"/>
    <w:rsid w:val="00DE1E00"/>
    <w:rsid w:val="00DE2682"/>
    <w:rsid w:val="00DF5998"/>
    <w:rsid w:val="00E05DC2"/>
    <w:rsid w:val="00E14B9B"/>
    <w:rsid w:val="00E20F7C"/>
    <w:rsid w:val="00E2294F"/>
    <w:rsid w:val="00E22F9C"/>
    <w:rsid w:val="00E33292"/>
    <w:rsid w:val="00E40268"/>
    <w:rsid w:val="00E4378C"/>
    <w:rsid w:val="00E60DCA"/>
    <w:rsid w:val="00E64645"/>
    <w:rsid w:val="00E760C2"/>
    <w:rsid w:val="00E80CAA"/>
    <w:rsid w:val="00E90CB2"/>
    <w:rsid w:val="00E97060"/>
    <w:rsid w:val="00EA26CD"/>
    <w:rsid w:val="00EA567D"/>
    <w:rsid w:val="00EA7DA1"/>
    <w:rsid w:val="00EB42EC"/>
    <w:rsid w:val="00EB591B"/>
    <w:rsid w:val="00EC2978"/>
    <w:rsid w:val="00EC2996"/>
    <w:rsid w:val="00EC3453"/>
    <w:rsid w:val="00EF2448"/>
    <w:rsid w:val="00EF41EF"/>
    <w:rsid w:val="00EF5464"/>
    <w:rsid w:val="00EF5DCF"/>
    <w:rsid w:val="00F00CA2"/>
    <w:rsid w:val="00F02AAB"/>
    <w:rsid w:val="00F05F16"/>
    <w:rsid w:val="00F07EB8"/>
    <w:rsid w:val="00F3073F"/>
    <w:rsid w:val="00F3244D"/>
    <w:rsid w:val="00F50EC7"/>
    <w:rsid w:val="00F6366C"/>
    <w:rsid w:val="00F7505C"/>
    <w:rsid w:val="00F97F33"/>
    <w:rsid w:val="00FA078B"/>
    <w:rsid w:val="00FA507A"/>
    <w:rsid w:val="00FB767F"/>
    <w:rsid w:val="00FB7D75"/>
    <w:rsid w:val="00FE1AAE"/>
    <w:rsid w:val="00FE2F61"/>
    <w:rsid w:val="00FE6366"/>
    <w:rsid w:val="00FE776A"/>
    <w:rsid w:val="00FF247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5115518"/>
  <w15:docId w15:val="{6BD95D40-557A-4CC4-AF69-15ABB1A7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6606"/>
  </w:style>
  <w:style w:type="paragraph" w:styleId="Kop1">
    <w:name w:val="heading 1"/>
    <w:link w:val="Kop1Char"/>
    <w:uiPriority w:val="1"/>
    <w:qFormat/>
    <w:rsid w:val="0070551D"/>
    <w:pPr>
      <w:widowControl w:val="0"/>
      <w:autoSpaceDE w:val="0"/>
      <w:autoSpaceDN w:val="0"/>
      <w:adjustRightInd w:val="0"/>
      <w:spacing w:before="192"/>
      <w:ind w:left="284" w:hanging="284"/>
      <w:outlineLvl w:val="0"/>
    </w:pPr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2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2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EA26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A26CD"/>
  </w:style>
  <w:style w:type="paragraph" w:styleId="Voettekst">
    <w:name w:val="footer"/>
    <w:basedOn w:val="Standaard"/>
    <w:link w:val="VoettekstChar"/>
    <w:uiPriority w:val="99"/>
    <w:unhideWhenUsed/>
    <w:rsid w:val="00EA26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6CD"/>
  </w:style>
  <w:style w:type="character" w:styleId="Hyperlink">
    <w:name w:val="Hyperlink"/>
    <w:basedOn w:val="Standaardalinea-lettertype"/>
    <w:uiPriority w:val="99"/>
    <w:unhideWhenUsed/>
    <w:rsid w:val="0008487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6AD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43DB8"/>
    <w:pPr>
      <w:ind w:left="720"/>
      <w:contextualSpacing/>
    </w:pPr>
  </w:style>
  <w:style w:type="table" w:styleId="Tabelraster">
    <w:name w:val="Table Grid"/>
    <w:basedOn w:val="Standaardtabel"/>
    <w:uiPriority w:val="59"/>
    <w:rsid w:val="0083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E6EB1"/>
    <w:rPr>
      <w:rFonts w:ascii="Arial" w:hAnsi="Arial" w:cs="Arial"/>
      <w:color w:val="00325B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E6EB1"/>
    <w:rPr>
      <w:rFonts w:ascii="Arial" w:hAnsi="Arial" w:cs="Arial"/>
      <w:color w:val="00325B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E2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2F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2F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2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2F61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1"/>
    <w:rsid w:val="0070551D"/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paragraph" w:customStyle="1" w:styleId="Default">
    <w:name w:val="Default"/>
    <w:rsid w:val="007055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05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77E9A-700D-4AD2-AFCA-C2D4574A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168B5F3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Bliekendaal-Kuiper, K (Karin)</cp:lastModifiedBy>
  <cp:revision>3</cp:revision>
  <cp:lastPrinted>2012-10-29T10:47:00Z</cp:lastPrinted>
  <dcterms:created xsi:type="dcterms:W3CDTF">2019-02-25T14:39:00Z</dcterms:created>
  <dcterms:modified xsi:type="dcterms:W3CDTF">2019-02-25T14:41:00Z</dcterms:modified>
</cp:coreProperties>
</file>