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3AA22" w14:textId="10623DC2" w:rsidR="009D3027" w:rsidRPr="00471771" w:rsidRDefault="009D3027" w:rsidP="009D3027">
      <w:pPr>
        <w:pStyle w:val="INKStandaard"/>
        <w:rPr>
          <w:rFonts w:cs="Arial"/>
          <w:b/>
          <w:sz w:val="24"/>
          <w:szCs w:val="24"/>
        </w:rPr>
      </w:pPr>
      <w:r w:rsidRPr="00471771">
        <w:rPr>
          <w:rFonts w:cs="Arial"/>
          <w:b/>
          <w:sz w:val="24"/>
          <w:szCs w:val="24"/>
        </w:rPr>
        <w:t xml:space="preserve">Bijlage </w:t>
      </w:r>
      <w:r w:rsidR="00366F95">
        <w:rPr>
          <w:rFonts w:cs="Arial"/>
          <w:b/>
          <w:sz w:val="24"/>
          <w:szCs w:val="24"/>
        </w:rPr>
        <w:t>6</w:t>
      </w:r>
      <w:r w:rsidR="00366F95" w:rsidRPr="00471771">
        <w:rPr>
          <w:rFonts w:cs="Arial"/>
          <w:b/>
          <w:sz w:val="24"/>
          <w:szCs w:val="24"/>
        </w:rPr>
        <w:t xml:space="preserve"> </w:t>
      </w:r>
      <w:r w:rsidR="007F4BA5">
        <w:rPr>
          <w:rFonts w:cs="Arial"/>
          <w:b/>
          <w:sz w:val="24"/>
          <w:szCs w:val="24"/>
        </w:rPr>
        <w:t>Referenties</w:t>
      </w:r>
    </w:p>
    <w:p w14:paraId="4F029BF3" w14:textId="77777777" w:rsidR="00836FD3" w:rsidRDefault="00836FD3" w:rsidP="000E4513">
      <w:pPr>
        <w:pStyle w:val="Geenafstand"/>
      </w:pPr>
    </w:p>
    <w:p w14:paraId="5DBA21F5" w14:textId="77777777" w:rsidR="007F4BA5" w:rsidRPr="007F4BA5" w:rsidRDefault="007F4BA5" w:rsidP="007F4BA5">
      <w:pPr>
        <w:autoSpaceDE w:val="0"/>
        <w:autoSpaceDN w:val="0"/>
        <w:adjustRightInd w:val="0"/>
        <w:spacing w:line="276" w:lineRule="auto"/>
        <w:rPr>
          <w:rFonts w:ascii="Arial" w:eastAsia="Calibri" w:hAnsi="Arial" w:cs="BAFCC A+ Univers"/>
          <w:i/>
          <w:color w:val="000000"/>
          <w:spacing w:val="5"/>
          <w:szCs w:val="16"/>
        </w:rPr>
      </w:pPr>
      <w:r w:rsidRPr="007F4BA5">
        <w:rPr>
          <w:rFonts w:ascii="Arial" w:eastAsia="Calibri" w:hAnsi="Arial" w:cs="BAFCC A+ Univers"/>
          <w:i/>
          <w:color w:val="000000"/>
          <w:spacing w:val="5"/>
          <w:szCs w:val="16"/>
        </w:rPr>
        <w:t>Deze verklaring dient door de Gegadigde naar waarheid te worden ingevuld en dient te worden ondertekend door een persoon die blijkens het handelsregister of een volmacht van degenen die blijkens het handelsregister bevoegd is de desbetreffende (rechts)persoon te vertegenwoordigen en om namens (rechts)persoon dit formulier te ondertekenen.</w:t>
      </w:r>
    </w:p>
    <w:p w14:paraId="48B59D81" w14:textId="77777777" w:rsidR="007F4BA5" w:rsidRPr="007F4BA5" w:rsidRDefault="007F4BA5" w:rsidP="007F4BA5">
      <w:pPr>
        <w:autoSpaceDE w:val="0"/>
        <w:autoSpaceDN w:val="0"/>
        <w:adjustRightInd w:val="0"/>
        <w:spacing w:line="276" w:lineRule="auto"/>
        <w:rPr>
          <w:rFonts w:eastAsia="Calibri" w:cs="BAFCC A+ Univers"/>
          <w:color w:val="000000"/>
          <w:spacing w:val="5"/>
          <w:szCs w:val="18"/>
        </w:rPr>
      </w:pPr>
    </w:p>
    <w:tbl>
      <w:tblPr>
        <w:tblW w:w="9215" w:type="dxa"/>
        <w:tblInd w:w="5" w:type="dxa"/>
        <w:tblLayout w:type="fixed"/>
        <w:tblCellMar>
          <w:left w:w="0" w:type="dxa"/>
          <w:right w:w="0" w:type="dxa"/>
        </w:tblCellMar>
        <w:tblLook w:val="0000" w:firstRow="0" w:lastRow="0" w:firstColumn="0" w:lastColumn="0" w:noHBand="0" w:noVBand="0"/>
      </w:tblPr>
      <w:tblGrid>
        <w:gridCol w:w="3261"/>
        <w:gridCol w:w="5954"/>
      </w:tblGrid>
      <w:tr w:rsidR="007F4BA5" w:rsidRPr="007F4BA5" w14:paraId="09BDD69F" w14:textId="77777777" w:rsidTr="00337BA4">
        <w:trPr>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82E1C" w14:textId="77777777" w:rsidR="007F4BA5" w:rsidRPr="007F4BA5" w:rsidRDefault="007F4BA5" w:rsidP="007F4BA5">
            <w:pPr>
              <w:spacing w:before="120" w:after="120" w:line="276" w:lineRule="auto"/>
              <w:rPr>
                <w:rFonts w:eastAsia="Calibri" w:cs="Arial"/>
                <w:b/>
                <w:szCs w:val="18"/>
              </w:rPr>
            </w:pPr>
            <w:r w:rsidRPr="007F4BA5">
              <w:rPr>
                <w:rFonts w:eastAsia="Calibri" w:cs="Arial"/>
                <w:szCs w:val="18"/>
              </w:rPr>
              <w:br w:type="page"/>
              <w:t xml:space="preserve"> </w:t>
            </w:r>
            <w:r w:rsidRPr="007F4BA5">
              <w:rPr>
                <w:rFonts w:eastAsia="Calibri" w:cs="Arial"/>
                <w:b/>
                <w:szCs w:val="18"/>
              </w:rPr>
              <w:t>Gegevens Gegadigde</w:t>
            </w:r>
          </w:p>
        </w:tc>
      </w:tr>
      <w:tr w:rsidR="007F4BA5" w:rsidRPr="007F4BA5" w14:paraId="3A745934"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tcPr>
          <w:p w14:paraId="52DF3B59" w14:textId="77777777" w:rsidR="007F4BA5" w:rsidRPr="007F4BA5" w:rsidRDefault="007F4BA5" w:rsidP="007F4BA5">
            <w:pPr>
              <w:spacing w:before="120" w:after="120" w:line="276" w:lineRule="auto"/>
              <w:rPr>
                <w:rFonts w:eastAsia="Calibri" w:cs="Arial"/>
                <w:b/>
                <w:szCs w:val="18"/>
              </w:rPr>
            </w:pPr>
            <w:r w:rsidRPr="007F4BA5">
              <w:rPr>
                <w:rFonts w:eastAsia="Calibri" w:cs="Arial"/>
                <w:b/>
                <w:szCs w:val="18"/>
              </w:rPr>
              <w:t>Naam onderneming</w:t>
            </w:r>
          </w:p>
        </w:tc>
        <w:tc>
          <w:tcPr>
            <w:tcW w:w="5954" w:type="dxa"/>
            <w:vAlign w:val="center"/>
          </w:tcPr>
          <w:p w14:paraId="58F497E7" w14:textId="77777777" w:rsidR="007F4BA5" w:rsidRPr="007F4BA5" w:rsidRDefault="007F4BA5" w:rsidP="007F4BA5">
            <w:pPr>
              <w:spacing w:before="120" w:after="120" w:line="276" w:lineRule="auto"/>
              <w:rPr>
                <w:rFonts w:eastAsia="Calibri" w:cs="Arial"/>
                <w:szCs w:val="18"/>
              </w:rPr>
            </w:pPr>
          </w:p>
        </w:tc>
      </w:tr>
      <w:tr w:rsidR="007F4BA5" w:rsidRPr="007F4BA5" w14:paraId="44A35AD4"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tcPr>
          <w:p w14:paraId="1C8EE307" w14:textId="77777777" w:rsidR="007F4BA5" w:rsidRPr="007F4BA5" w:rsidRDefault="007F4BA5" w:rsidP="007F4BA5">
            <w:pPr>
              <w:spacing w:before="120" w:after="120" w:line="276" w:lineRule="auto"/>
              <w:rPr>
                <w:rFonts w:eastAsia="Calibri" w:cs="Arial"/>
                <w:b/>
                <w:szCs w:val="18"/>
              </w:rPr>
            </w:pPr>
            <w:r w:rsidRPr="007F4BA5">
              <w:rPr>
                <w:rFonts w:eastAsia="Calibri" w:cs="Arial"/>
                <w:b/>
                <w:szCs w:val="18"/>
              </w:rPr>
              <w:t>Adres</w:t>
            </w:r>
          </w:p>
        </w:tc>
        <w:tc>
          <w:tcPr>
            <w:tcW w:w="5954" w:type="dxa"/>
            <w:vAlign w:val="center"/>
          </w:tcPr>
          <w:p w14:paraId="30A853CB" w14:textId="77777777" w:rsidR="007F4BA5" w:rsidRPr="007F4BA5" w:rsidRDefault="007F4BA5" w:rsidP="007F4BA5">
            <w:pPr>
              <w:spacing w:line="276" w:lineRule="auto"/>
              <w:rPr>
                <w:rFonts w:eastAsia="Calibri" w:cs="Arial"/>
                <w:b/>
                <w:szCs w:val="18"/>
                <w:u w:val="single"/>
              </w:rPr>
            </w:pPr>
          </w:p>
        </w:tc>
      </w:tr>
      <w:tr w:rsidR="007F4BA5" w:rsidRPr="007F4BA5" w14:paraId="542F4A79"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tcPr>
          <w:p w14:paraId="49E046D0" w14:textId="77777777" w:rsidR="007F4BA5" w:rsidRPr="007F4BA5" w:rsidRDefault="007F4BA5" w:rsidP="007F4BA5">
            <w:pPr>
              <w:spacing w:before="120" w:after="120" w:line="276" w:lineRule="auto"/>
              <w:rPr>
                <w:rFonts w:eastAsia="Calibri" w:cs="Arial"/>
                <w:b/>
                <w:szCs w:val="18"/>
              </w:rPr>
            </w:pPr>
            <w:r w:rsidRPr="007F4BA5">
              <w:rPr>
                <w:rFonts w:eastAsia="Calibri" w:cs="Arial"/>
                <w:b/>
                <w:szCs w:val="18"/>
              </w:rPr>
              <w:t>Postcode en woonplaats</w:t>
            </w:r>
          </w:p>
        </w:tc>
        <w:tc>
          <w:tcPr>
            <w:tcW w:w="5954" w:type="dxa"/>
            <w:vAlign w:val="center"/>
          </w:tcPr>
          <w:p w14:paraId="3C098490" w14:textId="77777777" w:rsidR="007F4BA5" w:rsidRPr="007F4BA5" w:rsidRDefault="007F4BA5" w:rsidP="007F4BA5">
            <w:pPr>
              <w:spacing w:line="276" w:lineRule="auto"/>
              <w:rPr>
                <w:rFonts w:eastAsia="Calibri" w:cs="Arial"/>
                <w:b/>
                <w:szCs w:val="18"/>
                <w:u w:val="single"/>
              </w:rPr>
            </w:pPr>
          </w:p>
        </w:tc>
      </w:tr>
    </w:tbl>
    <w:p w14:paraId="3548ECB5" w14:textId="77777777" w:rsidR="007F4BA5" w:rsidRPr="007F4BA5" w:rsidRDefault="007F4BA5" w:rsidP="007F4BA5">
      <w:pPr>
        <w:autoSpaceDE w:val="0"/>
        <w:autoSpaceDN w:val="0"/>
        <w:adjustRightInd w:val="0"/>
        <w:spacing w:line="276" w:lineRule="auto"/>
        <w:rPr>
          <w:rFonts w:eastAsia="Calibri" w:cs="BAFCC A+ Univers"/>
          <w:color w:val="000000"/>
          <w:spacing w:val="5"/>
          <w:szCs w:val="18"/>
        </w:rPr>
      </w:pPr>
    </w:p>
    <w:tbl>
      <w:tblPr>
        <w:tblW w:w="9215" w:type="dxa"/>
        <w:tblInd w:w="5" w:type="dxa"/>
        <w:tblLayout w:type="fixed"/>
        <w:tblCellMar>
          <w:left w:w="0" w:type="dxa"/>
          <w:right w:w="0" w:type="dxa"/>
        </w:tblCellMar>
        <w:tblLook w:val="0000" w:firstRow="0" w:lastRow="0" w:firstColumn="0" w:lastColumn="0" w:noHBand="0" w:noVBand="0"/>
      </w:tblPr>
      <w:tblGrid>
        <w:gridCol w:w="1843"/>
        <w:gridCol w:w="2835"/>
        <w:gridCol w:w="1701"/>
        <w:gridCol w:w="2836"/>
      </w:tblGrid>
      <w:tr w:rsidR="007F4BA5" w:rsidRPr="007F4BA5" w14:paraId="27BA9E4A" w14:textId="77777777" w:rsidTr="00337BA4">
        <w:trPr>
          <w:trHeight w:val="172"/>
        </w:trPr>
        <w:tc>
          <w:tcPr>
            <w:tcW w:w="9215" w:type="dxa"/>
            <w:gridSpan w:val="4"/>
            <w:tcBorders>
              <w:top w:val="single" w:sz="4" w:space="0" w:color="auto"/>
              <w:left w:val="single" w:sz="4" w:space="0" w:color="auto"/>
              <w:bottom w:val="single" w:sz="4" w:space="0" w:color="auto"/>
              <w:right w:val="single" w:sz="4" w:space="0" w:color="auto"/>
            </w:tcBorders>
            <w:shd w:val="clear" w:color="C0C0C0" w:fill="C0C0C0"/>
            <w:vAlign w:val="center"/>
          </w:tcPr>
          <w:p w14:paraId="49ADB30C" w14:textId="77777777" w:rsidR="007F4BA5" w:rsidRPr="007F4BA5" w:rsidRDefault="007F4BA5" w:rsidP="007F4BA5">
            <w:pPr>
              <w:spacing w:before="120" w:after="120" w:line="276" w:lineRule="auto"/>
              <w:rPr>
                <w:rFonts w:eastAsia="Arial Unicode MS" w:cs="Arial"/>
                <w:b/>
                <w:szCs w:val="18"/>
              </w:rPr>
            </w:pPr>
            <w:r w:rsidRPr="007F4BA5">
              <w:rPr>
                <w:rFonts w:eastAsia="Calibri" w:cs="Arial"/>
                <w:szCs w:val="18"/>
              </w:rPr>
              <w:br w:type="page"/>
              <w:t xml:space="preserve"> </w:t>
            </w:r>
            <w:r w:rsidRPr="007F4BA5">
              <w:rPr>
                <w:rFonts w:eastAsia="Calibri" w:cs="Arial"/>
                <w:b/>
                <w:szCs w:val="18"/>
              </w:rPr>
              <w:t>Ondertekening Gegadigde</w:t>
            </w:r>
          </w:p>
        </w:tc>
      </w:tr>
      <w:tr w:rsidR="007F4BA5" w:rsidRPr="007F4BA5" w14:paraId="3DB03BF9"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14:paraId="3D5748EF" w14:textId="77777777" w:rsidR="007F4BA5" w:rsidRPr="007F4BA5" w:rsidRDefault="007F4BA5" w:rsidP="007F4BA5">
            <w:pPr>
              <w:spacing w:line="276" w:lineRule="auto"/>
              <w:rPr>
                <w:rFonts w:eastAsia="Calibri" w:cs="Arial"/>
                <w:b/>
                <w:szCs w:val="18"/>
              </w:rPr>
            </w:pPr>
          </w:p>
          <w:p w14:paraId="5895E0AC" w14:textId="77777777" w:rsidR="007F4BA5" w:rsidRPr="007F4BA5" w:rsidRDefault="007F4BA5" w:rsidP="007F4BA5">
            <w:pPr>
              <w:spacing w:line="276" w:lineRule="auto"/>
              <w:rPr>
                <w:rFonts w:eastAsia="Calibri" w:cs="Arial"/>
                <w:b/>
                <w:szCs w:val="18"/>
              </w:rPr>
            </w:pPr>
            <w:r w:rsidRPr="007F4BA5">
              <w:rPr>
                <w:rFonts w:eastAsia="Calibri" w:cs="Arial"/>
                <w:b/>
                <w:szCs w:val="18"/>
              </w:rPr>
              <w:t>Datum</w:t>
            </w:r>
          </w:p>
          <w:p w14:paraId="08D91D40" w14:textId="77777777" w:rsidR="007F4BA5" w:rsidRPr="007F4BA5" w:rsidRDefault="007F4BA5" w:rsidP="007F4BA5">
            <w:pPr>
              <w:spacing w:line="276" w:lineRule="auto"/>
              <w:rPr>
                <w:rFonts w:eastAsia="Calibri" w:cs="Arial"/>
                <w:b/>
                <w:szCs w:val="18"/>
              </w:rPr>
            </w:pPr>
          </w:p>
        </w:tc>
        <w:tc>
          <w:tcPr>
            <w:tcW w:w="2835" w:type="dxa"/>
            <w:vAlign w:val="center"/>
          </w:tcPr>
          <w:p w14:paraId="0C43CFE8" w14:textId="77777777" w:rsidR="007F4BA5" w:rsidRPr="007F4BA5" w:rsidRDefault="007F4BA5" w:rsidP="007F4BA5">
            <w:pPr>
              <w:spacing w:line="276" w:lineRule="auto"/>
              <w:rPr>
                <w:rFonts w:eastAsia="Calibri" w:cs="Arial"/>
                <w:b/>
                <w:szCs w:val="18"/>
              </w:rPr>
            </w:pPr>
          </w:p>
        </w:tc>
        <w:tc>
          <w:tcPr>
            <w:tcW w:w="1701" w:type="dxa"/>
            <w:vAlign w:val="center"/>
          </w:tcPr>
          <w:p w14:paraId="208BBED7" w14:textId="77777777" w:rsidR="007F4BA5" w:rsidRPr="007F4BA5" w:rsidRDefault="007F4BA5" w:rsidP="007F4BA5">
            <w:pPr>
              <w:spacing w:line="276" w:lineRule="auto"/>
              <w:rPr>
                <w:rFonts w:eastAsia="Calibri" w:cs="Arial"/>
                <w:b/>
                <w:szCs w:val="18"/>
              </w:rPr>
            </w:pPr>
          </w:p>
          <w:p w14:paraId="2C25037E" w14:textId="77777777" w:rsidR="007F4BA5" w:rsidRPr="007F4BA5" w:rsidRDefault="007F4BA5" w:rsidP="007F4BA5">
            <w:pPr>
              <w:spacing w:line="276" w:lineRule="auto"/>
              <w:rPr>
                <w:rFonts w:eastAsia="Calibri" w:cs="Arial"/>
                <w:b/>
                <w:szCs w:val="18"/>
              </w:rPr>
            </w:pPr>
            <w:r w:rsidRPr="007F4BA5">
              <w:rPr>
                <w:rFonts w:eastAsia="Calibri" w:cs="Arial"/>
                <w:b/>
                <w:szCs w:val="18"/>
              </w:rPr>
              <w:t>Plaats</w:t>
            </w:r>
          </w:p>
          <w:p w14:paraId="2303B3E5" w14:textId="77777777" w:rsidR="007F4BA5" w:rsidRPr="007F4BA5" w:rsidRDefault="007F4BA5" w:rsidP="007F4BA5">
            <w:pPr>
              <w:spacing w:line="276" w:lineRule="auto"/>
              <w:rPr>
                <w:rFonts w:eastAsia="Calibri" w:cs="Arial"/>
                <w:b/>
                <w:szCs w:val="18"/>
              </w:rPr>
            </w:pPr>
          </w:p>
        </w:tc>
        <w:tc>
          <w:tcPr>
            <w:tcW w:w="2836" w:type="dxa"/>
          </w:tcPr>
          <w:p w14:paraId="601917BB" w14:textId="77777777" w:rsidR="007F4BA5" w:rsidRPr="007F4BA5" w:rsidRDefault="007F4BA5" w:rsidP="007F4BA5">
            <w:pPr>
              <w:spacing w:line="276" w:lineRule="auto"/>
              <w:rPr>
                <w:rFonts w:eastAsia="Calibri" w:cs="Arial"/>
                <w:b/>
                <w:szCs w:val="18"/>
                <w:u w:val="single"/>
              </w:rPr>
            </w:pPr>
          </w:p>
        </w:tc>
      </w:tr>
      <w:tr w:rsidR="007F4BA5" w:rsidRPr="007F4BA5" w14:paraId="1582E86C"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14:paraId="2CF98D89" w14:textId="77777777" w:rsidR="007F4BA5" w:rsidRPr="007F4BA5" w:rsidRDefault="007F4BA5" w:rsidP="007F4BA5">
            <w:pPr>
              <w:spacing w:line="276" w:lineRule="auto"/>
              <w:rPr>
                <w:rFonts w:eastAsia="Calibri" w:cs="Arial"/>
                <w:b/>
                <w:szCs w:val="18"/>
              </w:rPr>
            </w:pPr>
          </w:p>
          <w:p w14:paraId="7CB77E95" w14:textId="77777777" w:rsidR="007F4BA5" w:rsidRPr="007F4BA5" w:rsidRDefault="007F4BA5" w:rsidP="007F4BA5">
            <w:pPr>
              <w:spacing w:line="276" w:lineRule="auto"/>
              <w:rPr>
                <w:rFonts w:eastAsia="Calibri" w:cs="Arial"/>
                <w:b/>
                <w:szCs w:val="18"/>
              </w:rPr>
            </w:pPr>
            <w:r w:rsidRPr="007F4BA5">
              <w:rPr>
                <w:rFonts w:eastAsia="Calibri" w:cs="Arial"/>
                <w:b/>
                <w:szCs w:val="18"/>
              </w:rPr>
              <w:t>Naam</w:t>
            </w:r>
          </w:p>
          <w:p w14:paraId="268014B7" w14:textId="77777777" w:rsidR="007F4BA5" w:rsidRPr="007F4BA5" w:rsidRDefault="007F4BA5" w:rsidP="007F4BA5">
            <w:pPr>
              <w:spacing w:line="276" w:lineRule="auto"/>
              <w:rPr>
                <w:rFonts w:eastAsia="Calibri" w:cs="Arial"/>
                <w:b/>
                <w:szCs w:val="18"/>
              </w:rPr>
            </w:pPr>
          </w:p>
        </w:tc>
        <w:tc>
          <w:tcPr>
            <w:tcW w:w="2835" w:type="dxa"/>
            <w:vAlign w:val="center"/>
          </w:tcPr>
          <w:p w14:paraId="1AA76A41" w14:textId="77777777" w:rsidR="007F4BA5" w:rsidRPr="007F4BA5" w:rsidRDefault="007F4BA5" w:rsidP="007F4BA5">
            <w:pPr>
              <w:spacing w:line="276" w:lineRule="auto"/>
              <w:rPr>
                <w:rFonts w:eastAsia="Calibri" w:cs="Arial"/>
                <w:b/>
                <w:szCs w:val="18"/>
              </w:rPr>
            </w:pPr>
          </w:p>
        </w:tc>
        <w:tc>
          <w:tcPr>
            <w:tcW w:w="1701" w:type="dxa"/>
            <w:vAlign w:val="center"/>
          </w:tcPr>
          <w:p w14:paraId="23A3F4D0" w14:textId="77777777" w:rsidR="007F4BA5" w:rsidRPr="007F4BA5" w:rsidRDefault="007F4BA5" w:rsidP="007F4BA5">
            <w:pPr>
              <w:spacing w:line="276" w:lineRule="auto"/>
              <w:rPr>
                <w:rFonts w:eastAsia="Calibri" w:cs="Arial"/>
                <w:b/>
                <w:szCs w:val="18"/>
              </w:rPr>
            </w:pPr>
            <w:r w:rsidRPr="007F4BA5">
              <w:rPr>
                <w:rFonts w:eastAsia="Calibri" w:cs="Arial"/>
                <w:b/>
                <w:szCs w:val="18"/>
              </w:rPr>
              <w:t>Functie</w:t>
            </w:r>
          </w:p>
        </w:tc>
        <w:tc>
          <w:tcPr>
            <w:tcW w:w="2836" w:type="dxa"/>
          </w:tcPr>
          <w:p w14:paraId="63F3A80D" w14:textId="77777777" w:rsidR="007F4BA5" w:rsidRPr="007F4BA5" w:rsidRDefault="007F4BA5" w:rsidP="007F4BA5">
            <w:pPr>
              <w:spacing w:line="276" w:lineRule="auto"/>
              <w:rPr>
                <w:rFonts w:eastAsia="Calibri" w:cs="Arial"/>
                <w:b/>
                <w:szCs w:val="18"/>
                <w:u w:val="single"/>
              </w:rPr>
            </w:pPr>
          </w:p>
        </w:tc>
      </w:tr>
      <w:tr w:rsidR="007F4BA5" w:rsidRPr="007F4BA5" w14:paraId="574FC086"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tcPr>
          <w:p w14:paraId="5A1B27B6" w14:textId="77777777" w:rsidR="007F4BA5" w:rsidRPr="007F4BA5" w:rsidRDefault="007F4BA5" w:rsidP="007F4BA5">
            <w:pPr>
              <w:spacing w:line="276" w:lineRule="auto"/>
              <w:rPr>
                <w:rFonts w:eastAsia="Calibri" w:cs="Arial"/>
                <w:b/>
                <w:szCs w:val="18"/>
              </w:rPr>
            </w:pPr>
          </w:p>
          <w:p w14:paraId="5ECF5EF6" w14:textId="77777777" w:rsidR="007F4BA5" w:rsidRPr="007F4BA5" w:rsidRDefault="007F4BA5" w:rsidP="007F4BA5">
            <w:pPr>
              <w:spacing w:line="276" w:lineRule="auto"/>
              <w:rPr>
                <w:rFonts w:eastAsia="Calibri" w:cs="Arial"/>
                <w:b/>
                <w:szCs w:val="18"/>
              </w:rPr>
            </w:pPr>
            <w:r w:rsidRPr="007F4BA5">
              <w:rPr>
                <w:rFonts w:eastAsia="Calibri" w:cs="Arial"/>
                <w:b/>
                <w:szCs w:val="18"/>
              </w:rPr>
              <w:t>Handtekening</w:t>
            </w:r>
          </w:p>
          <w:p w14:paraId="547AE825" w14:textId="77777777" w:rsidR="007F4BA5" w:rsidRPr="007F4BA5" w:rsidRDefault="007F4BA5" w:rsidP="007F4BA5">
            <w:pPr>
              <w:spacing w:line="276" w:lineRule="auto"/>
              <w:rPr>
                <w:rFonts w:eastAsia="Calibri" w:cs="Arial"/>
                <w:b/>
                <w:szCs w:val="18"/>
              </w:rPr>
            </w:pPr>
          </w:p>
        </w:tc>
        <w:tc>
          <w:tcPr>
            <w:tcW w:w="7372" w:type="dxa"/>
            <w:gridSpan w:val="3"/>
          </w:tcPr>
          <w:p w14:paraId="0A28B90C" w14:textId="77777777" w:rsidR="007F4BA5" w:rsidRPr="007F4BA5" w:rsidRDefault="007F4BA5" w:rsidP="007F4BA5">
            <w:pPr>
              <w:spacing w:line="276" w:lineRule="auto"/>
              <w:rPr>
                <w:rFonts w:eastAsia="Calibri" w:cs="Arial"/>
                <w:b/>
                <w:szCs w:val="18"/>
                <w:u w:val="single"/>
              </w:rPr>
            </w:pPr>
          </w:p>
        </w:tc>
      </w:tr>
    </w:tbl>
    <w:p w14:paraId="2999B33E" w14:textId="77777777" w:rsidR="007F4BA5" w:rsidRPr="007F4BA5" w:rsidRDefault="007F4BA5" w:rsidP="007F4BA5">
      <w:pPr>
        <w:autoSpaceDE w:val="0"/>
        <w:autoSpaceDN w:val="0"/>
        <w:adjustRightInd w:val="0"/>
        <w:spacing w:line="276" w:lineRule="auto"/>
        <w:rPr>
          <w:rFonts w:ascii="Arial" w:eastAsia="Calibri" w:hAnsi="Arial" w:cs="BAFCC A+ Univers"/>
          <w:color w:val="000000"/>
          <w:spacing w:val="5"/>
          <w:sz w:val="19"/>
        </w:rPr>
      </w:pPr>
    </w:p>
    <w:p w14:paraId="087E0DD8" w14:textId="77777777" w:rsidR="007F4BA5" w:rsidRPr="007F4BA5" w:rsidRDefault="007F4BA5" w:rsidP="007F4BA5">
      <w:pPr>
        <w:autoSpaceDE w:val="0"/>
        <w:autoSpaceDN w:val="0"/>
        <w:adjustRightInd w:val="0"/>
        <w:spacing w:line="276" w:lineRule="auto"/>
        <w:rPr>
          <w:rFonts w:eastAsia="Calibri" w:cs="BAFCC A+ Univers"/>
          <w:color w:val="000000"/>
          <w:spacing w:val="5"/>
          <w:sz w:val="22"/>
          <w:u w:val="single"/>
        </w:rPr>
      </w:pPr>
      <w:r w:rsidRPr="007F4BA5">
        <w:rPr>
          <w:rFonts w:eastAsia="Calibri" w:cs="BAFCC A+ Univers"/>
          <w:color w:val="000000"/>
          <w:spacing w:val="5"/>
          <w:sz w:val="22"/>
          <w:u w:val="single"/>
        </w:rPr>
        <w:t>Geschiktheid</w:t>
      </w:r>
    </w:p>
    <w:p w14:paraId="66E5D369" w14:textId="77777777" w:rsidR="007F4BA5" w:rsidRPr="007F4BA5" w:rsidRDefault="007F4BA5" w:rsidP="007F4BA5">
      <w:pPr>
        <w:autoSpaceDE w:val="0"/>
        <w:autoSpaceDN w:val="0"/>
        <w:adjustRightInd w:val="0"/>
        <w:spacing w:line="276" w:lineRule="auto"/>
        <w:rPr>
          <w:rFonts w:ascii="Arial" w:eastAsia="Calibri" w:hAnsi="Arial" w:cs="BAFCC A+ Univers"/>
          <w:color w:val="000000"/>
          <w:spacing w:val="5"/>
          <w:sz w:val="19"/>
          <w:u w:val="single"/>
        </w:rPr>
      </w:pPr>
    </w:p>
    <w:tbl>
      <w:tblPr>
        <w:tblStyle w:val="Tabelraster"/>
        <w:tblW w:w="0" w:type="auto"/>
        <w:tblLook w:val="04A0" w:firstRow="1" w:lastRow="0" w:firstColumn="1" w:lastColumn="0" w:noHBand="0" w:noVBand="1"/>
      </w:tblPr>
      <w:tblGrid>
        <w:gridCol w:w="2547"/>
        <w:gridCol w:w="3685"/>
        <w:gridCol w:w="2830"/>
      </w:tblGrid>
      <w:tr w:rsidR="007F4BA5" w:rsidRPr="007F4BA5" w14:paraId="18B84C88" w14:textId="77777777" w:rsidTr="00337BA4">
        <w:tc>
          <w:tcPr>
            <w:tcW w:w="9062" w:type="dxa"/>
            <w:gridSpan w:val="3"/>
            <w:shd w:val="clear" w:color="auto" w:fill="D9D9D9" w:themeFill="background1" w:themeFillShade="D9"/>
          </w:tcPr>
          <w:p w14:paraId="19EC48FA" w14:textId="77777777" w:rsidR="007F4BA5" w:rsidRPr="007F4BA5" w:rsidRDefault="007F4BA5" w:rsidP="007F4BA5">
            <w:pPr>
              <w:spacing w:line="240" w:lineRule="auto"/>
              <w:rPr>
                <w:rFonts w:ascii="Arial" w:hAnsi="Arial"/>
                <w:sz w:val="19"/>
                <w:szCs w:val="18"/>
              </w:rPr>
            </w:pPr>
            <w:r w:rsidRPr="007F4BA5">
              <w:rPr>
                <w:rFonts w:ascii="Arial" w:hAnsi="Arial"/>
                <w:sz w:val="19"/>
                <w:szCs w:val="18"/>
              </w:rPr>
              <w:t>Technische en beroepsbekwaamheid</w:t>
            </w:r>
          </w:p>
        </w:tc>
      </w:tr>
      <w:tr w:rsidR="007F4BA5" w:rsidRPr="007F4BA5" w14:paraId="090B4B56" w14:textId="77777777" w:rsidTr="00337BA4">
        <w:tc>
          <w:tcPr>
            <w:tcW w:w="2547" w:type="dxa"/>
            <w:shd w:val="clear" w:color="auto" w:fill="D9D9D9" w:themeFill="background1" w:themeFillShade="D9"/>
          </w:tcPr>
          <w:p w14:paraId="715CA93D" w14:textId="77777777" w:rsidR="007F4BA5" w:rsidRPr="007F4BA5" w:rsidRDefault="007F4BA5" w:rsidP="007F4BA5">
            <w:pPr>
              <w:spacing w:line="240" w:lineRule="auto"/>
              <w:rPr>
                <w:rFonts w:ascii="Arial" w:hAnsi="Arial"/>
                <w:sz w:val="19"/>
                <w:szCs w:val="18"/>
              </w:rPr>
            </w:pPr>
            <w:r w:rsidRPr="007F4BA5">
              <w:rPr>
                <w:rFonts w:ascii="Arial" w:hAnsi="Arial"/>
                <w:sz w:val="19"/>
                <w:szCs w:val="18"/>
              </w:rPr>
              <w:t>Naam</w:t>
            </w:r>
          </w:p>
        </w:tc>
        <w:tc>
          <w:tcPr>
            <w:tcW w:w="3685" w:type="dxa"/>
            <w:shd w:val="clear" w:color="auto" w:fill="D9D9D9" w:themeFill="background1" w:themeFillShade="D9"/>
          </w:tcPr>
          <w:p w14:paraId="0AD56CF8" w14:textId="77777777" w:rsidR="007F4BA5" w:rsidRPr="007F4BA5" w:rsidRDefault="007F4BA5" w:rsidP="007F4BA5">
            <w:pPr>
              <w:spacing w:line="240" w:lineRule="auto"/>
              <w:rPr>
                <w:rFonts w:ascii="Arial" w:hAnsi="Arial"/>
                <w:sz w:val="19"/>
                <w:szCs w:val="18"/>
              </w:rPr>
            </w:pPr>
            <w:r w:rsidRPr="007F4BA5">
              <w:rPr>
                <w:rFonts w:ascii="Arial" w:hAnsi="Arial"/>
                <w:sz w:val="19"/>
                <w:szCs w:val="18"/>
              </w:rPr>
              <w:t>Beschrijving</w:t>
            </w:r>
          </w:p>
        </w:tc>
        <w:tc>
          <w:tcPr>
            <w:tcW w:w="2830" w:type="dxa"/>
            <w:shd w:val="clear" w:color="auto" w:fill="D9D9D9" w:themeFill="background1" w:themeFillShade="D9"/>
          </w:tcPr>
          <w:p w14:paraId="38C21779" w14:textId="77777777" w:rsidR="007F4BA5" w:rsidRPr="007F4BA5" w:rsidRDefault="007F4BA5" w:rsidP="007F4BA5">
            <w:pPr>
              <w:spacing w:line="240" w:lineRule="auto"/>
              <w:rPr>
                <w:rFonts w:ascii="Arial" w:hAnsi="Arial"/>
                <w:sz w:val="19"/>
                <w:szCs w:val="18"/>
              </w:rPr>
            </w:pPr>
            <w:r w:rsidRPr="007F4BA5">
              <w:rPr>
                <w:rFonts w:ascii="Arial" w:hAnsi="Arial"/>
                <w:sz w:val="19"/>
                <w:szCs w:val="18"/>
              </w:rPr>
              <w:t>Bewijsstukken</w:t>
            </w:r>
          </w:p>
        </w:tc>
      </w:tr>
      <w:tr w:rsidR="007F4BA5" w:rsidRPr="007F4BA5" w14:paraId="1D1FF70A" w14:textId="77777777" w:rsidTr="00337BA4">
        <w:tc>
          <w:tcPr>
            <w:tcW w:w="2547" w:type="dxa"/>
          </w:tcPr>
          <w:p w14:paraId="1155D592" w14:textId="77777777" w:rsidR="007F4BA5" w:rsidRPr="007F4BA5" w:rsidRDefault="007F4BA5" w:rsidP="007F4BA5">
            <w:pPr>
              <w:spacing w:line="240" w:lineRule="auto"/>
              <w:rPr>
                <w:rFonts w:ascii="Arial" w:hAnsi="Arial"/>
                <w:b/>
                <w:sz w:val="19"/>
                <w:szCs w:val="18"/>
              </w:rPr>
            </w:pPr>
            <w:r w:rsidRPr="007F4BA5">
              <w:rPr>
                <w:rFonts w:ascii="Arial" w:hAnsi="Arial"/>
                <w:b/>
                <w:sz w:val="19"/>
                <w:szCs w:val="18"/>
              </w:rPr>
              <w:t>Eis GE6 Ervaring met dienstverlening op de hoofdprocessen</w:t>
            </w:r>
          </w:p>
          <w:p w14:paraId="24EF05C7" w14:textId="77777777" w:rsidR="007F4BA5" w:rsidRPr="007F4BA5" w:rsidRDefault="007F4BA5" w:rsidP="007F4BA5">
            <w:pPr>
              <w:spacing w:line="240" w:lineRule="auto"/>
              <w:rPr>
                <w:rFonts w:ascii="Arial" w:hAnsi="Arial"/>
                <w:sz w:val="19"/>
                <w:szCs w:val="18"/>
              </w:rPr>
            </w:pPr>
          </w:p>
          <w:p w14:paraId="00BD5E91" w14:textId="77777777" w:rsidR="007F4BA5" w:rsidRPr="007F4BA5" w:rsidRDefault="007F4BA5" w:rsidP="007F4BA5">
            <w:pPr>
              <w:spacing w:line="240" w:lineRule="auto"/>
              <w:rPr>
                <w:rFonts w:ascii="Arial" w:hAnsi="Arial"/>
                <w:sz w:val="19"/>
                <w:szCs w:val="18"/>
              </w:rPr>
            </w:pPr>
          </w:p>
          <w:p w14:paraId="7BE187C9" w14:textId="77777777" w:rsidR="007F4BA5" w:rsidRPr="007F4BA5" w:rsidRDefault="007F4BA5" w:rsidP="007F4BA5">
            <w:pPr>
              <w:spacing w:line="240" w:lineRule="auto"/>
              <w:rPr>
                <w:rFonts w:ascii="Arial" w:hAnsi="Arial"/>
                <w:b/>
                <w:sz w:val="19"/>
                <w:szCs w:val="18"/>
              </w:rPr>
            </w:pPr>
            <w:r w:rsidRPr="007F4BA5">
              <w:rPr>
                <w:rFonts w:ascii="Arial" w:hAnsi="Arial"/>
                <w:b/>
                <w:sz w:val="19"/>
                <w:szCs w:val="18"/>
              </w:rPr>
              <w:t>Kerncompetentie</w:t>
            </w:r>
          </w:p>
          <w:p w14:paraId="1623232F" w14:textId="77777777" w:rsidR="007F4BA5" w:rsidRPr="007F4BA5" w:rsidRDefault="007F4BA5" w:rsidP="007F4BA5">
            <w:pPr>
              <w:spacing w:line="240" w:lineRule="auto"/>
              <w:rPr>
                <w:rFonts w:ascii="Arial" w:hAnsi="Arial"/>
                <w:sz w:val="19"/>
                <w:szCs w:val="18"/>
              </w:rPr>
            </w:pPr>
            <w:r w:rsidRPr="007F4BA5">
              <w:rPr>
                <w:rFonts w:ascii="Arial" w:hAnsi="Arial"/>
                <w:sz w:val="19"/>
                <w:szCs w:val="18"/>
              </w:rPr>
              <w:t>De bekwaamheid en kundigheid om integrale dienstverlening op het gebied van logistiek te leveren.</w:t>
            </w:r>
          </w:p>
          <w:p w14:paraId="5D097626" w14:textId="77777777" w:rsidR="007F4BA5" w:rsidRPr="007F4BA5" w:rsidRDefault="007F4BA5" w:rsidP="007F4BA5">
            <w:pPr>
              <w:spacing w:line="240" w:lineRule="auto"/>
              <w:rPr>
                <w:rFonts w:ascii="Arial" w:hAnsi="Arial"/>
                <w:sz w:val="19"/>
                <w:szCs w:val="18"/>
              </w:rPr>
            </w:pPr>
          </w:p>
          <w:p w14:paraId="4F0672DC" w14:textId="77777777" w:rsidR="007F4BA5" w:rsidRPr="007F4BA5" w:rsidRDefault="007F4BA5" w:rsidP="007F4BA5">
            <w:pPr>
              <w:spacing w:line="240" w:lineRule="auto"/>
              <w:rPr>
                <w:rFonts w:ascii="Arial" w:hAnsi="Arial"/>
                <w:b/>
                <w:sz w:val="19"/>
                <w:szCs w:val="18"/>
              </w:rPr>
            </w:pPr>
            <w:r w:rsidRPr="007F4BA5">
              <w:rPr>
                <w:rFonts w:ascii="Arial" w:hAnsi="Arial"/>
                <w:b/>
                <w:sz w:val="19"/>
                <w:szCs w:val="18"/>
              </w:rPr>
              <w:t>Doel</w:t>
            </w:r>
          </w:p>
          <w:p w14:paraId="457140B5" w14:textId="77777777" w:rsidR="007F4BA5" w:rsidRPr="007F4BA5" w:rsidRDefault="007F4BA5" w:rsidP="007F4BA5">
            <w:pPr>
              <w:spacing w:line="240" w:lineRule="auto"/>
              <w:rPr>
                <w:rFonts w:ascii="Arial" w:hAnsi="Arial"/>
                <w:sz w:val="19"/>
                <w:szCs w:val="18"/>
              </w:rPr>
            </w:pPr>
            <w:r w:rsidRPr="007F4BA5">
              <w:rPr>
                <w:rFonts w:ascii="Arial" w:hAnsi="Arial"/>
                <w:sz w:val="19"/>
                <w:szCs w:val="18"/>
              </w:rPr>
              <w:t>Het doel van deze eis is het selecteren van een Opdrachtnemer die ervaring heeft op het gebied van handling en opslag van grote volumes aan goederen.</w:t>
            </w:r>
          </w:p>
          <w:p w14:paraId="24CC30FA" w14:textId="77777777" w:rsidR="007F4BA5" w:rsidRPr="007F4BA5" w:rsidRDefault="007F4BA5" w:rsidP="007F4BA5">
            <w:pPr>
              <w:spacing w:line="240" w:lineRule="auto"/>
              <w:rPr>
                <w:rFonts w:ascii="Arial" w:hAnsi="Arial"/>
                <w:sz w:val="19"/>
                <w:szCs w:val="18"/>
              </w:rPr>
            </w:pPr>
          </w:p>
          <w:p w14:paraId="487FBCC3" w14:textId="77777777" w:rsidR="007F4BA5" w:rsidRPr="007F4BA5" w:rsidRDefault="007F4BA5" w:rsidP="007F4BA5">
            <w:pPr>
              <w:autoSpaceDE w:val="0"/>
              <w:autoSpaceDN w:val="0"/>
              <w:adjustRightInd w:val="0"/>
              <w:spacing w:line="240" w:lineRule="auto"/>
              <w:jc w:val="both"/>
              <w:rPr>
                <w:rFonts w:ascii="Arial" w:hAnsi="Arial" w:cs="Arial"/>
                <w:color w:val="000000"/>
                <w:spacing w:val="5"/>
                <w:szCs w:val="18"/>
              </w:rPr>
            </w:pPr>
          </w:p>
        </w:tc>
        <w:tc>
          <w:tcPr>
            <w:tcW w:w="3685" w:type="dxa"/>
          </w:tcPr>
          <w:p w14:paraId="67796BCA" w14:textId="77777777" w:rsidR="007F4BA5" w:rsidRPr="007F4BA5" w:rsidRDefault="007F4BA5" w:rsidP="007F4BA5">
            <w:pPr>
              <w:spacing w:line="240" w:lineRule="auto"/>
              <w:rPr>
                <w:rFonts w:ascii="Arial" w:hAnsi="Arial"/>
                <w:b/>
                <w:sz w:val="19"/>
                <w:szCs w:val="18"/>
              </w:rPr>
            </w:pPr>
            <w:r w:rsidRPr="007F4BA5">
              <w:rPr>
                <w:rFonts w:ascii="Arial" w:hAnsi="Arial"/>
                <w:b/>
                <w:sz w:val="19"/>
                <w:szCs w:val="18"/>
              </w:rPr>
              <w:t>Aspecten</w:t>
            </w:r>
          </w:p>
          <w:p w14:paraId="38291440" w14:textId="77777777" w:rsidR="007F4BA5" w:rsidRPr="007F4BA5" w:rsidRDefault="007F4BA5" w:rsidP="007F4BA5">
            <w:pPr>
              <w:spacing w:line="240" w:lineRule="auto"/>
              <w:rPr>
                <w:rFonts w:ascii="Arial" w:hAnsi="Arial"/>
                <w:i/>
                <w:sz w:val="19"/>
                <w:szCs w:val="18"/>
              </w:rPr>
            </w:pPr>
            <w:r w:rsidRPr="007F4BA5">
              <w:rPr>
                <w:rFonts w:ascii="Arial" w:hAnsi="Arial"/>
                <w:i/>
                <w:sz w:val="19"/>
                <w:szCs w:val="18"/>
              </w:rPr>
              <w:t>Hierbij dient Inschrijver aan te tonen dat er in het referentieproject sprake was van de volgende aspecten:</w:t>
            </w:r>
          </w:p>
          <w:p w14:paraId="1AFABC5C" w14:textId="77777777" w:rsidR="007F4BA5" w:rsidRPr="007F4BA5" w:rsidRDefault="007F4BA5" w:rsidP="007F4BA5">
            <w:pPr>
              <w:numPr>
                <w:ilvl w:val="0"/>
                <w:numId w:val="12"/>
              </w:numPr>
              <w:tabs>
                <w:tab w:val="left" w:pos="175"/>
              </w:tabs>
              <w:spacing w:line="240" w:lineRule="auto"/>
              <w:ind w:left="175" w:hanging="141"/>
              <w:rPr>
                <w:rFonts w:ascii="Arial" w:hAnsi="Arial" w:cs="Arial"/>
                <w:color w:val="000000"/>
                <w:spacing w:val="5"/>
                <w:szCs w:val="18"/>
              </w:rPr>
            </w:pPr>
            <w:r w:rsidRPr="007F4BA5">
              <w:rPr>
                <w:rFonts w:ascii="Arial" w:hAnsi="Arial" w:cs="Arial"/>
                <w:color w:val="000000"/>
                <w:spacing w:val="5"/>
                <w:szCs w:val="18"/>
              </w:rPr>
              <w:t xml:space="preserve">De dienstverlening had betrekking op handling (cross </w:t>
            </w:r>
            <w:proofErr w:type="spellStart"/>
            <w:r w:rsidRPr="007F4BA5">
              <w:rPr>
                <w:rFonts w:ascii="Arial" w:hAnsi="Arial" w:cs="Arial"/>
                <w:color w:val="000000"/>
                <w:spacing w:val="5"/>
                <w:szCs w:val="18"/>
              </w:rPr>
              <w:t>docking</w:t>
            </w:r>
            <w:proofErr w:type="spellEnd"/>
            <w:r w:rsidRPr="007F4BA5">
              <w:rPr>
                <w:rFonts w:ascii="Arial" w:hAnsi="Arial" w:cs="Arial"/>
                <w:color w:val="000000"/>
                <w:spacing w:val="5"/>
                <w:szCs w:val="18"/>
              </w:rPr>
              <w:t xml:space="preserve">) van diverse formaten goederen aangeleverd op pallets, </w:t>
            </w:r>
            <w:proofErr w:type="spellStart"/>
            <w:r w:rsidRPr="007F4BA5">
              <w:rPr>
                <w:rFonts w:ascii="Arial" w:hAnsi="Arial" w:cs="Arial"/>
                <w:color w:val="000000"/>
                <w:spacing w:val="5"/>
                <w:szCs w:val="18"/>
              </w:rPr>
              <w:t>rolco’s</w:t>
            </w:r>
            <w:proofErr w:type="spellEnd"/>
            <w:r w:rsidRPr="007F4BA5">
              <w:rPr>
                <w:rFonts w:ascii="Arial" w:hAnsi="Arial" w:cs="Arial"/>
                <w:color w:val="000000"/>
                <w:spacing w:val="5"/>
                <w:szCs w:val="18"/>
              </w:rPr>
              <w:t xml:space="preserve"> en/of een combinatie daarvan met een minimale totaal omvang van 5.000m3 per jaar;</w:t>
            </w:r>
          </w:p>
          <w:p w14:paraId="2018D87C" w14:textId="77777777" w:rsidR="007F4BA5" w:rsidRPr="007F4BA5" w:rsidRDefault="007F4BA5" w:rsidP="007F4BA5">
            <w:pPr>
              <w:numPr>
                <w:ilvl w:val="0"/>
                <w:numId w:val="12"/>
              </w:numPr>
              <w:tabs>
                <w:tab w:val="left" w:pos="175"/>
              </w:tabs>
              <w:spacing w:line="240" w:lineRule="auto"/>
              <w:ind w:left="175" w:hanging="141"/>
              <w:rPr>
                <w:rFonts w:ascii="Arial" w:hAnsi="Arial" w:cs="Arial"/>
                <w:color w:val="000000"/>
                <w:spacing w:val="5"/>
                <w:szCs w:val="18"/>
              </w:rPr>
            </w:pPr>
            <w:r w:rsidRPr="007F4BA5">
              <w:rPr>
                <w:rFonts w:ascii="Arial" w:hAnsi="Arial" w:cs="Arial"/>
                <w:color w:val="000000"/>
                <w:spacing w:val="5"/>
                <w:szCs w:val="18"/>
              </w:rPr>
              <w:t>De dienstverlening had betrekking op het opslaan van de diverse formaten goederen inclusief uitvoering van voorraadbeheer, onder niet geconditioneerde condities (op kamertemperatuur);</w:t>
            </w:r>
          </w:p>
          <w:p w14:paraId="7435D653" w14:textId="77777777" w:rsidR="007F4BA5" w:rsidRPr="007F4BA5" w:rsidRDefault="007F4BA5" w:rsidP="007F4BA5">
            <w:pPr>
              <w:numPr>
                <w:ilvl w:val="0"/>
                <w:numId w:val="12"/>
              </w:numPr>
              <w:tabs>
                <w:tab w:val="left" w:pos="175"/>
              </w:tabs>
              <w:spacing w:line="240" w:lineRule="auto"/>
              <w:ind w:left="175" w:hanging="141"/>
              <w:rPr>
                <w:rFonts w:ascii="Arial" w:hAnsi="Arial" w:cs="Arial"/>
                <w:color w:val="000000"/>
                <w:spacing w:val="5"/>
                <w:szCs w:val="18"/>
              </w:rPr>
            </w:pPr>
            <w:r w:rsidRPr="007F4BA5">
              <w:rPr>
                <w:rFonts w:ascii="Arial" w:hAnsi="Arial" w:cs="Arial"/>
                <w:color w:val="000000"/>
                <w:spacing w:val="5"/>
                <w:szCs w:val="18"/>
              </w:rPr>
              <w:t>Het referentieproject is niet ouder dan 3 jaar gerekend vanaf de datum van aanmelding. Daarmee wordt bedoeld dat de dienstverlening niet langer dan 3 jaar geleden is beëindigd. De dienstverlening hoeft overigens niet per definitie op de datum van de aanmelding beëindigd te zijn.</w:t>
            </w:r>
          </w:p>
          <w:p w14:paraId="506C20B8" w14:textId="77777777" w:rsidR="007F4BA5" w:rsidRPr="007F4BA5" w:rsidRDefault="007F4BA5" w:rsidP="007F4BA5">
            <w:pPr>
              <w:spacing w:line="240" w:lineRule="auto"/>
              <w:rPr>
                <w:rFonts w:ascii="Arial" w:hAnsi="Arial"/>
                <w:i/>
                <w:sz w:val="19"/>
                <w:szCs w:val="18"/>
              </w:rPr>
            </w:pPr>
          </w:p>
        </w:tc>
        <w:tc>
          <w:tcPr>
            <w:tcW w:w="2830" w:type="dxa"/>
          </w:tcPr>
          <w:p w14:paraId="5F300257" w14:textId="77777777" w:rsidR="007F4BA5" w:rsidRPr="007F4BA5" w:rsidRDefault="007F4BA5" w:rsidP="007F4BA5">
            <w:pPr>
              <w:spacing w:line="240" w:lineRule="auto"/>
              <w:rPr>
                <w:rFonts w:ascii="Arial" w:hAnsi="Arial"/>
                <w:b/>
                <w:sz w:val="19"/>
                <w:szCs w:val="18"/>
              </w:rPr>
            </w:pPr>
            <w:r w:rsidRPr="007F4BA5">
              <w:rPr>
                <w:rFonts w:ascii="Arial" w:hAnsi="Arial"/>
                <w:b/>
                <w:sz w:val="19"/>
                <w:szCs w:val="18"/>
              </w:rPr>
              <w:t>Bij aanmelding in te dienen</w:t>
            </w:r>
          </w:p>
          <w:p w14:paraId="4FD6B918" w14:textId="77777777" w:rsidR="007F4BA5" w:rsidRPr="007F4BA5" w:rsidRDefault="007F4BA5" w:rsidP="007F4BA5">
            <w:pPr>
              <w:spacing w:line="240" w:lineRule="auto"/>
              <w:rPr>
                <w:rFonts w:ascii="Arial" w:hAnsi="Arial"/>
                <w:sz w:val="19"/>
                <w:szCs w:val="18"/>
              </w:rPr>
            </w:pPr>
            <w:r w:rsidRPr="007F4BA5">
              <w:rPr>
                <w:rFonts w:ascii="Arial" w:hAnsi="Arial"/>
                <w:sz w:val="19"/>
                <w:szCs w:val="18"/>
              </w:rPr>
              <w:t>De Aanbestedende dienst verlangt bij aanmelding van de Inschrijver de volgende bewijsmiddelen om zijn competentie en de aspecten in deze eis aan te tonen:</w:t>
            </w:r>
          </w:p>
          <w:p w14:paraId="7B87A05D" w14:textId="16165476" w:rsidR="007F4BA5" w:rsidRPr="007F4BA5" w:rsidRDefault="007F4BA5" w:rsidP="00366F95">
            <w:pPr>
              <w:numPr>
                <w:ilvl w:val="0"/>
                <w:numId w:val="11"/>
              </w:numPr>
              <w:spacing w:line="240" w:lineRule="auto"/>
              <w:ind w:left="225" w:hanging="142"/>
              <w:rPr>
                <w:rFonts w:ascii="Arial" w:hAnsi="Arial"/>
                <w:sz w:val="19"/>
                <w:szCs w:val="18"/>
              </w:rPr>
            </w:pPr>
            <w:r w:rsidRPr="007F4BA5">
              <w:rPr>
                <w:rFonts w:ascii="Arial" w:hAnsi="Arial"/>
                <w:sz w:val="19"/>
                <w:szCs w:val="18"/>
              </w:rPr>
              <w:t xml:space="preserve">Ingevuld model opgave referentieprojecten (conform </w:t>
            </w:r>
            <w:r w:rsidRPr="007D557B">
              <w:rPr>
                <w:rFonts w:ascii="Arial" w:hAnsi="Arial"/>
                <w:sz w:val="19"/>
                <w:szCs w:val="18"/>
              </w:rPr>
              <w:t xml:space="preserve">Bijlage </w:t>
            </w:r>
            <w:r w:rsidR="00366F95" w:rsidRPr="007D557B">
              <w:rPr>
                <w:rFonts w:ascii="Arial" w:hAnsi="Arial"/>
                <w:sz w:val="19"/>
                <w:szCs w:val="18"/>
              </w:rPr>
              <w:t>6</w:t>
            </w:r>
            <w:r w:rsidRPr="007D557B">
              <w:rPr>
                <w:rFonts w:ascii="Arial" w:hAnsi="Arial"/>
                <w:sz w:val="19"/>
                <w:szCs w:val="18"/>
              </w:rPr>
              <w:t>).</w:t>
            </w:r>
          </w:p>
        </w:tc>
      </w:tr>
    </w:tbl>
    <w:p w14:paraId="6E54F9CB" w14:textId="77777777" w:rsidR="007F4BA5" w:rsidRPr="007F4BA5" w:rsidRDefault="007F4BA5" w:rsidP="007F4BA5">
      <w:pPr>
        <w:autoSpaceDE w:val="0"/>
        <w:autoSpaceDN w:val="0"/>
        <w:adjustRightInd w:val="0"/>
        <w:spacing w:line="276" w:lineRule="auto"/>
        <w:rPr>
          <w:rFonts w:ascii="Arial" w:eastAsia="Calibri" w:hAnsi="Arial" w:cs="BAFCC A+ Univers"/>
          <w:color w:val="000000"/>
          <w:spacing w:val="5"/>
          <w:sz w:val="19"/>
        </w:rPr>
      </w:pPr>
    </w:p>
    <w:p w14:paraId="4CFFE5AB" w14:textId="77777777" w:rsidR="007F4BA5" w:rsidRPr="007F4BA5" w:rsidRDefault="007F4BA5" w:rsidP="007F4BA5">
      <w:pPr>
        <w:autoSpaceDE w:val="0"/>
        <w:autoSpaceDN w:val="0"/>
        <w:adjustRightInd w:val="0"/>
        <w:spacing w:line="276" w:lineRule="auto"/>
        <w:rPr>
          <w:rFonts w:ascii="Arial" w:eastAsia="Calibri" w:hAnsi="Arial" w:cs="BAFCC A+ Univers"/>
          <w:color w:val="000000"/>
          <w:spacing w:val="5"/>
          <w:sz w:val="19"/>
        </w:rPr>
      </w:pPr>
    </w:p>
    <w:tbl>
      <w:tblPr>
        <w:tblW w:w="9215" w:type="dxa"/>
        <w:tblInd w:w="5" w:type="dxa"/>
        <w:tblLayout w:type="fixed"/>
        <w:tblCellMar>
          <w:left w:w="0" w:type="dxa"/>
          <w:right w:w="0" w:type="dxa"/>
        </w:tblCellMar>
        <w:tblLook w:val="0000" w:firstRow="0" w:lastRow="0" w:firstColumn="0" w:lastColumn="0" w:noHBand="0" w:noVBand="0"/>
      </w:tblPr>
      <w:tblGrid>
        <w:gridCol w:w="2542"/>
        <w:gridCol w:w="6673"/>
      </w:tblGrid>
      <w:tr w:rsidR="007F4BA5" w:rsidRPr="007F4BA5" w14:paraId="6B766185" w14:textId="77777777" w:rsidTr="00337BA4">
        <w:trPr>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1AB3F4" w14:textId="77777777" w:rsidR="007F4BA5" w:rsidRPr="007F4BA5" w:rsidRDefault="007F4BA5" w:rsidP="007F4BA5">
            <w:pPr>
              <w:spacing w:before="120" w:after="120" w:line="276" w:lineRule="auto"/>
              <w:rPr>
                <w:rFonts w:ascii="Arial" w:eastAsia="Calibri" w:hAnsi="Arial" w:cs="Arial"/>
                <w:b/>
                <w:sz w:val="19"/>
                <w:szCs w:val="19"/>
              </w:rPr>
            </w:pPr>
            <w:r w:rsidRPr="007F4BA5">
              <w:rPr>
                <w:rFonts w:ascii="Arial" w:eastAsia="Calibri" w:hAnsi="Arial" w:cs="Arial"/>
                <w:sz w:val="19"/>
                <w:szCs w:val="19"/>
              </w:rPr>
              <w:lastRenderedPageBreak/>
              <w:br w:type="page"/>
              <w:t xml:space="preserve"> </w:t>
            </w:r>
            <w:r w:rsidRPr="007F4BA5">
              <w:rPr>
                <w:rFonts w:ascii="Arial" w:eastAsia="Calibri" w:hAnsi="Arial" w:cs="Arial"/>
                <w:b/>
                <w:sz w:val="19"/>
                <w:szCs w:val="19"/>
              </w:rPr>
              <w:t>Referentie 1 GE6</w:t>
            </w:r>
          </w:p>
        </w:tc>
      </w:tr>
      <w:tr w:rsidR="00FA439D" w:rsidRPr="007F4BA5" w14:paraId="4A20D90B"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2542" w:type="dxa"/>
          </w:tcPr>
          <w:p w14:paraId="1EF9F10E" w14:textId="6933635E" w:rsidR="00FA439D" w:rsidRPr="007F4BA5" w:rsidRDefault="00FA439D" w:rsidP="007F4BA5">
            <w:pPr>
              <w:spacing w:before="120" w:after="120" w:line="276" w:lineRule="auto"/>
              <w:rPr>
                <w:rFonts w:ascii="Arial" w:eastAsia="Calibri" w:hAnsi="Arial" w:cs="Arial"/>
                <w:b/>
                <w:sz w:val="19"/>
                <w:szCs w:val="19"/>
              </w:rPr>
            </w:pPr>
            <w:r>
              <w:rPr>
                <w:rFonts w:ascii="Arial" w:eastAsia="Calibri" w:hAnsi="Arial" w:cs="Arial"/>
                <w:b/>
                <w:sz w:val="19"/>
                <w:szCs w:val="19"/>
              </w:rPr>
              <w:t>Naam Opdrachtnemer</w:t>
            </w:r>
          </w:p>
        </w:tc>
        <w:tc>
          <w:tcPr>
            <w:tcW w:w="6673" w:type="dxa"/>
            <w:vAlign w:val="center"/>
          </w:tcPr>
          <w:p w14:paraId="75A15AAF" w14:textId="77777777" w:rsidR="00FA439D" w:rsidRPr="007F4BA5" w:rsidRDefault="00FA439D" w:rsidP="007F4BA5">
            <w:pPr>
              <w:spacing w:before="120" w:after="120" w:line="276" w:lineRule="auto"/>
              <w:rPr>
                <w:rFonts w:ascii="Arial" w:eastAsia="Calibri" w:hAnsi="Arial" w:cs="Arial"/>
                <w:sz w:val="19"/>
                <w:szCs w:val="19"/>
              </w:rPr>
            </w:pPr>
          </w:p>
        </w:tc>
      </w:tr>
      <w:tr w:rsidR="007F4BA5" w:rsidRPr="007F4BA5" w14:paraId="060AAFB0"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2542" w:type="dxa"/>
          </w:tcPr>
          <w:p w14:paraId="378808E7" w14:textId="77777777" w:rsidR="007F4BA5" w:rsidRPr="007F4BA5" w:rsidRDefault="007F4BA5" w:rsidP="007F4BA5">
            <w:pPr>
              <w:spacing w:before="120" w:after="120" w:line="276" w:lineRule="auto"/>
              <w:rPr>
                <w:rFonts w:ascii="Arial" w:eastAsia="Calibri" w:hAnsi="Arial" w:cs="Arial"/>
                <w:b/>
                <w:sz w:val="19"/>
                <w:szCs w:val="19"/>
              </w:rPr>
            </w:pPr>
            <w:r w:rsidRPr="007F4BA5">
              <w:rPr>
                <w:rFonts w:ascii="Arial" w:eastAsia="Calibri" w:hAnsi="Arial" w:cs="Arial"/>
                <w:b/>
                <w:sz w:val="19"/>
                <w:szCs w:val="19"/>
              </w:rPr>
              <w:t>Naam Opdrachtgever</w:t>
            </w:r>
          </w:p>
        </w:tc>
        <w:tc>
          <w:tcPr>
            <w:tcW w:w="6673" w:type="dxa"/>
            <w:vAlign w:val="center"/>
          </w:tcPr>
          <w:p w14:paraId="78CA5ACF" w14:textId="77777777" w:rsidR="007F4BA5" w:rsidRPr="007F4BA5" w:rsidRDefault="007F4BA5" w:rsidP="007F4BA5">
            <w:pPr>
              <w:spacing w:before="120" w:after="120" w:line="276" w:lineRule="auto"/>
              <w:rPr>
                <w:rFonts w:ascii="Arial" w:eastAsia="Calibri" w:hAnsi="Arial" w:cs="Arial"/>
                <w:sz w:val="19"/>
                <w:szCs w:val="19"/>
              </w:rPr>
            </w:pPr>
          </w:p>
        </w:tc>
      </w:tr>
      <w:tr w:rsidR="007F4BA5" w:rsidRPr="007F4BA5" w14:paraId="7DDC03B9"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2542" w:type="dxa"/>
          </w:tcPr>
          <w:p w14:paraId="6302A969" w14:textId="77777777" w:rsidR="007F4BA5" w:rsidRPr="007F4BA5" w:rsidRDefault="007F4BA5" w:rsidP="007F4BA5">
            <w:pPr>
              <w:spacing w:before="120" w:after="120" w:line="276" w:lineRule="auto"/>
              <w:rPr>
                <w:rFonts w:ascii="Arial" w:eastAsia="Calibri" w:hAnsi="Arial" w:cs="Arial"/>
                <w:b/>
                <w:sz w:val="19"/>
                <w:szCs w:val="19"/>
              </w:rPr>
            </w:pPr>
            <w:r w:rsidRPr="007F4BA5">
              <w:rPr>
                <w:rFonts w:ascii="Arial" w:eastAsia="Calibri" w:hAnsi="Arial" w:cs="Arial"/>
                <w:b/>
                <w:sz w:val="19"/>
                <w:szCs w:val="19"/>
              </w:rPr>
              <w:t>Naam contactpersoon</w:t>
            </w:r>
          </w:p>
        </w:tc>
        <w:tc>
          <w:tcPr>
            <w:tcW w:w="6673" w:type="dxa"/>
            <w:vAlign w:val="center"/>
          </w:tcPr>
          <w:p w14:paraId="7829FD01" w14:textId="77777777" w:rsidR="007F4BA5" w:rsidRPr="007F4BA5" w:rsidRDefault="007F4BA5" w:rsidP="007F4BA5">
            <w:pPr>
              <w:spacing w:line="276" w:lineRule="auto"/>
              <w:rPr>
                <w:rFonts w:ascii="Arial" w:eastAsia="Calibri" w:hAnsi="Arial" w:cs="Arial"/>
                <w:b/>
                <w:sz w:val="19"/>
                <w:szCs w:val="19"/>
                <w:u w:val="single"/>
              </w:rPr>
            </w:pPr>
          </w:p>
        </w:tc>
      </w:tr>
      <w:tr w:rsidR="007F4BA5" w:rsidRPr="007F4BA5" w14:paraId="3D559B3B"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2542" w:type="dxa"/>
          </w:tcPr>
          <w:p w14:paraId="7C87D3DA" w14:textId="77777777" w:rsidR="007F4BA5" w:rsidRPr="007F4BA5" w:rsidRDefault="007F4BA5" w:rsidP="007F4BA5">
            <w:pPr>
              <w:spacing w:before="120" w:after="120" w:line="276" w:lineRule="auto"/>
              <w:rPr>
                <w:rFonts w:ascii="Arial" w:eastAsia="Calibri" w:hAnsi="Arial" w:cs="Arial"/>
                <w:b/>
                <w:sz w:val="19"/>
                <w:szCs w:val="19"/>
              </w:rPr>
            </w:pPr>
            <w:r w:rsidRPr="007F4BA5">
              <w:rPr>
                <w:rFonts w:ascii="Arial" w:eastAsia="Calibri" w:hAnsi="Arial" w:cs="Arial"/>
                <w:b/>
                <w:sz w:val="19"/>
                <w:szCs w:val="19"/>
              </w:rPr>
              <w:t>Functie</w:t>
            </w:r>
          </w:p>
        </w:tc>
        <w:tc>
          <w:tcPr>
            <w:tcW w:w="6673" w:type="dxa"/>
            <w:vAlign w:val="center"/>
          </w:tcPr>
          <w:p w14:paraId="01D757F2" w14:textId="77777777" w:rsidR="007F4BA5" w:rsidRPr="007F4BA5" w:rsidRDefault="007F4BA5" w:rsidP="007F4BA5">
            <w:pPr>
              <w:spacing w:line="276" w:lineRule="auto"/>
              <w:rPr>
                <w:rFonts w:ascii="Arial" w:eastAsia="Calibri" w:hAnsi="Arial" w:cs="Arial"/>
                <w:b/>
                <w:sz w:val="19"/>
                <w:szCs w:val="19"/>
                <w:u w:val="single"/>
              </w:rPr>
            </w:pPr>
          </w:p>
        </w:tc>
      </w:tr>
      <w:tr w:rsidR="007F4BA5" w:rsidRPr="007F4BA5" w14:paraId="4442A7C7"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2542" w:type="dxa"/>
          </w:tcPr>
          <w:p w14:paraId="183108BF" w14:textId="77777777" w:rsidR="007F4BA5" w:rsidRPr="007F4BA5" w:rsidRDefault="007F4BA5" w:rsidP="007F4BA5">
            <w:pPr>
              <w:spacing w:before="120" w:after="120" w:line="276" w:lineRule="auto"/>
              <w:rPr>
                <w:rFonts w:ascii="Arial" w:eastAsia="Calibri" w:hAnsi="Arial" w:cs="Arial"/>
                <w:b/>
                <w:sz w:val="19"/>
                <w:szCs w:val="19"/>
              </w:rPr>
            </w:pPr>
            <w:r w:rsidRPr="007F4BA5">
              <w:rPr>
                <w:rFonts w:ascii="Arial" w:eastAsia="Calibri" w:hAnsi="Arial" w:cs="Arial"/>
                <w:b/>
                <w:sz w:val="19"/>
                <w:szCs w:val="19"/>
              </w:rPr>
              <w:t>Telefoon</w:t>
            </w:r>
          </w:p>
        </w:tc>
        <w:tc>
          <w:tcPr>
            <w:tcW w:w="6673" w:type="dxa"/>
            <w:vAlign w:val="center"/>
          </w:tcPr>
          <w:p w14:paraId="2C29377E" w14:textId="77777777" w:rsidR="007F4BA5" w:rsidRPr="007F4BA5" w:rsidRDefault="007F4BA5" w:rsidP="007F4BA5">
            <w:pPr>
              <w:spacing w:line="276" w:lineRule="auto"/>
              <w:rPr>
                <w:rFonts w:ascii="Arial" w:eastAsia="Calibri" w:hAnsi="Arial" w:cs="Arial"/>
                <w:b/>
                <w:sz w:val="19"/>
                <w:szCs w:val="19"/>
                <w:u w:val="single"/>
              </w:rPr>
            </w:pPr>
          </w:p>
        </w:tc>
      </w:tr>
      <w:tr w:rsidR="007F4BA5" w:rsidRPr="007F4BA5" w14:paraId="1C866C85"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2542" w:type="dxa"/>
          </w:tcPr>
          <w:p w14:paraId="4C2B5050" w14:textId="77777777" w:rsidR="007F4BA5" w:rsidRPr="007F4BA5" w:rsidRDefault="007F4BA5" w:rsidP="007F4BA5">
            <w:pPr>
              <w:spacing w:before="120" w:after="120" w:line="276" w:lineRule="auto"/>
              <w:rPr>
                <w:rFonts w:ascii="Arial" w:eastAsia="Calibri" w:hAnsi="Arial" w:cs="Arial"/>
                <w:b/>
                <w:sz w:val="19"/>
                <w:szCs w:val="19"/>
              </w:rPr>
            </w:pPr>
            <w:r w:rsidRPr="007F4BA5">
              <w:rPr>
                <w:rFonts w:ascii="Arial" w:eastAsia="Calibri" w:hAnsi="Arial" w:cs="Arial"/>
                <w:b/>
                <w:sz w:val="19"/>
                <w:szCs w:val="19"/>
              </w:rPr>
              <w:t>Periode</w:t>
            </w:r>
          </w:p>
        </w:tc>
        <w:tc>
          <w:tcPr>
            <w:tcW w:w="6673" w:type="dxa"/>
            <w:vAlign w:val="center"/>
          </w:tcPr>
          <w:p w14:paraId="34B4F0CB" w14:textId="77777777" w:rsidR="007F4BA5" w:rsidRPr="007F4BA5" w:rsidRDefault="007F4BA5" w:rsidP="007F4BA5">
            <w:pPr>
              <w:spacing w:line="276" w:lineRule="auto"/>
              <w:rPr>
                <w:rFonts w:ascii="Arial" w:eastAsia="Calibri" w:hAnsi="Arial" w:cs="Arial"/>
                <w:sz w:val="19"/>
                <w:szCs w:val="19"/>
              </w:rPr>
            </w:pPr>
            <w:r w:rsidRPr="007F4BA5">
              <w:rPr>
                <w:rFonts w:ascii="Arial" w:eastAsia="Calibri" w:hAnsi="Arial" w:cs="Arial"/>
                <w:sz w:val="19"/>
                <w:szCs w:val="19"/>
              </w:rPr>
              <w:t>(De klantreferentie mag niet ouder zijn dan 3 jaar.)</w:t>
            </w:r>
          </w:p>
        </w:tc>
      </w:tr>
      <w:tr w:rsidR="007F4BA5" w:rsidRPr="007F4BA5" w14:paraId="543ACEFF"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2542" w:type="dxa"/>
          </w:tcPr>
          <w:p w14:paraId="6BFDFCCF" w14:textId="77777777" w:rsidR="007F4BA5" w:rsidRPr="007F4BA5" w:rsidRDefault="007F4BA5" w:rsidP="007F4BA5">
            <w:pPr>
              <w:spacing w:before="120" w:after="120" w:line="276" w:lineRule="auto"/>
              <w:rPr>
                <w:rFonts w:ascii="Arial" w:eastAsia="Calibri" w:hAnsi="Arial" w:cs="Arial"/>
                <w:b/>
                <w:sz w:val="19"/>
                <w:szCs w:val="19"/>
                <w:vertAlign w:val="superscript"/>
              </w:rPr>
            </w:pPr>
            <w:r w:rsidRPr="007F4BA5">
              <w:rPr>
                <w:rFonts w:ascii="Arial" w:eastAsia="Calibri" w:hAnsi="Arial" w:cs="Arial"/>
                <w:b/>
                <w:sz w:val="19"/>
                <w:szCs w:val="19"/>
              </w:rPr>
              <w:t>Omvang opdracht in m</w:t>
            </w:r>
            <w:r w:rsidRPr="007F4BA5">
              <w:rPr>
                <w:rFonts w:ascii="Arial" w:eastAsia="Calibri" w:hAnsi="Arial" w:cs="Arial"/>
                <w:b/>
                <w:sz w:val="19"/>
                <w:szCs w:val="19"/>
                <w:vertAlign w:val="superscript"/>
              </w:rPr>
              <w:t>3</w:t>
            </w:r>
          </w:p>
        </w:tc>
        <w:tc>
          <w:tcPr>
            <w:tcW w:w="6673" w:type="dxa"/>
            <w:vAlign w:val="center"/>
          </w:tcPr>
          <w:p w14:paraId="09D890E1" w14:textId="77777777" w:rsidR="007F4BA5" w:rsidRPr="007F4BA5" w:rsidRDefault="007F4BA5" w:rsidP="007F4BA5">
            <w:pPr>
              <w:spacing w:line="276" w:lineRule="auto"/>
              <w:rPr>
                <w:rFonts w:ascii="Arial" w:eastAsia="Calibri" w:hAnsi="Arial" w:cs="Arial"/>
                <w:sz w:val="19"/>
                <w:szCs w:val="19"/>
              </w:rPr>
            </w:pPr>
            <w:r w:rsidRPr="007F4BA5">
              <w:rPr>
                <w:rFonts w:ascii="Arial" w:eastAsia="Calibri" w:hAnsi="Arial" w:cs="Arial"/>
                <w:sz w:val="19"/>
                <w:szCs w:val="19"/>
              </w:rPr>
              <w:t>……….m</w:t>
            </w:r>
            <w:r w:rsidRPr="007F4BA5">
              <w:rPr>
                <w:rFonts w:ascii="Arial" w:eastAsia="Calibri" w:hAnsi="Arial" w:cs="Arial"/>
                <w:sz w:val="19"/>
                <w:szCs w:val="19"/>
                <w:vertAlign w:val="superscript"/>
              </w:rPr>
              <w:t>3</w:t>
            </w:r>
          </w:p>
        </w:tc>
      </w:tr>
      <w:tr w:rsidR="007F4BA5" w:rsidRPr="007F4BA5" w14:paraId="269D9148"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2542" w:type="dxa"/>
          </w:tcPr>
          <w:p w14:paraId="6F23DC82" w14:textId="77777777" w:rsidR="007F4BA5" w:rsidRPr="007F4BA5" w:rsidRDefault="007F4BA5" w:rsidP="007F4BA5">
            <w:pPr>
              <w:spacing w:before="120" w:after="120" w:line="276" w:lineRule="auto"/>
              <w:rPr>
                <w:rFonts w:ascii="Arial" w:eastAsia="Calibri" w:hAnsi="Arial" w:cs="Arial"/>
                <w:b/>
                <w:sz w:val="19"/>
                <w:szCs w:val="19"/>
              </w:rPr>
            </w:pPr>
            <w:r w:rsidRPr="007F4BA5">
              <w:rPr>
                <w:rFonts w:ascii="Arial" w:eastAsia="Calibri" w:hAnsi="Arial" w:cs="Arial"/>
                <w:b/>
                <w:sz w:val="19"/>
                <w:szCs w:val="19"/>
              </w:rPr>
              <w:t>Beschrijving opdracht klantreferentie</w:t>
            </w:r>
          </w:p>
        </w:tc>
        <w:tc>
          <w:tcPr>
            <w:tcW w:w="6673" w:type="dxa"/>
            <w:vAlign w:val="center"/>
          </w:tcPr>
          <w:p w14:paraId="4DCF5931" w14:textId="77777777" w:rsidR="007F4BA5" w:rsidRPr="007F4BA5" w:rsidRDefault="007F4BA5" w:rsidP="007F4BA5">
            <w:pPr>
              <w:spacing w:line="276" w:lineRule="auto"/>
              <w:rPr>
                <w:rFonts w:ascii="Arial" w:eastAsia="Calibri" w:hAnsi="Arial" w:cs="Arial"/>
                <w:sz w:val="19"/>
                <w:szCs w:val="19"/>
              </w:rPr>
            </w:pPr>
            <w:r w:rsidRPr="007F4BA5">
              <w:rPr>
                <w:rFonts w:ascii="Arial" w:eastAsia="Calibri" w:hAnsi="Arial" w:cs="Arial"/>
                <w:sz w:val="19"/>
                <w:szCs w:val="19"/>
              </w:rPr>
              <w:t>&lt;De beschrijving dient aan te sluiten bij de benodigde kerncompetentie van Inschrijver en in te gaan op de genoemde aspecten&gt;</w:t>
            </w:r>
          </w:p>
        </w:tc>
      </w:tr>
    </w:tbl>
    <w:p w14:paraId="05DB40E4" w14:textId="77777777" w:rsidR="007F4BA5" w:rsidRPr="007F4BA5" w:rsidRDefault="007F4BA5" w:rsidP="007F4BA5">
      <w:pPr>
        <w:autoSpaceDE w:val="0"/>
        <w:autoSpaceDN w:val="0"/>
        <w:adjustRightInd w:val="0"/>
        <w:spacing w:line="276" w:lineRule="auto"/>
        <w:rPr>
          <w:rFonts w:ascii="Arial" w:eastAsia="Calibri" w:hAnsi="Arial" w:cs="BAFCC A+ Univers"/>
          <w:color w:val="000000"/>
          <w:spacing w:val="5"/>
          <w:sz w:val="19"/>
        </w:rPr>
      </w:pPr>
    </w:p>
    <w:p w14:paraId="4755141D" w14:textId="77777777" w:rsidR="007F4BA5" w:rsidRPr="007F4BA5" w:rsidRDefault="007F4BA5" w:rsidP="007F4BA5">
      <w:pPr>
        <w:spacing w:after="200" w:line="276" w:lineRule="auto"/>
        <w:rPr>
          <w:rFonts w:ascii="Arial" w:eastAsia="Calibri" w:hAnsi="Arial" w:cs="Arial"/>
          <w:sz w:val="19"/>
          <w:szCs w:val="19"/>
        </w:rPr>
      </w:pPr>
    </w:p>
    <w:p w14:paraId="25F17999" w14:textId="77777777" w:rsidR="007F4BA5" w:rsidRPr="007F4BA5" w:rsidRDefault="007F4BA5" w:rsidP="007F4BA5">
      <w:pPr>
        <w:spacing w:line="276" w:lineRule="auto"/>
        <w:rPr>
          <w:rFonts w:ascii="Arial" w:eastAsia="Calibri" w:hAnsi="Arial" w:cs="Times New Roman"/>
          <w:sz w:val="19"/>
        </w:rPr>
      </w:pPr>
      <w:r w:rsidRPr="007F4BA5">
        <w:rPr>
          <w:rFonts w:ascii="Arial" w:eastAsia="Calibri" w:hAnsi="Arial" w:cs="Times New Roman"/>
          <w:sz w:val="19"/>
        </w:rPr>
        <w:br w:type="page"/>
      </w:r>
    </w:p>
    <w:tbl>
      <w:tblPr>
        <w:tblStyle w:val="Tabelraster"/>
        <w:tblW w:w="0" w:type="auto"/>
        <w:tblLook w:val="04A0" w:firstRow="1" w:lastRow="0" w:firstColumn="1" w:lastColumn="0" w:noHBand="0" w:noVBand="1"/>
      </w:tblPr>
      <w:tblGrid>
        <w:gridCol w:w="2547"/>
        <w:gridCol w:w="3685"/>
        <w:gridCol w:w="2830"/>
      </w:tblGrid>
      <w:tr w:rsidR="007F4BA5" w:rsidRPr="007F4BA5" w14:paraId="1C43278D" w14:textId="77777777" w:rsidTr="00337BA4">
        <w:tc>
          <w:tcPr>
            <w:tcW w:w="9062" w:type="dxa"/>
            <w:gridSpan w:val="3"/>
            <w:shd w:val="clear" w:color="auto" w:fill="D9D9D9" w:themeFill="background1" w:themeFillShade="D9"/>
          </w:tcPr>
          <w:p w14:paraId="3BD2ACFD" w14:textId="77777777" w:rsidR="007F4BA5" w:rsidRPr="007F4BA5" w:rsidRDefault="007F4BA5" w:rsidP="007F4BA5">
            <w:pPr>
              <w:spacing w:line="240" w:lineRule="auto"/>
              <w:rPr>
                <w:rFonts w:ascii="Arial" w:hAnsi="Arial"/>
                <w:sz w:val="19"/>
                <w:szCs w:val="18"/>
              </w:rPr>
            </w:pPr>
            <w:r w:rsidRPr="007F4BA5">
              <w:rPr>
                <w:rFonts w:ascii="Arial" w:hAnsi="Arial"/>
                <w:sz w:val="19"/>
                <w:u w:val="single"/>
              </w:rPr>
              <w:lastRenderedPageBreak/>
              <w:br w:type="page"/>
            </w:r>
            <w:r w:rsidRPr="007F4BA5">
              <w:rPr>
                <w:rFonts w:ascii="Arial" w:hAnsi="Arial"/>
                <w:sz w:val="19"/>
                <w:szCs w:val="18"/>
              </w:rPr>
              <w:t>Technische en beroepsbekwaamheid</w:t>
            </w:r>
          </w:p>
        </w:tc>
      </w:tr>
      <w:tr w:rsidR="007F4BA5" w:rsidRPr="007F4BA5" w14:paraId="3CF1DE43" w14:textId="77777777" w:rsidTr="00337BA4">
        <w:tc>
          <w:tcPr>
            <w:tcW w:w="2547" w:type="dxa"/>
            <w:shd w:val="clear" w:color="auto" w:fill="D9D9D9" w:themeFill="background1" w:themeFillShade="D9"/>
          </w:tcPr>
          <w:p w14:paraId="57510431" w14:textId="77777777" w:rsidR="007F4BA5" w:rsidRPr="007F4BA5" w:rsidRDefault="007F4BA5" w:rsidP="007F4BA5">
            <w:pPr>
              <w:spacing w:line="240" w:lineRule="auto"/>
              <w:rPr>
                <w:rFonts w:ascii="Arial" w:hAnsi="Arial"/>
                <w:sz w:val="19"/>
                <w:szCs w:val="18"/>
              </w:rPr>
            </w:pPr>
            <w:r w:rsidRPr="007F4BA5">
              <w:rPr>
                <w:rFonts w:ascii="Arial" w:hAnsi="Arial"/>
                <w:sz w:val="19"/>
                <w:szCs w:val="18"/>
              </w:rPr>
              <w:t>Naam</w:t>
            </w:r>
          </w:p>
        </w:tc>
        <w:tc>
          <w:tcPr>
            <w:tcW w:w="3685" w:type="dxa"/>
            <w:shd w:val="clear" w:color="auto" w:fill="D9D9D9" w:themeFill="background1" w:themeFillShade="D9"/>
          </w:tcPr>
          <w:p w14:paraId="5A1ABFF0" w14:textId="77777777" w:rsidR="007F4BA5" w:rsidRPr="007F4BA5" w:rsidRDefault="007F4BA5" w:rsidP="007F4BA5">
            <w:pPr>
              <w:spacing w:line="240" w:lineRule="auto"/>
              <w:rPr>
                <w:rFonts w:ascii="Arial" w:hAnsi="Arial"/>
                <w:sz w:val="19"/>
                <w:szCs w:val="18"/>
              </w:rPr>
            </w:pPr>
            <w:r w:rsidRPr="007F4BA5">
              <w:rPr>
                <w:rFonts w:ascii="Arial" w:hAnsi="Arial"/>
                <w:sz w:val="19"/>
                <w:szCs w:val="18"/>
              </w:rPr>
              <w:t>Beschrijving</w:t>
            </w:r>
          </w:p>
        </w:tc>
        <w:tc>
          <w:tcPr>
            <w:tcW w:w="2830" w:type="dxa"/>
            <w:shd w:val="clear" w:color="auto" w:fill="D9D9D9" w:themeFill="background1" w:themeFillShade="D9"/>
          </w:tcPr>
          <w:p w14:paraId="4F4248DB" w14:textId="77777777" w:rsidR="007F4BA5" w:rsidRPr="007F4BA5" w:rsidRDefault="007F4BA5" w:rsidP="007F4BA5">
            <w:pPr>
              <w:spacing w:line="240" w:lineRule="auto"/>
              <w:rPr>
                <w:rFonts w:ascii="Arial" w:hAnsi="Arial"/>
                <w:sz w:val="19"/>
                <w:szCs w:val="18"/>
              </w:rPr>
            </w:pPr>
            <w:r w:rsidRPr="007F4BA5">
              <w:rPr>
                <w:rFonts w:ascii="Arial" w:hAnsi="Arial"/>
                <w:sz w:val="19"/>
                <w:szCs w:val="18"/>
              </w:rPr>
              <w:t>Bewijsstukken</w:t>
            </w:r>
          </w:p>
        </w:tc>
      </w:tr>
      <w:tr w:rsidR="007F4BA5" w:rsidRPr="007F4BA5" w14:paraId="5CCCF6A9" w14:textId="77777777" w:rsidTr="00337BA4">
        <w:tc>
          <w:tcPr>
            <w:tcW w:w="2547" w:type="dxa"/>
          </w:tcPr>
          <w:p w14:paraId="25E88EFA" w14:textId="77777777" w:rsidR="007F4BA5" w:rsidRPr="007F4BA5" w:rsidRDefault="007F4BA5" w:rsidP="007F4BA5">
            <w:pPr>
              <w:spacing w:line="240" w:lineRule="auto"/>
              <w:rPr>
                <w:rFonts w:ascii="Arial" w:hAnsi="Arial"/>
                <w:b/>
                <w:sz w:val="19"/>
                <w:szCs w:val="18"/>
              </w:rPr>
            </w:pPr>
            <w:r w:rsidRPr="007F4BA5">
              <w:rPr>
                <w:rFonts w:ascii="Arial" w:hAnsi="Arial"/>
                <w:b/>
                <w:sz w:val="19"/>
                <w:szCs w:val="18"/>
              </w:rPr>
              <w:t>Eis GE7 Ervaring met dienstverlening op de hoofdprocessen</w:t>
            </w:r>
          </w:p>
          <w:p w14:paraId="65C1D01B" w14:textId="77777777" w:rsidR="007F4BA5" w:rsidRPr="007F4BA5" w:rsidRDefault="007F4BA5" w:rsidP="007F4BA5">
            <w:pPr>
              <w:spacing w:line="240" w:lineRule="auto"/>
              <w:rPr>
                <w:rFonts w:ascii="Arial" w:hAnsi="Arial"/>
                <w:sz w:val="19"/>
                <w:szCs w:val="18"/>
              </w:rPr>
            </w:pPr>
          </w:p>
          <w:p w14:paraId="575979FE" w14:textId="77777777" w:rsidR="007F4BA5" w:rsidRPr="007F4BA5" w:rsidRDefault="007F4BA5" w:rsidP="007F4BA5">
            <w:pPr>
              <w:spacing w:line="240" w:lineRule="auto"/>
              <w:rPr>
                <w:rFonts w:ascii="Arial" w:hAnsi="Arial"/>
                <w:sz w:val="19"/>
                <w:szCs w:val="18"/>
              </w:rPr>
            </w:pPr>
          </w:p>
          <w:p w14:paraId="1EA9EB7A" w14:textId="77777777" w:rsidR="007F4BA5" w:rsidRPr="007F4BA5" w:rsidRDefault="007F4BA5" w:rsidP="007F4BA5">
            <w:pPr>
              <w:spacing w:line="240" w:lineRule="auto"/>
              <w:rPr>
                <w:rFonts w:ascii="Arial" w:hAnsi="Arial"/>
                <w:b/>
                <w:sz w:val="19"/>
                <w:szCs w:val="18"/>
              </w:rPr>
            </w:pPr>
            <w:r w:rsidRPr="007F4BA5">
              <w:rPr>
                <w:rFonts w:ascii="Arial" w:hAnsi="Arial"/>
                <w:b/>
                <w:sz w:val="19"/>
                <w:szCs w:val="18"/>
              </w:rPr>
              <w:t>Kerncompetentie</w:t>
            </w:r>
          </w:p>
          <w:p w14:paraId="77BB77DD" w14:textId="77777777" w:rsidR="007F4BA5" w:rsidRPr="007F4BA5" w:rsidRDefault="007F4BA5" w:rsidP="007F4BA5">
            <w:pPr>
              <w:spacing w:line="240" w:lineRule="auto"/>
              <w:rPr>
                <w:rFonts w:ascii="Arial" w:hAnsi="Arial"/>
                <w:sz w:val="19"/>
                <w:szCs w:val="18"/>
              </w:rPr>
            </w:pPr>
            <w:r w:rsidRPr="007F4BA5">
              <w:rPr>
                <w:rFonts w:ascii="Arial" w:hAnsi="Arial"/>
                <w:sz w:val="19"/>
                <w:szCs w:val="19"/>
              </w:rPr>
              <w:t>De bekwaamheid en kundigheid om binnen stedelijk gebied grote volumes te distribueren wordt aangetoond.</w:t>
            </w:r>
          </w:p>
          <w:p w14:paraId="6DF2639A" w14:textId="77777777" w:rsidR="007F4BA5" w:rsidRPr="007F4BA5" w:rsidRDefault="007F4BA5" w:rsidP="007F4BA5">
            <w:pPr>
              <w:spacing w:line="240" w:lineRule="auto"/>
              <w:rPr>
                <w:rFonts w:ascii="Arial" w:hAnsi="Arial"/>
                <w:sz w:val="19"/>
                <w:szCs w:val="18"/>
              </w:rPr>
            </w:pPr>
          </w:p>
          <w:p w14:paraId="06E3F0C7" w14:textId="77777777" w:rsidR="007F4BA5" w:rsidRPr="007F4BA5" w:rsidRDefault="007F4BA5" w:rsidP="007F4BA5">
            <w:pPr>
              <w:spacing w:line="240" w:lineRule="auto"/>
              <w:rPr>
                <w:rFonts w:ascii="Arial" w:hAnsi="Arial"/>
                <w:b/>
                <w:sz w:val="19"/>
                <w:szCs w:val="18"/>
              </w:rPr>
            </w:pPr>
            <w:r w:rsidRPr="007F4BA5">
              <w:rPr>
                <w:rFonts w:ascii="Arial" w:hAnsi="Arial"/>
                <w:b/>
                <w:sz w:val="19"/>
                <w:szCs w:val="18"/>
              </w:rPr>
              <w:t>Doel</w:t>
            </w:r>
          </w:p>
          <w:p w14:paraId="7198B012" w14:textId="77777777" w:rsidR="007F4BA5" w:rsidRPr="007F4BA5" w:rsidRDefault="007F4BA5" w:rsidP="007F4BA5">
            <w:pPr>
              <w:spacing w:line="240" w:lineRule="auto"/>
              <w:rPr>
                <w:rFonts w:ascii="Arial" w:hAnsi="Arial"/>
                <w:sz w:val="19"/>
                <w:szCs w:val="18"/>
              </w:rPr>
            </w:pPr>
            <w:r w:rsidRPr="007F4BA5">
              <w:rPr>
                <w:rFonts w:ascii="Arial" w:hAnsi="Arial"/>
                <w:sz w:val="19"/>
                <w:szCs w:val="18"/>
              </w:rPr>
              <w:t>Het doel van deze eis is het selecteren van een Opdrachtnemer die in staat is om grote volumes aan goederen te transporteren.</w:t>
            </w:r>
          </w:p>
          <w:p w14:paraId="09A7A212" w14:textId="77777777" w:rsidR="007F4BA5" w:rsidRPr="007F4BA5" w:rsidRDefault="007F4BA5" w:rsidP="007F4BA5">
            <w:pPr>
              <w:autoSpaceDE w:val="0"/>
              <w:autoSpaceDN w:val="0"/>
              <w:adjustRightInd w:val="0"/>
              <w:spacing w:line="240" w:lineRule="auto"/>
              <w:jc w:val="both"/>
              <w:rPr>
                <w:rFonts w:ascii="Arial" w:hAnsi="Arial" w:cs="Arial"/>
                <w:color w:val="000000"/>
                <w:spacing w:val="5"/>
                <w:szCs w:val="18"/>
              </w:rPr>
            </w:pPr>
          </w:p>
          <w:p w14:paraId="7F014601" w14:textId="77777777" w:rsidR="007F4BA5" w:rsidRPr="007F4BA5" w:rsidRDefault="007F4BA5" w:rsidP="007F4BA5">
            <w:pPr>
              <w:autoSpaceDE w:val="0"/>
              <w:autoSpaceDN w:val="0"/>
              <w:adjustRightInd w:val="0"/>
              <w:spacing w:line="240" w:lineRule="auto"/>
              <w:jc w:val="both"/>
              <w:rPr>
                <w:rFonts w:ascii="Arial" w:hAnsi="Arial" w:cs="Arial"/>
                <w:color w:val="000000"/>
                <w:spacing w:val="5"/>
                <w:szCs w:val="18"/>
              </w:rPr>
            </w:pPr>
          </w:p>
        </w:tc>
        <w:tc>
          <w:tcPr>
            <w:tcW w:w="3685" w:type="dxa"/>
          </w:tcPr>
          <w:p w14:paraId="6EE7A0C7" w14:textId="77777777" w:rsidR="007F4BA5" w:rsidRPr="007F4BA5" w:rsidRDefault="007F4BA5" w:rsidP="007F4BA5">
            <w:pPr>
              <w:spacing w:line="240" w:lineRule="auto"/>
              <w:rPr>
                <w:rFonts w:ascii="Arial" w:hAnsi="Arial"/>
                <w:b/>
                <w:sz w:val="19"/>
                <w:szCs w:val="18"/>
              </w:rPr>
            </w:pPr>
            <w:r w:rsidRPr="007F4BA5">
              <w:rPr>
                <w:rFonts w:ascii="Arial" w:hAnsi="Arial"/>
                <w:b/>
                <w:sz w:val="19"/>
                <w:szCs w:val="18"/>
              </w:rPr>
              <w:t>Aspecten</w:t>
            </w:r>
          </w:p>
          <w:p w14:paraId="470FDB6B" w14:textId="77777777" w:rsidR="007F4BA5" w:rsidRPr="007F4BA5" w:rsidRDefault="007F4BA5" w:rsidP="007F4BA5">
            <w:pPr>
              <w:spacing w:line="240" w:lineRule="auto"/>
              <w:rPr>
                <w:rFonts w:ascii="Arial" w:hAnsi="Arial"/>
                <w:i/>
                <w:sz w:val="19"/>
                <w:szCs w:val="18"/>
              </w:rPr>
            </w:pPr>
            <w:r w:rsidRPr="007F4BA5">
              <w:rPr>
                <w:rFonts w:ascii="Arial" w:hAnsi="Arial"/>
                <w:i/>
                <w:sz w:val="19"/>
                <w:szCs w:val="18"/>
              </w:rPr>
              <w:t>Hierbij dient Inschrijver aan te tonen dat er in het referentieproject sprake was van de volgende aspecten:</w:t>
            </w:r>
          </w:p>
          <w:p w14:paraId="46616BB7" w14:textId="77777777" w:rsidR="007F4BA5" w:rsidRPr="007F4BA5" w:rsidRDefault="007F4BA5" w:rsidP="007F4BA5">
            <w:pPr>
              <w:numPr>
                <w:ilvl w:val="0"/>
                <w:numId w:val="13"/>
              </w:numPr>
              <w:tabs>
                <w:tab w:val="left" w:pos="175"/>
              </w:tabs>
              <w:spacing w:line="240" w:lineRule="auto"/>
              <w:ind w:left="175" w:hanging="141"/>
              <w:rPr>
                <w:rFonts w:ascii="Arial" w:hAnsi="Arial" w:cs="Arial"/>
                <w:color w:val="000000"/>
                <w:spacing w:val="5"/>
                <w:szCs w:val="18"/>
              </w:rPr>
            </w:pPr>
            <w:r w:rsidRPr="007F4BA5">
              <w:rPr>
                <w:rFonts w:ascii="Arial" w:hAnsi="Arial" w:cs="Arial"/>
                <w:color w:val="000000"/>
                <w:spacing w:val="5"/>
                <w:szCs w:val="18"/>
              </w:rPr>
              <w:t xml:space="preserve">De dienstverlening had betrekking op het distribueren in stedelijk gebied van diverse formaten goederen aangeleverd op een combinatie van pallets, </w:t>
            </w:r>
            <w:proofErr w:type="spellStart"/>
            <w:r w:rsidRPr="007F4BA5">
              <w:rPr>
                <w:rFonts w:ascii="Arial" w:hAnsi="Arial" w:cs="Arial"/>
                <w:color w:val="000000"/>
                <w:spacing w:val="5"/>
                <w:szCs w:val="18"/>
              </w:rPr>
              <w:t>rolco’s</w:t>
            </w:r>
            <w:proofErr w:type="spellEnd"/>
            <w:r w:rsidRPr="007F4BA5">
              <w:rPr>
                <w:rFonts w:ascii="Arial" w:hAnsi="Arial" w:cs="Arial"/>
                <w:color w:val="000000"/>
                <w:spacing w:val="5"/>
                <w:szCs w:val="18"/>
              </w:rPr>
              <w:t xml:space="preserve"> met een minimale omvang van 5.000m3 per jaar onder niet geconditioneerde condities (op kamertemperatuur);</w:t>
            </w:r>
          </w:p>
          <w:p w14:paraId="226E2F23" w14:textId="77777777" w:rsidR="007F4BA5" w:rsidRPr="007F4BA5" w:rsidRDefault="007F4BA5" w:rsidP="007F4BA5">
            <w:pPr>
              <w:numPr>
                <w:ilvl w:val="0"/>
                <w:numId w:val="13"/>
              </w:numPr>
              <w:tabs>
                <w:tab w:val="left" w:pos="175"/>
              </w:tabs>
              <w:spacing w:line="240" w:lineRule="auto"/>
              <w:ind w:left="175" w:hanging="141"/>
              <w:rPr>
                <w:rFonts w:ascii="Arial" w:hAnsi="Arial" w:cs="Arial"/>
                <w:color w:val="000000"/>
                <w:spacing w:val="5"/>
                <w:szCs w:val="18"/>
              </w:rPr>
            </w:pPr>
            <w:r w:rsidRPr="007F4BA5">
              <w:rPr>
                <w:rFonts w:ascii="Arial" w:hAnsi="Arial" w:cs="Arial"/>
                <w:color w:val="000000"/>
                <w:spacing w:val="5"/>
                <w:szCs w:val="18"/>
              </w:rPr>
              <w:t>Het referentieproject is niet ouder dan 3 jaar gerekend vanaf de datum van aanmelding. Daarmee wordt bedoeld dat de dienstverlening niet langer dan 3 jaar geleden is beëindigd. De dienstverlening hoeft overigens niet per definitie op de datum van de aanmelding beëindigd te zijn.</w:t>
            </w:r>
          </w:p>
          <w:p w14:paraId="78131B84" w14:textId="77777777" w:rsidR="007F4BA5" w:rsidRPr="007F4BA5" w:rsidRDefault="007F4BA5" w:rsidP="007F4BA5">
            <w:pPr>
              <w:spacing w:line="240" w:lineRule="auto"/>
              <w:rPr>
                <w:rFonts w:ascii="Arial" w:hAnsi="Arial"/>
                <w:i/>
                <w:sz w:val="19"/>
                <w:szCs w:val="18"/>
              </w:rPr>
            </w:pPr>
          </w:p>
        </w:tc>
        <w:tc>
          <w:tcPr>
            <w:tcW w:w="2830" w:type="dxa"/>
          </w:tcPr>
          <w:p w14:paraId="101393F0" w14:textId="77777777" w:rsidR="007F4BA5" w:rsidRPr="007F4BA5" w:rsidRDefault="007F4BA5" w:rsidP="007F4BA5">
            <w:pPr>
              <w:spacing w:line="240" w:lineRule="auto"/>
              <w:rPr>
                <w:rFonts w:ascii="Arial" w:hAnsi="Arial"/>
                <w:b/>
                <w:sz w:val="19"/>
                <w:szCs w:val="18"/>
              </w:rPr>
            </w:pPr>
            <w:r w:rsidRPr="007F4BA5">
              <w:rPr>
                <w:rFonts w:ascii="Arial" w:hAnsi="Arial"/>
                <w:b/>
                <w:sz w:val="19"/>
                <w:szCs w:val="18"/>
              </w:rPr>
              <w:t>Bij aanmelding in te dienen</w:t>
            </w:r>
          </w:p>
          <w:p w14:paraId="5A1F10C3" w14:textId="77777777" w:rsidR="007F4BA5" w:rsidRPr="007F4BA5" w:rsidRDefault="007F4BA5" w:rsidP="007F4BA5">
            <w:pPr>
              <w:spacing w:line="240" w:lineRule="auto"/>
              <w:rPr>
                <w:rFonts w:ascii="Arial" w:hAnsi="Arial"/>
                <w:sz w:val="19"/>
                <w:szCs w:val="18"/>
              </w:rPr>
            </w:pPr>
            <w:r w:rsidRPr="007F4BA5">
              <w:rPr>
                <w:rFonts w:ascii="Arial" w:hAnsi="Arial"/>
                <w:sz w:val="19"/>
                <w:szCs w:val="18"/>
              </w:rPr>
              <w:t>De Aanbestedende dienst verlangt bij aanmelding van de Inschrijver de volgende bewijsmiddelen om zijn competentie en de aspecten in deze eis aan te tonen:</w:t>
            </w:r>
          </w:p>
          <w:p w14:paraId="74D2F9FB" w14:textId="71B2FBC5" w:rsidR="007F4BA5" w:rsidRPr="007F4BA5" w:rsidRDefault="007F4BA5" w:rsidP="00366F95">
            <w:pPr>
              <w:numPr>
                <w:ilvl w:val="0"/>
                <w:numId w:val="11"/>
              </w:numPr>
              <w:spacing w:line="240" w:lineRule="auto"/>
              <w:ind w:left="225" w:hanging="142"/>
              <w:rPr>
                <w:rFonts w:ascii="Arial" w:hAnsi="Arial"/>
                <w:sz w:val="19"/>
                <w:szCs w:val="18"/>
              </w:rPr>
            </w:pPr>
            <w:r w:rsidRPr="007F4BA5">
              <w:rPr>
                <w:rFonts w:ascii="Arial" w:hAnsi="Arial"/>
                <w:sz w:val="19"/>
                <w:szCs w:val="18"/>
              </w:rPr>
              <w:t xml:space="preserve">Ingevuld model opgave referentieprojecten (conform </w:t>
            </w:r>
            <w:r w:rsidRPr="007D557B">
              <w:rPr>
                <w:rFonts w:ascii="Arial" w:hAnsi="Arial"/>
                <w:sz w:val="19"/>
                <w:szCs w:val="18"/>
              </w:rPr>
              <w:t xml:space="preserve">Bijlage </w:t>
            </w:r>
            <w:r w:rsidR="00366F95" w:rsidRPr="007D557B">
              <w:rPr>
                <w:rFonts w:ascii="Arial" w:hAnsi="Arial"/>
                <w:sz w:val="19"/>
                <w:szCs w:val="18"/>
              </w:rPr>
              <w:t>6</w:t>
            </w:r>
            <w:r w:rsidRPr="007D557B">
              <w:rPr>
                <w:rFonts w:ascii="Arial" w:hAnsi="Arial"/>
                <w:sz w:val="19"/>
                <w:szCs w:val="18"/>
              </w:rPr>
              <w:t>).</w:t>
            </w:r>
          </w:p>
        </w:tc>
      </w:tr>
    </w:tbl>
    <w:p w14:paraId="3E1FA190" w14:textId="77777777" w:rsidR="007F4BA5" w:rsidRPr="007F4BA5" w:rsidRDefault="007F4BA5" w:rsidP="007F4BA5">
      <w:pPr>
        <w:autoSpaceDE w:val="0"/>
        <w:autoSpaceDN w:val="0"/>
        <w:adjustRightInd w:val="0"/>
        <w:spacing w:line="276" w:lineRule="auto"/>
        <w:rPr>
          <w:rFonts w:ascii="Arial" w:eastAsia="Calibri" w:hAnsi="Arial" w:cs="BAFCC A+ Univers"/>
          <w:color w:val="000000"/>
          <w:spacing w:val="5"/>
          <w:sz w:val="19"/>
        </w:rPr>
      </w:pPr>
    </w:p>
    <w:p w14:paraId="5E85E7EE" w14:textId="77777777" w:rsidR="007F4BA5" w:rsidRPr="007F4BA5" w:rsidRDefault="007F4BA5" w:rsidP="007F4BA5">
      <w:pPr>
        <w:autoSpaceDE w:val="0"/>
        <w:autoSpaceDN w:val="0"/>
        <w:adjustRightInd w:val="0"/>
        <w:spacing w:line="276" w:lineRule="auto"/>
        <w:rPr>
          <w:rFonts w:ascii="Arial" w:eastAsia="Calibri" w:hAnsi="Arial" w:cs="BAFCC A+ Univers"/>
          <w:color w:val="000000"/>
          <w:spacing w:val="5"/>
          <w:sz w:val="19"/>
        </w:rPr>
      </w:pPr>
    </w:p>
    <w:tbl>
      <w:tblPr>
        <w:tblW w:w="9215" w:type="dxa"/>
        <w:tblInd w:w="5" w:type="dxa"/>
        <w:tblLayout w:type="fixed"/>
        <w:tblCellMar>
          <w:left w:w="0" w:type="dxa"/>
          <w:right w:w="0" w:type="dxa"/>
        </w:tblCellMar>
        <w:tblLook w:val="0000" w:firstRow="0" w:lastRow="0" w:firstColumn="0" w:lastColumn="0" w:noHBand="0" w:noVBand="0"/>
      </w:tblPr>
      <w:tblGrid>
        <w:gridCol w:w="2542"/>
        <w:gridCol w:w="6673"/>
      </w:tblGrid>
      <w:tr w:rsidR="007F4BA5" w:rsidRPr="007F4BA5" w14:paraId="1ADB3033" w14:textId="77777777" w:rsidTr="00337BA4">
        <w:trPr>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F6E66" w14:textId="77777777" w:rsidR="007F4BA5" w:rsidRPr="007F4BA5" w:rsidRDefault="007F4BA5" w:rsidP="007F4BA5">
            <w:pPr>
              <w:spacing w:before="120" w:after="120" w:line="276" w:lineRule="auto"/>
              <w:rPr>
                <w:rFonts w:ascii="Arial" w:eastAsia="Calibri" w:hAnsi="Arial" w:cs="Arial"/>
                <w:b/>
                <w:sz w:val="19"/>
                <w:szCs w:val="19"/>
              </w:rPr>
            </w:pPr>
            <w:r w:rsidRPr="007F4BA5">
              <w:rPr>
                <w:rFonts w:ascii="Arial" w:eastAsia="Calibri" w:hAnsi="Arial" w:cs="Arial"/>
                <w:sz w:val="19"/>
                <w:szCs w:val="19"/>
              </w:rPr>
              <w:br w:type="page"/>
              <w:t xml:space="preserve"> </w:t>
            </w:r>
            <w:r w:rsidRPr="007F4BA5">
              <w:rPr>
                <w:rFonts w:ascii="Arial" w:eastAsia="Calibri" w:hAnsi="Arial" w:cs="Arial"/>
                <w:b/>
                <w:sz w:val="19"/>
                <w:szCs w:val="19"/>
              </w:rPr>
              <w:t>Referentie 2 GE7</w:t>
            </w:r>
          </w:p>
        </w:tc>
      </w:tr>
      <w:tr w:rsidR="00FA439D" w:rsidRPr="007F4BA5" w14:paraId="2727344B"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2542" w:type="dxa"/>
          </w:tcPr>
          <w:p w14:paraId="4862E331" w14:textId="72239E12" w:rsidR="00FA439D" w:rsidRPr="007F4BA5" w:rsidRDefault="00FA439D" w:rsidP="00FA439D">
            <w:pPr>
              <w:spacing w:before="120" w:after="120" w:line="276" w:lineRule="auto"/>
              <w:rPr>
                <w:rFonts w:ascii="Arial" w:eastAsia="Calibri" w:hAnsi="Arial" w:cs="Arial"/>
                <w:b/>
                <w:sz w:val="19"/>
                <w:szCs w:val="19"/>
              </w:rPr>
            </w:pPr>
            <w:r>
              <w:rPr>
                <w:rFonts w:ascii="Arial" w:eastAsia="Calibri" w:hAnsi="Arial" w:cs="Arial"/>
                <w:b/>
                <w:sz w:val="19"/>
                <w:szCs w:val="19"/>
              </w:rPr>
              <w:t>Naam Opdrachtnemer</w:t>
            </w:r>
          </w:p>
        </w:tc>
        <w:tc>
          <w:tcPr>
            <w:tcW w:w="6673" w:type="dxa"/>
            <w:vAlign w:val="center"/>
          </w:tcPr>
          <w:p w14:paraId="14B2B71B" w14:textId="77777777" w:rsidR="00FA439D" w:rsidRPr="007F4BA5" w:rsidRDefault="00FA439D" w:rsidP="00FA439D">
            <w:pPr>
              <w:spacing w:before="120" w:after="120" w:line="276" w:lineRule="auto"/>
              <w:rPr>
                <w:rFonts w:ascii="Arial" w:eastAsia="Calibri" w:hAnsi="Arial" w:cs="Arial"/>
                <w:sz w:val="19"/>
                <w:szCs w:val="19"/>
              </w:rPr>
            </w:pPr>
            <w:bookmarkStart w:id="0" w:name="_GoBack"/>
            <w:bookmarkEnd w:id="0"/>
          </w:p>
        </w:tc>
      </w:tr>
      <w:tr w:rsidR="00FA439D" w:rsidRPr="007F4BA5" w14:paraId="4A5C0F22"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2542" w:type="dxa"/>
          </w:tcPr>
          <w:p w14:paraId="65D4D2A4" w14:textId="77777777" w:rsidR="00FA439D" w:rsidRPr="007F4BA5" w:rsidRDefault="00FA439D" w:rsidP="00FA439D">
            <w:pPr>
              <w:spacing w:before="120" w:after="120" w:line="276" w:lineRule="auto"/>
              <w:rPr>
                <w:rFonts w:ascii="Arial" w:eastAsia="Calibri" w:hAnsi="Arial" w:cs="Arial"/>
                <w:b/>
                <w:sz w:val="19"/>
                <w:szCs w:val="19"/>
              </w:rPr>
            </w:pPr>
            <w:r w:rsidRPr="007F4BA5">
              <w:rPr>
                <w:rFonts w:ascii="Arial" w:eastAsia="Calibri" w:hAnsi="Arial" w:cs="Arial"/>
                <w:b/>
                <w:sz w:val="19"/>
                <w:szCs w:val="19"/>
              </w:rPr>
              <w:t>Naam Opdrachtgever</w:t>
            </w:r>
          </w:p>
        </w:tc>
        <w:tc>
          <w:tcPr>
            <w:tcW w:w="6673" w:type="dxa"/>
            <w:vAlign w:val="center"/>
          </w:tcPr>
          <w:p w14:paraId="30A1CDAC" w14:textId="77777777" w:rsidR="00FA439D" w:rsidRPr="007F4BA5" w:rsidRDefault="00FA439D" w:rsidP="00FA439D">
            <w:pPr>
              <w:spacing w:before="120" w:after="120" w:line="276" w:lineRule="auto"/>
              <w:rPr>
                <w:rFonts w:ascii="Arial" w:eastAsia="Calibri" w:hAnsi="Arial" w:cs="Arial"/>
                <w:sz w:val="19"/>
                <w:szCs w:val="19"/>
              </w:rPr>
            </w:pPr>
          </w:p>
        </w:tc>
      </w:tr>
      <w:tr w:rsidR="00FA439D" w:rsidRPr="007F4BA5" w14:paraId="40A0F6A5"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2542" w:type="dxa"/>
          </w:tcPr>
          <w:p w14:paraId="48BD686A" w14:textId="77777777" w:rsidR="00FA439D" w:rsidRPr="007F4BA5" w:rsidRDefault="00FA439D" w:rsidP="00FA439D">
            <w:pPr>
              <w:spacing w:before="120" w:after="120" w:line="276" w:lineRule="auto"/>
              <w:rPr>
                <w:rFonts w:ascii="Arial" w:eastAsia="Calibri" w:hAnsi="Arial" w:cs="Arial"/>
                <w:b/>
                <w:sz w:val="19"/>
                <w:szCs w:val="19"/>
              </w:rPr>
            </w:pPr>
            <w:r w:rsidRPr="007F4BA5">
              <w:rPr>
                <w:rFonts w:ascii="Arial" w:eastAsia="Calibri" w:hAnsi="Arial" w:cs="Arial"/>
                <w:b/>
                <w:sz w:val="19"/>
                <w:szCs w:val="19"/>
              </w:rPr>
              <w:t>Naam contactpersoon</w:t>
            </w:r>
          </w:p>
        </w:tc>
        <w:tc>
          <w:tcPr>
            <w:tcW w:w="6673" w:type="dxa"/>
            <w:vAlign w:val="center"/>
          </w:tcPr>
          <w:p w14:paraId="255B74EA" w14:textId="77777777" w:rsidR="00FA439D" w:rsidRPr="007F4BA5" w:rsidRDefault="00FA439D" w:rsidP="00FA439D">
            <w:pPr>
              <w:spacing w:line="276" w:lineRule="auto"/>
              <w:rPr>
                <w:rFonts w:ascii="Arial" w:eastAsia="Calibri" w:hAnsi="Arial" w:cs="Arial"/>
                <w:b/>
                <w:sz w:val="19"/>
                <w:szCs w:val="19"/>
                <w:u w:val="single"/>
              </w:rPr>
            </w:pPr>
          </w:p>
        </w:tc>
      </w:tr>
      <w:tr w:rsidR="00FA439D" w:rsidRPr="007F4BA5" w14:paraId="2C7DDC7F"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2542" w:type="dxa"/>
          </w:tcPr>
          <w:p w14:paraId="7A22F646" w14:textId="77777777" w:rsidR="00FA439D" w:rsidRPr="007F4BA5" w:rsidRDefault="00FA439D" w:rsidP="00FA439D">
            <w:pPr>
              <w:spacing w:before="120" w:after="120" w:line="276" w:lineRule="auto"/>
              <w:rPr>
                <w:rFonts w:ascii="Arial" w:eastAsia="Calibri" w:hAnsi="Arial" w:cs="Arial"/>
                <w:b/>
                <w:sz w:val="19"/>
                <w:szCs w:val="19"/>
              </w:rPr>
            </w:pPr>
            <w:r w:rsidRPr="007F4BA5">
              <w:rPr>
                <w:rFonts w:ascii="Arial" w:eastAsia="Calibri" w:hAnsi="Arial" w:cs="Arial"/>
                <w:b/>
                <w:sz w:val="19"/>
                <w:szCs w:val="19"/>
              </w:rPr>
              <w:t>Functie</w:t>
            </w:r>
          </w:p>
        </w:tc>
        <w:tc>
          <w:tcPr>
            <w:tcW w:w="6673" w:type="dxa"/>
            <w:vAlign w:val="center"/>
          </w:tcPr>
          <w:p w14:paraId="2A4ECF92" w14:textId="77777777" w:rsidR="00FA439D" w:rsidRPr="007F4BA5" w:rsidRDefault="00FA439D" w:rsidP="00FA439D">
            <w:pPr>
              <w:spacing w:line="276" w:lineRule="auto"/>
              <w:rPr>
                <w:rFonts w:ascii="Arial" w:eastAsia="Calibri" w:hAnsi="Arial" w:cs="Arial"/>
                <w:b/>
                <w:sz w:val="19"/>
                <w:szCs w:val="19"/>
                <w:u w:val="single"/>
              </w:rPr>
            </w:pPr>
          </w:p>
        </w:tc>
      </w:tr>
      <w:tr w:rsidR="00FA439D" w:rsidRPr="007F4BA5" w14:paraId="35C4FA07"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2542" w:type="dxa"/>
          </w:tcPr>
          <w:p w14:paraId="7380C069" w14:textId="77777777" w:rsidR="00FA439D" w:rsidRPr="007F4BA5" w:rsidRDefault="00FA439D" w:rsidP="00FA439D">
            <w:pPr>
              <w:spacing w:before="120" w:after="120" w:line="276" w:lineRule="auto"/>
              <w:rPr>
                <w:rFonts w:ascii="Arial" w:eastAsia="Calibri" w:hAnsi="Arial" w:cs="Arial"/>
                <w:b/>
                <w:sz w:val="19"/>
                <w:szCs w:val="19"/>
              </w:rPr>
            </w:pPr>
            <w:r w:rsidRPr="007F4BA5">
              <w:rPr>
                <w:rFonts w:ascii="Arial" w:eastAsia="Calibri" w:hAnsi="Arial" w:cs="Arial"/>
                <w:b/>
                <w:sz w:val="19"/>
                <w:szCs w:val="19"/>
              </w:rPr>
              <w:t>Telefoon</w:t>
            </w:r>
          </w:p>
        </w:tc>
        <w:tc>
          <w:tcPr>
            <w:tcW w:w="6673" w:type="dxa"/>
            <w:vAlign w:val="center"/>
          </w:tcPr>
          <w:p w14:paraId="2D6278E7" w14:textId="77777777" w:rsidR="00FA439D" w:rsidRPr="007F4BA5" w:rsidRDefault="00FA439D" w:rsidP="00FA439D">
            <w:pPr>
              <w:spacing w:line="276" w:lineRule="auto"/>
              <w:rPr>
                <w:rFonts w:ascii="Arial" w:eastAsia="Calibri" w:hAnsi="Arial" w:cs="Arial"/>
                <w:b/>
                <w:sz w:val="19"/>
                <w:szCs w:val="19"/>
                <w:u w:val="single"/>
              </w:rPr>
            </w:pPr>
          </w:p>
        </w:tc>
      </w:tr>
      <w:tr w:rsidR="00FA439D" w:rsidRPr="007F4BA5" w14:paraId="2FC93F97"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2542" w:type="dxa"/>
          </w:tcPr>
          <w:p w14:paraId="60B8BCA7" w14:textId="77777777" w:rsidR="00FA439D" w:rsidRPr="007F4BA5" w:rsidRDefault="00FA439D" w:rsidP="00FA439D">
            <w:pPr>
              <w:spacing w:before="120" w:after="120" w:line="276" w:lineRule="auto"/>
              <w:rPr>
                <w:rFonts w:ascii="Arial" w:eastAsia="Calibri" w:hAnsi="Arial" w:cs="Arial"/>
                <w:b/>
                <w:sz w:val="19"/>
                <w:szCs w:val="19"/>
              </w:rPr>
            </w:pPr>
            <w:r w:rsidRPr="007F4BA5">
              <w:rPr>
                <w:rFonts w:ascii="Arial" w:eastAsia="Calibri" w:hAnsi="Arial" w:cs="Arial"/>
                <w:b/>
                <w:sz w:val="19"/>
                <w:szCs w:val="19"/>
              </w:rPr>
              <w:t>Periode</w:t>
            </w:r>
          </w:p>
        </w:tc>
        <w:tc>
          <w:tcPr>
            <w:tcW w:w="6673" w:type="dxa"/>
            <w:vAlign w:val="center"/>
          </w:tcPr>
          <w:p w14:paraId="2A2A31E7" w14:textId="77777777" w:rsidR="00FA439D" w:rsidRPr="007F4BA5" w:rsidRDefault="00FA439D" w:rsidP="00FA439D">
            <w:pPr>
              <w:spacing w:line="276" w:lineRule="auto"/>
              <w:rPr>
                <w:rFonts w:ascii="Arial" w:eastAsia="Calibri" w:hAnsi="Arial" w:cs="Arial"/>
                <w:sz w:val="19"/>
                <w:szCs w:val="19"/>
              </w:rPr>
            </w:pPr>
            <w:r w:rsidRPr="007F4BA5">
              <w:rPr>
                <w:rFonts w:ascii="Arial" w:eastAsia="Calibri" w:hAnsi="Arial" w:cs="Arial"/>
                <w:sz w:val="19"/>
                <w:szCs w:val="19"/>
              </w:rPr>
              <w:t>(De klantreferentie mag niet ouder zijn dan 3 jaar.)</w:t>
            </w:r>
          </w:p>
        </w:tc>
      </w:tr>
      <w:tr w:rsidR="00FA439D" w:rsidRPr="007F4BA5" w14:paraId="63278566"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2542" w:type="dxa"/>
          </w:tcPr>
          <w:p w14:paraId="56994112" w14:textId="77777777" w:rsidR="00FA439D" w:rsidRPr="007F4BA5" w:rsidRDefault="00FA439D" w:rsidP="00FA439D">
            <w:pPr>
              <w:spacing w:before="120" w:after="120" w:line="276" w:lineRule="auto"/>
              <w:rPr>
                <w:rFonts w:ascii="Arial" w:eastAsia="Calibri" w:hAnsi="Arial" w:cs="Arial"/>
                <w:b/>
                <w:sz w:val="19"/>
                <w:szCs w:val="19"/>
                <w:vertAlign w:val="superscript"/>
              </w:rPr>
            </w:pPr>
            <w:r w:rsidRPr="007F4BA5">
              <w:rPr>
                <w:rFonts w:ascii="Arial" w:eastAsia="Calibri" w:hAnsi="Arial" w:cs="Arial"/>
                <w:b/>
                <w:sz w:val="19"/>
                <w:szCs w:val="19"/>
              </w:rPr>
              <w:t>Omvang opdracht in m</w:t>
            </w:r>
            <w:r w:rsidRPr="007F4BA5">
              <w:rPr>
                <w:rFonts w:ascii="Arial" w:eastAsia="Calibri" w:hAnsi="Arial" w:cs="Arial"/>
                <w:b/>
                <w:sz w:val="19"/>
                <w:szCs w:val="19"/>
                <w:vertAlign w:val="superscript"/>
              </w:rPr>
              <w:t>3</w:t>
            </w:r>
          </w:p>
        </w:tc>
        <w:tc>
          <w:tcPr>
            <w:tcW w:w="6673" w:type="dxa"/>
            <w:vAlign w:val="center"/>
          </w:tcPr>
          <w:p w14:paraId="506238BD" w14:textId="77777777" w:rsidR="00FA439D" w:rsidRPr="007F4BA5" w:rsidRDefault="00FA439D" w:rsidP="00FA439D">
            <w:pPr>
              <w:spacing w:line="276" w:lineRule="auto"/>
              <w:rPr>
                <w:rFonts w:ascii="Arial" w:eastAsia="Calibri" w:hAnsi="Arial" w:cs="Arial"/>
                <w:sz w:val="19"/>
                <w:szCs w:val="19"/>
              </w:rPr>
            </w:pPr>
            <w:r w:rsidRPr="007F4BA5">
              <w:rPr>
                <w:rFonts w:ascii="Arial" w:eastAsia="Calibri" w:hAnsi="Arial" w:cs="Arial"/>
                <w:sz w:val="19"/>
                <w:szCs w:val="19"/>
              </w:rPr>
              <w:t>……….m</w:t>
            </w:r>
            <w:r w:rsidRPr="007F4BA5">
              <w:rPr>
                <w:rFonts w:ascii="Arial" w:eastAsia="Calibri" w:hAnsi="Arial" w:cs="Arial"/>
                <w:sz w:val="19"/>
                <w:szCs w:val="19"/>
                <w:vertAlign w:val="superscript"/>
              </w:rPr>
              <w:t>3</w:t>
            </w:r>
          </w:p>
        </w:tc>
      </w:tr>
      <w:tr w:rsidR="00FA439D" w:rsidRPr="007F4BA5" w14:paraId="028A949D" w14:textId="77777777" w:rsidTr="0033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2542" w:type="dxa"/>
          </w:tcPr>
          <w:p w14:paraId="7E35729E" w14:textId="77777777" w:rsidR="00FA439D" w:rsidRPr="007F4BA5" w:rsidRDefault="00FA439D" w:rsidP="00FA439D">
            <w:pPr>
              <w:spacing w:before="120" w:after="120" w:line="276" w:lineRule="auto"/>
              <w:rPr>
                <w:rFonts w:ascii="Arial" w:eastAsia="Calibri" w:hAnsi="Arial" w:cs="Arial"/>
                <w:b/>
                <w:sz w:val="19"/>
                <w:szCs w:val="19"/>
              </w:rPr>
            </w:pPr>
            <w:r w:rsidRPr="007F4BA5">
              <w:rPr>
                <w:rFonts w:ascii="Arial" w:eastAsia="Calibri" w:hAnsi="Arial" w:cs="Arial"/>
                <w:b/>
                <w:sz w:val="19"/>
                <w:szCs w:val="19"/>
              </w:rPr>
              <w:t>Beschrijving opdracht klantreferentie</w:t>
            </w:r>
          </w:p>
        </w:tc>
        <w:tc>
          <w:tcPr>
            <w:tcW w:w="6673" w:type="dxa"/>
            <w:vAlign w:val="center"/>
          </w:tcPr>
          <w:p w14:paraId="637B0C0F" w14:textId="77777777" w:rsidR="00FA439D" w:rsidRPr="007F4BA5" w:rsidRDefault="00FA439D" w:rsidP="00FA439D">
            <w:pPr>
              <w:spacing w:line="276" w:lineRule="auto"/>
              <w:rPr>
                <w:rFonts w:ascii="Arial" w:eastAsia="Calibri" w:hAnsi="Arial" w:cs="Arial"/>
                <w:sz w:val="19"/>
                <w:szCs w:val="19"/>
              </w:rPr>
            </w:pPr>
            <w:r w:rsidRPr="007F4BA5">
              <w:rPr>
                <w:rFonts w:ascii="Arial" w:eastAsia="Calibri" w:hAnsi="Arial" w:cs="Arial"/>
                <w:sz w:val="19"/>
                <w:szCs w:val="19"/>
              </w:rPr>
              <w:t>&lt;De beschrijving dient aan te sluiten bij de benodigde kerncompetentie van Inschrijver en in te gaan op de genoemde aspecten&gt;</w:t>
            </w:r>
          </w:p>
        </w:tc>
      </w:tr>
    </w:tbl>
    <w:p w14:paraId="1973F380" w14:textId="77777777" w:rsidR="007F4BA5" w:rsidRPr="007F4BA5" w:rsidRDefault="007F4BA5" w:rsidP="007F4BA5">
      <w:pPr>
        <w:autoSpaceDE w:val="0"/>
        <w:autoSpaceDN w:val="0"/>
        <w:adjustRightInd w:val="0"/>
        <w:spacing w:line="276" w:lineRule="auto"/>
        <w:rPr>
          <w:rFonts w:ascii="Arial" w:eastAsia="Calibri" w:hAnsi="Arial" w:cs="BAFCC A+ Univers"/>
          <w:color w:val="000000"/>
          <w:spacing w:val="5"/>
          <w:sz w:val="19"/>
        </w:rPr>
      </w:pPr>
    </w:p>
    <w:p w14:paraId="0E0C9A2C" w14:textId="77777777" w:rsidR="007F4BA5" w:rsidRDefault="007F4BA5" w:rsidP="000E4513">
      <w:pPr>
        <w:pStyle w:val="Geenafstand"/>
      </w:pPr>
    </w:p>
    <w:sectPr w:rsidR="007F4B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F513D"/>
    <w:multiLevelType w:val="hybridMultilevel"/>
    <w:tmpl w:val="99A49E1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A07A50"/>
    <w:multiLevelType w:val="hybridMultilevel"/>
    <w:tmpl w:val="8DBA8CCE"/>
    <w:lvl w:ilvl="0" w:tplc="EE7CD19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7E2C3D"/>
    <w:multiLevelType w:val="hybridMultilevel"/>
    <w:tmpl w:val="A0FEB4D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2DB7F2A"/>
    <w:multiLevelType w:val="hybridMultilevel"/>
    <w:tmpl w:val="A1A83964"/>
    <w:lvl w:ilvl="0" w:tplc="EE7CD19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D205A8"/>
    <w:multiLevelType w:val="hybridMultilevel"/>
    <w:tmpl w:val="673E39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F0A03A0"/>
    <w:multiLevelType w:val="hybridMultilevel"/>
    <w:tmpl w:val="615C8A74"/>
    <w:lvl w:ilvl="0" w:tplc="12E2BE0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2C2FBA"/>
    <w:multiLevelType w:val="hybridMultilevel"/>
    <w:tmpl w:val="7228DD7A"/>
    <w:lvl w:ilvl="0" w:tplc="EE7CD19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8B87F25"/>
    <w:multiLevelType w:val="hybridMultilevel"/>
    <w:tmpl w:val="E872F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4"/>
  </w:num>
  <w:num w:numId="5">
    <w:abstractNumId w:val="8"/>
  </w:num>
  <w:num w:numId="6">
    <w:abstractNumId w:val="9"/>
  </w:num>
  <w:num w:numId="7">
    <w:abstractNumId w:val="3"/>
  </w:num>
  <w:num w:numId="8">
    <w:abstractNumId w:val="7"/>
  </w:num>
  <w:num w:numId="9">
    <w:abstractNumId w:val="11"/>
  </w:num>
  <w:num w:numId="10">
    <w:abstractNumId w:val="0"/>
  </w:num>
  <w:num w:numId="11">
    <w:abstractNumId w:val="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27"/>
    <w:rsid w:val="000E4513"/>
    <w:rsid w:val="000F0A32"/>
    <w:rsid w:val="00123231"/>
    <w:rsid w:val="001E10EF"/>
    <w:rsid w:val="00266C7A"/>
    <w:rsid w:val="002819EC"/>
    <w:rsid w:val="002A6674"/>
    <w:rsid w:val="002E08B3"/>
    <w:rsid w:val="00310B62"/>
    <w:rsid w:val="00366F95"/>
    <w:rsid w:val="00471771"/>
    <w:rsid w:val="004D7C68"/>
    <w:rsid w:val="005F44D8"/>
    <w:rsid w:val="007D557B"/>
    <w:rsid w:val="007F4BA5"/>
    <w:rsid w:val="00836FD3"/>
    <w:rsid w:val="009D3027"/>
    <w:rsid w:val="00BD0062"/>
    <w:rsid w:val="00D76A6B"/>
    <w:rsid w:val="00E45B7C"/>
    <w:rsid w:val="00F106CB"/>
    <w:rsid w:val="00FA43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0D68"/>
  <w15:chartTrackingRefBased/>
  <w15:docId w15:val="{C86AD6B8-7849-40C2-909C-2959EE02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E4513"/>
    <w:pPr>
      <w:spacing w:after="0" w:line="240" w:lineRule="atLeast"/>
    </w:pPr>
    <w:rPr>
      <w:rFonts w:ascii="Verdana" w:hAnsi="Verdana"/>
      <w:sz w:val="18"/>
    </w:rPr>
  </w:style>
  <w:style w:type="paragraph" w:styleId="Kop1">
    <w:name w:val="heading 1"/>
    <w:basedOn w:val="Standaard"/>
    <w:next w:val="Standaard"/>
    <w:link w:val="Kop1Char"/>
    <w:uiPriority w:val="1"/>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widowControl w:val="0"/>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iPriority w:val="1"/>
    <w:unhideWhenUsed/>
    <w:qFormat/>
    <w:rsid w:val="00E45B7C"/>
    <w:pPr>
      <w:keepNext/>
      <w:widowControl w:val="0"/>
      <w:spacing w:before="240"/>
      <w:outlineLvl w:val="2"/>
    </w:pPr>
    <w:rPr>
      <w:rFonts w:eastAsiaTheme="majorEastAsia" w:cstheme="majorBidi"/>
      <w:bCs/>
      <w:i/>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ind w:left="227" w:hanging="227"/>
    </w:pPr>
  </w:style>
  <w:style w:type="paragraph" w:styleId="Lijstalinea">
    <w:name w:val="List Paragraph"/>
    <w:basedOn w:val="Standaard"/>
    <w:uiPriority w:val="34"/>
    <w:rsid w:val="002A6674"/>
    <w:pPr>
      <w:ind w:left="720"/>
      <w:contextualSpacing/>
    </w:pPr>
  </w:style>
  <w:style w:type="paragraph" w:customStyle="1" w:styleId="Lijststreepjetweedeniveau">
    <w:name w:val="Lijst streepje (tweede niveau)"/>
    <w:basedOn w:val="Standaard"/>
    <w:uiPriority w:val="2"/>
    <w:qFormat/>
    <w:rsid w:val="002A6674"/>
    <w:pPr>
      <w:numPr>
        <w:numId w:val="3"/>
      </w:numPr>
      <w:ind w:left="454" w:hanging="227"/>
    </w:pPr>
  </w:style>
  <w:style w:type="paragraph" w:styleId="Geenafstand">
    <w:name w:val="No Spacing"/>
    <w:uiPriority w:val="3"/>
    <w:rsid w:val="000E4513"/>
    <w:pPr>
      <w:spacing w:after="0" w:line="240" w:lineRule="auto"/>
    </w:pPr>
    <w:rPr>
      <w:rFonts w:ascii="Verdana" w:hAnsi="Verdana"/>
      <w:sz w:val="18"/>
    </w:rPr>
  </w:style>
  <w:style w:type="paragraph" w:customStyle="1" w:styleId="INKStandaard">
    <w:name w:val="INK Standaard"/>
    <w:rsid w:val="009D3027"/>
    <w:pPr>
      <w:suppressAutoHyphens/>
      <w:autoSpaceDN w:val="0"/>
      <w:spacing w:after="0"/>
      <w:textAlignment w:val="baseline"/>
    </w:pPr>
    <w:rPr>
      <w:rFonts w:ascii="Arial" w:eastAsia="Calibri" w:hAnsi="Arial" w:cs="Times New Roman"/>
      <w:spacing w:val="5"/>
      <w:sz w:val="19"/>
    </w:rPr>
  </w:style>
  <w:style w:type="table" w:styleId="Tabelraster">
    <w:name w:val="Table Grid"/>
    <w:basedOn w:val="Standaardtabel"/>
    <w:uiPriority w:val="59"/>
    <w:rsid w:val="00471771"/>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71771"/>
    <w:pPr>
      <w:spacing w:line="240" w:lineRule="auto"/>
    </w:pPr>
    <w:rPr>
      <w:rFonts w:ascii="Arial" w:eastAsia="Calibri" w:hAnsi="Arial" w:cs="Times New Roman"/>
      <w:sz w:val="20"/>
      <w:szCs w:val="20"/>
    </w:rPr>
  </w:style>
  <w:style w:type="character" w:customStyle="1" w:styleId="TekstopmerkingChar">
    <w:name w:val="Tekst opmerking Char"/>
    <w:basedOn w:val="Standaardalinea-lettertype"/>
    <w:link w:val="Tekstopmerking"/>
    <w:uiPriority w:val="99"/>
    <w:rsid w:val="00471771"/>
    <w:rPr>
      <w:rFonts w:ascii="Arial" w:eastAsia="Calibri" w:hAnsi="Arial" w:cs="Times New Roman"/>
      <w:sz w:val="20"/>
      <w:szCs w:val="20"/>
    </w:rPr>
  </w:style>
  <w:style w:type="character" w:styleId="Verwijzingopmerking">
    <w:name w:val="annotation reference"/>
    <w:basedOn w:val="Standaardalinea-lettertype"/>
    <w:uiPriority w:val="99"/>
    <w:unhideWhenUsed/>
    <w:rsid w:val="00471771"/>
    <w:rPr>
      <w:sz w:val="16"/>
      <w:szCs w:val="16"/>
    </w:rPr>
  </w:style>
  <w:style w:type="paragraph" w:styleId="Ballontekst">
    <w:name w:val="Balloon Text"/>
    <w:basedOn w:val="Standaard"/>
    <w:link w:val="BallontekstChar"/>
    <w:uiPriority w:val="99"/>
    <w:semiHidden/>
    <w:unhideWhenUsed/>
    <w:rsid w:val="00471771"/>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471771"/>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2E08B3"/>
    <w:rPr>
      <w:rFonts w:ascii="Verdana" w:eastAsiaTheme="minorHAnsi" w:hAnsi="Verdana" w:cstheme="minorBidi"/>
      <w:b/>
      <w:bCs/>
    </w:rPr>
  </w:style>
  <w:style w:type="character" w:customStyle="1" w:styleId="OnderwerpvanopmerkingChar">
    <w:name w:val="Onderwerp van opmerking Char"/>
    <w:basedOn w:val="TekstopmerkingChar"/>
    <w:link w:val="Onderwerpvanopmerking"/>
    <w:uiPriority w:val="99"/>
    <w:semiHidden/>
    <w:rsid w:val="002E08B3"/>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013A1-0683-438F-BD4C-7479372D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3379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R.V. van der Veen</dc:creator>
  <cp:keywords/>
  <dc:description/>
  <cp:lastModifiedBy>Farid F. el Moussaoui</cp:lastModifiedBy>
  <cp:revision>2</cp:revision>
  <cp:lastPrinted>2018-10-29T14:51:00Z</cp:lastPrinted>
  <dcterms:created xsi:type="dcterms:W3CDTF">2019-01-09T12:42:00Z</dcterms:created>
  <dcterms:modified xsi:type="dcterms:W3CDTF">2019-01-09T12:42:00Z</dcterms:modified>
</cp:coreProperties>
</file>