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9D" w:rsidRDefault="00F6059D" w:rsidP="00EE584A"/>
    <w:p w:rsidR="00EE584A" w:rsidRPr="00EE584A" w:rsidRDefault="00EE584A" w:rsidP="00EE584A">
      <w:pPr>
        <w:rPr>
          <w:sz w:val="24"/>
        </w:rPr>
      </w:pPr>
      <w:r>
        <w:rPr>
          <w:sz w:val="24"/>
        </w:rPr>
        <w:t>Bijlage G Inschrijvingsbiljet</w:t>
      </w:r>
    </w:p>
    <w:p w:rsidR="00EE584A" w:rsidRDefault="00EE584A" w:rsidP="00EE584A"/>
    <w:p w:rsidR="00EE584A" w:rsidRDefault="00EE584A" w:rsidP="00EE584A"/>
    <w:p w:rsidR="00EE584A" w:rsidRPr="00E54A8B" w:rsidRDefault="00EE584A" w:rsidP="00EE584A">
      <w:pPr>
        <w:pStyle w:val="Broodtekst"/>
      </w:pPr>
      <w:r w:rsidRPr="00E54A8B">
        <w:t>De hierna te noemen inschrijver(s):</w:t>
      </w:r>
    </w:p>
    <w:p w:rsidR="00EE584A" w:rsidRDefault="00EE584A" w:rsidP="00EE584A">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rsidR="00EE584A" w:rsidRPr="00E54A8B" w:rsidRDefault="00EE584A" w:rsidP="00EE584A">
      <w:pPr>
        <w:pStyle w:val="Broodtekst"/>
      </w:pPr>
    </w:p>
    <w:p w:rsidR="00EE584A" w:rsidRPr="00E54A8B" w:rsidRDefault="00EE584A" w:rsidP="00EE584A">
      <w:pPr>
        <w:pStyle w:val="Broodtekst"/>
        <w:tabs>
          <w:tab w:val="clear" w:pos="227"/>
          <w:tab w:val="left" w:pos="284"/>
          <w:tab w:val="right" w:pos="7797"/>
        </w:tabs>
      </w:pPr>
      <w:r w:rsidRPr="00E54A8B">
        <w:t>A)</w:t>
      </w:r>
      <w:r w:rsidRPr="00E54A8B">
        <w:tab/>
        <w:t>…</w:t>
      </w:r>
      <w:r w:rsidRPr="00E54A8B">
        <w:tab/>
      </w:r>
      <w:r>
        <w:tab/>
      </w:r>
      <w:r>
        <w:tab/>
      </w:r>
      <w:r w:rsidRPr="00E54A8B">
        <w:t>1)</w:t>
      </w:r>
    </w:p>
    <w:p w:rsidR="00EE584A" w:rsidRPr="00E54A8B" w:rsidRDefault="00EE584A" w:rsidP="00EE584A">
      <w:pPr>
        <w:pStyle w:val="Broodtekst"/>
        <w:tabs>
          <w:tab w:val="clear" w:pos="227"/>
          <w:tab w:val="left" w:pos="284"/>
          <w:tab w:val="right" w:pos="7797"/>
        </w:tabs>
      </w:pPr>
      <w:r w:rsidRPr="00E54A8B">
        <w:tab/>
      </w:r>
      <w:r>
        <w:t>gevestigd te …</w:t>
      </w:r>
      <w:r>
        <w:tab/>
      </w:r>
      <w:r w:rsidRPr="00E54A8B">
        <w:t>2)</w:t>
      </w:r>
    </w:p>
    <w:p w:rsidR="00EE584A" w:rsidRDefault="00EE584A" w:rsidP="00EE584A">
      <w:pPr>
        <w:pStyle w:val="Broodtekst"/>
        <w:tabs>
          <w:tab w:val="clear" w:pos="227"/>
          <w:tab w:val="left" w:pos="284"/>
          <w:tab w:val="right" w:pos="7797"/>
        </w:tabs>
      </w:pPr>
      <w:r w:rsidRPr="00E54A8B">
        <w:tab/>
      </w:r>
      <w:r>
        <w:t>KvK-</w:t>
      </w:r>
      <w:r w:rsidRPr="00E54A8B">
        <w:t>nummer: …</w:t>
      </w:r>
      <w:r>
        <w:tab/>
        <w:t>3)</w:t>
      </w:r>
    </w:p>
    <w:p w:rsidR="00EE584A" w:rsidRPr="00E54A8B" w:rsidRDefault="00EE584A" w:rsidP="00EE584A">
      <w:pPr>
        <w:pStyle w:val="Broodtekst"/>
        <w:tabs>
          <w:tab w:val="clear" w:pos="227"/>
          <w:tab w:val="left" w:pos="284"/>
          <w:tab w:val="right" w:pos="7797"/>
        </w:tabs>
      </w:pPr>
      <w:r>
        <w:tab/>
        <w:t>Vestigingsnummer: …</w:t>
      </w:r>
      <w:r>
        <w:tab/>
        <w:t>4)</w:t>
      </w:r>
    </w:p>
    <w:p w:rsidR="00EE584A" w:rsidRPr="00E54A8B" w:rsidRDefault="00EE584A" w:rsidP="00EE584A">
      <w:pPr>
        <w:pStyle w:val="Broodtekst"/>
        <w:tabs>
          <w:tab w:val="clear" w:pos="227"/>
          <w:tab w:val="left" w:pos="284"/>
          <w:tab w:val="right" w:pos="7797"/>
        </w:tabs>
      </w:pPr>
      <w:r w:rsidRPr="00E54A8B">
        <w:t>B)</w:t>
      </w:r>
      <w:r w:rsidRPr="00E54A8B">
        <w:tab/>
        <w:t>…</w:t>
      </w:r>
      <w:r w:rsidRPr="00E54A8B">
        <w:tab/>
      </w:r>
      <w:r>
        <w:tab/>
      </w:r>
      <w:r>
        <w:tab/>
      </w:r>
      <w:r w:rsidRPr="00E54A8B">
        <w:t>1)</w:t>
      </w:r>
    </w:p>
    <w:p w:rsidR="00EE584A" w:rsidRPr="00E54A8B" w:rsidRDefault="00EE584A" w:rsidP="00EE584A">
      <w:pPr>
        <w:pStyle w:val="Broodtekst"/>
        <w:tabs>
          <w:tab w:val="clear" w:pos="227"/>
          <w:tab w:val="left" w:pos="284"/>
          <w:tab w:val="right" w:pos="7797"/>
        </w:tabs>
      </w:pPr>
      <w:r w:rsidRPr="00E54A8B">
        <w:tab/>
        <w:t>gevestigd te …</w:t>
      </w:r>
      <w:r w:rsidRPr="00E54A8B">
        <w:tab/>
        <w:t>2)</w:t>
      </w:r>
    </w:p>
    <w:p w:rsidR="00EE584A" w:rsidRDefault="00EE584A" w:rsidP="00EE584A">
      <w:pPr>
        <w:pStyle w:val="Broodtekst"/>
        <w:tabs>
          <w:tab w:val="clear" w:pos="227"/>
          <w:tab w:val="left" w:pos="284"/>
          <w:tab w:val="right" w:pos="7797"/>
        </w:tabs>
      </w:pPr>
      <w:r w:rsidRPr="00E54A8B">
        <w:tab/>
      </w:r>
      <w:r>
        <w:t>KvK-</w:t>
      </w:r>
      <w:r w:rsidRPr="00E54A8B">
        <w:t>nummer: …</w:t>
      </w:r>
      <w:r>
        <w:tab/>
        <w:t>3)</w:t>
      </w:r>
    </w:p>
    <w:p w:rsidR="00EE584A" w:rsidRPr="00E54A8B" w:rsidRDefault="00EE584A" w:rsidP="00EE584A">
      <w:pPr>
        <w:pStyle w:val="Broodtekst"/>
        <w:tabs>
          <w:tab w:val="clear" w:pos="227"/>
          <w:tab w:val="left" w:pos="284"/>
          <w:tab w:val="right" w:pos="7797"/>
        </w:tabs>
      </w:pPr>
      <w:r>
        <w:tab/>
        <w:t>Vestigingsnummer: …</w:t>
      </w:r>
      <w:r>
        <w:tab/>
        <w:t>4)</w:t>
      </w:r>
    </w:p>
    <w:p w:rsidR="00EE584A" w:rsidRPr="00E54A8B" w:rsidRDefault="00EE584A" w:rsidP="00EE584A">
      <w:pPr>
        <w:pStyle w:val="Broodtekst"/>
        <w:tabs>
          <w:tab w:val="clear" w:pos="227"/>
          <w:tab w:val="left" w:pos="284"/>
          <w:tab w:val="right" w:pos="7797"/>
        </w:tabs>
      </w:pPr>
      <w:r>
        <w:t>C)</w:t>
      </w:r>
      <w:r>
        <w:tab/>
        <w:t>…</w:t>
      </w:r>
      <w:r w:rsidRPr="00E54A8B">
        <w:tab/>
      </w:r>
      <w:r>
        <w:tab/>
      </w:r>
      <w:r>
        <w:tab/>
      </w:r>
      <w:r w:rsidRPr="00E54A8B">
        <w:t>1)</w:t>
      </w:r>
    </w:p>
    <w:p w:rsidR="00EE584A" w:rsidRPr="00E54A8B" w:rsidRDefault="00EE584A" w:rsidP="00EE584A">
      <w:pPr>
        <w:pStyle w:val="Broodtekst"/>
        <w:tabs>
          <w:tab w:val="clear" w:pos="227"/>
          <w:tab w:val="left" w:pos="284"/>
          <w:tab w:val="right" w:pos="7797"/>
        </w:tabs>
      </w:pPr>
      <w:r w:rsidRPr="00E54A8B">
        <w:tab/>
        <w:t>gevestigd te …</w:t>
      </w:r>
      <w:r w:rsidRPr="00E54A8B">
        <w:tab/>
        <w:t>2)</w:t>
      </w:r>
    </w:p>
    <w:p w:rsidR="00EE584A" w:rsidRDefault="00EE584A" w:rsidP="00EE584A">
      <w:pPr>
        <w:pStyle w:val="Broodtekst"/>
        <w:tabs>
          <w:tab w:val="clear" w:pos="227"/>
          <w:tab w:val="left" w:pos="284"/>
          <w:tab w:val="right" w:pos="7797"/>
        </w:tabs>
      </w:pPr>
      <w:r w:rsidRPr="00E54A8B">
        <w:tab/>
      </w:r>
      <w:r>
        <w:t>KvK-</w:t>
      </w:r>
      <w:r w:rsidRPr="00E54A8B">
        <w:t>nummer: …</w:t>
      </w:r>
      <w:r>
        <w:tab/>
        <w:t>3)</w:t>
      </w:r>
    </w:p>
    <w:p w:rsidR="00EE584A" w:rsidRPr="00E54A8B" w:rsidRDefault="00EE584A" w:rsidP="00EE584A">
      <w:pPr>
        <w:pStyle w:val="Broodtekst"/>
        <w:tabs>
          <w:tab w:val="clear" w:pos="227"/>
          <w:tab w:val="left" w:pos="284"/>
          <w:tab w:val="right" w:pos="7797"/>
        </w:tabs>
      </w:pPr>
      <w:r>
        <w:tab/>
        <w:t>Vestigingsnummer: …</w:t>
      </w:r>
      <w:r>
        <w:tab/>
        <w:t>4)</w:t>
      </w:r>
    </w:p>
    <w:p w:rsidR="00EE584A" w:rsidRPr="00E54A8B" w:rsidRDefault="00EE584A" w:rsidP="00EE584A">
      <w:pPr>
        <w:pStyle w:val="Broodtekst"/>
        <w:tabs>
          <w:tab w:val="clear" w:pos="227"/>
          <w:tab w:val="left" w:pos="284"/>
          <w:tab w:val="right" w:pos="7797"/>
        </w:tabs>
      </w:pPr>
      <w:r w:rsidRPr="00E54A8B">
        <w:t>D)</w:t>
      </w:r>
      <w:r w:rsidRPr="00E54A8B">
        <w:tab/>
        <w:t>…</w:t>
      </w:r>
      <w:r w:rsidRPr="00E54A8B">
        <w:tab/>
      </w:r>
      <w:r>
        <w:tab/>
      </w:r>
      <w:r>
        <w:tab/>
      </w:r>
      <w:r w:rsidRPr="00E54A8B">
        <w:t>1)</w:t>
      </w:r>
    </w:p>
    <w:p w:rsidR="00EE584A" w:rsidRPr="00E54A8B" w:rsidRDefault="00EE584A" w:rsidP="00EE584A">
      <w:pPr>
        <w:pStyle w:val="Broodtekst"/>
        <w:tabs>
          <w:tab w:val="clear" w:pos="227"/>
          <w:tab w:val="left" w:pos="284"/>
          <w:tab w:val="right" w:pos="7797"/>
        </w:tabs>
      </w:pPr>
      <w:r w:rsidRPr="00E54A8B">
        <w:tab/>
        <w:t>gevestigd te …</w:t>
      </w:r>
      <w:r w:rsidRPr="00E54A8B">
        <w:tab/>
        <w:t>2)</w:t>
      </w:r>
    </w:p>
    <w:p w:rsidR="00EE584A" w:rsidRPr="00E54A8B" w:rsidRDefault="00EE584A" w:rsidP="00EE584A">
      <w:pPr>
        <w:pStyle w:val="Broodtekst"/>
        <w:tabs>
          <w:tab w:val="clear" w:pos="227"/>
          <w:tab w:val="left" w:pos="284"/>
          <w:tab w:val="right" w:pos="7797"/>
        </w:tabs>
      </w:pPr>
      <w:r w:rsidRPr="00E54A8B">
        <w:tab/>
      </w:r>
      <w:r>
        <w:t>KvK-</w:t>
      </w:r>
      <w:r w:rsidRPr="00E54A8B">
        <w:t>nummer: …</w:t>
      </w:r>
      <w:r>
        <w:tab/>
        <w:t>3)</w:t>
      </w:r>
    </w:p>
    <w:p w:rsidR="00EE584A" w:rsidRPr="00E54A8B" w:rsidRDefault="00EE584A" w:rsidP="00EE584A">
      <w:pPr>
        <w:pStyle w:val="Broodtekst"/>
        <w:tabs>
          <w:tab w:val="clear" w:pos="227"/>
          <w:tab w:val="left" w:pos="284"/>
          <w:tab w:val="right" w:pos="7797"/>
        </w:tabs>
      </w:pPr>
      <w:r>
        <w:tab/>
        <w:t>Vestigingsnummer: …</w:t>
      </w:r>
      <w:r>
        <w:tab/>
        <w:t>4)</w:t>
      </w:r>
    </w:p>
    <w:p w:rsidR="00EE584A" w:rsidRDefault="00EE584A" w:rsidP="00EE584A">
      <w:pPr>
        <w:pStyle w:val="Broodtekst"/>
      </w:pPr>
    </w:p>
    <w:p w:rsidR="00EE584A" w:rsidRPr="00E54A8B" w:rsidRDefault="00EE584A" w:rsidP="00EE584A">
      <w:pPr>
        <w:pStyle w:val="Broodtekst"/>
        <w:rPr>
          <w:color w:val="000000"/>
        </w:rPr>
      </w:pPr>
      <w:r w:rsidRPr="00E54A8B">
        <w:t xml:space="preserve">verklaart (verklaren) zich door ondertekening dezes bereid de uitvoering van </w:t>
      </w:r>
      <w:r>
        <w:t xml:space="preserve">de opdracht met </w:t>
      </w:r>
      <w:r w:rsidRPr="00E54A8B">
        <w:t>zaaknummer</w:t>
      </w:r>
      <w:r>
        <w:t xml:space="preserve"> </w:t>
      </w:r>
      <w:r>
        <w:rPr>
          <w:color w:val="000000"/>
        </w:rPr>
        <w:t>31137165</w:t>
      </w:r>
      <w:r w:rsidRPr="00E54A8B">
        <w:rPr>
          <w:color w:val="000000"/>
        </w:rPr>
        <w:t>,</w:t>
      </w:r>
      <w:r w:rsidRPr="00E54A8B">
        <w:t xml:space="preserve"> voor het</w:t>
      </w:r>
      <w:r>
        <w:t xml:space="preserve"> </w:t>
      </w:r>
      <w:r>
        <w:rPr>
          <w:color w:val="000000"/>
        </w:rPr>
        <w:t>inrichten en exploiteren van een meldpunt en helpdesk imV3 Deskundigheid</w:t>
      </w:r>
      <w:r w:rsidRPr="00E54A8B">
        <w:rPr>
          <w:color w:val="000000"/>
        </w:rPr>
        <w:t>,</w:t>
      </w:r>
    </w:p>
    <w:p w:rsidR="00EE584A" w:rsidRPr="00E54A8B" w:rsidRDefault="00EE584A" w:rsidP="00EE584A">
      <w:pPr>
        <w:pStyle w:val="Broodtekst"/>
      </w:pPr>
    </w:p>
    <w:p w:rsidR="00EE584A" w:rsidRPr="00E54A8B" w:rsidRDefault="00EE584A" w:rsidP="00EE584A">
      <w:pPr>
        <w:pStyle w:val="Broodtekst"/>
      </w:pPr>
      <w:r w:rsidRPr="00E54A8B">
        <w:t>aan te nemen voor een bedrag, de omzetbelasting daarin niet begrepen, van:</w:t>
      </w:r>
    </w:p>
    <w:p w:rsidR="00EE584A" w:rsidRDefault="00EE584A" w:rsidP="00EE584A">
      <w:pPr>
        <w:pStyle w:val="Broodtekst"/>
        <w:tabs>
          <w:tab w:val="right" w:pos="7797"/>
        </w:tabs>
      </w:pPr>
      <w:r w:rsidRPr="00E54A8B">
        <w:t>EUR …</w:t>
      </w:r>
      <w:r w:rsidRPr="00E54A8B">
        <w:tab/>
      </w:r>
      <w:r>
        <w:tab/>
        <w:t>5</w:t>
      </w:r>
      <w:r w:rsidRPr="00E54A8B">
        <w:t>)</w:t>
      </w:r>
    </w:p>
    <w:p w:rsidR="00EE584A" w:rsidRPr="00E54A8B" w:rsidRDefault="00EE584A" w:rsidP="00EE584A">
      <w:pPr>
        <w:pStyle w:val="Broodtekst"/>
      </w:pPr>
    </w:p>
    <w:p w:rsidR="00EE584A" w:rsidRDefault="00EE584A" w:rsidP="00EE584A">
      <w:pPr>
        <w:pStyle w:val="Broodtekst"/>
        <w:tabs>
          <w:tab w:val="right" w:pos="7797"/>
        </w:tabs>
      </w:pPr>
      <w:r w:rsidRPr="00E54A8B">
        <w:t>(…</w:t>
      </w:r>
      <w:r w:rsidRPr="00E54A8B">
        <w:tab/>
      </w:r>
      <w:r w:rsidRPr="00E54A8B">
        <w:tab/>
      </w:r>
      <w:r>
        <w:tab/>
      </w:r>
      <w:r w:rsidRPr="00E54A8B">
        <w:t xml:space="preserve">euro) </w:t>
      </w:r>
      <w:r>
        <w:t>6</w:t>
      </w:r>
      <w:r w:rsidRPr="00E54A8B">
        <w:t>)</w:t>
      </w:r>
    </w:p>
    <w:p w:rsidR="00EE584A" w:rsidRPr="00E54A8B" w:rsidRDefault="00EE584A" w:rsidP="00EE584A">
      <w:pPr>
        <w:pStyle w:val="Broodtekst"/>
      </w:pPr>
    </w:p>
    <w:p w:rsidR="00EE584A" w:rsidRPr="00E54A8B" w:rsidRDefault="00EE584A" w:rsidP="00EE584A">
      <w:pPr>
        <w:pStyle w:val="Broodtekst"/>
      </w:pPr>
      <w:r w:rsidRPr="00E54A8B">
        <w:t>Het bedrag van de ter zake verschuldigde omzetbelasting bedraagt:</w:t>
      </w:r>
    </w:p>
    <w:p w:rsidR="00EE584A" w:rsidRDefault="00EE584A" w:rsidP="00EE584A">
      <w:pPr>
        <w:pStyle w:val="Broodtekst"/>
        <w:tabs>
          <w:tab w:val="right" w:pos="7797"/>
        </w:tabs>
      </w:pPr>
      <w:r w:rsidRPr="00E54A8B">
        <w:t>EUR …</w:t>
      </w:r>
      <w:r w:rsidRPr="00E54A8B">
        <w:tab/>
      </w:r>
      <w:r>
        <w:tab/>
        <w:t>7</w:t>
      </w:r>
      <w:r w:rsidRPr="00E54A8B">
        <w:t>)</w:t>
      </w:r>
    </w:p>
    <w:p w:rsidR="00EE584A" w:rsidRPr="00E54A8B" w:rsidRDefault="00EE584A" w:rsidP="00EE584A">
      <w:pPr>
        <w:pStyle w:val="Broodtekst"/>
      </w:pPr>
    </w:p>
    <w:p w:rsidR="00EE584A" w:rsidRDefault="00EE584A" w:rsidP="00EE584A">
      <w:pPr>
        <w:pStyle w:val="Broodtekst"/>
        <w:tabs>
          <w:tab w:val="right" w:pos="7797"/>
        </w:tabs>
      </w:pPr>
      <w:r w:rsidRPr="00E54A8B">
        <w:t>(…</w:t>
      </w:r>
      <w:r w:rsidRPr="00E54A8B">
        <w:tab/>
      </w:r>
      <w:r w:rsidRPr="00E54A8B">
        <w:tab/>
      </w:r>
      <w:r>
        <w:tab/>
      </w:r>
      <w:r w:rsidRPr="00E54A8B">
        <w:t xml:space="preserve">euro) </w:t>
      </w:r>
      <w:r>
        <w:t>8</w:t>
      </w:r>
      <w:r w:rsidRPr="00E54A8B">
        <w:t>)</w:t>
      </w:r>
    </w:p>
    <w:p w:rsidR="00EE584A" w:rsidRPr="00E54A8B" w:rsidRDefault="00EE584A" w:rsidP="00EE584A">
      <w:pPr>
        <w:pStyle w:val="Broodtekst"/>
      </w:pPr>
    </w:p>
    <w:p w:rsidR="00EE584A" w:rsidRPr="00E54A8B" w:rsidRDefault="00EE584A" w:rsidP="00EE584A">
      <w:pPr>
        <w:pStyle w:val="Broodtekst"/>
        <w:tabs>
          <w:tab w:val="right" w:pos="7797"/>
        </w:tabs>
      </w:pPr>
      <w:r w:rsidRPr="00E54A8B">
        <w:t>De inschrijvers wijzen als gemachtigde om hen voor alle zaken te vertegenwoordigen aan, de hierboven onder A) genoemde inschrijver.</w:t>
      </w:r>
      <w:r w:rsidRPr="00E54A8B">
        <w:tab/>
      </w:r>
      <w:r>
        <w:t>9</w:t>
      </w:r>
      <w:r w:rsidRPr="00E54A8B">
        <w:t>)</w:t>
      </w:r>
    </w:p>
    <w:p w:rsidR="00EE584A" w:rsidRPr="00E54A8B" w:rsidRDefault="00EE584A" w:rsidP="00EE584A">
      <w:pPr>
        <w:pStyle w:val="Broodtekst"/>
      </w:pPr>
    </w:p>
    <w:p w:rsidR="00EE584A" w:rsidRPr="00E54A8B" w:rsidRDefault="00EE584A" w:rsidP="00EE584A">
      <w:pPr>
        <w:pStyle w:val="Broodtekst"/>
      </w:pPr>
      <w:r w:rsidRPr="00E54A8B">
        <w:t xml:space="preserve">De inschrijvers verklaren dat onderstaande </w:t>
      </w:r>
      <w:r>
        <w:t>ondernemer</w:t>
      </w:r>
      <w:r w:rsidRPr="00E54A8B">
        <w:t xml:space="preserve">(s) in het samenwerkingsverband </w:t>
      </w:r>
      <w:r>
        <w:t xml:space="preserve">van ondernemers </w:t>
      </w:r>
      <w:r w:rsidRPr="00E54A8B">
        <w:t xml:space="preserve">voor </w:t>
      </w:r>
      <w:r w:rsidRPr="00E54A8B">
        <w:rPr>
          <w:u w:val="single"/>
        </w:rPr>
        <w:t>minder</w:t>
      </w:r>
      <w:r w:rsidRPr="00E54A8B">
        <w:t xml:space="preserve"> dan 10% van het bedrag van de inschrijving deelneemt (deelnemen) in het uitvoeren van de opdracht. De inschrijvers vermelden daarbij tevens het deelnemingspercentage.</w:t>
      </w:r>
    </w:p>
    <w:p w:rsidR="00EE584A" w:rsidRPr="00E54A8B" w:rsidRDefault="00EE584A" w:rsidP="00EE584A">
      <w:pPr>
        <w:pStyle w:val="Broodtekst"/>
        <w:tabs>
          <w:tab w:val="right" w:pos="7797"/>
        </w:tabs>
      </w:pPr>
      <w:r>
        <w:t>…</w:t>
      </w:r>
      <w:r>
        <w:tab/>
      </w:r>
      <w:r>
        <w:tab/>
      </w:r>
      <w:r>
        <w:tab/>
      </w:r>
      <w:r>
        <w:tab/>
        <w:t>10</w:t>
      </w:r>
      <w:r w:rsidRPr="00E54A8B">
        <w:t>)</w:t>
      </w:r>
    </w:p>
    <w:p w:rsidR="00EE584A" w:rsidRPr="00E54A8B" w:rsidRDefault="00EE584A" w:rsidP="00EE584A">
      <w:pPr>
        <w:pStyle w:val="Broodtekst"/>
        <w:tabs>
          <w:tab w:val="right" w:pos="7797"/>
        </w:tabs>
      </w:pPr>
      <w:r>
        <w:t>…</w:t>
      </w:r>
      <w:r>
        <w:tab/>
      </w:r>
      <w:r>
        <w:tab/>
      </w:r>
      <w:r>
        <w:tab/>
      </w:r>
      <w:r>
        <w:tab/>
        <w:t>10</w:t>
      </w:r>
      <w:r w:rsidRPr="00E54A8B">
        <w:t>)</w:t>
      </w:r>
    </w:p>
    <w:p w:rsidR="00EE584A" w:rsidRPr="00E54A8B" w:rsidRDefault="00EE584A" w:rsidP="00EE584A">
      <w:pPr>
        <w:pStyle w:val="Broodtekst"/>
      </w:pPr>
    </w:p>
    <w:p w:rsidR="00EE584A" w:rsidRDefault="00EE584A" w:rsidP="00EE584A">
      <w:pPr>
        <w:pStyle w:val="Broodtekst"/>
      </w:pPr>
      <w:r w:rsidRPr="00E54A8B">
        <w:t xml:space="preserve">De inschrijver(s) verklaart (verklaren) deze </w:t>
      </w:r>
      <w:r>
        <w:t>inschrijving</w:t>
      </w:r>
      <w:r w:rsidRPr="00E54A8B">
        <w:t xml:space="preserve"> te doen overeenkomstig de bepalingen van het Aanbestedingsreglement Werken </w:t>
      </w:r>
      <w:r>
        <w:t>2016</w:t>
      </w:r>
      <w:r w:rsidRPr="00E54A8B">
        <w:t xml:space="preserve"> en met inachtneming van de bepalingen en de gegevens zoals deze zijn omschreven in de aanbestedings</w:t>
      </w:r>
      <w:r>
        <w:t>stukken</w:t>
      </w:r>
      <w:r w:rsidRPr="00E54A8B">
        <w:t>.</w:t>
      </w:r>
    </w:p>
    <w:p w:rsidR="00EE584A" w:rsidRDefault="00EE584A" w:rsidP="00EE584A">
      <w:pPr>
        <w:pStyle w:val="Broodtekst"/>
      </w:pPr>
    </w:p>
    <w:p w:rsidR="00EE584A" w:rsidRPr="00E54A8B" w:rsidRDefault="00EE584A" w:rsidP="00EE584A">
      <w:pPr>
        <w:pStyle w:val="Broodtekst"/>
      </w:pPr>
      <w:r w:rsidRPr="00536D9E">
        <w:t xml:space="preserve">De inschrijver(s) verklaart (verklaren) dat hij (zij) kennis heeft (hebben) genomen van alle documenten die bij de inschrijving in </w:t>
      </w:r>
      <w:proofErr w:type="spellStart"/>
      <w:r w:rsidRPr="00536D9E">
        <w:t>TenderNed</w:t>
      </w:r>
      <w:proofErr w:type="spellEnd"/>
      <w:r>
        <w:t xml:space="preserve"> </w:t>
      </w:r>
      <w:r w:rsidRPr="00536D9E">
        <w:t>zijn ingediend en dat de in te dienen documenten tezamen met het inschrijvingsbiljet de inschrijving vormen en naar waarheid zijn ingevuld.</w:t>
      </w:r>
    </w:p>
    <w:p w:rsidR="00EE584A" w:rsidRPr="00E54A8B" w:rsidRDefault="00EE584A" w:rsidP="00EE584A">
      <w:pPr>
        <w:pStyle w:val="Broodtekst"/>
      </w:pPr>
      <w:bookmarkStart w:id="0" w:name="_GoBack"/>
      <w:bookmarkEnd w:id="0"/>
    </w:p>
    <w:p w:rsidR="00EE584A" w:rsidRDefault="00EE584A" w:rsidP="00EE584A">
      <w:pPr>
        <w:pStyle w:val="Broodtekst"/>
      </w:pPr>
      <w:r w:rsidRPr="00E54A8B">
        <w:lastRenderedPageBreak/>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w:t>
      </w:r>
      <w:r>
        <w:t xml:space="preserve">stukken </w:t>
      </w:r>
      <w:r w:rsidRPr="00E54A8B">
        <w:t>aangegeven bedrag en overeenkomstig de aangegeven eisen.</w:t>
      </w:r>
    </w:p>
    <w:p w:rsidR="00EE584A" w:rsidRPr="00E54A8B" w:rsidRDefault="00EE584A" w:rsidP="00EE584A">
      <w:pPr>
        <w:pStyle w:val="Broodtekst"/>
      </w:pPr>
    </w:p>
    <w:p w:rsidR="00EE584A" w:rsidRPr="006E115D" w:rsidRDefault="00EE584A" w:rsidP="00EE584A">
      <w:pPr>
        <w:pStyle w:val="Broodtekst"/>
        <w:rPr>
          <w:bCs/>
        </w:rPr>
      </w:pPr>
    </w:p>
    <w:p w:rsidR="00EE584A" w:rsidRPr="006E115D" w:rsidRDefault="00EE584A" w:rsidP="00EE584A">
      <w:pPr>
        <w:pStyle w:val="Broodtekst"/>
      </w:pPr>
    </w:p>
    <w:p w:rsidR="00EE584A" w:rsidRPr="006C782B" w:rsidRDefault="00EE584A" w:rsidP="00EE584A">
      <w:pPr>
        <w:pStyle w:val="Broodtekst"/>
        <w:rPr>
          <w:b/>
        </w:rPr>
      </w:pPr>
      <w:r w:rsidRPr="006C782B">
        <w:rPr>
          <w:b/>
        </w:rPr>
        <w:t>Ondertekening</w:t>
      </w:r>
    </w:p>
    <w:p w:rsidR="00EE584A" w:rsidRPr="00E54A8B" w:rsidRDefault="00EE584A" w:rsidP="00EE584A">
      <w:pPr>
        <w:pStyle w:val="Broodtekst"/>
      </w:pPr>
    </w:p>
    <w:p w:rsidR="00EE584A" w:rsidRPr="00CE01F1" w:rsidRDefault="00EE584A" w:rsidP="00EE584A">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paragraaf </w:t>
      </w:r>
      <w:bookmarkStart w:id="1" w:name="bwBijl_H_641"/>
      <w:r w:rsidRPr="00F50589">
        <w:rPr>
          <w:color w:val="000000"/>
        </w:rPr>
        <w:t>6.3.1</w:t>
      </w:r>
      <w:bookmarkEnd w:id="1"/>
      <w:r w:rsidRPr="00C50726">
        <w:rPr>
          <w:color w:val="4F81BD" w:themeColor="text1"/>
        </w:rPr>
        <w:t>.</w:t>
      </w:r>
    </w:p>
    <w:p w:rsidR="00EE584A" w:rsidRDefault="00EE584A" w:rsidP="00EE584A">
      <w:pPr>
        <w:pStyle w:val="Broodtekst"/>
      </w:pPr>
    </w:p>
    <w:p w:rsidR="00EE584A" w:rsidRDefault="00EE584A" w:rsidP="00EE584A">
      <w:pPr>
        <w:pStyle w:val="Broodtekst"/>
        <w:rPr>
          <w:b/>
        </w:rPr>
      </w:pPr>
      <w:r w:rsidRPr="005F6B28">
        <w:rPr>
          <w:b/>
        </w:rPr>
        <w:t>Toelichting:</w:t>
      </w:r>
    </w:p>
    <w:p w:rsidR="00EE584A" w:rsidRPr="005F6B28" w:rsidRDefault="00EE584A" w:rsidP="00EE584A">
      <w:pPr>
        <w:pStyle w:val="Broodtekst"/>
        <w:rPr>
          <w:b/>
        </w:rPr>
      </w:pP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 xml:space="preserve">Bij een natuurlijke persoon naam en voornamen voluit, bij een rechtspersoon de statutaire naam. </w:t>
      </w: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Bij een natuurlijke persoon de woonplaats, bij een rechtspersoon de vestigingsplaats, met volledig adres en zo nodig vermelding van de provincie en het land.</w:t>
      </w:r>
    </w:p>
    <w:p w:rsidR="00EE584A" w:rsidRDefault="00EE584A" w:rsidP="00EE584A">
      <w:pPr>
        <w:pStyle w:val="Broodtekst"/>
        <w:numPr>
          <w:ilvl w:val="1"/>
          <w:numId w:val="33"/>
        </w:numPr>
        <w:tabs>
          <w:tab w:val="clear" w:pos="227"/>
          <w:tab w:val="clear" w:pos="454"/>
          <w:tab w:val="clear" w:pos="680"/>
          <w:tab w:val="clear" w:pos="1260"/>
        </w:tabs>
        <w:ind w:left="568" w:hanging="284"/>
      </w:pPr>
      <w:r>
        <w:t>Inschrijvingsnummer van het handelsregister (Kamer van Koophandel) of een overeenkomstig register van het land van vestiging van de onderneming.</w:t>
      </w:r>
    </w:p>
    <w:p w:rsidR="00EE584A" w:rsidRDefault="00EE584A" w:rsidP="00EE584A">
      <w:pPr>
        <w:pStyle w:val="Broodtekst"/>
        <w:numPr>
          <w:ilvl w:val="1"/>
          <w:numId w:val="33"/>
        </w:numPr>
        <w:tabs>
          <w:tab w:val="clear" w:pos="227"/>
          <w:tab w:val="clear" w:pos="454"/>
          <w:tab w:val="clear" w:pos="680"/>
          <w:tab w:val="clear" w:pos="1260"/>
        </w:tabs>
        <w:ind w:left="568" w:hanging="284"/>
      </w:pPr>
      <w:r>
        <w:t>Vestigingsnummer in het handelsregister (Kamer van Koophandel) of een overeenkomstig register van het land van vestiging van de onderneming.</w:t>
      </w: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Inschrijvings</w:t>
      </w:r>
      <w:r>
        <w:t>som</w:t>
      </w:r>
      <w:r w:rsidRPr="00E54A8B">
        <w:t xml:space="preserve"> in cijfers</w:t>
      </w:r>
      <w:r>
        <w:t>.</w:t>
      </w:r>
      <w:r w:rsidRPr="00E54A8B">
        <w:t xml:space="preserve"> </w:t>
      </w: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Inschrijvings</w:t>
      </w:r>
      <w:r>
        <w:t>som</w:t>
      </w:r>
      <w:r w:rsidRPr="00E54A8B">
        <w:t xml:space="preserve"> in letters. </w:t>
      </w: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 xml:space="preserve">Bedrag van de omzetbelasting in cijfers. </w:t>
      </w: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 xml:space="preserve">Bedrag van de omzetbelasting in letters. </w:t>
      </w:r>
    </w:p>
    <w:p w:rsidR="00EE584A" w:rsidRDefault="00EE584A" w:rsidP="00EE584A">
      <w:pPr>
        <w:pStyle w:val="Broodtekst"/>
        <w:numPr>
          <w:ilvl w:val="1"/>
          <w:numId w:val="33"/>
        </w:numPr>
        <w:tabs>
          <w:tab w:val="clear" w:pos="227"/>
          <w:tab w:val="clear" w:pos="454"/>
          <w:tab w:val="clear" w:pos="680"/>
          <w:tab w:val="clear" w:pos="1260"/>
        </w:tabs>
        <w:ind w:left="568" w:hanging="284"/>
      </w:pPr>
      <w:r w:rsidRPr="00E54A8B">
        <w:t xml:space="preserve">Deze aanwijzing is alleen van toepassing, indien de inschrijving door twee of meer inschrijvers gezamenlijk geschiedt. </w:t>
      </w:r>
    </w:p>
    <w:p w:rsidR="00EE584A" w:rsidRDefault="00EE584A" w:rsidP="00EE584A">
      <w:pPr>
        <w:pStyle w:val="Broodtekst"/>
        <w:numPr>
          <w:ilvl w:val="1"/>
          <w:numId w:val="33"/>
        </w:numPr>
        <w:tabs>
          <w:tab w:val="clear" w:pos="227"/>
          <w:tab w:val="clear" w:pos="454"/>
          <w:tab w:val="clear" w:pos="680"/>
          <w:tab w:val="clear" w:pos="1260"/>
        </w:tabs>
        <w:ind w:left="568" w:hanging="284"/>
        <w:jc w:val="both"/>
      </w:pPr>
      <w:r w:rsidRPr="00E54A8B">
        <w:t xml:space="preserve">Alleen van toepassing, indien de inschrijving door twee of meer inschrijvers gezamenlijk geschiedt. </w:t>
      </w:r>
      <w:r w:rsidRPr="00B44CA6">
        <w:t>Vermeld</w:t>
      </w:r>
      <w:r w:rsidRPr="00E54A8B">
        <w:t>, indien van toepassing, de naam en het deelnemingspercentage.</w:t>
      </w:r>
    </w:p>
    <w:p w:rsidR="00EE584A" w:rsidRDefault="00EE584A" w:rsidP="00EE584A"/>
    <w:p w:rsidR="00EE584A" w:rsidRDefault="00EE584A" w:rsidP="00EE584A"/>
    <w:p w:rsidR="00EE584A" w:rsidRPr="00EE584A" w:rsidRDefault="00EE584A" w:rsidP="00EE584A"/>
    <w:sectPr w:rsidR="00EE584A" w:rsidRPr="00EE584A" w:rsidSect="0073653F">
      <w:head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9D" w:rsidRDefault="00F6059D" w:rsidP="0088501B">
      <w:r>
        <w:separator/>
      </w:r>
    </w:p>
  </w:endnote>
  <w:endnote w:type="continuationSeparator" w:id="0">
    <w:p w:rsidR="00F6059D" w:rsidRDefault="00F6059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9D" w:rsidRDefault="00F6059D" w:rsidP="0088501B">
      <w:r>
        <w:separator/>
      </w:r>
    </w:p>
  </w:footnote>
  <w:footnote w:type="continuationSeparator" w:id="0">
    <w:p w:rsidR="00F6059D" w:rsidRDefault="00F6059D" w:rsidP="0088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59D" w:rsidRDefault="00F6059D">
    <w:pPr>
      <w:pStyle w:val="Koptekst"/>
    </w:pPr>
    <w:r>
      <w:t xml:space="preserve">Aanbestedingsleidraad Bijlage </w:t>
    </w:r>
    <w:r w:rsidR="00EE584A">
      <w:t>G Inschrijvingsbiljet</w:t>
    </w:r>
    <w:r>
      <w:t xml:space="preserve"> | zaaknummer: 31137165 | 30 november 2018</w:t>
    </w:r>
  </w:p>
  <w:p w:rsidR="00F6059D" w:rsidRDefault="00F6059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nsid w:val="31A95DFC"/>
    <w:multiLevelType w:val="hybridMultilevel"/>
    <w:tmpl w:val="CBB20662"/>
    <w:lvl w:ilvl="0" w:tplc="98E4E630">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nsid w:val="31CB79D8"/>
    <w:multiLevelType w:val="multilevel"/>
    <w:tmpl w:val="06962652"/>
    <w:numStyleLink w:val="Lijststijl"/>
  </w:abstractNum>
  <w:abstractNum w:abstractNumId="20">
    <w:nsid w:val="31E853D2"/>
    <w:multiLevelType w:val="multilevel"/>
    <w:tmpl w:val="06962652"/>
    <w:numStyleLink w:val="Lijststijl"/>
  </w:abstractNum>
  <w:abstractNum w:abstractNumId="21">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A6389A"/>
    <w:multiLevelType w:val="multilevel"/>
    <w:tmpl w:val="6A8E5BD4"/>
    <w:numStyleLink w:val="Stijl2"/>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7DB631B"/>
    <w:multiLevelType w:val="multilevel"/>
    <w:tmpl w:val="06962652"/>
    <w:numStyleLink w:val="Lijststijl"/>
  </w:abstractNum>
  <w:abstractNum w:abstractNumId="25">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8">
    <w:nsid w:val="5CAF5D0D"/>
    <w:multiLevelType w:val="multilevel"/>
    <w:tmpl w:val="06962652"/>
    <w:numStyleLink w:val="Lijststijl"/>
  </w:abstractNum>
  <w:abstractNum w:abstractNumId="29">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9050C84"/>
    <w:multiLevelType w:val="multilevel"/>
    <w:tmpl w:val="06962652"/>
    <w:numStyleLink w:val="Lijststijl"/>
  </w:abstractNum>
  <w:num w:numId="1">
    <w:abstractNumId w:val="9"/>
  </w:num>
  <w:num w:numId="2">
    <w:abstractNumId w:val="11"/>
  </w:num>
  <w:num w:numId="3">
    <w:abstractNumId w:val="28"/>
  </w:num>
  <w:num w:numId="4">
    <w:abstractNumId w:val="10"/>
  </w:num>
  <w:num w:numId="5">
    <w:abstractNumId w:val="15"/>
  </w:num>
  <w:num w:numId="6">
    <w:abstractNumId w:val="19"/>
  </w:num>
  <w:num w:numId="7">
    <w:abstractNumId w:val="2"/>
  </w:num>
  <w:num w:numId="8">
    <w:abstractNumId w:val="1"/>
  </w:num>
  <w:num w:numId="9">
    <w:abstractNumId w:val="0"/>
  </w:num>
  <w:num w:numId="10">
    <w:abstractNumId w:val="7"/>
  </w:num>
  <w:num w:numId="11">
    <w:abstractNumId w:val="5"/>
  </w:num>
  <w:num w:numId="12">
    <w:abstractNumId w:val="5"/>
  </w:num>
  <w:num w:numId="13">
    <w:abstractNumId w:val="29"/>
  </w:num>
  <w:num w:numId="14">
    <w:abstractNumId w:val="3"/>
  </w:num>
  <w:num w:numId="15">
    <w:abstractNumId w:val="16"/>
  </w:num>
  <w:num w:numId="16">
    <w:abstractNumId w:val="23"/>
  </w:num>
  <w:num w:numId="17">
    <w:abstractNumId w:val="8"/>
  </w:num>
  <w:num w:numId="18">
    <w:abstractNumId w:val="20"/>
  </w:num>
  <w:num w:numId="19">
    <w:abstractNumId w:val="31"/>
  </w:num>
  <w:num w:numId="20">
    <w:abstractNumId w:val="12"/>
  </w:num>
  <w:num w:numId="21">
    <w:abstractNumId w:val="22"/>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1"/>
  </w:num>
  <w:num w:numId="29">
    <w:abstractNumId w:val="4"/>
  </w:num>
  <w:num w:numId="30">
    <w:abstractNumId w:val="13"/>
  </w:num>
  <w:num w:numId="31">
    <w:abstractNumId w:val="30"/>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9D"/>
    <w:rsid w:val="000E1F3B"/>
    <w:rsid w:val="001D6F03"/>
    <w:rsid w:val="00241548"/>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3653F"/>
    <w:rsid w:val="007F4AEA"/>
    <w:rsid w:val="00816BAD"/>
    <w:rsid w:val="0088501B"/>
    <w:rsid w:val="008E3581"/>
    <w:rsid w:val="00905289"/>
    <w:rsid w:val="009C5CF5"/>
    <w:rsid w:val="00A32591"/>
    <w:rsid w:val="00A77ABF"/>
    <w:rsid w:val="00A863E9"/>
    <w:rsid w:val="00B022C4"/>
    <w:rsid w:val="00B559E9"/>
    <w:rsid w:val="00B72222"/>
    <w:rsid w:val="00B80650"/>
    <w:rsid w:val="00C36FAA"/>
    <w:rsid w:val="00CA55CC"/>
    <w:rsid w:val="00DA3555"/>
    <w:rsid w:val="00ED7AB9"/>
    <w:rsid w:val="00EE584A"/>
    <w:rsid w:val="00EE5BBE"/>
    <w:rsid w:val="00F6059D"/>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F6059D"/>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99"/>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99"/>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F6059D"/>
    <w:pPr>
      <w:tabs>
        <w:tab w:val="left" w:pos="227"/>
        <w:tab w:val="left" w:pos="454"/>
        <w:tab w:val="left" w:pos="680"/>
      </w:tabs>
      <w:autoSpaceDE w:val="0"/>
      <w:autoSpaceDN w:val="0"/>
      <w:adjustRightInd w:val="0"/>
    </w:pPr>
    <w:rPr>
      <w:szCs w:val="18"/>
    </w:rPr>
  </w:style>
  <w:style w:type="paragraph" w:customStyle="1" w:styleId="BijlageGenummerdParagraaf">
    <w:name w:val="BijlageGenummerdParagraaf"/>
    <w:basedOn w:val="Broodtekst"/>
    <w:next w:val="Broodtekst"/>
    <w:uiPriority w:val="12"/>
    <w:qFormat/>
    <w:rsid w:val="00F6059D"/>
    <w:pPr>
      <w:numPr>
        <w:ilvl w:val="1"/>
        <w:numId w:val="30"/>
      </w:numPr>
      <w:spacing w:before="240"/>
      <w:outlineLvl w:val="1"/>
    </w:pPr>
    <w:rPr>
      <w:b/>
    </w:rPr>
  </w:style>
  <w:style w:type="paragraph" w:customStyle="1" w:styleId="BijlageGenummerdSubparagraaf">
    <w:name w:val="BijlageGenummerdSubparagraaf"/>
    <w:basedOn w:val="Broodtekst"/>
    <w:next w:val="Broodtekst"/>
    <w:uiPriority w:val="12"/>
    <w:qFormat/>
    <w:rsid w:val="00F6059D"/>
    <w:pPr>
      <w:numPr>
        <w:ilvl w:val="2"/>
        <w:numId w:val="30"/>
      </w:numPr>
      <w:spacing w:before="240"/>
      <w:outlineLvl w:val="2"/>
    </w:pPr>
    <w:rPr>
      <w:i/>
    </w:rPr>
  </w:style>
  <w:style w:type="paragraph" w:customStyle="1" w:styleId="BijlageGenummerdKop">
    <w:name w:val="BijlageGenummerdKop"/>
    <w:next w:val="Broodtekst"/>
    <w:uiPriority w:val="12"/>
    <w:qFormat/>
    <w:rsid w:val="00F6059D"/>
    <w:pPr>
      <w:pageBreakBefore/>
      <w:numPr>
        <w:numId w:val="30"/>
      </w:numPr>
      <w:tabs>
        <w:tab w:val="clear" w:pos="0"/>
      </w:tabs>
      <w:spacing w:after="660" w:line="300" w:lineRule="atLeast"/>
      <w:ind w:hanging="1701"/>
      <w:outlineLvl w:val="0"/>
    </w:pPr>
    <w:rPr>
      <w:rFonts w:ascii="Verdana" w:eastAsia="DejaVu Sans" w:hAnsi="Verdana" w:cs="Times New Roman"/>
      <w:color w:val="000000"/>
      <w:sz w:val="24"/>
      <w:lang w:eastAsia="nl-NL"/>
    </w:rPr>
  </w:style>
  <w:style w:type="character" w:customStyle="1" w:styleId="Verborgentekst">
    <w:name w:val="Verborgen tekst"/>
    <w:rsid w:val="00F6059D"/>
    <w:rPr>
      <w:rFonts w:ascii="Verdana" w:hAnsi="Verdana" w:cs="Arial"/>
      <w:b/>
      <w:i/>
      <w:vanish/>
      <w:color w:val="3366FF"/>
      <w:sz w:val="16"/>
      <w:szCs w:val="16"/>
    </w:rPr>
  </w:style>
  <w:style w:type="character" w:customStyle="1" w:styleId="OpmaakprofielArial">
    <w:name w:val="Opmaakprofiel Arial"/>
    <w:rsid w:val="00F6059D"/>
    <w:rPr>
      <w:rFonts w:ascii="V&amp;W Syntax (Adobe)" w:hAnsi="V&amp;W Syntax (Adobe)" w:cs="V&amp;W Syntax (Ado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F6059D"/>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99"/>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99"/>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F6059D"/>
    <w:pPr>
      <w:tabs>
        <w:tab w:val="left" w:pos="227"/>
        <w:tab w:val="left" w:pos="454"/>
        <w:tab w:val="left" w:pos="680"/>
      </w:tabs>
      <w:autoSpaceDE w:val="0"/>
      <w:autoSpaceDN w:val="0"/>
      <w:adjustRightInd w:val="0"/>
    </w:pPr>
    <w:rPr>
      <w:szCs w:val="18"/>
    </w:rPr>
  </w:style>
  <w:style w:type="paragraph" w:customStyle="1" w:styleId="BijlageGenummerdParagraaf">
    <w:name w:val="BijlageGenummerdParagraaf"/>
    <w:basedOn w:val="Broodtekst"/>
    <w:next w:val="Broodtekst"/>
    <w:uiPriority w:val="12"/>
    <w:qFormat/>
    <w:rsid w:val="00F6059D"/>
    <w:pPr>
      <w:numPr>
        <w:ilvl w:val="1"/>
        <w:numId w:val="30"/>
      </w:numPr>
      <w:spacing w:before="240"/>
      <w:outlineLvl w:val="1"/>
    </w:pPr>
    <w:rPr>
      <w:b/>
    </w:rPr>
  </w:style>
  <w:style w:type="paragraph" w:customStyle="1" w:styleId="BijlageGenummerdSubparagraaf">
    <w:name w:val="BijlageGenummerdSubparagraaf"/>
    <w:basedOn w:val="Broodtekst"/>
    <w:next w:val="Broodtekst"/>
    <w:uiPriority w:val="12"/>
    <w:qFormat/>
    <w:rsid w:val="00F6059D"/>
    <w:pPr>
      <w:numPr>
        <w:ilvl w:val="2"/>
        <w:numId w:val="30"/>
      </w:numPr>
      <w:spacing w:before="240"/>
      <w:outlineLvl w:val="2"/>
    </w:pPr>
    <w:rPr>
      <w:i/>
    </w:rPr>
  </w:style>
  <w:style w:type="paragraph" w:customStyle="1" w:styleId="BijlageGenummerdKop">
    <w:name w:val="BijlageGenummerdKop"/>
    <w:next w:val="Broodtekst"/>
    <w:uiPriority w:val="12"/>
    <w:qFormat/>
    <w:rsid w:val="00F6059D"/>
    <w:pPr>
      <w:pageBreakBefore/>
      <w:numPr>
        <w:numId w:val="30"/>
      </w:numPr>
      <w:tabs>
        <w:tab w:val="clear" w:pos="0"/>
      </w:tabs>
      <w:spacing w:after="660" w:line="300" w:lineRule="atLeast"/>
      <w:ind w:hanging="1701"/>
      <w:outlineLvl w:val="0"/>
    </w:pPr>
    <w:rPr>
      <w:rFonts w:ascii="Verdana" w:eastAsia="DejaVu Sans" w:hAnsi="Verdana" w:cs="Times New Roman"/>
      <w:color w:val="000000"/>
      <w:sz w:val="24"/>
      <w:lang w:eastAsia="nl-NL"/>
    </w:rPr>
  </w:style>
  <w:style w:type="character" w:customStyle="1" w:styleId="Verborgentekst">
    <w:name w:val="Verborgen tekst"/>
    <w:rsid w:val="00F6059D"/>
    <w:rPr>
      <w:rFonts w:ascii="Verdana" w:hAnsi="Verdana" w:cs="Arial"/>
      <w:b/>
      <w:i/>
      <w:vanish/>
      <w:color w:val="3366FF"/>
      <w:sz w:val="16"/>
      <w:szCs w:val="16"/>
    </w:rPr>
  </w:style>
  <w:style w:type="character" w:customStyle="1" w:styleId="OpmaakprofielArial">
    <w:name w:val="Opmaakprofiel Arial"/>
    <w:rsid w:val="00F6059D"/>
    <w:rPr>
      <w:rFonts w:ascii="V&amp;W Syntax (Adobe)" w:hAnsi="V&amp;W Syntax (Adobe)" w:cs="V&amp;W Syntax (Ado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D7618-E054-4FDD-BE01-5A89DE5B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Phagoe, Samantha (PPO)</dc:creator>
  <cp:lastModifiedBy>Phagoe, Samantha (PPO)</cp:lastModifiedBy>
  <cp:revision>2</cp:revision>
  <dcterms:created xsi:type="dcterms:W3CDTF">2018-11-29T20:06:00Z</dcterms:created>
  <dcterms:modified xsi:type="dcterms:W3CDTF">2018-11-29T20:06:00Z</dcterms:modified>
</cp:coreProperties>
</file>