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5532" w:rsidRPr="00B75532" w:rsidRDefault="00B75532" w:rsidP="00B75532">
      <w:pPr>
        <w:rPr>
          <w:b/>
        </w:rPr>
      </w:pPr>
      <w:bookmarkStart w:id="0" w:name="_Toc514746405"/>
      <w:r w:rsidRPr="00B75532">
        <w:rPr>
          <w:b/>
        </w:rPr>
        <w:t xml:space="preserve">Vragenlijst marktconsultatie t.b.v. </w:t>
      </w:r>
      <w:bookmarkEnd w:id="0"/>
      <w:r w:rsidRPr="00B75532">
        <w:rPr>
          <w:b/>
        </w:rPr>
        <w:t>bouwblok 3B Tunnels</w:t>
      </w:r>
    </w:p>
    <w:p w:rsidR="00B75532" w:rsidRPr="00B75532" w:rsidRDefault="00B75532" w:rsidP="00B75532"/>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54"/>
        <w:gridCol w:w="7699"/>
      </w:tblGrid>
      <w:tr w:rsidR="00B75532" w:rsidRPr="00B75532" w:rsidTr="002F51D4">
        <w:tc>
          <w:tcPr>
            <w:tcW w:w="0" w:type="auto"/>
            <w:gridSpan w:val="2"/>
          </w:tcPr>
          <w:p w:rsidR="00B75532" w:rsidRPr="00B75532" w:rsidRDefault="00B75532" w:rsidP="00B75532">
            <w:pPr>
              <w:rPr>
                <w:b/>
              </w:rPr>
            </w:pPr>
            <w:r w:rsidRPr="00B75532">
              <w:rPr>
                <w:b/>
              </w:rPr>
              <w:t>Vragen over de markt en interesse in de opdracht</w:t>
            </w:r>
          </w:p>
        </w:tc>
      </w:tr>
      <w:tr w:rsidR="00B75532" w:rsidRPr="00B75532" w:rsidTr="002F51D4">
        <w:tc>
          <w:tcPr>
            <w:tcW w:w="0" w:type="auto"/>
          </w:tcPr>
          <w:p w:rsidR="00B75532" w:rsidRPr="00B75532" w:rsidRDefault="00B75532" w:rsidP="00B75532">
            <w:r w:rsidRPr="00B75532">
              <w:t>A1</w:t>
            </w:r>
          </w:p>
        </w:tc>
        <w:tc>
          <w:tcPr>
            <w:tcW w:w="0" w:type="auto"/>
          </w:tcPr>
          <w:p w:rsidR="00B75532" w:rsidRPr="00B75532" w:rsidRDefault="00B75532" w:rsidP="00B75532">
            <w:r w:rsidRPr="00B75532">
              <w:t>Wat zouden voor u redenen kunnen zijn om wel of niet deel te nemen aan een aanbesteding binnen dit project?</w:t>
            </w:r>
          </w:p>
        </w:tc>
      </w:tr>
      <w:tr w:rsidR="00B75532" w:rsidRPr="00B75532" w:rsidTr="002F51D4">
        <w:tc>
          <w:tcPr>
            <w:tcW w:w="0" w:type="auto"/>
          </w:tcPr>
          <w:p w:rsidR="00B75532" w:rsidRPr="00B75532" w:rsidRDefault="00B75532" w:rsidP="00B75532">
            <w:r w:rsidRPr="00B75532">
              <w:t>A2</w:t>
            </w:r>
          </w:p>
        </w:tc>
        <w:tc>
          <w:tcPr>
            <w:tcW w:w="0" w:type="auto"/>
          </w:tcPr>
          <w:p w:rsidR="00B75532" w:rsidRPr="00B75532" w:rsidRDefault="00B75532" w:rsidP="00B75532">
            <w:r w:rsidRPr="00B75532">
              <w:t xml:space="preserve">Heeft u ervaring opgedaan met werkzaamheden die op deelonderwerpen (qua techniek, automatisering, deeltaken) overeenkomen met aanleg of renovatie van tunnels en daarbinnen met 3B? </w:t>
            </w:r>
          </w:p>
          <w:p w:rsidR="00B75532" w:rsidRPr="00B75532" w:rsidRDefault="00B75532" w:rsidP="00B75532">
            <w:pPr>
              <w:numPr>
                <w:ilvl w:val="0"/>
                <w:numId w:val="30"/>
              </w:numPr>
            </w:pPr>
            <w:r w:rsidRPr="00B75532">
              <w:t>Zo ja, bij welke projecten was dat?</w:t>
            </w:r>
          </w:p>
          <w:p w:rsidR="00B75532" w:rsidRPr="00B75532" w:rsidRDefault="00B75532" w:rsidP="00B75532">
            <w:pPr>
              <w:numPr>
                <w:ilvl w:val="0"/>
                <w:numId w:val="30"/>
              </w:numPr>
            </w:pPr>
            <w:r w:rsidRPr="00B75532">
              <w:t>Wat waren de taken/verantwoordelijkheden van u en van uw partners?</w:t>
            </w:r>
          </w:p>
          <w:p w:rsidR="00B75532" w:rsidRPr="00B75532" w:rsidRDefault="00B75532" w:rsidP="00B75532">
            <w:pPr>
              <w:numPr>
                <w:ilvl w:val="0"/>
                <w:numId w:val="30"/>
              </w:numPr>
            </w:pPr>
            <w:r w:rsidRPr="00B75532">
              <w:t>Hoe zijn deze projecten verlopen?</w:t>
            </w:r>
          </w:p>
          <w:p w:rsidR="00B75532" w:rsidRPr="00B75532" w:rsidRDefault="00B75532" w:rsidP="00B75532">
            <w:pPr>
              <w:numPr>
                <w:ilvl w:val="0"/>
                <w:numId w:val="30"/>
              </w:numPr>
            </w:pPr>
            <w:r w:rsidRPr="00B75532">
              <w:t>Wilt u aangeven wat belangrijke succesfactoren waren?</w:t>
            </w:r>
          </w:p>
          <w:p w:rsidR="00B75532" w:rsidRPr="00B75532" w:rsidRDefault="00B75532" w:rsidP="00B75532">
            <w:pPr>
              <w:numPr>
                <w:ilvl w:val="0"/>
                <w:numId w:val="30"/>
              </w:numPr>
            </w:pPr>
            <w:r w:rsidRPr="00B75532">
              <w:t>Wilt u aangeven wat belangrijke risico’s waren?</w:t>
            </w:r>
          </w:p>
        </w:tc>
      </w:tr>
      <w:tr w:rsidR="00B75532" w:rsidRPr="00B75532" w:rsidTr="002F51D4">
        <w:tc>
          <w:tcPr>
            <w:tcW w:w="0" w:type="auto"/>
          </w:tcPr>
          <w:p w:rsidR="00B75532" w:rsidRPr="00B75532" w:rsidRDefault="00B75532" w:rsidP="00B75532">
            <w:r w:rsidRPr="00B75532">
              <w:t>A3</w:t>
            </w:r>
          </w:p>
        </w:tc>
        <w:tc>
          <w:tcPr>
            <w:tcW w:w="0" w:type="auto"/>
          </w:tcPr>
          <w:p w:rsidR="00B75532" w:rsidRPr="00B75532" w:rsidRDefault="00B75532" w:rsidP="00B75532">
            <w:r w:rsidRPr="00B75532">
              <w:t xml:space="preserve">Hebt u eerder een 3BT systeem gerealiseerd? </w:t>
            </w:r>
          </w:p>
          <w:p w:rsidR="00B75532" w:rsidRPr="00B75532" w:rsidRDefault="00B75532" w:rsidP="00B75532">
            <w:r w:rsidRPr="00B75532">
              <w:t>Welke kansen en bedreigingen ziet u m.b.t. het werken met een gestandaardiseerd ontwerp voor 3BT systemen?</w:t>
            </w:r>
          </w:p>
        </w:tc>
      </w:tr>
      <w:tr w:rsidR="00B75532" w:rsidRPr="00B75532" w:rsidTr="002F51D4">
        <w:tc>
          <w:tcPr>
            <w:tcW w:w="0" w:type="auto"/>
          </w:tcPr>
          <w:p w:rsidR="00B75532" w:rsidRPr="00B75532" w:rsidRDefault="00B75532" w:rsidP="00B75532">
            <w:r w:rsidRPr="00B75532">
              <w:t>A4</w:t>
            </w:r>
          </w:p>
        </w:tc>
        <w:tc>
          <w:tcPr>
            <w:tcW w:w="0" w:type="auto"/>
          </w:tcPr>
          <w:p w:rsidR="00B75532" w:rsidRPr="00B75532" w:rsidRDefault="00B75532" w:rsidP="00B75532">
            <w:r w:rsidRPr="00B75532">
              <w:t>Hebt u, bijvoorbeeld in andere industrieën, ervaring met de realisatie van control-systemen waarmee technische deelsystemen (met een eigen besturing) aangestuurd worden?</w:t>
            </w:r>
          </w:p>
          <w:p w:rsidR="00B75532" w:rsidRPr="00B75532" w:rsidRDefault="00B75532" w:rsidP="00B75532">
            <w:r w:rsidRPr="00B75532">
              <w:t>Welke mogelijke kansen en innovaties ziet u m.b.t. het werken met een gestandaardiseerd ontwerp van control-systemen? En welke risico’s?</w:t>
            </w:r>
          </w:p>
        </w:tc>
        <w:bookmarkStart w:id="1" w:name="_GoBack"/>
        <w:bookmarkEnd w:id="1"/>
      </w:tr>
    </w:tbl>
    <w:p w:rsidR="00B75532" w:rsidRPr="00B75532" w:rsidRDefault="00B75532" w:rsidP="00B75532"/>
    <w:p w:rsidR="00B75532" w:rsidRPr="00B75532" w:rsidRDefault="00B75532" w:rsidP="00B75532"/>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54"/>
        <w:gridCol w:w="7699"/>
      </w:tblGrid>
      <w:tr w:rsidR="00B75532" w:rsidRPr="00B75532" w:rsidTr="002F51D4">
        <w:tc>
          <w:tcPr>
            <w:tcW w:w="0" w:type="auto"/>
            <w:gridSpan w:val="2"/>
          </w:tcPr>
          <w:p w:rsidR="00B75532" w:rsidRPr="00B75532" w:rsidRDefault="00B75532" w:rsidP="00B75532">
            <w:pPr>
              <w:rPr>
                <w:b/>
              </w:rPr>
            </w:pPr>
            <w:r w:rsidRPr="00B75532">
              <w:rPr>
                <w:b/>
              </w:rPr>
              <w:t>Vragen over generieke bouwblokken</w:t>
            </w:r>
          </w:p>
        </w:tc>
      </w:tr>
      <w:tr w:rsidR="00B75532" w:rsidRPr="00B75532" w:rsidTr="002F51D4">
        <w:tc>
          <w:tcPr>
            <w:tcW w:w="0" w:type="auto"/>
          </w:tcPr>
          <w:p w:rsidR="00B75532" w:rsidRPr="00B75532" w:rsidRDefault="00B75532" w:rsidP="00B75532">
            <w:r w:rsidRPr="00B75532">
              <w:t>B1</w:t>
            </w:r>
          </w:p>
        </w:tc>
        <w:tc>
          <w:tcPr>
            <w:tcW w:w="0" w:type="auto"/>
          </w:tcPr>
          <w:p w:rsidR="00B75532" w:rsidRPr="00B75532" w:rsidRDefault="00B75532" w:rsidP="00B75532">
            <w:r w:rsidRPr="00B75532">
              <w:t xml:space="preserve">RWS wil, op basis van de LTS, een generiek 3BT-bouwblok laten ontwikkelen dat toegepast kan worden op alle </w:t>
            </w:r>
            <w:proofErr w:type="spellStart"/>
            <w:r w:rsidRPr="00B75532">
              <w:t>rijkstunnels</w:t>
            </w:r>
            <w:proofErr w:type="spellEnd"/>
            <w:r w:rsidRPr="00B75532">
              <w:t xml:space="preserve"> in Nederland. </w:t>
            </w:r>
          </w:p>
          <w:p w:rsidR="00B75532" w:rsidRPr="00B75532" w:rsidRDefault="00B75532" w:rsidP="00B75532">
            <w:r w:rsidRPr="00B75532">
              <w:t xml:space="preserve">Op welke termijn is dit volgens u realiseerbaar?  </w:t>
            </w:r>
          </w:p>
          <w:p w:rsidR="00B75532" w:rsidRPr="00B75532" w:rsidRDefault="00B75532" w:rsidP="00B75532">
            <w:r w:rsidRPr="00B75532">
              <w:t>Hoe kan in de praktijk vormgegeven worden aan een generiek 3B-bouwblok?</w:t>
            </w:r>
          </w:p>
        </w:tc>
      </w:tr>
      <w:tr w:rsidR="00B75532" w:rsidRPr="00B75532" w:rsidTr="002F51D4">
        <w:tc>
          <w:tcPr>
            <w:tcW w:w="0" w:type="auto"/>
          </w:tcPr>
          <w:p w:rsidR="00B75532" w:rsidRPr="00B75532" w:rsidRDefault="00B75532" w:rsidP="00B75532">
            <w:r w:rsidRPr="00B75532">
              <w:t>B2</w:t>
            </w:r>
          </w:p>
        </w:tc>
        <w:tc>
          <w:tcPr>
            <w:tcW w:w="0" w:type="auto"/>
          </w:tcPr>
          <w:p w:rsidR="00B75532" w:rsidRPr="00B75532" w:rsidRDefault="00B75532" w:rsidP="00B75532">
            <w:r w:rsidRPr="00B75532">
              <w:t xml:space="preserve">RWS wil COTS producten (applicaties en hardware) toepassen en maatwerk voorkomen (t.b.v. flexibiliteit en </w:t>
            </w:r>
            <w:proofErr w:type="spellStart"/>
            <w:r w:rsidRPr="00B75532">
              <w:t>onderhoudbaarheid</w:t>
            </w:r>
            <w:proofErr w:type="spellEnd"/>
            <w:r w:rsidRPr="00B75532">
              <w:t xml:space="preserve">, evenals het vermijden van </w:t>
            </w:r>
            <w:proofErr w:type="spellStart"/>
            <w:r w:rsidRPr="00B75532">
              <w:t>vendor</w:t>
            </w:r>
            <w:proofErr w:type="spellEnd"/>
            <w:r w:rsidRPr="00B75532">
              <w:t xml:space="preserve"> </w:t>
            </w:r>
            <w:proofErr w:type="spellStart"/>
            <w:r w:rsidRPr="00B75532">
              <w:t>lock</w:t>
            </w:r>
            <w:proofErr w:type="spellEnd"/>
            <w:r w:rsidRPr="00B75532">
              <w:t xml:space="preserve">-in). </w:t>
            </w:r>
          </w:p>
          <w:p w:rsidR="00B75532" w:rsidRPr="00B75532" w:rsidRDefault="00B75532" w:rsidP="00B75532">
            <w:r w:rsidRPr="00B75532">
              <w:t>Op welke wijze kan RWS COTS en MOTS (</w:t>
            </w:r>
            <w:proofErr w:type="spellStart"/>
            <w:r w:rsidRPr="00B75532">
              <w:t>modified</w:t>
            </w:r>
            <w:proofErr w:type="spellEnd"/>
            <w:r w:rsidRPr="00B75532">
              <w:t xml:space="preserve"> off </w:t>
            </w:r>
            <w:proofErr w:type="spellStart"/>
            <w:r w:rsidRPr="00B75532">
              <w:t>the</w:t>
            </w:r>
            <w:proofErr w:type="spellEnd"/>
            <w:r w:rsidRPr="00B75532">
              <w:t xml:space="preserve"> </w:t>
            </w:r>
            <w:proofErr w:type="spellStart"/>
            <w:r w:rsidRPr="00B75532">
              <w:t>shelf</w:t>
            </w:r>
            <w:proofErr w:type="spellEnd"/>
            <w:r w:rsidRPr="00B75532">
              <w:t>) producten toepassen en hoe kunt u RWS daarbij helpen?</w:t>
            </w:r>
          </w:p>
        </w:tc>
      </w:tr>
      <w:tr w:rsidR="00B75532" w:rsidRPr="00B75532" w:rsidTr="002F51D4">
        <w:tc>
          <w:tcPr>
            <w:tcW w:w="0" w:type="auto"/>
          </w:tcPr>
          <w:p w:rsidR="00B75532" w:rsidRPr="00B75532" w:rsidRDefault="00B75532" w:rsidP="00B75532">
            <w:r w:rsidRPr="00B75532">
              <w:t>B3</w:t>
            </w:r>
          </w:p>
        </w:tc>
        <w:tc>
          <w:tcPr>
            <w:tcW w:w="0" w:type="auto"/>
          </w:tcPr>
          <w:p w:rsidR="00B75532" w:rsidRPr="00B75532" w:rsidRDefault="00B75532" w:rsidP="00B75532">
            <w:r w:rsidRPr="00B75532">
              <w:t xml:space="preserve">Er is een uitgebreide markt voor LFV leveranciers met uiteenlopende technologische oplossingen en innovaties. </w:t>
            </w:r>
          </w:p>
          <w:p w:rsidR="00B75532" w:rsidRPr="00B75532" w:rsidRDefault="00B75532" w:rsidP="00B75532">
            <w:r w:rsidRPr="00B75532">
              <w:t>Hoe kan een generiek 3BT systeem omgaan met deze variëteit? RWS denkt aan een uniform koppelvlak tussen 3BT en LFV. Wat zijn daarvan de kansen en risico’s? Zijn er alternatieve oplossingen en kunt u daarvan de voordelen en nadelen aangeven?</w:t>
            </w:r>
          </w:p>
        </w:tc>
      </w:tr>
      <w:tr w:rsidR="00B75532" w:rsidRPr="00B75532" w:rsidTr="002F51D4">
        <w:tc>
          <w:tcPr>
            <w:tcW w:w="0" w:type="auto"/>
          </w:tcPr>
          <w:p w:rsidR="00B75532" w:rsidRPr="00B75532" w:rsidRDefault="00B75532" w:rsidP="00B75532">
            <w:r w:rsidRPr="00B75532">
              <w:t>B4</w:t>
            </w:r>
          </w:p>
        </w:tc>
        <w:tc>
          <w:tcPr>
            <w:tcW w:w="0" w:type="auto"/>
          </w:tcPr>
          <w:p w:rsidR="00B75532" w:rsidRPr="00B75532" w:rsidRDefault="00B75532" w:rsidP="00B75532">
            <w:r w:rsidRPr="00B75532">
              <w:t>Welke mogelijkheden en innovaties ziet u voor het gebruiken van modellen (fysiek, virtueel, procesmatig) bij ontwikkeling, testen en beheer van tunnels in het algemeen en 3BT in het bijzonder? Welke modelleringstechnieken zijn aanbevelenswaardig voor RWS als asset manager, realisator en beheerder van tunnels en tunnelcomponenten?</w:t>
            </w:r>
          </w:p>
        </w:tc>
      </w:tr>
    </w:tbl>
    <w:p w:rsidR="00B75532" w:rsidRPr="00B75532" w:rsidRDefault="00B75532" w:rsidP="00B75532"/>
    <w:p w:rsidR="00B75532" w:rsidRPr="00B75532" w:rsidRDefault="00B75532" w:rsidP="00B75532"/>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57"/>
        <w:gridCol w:w="7696"/>
      </w:tblGrid>
      <w:tr w:rsidR="00B75532" w:rsidRPr="00B75532" w:rsidTr="002F51D4">
        <w:tc>
          <w:tcPr>
            <w:tcW w:w="0" w:type="auto"/>
            <w:gridSpan w:val="2"/>
          </w:tcPr>
          <w:p w:rsidR="00B75532" w:rsidRPr="00B75532" w:rsidRDefault="00B75532" w:rsidP="00B75532">
            <w:pPr>
              <w:rPr>
                <w:b/>
              </w:rPr>
            </w:pPr>
            <w:r w:rsidRPr="00B75532">
              <w:rPr>
                <w:b/>
              </w:rPr>
              <w:t>Vragen over de inhoud</w:t>
            </w:r>
          </w:p>
        </w:tc>
      </w:tr>
      <w:tr w:rsidR="00B75532" w:rsidRPr="00B75532" w:rsidTr="002F51D4">
        <w:tc>
          <w:tcPr>
            <w:tcW w:w="0" w:type="auto"/>
          </w:tcPr>
          <w:p w:rsidR="00B75532" w:rsidRPr="00B75532" w:rsidRDefault="00B75532" w:rsidP="00B75532">
            <w:r w:rsidRPr="00B75532">
              <w:t>C1</w:t>
            </w:r>
          </w:p>
        </w:tc>
        <w:tc>
          <w:tcPr>
            <w:tcW w:w="0" w:type="auto"/>
          </w:tcPr>
          <w:p w:rsidR="00B75532" w:rsidRPr="00B75532" w:rsidRDefault="00B75532" w:rsidP="00B75532">
            <w:r w:rsidRPr="00B75532">
              <w:t xml:space="preserve">RWS heeft de ambitie om het gedrag van tunnels vast te leggen in een generiek functioneel model. Een geselecteerde leverancier werkt het generiek functioneel model uit tot een </w:t>
            </w:r>
            <w:proofErr w:type="spellStart"/>
            <w:r w:rsidRPr="00B75532">
              <w:t>tunnelspecifiek</w:t>
            </w:r>
            <w:proofErr w:type="spellEnd"/>
            <w:r w:rsidRPr="00B75532">
              <w:t xml:space="preserve"> model dat als basis dient voor het technisch ontwerp. </w:t>
            </w:r>
          </w:p>
          <w:p w:rsidR="00B75532" w:rsidRPr="00B75532" w:rsidRDefault="00B75532" w:rsidP="00B75532">
            <w:r w:rsidRPr="00B75532">
              <w:t xml:space="preserve">Waaraan moet een generiek functioneel model volgens uw ervaring voldoen om te kunnen dienen voor een verdere uitwerking tot </w:t>
            </w:r>
            <w:proofErr w:type="spellStart"/>
            <w:r w:rsidRPr="00B75532">
              <w:t>tunnelspecifiek</w:t>
            </w:r>
            <w:proofErr w:type="spellEnd"/>
            <w:r w:rsidRPr="00B75532">
              <w:t xml:space="preserve"> model en technisch ontwerp?</w:t>
            </w:r>
          </w:p>
          <w:p w:rsidR="00B75532" w:rsidRPr="00B75532" w:rsidRDefault="00B75532" w:rsidP="00B75532">
            <w:r w:rsidRPr="00B75532">
              <w:t>Hoe kan ervoor zorg gedragen worden dat het technische ontwerp aantoonbaar traceerbaar blijft naar het generiek functioneel model gedurende de volledige levenscyclus van het systeem?</w:t>
            </w:r>
          </w:p>
          <w:p w:rsidR="00B75532" w:rsidRPr="00B75532" w:rsidRDefault="00B75532" w:rsidP="00B75532">
            <w:r w:rsidRPr="00B75532">
              <w:t>Hoe kan omgegaan worden met wijzigingen aan het technisch ontwerp die consequenties hebben voor het generiek functioneel model?</w:t>
            </w:r>
          </w:p>
        </w:tc>
      </w:tr>
      <w:tr w:rsidR="00B75532" w:rsidRPr="00B75532" w:rsidTr="002F51D4">
        <w:tc>
          <w:tcPr>
            <w:tcW w:w="0" w:type="auto"/>
          </w:tcPr>
          <w:p w:rsidR="00B75532" w:rsidRPr="00B75532" w:rsidRDefault="00B75532" w:rsidP="00B75532">
            <w:r w:rsidRPr="00B75532">
              <w:t>C2</w:t>
            </w:r>
          </w:p>
        </w:tc>
        <w:tc>
          <w:tcPr>
            <w:tcW w:w="0" w:type="auto"/>
          </w:tcPr>
          <w:p w:rsidR="00B75532" w:rsidRPr="00B75532" w:rsidRDefault="00B75532" w:rsidP="00B75532">
            <w:r w:rsidRPr="00B75532">
              <w:t xml:space="preserve">Gezien de variatie in tunnels, hoe zou u in relatie tot een generieke 3BT omgaan met </w:t>
            </w:r>
            <w:proofErr w:type="spellStart"/>
            <w:r w:rsidRPr="00B75532">
              <w:t>tunnelspecifieke</w:t>
            </w:r>
            <w:proofErr w:type="spellEnd"/>
            <w:r w:rsidRPr="00B75532">
              <w:t xml:space="preserve"> afwijkingen?</w:t>
            </w:r>
          </w:p>
        </w:tc>
      </w:tr>
      <w:tr w:rsidR="00B75532" w:rsidRPr="00B75532" w:rsidTr="002F51D4">
        <w:tc>
          <w:tcPr>
            <w:tcW w:w="0" w:type="auto"/>
          </w:tcPr>
          <w:p w:rsidR="00B75532" w:rsidRPr="00B75532" w:rsidRDefault="00B75532" w:rsidP="00B75532">
            <w:r w:rsidRPr="00B75532">
              <w:t>C3</w:t>
            </w:r>
          </w:p>
        </w:tc>
        <w:tc>
          <w:tcPr>
            <w:tcW w:w="0" w:type="auto"/>
          </w:tcPr>
          <w:p w:rsidR="00B75532" w:rsidRPr="00B75532" w:rsidRDefault="00B75532" w:rsidP="00B75532">
            <w:r w:rsidRPr="00B75532">
              <w:t xml:space="preserve">De 3BT functionaliteit wordt traditioneel belegd in een PLC met bovenliggend SCADA op een industrieel PC systeem. Er is een beweging in de markt om </w:t>
            </w:r>
            <w:r w:rsidRPr="00B75532">
              <w:lastRenderedPageBreak/>
              <w:t xml:space="preserve">functionaliteit vanuit het PLC domein naar het industriële PC platform te verplaatsen. Hoe is uw visie op de mogelijkheden hiervan en dan nadrukkelijk op de performance, betrouwbaarheids- en beschikbaarheidsaspecten in relatie tot aantoonbaarheid? </w:t>
            </w:r>
          </w:p>
          <w:p w:rsidR="00B75532" w:rsidRPr="00B75532" w:rsidRDefault="00B75532" w:rsidP="00B75532">
            <w:r w:rsidRPr="00B75532">
              <w:t xml:space="preserve">Redundant uitvoeren en </w:t>
            </w:r>
            <w:proofErr w:type="spellStart"/>
            <w:r w:rsidRPr="00B75532">
              <w:t>virtualiseren</w:t>
            </w:r>
            <w:proofErr w:type="spellEnd"/>
            <w:r w:rsidRPr="00B75532">
              <w:t xml:space="preserve"> zijn hiervoor veel gebruikte termen; naar de bijbehorende kwantitatieve onderbouwing is RWS op zoek. Kunt u die onderbouwing leveren?</w:t>
            </w:r>
          </w:p>
        </w:tc>
      </w:tr>
      <w:tr w:rsidR="00B75532" w:rsidRPr="00B75532" w:rsidTr="002F51D4">
        <w:tc>
          <w:tcPr>
            <w:tcW w:w="0" w:type="auto"/>
          </w:tcPr>
          <w:p w:rsidR="00B75532" w:rsidRPr="00B75532" w:rsidRDefault="00B75532" w:rsidP="00B75532">
            <w:r w:rsidRPr="00B75532">
              <w:lastRenderedPageBreak/>
              <w:t>C4</w:t>
            </w:r>
          </w:p>
        </w:tc>
        <w:tc>
          <w:tcPr>
            <w:tcW w:w="0" w:type="auto"/>
          </w:tcPr>
          <w:p w:rsidR="00B75532" w:rsidRPr="00B75532" w:rsidRDefault="00B75532" w:rsidP="00B75532">
            <w:r w:rsidRPr="00B75532">
              <w:t xml:space="preserve">RWS is bewust op zoek naar innovatieve oplossingen op het gebied van techniek en proces. Wat zou u van RWS nodig hebben om zulke innovatieve oplossingen te genereren? </w:t>
            </w:r>
          </w:p>
          <w:p w:rsidR="00B75532" w:rsidRPr="00B75532" w:rsidRDefault="00B75532" w:rsidP="00B75532">
            <w:r w:rsidRPr="00B75532">
              <w:t>Worden met de door RWS voorgestelde aanpak bepaalde innovatieve oplossingen uitgesloten? Zo ja, welke mogelijke belemmeringen ziet u hier?</w:t>
            </w:r>
          </w:p>
        </w:tc>
      </w:tr>
      <w:tr w:rsidR="00B75532" w:rsidRPr="00B75532" w:rsidTr="002F51D4">
        <w:tc>
          <w:tcPr>
            <w:tcW w:w="0" w:type="auto"/>
          </w:tcPr>
          <w:p w:rsidR="00B75532" w:rsidRPr="00B75532" w:rsidRDefault="00B75532" w:rsidP="00B75532">
            <w:r w:rsidRPr="00B75532">
              <w:t>C5</w:t>
            </w:r>
          </w:p>
        </w:tc>
        <w:tc>
          <w:tcPr>
            <w:tcW w:w="0" w:type="auto"/>
          </w:tcPr>
          <w:p w:rsidR="00B75532" w:rsidRPr="00B75532" w:rsidRDefault="00B75532" w:rsidP="00B75532">
            <w:r w:rsidRPr="00B75532">
              <w:t xml:space="preserve">Heeft u ervaring met het toepassen van een </w:t>
            </w:r>
            <w:r w:rsidRPr="00B75532">
              <w:rPr>
                <w:i/>
              </w:rPr>
              <w:t>door uzelf</w:t>
            </w:r>
            <w:r w:rsidRPr="00B75532">
              <w:t xml:space="preserve"> apart gebouwde GUI die samenwerkt met een door </w:t>
            </w:r>
            <w:r w:rsidRPr="00B75532">
              <w:rPr>
                <w:i/>
              </w:rPr>
              <w:t>u zelf</w:t>
            </w:r>
            <w:r w:rsidRPr="00B75532">
              <w:t xml:space="preserve"> gebouwde 2B?</w:t>
            </w:r>
          </w:p>
          <w:p w:rsidR="00B75532" w:rsidRPr="00B75532" w:rsidRDefault="00B75532" w:rsidP="00B75532">
            <w:r w:rsidRPr="00B75532">
              <w:t>Zo ja, wat zijn uw ervaringen met een dergelijke constructie?</w:t>
            </w:r>
          </w:p>
        </w:tc>
      </w:tr>
      <w:tr w:rsidR="00B75532" w:rsidRPr="00B75532" w:rsidTr="002F51D4">
        <w:tc>
          <w:tcPr>
            <w:tcW w:w="0" w:type="auto"/>
          </w:tcPr>
          <w:p w:rsidR="00B75532" w:rsidRPr="00B75532" w:rsidRDefault="00B75532" w:rsidP="00B75532">
            <w:r w:rsidRPr="00B75532">
              <w:t>C6</w:t>
            </w:r>
          </w:p>
        </w:tc>
        <w:tc>
          <w:tcPr>
            <w:tcW w:w="0" w:type="auto"/>
          </w:tcPr>
          <w:p w:rsidR="00B75532" w:rsidRPr="00B75532" w:rsidRDefault="00B75532" w:rsidP="00B75532">
            <w:r w:rsidRPr="00B75532">
              <w:t xml:space="preserve">Heeft u ervaring met het toepassen van een door uzelf apart gebouwde GUI die samenwerkt met een door </w:t>
            </w:r>
            <w:r w:rsidRPr="00B75532">
              <w:rPr>
                <w:i/>
              </w:rPr>
              <w:t>een andere leverancier</w:t>
            </w:r>
            <w:r w:rsidRPr="00B75532">
              <w:t xml:space="preserve"> gebouwde 2B?</w:t>
            </w:r>
          </w:p>
          <w:p w:rsidR="00B75532" w:rsidRPr="00B75532" w:rsidRDefault="00B75532" w:rsidP="00B75532">
            <w:r w:rsidRPr="00B75532">
              <w:t>Zo ja, wat zijn uw ervaringen met een dergelijke constructie?</w:t>
            </w:r>
          </w:p>
        </w:tc>
      </w:tr>
    </w:tbl>
    <w:p w:rsidR="00B75532" w:rsidRPr="00B75532" w:rsidRDefault="00B75532" w:rsidP="00B75532"/>
    <w:p w:rsidR="00B75532" w:rsidRPr="00B75532" w:rsidRDefault="00B75532" w:rsidP="00B75532"/>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70"/>
        <w:gridCol w:w="7683"/>
      </w:tblGrid>
      <w:tr w:rsidR="00B75532" w:rsidRPr="00B75532" w:rsidTr="002F51D4">
        <w:tc>
          <w:tcPr>
            <w:tcW w:w="0" w:type="auto"/>
            <w:gridSpan w:val="2"/>
          </w:tcPr>
          <w:p w:rsidR="00B75532" w:rsidRPr="00B75532" w:rsidRDefault="00B75532" w:rsidP="00B75532">
            <w:pPr>
              <w:rPr>
                <w:b/>
              </w:rPr>
            </w:pPr>
            <w:r w:rsidRPr="00B75532">
              <w:rPr>
                <w:b/>
              </w:rPr>
              <w:t>Vragen over een effectieve samenwerking</w:t>
            </w:r>
          </w:p>
        </w:tc>
      </w:tr>
      <w:tr w:rsidR="00B75532" w:rsidRPr="00B75532" w:rsidTr="002F51D4">
        <w:tc>
          <w:tcPr>
            <w:tcW w:w="0" w:type="auto"/>
          </w:tcPr>
          <w:p w:rsidR="00B75532" w:rsidRPr="00B75532" w:rsidRDefault="00B75532" w:rsidP="00B75532">
            <w:r w:rsidRPr="00B75532">
              <w:t>D1</w:t>
            </w:r>
          </w:p>
        </w:tc>
        <w:tc>
          <w:tcPr>
            <w:tcW w:w="0" w:type="auto"/>
          </w:tcPr>
          <w:p w:rsidR="00B75532" w:rsidRPr="00B75532" w:rsidRDefault="00B75532" w:rsidP="00B75532">
            <w:r w:rsidRPr="00B75532">
              <w:t xml:space="preserve">RWS en de verschillende ketenpartners hebben elkaar nodig voor het realiseren en beheren van het 3BT-bouwblok alsmede de </w:t>
            </w:r>
            <w:proofErr w:type="spellStart"/>
            <w:r w:rsidRPr="00B75532">
              <w:t>tunnelspecifieke</w:t>
            </w:r>
            <w:proofErr w:type="spellEnd"/>
            <w:r w:rsidRPr="00B75532">
              <w:t xml:space="preserve"> implementaties.</w:t>
            </w:r>
          </w:p>
          <w:p w:rsidR="00B75532" w:rsidRPr="00B75532" w:rsidRDefault="00B75532" w:rsidP="00B75532">
            <w:r w:rsidRPr="00B75532">
              <w:t>Op welke wijze kunnen in de keten de benodigde expertise, verantwoordelijkheden en risico’s belegd worden?</w:t>
            </w:r>
          </w:p>
          <w:p w:rsidR="00B75532" w:rsidRPr="00B75532" w:rsidRDefault="00B75532" w:rsidP="00B75532">
            <w:r w:rsidRPr="00B75532">
              <w:t>In welk deel van de keten positioneert u zich en welke meerwaarde kunt u leveren? Wat hebt u nodig om uw meerwaarde waar te maken?</w:t>
            </w:r>
          </w:p>
        </w:tc>
      </w:tr>
      <w:tr w:rsidR="00B75532" w:rsidRPr="00B75532" w:rsidTr="002F51D4">
        <w:tc>
          <w:tcPr>
            <w:tcW w:w="0" w:type="auto"/>
          </w:tcPr>
          <w:p w:rsidR="00B75532" w:rsidRPr="00B75532" w:rsidRDefault="00B75532" w:rsidP="00B75532">
            <w:r w:rsidRPr="00B75532">
              <w:t>D2</w:t>
            </w:r>
          </w:p>
        </w:tc>
        <w:tc>
          <w:tcPr>
            <w:tcW w:w="0" w:type="auto"/>
          </w:tcPr>
          <w:p w:rsidR="00B75532" w:rsidRPr="00B75532" w:rsidRDefault="00B75532" w:rsidP="00B75532">
            <w:r w:rsidRPr="00B75532">
              <w:t>Welke mogelijkheden ziet u om bij te dragen aan de samenhang van het 3BT-bouwblok met andere onderdelen van tunnelbediening en -besturing (waaronder andere bouwblokken zoals ORBB)?</w:t>
            </w:r>
          </w:p>
        </w:tc>
      </w:tr>
      <w:tr w:rsidR="00B75532" w:rsidRPr="00B75532" w:rsidTr="002F51D4">
        <w:tc>
          <w:tcPr>
            <w:tcW w:w="0" w:type="auto"/>
          </w:tcPr>
          <w:p w:rsidR="00B75532" w:rsidRPr="00B75532" w:rsidRDefault="00B75532" w:rsidP="00B75532">
            <w:r w:rsidRPr="00B75532">
              <w:t>D3</w:t>
            </w:r>
          </w:p>
        </w:tc>
        <w:tc>
          <w:tcPr>
            <w:tcW w:w="0" w:type="auto"/>
          </w:tcPr>
          <w:p w:rsidR="00B75532" w:rsidRPr="00B75532" w:rsidRDefault="00B75532" w:rsidP="00B75532">
            <w:r w:rsidRPr="00B75532">
              <w:t xml:space="preserve">Hoe stelt u zich de relatie tussen de GWW-aannemer (die verantwoordelijk is voor de integrale werking van de tunnel) en de 3BT voorkeursleverancier voor? </w:t>
            </w:r>
          </w:p>
        </w:tc>
      </w:tr>
    </w:tbl>
    <w:p w:rsidR="00B75532" w:rsidRPr="00B75532" w:rsidRDefault="00B75532" w:rsidP="00B75532"/>
    <w:p w:rsidR="00B75532" w:rsidRPr="00B75532" w:rsidRDefault="00B75532" w:rsidP="00B75532"/>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45"/>
        <w:gridCol w:w="7708"/>
      </w:tblGrid>
      <w:tr w:rsidR="00B75532" w:rsidRPr="00B75532" w:rsidTr="002F51D4">
        <w:tc>
          <w:tcPr>
            <w:tcW w:w="0" w:type="auto"/>
            <w:gridSpan w:val="2"/>
          </w:tcPr>
          <w:p w:rsidR="00B75532" w:rsidRPr="00B75532" w:rsidRDefault="00B75532" w:rsidP="00B75532">
            <w:pPr>
              <w:rPr>
                <w:b/>
              </w:rPr>
            </w:pPr>
            <w:r w:rsidRPr="00B75532">
              <w:rPr>
                <w:b/>
              </w:rPr>
              <w:t>Vragen over dienstverlening en toekomstige ontwikkelingen</w:t>
            </w:r>
          </w:p>
        </w:tc>
      </w:tr>
      <w:tr w:rsidR="00B75532" w:rsidRPr="00B75532" w:rsidTr="002F51D4">
        <w:tc>
          <w:tcPr>
            <w:tcW w:w="0" w:type="auto"/>
          </w:tcPr>
          <w:p w:rsidR="00B75532" w:rsidRPr="00B75532" w:rsidRDefault="00B75532" w:rsidP="00B75532">
            <w:r w:rsidRPr="00B75532">
              <w:t>E1</w:t>
            </w:r>
          </w:p>
        </w:tc>
        <w:tc>
          <w:tcPr>
            <w:tcW w:w="0" w:type="auto"/>
          </w:tcPr>
          <w:p w:rsidR="00B75532" w:rsidRPr="00B75532" w:rsidRDefault="00B75532" w:rsidP="00B75532">
            <w:r w:rsidRPr="00B75532">
              <w:t xml:space="preserve">Op welke wijze is een professionele dienstverlener in de markt voor 3B-systemen volgens u ingericht? </w:t>
            </w:r>
            <w:r w:rsidRPr="00B75532">
              <w:br/>
              <w:t>Hoe zou een professionele 3BT Bouwblokken-fabriek volgens u ingericht moeten zijn?</w:t>
            </w:r>
          </w:p>
        </w:tc>
      </w:tr>
      <w:tr w:rsidR="00B75532" w:rsidRPr="00B75532" w:rsidTr="002F51D4">
        <w:tc>
          <w:tcPr>
            <w:tcW w:w="0" w:type="auto"/>
          </w:tcPr>
          <w:p w:rsidR="00B75532" w:rsidRPr="00B75532" w:rsidRDefault="00B75532" w:rsidP="00B75532">
            <w:r w:rsidRPr="00B75532">
              <w:t>E2</w:t>
            </w:r>
          </w:p>
        </w:tc>
        <w:tc>
          <w:tcPr>
            <w:tcW w:w="0" w:type="auto"/>
          </w:tcPr>
          <w:p w:rsidR="00B75532" w:rsidRPr="00B75532" w:rsidRDefault="00B75532" w:rsidP="00B75532">
            <w:r w:rsidRPr="00B75532">
              <w:t xml:space="preserve">Hoe kan (contractueel) gedurende de </w:t>
            </w:r>
            <w:proofErr w:type="spellStart"/>
            <w:r w:rsidRPr="00B75532">
              <w:t>lifecycle</w:t>
            </w:r>
            <w:proofErr w:type="spellEnd"/>
            <w:r w:rsidRPr="00B75532">
              <w:t xml:space="preserve"> van het 3BT-bouwblok de werking van het 3BT-bouwblok geborgd worden in relatie tot </w:t>
            </w:r>
          </w:p>
          <w:p w:rsidR="00B75532" w:rsidRPr="00B75532" w:rsidRDefault="00B75532" w:rsidP="00B75532">
            <w:pPr>
              <w:numPr>
                <w:ilvl w:val="0"/>
                <w:numId w:val="31"/>
              </w:numPr>
            </w:pPr>
            <w:r w:rsidRPr="00B75532">
              <w:t xml:space="preserve">de technische ontwikkelingen (zoals upgrades van systeemsoftware en </w:t>
            </w:r>
            <w:proofErr w:type="spellStart"/>
            <w:r w:rsidRPr="00B75532">
              <w:t>uitfaseren</w:t>
            </w:r>
            <w:proofErr w:type="spellEnd"/>
            <w:r w:rsidRPr="00B75532">
              <w:t xml:space="preserve"> van hardware)</w:t>
            </w:r>
          </w:p>
          <w:p w:rsidR="00B75532" w:rsidRPr="00B75532" w:rsidRDefault="00B75532" w:rsidP="00B75532">
            <w:pPr>
              <w:numPr>
                <w:ilvl w:val="0"/>
                <w:numId w:val="31"/>
              </w:numPr>
            </w:pPr>
            <w:r w:rsidRPr="00B75532">
              <w:t>nieuwe functionaliteiten, innovaties en gewijzigde prestaties van functionaliteiten</w:t>
            </w:r>
          </w:p>
          <w:p w:rsidR="00B75532" w:rsidRPr="00B75532" w:rsidRDefault="00B75532" w:rsidP="00B75532">
            <w:pPr>
              <w:numPr>
                <w:ilvl w:val="0"/>
                <w:numId w:val="31"/>
              </w:numPr>
            </w:pPr>
            <w:r w:rsidRPr="00B75532">
              <w:t>het beheer en onderhoud van het object waarin het bouwblok wordt toegepast</w:t>
            </w:r>
          </w:p>
        </w:tc>
      </w:tr>
      <w:tr w:rsidR="00B75532" w:rsidRPr="00B75532" w:rsidTr="002F51D4">
        <w:tc>
          <w:tcPr>
            <w:tcW w:w="0" w:type="auto"/>
          </w:tcPr>
          <w:p w:rsidR="00B75532" w:rsidRPr="00B75532" w:rsidRDefault="00B75532" w:rsidP="00B75532">
            <w:r w:rsidRPr="00B75532">
              <w:t>E3</w:t>
            </w:r>
          </w:p>
        </w:tc>
        <w:tc>
          <w:tcPr>
            <w:tcW w:w="0" w:type="auto"/>
          </w:tcPr>
          <w:p w:rsidR="00B75532" w:rsidRPr="00B75532" w:rsidRDefault="00B75532" w:rsidP="00B75532">
            <w:r w:rsidRPr="00B75532">
              <w:t xml:space="preserve">Welke ontwikkelingen / innovaties verwacht u in de komende 4 tot 8 jaar op het gebied van 3BT-systemen en van ‘aanpalende deelsystemen’ (zoals </w:t>
            </w:r>
            <w:proofErr w:type="spellStart"/>
            <w:r w:rsidRPr="00B75532">
              <w:t>LFV’s</w:t>
            </w:r>
            <w:proofErr w:type="spellEnd"/>
            <w:r w:rsidRPr="00B75532">
              <w:t xml:space="preserve"> en MMI)? Welke mogelijkheden ziet u om daarvan optimaal gebruik te maken m.b.t.</w:t>
            </w:r>
          </w:p>
          <w:p w:rsidR="00B75532" w:rsidRPr="00B75532" w:rsidRDefault="00B75532" w:rsidP="00B75532">
            <w:pPr>
              <w:numPr>
                <w:ilvl w:val="0"/>
                <w:numId w:val="31"/>
              </w:numPr>
            </w:pPr>
            <w:r w:rsidRPr="00B75532">
              <w:t xml:space="preserve">techniek: software en hardware (o.a. de toekomst van </w:t>
            </w:r>
            <w:proofErr w:type="spellStart"/>
            <w:r w:rsidRPr="00B75532">
              <w:t>PLC’s</w:t>
            </w:r>
            <w:proofErr w:type="spellEnd"/>
            <w:r w:rsidRPr="00B75532">
              <w:t>) van het 3BT systeem?</w:t>
            </w:r>
          </w:p>
          <w:p w:rsidR="00B75532" w:rsidRPr="00B75532" w:rsidRDefault="00B75532" w:rsidP="00B75532">
            <w:pPr>
              <w:numPr>
                <w:ilvl w:val="0"/>
                <w:numId w:val="31"/>
              </w:numPr>
            </w:pPr>
            <w:r w:rsidRPr="00B75532">
              <w:t>methoden en technieken voor het Ontwikkelen, Realiseren, Verificatie &amp; Validatie?</w:t>
            </w:r>
          </w:p>
          <w:p w:rsidR="00B75532" w:rsidRPr="00B75532" w:rsidRDefault="00B75532" w:rsidP="00B75532">
            <w:pPr>
              <w:numPr>
                <w:ilvl w:val="0"/>
                <w:numId w:val="31"/>
              </w:numPr>
            </w:pPr>
            <w:r w:rsidRPr="00B75532">
              <w:t>Onderhouden?</w:t>
            </w:r>
          </w:p>
        </w:tc>
      </w:tr>
    </w:tbl>
    <w:p w:rsidR="00B75532" w:rsidRPr="00B75532" w:rsidRDefault="00B75532" w:rsidP="00B75532"/>
    <w:p w:rsidR="00B75532" w:rsidRPr="00B75532" w:rsidRDefault="00B75532" w:rsidP="00B75532"/>
    <w:tbl>
      <w:tblPr>
        <w:tblW w:w="79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35"/>
        <w:gridCol w:w="7470"/>
      </w:tblGrid>
      <w:tr w:rsidR="00B75532" w:rsidRPr="00B75532" w:rsidTr="002F51D4">
        <w:tc>
          <w:tcPr>
            <w:tcW w:w="7905" w:type="dxa"/>
            <w:gridSpan w:val="2"/>
          </w:tcPr>
          <w:p w:rsidR="00B75532" w:rsidRPr="00B75532" w:rsidRDefault="00B75532" w:rsidP="00B75532">
            <w:pPr>
              <w:rPr>
                <w:b/>
              </w:rPr>
            </w:pPr>
            <w:r w:rsidRPr="00B75532">
              <w:rPr>
                <w:b/>
              </w:rPr>
              <w:t>Tot slot</w:t>
            </w:r>
          </w:p>
        </w:tc>
      </w:tr>
      <w:tr w:rsidR="00B75532" w:rsidRPr="00B75532" w:rsidTr="002F51D4">
        <w:tc>
          <w:tcPr>
            <w:tcW w:w="0" w:type="auto"/>
          </w:tcPr>
          <w:p w:rsidR="00B75532" w:rsidRPr="00B75532" w:rsidRDefault="00B75532" w:rsidP="00B75532">
            <w:r w:rsidRPr="00B75532">
              <w:t>F1</w:t>
            </w:r>
          </w:p>
        </w:tc>
        <w:tc>
          <w:tcPr>
            <w:tcW w:w="7470" w:type="dxa"/>
          </w:tcPr>
          <w:p w:rsidR="00B75532" w:rsidRPr="00B75532" w:rsidRDefault="00B75532" w:rsidP="00B75532">
            <w:r w:rsidRPr="00B75532">
              <w:t>Heeft u nog andere suggesties, of opmerkingen en ziet u nog risico’s of  kansen voor RWS met betrekking tot de bouwblokken en voorgenomen aanbestedingen?</w:t>
            </w:r>
          </w:p>
        </w:tc>
      </w:tr>
      <w:tr w:rsidR="00B75532" w:rsidRPr="00B75532" w:rsidTr="002F51D4">
        <w:tc>
          <w:tcPr>
            <w:tcW w:w="0" w:type="auto"/>
          </w:tcPr>
          <w:p w:rsidR="00B75532" w:rsidRPr="00B75532" w:rsidRDefault="00B75532" w:rsidP="00B75532">
            <w:r w:rsidRPr="00B75532">
              <w:t>F2</w:t>
            </w:r>
          </w:p>
        </w:tc>
        <w:tc>
          <w:tcPr>
            <w:tcW w:w="7470" w:type="dxa"/>
          </w:tcPr>
          <w:p w:rsidR="00B75532" w:rsidRPr="00B75532" w:rsidRDefault="00B75532" w:rsidP="00B75532">
            <w:r w:rsidRPr="00B75532">
              <w:t>Stelt u het op prijs om op uitnodiging van RWS uw antwoorden op de vragenlijst in een mondeling gesprek nader toe te lichten?</w:t>
            </w:r>
          </w:p>
        </w:tc>
      </w:tr>
    </w:tbl>
    <w:p w:rsidR="00B75532" w:rsidRPr="00B75532" w:rsidRDefault="00B75532" w:rsidP="005311C1">
      <w:pPr>
        <w:rPr>
          <w:b/>
        </w:rPr>
      </w:pPr>
    </w:p>
    <w:sectPr w:rsidR="00B75532" w:rsidRPr="00B75532" w:rsidSect="005311C1">
      <w:footerReference w:type="even" r:id="rId9"/>
      <w:footerReference w:type="default" r:id="rId10"/>
      <w:pgSz w:w="11905" w:h="16837" w:code="9"/>
      <w:pgMar w:top="1135" w:right="1417" w:bottom="1417" w:left="1417" w:header="1797" w:footer="709" w:gutter="1134"/>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5532" w:rsidRDefault="00B75532" w:rsidP="0088501B">
      <w:r>
        <w:separator/>
      </w:r>
    </w:p>
  </w:endnote>
  <w:endnote w:type="continuationSeparator" w:id="0">
    <w:p w:rsidR="00B75532" w:rsidRDefault="00B75532" w:rsidP="00885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6687807"/>
      <w:docPartObj>
        <w:docPartGallery w:val="Page Numbers (Bottom of Page)"/>
        <w:docPartUnique/>
      </w:docPartObj>
    </w:sdtPr>
    <w:sdtEndPr/>
    <w:sdtContent>
      <w:p w:rsidR="00AC493E" w:rsidRDefault="005311C1">
        <w:pPr>
          <w:pStyle w:val="Voettekst"/>
          <w:jc w:val="center"/>
        </w:pPr>
        <w:r>
          <w:fldChar w:fldCharType="begin"/>
        </w:r>
        <w:r>
          <w:instrText>PAGE   \* MERGEFORMAT</w:instrText>
        </w:r>
        <w:r>
          <w:fldChar w:fldCharType="separate"/>
        </w:r>
        <w:r>
          <w:rPr>
            <w:noProof/>
          </w:rPr>
          <w:t>16</w:t>
        </w:r>
        <w:r>
          <w:rPr>
            <w:noProof/>
          </w:rPr>
          <w:fldChar w:fldCharType="end"/>
        </w:r>
      </w:p>
    </w:sdtContent>
  </w:sdt>
  <w:p w:rsidR="00AC493E" w:rsidRDefault="005311C1">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5044101"/>
      <w:docPartObj>
        <w:docPartGallery w:val="Page Numbers (Bottom of Page)"/>
        <w:docPartUnique/>
      </w:docPartObj>
    </w:sdtPr>
    <w:sdtEndPr/>
    <w:sdtContent>
      <w:p w:rsidR="00AC493E" w:rsidRDefault="005311C1">
        <w:pPr>
          <w:pStyle w:val="Voettekst"/>
          <w:jc w:val="center"/>
        </w:pPr>
        <w:r>
          <w:fldChar w:fldCharType="begin"/>
        </w:r>
        <w:r>
          <w:instrText>PAGE   \* MERGEFORMAT</w:instrText>
        </w:r>
        <w:r>
          <w:fldChar w:fldCharType="separate"/>
        </w:r>
        <w:r>
          <w:rPr>
            <w:noProof/>
          </w:rPr>
          <w:t>2</w:t>
        </w:r>
        <w:r>
          <w:rPr>
            <w:noProof/>
          </w:rPr>
          <w:fldChar w:fldCharType="end"/>
        </w:r>
      </w:p>
    </w:sdtContent>
  </w:sdt>
  <w:p w:rsidR="00AC493E" w:rsidRDefault="005311C1">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5532" w:rsidRDefault="00B75532" w:rsidP="0088501B">
      <w:r>
        <w:separator/>
      </w:r>
    </w:p>
  </w:footnote>
  <w:footnote w:type="continuationSeparator" w:id="0">
    <w:p w:rsidR="00B75532" w:rsidRDefault="00B75532" w:rsidP="008850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B40CBD44"/>
    <w:lvl w:ilvl="0">
      <w:start w:val="1"/>
      <w:numFmt w:val="bullet"/>
      <w:lvlText w:val=""/>
      <w:lvlJc w:val="left"/>
      <w:pPr>
        <w:tabs>
          <w:tab w:val="num" w:pos="926"/>
        </w:tabs>
        <w:ind w:left="926" w:hanging="360"/>
      </w:pPr>
      <w:rPr>
        <w:rFonts w:ascii="Symbol" w:hAnsi="Symbol" w:hint="default"/>
      </w:rPr>
    </w:lvl>
  </w:abstractNum>
  <w:abstractNum w:abstractNumId="1">
    <w:nsid w:val="FFFFFF83"/>
    <w:multiLevelType w:val="singleLevel"/>
    <w:tmpl w:val="5030B17E"/>
    <w:lvl w:ilvl="0">
      <w:start w:val="1"/>
      <w:numFmt w:val="bullet"/>
      <w:lvlText w:val=""/>
      <w:lvlJc w:val="left"/>
      <w:pPr>
        <w:tabs>
          <w:tab w:val="num" w:pos="643"/>
        </w:tabs>
        <w:ind w:left="643" w:hanging="360"/>
      </w:pPr>
      <w:rPr>
        <w:rFonts w:ascii="Symbol" w:hAnsi="Symbol" w:hint="default"/>
      </w:rPr>
    </w:lvl>
  </w:abstractNum>
  <w:abstractNum w:abstractNumId="2">
    <w:nsid w:val="FFFFFF89"/>
    <w:multiLevelType w:val="singleLevel"/>
    <w:tmpl w:val="E20C7B7E"/>
    <w:lvl w:ilvl="0">
      <w:start w:val="1"/>
      <w:numFmt w:val="bullet"/>
      <w:lvlText w:val=""/>
      <w:lvlJc w:val="left"/>
      <w:pPr>
        <w:tabs>
          <w:tab w:val="num" w:pos="360"/>
        </w:tabs>
        <w:ind w:left="360" w:hanging="360"/>
      </w:pPr>
      <w:rPr>
        <w:rFonts w:ascii="Symbol" w:hAnsi="Symbol" w:hint="default"/>
      </w:rPr>
    </w:lvl>
  </w:abstractNum>
  <w:abstractNum w:abstractNumId="3">
    <w:nsid w:val="02D54C6C"/>
    <w:multiLevelType w:val="multilevel"/>
    <w:tmpl w:val="06962652"/>
    <w:numStyleLink w:val="Lijststijl"/>
  </w:abstractNum>
  <w:abstractNum w:abstractNumId="4">
    <w:nsid w:val="04AF55C7"/>
    <w:multiLevelType w:val="multilevel"/>
    <w:tmpl w:val="06962652"/>
    <w:numStyleLink w:val="Lijststijl"/>
  </w:abstractNum>
  <w:abstractNum w:abstractNumId="5">
    <w:nsid w:val="063964C2"/>
    <w:multiLevelType w:val="multilevel"/>
    <w:tmpl w:val="06962652"/>
    <w:numStyleLink w:val="Lijststijl"/>
  </w:abstractNum>
  <w:abstractNum w:abstractNumId="6">
    <w:nsid w:val="09117283"/>
    <w:multiLevelType w:val="multilevel"/>
    <w:tmpl w:val="0413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nsid w:val="09483BD7"/>
    <w:multiLevelType w:val="multilevel"/>
    <w:tmpl w:val="06962652"/>
    <w:numStyleLink w:val="Lijststijl"/>
  </w:abstractNum>
  <w:abstractNum w:abstractNumId="8">
    <w:nsid w:val="0A9D5DE4"/>
    <w:multiLevelType w:val="multilevel"/>
    <w:tmpl w:val="06962652"/>
    <w:numStyleLink w:val="Lijststijl"/>
  </w:abstractNum>
  <w:abstractNum w:abstractNumId="9">
    <w:nsid w:val="12A20313"/>
    <w:multiLevelType w:val="multilevel"/>
    <w:tmpl w:val="961E82FE"/>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Symbol" w:hAnsi="Symbol" w:hint="default"/>
      </w:rPr>
    </w:lvl>
    <w:lvl w:ilvl="4">
      <w:start w:val="1"/>
      <w:numFmt w:val="bullet"/>
      <w:lvlText w:val="o"/>
      <w:lvlJc w:val="left"/>
      <w:pPr>
        <w:ind w:left="1135" w:hanging="227"/>
      </w:pPr>
      <w:rPr>
        <w:rFonts w:ascii="Courier New" w:hAnsi="Courier New" w:hint="default"/>
      </w:rPr>
    </w:lvl>
    <w:lvl w:ilvl="5">
      <w:start w:val="1"/>
      <w:numFmt w:val="bullet"/>
      <w:lvlText w:val=""/>
      <w:lvlJc w:val="left"/>
      <w:pPr>
        <w:ind w:left="1362" w:hanging="227"/>
      </w:pPr>
      <w:rPr>
        <w:rFonts w:ascii="Wingdings" w:hAnsi="Wingdings" w:hint="default"/>
      </w:rPr>
    </w:lvl>
    <w:lvl w:ilvl="6">
      <w:start w:val="1"/>
      <w:numFmt w:val="bullet"/>
      <w:lvlText w:val=""/>
      <w:lvlJc w:val="left"/>
      <w:pPr>
        <w:ind w:left="1589" w:hanging="227"/>
      </w:pPr>
      <w:rPr>
        <w:rFonts w:ascii="Symbol" w:hAnsi="Symbol" w:hint="default"/>
      </w:rPr>
    </w:lvl>
    <w:lvl w:ilvl="7">
      <w:start w:val="1"/>
      <w:numFmt w:val="bullet"/>
      <w:lvlText w:val="o"/>
      <w:lvlJc w:val="left"/>
      <w:pPr>
        <w:ind w:left="1816" w:hanging="227"/>
      </w:pPr>
      <w:rPr>
        <w:rFonts w:ascii="Courier New" w:hAnsi="Courier New" w:cs="Courier New" w:hint="default"/>
      </w:rPr>
    </w:lvl>
    <w:lvl w:ilvl="8">
      <w:start w:val="1"/>
      <w:numFmt w:val="bullet"/>
      <w:lvlText w:val=""/>
      <w:lvlJc w:val="left"/>
      <w:pPr>
        <w:ind w:left="2043" w:hanging="227"/>
      </w:pPr>
      <w:rPr>
        <w:rFonts w:ascii="Wingdings" w:hAnsi="Wingdings" w:hint="default"/>
      </w:rPr>
    </w:lvl>
  </w:abstractNum>
  <w:abstractNum w:abstractNumId="10">
    <w:nsid w:val="12C83285"/>
    <w:multiLevelType w:val="multilevel"/>
    <w:tmpl w:val="6A8E5BD4"/>
    <w:styleLink w:val="Stijl2"/>
    <w:lvl w:ilvl="0">
      <w:start w:val="1"/>
      <w:numFmt w:val="bullet"/>
      <w:lvlText w:val=""/>
      <w:lvlJc w:val="left"/>
      <w:pPr>
        <w:ind w:left="227" w:hanging="227"/>
      </w:pPr>
      <w:rPr>
        <w:rFonts w:ascii="Symbol" w:hAnsi="Symbol" w:hint="default"/>
      </w:rPr>
    </w:lvl>
    <w:lvl w:ilvl="1">
      <w:start w:val="1"/>
      <w:numFmt w:val="none"/>
      <w:lvlText w:val="-"/>
      <w:lvlJc w:val="left"/>
      <w:pPr>
        <w:ind w:left="454" w:hanging="227"/>
      </w:pPr>
      <w:rPr>
        <w:rFonts w:hint="default"/>
      </w:rPr>
    </w:lvl>
    <w:lvl w:ilvl="2">
      <w:start w:val="1"/>
      <w:numFmt w:val="lowerRoman"/>
      <w:lvlRestart w:val="1"/>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11">
    <w:nsid w:val="13264306"/>
    <w:multiLevelType w:val="multilevel"/>
    <w:tmpl w:val="06962652"/>
    <w:styleLink w:val="Lijststijl"/>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color w:val="auto"/>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cs="Courier New" w:hint="default"/>
      </w:rPr>
    </w:lvl>
    <w:lvl w:ilvl="8">
      <w:start w:val="1"/>
      <w:numFmt w:val="bullet"/>
      <w:lvlText w:val=""/>
      <w:lvlJc w:val="left"/>
      <w:pPr>
        <w:ind w:left="2043" w:hanging="227"/>
      </w:pPr>
      <w:rPr>
        <w:rFonts w:ascii="Symbol" w:hAnsi="Symbol" w:hint="default"/>
      </w:rPr>
    </w:lvl>
  </w:abstractNum>
  <w:abstractNum w:abstractNumId="12">
    <w:nsid w:val="1895513E"/>
    <w:multiLevelType w:val="multilevel"/>
    <w:tmpl w:val="06962652"/>
    <w:numStyleLink w:val="Lijststijl"/>
  </w:abstractNum>
  <w:abstractNum w:abstractNumId="13">
    <w:nsid w:val="18C20F6B"/>
    <w:multiLevelType w:val="hybridMultilevel"/>
    <w:tmpl w:val="40DA3D0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nsid w:val="269C7B11"/>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6F82458"/>
    <w:multiLevelType w:val="multilevel"/>
    <w:tmpl w:val="6A8E5BD4"/>
    <w:numStyleLink w:val="Stijl2"/>
  </w:abstractNum>
  <w:abstractNum w:abstractNumId="16">
    <w:nsid w:val="28143AF0"/>
    <w:multiLevelType w:val="multilevel"/>
    <w:tmpl w:val="B7421276"/>
    <w:lvl w:ilvl="0">
      <w:start w:val="1"/>
      <w:numFmt w:val="bullet"/>
      <w:lvlText w:val=""/>
      <w:lvlJc w:val="left"/>
      <w:pPr>
        <w:ind w:left="454" w:hanging="227"/>
      </w:pPr>
      <w:rPr>
        <w:rFonts w:ascii="Symbol" w:hAnsi="Symbol" w:hint="default"/>
      </w:rPr>
    </w:lvl>
    <w:lvl w:ilvl="1">
      <w:start w:val="1"/>
      <w:numFmt w:val="bullet"/>
      <w:lvlText w:val="-"/>
      <w:lvlJc w:val="left"/>
      <w:pPr>
        <w:ind w:left="681" w:hanging="227"/>
      </w:pPr>
      <w:rPr>
        <w:rFonts w:ascii="Verdana" w:hAnsi="Verdana" w:hint="default"/>
      </w:rPr>
    </w:lvl>
    <w:lvl w:ilvl="2">
      <w:start w:val="1"/>
      <w:numFmt w:val="bullet"/>
      <w:lvlText w:val=""/>
      <w:lvlJc w:val="left"/>
      <w:pPr>
        <w:ind w:left="908" w:hanging="227"/>
      </w:pPr>
      <w:rPr>
        <w:rFonts w:ascii="Symbol" w:hAnsi="Symbol" w:hint="default"/>
        <w:color w:val="auto"/>
      </w:rPr>
    </w:lvl>
    <w:lvl w:ilvl="3">
      <w:start w:val="1"/>
      <w:numFmt w:val="bullet"/>
      <w:lvlText w:val="-"/>
      <w:lvlJc w:val="left"/>
      <w:pPr>
        <w:ind w:left="1135" w:hanging="227"/>
      </w:pPr>
      <w:rPr>
        <w:rFonts w:ascii="Verdana" w:hAnsi="Verdana" w:hint="default"/>
      </w:rPr>
    </w:lvl>
    <w:lvl w:ilvl="4">
      <w:start w:val="1"/>
      <w:numFmt w:val="bullet"/>
      <w:lvlText w:val=""/>
      <w:lvlJc w:val="left"/>
      <w:pPr>
        <w:ind w:left="1362" w:hanging="227"/>
      </w:pPr>
      <w:rPr>
        <w:rFonts w:ascii="Symbol" w:hAnsi="Symbol" w:hint="default"/>
      </w:rPr>
    </w:lvl>
    <w:lvl w:ilvl="5">
      <w:start w:val="1"/>
      <w:numFmt w:val="bullet"/>
      <w:lvlText w:val="-"/>
      <w:lvlJc w:val="left"/>
      <w:pPr>
        <w:ind w:left="1589" w:hanging="227"/>
      </w:pPr>
      <w:rPr>
        <w:rFonts w:ascii="Verdana" w:hAnsi="Verdana" w:hint="default"/>
      </w:rPr>
    </w:lvl>
    <w:lvl w:ilvl="6">
      <w:start w:val="1"/>
      <w:numFmt w:val="bullet"/>
      <w:lvlText w:val=""/>
      <w:lvlJc w:val="left"/>
      <w:pPr>
        <w:ind w:left="1816" w:hanging="227"/>
      </w:pPr>
      <w:rPr>
        <w:rFonts w:ascii="Symbol" w:hAnsi="Symbol" w:hint="default"/>
      </w:rPr>
    </w:lvl>
    <w:lvl w:ilvl="7">
      <w:start w:val="1"/>
      <w:numFmt w:val="bullet"/>
      <w:lvlText w:val="-"/>
      <w:lvlJc w:val="left"/>
      <w:pPr>
        <w:ind w:left="2043" w:hanging="227"/>
      </w:pPr>
      <w:rPr>
        <w:rFonts w:ascii="Verdana" w:hAnsi="Verdana" w:hint="default"/>
      </w:rPr>
    </w:lvl>
    <w:lvl w:ilvl="8">
      <w:start w:val="1"/>
      <w:numFmt w:val="bullet"/>
      <w:lvlText w:val=""/>
      <w:lvlJc w:val="left"/>
      <w:pPr>
        <w:ind w:left="2270" w:hanging="227"/>
      </w:pPr>
      <w:rPr>
        <w:rFonts w:ascii="Symbol" w:hAnsi="Symbol" w:hint="default"/>
        <w:color w:val="auto"/>
      </w:rPr>
    </w:lvl>
  </w:abstractNum>
  <w:abstractNum w:abstractNumId="17">
    <w:nsid w:val="2BD25276"/>
    <w:multiLevelType w:val="hybridMultilevel"/>
    <w:tmpl w:val="84427B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nsid w:val="311653D5"/>
    <w:multiLevelType w:val="multilevel"/>
    <w:tmpl w:val="A4700AB0"/>
    <w:lvl w:ilvl="0">
      <w:start w:val="1"/>
      <w:numFmt w:val="bullet"/>
      <w:pStyle w:val="Lijstalinea1"/>
      <w:lvlText w:val=""/>
      <w:lvlJc w:val="left"/>
      <w:pPr>
        <w:ind w:left="454" w:hanging="227"/>
      </w:pPr>
      <w:rPr>
        <w:rFonts w:ascii="Symbol" w:hAnsi="Symbol" w:hint="default"/>
      </w:rPr>
    </w:lvl>
    <w:lvl w:ilvl="1">
      <w:start w:val="1"/>
      <w:numFmt w:val="bullet"/>
      <w:lvlText w:val="-"/>
      <w:lvlJc w:val="left"/>
      <w:pPr>
        <w:ind w:left="681" w:hanging="227"/>
      </w:pPr>
      <w:rPr>
        <w:rFonts w:ascii="Verdana" w:hAnsi="Verdana" w:hint="default"/>
      </w:rPr>
    </w:lvl>
    <w:lvl w:ilvl="2">
      <w:start w:val="1"/>
      <w:numFmt w:val="bullet"/>
      <w:lvlText w:val=""/>
      <w:lvlJc w:val="left"/>
      <w:pPr>
        <w:ind w:left="908" w:hanging="227"/>
      </w:pPr>
      <w:rPr>
        <w:rFonts w:ascii="Symbol" w:hAnsi="Symbol" w:hint="default"/>
        <w:color w:val="auto"/>
      </w:rPr>
    </w:lvl>
    <w:lvl w:ilvl="3">
      <w:start w:val="1"/>
      <w:numFmt w:val="bullet"/>
      <w:lvlText w:val="-"/>
      <w:lvlJc w:val="left"/>
      <w:pPr>
        <w:ind w:left="1135" w:hanging="227"/>
      </w:pPr>
      <w:rPr>
        <w:rFonts w:ascii="Verdana" w:hAnsi="Verdana" w:hint="default"/>
      </w:rPr>
    </w:lvl>
    <w:lvl w:ilvl="4">
      <w:start w:val="1"/>
      <w:numFmt w:val="bullet"/>
      <w:lvlText w:val=""/>
      <w:lvlJc w:val="left"/>
      <w:pPr>
        <w:ind w:left="1362" w:hanging="227"/>
      </w:pPr>
      <w:rPr>
        <w:rFonts w:ascii="Symbol" w:hAnsi="Symbol" w:hint="default"/>
      </w:rPr>
    </w:lvl>
    <w:lvl w:ilvl="5">
      <w:start w:val="1"/>
      <w:numFmt w:val="bullet"/>
      <w:lvlText w:val="-"/>
      <w:lvlJc w:val="left"/>
      <w:pPr>
        <w:ind w:left="1589" w:hanging="227"/>
      </w:pPr>
      <w:rPr>
        <w:rFonts w:ascii="Verdana" w:hAnsi="Verdana" w:hint="default"/>
      </w:rPr>
    </w:lvl>
    <w:lvl w:ilvl="6">
      <w:start w:val="1"/>
      <w:numFmt w:val="bullet"/>
      <w:lvlText w:val=""/>
      <w:lvlJc w:val="left"/>
      <w:pPr>
        <w:ind w:left="1816" w:hanging="227"/>
      </w:pPr>
      <w:rPr>
        <w:rFonts w:ascii="Symbol" w:hAnsi="Symbol" w:hint="default"/>
      </w:rPr>
    </w:lvl>
    <w:lvl w:ilvl="7">
      <w:start w:val="1"/>
      <w:numFmt w:val="bullet"/>
      <w:lvlText w:val="-"/>
      <w:lvlJc w:val="left"/>
      <w:pPr>
        <w:ind w:left="2043" w:hanging="227"/>
      </w:pPr>
      <w:rPr>
        <w:rFonts w:ascii="Verdana" w:hAnsi="Verdana" w:hint="default"/>
      </w:rPr>
    </w:lvl>
    <w:lvl w:ilvl="8">
      <w:start w:val="1"/>
      <w:numFmt w:val="bullet"/>
      <w:lvlText w:val=""/>
      <w:lvlJc w:val="left"/>
      <w:pPr>
        <w:ind w:left="2270" w:hanging="227"/>
      </w:pPr>
      <w:rPr>
        <w:rFonts w:ascii="Symbol" w:hAnsi="Symbol" w:hint="default"/>
        <w:color w:val="auto"/>
      </w:rPr>
    </w:lvl>
  </w:abstractNum>
  <w:abstractNum w:abstractNumId="19">
    <w:nsid w:val="31CB79D8"/>
    <w:multiLevelType w:val="multilevel"/>
    <w:tmpl w:val="06962652"/>
    <w:numStyleLink w:val="Lijststijl"/>
  </w:abstractNum>
  <w:abstractNum w:abstractNumId="20">
    <w:nsid w:val="31E853D2"/>
    <w:multiLevelType w:val="multilevel"/>
    <w:tmpl w:val="06962652"/>
    <w:numStyleLink w:val="Lijststijl"/>
  </w:abstractNum>
  <w:abstractNum w:abstractNumId="21">
    <w:nsid w:val="35C47052"/>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36A6389A"/>
    <w:multiLevelType w:val="multilevel"/>
    <w:tmpl w:val="6A8E5BD4"/>
    <w:numStyleLink w:val="Stijl2"/>
  </w:abstractNum>
  <w:abstractNum w:abstractNumId="23">
    <w:nsid w:val="3DBF1176"/>
    <w:multiLevelType w:val="hybridMultilevel"/>
    <w:tmpl w:val="5FB61E9E"/>
    <w:lvl w:ilvl="0" w:tplc="0E7C06D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nsid w:val="47DB631B"/>
    <w:multiLevelType w:val="multilevel"/>
    <w:tmpl w:val="06962652"/>
    <w:numStyleLink w:val="Lijststijl"/>
  </w:abstractNum>
  <w:abstractNum w:abstractNumId="25">
    <w:nsid w:val="4BDA3C27"/>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4E66638B"/>
    <w:multiLevelType w:val="multilevel"/>
    <w:tmpl w:val="A4700AB0"/>
    <w:lvl w:ilvl="0">
      <w:start w:val="1"/>
      <w:numFmt w:val="bullet"/>
      <w:lvlText w:val=""/>
      <w:lvlJc w:val="left"/>
      <w:pPr>
        <w:ind w:left="454" w:hanging="227"/>
      </w:pPr>
      <w:rPr>
        <w:rFonts w:ascii="Symbol" w:hAnsi="Symbol" w:hint="default"/>
      </w:rPr>
    </w:lvl>
    <w:lvl w:ilvl="1">
      <w:start w:val="1"/>
      <w:numFmt w:val="bullet"/>
      <w:lvlText w:val="-"/>
      <w:lvlJc w:val="left"/>
      <w:pPr>
        <w:ind w:left="681" w:hanging="227"/>
      </w:pPr>
      <w:rPr>
        <w:rFonts w:ascii="Verdana" w:hAnsi="Verdana" w:hint="default"/>
      </w:rPr>
    </w:lvl>
    <w:lvl w:ilvl="2">
      <w:start w:val="1"/>
      <w:numFmt w:val="bullet"/>
      <w:lvlText w:val=""/>
      <w:lvlJc w:val="left"/>
      <w:pPr>
        <w:ind w:left="908" w:hanging="227"/>
      </w:pPr>
      <w:rPr>
        <w:rFonts w:ascii="Symbol" w:hAnsi="Symbol" w:hint="default"/>
        <w:color w:val="auto"/>
      </w:rPr>
    </w:lvl>
    <w:lvl w:ilvl="3">
      <w:start w:val="1"/>
      <w:numFmt w:val="bullet"/>
      <w:lvlText w:val="-"/>
      <w:lvlJc w:val="left"/>
      <w:pPr>
        <w:ind w:left="1135" w:hanging="227"/>
      </w:pPr>
      <w:rPr>
        <w:rFonts w:ascii="Verdana" w:hAnsi="Verdana" w:hint="default"/>
      </w:rPr>
    </w:lvl>
    <w:lvl w:ilvl="4">
      <w:start w:val="1"/>
      <w:numFmt w:val="bullet"/>
      <w:lvlText w:val=""/>
      <w:lvlJc w:val="left"/>
      <w:pPr>
        <w:ind w:left="1362" w:hanging="227"/>
      </w:pPr>
      <w:rPr>
        <w:rFonts w:ascii="Symbol" w:hAnsi="Symbol" w:hint="default"/>
      </w:rPr>
    </w:lvl>
    <w:lvl w:ilvl="5">
      <w:start w:val="1"/>
      <w:numFmt w:val="bullet"/>
      <w:lvlText w:val="-"/>
      <w:lvlJc w:val="left"/>
      <w:pPr>
        <w:ind w:left="1589" w:hanging="227"/>
      </w:pPr>
      <w:rPr>
        <w:rFonts w:ascii="Verdana" w:hAnsi="Verdana" w:hint="default"/>
      </w:rPr>
    </w:lvl>
    <w:lvl w:ilvl="6">
      <w:start w:val="1"/>
      <w:numFmt w:val="bullet"/>
      <w:lvlText w:val=""/>
      <w:lvlJc w:val="left"/>
      <w:pPr>
        <w:ind w:left="1816" w:hanging="227"/>
      </w:pPr>
      <w:rPr>
        <w:rFonts w:ascii="Symbol" w:hAnsi="Symbol" w:hint="default"/>
      </w:rPr>
    </w:lvl>
    <w:lvl w:ilvl="7">
      <w:start w:val="1"/>
      <w:numFmt w:val="bullet"/>
      <w:lvlText w:val="-"/>
      <w:lvlJc w:val="left"/>
      <w:pPr>
        <w:ind w:left="2043" w:hanging="227"/>
      </w:pPr>
      <w:rPr>
        <w:rFonts w:ascii="Verdana" w:hAnsi="Verdana" w:hint="default"/>
      </w:rPr>
    </w:lvl>
    <w:lvl w:ilvl="8">
      <w:start w:val="1"/>
      <w:numFmt w:val="bullet"/>
      <w:lvlText w:val=""/>
      <w:lvlJc w:val="left"/>
      <w:pPr>
        <w:ind w:left="2270" w:hanging="227"/>
      </w:pPr>
      <w:rPr>
        <w:rFonts w:ascii="Symbol" w:hAnsi="Symbol" w:hint="default"/>
        <w:color w:val="auto"/>
      </w:rPr>
    </w:lvl>
  </w:abstractNum>
  <w:abstractNum w:abstractNumId="27">
    <w:nsid w:val="5CAF5D0D"/>
    <w:multiLevelType w:val="multilevel"/>
    <w:tmpl w:val="06962652"/>
    <w:numStyleLink w:val="Lijststijl"/>
  </w:abstractNum>
  <w:abstractNum w:abstractNumId="28">
    <w:nsid w:val="5F591281"/>
    <w:multiLevelType w:val="hybridMultilevel"/>
    <w:tmpl w:val="D626EB78"/>
    <w:lvl w:ilvl="0" w:tplc="E2903586">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nsid w:val="79050C84"/>
    <w:multiLevelType w:val="multilevel"/>
    <w:tmpl w:val="06962652"/>
    <w:numStyleLink w:val="Lijststijl"/>
  </w:abstractNum>
  <w:num w:numId="1">
    <w:abstractNumId w:val="9"/>
  </w:num>
  <w:num w:numId="2">
    <w:abstractNumId w:val="11"/>
  </w:num>
  <w:num w:numId="3">
    <w:abstractNumId w:val="27"/>
  </w:num>
  <w:num w:numId="4">
    <w:abstractNumId w:val="10"/>
  </w:num>
  <w:num w:numId="5">
    <w:abstractNumId w:val="15"/>
  </w:num>
  <w:num w:numId="6">
    <w:abstractNumId w:val="19"/>
  </w:num>
  <w:num w:numId="7">
    <w:abstractNumId w:val="2"/>
  </w:num>
  <w:num w:numId="8">
    <w:abstractNumId w:val="1"/>
  </w:num>
  <w:num w:numId="9">
    <w:abstractNumId w:val="0"/>
  </w:num>
  <w:num w:numId="10">
    <w:abstractNumId w:val="7"/>
  </w:num>
  <w:num w:numId="11">
    <w:abstractNumId w:val="5"/>
  </w:num>
  <w:num w:numId="12">
    <w:abstractNumId w:val="5"/>
  </w:num>
  <w:num w:numId="13">
    <w:abstractNumId w:val="28"/>
  </w:num>
  <w:num w:numId="14">
    <w:abstractNumId w:val="3"/>
  </w:num>
  <w:num w:numId="15">
    <w:abstractNumId w:val="16"/>
  </w:num>
  <w:num w:numId="16">
    <w:abstractNumId w:val="23"/>
  </w:num>
  <w:num w:numId="17">
    <w:abstractNumId w:val="8"/>
  </w:num>
  <w:num w:numId="18">
    <w:abstractNumId w:val="20"/>
  </w:num>
  <w:num w:numId="19">
    <w:abstractNumId w:val="29"/>
  </w:num>
  <w:num w:numId="20">
    <w:abstractNumId w:val="12"/>
  </w:num>
  <w:num w:numId="21">
    <w:abstractNumId w:val="22"/>
  </w:num>
  <w:num w:numId="22">
    <w:abstractNumId w:val="24"/>
  </w:num>
  <w:num w:numId="23">
    <w:abstractNumId w:val="18"/>
  </w:num>
  <w:num w:numId="24">
    <w:abstractNumId w:val="26"/>
  </w:num>
  <w:num w:numId="25">
    <w:abstractNumId w:val="25"/>
  </w:num>
  <w:num w:numId="26">
    <w:abstractNumId w:val="6"/>
  </w:num>
  <w:num w:numId="27">
    <w:abstractNumId w:val="14"/>
  </w:num>
  <w:num w:numId="28">
    <w:abstractNumId w:val="21"/>
  </w:num>
  <w:num w:numId="29">
    <w:abstractNumId w:val="4"/>
  </w:num>
  <w:num w:numId="30">
    <w:abstractNumId w:val="17"/>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hyphenationZone w:val="425"/>
  <w:drawingGridHorizontalSpacing w:val="9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5532"/>
    <w:rsid w:val="000E1F3B"/>
    <w:rsid w:val="001D6F03"/>
    <w:rsid w:val="00241548"/>
    <w:rsid w:val="002A6578"/>
    <w:rsid w:val="002B1092"/>
    <w:rsid w:val="002E0FD2"/>
    <w:rsid w:val="0038549E"/>
    <w:rsid w:val="003C4BF2"/>
    <w:rsid w:val="0040142D"/>
    <w:rsid w:val="0040571B"/>
    <w:rsid w:val="00450447"/>
    <w:rsid w:val="004B0EA1"/>
    <w:rsid w:val="004D766D"/>
    <w:rsid w:val="005311C1"/>
    <w:rsid w:val="005A4FBE"/>
    <w:rsid w:val="005D2CF1"/>
    <w:rsid w:val="005E046F"/>
    <w:rsid w:val="006006F5"/>
    <w:rsid w:val="006D2E66"/>
    <w:rsid w:val="006F42D7"/>
    <w:rsid w:val="0073653F"/>
    <w:rsid w:val="007F4AEA"/>
    <w:rsid w:val="0088501B"/>
    <w:rsid w:val="008E3581"/>
    <w:rsid w:val="00905289"/>
    <w:rsid w:val="009C5CF5"/>
    <w:rsid w:val="00A32591"/>
    <w:rsid w:val="00A77ABF"/>
    <w:rsid w:val="00A863E9"/>
    <w:rsid w:val="00B022C4"/>
    <w:rsid w:val="00B559E9"/>
    <w:rsid w:val="00B72222"/>
    <w:rsid w:val="00B75532"/>
    <w:rsid w:val="00B80650"/>
    <w:rsid w:val="00C36FAA"/>
    <w:rsid w:val="00CA55CC"/>
    <w:rsid w:val="00DA3555"/>
    <w:rsid w:val="00ED7AB9"/>
    <w:rsid w:val="00EE5BBE"/>
    <w:rsid w:val="00F65492"/>
    <w:rsid w:val="00FB0705"/>
    <w:rsid w:val="00FF0F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18"/>
        <w:szCs w:val="18"/>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8" w:unhideWhenUsed="0" w:qFormat="1"/>
    <w:lsdException w:name="heading 2" w:uiPriority="9" w:qFormat="1"/>
    <w:lsdException w:name="heading 3" w:uiPriority="9" w:qFormat="1"/>
    <w:lsdException w:name="heading 4" w:uiPriority="9" w:qFormat="1"/>
    <w:lsdException w:name="heading 5" w:uiPriority="9"/>
    <w:lsdException w:name="heading 6" w:uiPriority="9" w:unhideWhenUsed="0"/>
    <w:lsdException w:name="heading 7" w:uiPriority="9" w:unhideWhenUsed="0" w:qFormat="1"/>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qFormat/>
    <w:rsid w:val="003C4BF2"/>
  </w:style>
  <w:style w:type="paragraph" w:styleId="Kop1">
    <w:name w:val="heading 1"/>
    <w:basedOn w:val="Standaard"/>
    <w:next w:val="Standaard"/>
    <w:link w:val="Kop1Char"/>
    <w:uiPriority w:val="8"/>
    <w:qFormat/>
    <w:rsid w:val="00B022C4"/>
    <w:pPr>
      <w:keepNext/>
      <w:keepLines/>
      <w:outlineLvl w:val="0"/>
    </w:pPr>
    <w:rPr>
      <w:rFonts w:ascii="Verdana" w:eastAsiaTheme="majorEastAsia" w:hAnsi="Verdana" w:cstheme="majorBidi"/>
      <w:bCs/>
      <w:sz w:val="24"/>
      <w:szCs w:val="28"/>
    </w:rPr>
  </w:style>
  <w:style w:type="paragraph" w:styleId="Kop2">
    <w:name w:val="heading 2"/>
    <w:basedOn w:val="Standaard"/>
    <w:next w:val="Standaard"/>
    <w:link w:val="Kop2Char"/>
    <w:uiPriority w:val="9"/>
    <w:qFormat/>
    <w:rsid w:val="00B022C4"/>
    <w:pPr>
      <w:keepNext/>
      <w:keepLines/>
      <w:outlineLvl w:val="1"/>
    </w:pPr>
    <w:rPr>
      <w:rFonts w:ascii="Verdana" w:eastAsiaTheme="majorEastAsia" w:hAnsi="Verdana" w:cstheme="majorBidi"/>
      <w:b/>
      <w:bCs/>
      <w:szCs w:val="26"/>
    </w:rPr>
  </w:style>
  <w:style w:type="paragraph" w:styleId="Kop3">
    <w:name w:val="heading 3"/>
    <w:basedOn w:val="Standaard"/>
    <w:next w:val="Standaard"/>
    <w:link w:val="Kop3Char"/>
    <w:uiPriority w:val="9"/>
    <w:qFormat/>
    <w:rsid w:val="00B022C4"/>
    <w:pPr>
      <w:keepNext/>
      <w:keepLines/>
      <w:outlineLvl w:val="2"/>
    </w:pPr>
    <w:rPr>
      <w:rFonts w:ascii="Verdana" w:eastAsiaTheme="majorEastAsia" w:hAnsi="Verdana" w:cstheme="majorBidi"/>
      <w:bCs/>
      <w:i/>
    </w:rPr>
  </w:style>
  <w:style w:type="paragraph" w:styleId="Kop4">
    <w:name w:val="heading 4"/>
    <w:basedOn w:val="Standaard"/>
    <w:next w:val="Standaard"/>
    <w:link w:val="Kop4Char"/>
    <w:uiPriority w:val="9"/>
    <w:qFormat/>
    <w:rsid w:val="00B022C4"/>
    <w:pPr>
      <w:keepNext/>
      <w:keepLines/>
      <w:outlineLvl w:val="3"/>
    </w:pPr>
    <w:rPr>
      <w:rFonts w:ascii="Verdana" w:eastAsiaTheme="majorEastAsia" w:hAnsi="Verdana" w:cstheme="majorBidi"/>
      <w:bCs/>
      <w:iCs/>
    </w:rPr>
  </w:style>
  <w:style w:type="paragraph" w:styleId="Kop5">
    <w:name w:val="heading 5"/>
    <w:basedOn w:val="Standaard"/>
    <w:next w:val="Standaard"/>
    <w:link w:val="Kop5Char"/>
    <w:uiPriority w:val="9"/>
    <w:semiHidden/>
    <w:rsid w:val="0040571B"/>
    <w:pPr>
      <w:keepNext/>
      <w:keepLines/>
      <w:spacing w:before="200"/>
      <w:outlineLvl w:val="4"/>
    </w:pPr>
    <w:rPr>
      <w:rFonts w:asciiTheme="majorHAnsi" w:eastAsiaTheme="majorEastAsia" w:hAnsiTheme="majorHAnsi" w:cstheme="majorBidi"/>
      <w:color w:val="877803" w:themeColor="accent1" w:themeShade="7F"/>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8"/>
    <w:rsid w:val="00B022C4"/>
    <w:rPr>
      <w:rFonts w:ascii="Verdana" w:eastAsiaTheme="majorEastAsia" w:hAnsi="Verdana" w:cstheme="majorBidi"/>
      <w:bCs/>
      <w:sz w:val="24"/>
      <w:szCs w:val="28"/>
    </w:rPr>
  </w:style>
  <w:style w:type="paragraph" w:styleId="Geenafstand">
    <w:name w:val="No Spacing"/>
    <w:uiPriority w:val="1"/>
    <w:unhideWhenUsed/>
    <w:qFormat/>
    <w:rsid w:val="00B022C4"/>
    <w:pPr>
      <w:spacing w:line="240" w:lineRule="exact"/>
      <w:contextualSpacing/>
    </w:pPr>
    <w:rPr>
      <w:rFonts w:ascii="Verdana" w:hAnsi="Verdana"/>
    </w:rPr>
  </w:style>
  <w:style w:type="character" w:customStyle="1" w:styleId="Kop2Char">
    <w:name w:val="Kop 2 Char"/>
    <w:basedOn w:val="Standaardalinea-lettertype"/>
    <w:link w:val="Kop2"/>
    <w:uiPriority w:val="9"/>
    <w:rsid w:val="00B022C4"/>
    <w:rPr>
      <w:rFonts w:ascii="Verdana" w:eastAsiaTheme="majorEastAsia" w:hAnsi="Verdana" w:cstheme="majorBidi"/>
      <w:b/>
      <w:bCs/>
      <w:szCs w:val="26"/>
    </w:rPr>
  </w:style>
  <w:style w:type="character" w:customStyle="1" w:styleId="Kop3Char">
    <w:name w:val="Kop 3 Char"/>
    <w:basedOn w:val="Standaardalinea-lettertype"/>
    <w:link w:val="Kop3"/>
    <w:uiPriority w:val="9"/>
    <w:rsid w:val="00B022C4"/>
    <w:rPr>
      <w:rFonts w:ascii="Verdana" w:eastAsiaTheme="majorEastAsia" w:hAnsi="Verdana" w:cstheme="majorBidi"/>
      <w:bCs/>
      <w:i/>
    </w:rPr>
  </w:style>
  <w:style w:type="character" w:customStyle="1" w:styleId="Kop4Char">
    <w:name w:val="Kop 4 Char"/>
    <w:basedOn w:val="Standaardalinea-lettertype"/>
    <w:link w:val="Kop4"/>
    <w:uiPriority w:val="9"/>
    <w:rsid w:val="00B022C4"/>
    <w:rPr>
      <w:rFonts w:ascii="Verdana" w:eastAsiaTheme="majorEastAsia" w:hAnsi="Verdana" w:cstheme="majorBidi"/>
      <w:bCs/>
      <w:iCs/>
    </w:rPr>
  </w:style>
  <w:style w:type="paragraph" w:styleId="Titel">
    <w:name w:val="Title"/>
    <w:basedOn w:val="Standaard"/>
    <w:next w:val="Standaard"/>
    <w:link w:val="TitelChar"/>
    <w:uiPriority w:val="10"/>
    <w:rsid w:val="00C36FAA"/>
    <w:pPr>
      <w:pBdr>
        <w:bottom w:val="single" w:sz="8" w:space="4" w:color="F9E11E" w:themeColor="accent1"/>
      </w:pBdr>
      <w:spacing w:after="300"/>
    </w:pPr>
    <w:rPr>
      <w:rFonts w:eastAsiaTheme="majorEastAsia" w:cstheme="majorBidi"/>
      <w:spacing w:val="5"/>
      <w:kern w:val="28"/>
      <w:sz w:val="52"/>
      <w:szCs w:val="52"/>
    </w:rPr>
  </w:style>
  <w:style w:type="character" w:customStyle="1" w:styleId="TitelChar">
    <w:name w:val="Titel Char"/>
    <w:basedOn w:val="Standaardalinea-lettertype"/>
    <w:link w:val="Titel"/>
    <w:uiPriority w:val="10"/>
    <w:rsid w:val="00C36FAA"/>
    <w:rPr>
      <w:rFonts w:ascii="Verdana" w:eastAsiaTheme="majorEastAsia" w:hAnsi="Verdana" w:cstheme="majorBidi"/>
      <w:spacing w:val="5"/>
      <w:kern w:val="28"/>
      <w:sz w:val="52"/>
      <w:szCs w:val="52"/>
    </w:rPr>
  </w:style>
  <w:style w:type="paragraph" w:styleId="Koptekst">
    <w:name w:val="header"/>
    <w:basedOn w:val="Standaard"/>
    <w:link w:val="KoptekstChar"/>
    <w:uiPriority w:val="99"/>
    <w:rsid w:val="002E0FD2"/>
    <w:pPr>
      <w:tabs>
        <w:tab w:val="center" w:pos="4536"/>
        <w:tab w:val="right" w:pos="9072"/>
      </w:tabs>
      <w:spacing w:line="180" w:lineRule="exact"/>
    </w:pPr>
    <w:rPr>
      <w:sz w:val="13"/>
    </w:rPr>
  </w:style>
  <w:style w:type="character" w:customStyle="1" w:styleId="KoptekstChar">
    <w:name w:val="Koptekst Char"/>
    <w:basedOn w:val="Standaardalinea-lettertype"/>
    <w:link w:val="Koptekst"/>
    <w:uiPriority w:val="99"/>
    <w:rsid w:val="002E0FD2"/>
    <w:rPr>
      <w:rFonts w:ascii="Verdana" w:hAnsi="Verdana"/>
      <w:sz w:val="13"/>
    </w:rPr>
  </w:style>
  <w:style w:type="paragraph" w:styleId="Voettekst">
    <w:name w:val="footer"/>
    <w:basedOn w:val="Standaard"/>
    <w:link w:val="VoettekstChar"/>
    <w:uiPriority w:val="99"/>
    <w:rsid w:val="002E0FD2"/>
    <w:pPr>
      <w:tabs>
        <w:tab w:val="center" w:pos="4536"/>
        <w:tab w:val="right" w:pos="9072"/>
      </w:tabs>
      <w:spacing w:line="180" w:lineRule="exact"/>
    </w:pPr>
    <w:rPr>
      <w:sz w:val="13"/>
    </w:rPr>
  </w:style>
  <w:style w:type="character" w:customStyle="1" w:styleId="VoettekstChar">
    <w:name w:val="Voettekst Char"/>
    <w:basedOn w:val="Standaardalinea-lettertype"/>
    <w:link w:val="Voettekst"/>
    <w:uiPriority w:val="99"/>
    <w:rsid w:val="002E0FD2"/>
    <w:rPr>
      <w:rFonts w:ascii="Verdana" w:hAnsi="Verdana"/>
      <w:sz w:val="13"/>
    </w:rPr>
  </w:style>
  <w:style w:type="paragraph" w:styleId="Ballontekst">
    <w:name w:val="Balloon Text"/>
    <w:basedOn w:val="Standaard"/>
    <w:link w:val="BallontekstChar"/>
    <w:uiPriority w:val="99"/>
    <w:semiHidden/>
    <w:unhideWhenUsed/>
    <w:rsid w:val="0088501B"/>
    <w:rPr>
      <w:rFonts w:ascii="Tahoma" w:hAnsi="Tahoma" w:cs="Tahoma"/>
      <w:sz w:val="16"/>
      <w:szCs w:val="16"/>
    </w:rPr>
  </w:style>
  <w:style w:type="character" w:customStyle="1" w:styleId="BallontekstChar">
    <w:name w:val="Ballontekst Char"/>
    <w:basedOn w:val="Standaardalinea-lettertype"/>
    <w:link w:val="Ballontekst"/>
    <w:uiPriority w:val="99"/>
    <w:semiHidden/>
    <w:rsid w:val="0088501B"/>
    <w:rPr>
      <w:rFonts w:ascii="Tahoma" w:hAnsi="Tahoma" w:cs="Tahoma"/>
      <w:sz w:val="16"/>
      <w:szCs w:val="16"/>
    </w:rPr>
  </w:style>
  <w:style w:type="numbering" w:customStyle="1" w:styleId="Lijststijl">
    <w:name w:val="Lijststijl"/>
    <w:uiPriority w:val="99"/>
    <w:rsid w:val="0088501B"/>
    <w:pPr>
      <w:numPr>
        <w:numId w:val="2"/>
      </w:numPr>
    </w:pPr>
  </w:style>
  <w:style w:type="numbering" w:customStyle="1" w:styleId="Stijl2">
    <w:name w:val="Stijl2"/>
    <w:uiPriority w:val="99"/>
    <w:rsid w:val="00FF0FEF"/>
    <w:pPr>
      <w:numPr>
        <w:numId w:val="4"/>
      </w:numPr>
    </w:pPr>
  </w:style>
  <w:style w:type="paragraph" w:styleId="Lijstalinea">
    <w:name w:val="List Paragraph"/>
    <w:basedOn w:val="Lijstalinea1"/>
    <w:link w:val="LijstalineaChar"/>
    <w:uiPriority w:val="34"/>
    <w:qFormat/>
    <w:rsid w:val="0073653F"/>
    <w:pPr>
      <w:ind w:left="227"/>
    </w:pPr>
  </w:style>
  <w:style w:type="paragraph" w:customStyle="1" w:styleId="Lijstmetopsommingstekens">
    <w:name w:val="Lijst met opsommingstekens"/>
    <w:basedOn w:val="Lijstalinea"/>
    <w:link w:val="LijstmetopsommingstekensChar"/>
    <w:uiPriority w:val="10"/>
    <w:rsid w:val="00B559E9"/>
    <w:pPr>
      <w:numPr>
        <w:numId w:val="6"/>
      </w:numPr>
    </w:pPr>
  </w:style>
  <w:style w:type="table" w:styleId="Tabelraster">
    <w:name w:val="Table Grid"/>
    <w:basedOn w:val="Standaardtabel"/>
    <w:uiPriority w:val="59"/>
    <w:rsid w:val="00A77ABF"/>
    <w:pPr>
      <w:spacing w:line="240" w:lineRule="exact"/>
    </w:pPr>
    <w:rPr>
      <w:sz w:val="1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blStylePr>
  </w:style>
  <w:style w:type="character" w:customStyle="1" w:styleId="LijstalineaChar">
    <w:name w:val="Lijstalinea Char"/>
    <w:basedOn w:val="Standaardalinea-lettertype"/>
    <w:link w:val="Lijstalinea"/>
    <w:uiPriority w:val="34"/>
    <w:rsid w:val="0073653F"/>
  </w:style>
  <w:style w:type="character" w:customStyle="1" w:styleId="LijstmetopsommingstekensChar">
    <w:name w:val="Lijst met opsommingstekens Char"/>
    <w:basedOn w:val="LijstalineaChar"/>
    <w:link w:val="Lijstmetopsommingstekens"/>
    <w:uiPriority w:val="10"/>
    <w:rsid w:val="002E0FD2"/>
  </w:style>
  <w:style w:type="table" w:styleId="Lichtearcering">
    <w:name w:val="Light Shading"/>
    <w:basedOn w:val="Standaardtabel"/>
    <w:uiPriority w:val="60"/>
    <w:rsid w:val="00905289"/>
    <w:rPr>
      <w:color w:val="365F91" w:themeColor="text1" w:themeShade="BF"/>
    </w:rPr>
    <w:tblPr>
      <w:tblStyleRowBandSize w:val="1"/>
      <w:tblStyleColBandSize w:val="1"/>
      <w:tblBorders>
        <w:top w:val="single" w:sz="8" w:space="0" w:color="4F81BD" w:themeColor="text1"/>
        <w:bottom w:val="single" w:sz="8" w:space="0" w:color="4F81BD" w:themeColor="text1"/>
      </w:tblBorders>
    </w:tblPr>
    <w:tblStylePr w:type="firstRow">
      <w:pPr>
        <w:spacing w:before="0" w:after="0" w:line="240" w:lineRule="auto"/>
      </w:pPr>
      <w:rPr>
        <w:b/>
        <w:bCs/>
      </w:rPr>
      <w:tblPr/>
      <w:tcPr>
        <w:tcBorders>
          <w:top w:val="single" w:sz="8" w:space="0" w:color="4F81BD" w:themeColor="text1"/>
          <w:left w:val="nil"/>
          <w:bottom w:val="single" w:sz="8" w:space="0" w:color="4F81BD" w:themeColor="text1"/>
          <w:right w:val="nil"/>
          <w:insideH w:val="nil"/>
          <w:insideV w:val="nil"/>
        </w:tcBorders>
      </w:tcPr>
    </w:tblStylePr>
    <w:tblStylePr w:type="lastRow">
      <w:pPr>
        <w:spacing w:before="0" w:after="0" w:line="240" w:lineRule="auto"/>
      </w:pPr>
      <w:rPr>
        <w:b/>
        <w:bCs/>
      </w:rPr>
      <w:tblPr/>
      <w:tcPr>
        <w:tcBorders>
          <w:top w:val="single" w:sz="8" w:space="0" w:color="4F81BD" w:themeColor="text1"/>
          <w:left w:val="nil"/>
          <w:bottom w:val="single" w:sz="8" w:space="0" w:color="4F81BD"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text1" w:themeFillTint="3F"/>
      </w:tcPr>
    </w:tblStylePr>
    <w:tblStylePr w:type="band1Horz">
      <w:tblPr/>
      <w:tcPr>
        <w:tcBorders>
          <w:left w:val="nil"/>
          <w:right w:val="nil"/>
          <w:insideH w:val="nil"/>
          <w:insideV w:val="nil"/>
        </w:tcBorders>
        <w:shd w:val="clear" w:color="auto" w:fill="D3DFEE" w:themeFill="text1" w:themeFillTint="3F"/>
      </w:tcPr>
    </w:tblStylePr>
  </w:style>
  <w:style w:type="table" w:styleId="Lichtearcering-accent1">
    <w:name w:val="Light Shading Accent 1"/>
    <w:basedOn w:val="Standaardtabel"/>
    <w:uiPriority w:val="60"/>
    <w:rsid w:val="00905289"/>
    <w:rPr>
      <w:color w:val="CBB505" w:themeColor="accent1" w:themeShade="BF"/>
    </w:rPr>
    <w:tblPr>
      <w:tblStyleRowBandSize w:val="1"/>
      <w:tblStyleColBandSize w:val="1"/>
      <w:tblBorders>
        <w:top w:val="single" w:sz="8" w:space="0" w:color="F9E11E" w:themeColor="accent1"/>
        <w:bottom w:val="single" w:sz="8" w:space="0" w:color="F9E11E" w:themeColor="accent1"/>
      </w:tblBorders>
    </w:tblPr>
    <w:tblStylePr w:type="fir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la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F7C7" w:themeFill="accent1" w:themeFillTint="3F"/>
      </w:tcPr>
    </w:tblStylePr>
    <w:tblStylePr w:type="band1Horz">
      <w:tblPr/>
      <w:tcPr>
        <w:tcBorders>
          <w:left w:val="nil"/>
          <w:right w:val="nil"/>
          <w:insideH w:val="nil"/>
          <w:insideV w:val="nil"/>
        </w:tcBorders>
        <w:shd w:val="clear" w:color="auto" w:fill="FDF7C7" w:themeFill="accent1" w:themeFillTint="3F"/>
      </w:tcPr>
    </w:tblStylePr>
  </w:style>
  <w:style w:type="table" w:styleId="Lichtearcering-accent3">
    <w:name w:val="Light Shading Accent 3"/>
    <w:basedOn w:val="Standaardtabel"/>
    <w:uiPriority w:val="60"/>
    <w:rsid w:val="00905289"/>
    <w:rPr>
      <w:color w:val="9F2016" w:themeColor="accent3" w:themeShade="BF"/>
    </w:rPr>
    <w:tblPr>
      <w:tblStyleRowBandSize w:val="1"/>
      <w:tblStyleColBandSize w:val="1"/>
      <w:tblBorders>
        <w:top w:val="single" w:sz="8" w:space="0" w:color="D52B1E" w:themeColor="accent3"/>
        <w:bottom w:val="single" w:sz="8" w:space="0" w:color="D52B1E" w:themeColor="accent3"/>
      </w:tblBorders>
    </w:tblPr>
    <w:tblStylePr w:type="fir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la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hemeFill="accent3" w:themeFillTint="3F"/>
      </w:tcPr>
    </w:tblStylePr>
    <w:tblStylePr w:type="band1Horz">
      <w:tblPr/>
      <w:tcPr>
        <w:tcBorders>
          <w:left w:val="nil"/>
          <w:right w:val="nil"/>
          <w:insideH w:val="nil"/>
          <w:insideV w:val="nil"/>
        </w:tcBorders>
        <w:shd w:val="clear" w:color="auto" w:fill="F7C8C5" w:themeFill="accent3" w:themeFillTint="3F"/>
      </w:tcPr>
    </w:tblStylePr>
  </w:style>
  <w:style w:type="character" w:customStyle="1" w:styleId="Kop5Char">
    <w:name w:val="Kop 5 Char"/>
    <w:basedOn w:val="Standaardalinea-lettertype"/>
    <w:link w:val="Kop5"/>
    <w:uiPriority w:val="9"/>
    <w:semiHidden/>
    <w:rsid w:val="00ED7AB9"/>
    <w:rPr>
      <w:rFonts w:asciiTheme="majorHAnsi" w:eastAsiaTheme="majorEastAsia" w:hAnsiTheme="majorHAnsi" w:cstheme="majorBidi"/>
      <w:color w:val="877803" w:themeColor="accent1" w:themeShade="7F"/>
    </w:rPr>
  </w:style>
  <w:style w:type="character" w:styleId="Zwaar">
    <w:name w:val="Strong"/>
    <w:basedOn w:val="Standaardalinea-lettertype"/>
    <w:uiPriority w:val="22"/>
    <w:rsid w:val="00ED7AB9"/>
    <w:rPr>
      <w:b/>
      <w:bCs/>
    </w:rPr>
  </w:style>
  <w:style w:type="character" w:styleId="Intensievebenadrukking">
    <w:name w:val="Intense Emphasis"/>
    <w:basedOn w:val="Standaardalinea-lettertype"/>
    <w:uiPriority w:val="21"/>
    <w:rsid w:val="00ED7AB9"/>
    <w:rPr>
      <w:b/>
      <w:bCs/>
      <w:i/>
      <w:iCs/>
      <w:color w:val="F9E11E" w:themeColor="accent1"/>
    </w:rPr>
  </w:style>
  <w:style w:type="character" w:styleId="Nadruk">
    <w:name w:val="Emphasis"/>
    <w:basedOn w:val="Standaardalinea-lettertype"/>
    <w:uiPriority w:val="20"/>
    <w:rsid w:val="00ED7AB9"/>
    <w:rPr>
      <w:i/>
      <w:iCs/>
    </w:rPr>
  </w:style>
  <w:style w:type="character" w:styleId="Subtielebenadrukking">
    <w:name w:val="Subtle Emphasis"/>
    <w:basedOn w:val="Standaardalinea-lettertype"/>
    <w:uiPriority w:val="19"/>
    <w:rsid w:val="00ED7AB9"/>
    <w:rPr>
      <w:i/>
      <w:iCs/>
      <w:color w:val="A7BFDE" w:themeColor="text1" w:themeTint="7F"/>
    </w:rPr>
  </w:style>
  <w:style w:type="paragraph" w:styleId="Ondertitel">
    <w:name w:val="Subtitle"/>
    <w:basedOn w:val="Standaard"/>
    <w:next w:val="Standaard"/>
    <w:link w:val="OndertitelChar"/>
    <w:uiPriority w:val="11"/>
    <w:rsid w:val="00ED7AB9"/>
    <w:pPr>
      <w:numPr>
        <w:ilvl w:val="1"/>
      </w:numPr>
    </w:pPr>
    <w:rPr>
      <w:rFonts w:asciiTheme="majorHAnsi" w:eastAsiaTheme="majorEastAsia" w:hAnsiTheme="majorHAnsi" w:cstheme="majorBidi"/>
      <w:i/>
      <w:iCs/>
      <w:color w:val="F9E11E" w:themeColor="accent1"/>
      <w:spacing w:val="15"/>
      <w:sz w:val="24"/>
      <w:szCs w:val="24"/>
    </w:rPr>
  </w:style>
  <w:style w:type="character" w:customStyle="1" w:styleId="OndertitelChar">
    <w:name w:val="Ondertitel Char"/>
    <w:basedOn w:val="Standaardalinea-lettertype"/>
    <w:link w:val="Ondertitel"/>
    <w:uiPriority w:val="11"/>
    <w:rsid w:val="00ED7AB9"/>
    <w:rPr>
      <w:rFonts w:asciiTheme="majorHAnsi" w:eastAsiaTheme="majorEastAsia" w:hAnsiTheme="majorHAnsi" w:cstheme="majorBidi"/>
      <w:i/>
      <w:iCs/>
      <w:color w:val="F9E11E" w:themeColor="accent1"/>
      <w:spacing w:val="15"/>
      <w:sz w:val="24"/>
      <w:szCs w:val="24"/>
    </w:rPr>
  </w:style>
  <w:style w:type="paragraph" w:styleId="Citaat">
    <w:name w:val="Quote"/>
    <w:basedOn w:val="Standaard"/>
    <w:next w:val="Standaard"/>
    <w:link w:val="CitaatChar"/>
    <w:uiPriority w:val="29"/>
    <w:rsid w:val="00ED7AB9"/>
    <w:rPr>
      <w:i/>
      <w:iCs/>
      <w:color w:val="4F81BD" w:themeColor="text1"/>
    </w:rPr>
  </w:style>
  <w:style w:type="character" w:customStyle="1" w:styleId="CitaatChar">
    <w:name w:val="Citaat Char"/>
    <w:basedOn w:val="Standaardalinea-lettertype"/>
    <w:link w:val="Citaat"/>
    <w:uiPriority w:val="29"/>
    <w:rsid w:val="00ED7AB9"/>
    <w:rPr>
      <w:i/>
      <w:iCs/>
      <w:color w:val="4F81BD" w:themeColor="text1"/>
    </w:rPr>
  </w:style>
  <w:style w:type="paragraph" w:styleId="Duidelijkcitaat">
    <w:name w:val="Intense Quote"/>
    <w:basedOn w:val="Standaard"/>
    <w:next w:val="Standaard"/>
    <w:link w:val="DuidelijkcitaatChar"/>
    <w:uiPriority w:val="30"/>
    <w:rsid w:val="00ED7AB9"/>
    <w:pPr>
      <w:pBdr>
        <w:bottom w:val="single" w:sz="4" w:space="4" w:color="F9E11E" w:themeColor="accent1"/>
      </w:pBdr>
      <w:spacing w:before="200" w:after="280"/>
      <w:ind w:left="936" w:right="936"/>
    </w:pPr>
    <w:rPr>
      <w:b/>
      <w:bCs/>
      <w:i/>
      <w:iCs/>
      <w:color w:val="F9E11E" w:themeColor="accent1"/>
    </w:rPr>
  </w:style>
  <w:style w:type="character" w:customStyle="1" w:styleId="DuidelijkcitaatChar">
    <w:name w:val="Duidelijk citaat Char"/>
    <w:basedOn w:val="Standaardalinea-lettertype"/>
    <w:link w:val="Duidelijkcitaat"/>
    <w:uiPriority w:val="30"/>
    <w:rsid w:val="00ED7AB9"/>
    <w:rPr>
      <w:b/>
      <w:bCs/>
      <w:i/>
      <w:iCs/>
      <w:color w:val="F9E11E" w:themeColor="accent1"/>
    </w:rPr>
  </w:style>
  <w:style w:type="character" w:styleId="Intensieveverwijzing">
    <w:name w:val="Intense Reference"/>
    <w:basedOn w:val="Standaardalinea-lettertype"/>
    <w:uiPriority w:val="32"/>
    <w:rsid w:val="00ED7AB9"/>
    <w:rPr>
      <w:b/>
      <w:bCs/>
      <w:smallCaps/>
      <w:color w:val="007BC7" w:themeColor="accent2"/>
      <w:spacing w:val="5"/>
      <w:u w:val="single"/>
    </w:rPr>
  </w:style>
  <w:style w:type="character" w:styleId="Titelvanboek">
    <w:name w:val="Book Title"/>
    <w:basedOn w:val="Standaardalinea-lettertype"/>
    <w:uiPriority w:val="33"/>
    <w:rsid w:val="00ED7AB9"/>
    <w:rPr>
      <w:b/>
      <w:bCs/>
      <w:smallCaps/>
      <w:spacing w:val="5"/>
    </w:rPr>
  </w:style>
  <w:style w:type="paragraph" w:customStyle="1" w:styleId="Lijstalinea1">
    <w:name w:val="Lijstalinea1"/>
    <w:basedOn w:val="Standaard"/>
    <w:semiHidden/>
    <w:rsid w:val="00CA55CC"/>
    <w:pPr>
      <w:numPr>
        <w:numId w:val="23"/>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18"/>
        <w:szCs w:val="18"/>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8" w:unhideWhenUsed="0" w:qFormat="1"/>
    <w:lsdException w:name="heading 2" w:uiPriority="9" w:qFormat="1"/>
    <w:lsdException w:name="heading 3" w:uiPriority="9" w:qFormat="1"/>
    <w:lsdException w:name="heading 4" w:uiPriority="9" w:qFormat="1"/>
    <w:lsdException w:name="heading 5" w:uiPriority="9"/>
    <w:lsdException w:name="heading 6" w:uiPriority="9" w:unhideWhenUsed="0"/>
    <w:lsdException w:name="heading 7" w:uiPriority="9" w:unhideWhenUsed="0" w:qFormat="1"/>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qFormat/>
    <w:rsid w:val="003C4BF2"/>
  </w:style>
  <w:style w:type="paragraph" w:styleId="Kop1">
    <w:name w:val="heading 1"/>
    <w:basedOn w:val="Standaard"/>
    <w:next w:val="Standaard"/>
    <w:link w:val="Kop1Char"/>
    <w:uiPriority w:val="8"/>
    <w:qFormat/>
    <w:rsid w:val="00B022C4"/>
    <w:pPr>
      <w:keepNext/>
      <w:keepLines/>
      <w:outlineLvl w:val="0"/>
    </w:pPr>
    <w:rPr>
      <w:rFonts w:ascii="Verdana" w:eastAsiaTheme="majorEastAsia" w:hAnsi="Verdana" w:cstheme="majorBidi"/>
      <w:bCs/>
      <w:sz w:val="24"/>
      <w:szCs w:val="28"/>
    </w:rPr>
  </w:style>
  <w:style w:type="paragraph" w:styleId="Kop2">
    <w:name w:val="heading 2"/>
    <w:basedOn w:val="Standaard"/>
    <w:next w:val="Standaard"/>
    <w:link w:val="Kop2Char"/>
    <w:uiPriority w:val="9"/>
    <w:qFormat/>
    <w:rsid w:val="00B022C4"/>
    <w:pPr>
      <w:keepNext/>
      <w:keepLines/>
      <w:outlineLvl w:val="1"/>
    </w:pPr>
    <w:rPr>
      <w:rFonts w:ascii="Verdana" w:eastAsiaTheme="majorEastAsia" w:hAnsi="Verdana" w:cstheme="majorBidi"/>
      <w:b/>
      <w:bCs/>
      <w:szCs w:val="26"/>
    </w:rPr>
  </w:style>
  <w:style w:type="paragraph" w:styleId="Kop3">
    <w:name w:val="heading 3"/>
    <w:basedOn w:val="Standaard"/>
    <w:next w:val="Standaard"/>
    <w:link w:val="Kop3Char"/>
    <w:uiPriority w:val="9"/>
    <w:qFormat/>
    <w:rsid w:val="00B022C4"/>
    <w:pPr>
      <w:keepNext/>
      <w:keepLines/>
      <w:outlineLvl w:val="2"/>
    </w:pPr>
    <w:rPr>
      <w:rFonts w:ascii="Verdana" w:eastAsiaTheme="majorEastAsia" w:hAnsi="Verdana" w:cstheme="majorBidi"/>
      <w:bCs/>
      <w:i/>
    </w:rPr>
  </w:style>
  <w:style w:type="paragraph" w:styleId="Kop4">
    <w:name w:val="heading 4"/>
    <w:basedOn w:val="Standaard"/>
    <w:next w:val="Standaard"/>
    <w:link w:val="Kop4Char"/>
    <w:uiPriority w:val="9"/>
    <w:qFormat/>
    <w:rsid w:val="00B022C4"/>
    <w:pPr>
      <w:keepNext/>
      <w:keepLines/>
      <w:outlineLvl w:val="3"/>
    </w:pPr>
    <w:rPr>
      <w:rFonts w:ascii="Verdana" w:eastAsiaTheme="majorEastAsia" w:hAnsi="Verdana" w:cstheme="majorBidi"/>
      <w:bCs/>
      <w:iCs/>
    </w:rPr>
  </w:style>
  <w:style w:type="paragraph" w:styleId="Kop5">
    <w:name w:val="heading 5"/>
    <w:basedOn w:val="Standaard"/>
    <w:next w:val="Standaard"/>
    <w:link w:val="Kop5Char"/>
    <w:uiPriority w:val="9"/>
    <w:semiHidden/>
    <w:rsid w:val="0040571B"/>
    <w:pPr>
      <w:keepNext/>
      <w:keepLines/>
      <w:spacing w:before="200"/>
      <w:outlineLvl w:val="4"/>
    </w:pPr>
    <w:rPr>
      <w:rFonts w:asciiTheme="majorHAnsi" w:eastAsiaTheme="majorEastAsia" w:hAnsiTheme="majorHAnsi" w:cstheme="majorBidi"/>
      <w:color w:val="877803" w:themeColor="accent1" w:themeShade="7F"/>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8"/>
    <w:rsid w:val="00B022C4"/>
    <w:rPr>
      <w:rFonts w:ascii="Verdana" w:eastAsiaTheme="majorEastAsia" w:hAnsi="Verdana" w:cstheme="majorBidi"/>
      <w:bCs/>
      <w:sz w:val="24"/>
      <w:szCs w:val="28"/>
    </w:rPr>
  </w:style>
  <w:style w:type="paragraph" w:styleId="Geenafstand">
    <w:name w:val="No Spacing"/>
    <w:uiPriority w:val="1"/>
    <w:unhideWhenUsed/>
    <w:qFormat/>
    <w:rsid w:val="00B022C4"/>
    <w:pPr>
      <w:spacing w:line="240" w:lineRule="exact"/>
      <w:contextualSpacing/>
    </w:pPr>
    <w:rPr>
      <w:rFonts w:ascii="Verdana" w:hAnsi="Verdana"/>
    </w:rPr>
  </w:style>
  <w:style w:type="character" w:customStyle="1" w:styleId="Kop2Char">
    <w:name w:val="Kop 2 Char"/>
    <w:basedOn w:val="Standaardalinea-lettertype"/>
    <w:link w:val="Kop2"/>
    <w:uiPriority w:val="9"/>
    <w:rsid w:val="00B022C4"/>
    <w:rPr>
      <w:rFonts w:ascii="Verdana" w:eastAsiaTheme="majorEastAsia" w:hAnsi="Verdana" w:cstheme="majorBidi"/>
      <w:b/>
      <w:bCs/>
      <w:szCs w:val="26"/>
    </w:rPr>
  </w:style>
  <w:style w:type="character" w:customStyle="1" w:styleId="Kop3Char">
    <w:name w:val="Kop 3 Char"/>
    <w:basedOn w:val="Standaardalinea-lettertype"/>
    <w:link w:val="Kop3"/>
    <w:uiPriority w:val="9"/>
    <w:rsid w:val="00B022C4"/>
    <w:rPr>
      <w:rFonts w:ascii="Verdana" w:eastAsiaTheme="majorEastAsia" w:hAnsi="Verdana" w:cstheme="majorBidi"/>
      <w:bCs/>
      <w:i/>
    </w:rPr>
  </w:style>
  <w:style w:type="character" w:customStyle="1" w:styleId="Kop4Char">
    <w:name w:val="Kop 4 Char"/>
    <w:basedOn w:val="Standaardalinea-lettertype"/>
    <w:link w:val="Kop4"/>
    <w:uiPriority w:val="9"/>
    <w:rsid w:val="00B022C4"/>
    <w:rPr>
      <w:rFonts w:ascii="Verdana" w:eastAsiaTheme="majorEastAsia" w:hAnsi="Verdana" w:cstheme="majorBidi"/>
      <w:bCs/>
      <w:iCs/>
    </w:rPr>
  </w:style>
  <w:style w:type="paragraph" w:styleId="Titel">
    <w:name w:val="Title"/>
    <w:basedOn w:val="Standaard"/>
    <w:next w:val="Standaard"/>
    <w:link w:val="TitelChar"/>
    <w:uiPriority w:val="10"/>
    <w:rsid w:val="00C36FAA"/>
    <w:pPr>
      <w:pBdr>
        <w:bottom w:val="single" w:sz="8" w:space="4" w:color="F9E11E" w:themeColor="accent1"/>
      </w:pBdr>
      <w:spacing w:after="300"/>
    </w:pPr>
    <w:rPr>
      <w:rFonts w:eastAsiaTheme="majorEastAsia" w:cstheme="majorBidi"/>
      <w:spacing w:val="5"/>
      <w:kern w:val="28"/>
      <w:sz w:val="52"/>
      <w:szCs w:val="52"/>
    </w:rPr>
  </w:style>
  <w:style w:type="character" w:customStyle="1" w:styleId="TitelChar">
    <w:name w:val="Titel Char"/>
    <w:basedOn w:val="Standaardalinea-lettertype"/>
    <w:link w:val="Titel"/>
    <w:uiPriority w:val="10"/>
    <w:rsid w:val="00C36FAA"/>
    <w:rPr>
      <w:rFonts w:ascii="Verdana" w:eastAsiaTheme="majorEastAsia" w:hAnsi="Verdana" w:cstheme="majorBidi"/>
      <w:spacing w:val="5"/>
      <w:kern w:val="28"/>
      <w:sz w:val="52"/>
      <w:szCs w:val="52"/>
    </w:rPr>
  </w:style>
  <w:style w:type="paragraph" w:styleId="Koptekst">
    <w:name w:val="header"/>
    <w:basedOn w:val="Standaard"/>
    <w:link w:val="KoptekstChar"/>
    <w:uiPriority w:val="99"/>
    <w:rsid w:val="002E0FD2"/>
    <w:pPr>
      <w:tabs>
        <w:tab w:val="center" w:pos="4536"/>
        <w:tab w:val="right" w:pos="9072"/>
      </w:tabs>
      <w:spacing w:line="180" w:lineRule="exact"/>
    </w:pPr>
    <w:rPr>
      <w:sz w:val="13"/>
    </w:rPr>
  </w:style>
  <w:style w:type="character" w:customStyle="1" w:styleId="KoptekstChar">
    <w:name w:val="Koptekst Char"/>
    <w:basedOn w:val="Standaardalinea-lettertype"/>
    <w:link w:val="Koptekst"/>
    <w:uiPriority w:val="99"/>
    <w:rsid w:val="002E0FD2"/>
    <w:rPr>
      <w:rFonts w:ascii="Verdana" w:hAnsi="Verdana"/>
      <w:sz w:val="13"/>
    </w:rPr>
  </w:style>
  <w:style w:type="paragraph" w:styleId="Voettekst">
    <w:name w:val="footer"/>
    <w:basedOn w:val="Standaard"/>
    <w:link w:val="VoettekstChar"/>
    <w:uiPriority w:val="99"/>
    <w:rsid w:val="002E0FD2"/>
    <w:pPr>
      <w:tabs>
        <w:tab w:val="center" w:pos="4536"/>
        <w:tab w:val="right" w:pos="9072"/>
      </w:tabs>
      <w:spacing w:line="180" w:lineRule="exact"/>
    </w:pPr>
    <w:rPr>
      <w:sz w:val="13"/>
    </w:rPr>
  </w:style>
  <w:style w:type="character" w:customStyle="1" w:styleId="VoettekstChar">
    <w:name w:val="Voettekst Char"/>
    <w:basedOn w:val="Standaardalinea-lettertype"/>
    <w:link w:val="Voettekst"/>
    <w:uiPriority w:val="99"/>
    <w:rsid w:val="002E0FD2"/>
    <w:rPr>
      <w:rFonts w:ascii="Verdana" w:hAnsi="Verdana"/>
      <w:sz w:val="13"/>
    </w:rPr>
  </w:style>
  <w:style w:type="paragraph" w:styleId="Ballontekst">
    <w:name w:val="Balloon Text"/>
    <w:basedOn w:val="Standaard"/>
    <w:link w:val="BallontekstChar"/>
    <w:uiPriority w:val="99"/>
    <w:semiHidden/>
    <w:unhideWhenUsed/>
    <w:rsid w:val="0088501B"/>
    <w:rPr>
      <w:rFonts w:ascii="Tahoma" w:hAnsi="Tahoma" w:cs="Tahoma"/>
      <w:sz w:val="16"/>
      <w:szCs w:val="16"/>
    </w:rPr>
  </w:style>
  <w:style w:type="character" w:customStyle="1" w:styleId="BallontekstChar">
    <w:name w:val="Ballontekst Char"/>
    <w:basedOn w:val="Standaardalinea-lettertype"/>
    <w:link w:val="Ballontekst"/>
    <w:uiPriority w:val="99"/>
    <w:semiHidden/>
    <w:rsid w:val="0088501B"/>
    <w:rPr>
      <w:rFonts w:ascii="Tahoma" w:hAnsi="Tahoma" w:cs="Tahoma"/>
      <w:sz w:val="16"/>
      <w:szCs w:val="16"/>
    </w:rPr>
  </w:style>
  <w:style w:type="numbering" w:customStyle="1" w:styleId="Lijststijl">
    <w:name w:val="Lijststijl"/>
    <w:uiPriority w:val="99"/>
    <w:rsid w:val="0088501B"/>
    <w:pPr>
      <w:numPr>
        <w:numId w:val="2"/>
      </w:numPr>
    </w:pPr>
  </w:style>
  <w:style w:type="numbering" w:customStyle="1" w:styleId="Stijl2">
    <w:name w:val="Stijl2"/>
    <w:uiPriority w:val="99"/>
    <w:rsid w:val="00FF0FEF"/>
    <w:pPr>
      <w:numPr>
        <w:numId w:val="4"/>
      </w:numPr>
    </w:pPr>
  </w:style>
  <w:style w:type="paragraph" w:styleId="Lijstalinea">
    <w:name w:val="List Paragraph"/>
    <w:basedOn w:val="Lijstalinea1"/>
    <w:link w:val="LijstalineaChar"/>
    <w:uiPriority w:val="34"/>
    <w:qFormat/>
    <w:rsid w:val="0073653F"/>
    <w:pPr>
      <w:ind w:left="227"/>
    </w:pPr>
  </w:style>
  <w:style w:type="paragraph" w:customStyle="1" w:styleId="Lijstmetopsommingstekens">
    <w:name w:val="Lijst met opsommingstekens"/>
    <w:basedOn w:val="Lijstalinea"/>
    <w:link w:val="LijstmetopsommingstekensChar"/>
    <w:uiPriority w:val="10"/>
    <w:rsid w:val="00B559E9"/>
    <w:pPr>
      <w:numPr>
        <w:numId w:val="6"/>
      </w:numPr>
    </w:pPr>
  </w:style>
  <w:style w:type="table" w:styleId="Tabelraster">
    <w:name w:val="Table Grid"/>
    <w:basedOn w:val="Standaardtabel"/>
    <w:uiPriority w:val="59"/>
    <w:rsid w:val="00A77ABF"/>
    <w:pPr>
      <w:spacing w:line="240" w:lineRule="exact"/>
    </w:pPr>
    <w:rPr>
      <w:sz w:val="1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blStylePr>
  </w:style>
  <w:style w:type="character" w:customStyle="1" w:styleId="LijstalineaChar">
    <w:name w:val="Lijstalinea Char"/>
    <w:basedOn w:val="Standaardalinea-lettertype"/>
    <w:link w:val="Lijstalinea"/>
    <w:uiPriority w:val="34"/>
    <w:rsid w:val="0073653F"/>
  </w:style>
  <w:style w:type="character" w:customStyle="1" w:styleId="LijstmetopsommingstekensChar">
    <w:name w:val="Lijst met opsommingstekens Char"/>
    <w:basedOn w:val="LijstalineaChar"/>
    <w:link w:val="Lijstmetopsommingstekens"/>
    <w:uiPriority w:val="10"/>
    <w:rsid w:val="002E0FD2"/>
  </w:style>
  <w:style w:type="table" w:styleId="Lichtearcering">
    <w:name w:val="Light Shading"/>
    <w:basedOn w:val="Standaardtabel"/>
    <w:uiPriority w:val="60"/>
    <w:rsid w:val="00905289"/>
    <w:rPr>
      <w:color w:val="365F91" w:themeColor="text1" w:themeShade="BF"/>
    </w:rPr>
    <w:tblPr>
      <w:tblStyleRowBandSize w:val="1"/>
      <w:tblStyleColBandSize w:val="1"/>
      <w:tblBorders>
        <w:top w:val="single" w:sz="8" w:space="0" w:color="4F81BD" w:themeColor="text1"/>
        <w:bottom w:val="single" w:sz="8" w:space="0" w:color="4F81BD" w:themeColor="text1"/>
      </w:tblBorders>
    </w:tblPr>
    <w:tblStylePr w:type="firstRow">
      <w:pPr>
        <w:spacing w:before="0" w:after="0" w:line="240" w:lineRule="auto"/>
      </w:pPr>
      <w:rPr>
        <w:b/>
        <w:bCs/>
      </w:rPr>
      <w:tblPr/>
      <w:tcPr>
        <w:tcBorders>
          <w:top w:val="single" w:sz="8" w:space="0" w:color="4F81BD" w:themeColor="text1"/>
          <w:left w:val="nil"/>
          <w:bottom w:val="single" w:sz="8" w:space="0" w:color="4F81BD" w:themeColor="text1"/>
          <w:right w:val="nil"/>
          <w:insideH w:val="nil"/>
          <w:insideV w:val="nil"/>
        </w:tcBorders>
      </w:tcPr>
    </w:tblStylePr>
    <w:tblStylePr w:type="lastRow">
      <w:pPr>
        <w:spacing w:before="0" w:after="0" w:line="240" w:lineRule="auto"/>
      </w:pPr>
      <w:rPr>
        <w:b/>
        <w:bCs/>
      </w:rPr>
      <w:tblPr/>
      <w:tcPr>
        <w:tcBorders>
          <w:top w:val="single" w:sz="8" w:space="0" w:color="4F81BD" w:themeColor="text1"/>
          <w:left w:val="nil"/>
          <w:bottom w:val="single" w:sz="8" w:space="0" w:color="4F81BD"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text1" w:themeFillTint="3F"/>
      </w:tcPr>
    </w:tblStylePr>
    <w:tblStylePr w:type="band1Horz">
      <w:tblPr/>
      <w:tcPr>
        <w:tcBorders>
          <w:left w:val="nil"/>
          <w:right w:val="nil"/>
          <w:insideH w:val="nil"/>
          <w:insideV w:val="nil"/>
        </w:tcBorders>
        <w:shd w:val="clear" w:color="auto" w:fill="D3DFEE" w:themeFill="text1" w:themeFillTint="3F"/>
      </w:tcPr>
    </w:tblStylePr>
  </w:style>
  <w:style w:type="table" w:styleId="Lichtearcering-accent1">
    <w:name w:val="Light Shading Accent 1"/>
    <w:basedOn w:val="Standaardtabel"/>
    <w:uiPriority w:val="60"/>
    <w:rsid w:val="00905289"/>
    <w:rPr>
      <w:color w:val="CBB505" w:themeColor="accent1" w:themeShade="BF"/>
    </w:rPr>
    <w:tblPr>
      <w:tblStyleRowBandSize w:val="1"/>
      <w:tblStyleColBandSize w:val="1"/>
      <w:tblBorders>
        <w:top w:val="single" w:sz="8" w:space="0" w:color="F9E11E" w:themeColor="accent1"/>
        <w:bottom w:val="single" w:sz="8" w:space="0" w:color="F9E11E" w:themeColor="accent1"/>
      </w:tblBorders>
    </w:tblPr>
    <w:tblStylePr w:type="fir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la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F7C7" w:themeFill="accent1" w:themeFillTint="3F"/>
      </w:tcPr>
    </w:tblStylePr>
    <w:tblStylePr w:type="band1Horz">
      <w:tblPr/>
      <w:tcPr>
        <w:tcBorders>
          <w:left w:val="nil"/>
          <w:right w:val="nil"/>
          <w:insideH w:val="nil"/>
          <w:insideV w:val="nil"/>
        </w:tcBorders>
        <w:shd w:val="clear" w:color="auto" w:fill="FDF7C7" w:themeFill="accent1" w:themeFillTint="3F"/>
      </w:tcPr>
    </w:tblStylePr>
  </w:style>
  <w:style w:type="table" w:styleId="Lichtearcering-accent3">
    <w:name w:val="Light Shading Accent 3"/>
    <w:basedOn w:val="Standaardtabel"/>
    <w:uiPriority w:val="60"/>
    <w:rsid w:val="00905289"/>
    <w:rPr>
      <w:color w:val="9F2016" w:themeColor="accent3" w:themeShade="BF"/>
    </w:rPr>
    <w:tblPr>
      <w:tblStyleRowBandSize w:val="1"/>
      <w:tblStyleColBandSize w:val="1"/>
      <w:tblBorders>
        <w:top w:val="single" w:sz="8" w:space="0" w:color="D52B1E" w:themeColor="accent3"/>
        <w:bottom w:val="single" w:sz="8" w:space="0" w:color="D52B1E" w:themeColor="accent3"/>
      </w:tblBorders>
    </w:tblPr>
    <w:tblStylePr w:type="fir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la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hemeFill="accent3" w:themeFillTint="3F"/>
      </w:tcPr>
    </w:tblStylePr>
    <w:tblStylePr w:type="band1Horz">
      <w:tblPr/>
      <w:tcPr>
        <w:tcBorders>
          <w:left w:val="nil"/>
          <w:right w:val="nil"/>
          <w:insideH w:val="nil"/>
          <w:insideV w:val="nil"/>
        </w:tcBorders>
        <w:shd w:val="clear" w:color="auto" w:fill="F7C8C5" w:themeFill="accent3" w:themeFillTint="3F"/>
      </w:tcPr>
    </w:tblStylePr>
  </w:style>
  <w:style w:type="character" w:customStyle="1" w:styleId="Kop5Char">
    <w:name w:val="Kop 5 Char"/>
    <w:basedOn w:val="Standaardalinea-lettertype"/>
    <w:link w:val="Kop5"/>
    <w:uiPriority w:val="9"/>
    <w:semiHidden/>
    <w:rsid w:val="00ED7AB9"/>
    <w:rPr>
      <w:rFonts w:asciiTheme="majorHAnsi" w:eastAsiaTheme="majorEastAsia" w:hAnsiTheme="majorHAnsi" w:cstheme="majorBidi"/>
      <w:color w:val="877803" w:themeColor="accent1" w:themeShade="7F"/>
    </w:rPr>
  </w:style>
  <w:style w:type="character" w:styleId="Zwaar">
    <w:name w:val="Strong"/>
    <w:basedOn w:val="Standaardalinea-lettertype"/>
    <w:uiPriority w:val="22"/>
    <w:rsid w:val="00ED7AB9"/>
    <w:rPr>
      <w:b/>
      <w:bCs/>
    </w:rPr>
  </w:style>
  <w:style w:type="character" w:styleId="Intensievebenadrukking">
    <w:name w:val="Intense Emphasis"/>
    <w:basedOn w:val="Standaardalinea-lettertype"/>
    <w:uiPriority w:val="21"/>
    <w:rsid w:val="00ED7AB9"/>
    <w:rPr>
      <w:b/>
      <w:bCs/>
      <w:i/>
      <w:iCs/>
      <w:color w:val="F9E11E" w:themeColor="accent1"/>
    </w:rPr>
  </w:style>
  <w:style w:type="character" w:styleId="Nadruk">
    <w:name w:val="Emphasis"/>
    <w:basedOn w:val="Standaardalinea-lettertype"/>
    <w:uiPriority w:val="20"/>
    <w:rsid w:val="00ED7AB9"/>
    <w:rPr>
      <w:i/>
      <w:iCs/>
    </w:rPr>
  </w:style>
  <w:style w:type="character" w:styleId="Subtielebenadrukking">
    <w:name w:val="Subtle Emphasis"/>
    <w:basedOn w:val="Standaardalinea-lettertype"/>
    <w:uiPriority w:val="19"/>
    <w:rsid w:val="00ED7AB9"/>
    <w:rPr>
      <w:i/>
      <w:iCs/>
      <w:color w:val="A7BFDE" w:themeColor="text1" w:themeTint="7F"/>
    </w:rPr>
  </w:style>
  <w:style w:type="paragraph" w:styleId="Ondertitel">
    <w:name w:val="Subtitle"/>
    <w:basedOn w:val="Standaard"/>
    <w:next w:val="Standaard"/>
    <w:link w:val="OndertitelChar"/>
    <w:uiPriority w:val="11"/>
    <w:rsid w:val="00ED7AB9"/>
    <w:pPr>
      <w:numPr>
        <w:ilvl w:val="1"/>
      </w:numPr>
    </w:pPr>
    <w:rPr>
      <w:rFonts w:asciiTheme="majorHAnsi" w:eastAsiaTheme="majorEastAsia" w:hAnsiTheme="majorHAnsi" w:cstheme="majorBidi"/>
      <w:i/>
      <w:iCs/>
      <w:color w:val="F9E11E" w:themeColor="accent1"/>
      <w:spacing w:val="15"/>
      <w:sz w:val="24"/>
      <w:szCs w:val="24"/>
    </w:rPr>
  </w:style>
  <w:style w:type="character" w:customStyle="1" w:styleId="OndertitelChar">
    <w:name w:val="Ondertitel Char"/>
    <w:basedOn w:val="Standaardalinea-lettertype"/>
    <w:link w:val="Ondertitel"/>
    <w:uiPriority w:val="11"/>
    <w:rsid w:val="00ED7AB9"/>
    <w:rPr>
      <w:rFonts w:asciiTheme="majorHAnsi" w:eastAsiaTheme="majorEastAsia" w:hAnsiTheme="majorHAnsi" w:cstheme="majorBidi"/>
      <w:i/>
      <w:iCs/>
      <w:color w:val="F9E11E" w:themeColor="accent1"/>
      <w:spacing w:val="15"/>
      <w:sz w:val="24"/>
      <w:szCs w:val="24"/>
    </w:rPr>
  </w:style>
  <w:style w:type="paragraph" w:styleId="Citaat">
    <w:name w:val="Quote"/>
    <w:basedOn w:val="Standaard"/>
    <w:next w:val="Standaard"/>
    <w:link w:val="CitaatChar"/>
    <w:uiPriority w:val="29"/>
    <w:rsid w:val="00ED7AB9"/>
    <w:rPr>
      <w:i/>
      <w:iCs/>
      <w:color w:val="4F81BD" w:themeColor="text1"/>
    </w:rPr>
  </w:style>
  <w:style w:type="character" w:customStyle="1" w:styleId="CitaatChar">
    <w:name w:val="Citaat Char"/>
    <w:basedOn w:val="Standaardalinea-lettertype"/>
    <w:link w:val="Citaat"/>
    <w:uiPriority w:val="29"/>
    <w:rsid w:val="00ED7AB9"/>
    <w:rPr>
      <w:i/>
      <w:iCs/>
      <w:color w:val="4F81BD" w:themeColor="text1"/>
    </w:rPr>
  </w:style>
  <w:style w:type="paragraph" w:styleId="Duidelijkcitaat">
    <w:name w:val="Intense Quote"/>
    <w:basedOn w:val="Standaard"/>
    <w:next w:val="Standaard"/>
    <w:link w:val="DuidelijkcitaatChar"/>
    <w:uiPriority w:val="30"/>
    <w:rsid w:val="00ED7AB9"/>
    <w:pPr>
      <w:pBdr>
        <w:bottom w:val="single" w:sz="4" w:space="4" w:color="F9E11E" w:themeColor="accent1"/>
      </w:pBdr>
      <w:spacing w:before="200" w:after="280"/>
      <w:ind w:left="936" w:right="936"/>
    </w:pPr>
    <w:rPr>
      <w:b/>
      <w:bCs/>
      <w:i/>
      <w:iCs/>
      <w:color w:val="F9E11E" w:themeColor="accent1"/>
    </w:rPr>
  </w:style>
  <w:style w:type="character" w:customStyle="1" w:styleId="DuidelijkcitaatChar">
    <w:name w:val="Duidelijk citaat Char"/>
    <w:basedOn w:val="Standaardalinea-lettertype"/>
    <w:link w:val="Duidelijkcitaat"/>
    <w:uiPriority w:val="30"/>
    <w:rsid w:val="00ED7AB9"/>
    <w:rPr>
      <w:b/>
      <w:bCs/>
      <w:i/>
      <w:iCs/>
      <w:color w:val="F9E11E" w:themeColor="accent1"/>
    </w:rPr>
  </w:style>
  <w:style w:type="character" w:styleId="Intensieveverwijzing">
    <w:name w:val="Intense Reference"/>
    <w:basedOn w:val="Standaardalinea-lettertype"/>
    <w:uiPriority w:val="32"/>
    <w:rsid w:val="00ED7AB9"/>
    <w:rPr>
      <w:b/>
      <w:bCs/>
      <w:smallCaps/>
      <w:color w:val="007BC7" w:themeColor="accent2"/>
      <w:spacing w:val="5"/>
      <w:u w:val="single"/>
    </w:rPr>
  </w:style>
  <w:style w:type="character" w:styleId="Titelvanboek">
    <w:name w:val="Book Title"/>
    <w:basedOn w:val="Standaardalinea-lettertype"/>
    <w:uiPriority w:val="33"/>
    <w:rsid w:val="00ED7AB9"/>
    <w:rPr>
      <w:b/>
      <w:bCs/>
      <w:smallCaps/>
      <w:spacing w:val="5"/>
    </w:rPr>
  </w:style>
  <w:style w:type="paragraph" w:customStyle="1" w:styleId="Lijstalinea1">
    <w:name w:val="Lijstalinea1"/>
    <w:basedOn w:val="Standaard"/>
    <w:semiHidden/>
    <w:rsid w:val="00CA55CC"/>
    <w:pPr>
      <w:numPr>
        <w:numId w:val="2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Rijkswaterstaat">
  <a:themeElements>
    <a:clrScheme name="Rijkswaterstaat">
      <a:dk1>
        <a:srgbClr val="4F81BD"/>
      </a:dk1>
      <a:lt1>
        <a:sysClr val="window" lastClr="FFFFFF"/>
      </a:lt1>
      <a:dk2>
        <a:srgbClr val="000000"/>
      </a:dk2>
      <a:lt2>
        <a:srgbClr val="F9E11E"/>
      </a:lt2>
      <a:accent1>
        <a:srgbClr val="F9E11E"/>
      </a:accent1>
      <a:accent2>
        <a:srgbClr val="007BC7"/>
      </a:accent2>
      <a:accent3>
        <a:srgbClr val="D52B1E"/>
      </a:accent3>
      <a:accent4>
        <a:srgbClr val="8FCAE7"/>
      </a:accent4>
      <a:accent5>
        <a:srgbClr val="39870C"/>
      </a:accent5>
      <a:accent6>
        <a:srgbClr val="FFB612"/>
      </a:accent6>
      <a:hlink>
        <a:srgbClr val="007BC7"/>
      </a:hlink>
      <a:folHlink>
        <a:srgbClr val="A90061"/>
      </a:folHlink>
    </a:clrScheme>
    <a:fontScheme name="Rijkswaterstaat">
      <a:majorFont>
        <a:latin typeface="Verdana"/>
        <a:ea typeface=""/>
        <a:cs typeface=""/>
      </a:majorFont>
      <a:minorFont>
        <a:latin typeface="Verdana"/>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Rijkshuisstijl Geel">
      <a:srgbClr val="F9E11E"/>
    </a:custClr>
    <a:custClr name="Rijkshuisstijl Donkergeel">
      <a:srgbClr val="FFB612"/>
    </a:custClr>
    <a:custClr name="Rijkshuisstijl Oranje">
      <a:srgbClr val="E17000"/>
    </a:custClr>
    <a:custClr name="Rijkshuisstijl Rood">
      <a:srgbClr val="D52B1E"/>
    </a:custClr>
    <a:custClr name="Rijkshuisstijl Robijnrood">
      <a:srgbClr val="CA005D"/>
    </a:custClr>
    <a:custClr name="Rijkshuisstijl Roze">
      <a:srgbClr val="F092CD"/>
    </a:custClr>
    <a:custClr name="Rijkshuisstijl Violet">
      <a:srgbClr val="A90061"/>
    </a:custClr>
    <a:custClr name="Rijkshuisstijl Paars">
      <a:srgbClr val="42145F"/>
    </a:custClr>
    <a:custClr name="Rijkshuisstijl Lichtblauw">
      <a:srgbClr val="8FCAE7"/>
    </a:custClr>
    <a:custClr name="Rijkshuisstijl Hemelblauw">
      <a:srgbClr val="007BC7"/>
    </a:custClr>
    <a:custClr name="Rijkshuisstijl Mintgroen">
      <a:srgbClr val="76D2B6"/>
    </a:custClr>
    <a:custClr name="Rijkshuisstijl Groen">
      <a:srgbClr val="39870C"/>
    </a:custClr>
    <a:custClr name="Rijkshuisstijl Mosgroen">
      <a:srgbClr val="777C00"/>
    </a:custClr>
    <a:custClr name="Rijkshuisstijl Donkergroen">
      <a:srgbClr val="275937"/>
    </a:custClr>
    <a:custClr name="Rijkshuisstijl Donkerbruin">
      <a:srgbClr val="673327"/>
    </a:custClr>
    <a:custClr name="Rijkshuisstijl Bruin">
      <a:srgbClr val="94710A"/>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DC052A-0008-4616-B699-C2DEC87ED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1025</Words>
  <Characters>5640</Characters>
  <Application>Microsoft Office Word</Application>
  <DocSecurity>0</DocSecurity>
  <Lines>47</Lines>
  <Paragraphs>13</Paragraphs>
  <ScaleCrop>false</ScaleCrop>
  <Company>Rijkswaterstaat</Company>
  <LinksUpToDate>false</LinksUpToDate>
  <CharactersWithSpaces>6652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dcterms:created xsi:type="dcterms:W3CDTF">2018-10-11T11:32:00Z</dcterms:created>
  <dcterms:modified xsi:type="dcterms:W3CDTF">2018-10-11T11:34:00Z</dcterms:modified>
</cp:coreProperties>
</file>