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4F729" w14:textId="09F02DB1" w:rsidR="009A2872" w:rsidRDefault="00FF7F6B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E158CDB" wp14:editId="76C30A08">
            <wp:simplePos x="0" y="0"/>
            <wp:positionH relativeFrom="column">
              <wp:posOffset>3625794</wp:posOffset>
            </wp:positionH>
            <wp:positionV relativeFrom="paragraph">
              <wp:posOffset>-501567</wp:posOffset>
            </wp:positionV>
            <wp:extent cx="2594610" cy="1036320"/>
            <wp:effectExtent l="19050" t="0" r="0" b="0"/>
            <wp:wrapNone/>
            <wp:docPr id="5" name="Afbeelding 0" descr="LOGO GEMEENTE LELYSTAD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EENTE LELYSTAD-Z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C8CDC" w14:textId="77777777" w:rsidR="003B5748" w:rsidRDefault="003B5748" w:rsidP="00421654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9293EE1" w14:textId="37F97CAD" w:rsidR="003D6285" w:rsidRDefault="003D6285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 xml:space="preserve">AAN: </w:t>
      </w:r>
      <w:r w:rsidRPr="006C060B">
        <w:rPr>
          <w:rFonts w:ascii="Arial" w:hAnsi="Arial" w:cs="Arial"/>
          <w:b/>
        </w:rPr>
        <w:tab/>
      </w:r>
      <w:r w:rsidR="00EF41EF">
        <w:rPr>
          <w:rFonts w:ascii="Arial" w:hAnsi="Arial" w:cs="Arial"/>
          <w:b/>
        </w:rPr>
        <w:t xml:space="preserve">Inschrijvers </w:t>
      </w:r>
      <w:r w:rsidR="005B793B">
        <w:rPr>
          <w:rFonts w:ascii="Arial" w:hAnsi="Arial" w:cs="Arial"/>
          <w:b/>
        </w:rPr>
        <w:t>aanbesteding</w:t>
      </w:r>
    </w:p>
    <w:p w14:paraId="5E5DF9E7" w14:textId="495EAB99" w:rsidR="003D6285" w:rsidRPr="006C060B" w:rsidRDefault="005B793B" w:rsidP="003D6285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“</w:t>
      </w:r>
      <w:r w:rsidR="00013737">
        <w:rPr>
          <w:rFonts w:ascii="Arial" w:hAnsi="Arial" w:cs="Arial"/>
          <w:b/>
        </w:rPr>
        <w:t>Marktplaats SwiF</w:t>
      </w:r>
      <w:r>
        <w:rPr>
          <w:rFonts w:ascii="Arial" w:hAnsi="Arial" w:cs="Arial"/>
          <w:b/>
        </w:rPr>
        <w:t>”</w:t>
      </w:r>
    </w:p>
    <w:p w14:paraId="41C62F3C" w14:textId="77777777" w:rsidR="0070551D" w:rsidRDefault="0070551D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14C26B24" w14:textId="77777777" w:rsidR="000404E1" w:rsidRPr="006C060B" w:rsidRDefault="001421FF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ab/>
      </w:r>
    </w:p>
    <w:p w14:paraId="01950891" w14:textId="77777777" w:rsidR="00964EEA" w:rsidRPr="006C060B" w:rsidRDefault="00964EEA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</w:rPr>
      </w:pPr>
    </w:p>
    <w:p w14:paraId="4D7656E6" w14:textId="4D8F16F0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Behandeld door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</w:t>
      </w:r>
      <w:r w:rsidR="00D32E87">
        <w:rPr>
          <w:rFonts w:ascii="Arial" w:hAnsi="Arial" w:cs="Arial"/>
          <w:b/>
        </w:rPr>
        <w:t>P(eter) C. Bakker</w:t>
      </w:r>
    </w:p>
    <w:p w14:paraId="4FF0A68C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Afdeling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Facilitair, Advies en Beheer (</w:t>
      </w:r>
      <w:proofErr w:type="spellStart"/>
      <w:r w:rsidR="00855E26" w:rsidRPr="006C060B">
        <w:rPr>
          <w:rFonts w:ascii="Arial" w:hAnsi="Arial" w:cs="Arial"/>
          <w:b/>
        </w:rPr>
        <w:t>FAB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5E322ADD" w14:textId="77777777" w:rsidR="000404E1" w:rsidRPr="006C060B" w:rsidRDefault="000404E1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Team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855E26" w:rsidRPr="006C060B">
        <w:rPr>
          <w:rFonts w:ascii="Arial" w:hAnsi="Arial" w:cs="Arial"/>
          <w:b/>
        </w:rPr>
        <w:t xml:space="preserve"> Juridische Zaken en Veiligheid (</w:t>
      </w:r>
      <w:proofErr w:type="spellStart"/>
      <w:r w:rsidR="00855E26" w:rsidRPr="006C060B">
        <w:rPr>
          <w:rFonts w:ascii="Arial" w:hAnsi="Arial" w:cs="Arial"/>
          <w:b/>
        </w:rPr>
        <w:t>JZV</w:t>
      </w:r>
      <w:proofErr w:type="spellEnd"/>
      <w:r w:rsidR="00855E26" w:rsidRPr="006C060B">
        <w:rPr>
          <w:rFonts w:ascii="Arial" w:hAnsi="Arial" w:cs="Arial"/>
          <w:b/>
        </w:rPr>
        <w:t>)</w:t>
      </w:r>
    </w:p>
    <w:p w14:paraId="25580880" w14:textId="5995E1C9" w:rsidR="000404E1" w:rsidRPr="00686F87" w:rsidRDefault="00E60DCA" w:rsidP="000015F0">
      <w:pPr>
        <w:pStyle w:val="Koptekst"/>
        <w:tabs>
          <w:tab w:val="clear" w:pos="4536"/>
          <w:tab w:val="clear" w:pos="9072"/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86F87">
        <w:rPr>
          <w:rFonts w:ascii="Arial" w:hAnsi="Arial" w:cs="Arial"/>
          <w:b/>
        </w:rPr>
        <w:t>Datum</w:t>
      </w:r>
      <w:r w:rsidRPr="00686F87">
        <w:rPr>
          <w:rFonts w:ascii="Arial" w:hAnsi="Arial" w:cs="Arial"/>
          <w:b/>
        </w:rPr>
        <w:tab/>
        <w:t xml:space="preserve">: </w:t>
      </w:r>
      <w:r w:rsidR="00013737">
        <w:rPr>
          <w:rFonts w:ascii="Arial" w:hAnsi="Arial" w:cs="Arial"/>
          <w:b/>
        </w:rPr>
        <w:t>11</w:t>
      </w:r>
      <w:r w:rsidR="00396F9A">
        <w:rPr>
          <w:rFonts w:ascii="Arial" w:hAnsi="Arial" w:cs="Arial"/>
          <w:b/>
        </w:rPr>
        <w:t xml:space="preserve"> september </w:t>
      </w:r>
      <w:r w:rsidR="00050F75">
        <w:rPr>
          <w:rFonts w:ascii="Arial" w:hAnsi="Arial" w:cs="Arial"/>
          <w:b/>
        </w:rPr>
        <w:t>2018</w:t>
      </w:r>
    </w:p>
    <w:p w14:paraId="72A5C578" w14:textId="3B415E1B" w:rsidR="008764D1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Onderwerp</w:t>
      </w:r>
      <w:r w:rsidR="004B37F6" w:rsidRPr="006C060B">
        <w:rPr>
          <w:rFonts w:ascii="Arial" w:hAnsi="Arial" w:cs="Arial"/>
          <w:b/>
        </w:rPr>
        <w:tab/>
      </w:r>
      <w:r w:rsidRPr="006C060B">
        <w:rPr>
          <w:rFonts w:ascii="Arial" w:hAnsi="Arial" w:cs="Arial"/>
          <w:b/>
        </w:rPr>
        <w:t>:</w:t>
      </w:r>
      <w:r w:rsidR="00340C8B" w:rsidRPr="006C060B">
        <w:rPr>
          <w:rFonts w:ascii="Arial" w:hAnsi="Arial" w:cs="Arial"/>
          <w:b/>
        </w:rPr>
        <w:t xml:space="preserve"> </w:t>
      </w:r>
      <w:r w:rsidR="004019F1" w:rsidRPr="006C060B">
        <w:rPr>
          <w:rFonts w:ascii="Arial" w:hAnsi="Arial" w:cs="Arial"/>
          <w:b/>
        </w:rPr>
        <w:t>Aanbesteding</w:t>
      </w:r>
      <w:r w:rsidR="005B793B">
        <w:rPr>
          <w:rFonts w:ascii="Arial" w:hAnsi="Arial" w:cs="Arial"/>
          <w:b/>
        </w:rPr>
        <w:t xml:space="preserve"> </w:t>
      </w:r>
      <w:r w:rsidR="005C2209">
        <w:rPr>
          <w:rFonts w:ascii="Arial" w:hAnsi="Arial" w:cs="Arial"/>
          <w:b/>
        </w:rPr>
        <w:t>“</w:t>
      </w:r>
      <w:r w:rsidR="00013737">
        <w:rPr>
          <w:rFonts w:ascii="Arial" w:hAnsi="Arial" w:cs="Arial"/>
          <w:b/>
        </w:rPr>
        <w:t>Marktplaats SwiF</w:t>
      </w:r>
      <w:r w:rsidR="0070551D">
        <w:rPr>
          <w:rFonts w:ascii="Arial" w:hAnsi="Arial" w:cs="Arial"/>
          <w:b/>
        </w:rPr>
        <w:t>”</w:t>
      </w:r>
    </w:p>
    <w:p w14:paraId="2C771847" w14:textId="1928B23F" w:rsidR="00726C1F" w:rsidRDefault="00726C1F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TenderNed-kenmerk: </w:t>
      </w:r>
      <w:r w:rsidR="00013737">
        <w:rPr>
          <w:rFonts w:ascii="Arial" w:hAnsi="Arial" w:cs="Arial"/>
          <w:b/>
        </w:rPr>
        <w:t>196178</w:t>
      </w:r>
      <w:bookmarkStart w:id="0" w:name="_GoBack"/>
      <w:bookmarkEnd w:id="0"/>
    </w:p>
    <w:p w14:paraId="3D4AE733" w14:textId="57137531" w:rsidR="00BB16D1" w:rsidRPr="006C060B" w:rsidRDefault="008764D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</w:t>
      </w:r>
      <w:r w:rsidR="001557D4">
        <w:rPr>
          <w:rFonts w:ascii="Arial" w:hAnsi="Arial" w:cs="Arial"/>
          <w:b/>
        </w:rPr>
        <w:t xml:space="preserve">Nota van Inlichtingen versie </w:t>
      </w:r>
      <w:r w:rsidR="00396F9A">
        <w:rPr>
          <w:rFonts w:ascii="Arial" w:hAnsi="Arial" w:cs="Arial"/>
          <w:b/>
        </w:rPr>
        <w:t>1</w:t>
      </w:r>
    </w:p>
    <w:p w14:paraId="7D945B0D" w14:textId="77777777" w:rsidR="000404E1" w:rsidRPr="006C060B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</w:rPr>
      </w:pPr>
      <w:r w:rsidRPr="006C060B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14:paraId="02F98E1A" w14:textId="7559B593" w:rsidR="008764D1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Geachte dame, heer,</w:t>
      </w:r>
    </w:p>
    <w:p w14:paraId="679E06BF" w14:textId="3B5E80AA" w:rsidR="008C4292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Bijgaand publiceren wij de Nota van Inlichtingen versie </w:t>
      </w:r>
      <w:r w:rsidR="00396F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met hierin opgenomen </w:t>
      </w:r>
      <w:r w:rsidR="00726C1F">
        <w:rPr>
          <w:rFonts w:ascii="Arial" w:hAnsi="Arial" w:cs="Arial"/>
        </w:rPr>
        <w:t xml:space="preserve">alle tot nu toe </w:t>
      </w:r>
      <w:r>
        <w:rPr>
          <w:rFonts w:ascii="Arial" w:hAnsi="Arial" w:cs="Arial"/>
        </w:rPr>
        <w:t>gestelde vragen e</w:t>
      </w:r>
      <w:r w:rsidR="006F14A0">
        <w:rPr>
          <w:rFonts w:ascii="Arial" w:hAnsi="Arial" w:cs="Arial"/>
        </w:rPr>
        <w:t xml:space="preserve">n verstrekte antwoorden. </w:t>
      </w:r>
    </w:p>
    <w:p w14:paraId="0D97D1D3" w14:textId="3475C220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Mocht een vraag niet of niet volledig zijn opgenomen dan verzoeken wij u ons dit per omgaande te melden.</w:t>
      </w:r>
    </w:p>
    <w:p w14:paraId="789C5400" w14:textId="269524F2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Deze Nota van Inlichtingen maakt onderdeel uit van de aanbestedingsstukken.</w:t>
      </w:r>
    </w:p>
    <w:p w14:paraId="6DC2388B" w14:textId="77777777" w:rsidR="004E7318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</w:p>
    <w:p w14:paraId="3ACD28A1" w14:textId="77777777" w:rsidR="008764D1" w:rsidRDefault="008764D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Met vriendelijke groet,</w:t>
      </w:r>
    </w:p>
    <w:p w14:paraId="6B8BF85B" w14:textId="77777777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</w:rPr>
      </w:pPr>
      <w:r w:rsidRPr="000B2B38">
        <w:rPr>
          <w:rFonts w:ascii="Arial" w:hAnsi="Arial" w:cs="Arial"/>
          <w:b/>
        </w:rPr>
        <w:t>P(eter) C. Bakker</w:t>
      </w:r>
    </w:p>
    <w:p w14:paraId="6F55F9BE" w14:textId="08BA43D5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</w:rPr>
      </w:pPr>
      <w:r w:rsidRPr="003B5748">
        <w:rPr>
          <w:rFonts w:ascii="Arial" w:hAnsi="Arial" w:cs="Arial"/>
          <w:b/>
        </w:rPr>
        <w:t>Inkoopcoach Gemeente Lelystad</w:t>
      </w:r>
    </w:p>
    <w:sectPr w:rsidR="008764D1" w:rsidSect="005B793B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5532" w14:textId="77777777" w:rsidR="00447018" w:rsidRDefault="00447018" w:rsidP="00EA26CD">
      <w:r>
        <w:separator/>
      </w:r>
    </w:p>
  </w:endnote>
  <w:endnote w:type="continuationSeparator" w:id="0">
    <w:p w14:paraId="1C1FBF9B" w14:textId="77777777" w:rsidR="00447018" w:rsidRDefault="00447018" w:rsidP="00E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999E2" w14:textId="77777777" w:rsidR="00447018" w:rsidRDefault="00447018" w:rsidP="00EA26CD">
      <w:r>
        <w:separator/>
      </w:r>
    </w:p>
  </w:footnote>
  <w:footnote w:type="continuationSeparator" w:id="0">
    <w:p w14:paraId="013A5219" w14:textId="77777777" w:rsidR="00447018" w:rsidRDefault="00447018" w:rsidP="00EA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7A156" w14:textId="77777777" w:rsidR="001B6D78" w:rsidRDefault="001B6D78">
    <w:pPr>
      <w:pStyle w:val="Koptekst"/>
      <w:rPr>
        <w:b/>
      </w:rPr>
    </w:pPr>
  </w:p>
  <w:p w14:paraId="21054E3D" w14:textId="0A94CFAF" w:rsidR="001B6D78" w:rsidRDefault="001B6D78" w:rsidP="00DC425C">
    <w:pPr>
      <w:pStyle w:val="Koptekst"/>
      <w:tabs>
        <w:tab w:val="left" w:pos="6612"/>
      </w:tabs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63270C8D" w14:textId="77777777" w:rsidR="001B6D78" w:rsidRDefault="001B6D7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3FF"/>
    <w:multiLevelType w:val="hybridMultilevel"/>
    <w:tmpl w:val="3E2EBF5C"/>
    <w:lvl w:ilvl="0" w:tplc="54B89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30"/>
    <w:multiLevelType w:val="hybridMultilevel"/>
    <w:tmpl w:val="B5702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CE4"/>
    <w:multiLevelType w:val="hybridMultilevel"/>
    <w:tmpl w:val="558682B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11E"/>
    <w:multiLevelType w:val="hybridMultilevel"/>
    <w:tmpl w:val="DD3CD8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D24"/>
    <w:multiLevelType w:val="hybridMultilevel"/>
    <w:tmpl w:val="3C26D86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F3E"/>
    <w:multiLevelType w:val="hybridMultilevel"/>
    <w:tmpl w:val="1FA0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C67"/>
    <w:multiLevelType w:val="hybridMultilevel"/>
    <w:tmpl w:val="2F0E894C"/>
    <w:lvl w:ilvl="0" w:tplc="45B0F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591"/>
    <w:multiLevelType w:val="multilevel"/>
    <w:tmpl w:val="C8E6D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2916"/>
    <w:multiLevelType w:val="hybridMultilevel"/>
    <w:tmpl w:val="1C647D1C"/>
    <w:lvl w:ilvl="0" w:tplc="DACA2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1E"/>
    <w:rsid w:val="000015F0"/>
    <w:rsid w:val="00011783"/>
    <w:rsid w:val="00013737"/>
    <w:rsid w:val="000404E1"/>
    <w:rsid w:val="00050F75"/>
    <w:rsid w:val="00057E29"/>
    <w:rsid w:val="00063C76"/>
    <w:rsid w:val="00072F2F"/>
    <w:rsid w:val="0008487D"/>
    <w:rsid w:val="000A2537"/>
    <w:rsid w:val="000B0A87"/>
    <w:rsid w:val="000C46F5"/>
    <w:rsid w:val="00100958"/>
    <w:rsid w:val="0012711B"/>
    <w:rsid w:val="001421FF"/>
    <w:rsid w:val="00146DFA"/>
    <w:rsid w:val="00155584"/>
    <w:rsid w:val="001557D4"/>
    <w:rsid w:val="00156137"/>
    <w:rsid w:val="00176ADA"/>
    <w:rsid w:val="00177ADD"/>
    <w:rsid w:val="00192367"/>
    <w:rsid w:val="00192C1A"/>
    <w:rsid w:val="001A1363"/>
    <w:rsid w:val="001B3D7E"/>
    <w:rsid w:val="001B5F5D"/>
    <w:rsid w:val="001B6D78"/>
    <w:rsid w:val="001D61B9"/>
    <w:rsid w:val="001E19C8"/>
    <w:rsid w:val="001E6967"/>
    <w:rsid w:val="001E7FEB"/>
    <w:rsid w:val="002027C5"/>
    <w:rsid w:val="00205A9D"/>
    <w:rsid w:val="00206E58"/>
    <w:rsid w:val="002227AF"/>
    <w:rsid w:val="00230EE9"/>
    <w:rsid w:val="00234D31"/>
    <w:rsid w:val="00242C4D"/>
    <w:rsid w:val="00243C61"/>
    <w:rsid w:val="00245BA8"/>
    <w:rsid w:val="00251692"/>
    <w:rsid w:val="00274513"/>
    <w:rsid w:val="002812DA"/>
    <w:rsid w:val="00287F5E"/>
    <w:rsid w:val="002967EC"/>
    <w:rsid w:val="002D6156"/>
    <w:rsid w:val="002E0611"/>
    <w:rsid w:val="002E3FA8"/>
    <w:rsid w:val="002E56CD"/>
    <w:rsid w:val="002F0C73"/>
    <w:rsid w:val="002F5A24"/>
    <w:rsid w:val="002F658B"/>
    <w:rsid w:val="003052D4"/>
    <w:rsid w:val="00307BBE"/>
    <w:rsid w:val="0031748C"/>
    <w:rsid w:val="0032097F"/>
    <w:rsid w:val="003229AD"/>
    <w:rsid w:val="003232C9"/>
    <w:rsid w:val="00335C06"/>
    <w:rsid w:val="00340C8B"/>
    <w:rsid w:val="003458C5"/>
    <w:rsid w:val="00352ACA"/>
    <w:rsid w:val="003574E5"/>
    <w:rsid w:val="00363CEA"/>
    <w:rsid w:val="0037042B"/>
    <w:rsid w:val="00386B64"/>
    <w:rsid w:val="00396F9A"/>
    <w:rsid w:val="003A59EC"/>
    <w:rsid w:val="003A7F0F"/>
    <w:rsid w:val="003B4D55"/>
    <w:rsid w:val="003B5748"/>
    <w:rsid w:val="003B639D"/>
    <w:rsid w:val="003D6285"/>
    <w:rsid w:val="003E26E0"/>
    <w:rsid w:val="003E7F5A"/>
    <w:rsid w:val="003F72F1"/>
    <w:rsid w:val="004019F1"/>
    <w:rsid w:val="00402727"/>
    <w:rsid w:val="004126A2"/>
    <w:rsid w:val="00421654"/>
    <w:rsid w:val="0043704A"/>
    <w:rsid w:val="00446272"/>
    <w:rsid w:val="00447018"/>
    <w:rsid w:val="00453048"/>
    <w:rsid w:val="004724F6"/>
    <w:rsid w:val="0047472D"/>
    <w:rsid w:val="00477855"/>
    <w:rsid w:val="00493625"/>
    <w:rsid w:val="004B2B44"/>
    <w:rsid w:val="004B37F6"/>
    <w:rsid w:val="004B4129"/>
    <w:rsid w:val="004B4450"/>
    <w:rsid w:val="004E7318"/>
    <w:rsid w:val="004F6F8F"/>
    <w:rsid w:val="00500AC4"/>
    <w:rsid w:val="00500C25"/>
    <w:rsid w:val="0053066A"/>
    <w:rsid w:val="00553691"/>
    <w:rsid w:val="005557D7"/>
    <w:rsid w:val="0055602A"/>
    <w:rsid w:val="00565501"/>
    <w:rsid w:val="005656BD"/>
    <w:rsid w:val="00570EDD"/>
    <w:rsid w:val="0058219B"/>
    <w:rsid w:val="005922F5"/>
    <w:rsid w:val="005A3447"/>
    <w:rsid w:val="005A58CF"/>
    <w:rsid w:val="005B793B"/>
    <w:rsid w:val="005C0974"/>
    <w:rsid w:val="005C0C96"/>
    <w:rsid w:val="005C2209"/>
    <w:rsid w:val="005C3866"/>
    <w:rsid w:val="005C67B1"/>
    <w:rsid w:val="005C6F6B"/>
    <w:rsid w:val="005E1FB7"/>
    <w:rsid w:val="005E4507"/>
    <w:rsid w:val="005E4EC4"/>
    <w:rsid w:val="00606E08"/>
    <w:rsid w:val="00607BDE"/>
    <w:rsid w:val="00630288"/>
    <w:rsid w:val="00633008"/>
    <w:rsid w:val="00633263"/>
    <w:rsid w:val="00643DB8"/>
    <w:rsid w:val="0065399B"/>
    <w:rsid w:val="00674570"/>
    <w:rsid w:val="0068065E"/>
    <w:rsid w:val="0068151B"/>
    <w:rsid w:val="00684E97"/>
    <w:rsid w:val="00686F87"/>
    <w:rsid w:val="006958A6"/>
    <w:rsid w:val="00696F17"/>
    <w:rsid w:val="006B2111"/>
    <w:rsid w:val="006B5D49"/>
    <w:rsid w:val="006C060B"/>
    <w:rsid w:val="006D61D0"/>
    <w:rsid w:val="006F052A"/>
    <w:rsid w:val="006F14A0"/>
    <w:rsid w:val="00701F24"/>
    <w:rsid w:val="0070551D"/>
    <w:rsid w:val="007135C2"/>
    <w:rsid w:val="00721AC3"/>
    <w:rsid w:val="007233A0"/>
    <w:rsid w:val="00726C1F"/>
    <w:rsid w:val="00743A0B"/>
    <w:rsid w:val="00763BF2"/>
    <w:rsid w:val="00776AB1"/>
    <w:rsid w:val="007864CF"/>
    <w:rsid w:val="00791BA4"/>
    <w:rsid w:val="007A57B8"/>
    <w:rsid w:val="007A5EA7"/>
    <w:rsid w:val="007C32D0"/>
    <w:rsid w:val="007E046D"/>
    <w:rsid w:val="007E6606"/>
    <w:rsid w:val="007F34B7"/>
    <w:rsid w:val="007F69AA"/>
    <w:rsid w:val="00800771"/>
    <w:rsid w:val="00831D1E"/>
    <w:rsid w:val="00834081"/>
    <w:rsid w:val="00842FC7"/>
    <w:rsid w:val="00847F1F"/>
    <w:rsid w:val="00853E97"/>
    <w:rsid w:val="00855E26"/>
    <w:rsid w:val="00857B88"/>
    <w:rsid w:val="00861265"/>
    <w:rsid w:val="00873D25"/>
    <w:rsid w:val="008764D1"/>
    <w:rsid w:val="008773A1"/>
    <w:rsid w:val="00885890"/>
    <w:rsid w:val="00892F7C"/>
    <w:rsid w:val="008A013B"/>
    <w:rsid w:val="008C4292"/>
    <w:rsid w:val="008F5BAA"/>
    <w:rsid w:val="008F6736"/>
    <w:rsid w:val="0090515E"/>
    <w:rsid w:val="00907181"/>
    <w:rsid w:val="00922983"/>
    <w:rsid w:val="00925375"/>
    <w:rsid w:val="009254E2"/>
    <w:rsid w:val="009345F5"/>
    <w:rsid w:val="00963E26"/>
    <w:rsid w:val="00964EEA"/>
    <w:rsid w:val="009661D0"/>
    <w:rsid w:val="00973903"/>
    <w:rsid w:val="00973BAB"/>
    <w:rsid w:val="009842C9"/>
    <w:rsid w:val="00995E5A"/>
    <w:rsid w:val="009A2872"/>
    <w:rsid w:val="009A717F"/>
    <w:rsid w:val="009A7F11"/>
    <w:rsid w:val="009C1A49"/>
    <w:rsid w:val="009E1DAE"/>
    <w:rsid w:val="00A023E3"/>
    <w:rsid w:val="00A0421B"/>
    <w:rsid w:val="00A11965"/>
    <w:rsid w:val="00A20914"/>
    <w:rsid w:val="00A23C88"/>
    <w:rsid w:val="00A24218"/>
    <w:rsid w:val="00A556C2"/>
    <w:rsid w:val="00A6649D"/>
    <w:rsid w:val="00A723F9"/>
    <w:rsid w:val="00A8008A"/>
    <w:rsid w:val="00A82136"/>
    <w:rsid w:val="00A83C2C"/>
    <w:rsid w:val="00A903D0"/>
    <w:rsid w:val="00A91DD6"/>
    <w:rsid w:val="00A942A7"/>
    <w:rsid w:val="00AA624A"/>
    <w:rsid w:val="00AC5B82"/>
    <w:rsid w:val="00AD66CC"/>
    <w:rsid w:val="00AF51E7"/>
    <w:rsid w:val="00B022D9"/>
    <w:rsid w:val="00B02BDF"/>
    <w:rsid w:val="00B10422"/>
    <w:rsid w:val="00B2223A"/>
    <w:rsid w:val="00B5067F"/>
    <w:rsid w:val="00B52E90"/>
    <w:rsid w:val="00B65B0C"/>
    <w:rsid w:val="00B66B12"/>
    <w:rsid w:val="00B71833"/>
    <w:rsid w:val="00B73D77"/>
    <w:rsid w:val="00B82FBB"/>
    <w:rsid w:val="00B83E07"/>
    <w:rsid w:val="00BA3819"/>
    <w:rsid w:val="00BA3E17"/>
    <w:rsid w:val="00BB16D1"/>
    <w:rsid w:val="00BC3664"/>
    <w:rsid w:val="00BE026F"/>
    <w:rsid w:val="00BE1002"/>
    <w:rsid w:val="00BF3B4D"/>
    <w:rsid w:val="00BF5CE1"/>
    <w:rsid w:val="00C013D2"/>
    <w:rsid w:val="00C03366"/>
    <w:rsid w:val="00C20739"/>
    <w:rsid w:val="00C32ED2"/>
    <w:rsid w:val="00C43A4F"/>
    <w:rsid w:val="00C46083"/>
    <w:rsid w:val="00C63FEE"/>
    <w:rsid w:val="00C643B6"/>
    <w:rsid w:val="00C653D1"/>
    <w:rsid w:val="00C70DD9"/>
    <w:rsid w:val="00C730CF"/>
    <w:rsid w:val="00C81DD8"/>
    <w:rsid w:val="00C872A8"/>
    <w:rsid w:val="00CB7D5A"/>
    <w:rsid w:val="00CD3318"/>
    <w:rsid w:val="00CD3C10"/>
    <w:rsid w:val="00CE439B"/>
    <w:rsid w:val="00CE6EB1"/>
    <w:rsid w:val="00D06D08"/>
    <w:rsid w:val="00D152F6"/>
    <w:rsid w:val="00D32E87"/>
    <w:rsid w:val="00D37F17"/>
    <w:rsid w:val="00D47E19"/>
    <w:rsid w:val="00D61502"/>
    <w:rsid w:val="00D61AF5"/>
    <w:rsid w:val="00D73584"/>
    <w:rsid w:val="00D8463A"/>
    <w:rsid w:val="00D91B4D"/>
    <w:rsid w:val="00D92819"/>
    <w:rsid w:val="00DA10CB"/>
    <w:rsid w:val="00DA5653"/>
    <w:rsid w:val="00DC425C"/>
    <w:rsid w:val="00DD136F"/>
    <w:rsid w:val="00DE1E00"/>
    <w:rsid w:val="00DE2682"/>
    <w:rsid w:val="00DF5998"/>
    <w:rsid w:val="00E05DC2"/>
    <w:rsid w:val="00E14B9B"/>
    <w:rsid w:val="00E20F7C"/>
    <w:rsid w:val="00E2294F"/>
    <w:rsid w:val="00E22F9C"/>
    <w:rsid w:val="00E33292"/>
    <w:rsid w:val="00E40268"/>
    <w:rsid w:val="00E4378C"/>
    <w:rsid w:val="00E60DCA"/>
    <w:rsid w:val="00E64645"/>
    <w:rsid w:val="00E760C2"/>
    <w:rsid w:val="00E80CAA"/>
    <w:rsid w:val="00E90CB2"/>
    <w:rsid w:val="00E97060"/>
    <w:rsid w:val="00EA26CD"/>
    <w:rsid w:val="00EA567D"/>
    <w:rsid w:val="00EA7DA1"/>
    <w:rsid w:val="00EB42EC"/>
    <w:rsid w:val="00EB591B"/>
    <w:rsid w:val="00EC2978"/>
    <w:rsid w:val="00EC2996"/>
    <w:rsid w:val="00EC3453"/>
    <w:rsid w:val="00EF2448"/>
    <w:rsid w:val="00EF41EF"/>
    <w:rsid w:val="00EF5464"/>
    <w:rsid w:val="00EF5DCF"/>
    <w:rsid w:val="00F00CA2"/>
    <w:rsid w:val="00F02AAB"/>
    <w:rsid w:val="00F05F16"/>
    <w:rsid w:val="00F07EB8"/>
    <w:rsid w:val="00F3073F"/>
    <w:rsid w:val="00F3244D"/>
    <w:rsid w:val="00F50EC7"/>
    <w:rsid w:val="00F6366C"/>
    <w:rsid w:val="00F7505C"/>
    <w:rsid w:val="00F97F33"/>
    <w:rsid w:val="00FA078B"/>
    <w:rsid w:val="00FA507A"/>
    <w:rsid w:val="00FB767F"/>
    <w:rsid w:val="00FB7D75"/>
    <w:rsid w:val="00FE1AAE"/>
    <w:rsid w:val="00FE2F61"/>
    <w:rsid w:val="00FE6366"/>
    <w:rsid w:val="00FE776A"/>
    <w:rsid w:val="00FF247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5115518"/>
  <w15:docId w15:val="{6BD95D40-557A-4CC4-AF69-15ABB1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6606"/>
  </w:style>
  <w:style w:type="paragraph" w:styleId="Kop1">
    <w:name w:val="heading 1"/>
    <w:link w:val="Kop1Char"/>
    <w:uiPriority w:val="1"/>
    <w:qFormat/>
    <w:rsid w:val="0070551D"/>
    <w:pPr>
      <w:widowControl w:val="0"/>
      <w:autoSpaceDE w:val="0"/>
      <w:autoSpaceDN w:val="0"/>
      <w:adjustRightInd w:val="0"/>
      <w:spacing w:before="192"/>
      <w:ind w:left="284" w:hanging="284"/>
      <w:outlineLvl w:val="0"/>
    </w:pPr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43DB8"/>
    <w:pPr>
      <w:ind w:left="720"/>
      <w:contextualSpacing/>
    </w:pPr>
  </w:style>
  <w:style w:type="table" w:styleId="Tabelraster">
    <w:name w:val="Table Grid"/>
    <w:basedOn w:val="Standaardtabel"/>
    <w:uiPriority w:val="59"/>
    <w:rsid w:val="008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6EB1"/>
    <w:rPr>
      <w:rFonts w:ascii="Arial" w:hAnsi="Arial" w:cs="Arial"/>
      <w:color w:val="00325B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6EB1"/>
    <w:rPr>
      <w:rFonts w:ascii="Arial" w:hAnsi="Arial" w:cs="Arial"/>
      <w:color w:val="00325B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2F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2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2F61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70551D"/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paragraph" w:customStyle="1" w:styleId="Default">
    <w:name w:val="Default"/>
    <w:rsid w:val="007055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D8474-61FD-44B5-9970-9473A0AC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Bakker, PC (Peter)</cp:lastModifiedBy>
  <cp:revision>2</cp:revision>
  <cp:lastPrinted>2012-10-29T10:47:00Z</cp:lastPrinted>
  <dcterms:created xsi:type="dcterms:W3CDTF">2018-09-11T07:58:00Z</dcterms:created>
  <dcterms:modified xsi:type="dcterms:W3CDTF">2018-09-11T07:58:00Z</dcterms:modified>
</cp:coreProperties>
</file>