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A" w:rsidRPr="00F20A0A" w:rsidRDefault="00F20A0A" w:rsidP="00F20A0A">
      <w:pPr>
        <w:pageBreakBefore/>
        <w:tabs>
          <w:tab w:val="num" w:pos="0"/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660" w:line="300" w:lineRule="atLeast"/>
        <w:rPr>
          <w:rFonts w:eastAsia="Times New Roman" w:cs="Times New Roman"/>
          <w:sz w:val="24"/>
          <w:szCs w:val="18"/>
          <w:lang w:eastAsia="nl-NL"/>
        </w:rPr>
      </w:pPr>
      <w:bookmarkStart w:id="0" w:name="_Toc364175588"/>
      <w:bookmarkStart w:id="1" w:name="_Toc511206607"/>
      <w:bookmarkStart w:id="2" w:name="_Toc512342675"/>
      <w:bookmarkStart w:id="3" w:name="_Toc330474436"/>
      <w:r>
        <w:rPr>
          <w:rFonts w:eastAsia="Times New Roman" w:cs="Times New Roman"/>
          <w:sz w:val="24"/>
          <w:szCs w:val="18"/>
          <w:lang w:eastAsia="nl-NL"/>
        </w:rPr>
        <w:t xml:space="preserve">Bijlage </w:t>
      </w:r>
      <w:r w:rsidRPr="00F20A0A">
        <w:rPr>
          <w:rFonts w:eastAsia="Times New Roman" w:cs="Times New Roman"/>
          <w:sz w:val="24"/>
          <w:szCs w:val="18"/>
          <w:lang w:eastAsia="nl-NL"/>
        </w:rPr>
        <w:t xml:space="preserve">2. </w:t>
      </w:r>
      <w:r>
        <w:rPr>
          <w:rFonts w:eastAsia="Times New Roman" w:cs="Times New Roman"/>
          <w:sz w:val="24"/>
          <w:szCs w:val="18"/>
          <w:lang w:eastAsia="nl-NL"/>
        </w:rPr>
        <w:t xml:space="preserve"> </w:t>
      </w:r>
      <w:bookmarkStart w:id="4" w:name="_GoBack"/>
      <w:bookmarkEnd w:id="4"/>
      <w:r w:rsidRPr="00F20A0A">
        <w:rPr>
          <w:rFonts w:eastAsia="Times New Roman" w:cs="Times New Roman"/>
          <w:sz w:val="24"/>
          <w:szCs w:val="18"/>
          <w:lang w:eastAsia="nl-NL"/>
        </w:rPr>
        <w:t>Referentieproject</w:t>
      </w:r>
      <w:bookmarkEnd w:id="0"/>
      <w:bookmarkEnd w:id="1"/>
      <w:bookmarkEnd w:id="2"/>
    </w:p>
    <w:p w:rsidR="00F20A0A" w:rsidRPr="00F20A0A" w:rsidRDefault="00F20A0A" w:rsidP="00F20A0A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Times New Roman" w:cs="Times New Roman"/>
          <w:szCs w:val="18"/>
          <w:lang w:eastAsia="nl-NL"/>
        </w:rPr>
      </w:pPr>
      <w:r w:rsidRPr="00F20A0A">
        <w:rPr>
          <w:rFonts w:eastAsia="Times New Roman" w:cs="Times New Roman"/>
          <w:szCs w:val="18"/>
          <w:lang w:eastAsia="nl-NL"/>
        </w:rPr>
        <w:t>Behorende bij zaaknummer: 31140315</w:t>
      </w:r>
    </w:p>
    <w:p w:rsidR="00F20A0A" w:rsidRPr="00F20A0A" w:rsidRDefault="00F20A0A" w:rsidP="00F20A0A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Times New Roman" w:cs="Times New Roman"/>
          <w:szCs w:val="18"/>
          <w:lang w:eastAsia="nl-NL"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5386"/>
      </w:tblGrid>
      <w:tr w:rsidR="00F20A0A" w:rsidRPr="00F20A0A" w:rsidTr="00152BBE">
        <w:tc>
          <w:tcPr>
            <w:tcW w:w="2802" w:type="dxa"/>
            <w:shd w:val="clear" w:color="auto" w:fill="CCCCCC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Times New Roman"/>
                <w:szCs w:val="20"/>
                <w:lang w:eastAsia="nl-NL"/>
              </w:rPr>
            </w:pPr>
            <w:r w:rsidRPr="00F20A0A">
              <w:rPr>
                <w:rFonts w:eastAsia="MS Mincho" w:cs="Times New Roman"/>
                <w:szCs w:val="20"/>
                <w:lang w:eastAsia="nl-NL"/>
              </w:rPr>
              <w:t>Naam ondernemer:</w:t>
            </w:r>
          </w:p>
        </w:tc>
        <w:tc>
          <w:tcPr>
            <w:tcW w:w="5386" w:type="dxa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&amp;W Syntax (Adobe)" w:eastAsia="MS Mincho" w:hAnsi="V&amp;W Syntax (Adobe)" w:cs="Times New Roman"/>
                <w:szCs w:val="20"/>
                <w:lang w:eastAsia="nl-NL"/>
              </w:rPr>
            </w:pPr>
          </w:p>
        </w:tc>
      </w:tr>
    </w:tbl>
    <w:p w:rsidR="00F20A0A" w:rsidRPr="00F20A0A" w:rsidRDefault="00F20A0A" w:rsidP="00F20A0A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Times New Roman" w:cs="Times New Roman"/>
          <w:szCs w:val="18"/>
          <w:lang w:eastAsia="nl-NL"/>
        </w:rPr>
      </w:pPr>
    </w:p>
    <w:p w:rsidR="00F20A0A" w:rsidRPr="00F20A0A" w:rsidRDefault="00F20A0A" w:rsidP="00F20A0A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Times New Roman" w:cs="Times New Roman"/>
          <w:szCs w:val="18"/>
          <w:lang w:eastAsia="nl-NL"/>
        </w:rPr>
      </w:pPr>
    </w:p>
    <w:tbl>
      <w:tblPr>
        <w:tblW w:w="8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5342"/>
      </w:tblGrid>
      <w:tr w:rsidR="00F20A0A" w:rsidRPr="00F20A0A" w:rsidTr="00152BBE">
        <w:trPr>
          <w:cantSplit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b/>
                <w:bCs/>
                <w:szCs w:val="18"/>
                <w:lang w:eastAsia="nl-NL"/>
              </w:rPr>
              <w:t>Referentie (uniek volgnummer):</w:t>
            </w:r>
          </w:p>
        </w:tc>
      </w:tr>
      <w:tr w:rsidR="00F20A0A" w:rsidRPr="00F20A0A" w:rsidTr="00152BBE">
        <w:trPr>
          <w:cantSplit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Arial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szCs w:val="18"/>
                <w:lang w:eastAsia="nl-NL"/>
              </w:rPr>
              <w:t>Naam Organisatie (</w:t>
            </w:r>
            <w:r w:rsidRPr="00F20A0A">
              <w:rPr>
                <w:rFonts w:eastAsia="Times New Roman" w:cs="Arial"/>
                <w:szCs w:val="18"/>
                <w:lang w:eastAsia="nl-NL"/>
              </w:rPr>
              <w:t>publiek- of privaatrechtelijke instantie):</w:t>
            </w:r>
          </w:p>
        </w:tc>
      </w:tr>
      <w:tr w:rsidR="00F20A0A" w:rsidRPr="00F20A0A" w:rsidTr="00152BBE">
        <w:trPr>
          <w:cantSplit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szCs w:val="18"/>
                <w:lang w:eastAsia="nl-NL"/>
              </w:rPr>
              <w:t>Land:</w:t>
            </w:r>
          </w:p>
        </w:tc>
      </w:tr>
      <w:tr w:rsidR="00F20A0A" w:rsidRPr="00F20A0A" w:rsidTr="00152BBE">
        <w:trPr>
          <w:cantSplit/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b/>
                <w:szCs w:val="18"/>
                <w:lang w:eastAsia="nl-NL"/>
              </w:rPr>
              <w:t>Contactpersoon van de referentie te benaderen door RWS WVL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szCs w:val="18"/>
                <w:lang w:eastAsia="nl-NL"/>
              </w:rPr>
              <w:t>Naam:</w:t>
            </w:r>
          </w:p>
        </w:tc>
      </w:tr>
      <w:tr w:rsidR="00F20A0A" w:rsidRPr="00F20A0A" w:rsidTr="00152BBE">
        <w:trPr>
          <w:cantSplit/>
          <w:trHeight w:val="316"/>
        </w:trPr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szCs w:val="18"/>
                <w:lang w:eastAsia="nl-NL"/>
              </w:rPr>
              <w:t>Functie:</w:t>
            </w:r>
          </w:p>
        </w:tc>
      </w:tr>
      <w:tr w:rsidR="00F20A0A" w:rsidRPr="00F20A0A" w:rsidTr="00152BBE">
        <w:trPr>
          <w:cantSplit/>
          <w:trHeight w:val="324"/>
        </w:trPr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szCs w:val="18"/>
                <w:lang w:eastAsia="nl-NL"/>
              </w:rPr>
              <w:t>Tel:</w:t>
            </w:r>
          </w:p>
        </w:tc>
      </w:tr>
      <w:tr w:rsidR="00F20A0A" w:rsidRPr="00F20A0A" w:rsidTr="00152BBE">
        <w:trPr>
          <w:cantSplit/>
          <w:trHeight w:val="332"/>
        </w:trPr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szCs w:val="18"/>
                <w:lang w:eastAsia="nl-NL"/>
              </w:rPr>
              <w:t>E-mail:</w:t>
            </w:r>
          </w:p>
        </w:tc>
      </w:tr>
      <w:tr w:rsidR="00F20A0A" w:rsidRPr="00F20A0A" w:rsidTr="00152BBE">
        <w:trPr>
          <w:cantSplit/>
          <w:trHeight w:val="4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szCs w:val="18"/>
                <w:lang w:eastAsia="nl-NL"/>
              </w:rPr>
            </w:pPr>
            <w:r w:rsidRPr="00F20A0A">
              <w:rPr>
                <w:rFonts w:eastAsia="Times New Roman" w:cs="Arial"/>
                <w:b/>
                <w:szCs w:val="18"/>
                <w:lang w:eastAsia="nl-NL"/>
              </w:rPr>
              <w:t>Datum oplevering: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</w:tc>
      </w:tr>
      <w:tr w:rsidR="00F20A0A" w:rsidRPr="00F20A0A" w:rsidTr="00152BBE">
        <w:trPr>
          <w:cantSplit/>
          <w:trHeight w:val="529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szCs w:val="18"/>
                <w:lang w:eastAsia="nl-NL"/>
              </w:rPr>
            </w:pPr>
            <w:r w:rsidRPr="00F20A0A">
              <w:rPr>
                <w:rFonts w:eastAsia="Times New Roman" w:cs="Arial"/>
                <w:b/>
                <w:szCs w:val="18"/>
                <w:lang w:eastAsia="nl-NL"/>
              </w:rPr>
              <w:t>Project waarde: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</w:tc>
      </w:tr>
      <w:tr w:rsidR="00F20A0A" w:rsidRPr="00F20A0A" w:rsidTr="00152BBE">
        <w:trPr>
          <w:cantSplit/>
          <w:trHeight w:val="53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18"/>
                <w:lang w:eastAsia="nl-NL"/>
              </w:rPr>
            </w:pPr>
            <w:r w:rsidRPr="00F20A0A">
              <w:rPr>
                <w:rFonts w:eastAsia="Times New Roman" w:cs="Arial"/>
                <w:b/>
                <w:szCs w:val="18"/>
                <w:lang w:eastAsia="nl-NL"/>
              </w:rPr>
              <w:t>Is het referentieproject zelfstandig uitgevoerd door ondernemer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szCs w:val="18"/>
                <w:lang w:eastAsia="nl-NL"/>
              </w:rPr>
              <w:t>Ja/nee</w:t>
            </w: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</w:tc>
      </w:tr>
      <w:tr w:rsidR="00F20A0A" w:rsidRPr="00F20A0A" w:rsidTr="00152BBE">
        <w:trPr>
          <w:cantSplit/>
          <w:trHeight w:val="517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b/>
                <w:szCs w:val="18"/>
                <w:lang w:eastAsia="nl-NL"/>
              </w:rPr>
              <w:t xml:space="preserve">Documenten aan deze verklaring toegevoegd? </w:t>
            </w: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18"/>
                <w:lang w:eastAsia="nl-NL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szCs w:val="18"/>
                <w:lang w:eastAsia="nl-NL"/>
              </w:rPr>
              <w:t>Ja/nee</w:t>
            </w:r>
          </w:p>
        </w:tc>
      </w:tr>
      <w:tr w:rsidR="00F20A0A" w:rsidRPr="00F20A0A" w:rsidTr="00152BBE">
        <w:trPr>
          <w:cantSplit/>
          <w:trHeight w:val="517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18"/>
                <w:lang w:eastAsia="nl-NL"/>
              </w:rPr>
            </w:pPr>
            <w:r w:rsidRPr="00F20A0A">
              <w:rPr>
                <w:rFonts w:eastAsia="Times New Roman" w:cs="Arial"/>
                <w:b/>
                <w:bCs/>
                <w:szCs w:val="18"/>
                <w:lang w:eastAsia="nl-NL"/>
              </w:rPr>
              <w:t>Beschrijving van het project</w:t>
            </w: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b/>
                <w:bCs/>
                <w:szCs w:val="18"/>
                <w:lang w:eastAsia="nl-NL"/>
              </w:rPr>
              <w:t xml:space="preserve">(zo nodig separaat bij dit model toe te voegen, max 2x A4)) </w:t>
            </w:r>
          </w:p>
        </w:tc>
      </w:tr>
      <w:tr w:rsidR="00F20A0A" w:rsidRPr="00F20A0A" w:rsidTr="00152BBE">
        <w:trPr>
          <w:cantSplit/>
          <w:trHeight w:val="517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</w:tc>
      </w:tr>
      <w:tr w:rsidR="00F20A0A" w:rsidRPr="00F20A0A" w:rsidTr="00152BBE">
        <w:trPr>
          <w:cantSplit/>
          <w:trHeight w:val="517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b/>
                <w:szCs w:val="18"/>
                <w:lang w:eastAsia="nl-NL"/>
              </w:rPr>
              <w:t>Onderbouwing van de relevantie van het referentieproject in relatie tot de kerncompetenties (zie paragraaf 4.4)</w:t>
            </w: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18"/>
                <w:lang w:eastAsia="nl-NL"/>
              </w:rPr>
            </w:pPr>
            <w:r w:rsidRPr="00F20A0A">
              <w:rPr>
                <w:rFonts w:eastAsia="Times New Roman" w:cs="Times New Roman"/>
                <w:b/>
                <w:bCs/>
                <w:szCs w:val="18"/>
                <w:lang w:eastAsia="nl-NL"/>
              </w:rPr>
              <w:t>(zo nodig separaat bij dit model toe te voegen, max. 2x A4))</w:t>
            </w:r>
          </w:p>
        </w:tc>
      </w:tr>
      <w:tr w:rsidR="00F20A0A" w:rsidRPr="00F20A0A" w:rsidTr="00152BBE">
        <w:trPr>
          <w:cantSplit/>
          <w:trHeight w:val="1367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  <w:p w:rsidR="00F20A0A" w:rsidRPr="00F20A0A" w:rsidRDefault="00F20A0A" w:rsidP="00F20A0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18"/>
                <w:lang w:eastAsia="nl-NL"/>
              </w:rPr>
            </w:pPr>
          </w:p>
        </w:tc>
      </w:tr>
    </w:tbl>
    <w:p w:rsidR="00F20A0A" w:rsidRPr="00F20A0A" w:rsidRDefault="00F20A0A" w:rsidP="00F20A0A">
      <w:pPr>
        <w:spacing w:line="240" w:lineRule="auto"/>
        <w:rPr>
          <w:rFonts w:eastAsia="Times New Roman" w:cs="V&amp;W Syntax (Adobe)"/>
          <w:lang w:eastAsia="nl-NL"/>
        </w:rPr>
      </w:pPr>
    </w:p>
    <w:p w:rsidR="00F20A0A" w:rsidRPr="00F20A0A" w:rsidRDefault="00F20A0A" w:rsidP="00F20A0A">
      <w:pPr>
        <w:spacing w:line="240" w:lineRule="auto"/>
        <w:rPr>
          <w:rFonts w:eastAsia="Times New Roman" w:cs="Times New Roman"/>
          <w:lang w:eastAsia="nl-NL"/>
        </w:rPr>
      </w:pPr>
      <w:r w:rsidRPr="00F20A0A">
        <w:rPr>
          <w:rFonts w:eastAsia="Times New Roman" w:cs="V&amp;W Syntax (Adobe)"/>
          <w:lang w:eastAsia="nl-NL"/>
        </w:rPr>
        <w:t>Ondernemer verklaart het bovenstaande project op een vakkundige en regelmatige wijze te hebben uitgevoerd,</w:t>
      </w:r>
      <w:r w:rsidRPr="00F20A0A">
        <w:rPr>
          <w:rFonts w:eastAsia="Times New Roman" w:cs="Times New Roman"/>
          <w:lang w:eastAsia="nl-NL"/>
        </w:rPr>
        <w:t xml:space="preserve"> tijdig te hebben opgeleverd en tot een goed einde te hebben gebracht.</w:t>
      </w:r>
      <w:bookmarkEnd w:id="3"/>
    </w:p>
    <w:p w:rsidR="00241548" w:rsidRPr="00241548" w:rsidRDefault="00241548" w:rsidP="00241548"/>
    <w:sectPr w:rsidR="00241548" w:rsidRPr="00241548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A0A" w:rsidRDefault="00F20A0A" w:rsidP="0088501B">
      <w:r>
        <w:separator/>
      </w:r>
    </w:p>
  </w:endnote>
  <w:endnote w:type="continuationSeparator" w:id="0">
    <w:p w:rsidR="00F20A0A" w:rsidRDefault="00F20A0A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A0A" w:rsidRDefault="00F20A0A" w:rsidP="0088501B">
      <w:r>
        <w:separator/>
      </w:r>
    </w:p>
  </w:footnote>
  <w:footnote w:type="continuationSeparator" w:id="0">
    <w:p w:rsidR="00F20A0A" w:rsidRDefault="00F20A0A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F82458"/>
    <w:multiLevelType w:val="multilevel"/>
    <w:tmpl w:val="6A8E5BD4"/>
    <w:numStyleLink w:val="Stijl2"/>
  </w:abstractNum>
  <w:abstractNum w:abstractNumId="15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CB79D8"/>
    <w:multiLevelType w:val="multilevel"/>
    <w:tmpl w:val="06962652"/>
    <w:numStyleLink w:val="Lijststijl"/>
  </w:abstractNum>
  <w:abstractNum w:abstractNumId="18">
    <w:nsid w:val="31E853D2"/>
    <w:multiLevelType w:val="multilevel"/>
    <w:tmpl w:val="06962652"/>
    <w:numStyleLink w:val="Lijststijl"/>
  </w:abstractNum>
  <w:abstractNum w:abstractNumId="19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6A6389A"/>
    <w:multiLevelType w:val="multilevel"/>
    <w:tmpl w:val="6A8E5BD4"/>
    <w:numStyleLink w:val="Stijl2"/>
  </w:abstractNum>
  <w:abstractNum w:abstractNumId="21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B631B"/>
    <w:multiLevelType w:val="multilevel"/>
    <w:tmpl w:val="06962652"/>
    <w:numStyleLink w:val="Lijststijl"/>
  </w:abstractNum>
  <w:abstractNum w:abstractNumId="23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>
    <w:nsid w:val="57437057"/>
    <w:multiLevelType w:val="multilevel"/>
    <w:tmpl w:val="555C3516"/>
    <w:lvl w:ilvl="0">
      <w:start w:val="1"/>
      <w:numFmt w:val="upperLetter"/>
      <w:lvlText w:val="Bijlage %1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5CAF5D0D"/>
    <w:multiLevelType w:val="multilevel"/>
    <w:tmpl w:val="06962652"/>
    <w:numStyleLink w:val="Lijststijl"/>
  </w:abstractNum>
  <w:abstractNum w:abstractNumId="27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6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7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8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A"/>
    <w:rsid w:val="000E1F3B"/>
    <w:rsid w:val="001D6F03"/>
    <w:rsid w:val="00241548"/>
    <w:rsid w:val="002A6578"/>
    <w:rsid w:val="002B1092"/>
    <w:rsid w:val="002E0FD2"/>
    <w:rsid w:val="0038549E"/>
    <w:rsid w:val="003C4BF2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D2E66"/>
    <w:rsid w:val="006F42D7"/>
    <w:rsid w:val="0073653F"/>
    <w:rsid w:val="007F4AEA"/>
    <w:rsid w:val="0088501B"/>
    <w:rsid w:val="008E3581"/>
    <w:rsid w:val="00905289"/>
    <w:rsid w:val="009C5CF5"/>
    <w:rsid w:val="00A32591"/>
    <w:rsid w:val="00A77ABF"/>
    <w:rsid w:val="00A863E9"/>
    <w:rsid w:val="00AF5CCD"/>
    <w:rsid w:val="00B022C4"/>
    <w:rsid w:val="00B559E9"/>
    <w:rsid w:val="00B72222"/>
    <w:rsid w:val="00B80650"/>
    <w:rsid w:val="00C36FAA"/>
    <w:rsid w:val="00CA55CC"/>
    <w:rsid w:val="00DA3555"/>
    <w:rsid w:val="00ED7AB9"/>
    <w:rsid w:val="00EE5BBE"/>
    <w:rsid w:val="00F20A0A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CC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aliases w:val="Kop3"/>
    <w:basedOn w:val="Standaard"/>
    <w:next w:val="Standaard"/>
    <w:link w:val="Kop1Char"/>
    <w:qFormat/>
    <w:rsid w:val="00AF5CCD"/>
    <w:pPr>
      <w:keepNext/>
      <w:outlineLvl w:val="0"/>
    </w:pPr>
    <w:rPr>
      <w:rFonts w:cs="Arial"/>
      <w:b/>
      <w:bCs/>
      <w:kern w:val="32"/>
      <w:szCs w:val="18"/>
      <w:lang w:eastAsia="nl-NL"/>
    </w:rPr>
  </w:style>
  <w:style w:type="paragraph" w:styleId="Kop2">
    <w:name w:val="heading 2"/>
    <w:aliases w:val="Kop1"/>
    <w:basedOn w:val="Standaard"/>
    <w:next w:val="Standaard"/>
    <w:link w:val="Kop2Char1"/>
    <w:qFormat/>
    <w:rsid w:val="00AF5CCD"/>
    <w:pPr>
      <w:keepNext/>
      <w:outlineLvl w:val="1"/>
    </w:pPr>
    <w:rPr>
      <w:rFonts w:cs="Arial"/>
      <w:bCs/>
      <w:i/>
      <w:iCs/>
      <w:sz w:val="28"/>
      <w:szCs w:val="28"/>
      <w:lang w:eastAsia="nl-NL"/>
    </w:rPr>
  </w:style>
  <w:style w:type="paragraph" w:styleId="Kop3">
    <w:name w:val="heading 3"/>
    <w:aliases w:val="Kop2"/>
    <w:basedOn w:val="Standaard"/>
    <w:next w:val="Standaard"/>
    <w:link w:val="Kop3Char"/>
    <w:qFormat/>
    <w:rsid w:val="00AF5CCD"/>
    <w:pPr>
      <w:keepNext/>
      <w:spacing w:before="240" w:after="60"/>
      <w:outlineLvl w:val="2"/>
    </w:pPr>
    <w:rPr>
      <w:rFonts w:cs="Arial"/>
      <w:b/>
      <w:bCs/>
      <w:sz w:val="26"/>
      <w:szCs w:val="26"/>
      <w:lang w:eastAsia="nl-NL"/>
    </w:rPr>
  </w:style>
  <w:style w:type="paragraph" w:styleId="Kop4">
    <w:name w:val="heading 4"/>
    <w:aliases w:val="subsubkop,Level 2 - a,Kop 4+tab"/>
    <w:basedOn w:val="Standaard"/>
    <w:next w:val="Standaard"/>
    <w:link w:val="Kop4Char"/>
    <w:qFormat/>
    <w:rsid w:val="00AF5CCD"/>
    <w:pPr>
      <w:keepNext/>
      <w:numPr>
        <w:ilvl w:val="3"/>
        <w:numId w:val="35"/>
      </w:numPr>
      <w:spacing w:before="240" w:after="60"/>
      <w:outlineLvl w:val="3"/>
    </w:pPr>
    <w:rPr>
      <w:rFonts w:ascii="Times New Roman" w:hAnsi="Times New Roman" w:cstheme="majorBidi"/>
      <w:b/>
      <w:bCs/>
      <w:sz w:val="28"/>
      <w:szCs w:val="28"/>
    </w:rPr>
  </w:style>
  <w:style w:type="paragraph" w:styleId="Kop5">
    <w:name w:val="heading 5"/>
    <w:aliases w:val="Kop 5: Bijlage Kop,Level 3 - i,H5"/>
    <w:basedOn w:val="Standaard"/>
    <w:next w:val="Standaard"/>
    <w:link w:val="Kop5Char"/>
    <w:qFormat/>
    <w:rsid w:val="00AF5CCD"/>
    <w:pPr>
      <w:numPr>
        <w:ilvl w:val="4"/>
        <w:numId w:val="35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Kop6">
    <w:name w:val="heading 6"/>
    <w:aliases w:val="Tussenkop 2,Legal Level 1.,H6"/>
    <w:basedOn w:val="Standaard"/>
    <w:next w:val="Standaard"/>
    <w:link w:val="Kop6Char"/>
    <w:qFormat/>
    <w:rsid w:val="00AF5CCD"/>
    <w:pPr>
      <w:numPr>
        <w:ilvl w:val="5"/>
        <w:numId w:val="35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qFormat/>
    <w:rsid w:val="00AF5CCD"/>
    <w:pPr>
      <w:numPr>
        <w:ilvl w:val="6"/>
        <w:numId w:val="35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qFormat/>
    <w:rsid w:val="00AF5CCD"/>
    <w:pPr>
      <w:numPr>
        <w:ilvl w:val="7"/>
        <w:numId w:val="35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qFormat/>
    <w:rsid w:val="00AF5CCD"/>
    <w:pPr>
      <w:numPr>
        <w:ilvl w:val="8"/>
        <w:numId w:val="14"/>
      </w:num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3 Char"/>
    <w:basedOn w:val="Standaardalinea-lettertype"/>
    <w:link w:val="Kop1"/>
    <w:rsid w:val="00AF5CCD"/>
    <w:rPr>
      <w:rFonts w:ascii="Verdana" w:hAnsi="Verdana" w:cs="Arial"/>
      <w:b/>
      <w:bCs/>
      <w:kern w:val="32"/>
      <w:sz w:val="18"/>
      <w:szCs w:val="18"/>
      <w:lang w:eastAsia="nl-NL"/>
    </w:rPr>
  </w:style>
  <w:style w:type="paragraph" w:styleId="Geenafstand">
    <w:name w:val="No Spacing"/>
    <w:uiPriority w:val="99"/>
    <w:qFormat/>
    <w:rsid w:val="00AF5CCD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customStyle="1" w:styleId="Kop2Char">
    <w:name w:val="Kop 2 Char"/>
    <w:basedOn w:val="Standaardalinea-lettertype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aliases w:val="Kop2 Char"/>
    <w:basedOn w:val="Standaardalinea-lettertype"/>
    <w:link w:val="Kop3"/>
    <w:rsid w:val="00AF5CCD"/>
    <w:rPr>
      <w:rFonts w:ascii="Verdana" w:hAnsi="Verdan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subsubkop Char,Level 2 - a Char,Kop 4+tab Char"/>
    <w:basedOn w:val="Standaardalinea-lettertype"/>
    <w:link w:val="Kop4"/>
    <w:rsid w:val="00AF5CCD"/>
    <w:rPr>
      <w:rFonts w:cstheme="majorBidi"/>
      <w:b/>
      <w:bCs/>
      <w:sz w:val="28"/>
      <w:szCs w:val="28"/>
    </w:rPr>
  </w:style>
  <w:style w:type="paragraph" w:styleId="Titel">
    <w:name w:val="Title"/>
    <w:basedOn w:val="Standaard"/>
    <w:next w:val="Standaard"/>
    <w:link w:val="TitelChar"/>
    <w:qFormat/>
    <w:rsid w:val="00AF5C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AF5CCD"/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nl-NL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Standaard"/>
    <w:link w:val="LijstalineaChar"/>
    <w:uiPriority w:val="34"/>
    <w:qFormat/>
    <w:rsid w:val="00AF5CCD"/>
    <w:pPr>
      <w:ind w:left="720"/>
      <w:contextualSpacing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link w:val="Lijstalinea"/>
    <w:uiPriority w:val="34"/>
    <w:rsid w:val="00AF5CCD"/>
    <w:rPr>
      <w:rFonts w:ascii="Verdana" w:hAnsi="Verdana"/>
      <w:sz w:val="18"/>
      <w:szCs w:val="24"/>
    </w:rPr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  <w:rPr>
      <w:rFonts w:ascii="Verdana" w:hAnsi="Verdana"/>
      <w:sz w:val="18"/>
      <w:szCs w:val="24"/>
    </w:rPr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Kop5Char">
    <w:name w:val="Kop 5 Char"/>
    <w:aliases w:val="Kop 5: Bijlage Kop Char,Level 3 - i Char,H5 Char"/>
    <w:basedOn w:val="Standaardalinea-lettertype"/>
    <w:link w:val="Kop5"/>
    <w:rsid w:val="00AF5CCD"/>
    <w:rPr>
      <w:rFonts w:ascii="Verdana" w:hAnsi="Verdana" w:cstheme="majorBidi"/>
      <w:b/>
      <w:bCs/>
      <w:i/>
      <w:iCs/>
      <w:sz w:val="26"/>
      <w:szCs w:val="26"/>
    </w:rPr>
  </w:style>
  <w:style w:type="character" w:styleId="Zwaar">
    <w:name w:val="Strong"/>
    <w:basedOn w:val="Standaardalinea-lettertype"/>
    <w:qFormat/>
    <w:rsid w:val="00AF5CCD"/>
    <w:rPr>
      <w:rFonts w:cs="Times New Roman"/>
      <w:b/>
      <w:bCs/>
    </w:rPr>
  </w:style>
  <w:style w:type="character" w:styleId="Intensievebenadrukking">
    <w:name w:val="Intense Emphasis"/>
    <w:basedOn w:val="Standaardalinea-lettertype"/>
    <w:uiPriority w:val="99"/>
    <w:qFormat/>
    <w:rsid w:val="00AF5CCD"/>
    <w:rPr>
      <w:rFonts w:cs="Times New Roman"/>
      <w:b/>
      <w:bCs/>
      <w:i/>
      <w:iCs/>
      <w:color w:val="4F81BD"/>
    </w:rPr>
  </w:style>
  <w:style w:type="character" w:styleId="Nadruk">
    <w:name w:val="Emphasis"/>
    <w:basedOn w:val="Standaardalinea-lettertype"/>
    <w:qFormat/>
    <w:rsid w:val="00AF5CCD"/>
    <w:rPr>
      <w:rFonts w:cs="Times New Roman"/>
      <w:i/>
      <w:iCs/>
    </w:rPr>
  </w:style>
  <w:style w:type="character" w:styleId="Subtielebenadrukking">
    <w:name w:val="Subtle Emphasis"/>
    <w:basedOn w:val="Standaardalinea-lettertype"/>
    <w:uiPriority w:val="99"/>
    <w:qFormat/>
    <w:rsid w:val="00AF5CCD"/>
    <w:rPr>
      <w:rFonts w:cs="Times New Roman"/>
      <w:i/>
      <w:iCs/>
      <w:color w:val="808080"/>
    </w:rPr>
  </w:style>
  <w:style w:type="paragraph" w:styleId="Ondertitel">
    <w:name w:val="Subtitle"/>
    <w:basedOn w:val="Standaard"/>
    <w:next w:val="Standaard"/>
    <w:link w:val="OndertitelChar"/>
    <w:qFormat/>
    <w:rsid w:val="00AF5CCD"/>
    <w:pPr>
      <w:keepNext/>
      <w:spacing w:before="240" w:after="120"/>
      <w:jc w:val="center"/>
    </w:pPr>
    <w:rPr>
      <w:rFonts w:ascii="Arial" w:hAnsi="Arial" w:cstheme="majorBidi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AF5CCD"/>
    <w:rPr>
      <w:rFonts w:ascii="Arial" w:hAnsi="Arial" w:cstheme="majorBidi"/>
      <w:i/>
      <w:iCs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99"/>
    <w:qFormat/>
    <w:rsid w:val="00AF5CCD"/>
    <w:rPr>
      <w:i/>
      <w:iCs/>
      <w:color w:val="000000"/>
      <w:sz w:val="24"/>
      <w:lang w:eastAsia="nl-NL"/>
    </w:rPr>
  </w:style>
  <w:style w:type="character" w:customStyle="1" w:styleId="CitaatChar">
    <w:name w:val="Citaat Char"/>
    <w:basedOn w:val="Standaardalinea-lettertype"/>
    <w:link w:val="Citaat"/>
    <w:uiPriority w:val="99"/>
    <w:rsid w:val="00AF5CCD"/>
    <w:rPr>
      <w:rFonts w:ascii="Verdana" w:hAnsi="Verdana"/>
      <w:i/>
      <w:iCs/>
      <w:color w:val="000000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AF5C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lang w:eastAsia="nl-NL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rsid w:val="00AF5CCD"/>
    <w:rPr>
      <w:rFonts w:ascii="Verdana" w:hAnsi="Verdana"/>
      <w:b/>
      <w:bCs/>
      <w:i/>
      <w:iCs/>
      <w:color w:val="4F81BD"/>
      <w:sz w:val="24"/>
      <w:szCs w:val="24"/>
      <w:lang w:eastAsia="nl-NL"/>
    </w:rPr>
  </w:style>
  <w:style w:type="character" w:styleId="Intensieveverwijzing">
    <w:name w:val="Intense Reference"/>
    <w:basedOn w:val="Standaardalinea-lettertype"/>
    <w:uiPriority w:val="99"/>
    <w:qFormat/>
    <w:rsid w:val="00AF5CCD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AF5CCD"/>
    <w:rPr>
      <w:rFonts w:cs="Times New Roman"/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Lijstalinea2">
    <w:name w:val="Lijstalinea2"/>
    <w:basedOn w:val="Standaard"/>
    <w:qFormat/>
    <w:rsid w:val="00AF5CCD"/>
    <w:pPr>
      <w:spacing w:line="240" w:lineRule="auto"/>
      <w:ind w:left="720"/>
    </w:pPr>
    <w:rPr>
      <w:rFonts w:ascii="V&amp;W Syntax (Adobe)" w:eastAsia="Times New Roman" w:hAnsi="V&amp;W Syntax (Adobe)" w:cs="Times New Roman"/>
      <w:sz w:val="20"/>
      <w:szCs w:val="20"/>
    </w:rPr>
  </w:style>
  <w:style w:type="character" w:customStyle="1" w:styleId="Kop2Char1">
    <w:name w:val="Kop 2 Char1"/>
    <w:aliases w:val="Kop1 Char"/>
    <w:basedOn w:val="Standaardalinea-lettertype"/>
    <w:link w:val="Kop2"/>
    <w:locked/>
    <w:rsid w:val="00AF5CCD"/>
    <w:rPr>
      <w:rFonts w:ascii="Verdana" w:hAnsi="Verdana" w:cs="Arial"/>
      <w:bCs/>
      <w:i/>
      <w:iCs/>
      <w:sz w:val="28"/>
      <w:szCs w:val="28"/>
      <w:lang w:eastAsia="nl-NL"/>
    </w:rPr>
  </w:style>
  <w:style w:type="character" w:customStyle="1" w:styleId="Kop6Char">
    <w:name w:val="Kop 6 Char"/>
    <w:aliases w:val="Tussenkop 2 Char,Legal Level 1. Char,H6 Char"/>
    <w:basedOn w:val="Standaardalinea-lettertype"/>
    <w:link w:val="Kop6"/>
    <w:rsid w:val="00AF5CCD"/>
    <w:rPr>
      <w:rFonts w:cs="Times New Roman"/>
      <w:b/>
      <w:bCs/>
    </w:rPr>
  </w:style>
  <w:style w:type="character" w:customStyle="1" w:styleId="Kop7Char">
    <w:name w:val="Kop 7 Char"/>
    <w:aliases w:val="Tussenkop 3 Char,Legal Level 1.1. Char"/>
    <w:basedOn w:val="Standaardalinea-lettertype"/>
    <w:link w:val="Kop7"/>
    <w:rsid w:val="00AF5CCD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basedOn w:val="Standaardalinea-lettertype"/>
    <w:link w:val="Kop8"/>
    <w:rsid w:val="00AF5CCD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basedOn w:val="Standaardalinea-lettertype"/>
    <w:link w:val="Kop9"/>
    <w:rsid w:val="00AF5CCD"/>
    <w:rPr>
      <w:rFonts w:ascii="Arial" w:hAnsi="Arial" w:cs="Arial"/>
    </w:rPr>
  </w:style>
  <w:style w:type="paragraph" w:styleId="Bijschrift">
    <w:name w:val="caption"/>
    <w:basedOn w:val="Standaard"/>
    <w:next w:val="Standaard"/>
    <w:qFormat/>
    <w:rsid w:val="00AF5CCD"/>
    <w:pPr>
      <w:spacing w:after="200" w:line="240" w:lineRule="auto"/>
    </w:pPr>
    <w:rPr>
      <w:rFonts w:cs="Times New Roman"/>
      <w:b/>
      <w:b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AF5CCD"/>
    <w:rPr>
      <w:rFonts w:cs="Times New Roman"/>
      <w:smallCaps/>
      <w:color w:val="C0504D"/>
      <w:u w:val="single"/>
    </w:rPr>
  </w:style>
  <w:style w:type="paragraph" w:styleId="Kopvaninhoudsopgave">
    <w:name w:val="TOC Heading"/>
    <w:basedOn w:val="Kop1"/>
    <w:next w:val="Standaard"/>
    <w:uiPriority w:val="39"/>
    <w:qFormat/>
    <w:rsid w:val="00AF5CCD"/>
    <w:pPr>
      <w:spacing w:before="480" w:line="240" w:lineRule="exact"/>
      <w:outlineLvl w:val="9"/>
    </w:pPr>
    <w:rPr>
      <w:rFonts w:ascii="Cambria" w:hAnsi="Cambria" w:cs="Times New Roman"/>
      <w:b w:val="0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CC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aliases w:val="Kop3"/>
    <w:basedOn w:val="Standaard"/>
    <w:next w:val="Standaard"/>
    <w:link w:val="Kop1Char"/>
    <w:qFormat/>
    <w:rsid w:val="00AF5CCD"/>
    <w:pPr>
      <w:keepNext/>
      <w:outlineLvl w:val="0"/>
    </w:pPr>
    <w:rPr>
      <w:rFonts w:cs="Arial"/>
      <w:b/>
      <w:bCs/>
      <w:kern w:val="32"/>
      <w:szCs w:val="18"/>
      <w:lang w:eastAsia="nl-NL"/>
    </w:rPr>
  </w:style>
  <w:style w:type="paragraph" w:styleId="Kop2">
    <w:name w:val="heading 2"/>
    <w:aliases w:val="Kop1"/>
    <w:basedOn w:val="Standaard"/>
    <w:next w:val="Standaard"/>
    <w:link w:val="Kop2Char1"/>
    <w:qFormat/>
    <w:rsid w:val="00AF5CCD"/>
    <w:pPr>
      <w:keepNext/>
      <w:outlineLvl w:val="1"/>
    </w:pPr>
    <w:rPr>
      <w:rFonts w:cs="Arial"/>
      <w:bCs/>
      <w:i/>
      <w:iCs/>
      <w:sz w:val="28"/>
      <w:szCs w:val="28"/>
      <w:lang w:eastAsia="nl-NL"/>
    </w:rPr>
  </w:style>
  <w:style w:type="paragraph" w:styleId="Kop3">
    <w:name w:val="heading 3"/>
    <w:aliases w:val="Kop2"/>
    <w:basedOn w:val="Standaard"/>
    <w:next w:val="Standaard"/>
    <w:link w:val="Kop3Char"/>
    <w:qFormat/>
    <w:rsid w:val="00AF5CCD"/>
    <w:pPr>
      <w:keepNext/>
      <w:spacing w:before="240" w:after="60"/>
      <w:outlineLvl w:val="2"/>
    </w:pPr>
    <w:rPr>
      <w:rFonts w:cs="Arial"/>
      <w:b/>
      <w:bCs/>
      <w:sz w:val="26"/>
      <w:szCs w:val="26"/>
      <w:lang w:eastAsia="nl-NL"/>
    </w:rPr>
  </w:style>
  <w:style w:type="paragraph" w:styleId="Kop4">
    <w:name w:val="heading 4"/>
    <w:aliases w:val="subsubkop,Level 2 - a,Kop 4+tab"/>
    <w:basedOn w:val="Standaard"/>
    <w:next w:val="Standaard"/>
    <w:link w:val="Kop4Char"/>
    <w:qFormat/>
    <w:rsid w:val="00AF5CCD"/>
    <w:pPr>
      <w:keepNext/>
      <w:numPr>
        <w:ilvl w:val="3"/>
        <w:numId w:val="35"/>
      </w:numPr>
      <w:spacing w:before="240" w:after="60"/>
      <w:outlineLvl w:val="3"/>
    </w:pPr>
    <w:rPr>
      <w:rFonts w:ascii="Times New Roman" w:hAnsi="Times New Roman" w:cstheme="majorBidi"/>
      <w:b/>
      <w:bCs/>
      <w:sz w:val="28"/>
      <w:szCs w:val="28"/>
    </w:rPr>
  </w:style>
  <w:style w:type="paragraph" w:styleId="Kop5">
    <w:name w:val="heading 5"/>
    <w:aliases w:val="Kop 5: Bijlage Kop,Level 3 - i,H5"/>
    <w:basedOn w:val="Standaard"/>
    <w:next w:val="Standaard"/>
    <w:link w:val="Kop5Char"/>
    <w:qFormat/>
    <w:rsid w:val="00AF5CCD"/>
    <w:pPr>
      <w:numPr>
        <w:ilvl w:val="4"/>
        <w:numId w:val="35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Kop6">
    <w:name w:val="heading 6"/>
    <w:aliases w:val="Tussenkop 2,Legal Level 1.,H6"/>
    <w:basedOn w:val="Standaard"/>
    <w:next w:val="Standaard"/>
    <w:link w:val="Kop6Char"/>
    <w:qFormat/>
    <w:rsid w:val="00AF5CCD"/>
    <w:pPr>
      <w:numPr>
        <w:ilvl w:val="5"/>
        <w:numId w:val="35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qFormat/>
    <w:rsid w:val="00AF5CCD"/>
    <w:pPr>
      <w:numPr>
        <w:ilvl w:val="6"/>
        <w:numId w:val="35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qFormat/>
    <w:rsid w:val="00AF5CCD"/>
    <w:pPr>
      <w:numPr>
        <w:ilvl w:val="7"/>
        <w:numId w:val="35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qFormat/>
    <w:rsid w:val="00AF5CCD"/>
    <w:pPr>
      <w:numPr>
        <w:ilvl w:val="8"/>
        <w:numId w:val="14"/>
      </w:num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3 Char"/>
    <w:basedOn w:val="Standaardalinea-lettertype"/>
    <w:link w:val="Kop1"/>
    <w:rsid w:val="00AF5CCD"/>
    <w:rPr>
      <w:rFonts w:ascii="Verdana" w:hAnsi="Verdana" w:cs="Arial"/>
      <w:b/>
      <w:bCs/>
      <w:kern w:val="32"/>
      <w:sz w:val="18"/>
      <w:szCs w:val="18"/>
      <w:lang w:eastAsia="nl-NL"/>
    </w:rPr>
  </w:style>
  <w:style w:type="paragraph" w:styleId="Geenafstand">
    <w:name w:val="No Spacing"/>
    <w:uiPriority w:val="99"/>
    <w:qFormat/>
    <w:rsid w:val="00AF5CCD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customStyle="1" w:styleId="Kop2Char">
    <w:name w:val="Kop 2 Char"/>
    <w:basedOn w:val="Standaardalinea-lettertype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aliases w:val="Kop2 Char"/>
    <w:basedOn w:val="Standaardalinea-lettertype"/>
    <w:link w:val="Kop3"/>
    <w:rsid w:val="00AF5CCD"/>
    <w:rPr>
      <w:rFonts w:ascii="Verdana" w:hAnsi="Verdan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subsubkop Char,Level 2 - a Char,Kop 4+tab Char"/>
    <w:basedOn w:val="Standaardalinea-lettertype"/>
    <w:link w:val="Kop4"/>
    <w:rsid w:val="00AF5CCD"/>
    <w:rPr>
      <w:rFonts w:cstheme="majorBidi"/>
      <w:b/>
      <w:bCs/>
      <w:sz w:val="28"/>
      <w:szCs w:val="28"/>
    </w:rPr>
  </w:style>
  <w:style w:type="paragraph" w:styleId="Titel">
    <w:name w:val="Title"/>
    <w:basedOn w:val="Standaard"/>
    <w:next w:val="Standaard"/>
    <w:link w:val="TitelChar"/>
    <w:qFormat/>
    <w:rsid w:val="00AF5C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AF5CCD"/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nl-NL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Standaard"/>
    <w:link w:val="LijstalineaChar"/>
    <w:uiPriority w:val="34"/>
    <w:qFormat/>
    <w:rsid w:val="00AF5CCD"/>
    <w:pPr>
      <w:ind w:left="720"/>
      <w:contextualSpacing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link w:val="Lijstalinea"/>
    <w:uiPriority w:val="34"/>
    <w:rsid w:val="00AF5CCD"/>
    <w:rPr>
      <w:rFonts w:ascii="Verdana" w:hAnsi="Verdana"/>
      <w:sz w:val="18"/>
      <w:szCs w:val="24"/>
    </w:rPr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  <w:rPr>
      <w:rFonts w:ascii="Verdana" w:hAnsi="Verdana"/>
      <w:sz w:val="18"/>
      <w:szCs w:val="24"/>
    </w:rPr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Kop5Char">
    <w:name w:val="Kop 5 Char"/>
    <w:aliases w:val="Kop 5: Bijlage Kop Char,Level 3 - i Char,H5 Char"/>
    <w:basedOn w:val="Standaardalinea-lettertype"/>
    <w:link w:val="Kop5"/>
    <w:rsid w:val="00AF5CCD"/>
    <w:rPr>
      <w:rFonts w:ascii="Verdana" w:hAnsi="Verdana" w:cstheme="majorBidi"/>
      <w:b/>
      <w:bCs/>
      <w:i/>
      <w:iCs/>
      <w:sz w:val="26"/>
      <w:szCs w:val="26"/>
    </w:rPr>
  </w:style>
  <w:style w:type="character" w:styleId="Zwaar">
    <w:name w:val="Strong"/>
    <w:basedOn w:val="Standaardalinea-lettertype"/>
    <w:qFormat/>
    <w:rsid w:val="00AF5CCD"/>
    <w:rPr>
      <w:rFonts w:cs="Times New Roman"/>
      <w:b/>
      <w:bCs/>
    </w:rPr>
  </w:style>
  <w:style w:type="character" w:styleId="Intensievebenadrukking">
    <w:name w:val="Intense Emphasis"/>
    <w:basedOn w:val="Standaardalinea-lettertype"/>
    <w:uiPriority w:val="99"/>
    <w:qFormat/>
    <w:rsid w:val="00AF5CCD"/>
    <w:rPr>
      <w:rFonts w:cs="Times New Roman"/>
      <w:b/>
      <w:bCs/>
      <w:i/>
      <w:iCs/>
      <w:color w:val="4F81BD"/>
    </w:rPr>
  </w:style>
  <w:style w:type="character" w:styleId="Nadruk">
    <w:name w:val="Emphasis"/>
    <w:basedOn w:val="Standaardalinea-lettertype"/>
    <w:qFormat/>
    <w:rsid w:val="00AF5CCD"/>
    <w:rPr>
      <w:rFonts w:cs="Times New Roman"/>
      <w:i/>
      <w:iCs/>
    </w:rPr>
  </w:style>
  <w:style w:type="character" w:styleId="Subtielebenadrukking">
    <w:name w:val="Subtle Emphasis"/>
    <w:basedOn w:val="Standaardalinea-lettertype"/>
    <w:uiPriority w:val="99"/>
    <w:qFormat/>
    <w:rsid w:val="00AF5CCD"/>
    <w:rPr>
      <w:rFonts w:cs="Times New Roman"/>
      <w:i/>
      <w:iCs/>
      <w:color w:val="808080"/>
    </w:rPr>
  </w:style>
  <w:style w:type="paragraph" w:styleId="Ondertitel">
    <w:name w:val="Subtitle"/>
    <w:basedOn w:val="Standaard"/>
    <w:next w:val="Standaard"/>
    <w:link w:val="OndertitelChar"/>
    <w:qFormat/>
    <w:rsid w:val="00AF5CCD"/>
    <w:pPr>
      <w:keepNext/>
      <w:spacing w:before="240" w:after="120"/>
      <w:jc w:val="center"/>
    </w:pPr>
    <w:rPr>
      <w:rFonts w:ascii="Arial" w:hAnsi="Arial" w:cstheme="majorBidi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AF5CCD"/>
    <w:rPr>
      <w:rFonts w:ascii="Arial" w:hAnsi="Arial" w:cstheme="majorBidi"/>
      <w:i/>
      <w:iCs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99"/>
    <w:qFormat/>
    <w:rsid w:val="00AF5CCD"/>
    <w:rPr>
      <w:i/>
      <w:iCs/>
      <w:color w:val="000000"/>
      <w:sz w:val="24"/>
      <w:lang w:eastAsia="nl-NL"/>
    </w:rPr>
  </w:style>
  <w:style w:type="character" w:customStyle="1" w:styleId="CitaatChar">
    <w:name w:val="Citaat Char"/>
    <w:basedOn w:val="Standaardalinea-lettertype"/>
    <w:link w:val="Citaat"/>
    <w:uiPriority w:val="99"/>
    <w:rsid w:val="00AF5CCD"/>
    <w:rPr>
      <w:rFonts w:ascii="Verdana" w:hAnsi="Verdana"/>
      <w:i/>
      <w:iCs/>
      <w:color w:val="000000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AF5C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lang w:eastAsia="nl-NL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rsid w:val="00AF5CCD"/>
    <w:rPr>
      <w:rFonts w:ascii="Verdana" w:hAnsi="Verdana"/>
      <w:b/>
      <w:bCs/>
      <w:i/>
      <w:iCs/>
      <w:color w:val="4F81BD"/>
      <w:sz w:val="24"/>
      <w:szCs w:val="24"/>
      <w:lang w:eastAsia="nl-NL"/>
    </w:rPr>
  </w:style>
  <w:style w:type="character" w:styleId="Intensieveverwijzing">
    <w:name w:val="Intense Reference"/>
    <w:basedOn w:val="Standaardalinea-lettertype"/>
    <w:uiPriority w:val="99"/>
    <w:qFormat/>
    <w:rsid w:val="00AF5CCD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AF5CCD"/>
    <w:rPr>
      <w:rFonts w:cs="Times New Roman"/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Lijstalinea2">
    <w:name w:val="Lijstalinea2"/>
    <w:basedOn w:val="Standaard"/>
    <w:qFormat/>
    <w:rsid w:val="00AF5CCD"/>
    <w:pPr>
      <w:spacing w:line="240" w:lineRule="auto"/>
      <w:ind w:left="720"/>
    </w:pPr>
    <w:rPr>
      <w:rFonts w:ascii="V&amp;W Syntax (Adobe)" w:eastAsia="Times New Roman" w:hAnsi="V&amp;W Syntax (Adobe)" w:cs="Times New Roman"/>
      <w:sz w:val="20"/>
      <w:szCs w:val="20"/>
    </w:rPr>
  </w:style>
  <w:style w:type="character" w:customStyle="1" w:styleId="Kop2Char1">
    <w:name w:val="Kop 2 Char1"/>
    <w:aliases w:val="Kop1 Char"/>
    <w:basedOn w:val="Standaardalinea-lettertype"/>
    <w:link w:val="Kop2"/>
    <w:locked/>
    <w:rsid w:val="00AF5CCD"/>
    <w:rPr>
      <w:rFonts w:ascii="Verdana" w:hAnsi="Verdana" w:cs="Arial"/>
      <w:bCs/>
      <w:i/>
      <w:iCs/>
      <w:sz w:val="28"/>
      <w:szCs w:val="28"/>
      <w:lang w:eastAsia="nl-NL"/>
    </w:rPr>
  </w:style>
  <w:style w:type="character" w:customStyle="1" w:styleId="Kop6Char">
    <w:name w:val="Kop 6 Char"/>
    <w:aliases w:val="Tussenkop 2 Char,Legal Level 1. Char,H6 Char"/>
    <w:basedOn w:val="Standaardalinea-lettertype"/>
    <w:link w:val="Kop6"/>
    <w:rsid w:val="00AF5CCD"/>
    <w:rPr>
      <w:rFonts w:cs="Times New Roman"/>
      <w:b/>
      <w:bCs/>
    </w:rPr>
  </w:style>
  <w:style w:type="character" w:customStyle="1" w:styleId="Kop7Char">
    <w:name w:val="Kop 7 Char"/>
    <w:aliases w:val="Tussenkop 3 Char,Legal Level 1.1. Char"/>
    <w:basedOn w:val="Standaardalinea-lettertype"/>
    <w:link w:val="Kop7"/>
    <w:rsid w:val="00AF5CCD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basedOn w:val="Standaardalinea-lettertype"/>
    <w:link w:val="Kop8"/>
    <w:rsid w:val="00AF5CCD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basedOn w:val="Standaardalinea-lettertype"/>
    <w:link w:val="Kop9"/>
    <w:rsid w:val="00AF5CCD"/>
    <w:rPr>
      <w:rFonts w:ascii="Arial" w:hAnsi="Arial" w:cs="Arial"/>
    </w:rPr>
  </w:style>
  <w:style w:type="paragraph" w:styleId="Bijschrift">
    <w:name w:val="caption"/>
    <w:basedOn w:val="Standaard"/>
    <w:next w:val="Standaard"/>
    <w:qFormat/>
    <w:rsid w:val="00AF5CCD"/>
    <w:pPr>
      <w:spacing w:after="200" w:line="240" w:lineRule="auto"/>
    </w:pPr>
    <w:rPr>
      <w:rFonts w:cs="Times New Roman"/>
      <w:b/>
      <w:b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AF5CCD"/>
    <w:rPr>
      <w:rFonts w:cs="Times New Roman"/>
      <w:smallCaps/>
      <w:color w:val="C0504D"/>
      <w:u w:val="single"/>
    </w:rPr>
  </w:style>
  <w:style w:type="paragraph" w:styleId="Kopvaninhoudsopgave">
    <w:name w:val="TOC Heading"/>
    <w:basedOn w:val="Kop1"/>
    <w:next w:val="Standaard"/>
    <w:uiPriority w:val="39"/>
    <w:qFormat/>
    <w:rsid w:val="00AF5CCD"/>
    <w:pPr>
      <w:spacing w:before="480" w:line="240" w:lineRule="exact"/>
      <w:outlineLvl w:val="9"/>
    </w:pPr>
    <w:rPr>
      <w:rFonts w:ascii="Cambria" w:hAnsi="Cambria" w:cs="Times New Roman"/>
      <w:b w:val="0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69E1-143B-4ADC-A253-18E8A0E0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Hage, Charlie (WVL)</dc:creator>
  <cp:lastModifiedBy>Hage, Charlie (WVL)</cp:lastModifiedBy>
  <cp:revision>1</cp:revision>
  <dcterms:created xsi:type="dcterms:W3CDTF">2018-05-29T11:31:00Z</dcterms:created>
  <dcterms:modified xsi:type="dcterms:W3CDTF">2018-05-29T11:33:00Z</dcterms:modified>
</cp:coreProperties>
</file>