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5A" w:rsidRDefault="00FC755A" w:rsidP="00FC755A">
      <w:pPr>
        <w:pStyle w:val="Kop1"/>
      </w:pPr>
      <w:r>
        <w:t>Invulformulier referentieopdrachten</w:t>
      </w:r>
    </w:p>
    <w:p w:rsidR="00FC755A" w:rsidRPr="00000498" w:rsidRDefault="00FC755A" w:rsidP="00FC75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FC755A" w:rsidRPr="00DE068D" w:rsidTr="005722A0">
        <w:tc>
          <w:tcPr>
            <w:tcW w:w="7851" w:type="dxa"/>
            <w:gridSpan w:val="2"/>
            <w:shd w:val="clear" w:color="auto" w:fill="auto"/>
          </w:tcPr>
          <w:p w:rsidR="00FC755A" w:rsidRPr="00DE068D" w:rsidRDefault="00313B31" w:rsidP="005722A0">
            <w:pPr>
              <w:pStyle w:val="broodtekst"/>
              <w:spacing w:line="240" w:lineRule="atLeast"/>
              <w:jc w:val="center"/>
              <w:rPr>
                <w:b/>
              </w:rPr>
            </w:pPr>
            <w:r w:rsidRPr="00313B31">
              <w:rPr>
                <w:b/>
                <w:sz w:val="20"/>
              </w:rPr>
              <w:t>Kerncompetentie 1: Uitvoeren van IM opleiding</w:t>
            </w:r>
          </w:p>
        </w:tc>
      </w:tr>
      <w:tr w:rsidR="00FC755A" w:rsidRPr="00DE068D" w:rsidTr="005722A0">
        <w:tc>
          <w:tcPr>
            <w:tcW w:w="7851" w:type="dxa"/>
            <w:gridSpan w:val="2"/>
            <w:shd w:val="clear" w:color="auto" w:fill="auto"/>
          </w:tcPr>
          <w:p w:rsidR="00FC755A" w:rsidRPr="00DE068D" w:rsidRDefault="00FC755A" w:rsidP="005722A0">
            <w:pPr>
              <w:pStyle w:val="broodtekst"/>
              <w:spacing w:line="240" w:lineRule="atLeast"/>
              <w:rPr>
                <w:b/>
              </w:rPr>
            </w:pPr>
            <w:r w:rsidRPr="00DE068D">
              <w:rPr>
                <w:b/>
              </w:rPr>
              <w:t>Gegevens opdrachtnemer</w:t>
            </w:r>
          </w:p>
        </w:tc>
      </w:tr>
      <w:tr w:rsidR="00FC755A" w:rsidRPr="00DE068D" w:rsidTr="005722A0">
        <w:tc>
          <w:tcPr>
            <w:tcW w:w="3925" w:type="dxa"/>
            <w:shd w:val="clear" w:color="auto" w:fill="auto"/>
          </w:tcPr>
          <w:p w:rsidR="00FC755A" w:rsidRPr="00DE068D" w:rsidRDefault="00FC755A" w:rsidP="005722A0">
            <w:pPr>
              <w:pStyle w:val="broodtekst"/>
              <w:spacing w:line="240" w:lineRule="atLeast"/>
            </w:pPr>
            <w:r w:rsidRPr="00DE068D"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:rsidR="00FC755A" w:rsidRPr="00DE068D" w:rsidRDefault="00FC755A" w:rsidP="005722A0">
            <w:pPr>
              <w:pStyle w:val="broodtekst"/>
              <w:spacing w:line="240" w:lineRule="atLeast"/>
            </w:pPr>
          </w:p>
        </w:tc>
      </w:tr>
      <w:tr w:rsidR="00FC755A" w:rsidRPr="00DE068D" w:rsidTr="005722A0">
        <w:tc>
          <w:tcPr>
            <w:tcW w:w="7851" w:type="dxa"/>
            <w:gridSpan w:val="2"/>
            <w:shd w:val="clear" w:color="auto" w:fill="auto"/>
          </w:tcPr>
          <w:p w:rsidR="00FC755A" w:rsidRPr="00DE068D" w:rsidRDefault="00FC755A" w:rsidP="005722A0">
            <w:pPr>
              <w:pStyle w:val="broodtekst"/>
              <w:spacing w:line="240" w:lineRule="atLeast"/>
              <w:rPr>
                <w:b/>
              </w:rPr>
            </w:pPr>
            <w:r w:rsidRPr="00DE068D">
              <w:rPr>
                <w:b/>
              </w:rPr>
              <w:t xml:space="preserve">Gegevens Opdrachtgever </w:t>
            </w:r>
          </w:p>
        </w:tc>
      </w:tr>
      <w:tr w:rsidR="00FC755A" w:rsidRPr="00DE068D" w:rsidTr="005722A0">
        <w:tc>
          <w:tcPr>
            <w:tcW w:w="3925" w:type="dxa"/>
            <w:shd w:val="clear" w:color="auto" w:fill="auto"/>
          </w:tcPr>
          <w:p w:rsidR="00FC755A" w:rsidRPr="00DE068D" w:rsidRDefault="00FC755A" w:rsidP="005722A0">
            <w:pPr>
              <w:pStyle w:val="broodtekst"/>
              <w:spacing w:line="240" w:lineRule="atLeast"/>
            </w:pPr>
            <w:r w:rsidRPr="00DE068D">
              <w:t>(statutaire) Opdrachtgever</w:t>
            </w:r>
          </w:p>
        </w:tc>
        <w:tc>
          <w:tcPr>
            <w:tcW w:w="3926" w:type="dxa"/>
            <w:shd w:val="clear" w:color="auto" w:fill="auto"/>
          </w:tcPr>
          <w:p w:rsidR="00FC755A" w:rsidRPr="00DE068D" w:rsidRDefault="00FC755A" w:rsidP="005722A0">
            <w:pPr>
              <w:pStyle w:val="broodtekst"/>
              <w:spacing w:line="240" w:lineRule="atLeast"/>
            </w:pPr>
          </w:p>
        </w:tc>
      </w:tr>
      <w:tr w:rsidR="00FC755A" w:rsidRPr="00AA1C8C" w:rsidTr="005722A0">
        <w:tc>
          <w:tcPr>
            <w:tcW w:w="3925" w:type="dxa"/>
            <w:shd w:val="clear" w:color="auto" w:fill="auto"/>
          </w:tcPr>
          <w:p w:rsidR="00FC755A" w:rsidRPr="00323C70" w:rsidRDefault="00FC755A" w:rsidP="005722A0">
            <w:pPr>
              <w:pStyle w:val="broodtekst"/>
              <w:spacing w:line="240" w:lineRule="atLeast"/>
            </w:pPr>
            <w:r w:rsidRPr="00323C70">
              <w:t>Type opdrachtgever</w:t>
            </w:r>
          </w:p>
        </w:tc>
        <w:tc>
          <w:tcPr>
            <w:tcW w:w="3926" w:type="dxa"/>
            <w:shd w:val="clear" w:color="auto" w:fill="auto"/>
          </w:tcPr>
          <w:p w:rsidR="00FC755A" w:rsidRPr="00323C70" w:rsidRDefault="00FC755A" w:rsidP="005722A0">
            <w:pPr>
              <w:pStyle w:val="broodtekst"/>
              <w:spacing w:line="240" w:lineRule="atLeast"/>
            </w:pPr>
            <w:r w:rsidRPr="00323C70">
              <w:t xml:space="preserve">Publiek / Privaat </w:t>
            </w:r>
          </w:p>
          <w:p w:rsidR="00FC755A" w:rsidRPr="00323C70" w:rsidRDefault="00FC755A" w:rsidP="005722A0">
            <w:pPr>
              <w:pStyle w:val="broodtekst"/>
              <w:spacing w:line="240" w:lineRule="atLeast"/>
            </w:pPr>
            <w:r w:rsidRPr="00323C70">
              <w:t>(doorhalen wat niet van toepassing is)</w:t>
            </w:r>
          </w:p>
        </w:tc>
      </w:tr>
      <w:tr w:rsidR="00FC755A" w:rsidRPr="00DE068D" w:rsidTr="005722A0">
        <w:tc>
          <w:tcPr>
            <w:tcW w:w="3925" w:type="dxa"/>
            <w:shd w:val="clear" w:color="auto" w:fill="auto"/>
          </w:tcPr>
          <w:p w:rsidR="00FC755A" w:rsidRPr="00DE068D" w:rsidRDefault="00FC755A" w:rsidP="005722A0">
            <w:pPr>
              <w:pStyle w:val="broodtekst"/>
              <w:spacing w:line="240" w:lineRule="atLeast"/>
            </w:pPr>
            <w:r w:rsidRPr="00DE068D">
              <w:t>Adres</w:t>
            </w:r>
          </w:p>
        </w:tc>
        <w:tc>
          <w:tcPr>
            <w:tcW w:w="3926" w:type="dxa"/>
            <w:shd w:val="clear" w:color="auto" w:fill="auto"/>
          </w:tcPr>
          <w:p w:rsidR="00FC755A" w:rsidRPr="00DE068D" w:rsidRDefault="00FC755A" w:rsidP="005722A0">
            <w:pPr>
              <w:pStyle w:val="broodtekst"/>
              <w:spacing w:line="240" w:lineRule="atLeast"/>
            </w:pPr>
          </w:p>
        </w:tc>
      </w:tr>
      <w:tr w:rsidR="00FC755A" w:rsidRPr="00DE068D" w:rsidTr="005722A0">
        <w:tc>
          <w:tcPr>
            <w:tcW w:w="3925" w:type="dxa"/>
            <w:shd w:val="clear" w:color="auto" w:fill="auto"/>
          </w:tcPr>
          <w:p w:rsidR="00FC755A" w:rsidRPr="00DE068D" w:rsidRDefault="00FC755A" w:rsidP="005722A0">
            <w:pPr>
              <w:pStyle w:val="broodtekst"/>
              <w:spacing w:line="240" w:lineRule="atLeast"/>
            </w:pPr>
            <w:r w:rsidRPr="00DE068D">
              <w:t>Postcode en Plaats</w:t>
            </w:r>
          </w:p>
        </w:tc>
        <w:tc>
          <w:tcPr>
            <w:tcW w:w="3926" w:type="dxa"/>
            <w:shd w:val="clear" w:color="auto" w:fill="auto"/>
          </w:tcPr>
          <w:p w:rsidR="00FC755A" w:rsidRPr="00DE068D" w:rsidRDefault="00FC755A" w:rsidP="005722A0">
            <w:pPr>
              <w:pStyle w:val="broodtekst"/>
              <w:spacing w:line="240" w:lineRule="atLeast"/>
            </w:pPr>
          </w:p>
        </w:tc>
      </w:tr>
      <w:tr w:rsidR="00FC755A" w:rsidRPr="00DE068D" w:rsidTr="005722A0">
        <w:tc>
          <w:tcPr>
            <w:tcW w:w="3925" w:type="dxa"/>
            <w:shd w:val="clear" w:color="auto" w:fill="auto"/>
          </w:tcPr>
          <w:p w:rsidR="00FC755A" w:rsidRPr="00DE068D" w:rsidRDefault="00FC755A" w:rsidP="005722A0">
            <w:pPr>
              <w:pStyle w:val="broodtekst"/>
              <w:spacing w:line="240" w:lineRule="atLeast"/>
            </w:pPr>
            <w:r w:rsidRPr="00DE068D"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:rsidR="00FC755A" w:rsidRPr="00DE068D" w:rsidRDefault="00FC755A" w:rsidP="005722A0">
            <w:pPr>
              <w:pStyle w:val="broodtekst"/>
              <w:spacing w:line="240" w:lineRule="atLeast"/>
            </w:pPr>
          </w:p>
        </w:tc>
      </w:tr>
      <w:tr w:rsidR="00FC755A" w:rsidRPr="00DE068D" w:rsidTr="005722A0">
        <w:tc>
          <w:tcPr>
            <w:tcW w:w="3925" w:type="dxa"/>
            <w:shd w:val="clear" w:color="auto" w:fill="auto"/>
          </w:tcPr>
          <w:p w:rsidR="00FC755A" w:rsidRPr="00DE068D" w:rsidRDefault="00FC755A" w:rsidP="005722A0">
            <w:pPr>
              <w:pStyle w:val="broodtekst"/>
              <w:spacing w:line="240" w:lineRule="atLeast"/>
            </w:pPr>
            <w:r w:rsidRPr="00DE068D">
              <w:t>Telefoonnummer</w:t>
            </w:r>
          </w:p>
        </w:tc>
        <w:tc>
          <w:tcPr>
            <w:tcW w:w="3926" w:type="dxa"/>
            <w:shd w:val="clear" w:color="auto" w:fill="auto"/>
          </w:tcPr>
          <w:p w:rsidR="00FC755A" w:rsidRPr="00DE068D" w:rsidRDefault="00FC755A" w:rsidP="005722A0">
            <w:pPr>
              <w:pStyle w:val="broodtekst"/>
              <w:spacing w:line="240" w:lineRule="atLeast"/>
            </w:pPr>
          </w:p>
        </w:tc>
      </w:tr>
      <w:tr w:rsidR="00FC755A" w:rsidRPr="00DE068D" w:rsidTr="005722A0">
        <w:tc>
          <w:tcPr>
            <w:tcW w:w="7851" w:type="dxa"/>
            <w:gridSpan w:val="2"/>
            <w:shd w:val="clear" w:color="auto" w:fill="auto"/>
          </w:tcPr>
          <w:p w:rsidR="00FC755A" w:rsidRPr="00DE068D" w:rsidRDefault="00FC755A" w:rsidP="005722A0">
            <w:pPr>
              <w:pStyle w:val="broodtekst"/>
              <w:spacing w:line="240" w:lineRule="atLeast"/>
              <w:rPr>
                <w:b/>
              </w:rPr>
            </w:pPr>
            <w:r w:rsidRPr="00DE068D">
              <w:rPr>
                <w:b/>
              </w:rPr>
              <w:t>Gegevens omtrent de referentieopdracht</w:t>
            </w:r>
          </w:p>
        </w:tc>
      </w:tr>
      <w:tr w:rsidR="00FC755A" w:rsidRPr="00DE068D" w:rsidTr="005722A0">
        <w:tc>
          <w:tcPr>
            <w:tcW w:w="7851" w:type="dxa"/>
            <w:gridSpan w:val="2"/>
            <w:shd w:val="clear" w:color="auto" w:fill="auto"/>
          </w:tcPr>
          <w:p w:rsidR="00FC755A" w:rsidRPr="00DE068D" w:rsidRDefault="00FC755A" w:rsidP="00B61C92">
            <w:pPr>
              <w:pStyle w:val="broodtekst"/>
              <w:spacing w:line="240" w:lineRule="atLeast"/>
            </w:pPr>
            <w:r w:rsidRPr="00DE068D">
              <w:t xml:space="preserve">Omschrijving van de (aard van de) referentieopdracht met een uiteenzetting van de behaalde (deel-) resultaten </w:t>
            </w:r>
            <w:r>
              <w:t>en/</w:t>
            </w:r>
            <w:r w:rsidRPr="00DE068D">
              <w:t>of activiteiten</w:t>
            </w:r>
            <w:r w:rsidR="00B61C92">
              <w:t xml:space="preserve"> en de kerncompetentie </w:t>
            </w:r>
            <w:r>
              <w:t>die afgedekt word</w:t>
            </w:r>
            <w:r w:rsidR="00B61C92">
              <w:t>t</w:t>
            </w:r>
            <w:r>
              <w:t>.</w:t>
            </w:r>
          </w:p>
        </w:tc>
      </w:tr>
      <w:tr w:rsidR="00FC755A" w:rsidRPr="00DE068D" w:rsidTr="005722A0">
        <w:tc>
          <w:tcPr>
            <w:tcW w:w="7851" w:type="dxa"/>
            <w:gridSpan w:val="2"/>
            <w:shd w:val="clear" w:color="auto" w:fill="auto"/>
          </w:tcPr>
          <w:p w:rsidR="00FC755A" w:rsidRDefault="00FC755A" w:rsidP="005722A0">
            <w:pPr>
              <w:pStyle w:val="broodtekst"/>
              <w:spacing w:line="240" w:lineRule="atLeast"/>
            </w:pPr>
          </w:p>
          <w:p w:rsidR="00FC755A" w:rsidRDefault="00FC755A" w:rsidP="005722A0">
            <w:pPr>
              <w:pStyle w:val="broodtekst"/>
              <w:spacing w:line="240" w:lineRule="atLeast"/>
            </w:pPr>
          </w:p>
          <w:p w:rsidR="00FC755A" w:rsidRDefault="00FC755A" w:rsidP="005722A0">
            <w:pPr>
              <w:pStyle w:val="broodtekst"/>
              <w:spacing w:line="240" w:lineRule="atLeast"/>
            </w:pPr>
          </w:p>
          <w:p w:rsidR="00FC755A" w:rsidRPr="00DE068D" w:rsidRDefault="00FC755A" w:rsidP="005722A0">
            <w:pPr>
              <w:pStyle w:val="broodtekst"/>
              <w:spacing w:line="240" w:lineRule="atLeast"/>
            </w:pPr>
          </w:p>
        </w:tc>
      </w:tr>
      <w:tr w:rsidR="00B61C92" w:rsidRPr="00DE068D" w:rsidTr="005722A0">
        <w:tc>
          <w:tcPr>
            <w:tcW w:w="3925" w:type="dxa"/>
            <w:shd w:val="clear" w:color="auto" w:fill="auto"/>
          </w:tcPr>
          <w:p w:rsidR="00B61C92" w:rsidRPr="00323C70" w:rsidRDefault="00B61C92" w:rsidP="005722A0">
            <w:pPr>
              <w:pStyle w:val="broodtekst"/>
              <w:spacing w:line="240" w:lineRule="atLeast"/>
            </w:pPr>
            <w:r>
              <w:t xml:space="preserve">Aantal opgeleide IM cursisten </w:t>
            </w:r>
          </w:p>
        </w:tc>
        <w:tc>
          <w:tcPr>
            <w:tcW w:w="3926" w:type="dxa"/>
            <w:shd w:val="clear" w:color="auto" w:fill="auto"/>
          </w:tcPr>
          <w:p w:rsidR="00B61C92" w:rsidRPr="00DE068D" w:rsidRDefault="00B61C92" w:rsidP="005722A0">
            <w:pPr>
              <w:pStyle w:val="broodtekst"/>
              <w:spacing w:line="240" w:lineRule="atLeast"/>
            </w:pPr>
          </w:p>
        </w:tc>
      </w:tr>
      <w:tr w:rsidR="00B61C92" w:rsidRPr="00DE068D" w:rsidTr="005722A0">
        <w:tc>
          <w:tcPr>
            <w:tcW w:w="3925" w:type="dxa"/>
            <w:shd w:val="clear" w:color="auto" w:fill="auto"/>
          </w:tcPr>
          <w:p w:rsidR="00B61C92" w:rsidRDefault="00B61C92" w:rsidP="005722A0">
            <w:pPr>
              <w:pStyle w:val="broodtekst"/>
              <w:spacing w:line="240" w:lineRule="atLeast"/>
            </w:pPr>
            <w:r>
              <w:t>Aantal extra trainingen opgenomen in opleidingsprogramma</w:t>
            </w:r>
            <w:r w:rsidR="003D247B">
              <w:t>, zoals aangegeven in 4.2.1 van het marktconsultatie document.</w:t>
            </w:r>
            <w:bookmarkStart w:id="0" w:name="_GoBack"/>
            <w:bookmarkEnd w:id="0"/>
          </w:p>
        </w:tc>
        <w:tc>
          <w:tcPr>
            <w:tcW w:w="3926" w:type="dxa"/>
            <w:shd w:val="clear" w:color="auto" w:fill="auto"/>
          </w:tcPr>
          <w:p w:rsidR="00B61C92" w:rsidRPr="00DE068D" w:rsidRDefault="00B61C92" w:rsidP="005722A0">
            <w:pPr>
              <w:pStyle w:val="broodtekst"/>
              <w:spacing w:line="240" w:lineRule="atLeast"/>
            </w:pPr>
          </w:p>
        </w:tc>
      </w:tr>
      <w:tr w:rsidR="00FC755A" w:rsidRPr="00DE068D" w:rsidTr="005722A0">
        <w:tc>
          <w:tcPr>
            <w:tcW w:w="3925" w:type="dxa"/>
            <w:shd w:val="clear" w:color="auto" w:fill="auto"/>
          </w:tcPr>
          <w:p w:rsidR="00FC755A" w:rsidRPr="00DE068D" w:rsidRDefault="00FC755A" w:rsidP="005722A0">
            <w:pPr>
              <w:pStyle w:val="broodtekst"/>
              <w:spacing w:line="240" w:lineRule="atLeast"/>
            </w:pPr>
            <w:r w:rsidRPr="00323C70">
              <w:t>Overeengekomen bedrag (opdrachtsom) (in EUR; excl. BTW)</w:t>
            </w:r>
          </w:p>
        </w:tc>
        <w:tc>
          <w:tcPr>
            <w:tcW w:w="3926" w:type="dxa"/>
            <w:shd w:val="clear" w:color="auto" w:fill="auto"/>
          </w:tcPr>
          <w:p w:rsidR="00FC755A" w:rsidRPr="00DE068D" w:rsidRDefault="00FC755A" w:rsidP="005722A0">
            <w:pPr>
              <w:pStyle w:val="broodtekst"/>
              <w:spacing w:line="240" w:lineRule="atLeast"/>
            </w:pPr>
          </w:p>
        </w:tc>
      </w:tr>
      <w:tr w:rsidR="00FC755A" w:rsidRPr="00DE068D" w:rsidTr="005722A0">
        <w:tc>
          <w:tcPr>
            <w:tcW w:w="3925" w:type="dxa"/>
            <w:shd w:val="clear" w:color="auto" w:fill="auto"/>
          </w:tcPr>
          <w:p w:rsidR="00FC755A" w:rsidRPr="00DE068D" w:rsidRDefault="00FC755A" w:rsidP="005722A0">
            <w:pPr>
              <w:pStyle w:val="broodtekst"/>
              <w:spacing w:line="240" w:lineRule="atLeast"/>
            </w:pPr>
            <w:r w:rsidRPr="00DE068D"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:rsidR="00FC755A" w:rsidRPr="00DE068D" w:rsidRDefault="00FC755A" w:rsidP="005722A0">
            <w:pPr>
              <w:pStyle w:val="broodtekst"/>
              <w:spacing w:line="240" w:lineRule="atLeast"/>
            </w:pPr>
          </w:p>
        </w:tc>
      </w:tr>
      <w:tr w:rsidR="00FC755A" w:rsidRPr="00DE068D" w:rsidTr="005722A0">
        <w:tc>
          <w:tcPr>
            <w:tcW w:w="3925" w:type="dxa"/>
            <w:shd w:val="clear" w:color="auto" w:fill="auto"/>
          </w:tcPr>
          <w:p w:rsidR="00FC755A" w:rsidRDefault="00FC755A" w:rsidP="005722A0">
            <w:pPr>
              <w:pStyle w:val="broodtekst"/>
              <w:spacing w:line="240" w:lineRule="atLeast"/>
            </w:pPr>
            <w:r w:rsidRPr="00DE068D">
              <w:t>Einddatum opdracht</w:t>
            </w:r>
            <w:r>
              <w:t xml:space="preserve"> (indien</w:t>
            </w:r>
          </w:p>
          <w:p w:rsidR="00FC755A" w:rsidRDefault="00FC755A" w:rsidP="005722A0">
            <w:pPr>
              <w:pStyle w:val="broodtekst"/>
              <w:spacing w:line="240" w:lineRule="atLeast"/>
            </w:pPr>
            <w:r>
              <w:t>het een lopende overeenkomst</w:t>
            </w:r>
          </w:p>
          <w:p w:rsidR="00FC755A" w:rsidRDefault="00FC755A" w:rsidP="005722A0">
            <w:pPr>
              <w:pStyle w:val="broodtekst"/>
              <w:spacing w:line="240" w:lineRule="atLeast"/>
            </w:pPr>
            <w:r>
              <w:t>betreft, dan ‘lopend’</w:t>
            </w:r>
          </w:p>
          <w:p w:rsidR="00FC755A" w:rsidRPr="00DE068D" w:rsidRDefault="00FC755A" w:rsidP="005722A0">
            <w:pPr>
              <w:pStyle w:val="broodtekst"/>
              <w:spacing w:line="240" w:lineRule="atLeast"/>
            </w:pPr>
            <w:r>
              <w:t>invullen)</w:t>
            </w:r>
          </w:p>
        </w:tc>
        <w:tc>
          <w:tcPr>
            <w:tcW w:w="3926" w:type="dxa"/>
            <w:shd w:val="clear" w:color="auto" w:fill="auto"/>
          </w:tcPr>
          <w:p w:rsidR="00FC755A" w:rsidRPr="00DE068D" w:rsidRDefault="00FC755A" w:rsidP="005722A0">
            <w:pPr>
              <w:pStyle w:val="broodtekst"/>
              <w:spacing w:line="240" w:lineRule="atLeast"/>
            </w:pPr>
          </w:p>
        </w:tc>
      </w:tr>
    </w:tbl>
    <w:p w:rsidR="006F1C09" w:rsidRDefault="006F1C09" w:rsidP="00241548"/>
    <w:p w:rsidR="006F1C09" w:rsidRDefault="006F1C09" w:rsidP="006F1C09">
      <w:r>
        <w:br w:type="page"/>
      </w:r>
    </w:p>
    <w:p w:rsidR="00241548" w:rsidRDefault="00241548" w:rsidP="002415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B61C92" w:rsidRPr="00DE068D" w:rsidTr="00EB233B">
        <w:tc>
          <w:tcPr>
            <w:tcW w:w="7851" w:type="dxa"/>
            <w:gridSpan w:val="2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  <w:jc w:val="center"/>
              <w:rPr>
                <w:b/>
              </w:rPr>
            </w:pPr>
            <w:r w:rsidRPr="00B61C92">
              <w:rPr>
                <w:b/>
                <w:sz w:val="20"/>
              </w:rPr>
              <w:t>Kerncompetentie 2: Uitvoeren van multidisciplinaire IM oefeningen</w:t>
            </w:r>
          </w:p>
        </w:tc>
      </w:tr>
      <w:tr w:rsidR="00B61C92" w:rsidRPr="00DE068D" w:rsidTr="00EB233B">
        <w:tc>
          <w:tcPr>
            <w:tcW w:w="7851" w:type="dxa"/>
            <w:gridSpan w:val="2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  <w:rPr>
                <w:b/>
              </w:rPr>
            </w:pPr>
            <w:r w:rsidRPr="00DE068D">
              <w:rPr>
                <w:b/>
              </w:rPr>
              <w:t>Gegevens opdrachtnemer</w:t>
            </w:r>
          </w:p>
        </w:tc>
      </w:tr>
      <w:tr w:rsidR="00B61C92" w:rsidRPr="00DE068D" w:rsidTr="00EB233B">
        <w:tc>
          <w:tcPr>
            <w:tcW w:w="3925" w:type="dxa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</w:pPr>
            <w:r w:rsidRPr="00DE068D"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</w:pPr>
          </w:p>
        </w:tc>
      </w:tr>
      <w:tr w:rsidR="00B61C92" w:rsidRPr="00DE068D" w:rsidTr="00EB233B">
        <w:tc>
          <w:tcPr>
            <w:tcW w:w="7851" w:type="dxa"/>
            <w:gridSpan w:val="2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  <w:rPr>
                <w:b/>
              </w:rPr>
            </w:pPr>
            <w:r w:rsidRPr="00DE068D">
              <w:rPr>
                <w:b/>
              </w:rPr>
              <w:t xml:space="preserve">Gegevens Opdrachtgever </w:t>
            </w:r>
          </w:p>
        </w:tc>
      </w:tr>
      <w:tr w:rsidR="00B61C92" w:rsidRPr="00DE068D" w:rsidTr="00EB233B">
        <w:tc>
          <w:tcPr>
            <w:tcW w:w="3925" w:type="dxa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</w:pPr>
            <w:r w:rsidRPr="00DE068D">
              <w:t>(statutaire) Opdrachtgever</w:t>
            </w:r>
          </w:p>
        </w:tc>
        <w:tc>
          <w:tcPr>
            <w:tcW w:w="3926" w:type="dxa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</w:pPr>
          </w:p>
        </w:tc>
      </w:tr>
      <w:tr w:rsidR="00B61C92" w:rsidRPr="00AA1C8C" w:rsidTr="00EB233B">
        <w:tc>
          <w:tcPr>
            <w:tcW w:w="3925" w:type="dxa"/>
            <w:shd w:val="clear" w:color="auto" w:fill="auto"/>
          </w:tcPr>
          <w:p w:rsidR="00B61C92" w:rsidRPr="00323C70" w:rsidRDefault="00B61C92" w:rsidP="00EB233B">
            <w:pPr>
              <w:pStyle w:val="broodtekst"/>
              <w:spacing w:line="240" w:lineRule="atLeast"/>
            </w:pPr>
            <w:r w:rsidRPr="00323C70">
              <w:t>Type opdrachtgever</w:t>
            </w:r>
          </w:p>
        </w:tc>
        <w:tc>
          <w:tcPr>
            <w:tcW w:w="3926" w:type="dxa"/>
            <w:shd w:val="clear" w:color="auto" w:fill="auto"/>
          </w:tcPr>
          <w:p w:rsidR="00B61C92" w:rsidRPr="00323C70" w:rsidRDefault="00B61C92" w:rsidP="00EB233B">
            <w:pPr>
              <w:pStyle w:val="broodtekst"/>
              <w:spacing w:line="240" w:lineRule="atLeast"/>
            </w:pPr>
            <w:r w:rsidRPr="00323C70">
              <w:t xml:space="preserve">Publiek / Privaat </w:t>
            </w:r>
          </w:p>
          <w:p w:rsidR="00B61C92" w:rsidRPr="00323C70" w:rsidRDefault="00B61C92" w:rsidP="00EB233B">
            <w:pPr>
              <w:pStyle w:val="broodtekst"/>
              <w:spacing w:line="240" w:lineRule="atLeast"/>
            </w:pPr>
            <w:r w:rsidRPr="00323C70">
              <w:t>(doorhalen wat niet van toepassing is)</w:t>
            </w:r>
          </w:p>
        </w:tc>
      </w:tr>
      <w:tr w:rsidR="00B61C92" w:rsidRPr="00DE068D" w:rsidTr="00EB233B">
        <w:tc>
          <w:tcPr>
            <w:tcW w:w="3925" w:type="dxa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</w:pPr>
            <w:r w:rsidRPr="00DE068D">
              <w:t>Adres</w:t>
            </w:r>
          </w:p>
        </w:tc>
        <w:tc>
          <w:tcPr>
            <w:tcW w:w="3926" w:type="dxa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</w:pPr>
          </w:p>
        </w:tc>
      </w:tr>
      <w:tr w:rsidR="00B61C92" w:rsidRPr="00DE068D" w:rsidTr="00EB233B">
        <w:tc>
          <w:tcPr>
            <w:tcW w:w="3925" w:type="dxa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</w:pPr>
            <w:r w:rsidRPr="00DE068D">
              <w:t>Postcode en Plaats</w:t>
            </w:r>
          </w:p>
        </w:tc>
        <w:tc>
          <w:tcPr>
            <w:tcW w:w="3926" w:type="dxa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</w:pPr>
          </w:p>
        </w:tc>
      </w:tr>
      <w:tr w:rsidR="00B61C92" w:rsidRPr="00DE068D" w:rsidTr="00EB233B">
        <w:tc>
          <w:tcPr>
            <w:tcW w:w="3925" w:type="dxa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</w:pPr>
            <w:r w:rsidRPr="00DE068D"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</w:pPr>
          </w:p>
        </w:tc>
      </w:tr>
      <w:tr w:rsidR="00B61C92" w:rsidRPr="00DE068D" w:rsidTr="00EB233B">
        <w:tc>
          <w:tcPr>
            <w:tcW w:w="3925" w:type="dxa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</w:pPr>
            <w:r w:rsidRPr="00DE068D">
              <w:t>Telefoonnummer</w:t>
            </w:r>
          </w:p>
        </w:tc>
        <w:tc>
          <w:tcPr>
            <w:tcW w:w="3926" w:type="dxa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</w:pPr>
          </w:p>
        </w:tc>
      </w:tr>
      <w:tr w:rsidR="00B61C92" w:rsidRPr="00DE068D" w:rsidTr="00EB233B">
        <w:tc>
          <w:tcPr>
            <w:tcW w:w="7851" w:type="dxa"/>
            <w:gridSpan w:val="2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  <w:rPr>
                <w:b/>
              </w:rPr>
            </w:pPr>
            <w:r w:rsidRPr="00DE068D">
              <w:rPr>
                <w:b/>
              </w:rPr>
              <w:t>Gegevens omtrent de referentieopdracht</w:t>
            </w:r>
          </w:p>
        </w:tc>
      </w:tr>
      <w:tr w:rsidR="00B61C92" w:rsidRPr="00DE068D" w:rsidTr="00EB233B">
        <w:tc>
          <w:tcPr>
            <w:tcW w:w="7851" w:type="dxa"/>
            <w:gridSpan w:val="2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</w:pPr>
            <w:r w:rsidRPr="00DE068D">
              <w:t xml:space="preserve">Omschrijving van de (aard van de) referentieopdracht met een uiteenzetting van de behaalde (deel-) resultaten </w:t>
            </w:r>
            <w:r>
              <w:t>en/</w:t>
            </w:r>
            <w:r w:rsidRPr="00DE068D">
              <w:t>of activiteiten</w:t>
            </w:r>
            <w:r>
              <w:t xml:space="preserve"> en de kerncompetentie die afgedekt wordt.</w:t>
            </w:r>
          </w:p>
        </w:tc>
      </w:tr>
      <w:tr w:rsidR="00B61C92" w:rsidRPr="00DE068D" w:rsidTr="00EB233B">
        <w:tc>
          <w:tcPr>
            <w:tcW w:w="7851" w:type="dxa"/>
            <w:gridSpan w:val="2"/>
            <w:shd w:val="clear" w:color="auto" w:fill="auto"/>
          </w:tcPr>
          <w:p w:rsidR="00B61C92" w:rsidRDefault="00B61C92" w:rsidP="00EB233B">
            <w:pPr>
              <w:pStyle w:val="broodtekst"/>
              <w:spacing w:line="240" w:lineRule="atLeast"/>
            </w:pPr>
          </w:p>
          <w:p w:rsidR="00B61C92" w:rsidRDefault="00B61C92" w:rsidP="00EB233B">
            <w:pPr>
              <w:pStyle w:val="broodtekst"/>
              <w:spacing w:line="240" w:lineRule="atLeast"/>
            </w:pPr>
          </w:p>
          <w:p w:rsidR="00B61C92" w:rsidRDefault="00B61C92" w:rsidP="00EB233B">
            <w:pPr>
              <w:pStyle w:val="broodtekst"/>
              <w:spacing w:line="240" w:lineRule="atLeast"/>
            </w:pPr>
          </w:p>
          <w:p w:rsidR="00B61C92" w:rsidRPr="00DE068D" w:rsidRDefault="00B61C92" w:rsidP="00EB233B">
            <w:pPr>
              <w:pStyle w:val="broodtekst"/>
              <w:spacing w:line="240" w:lineRule="atLeast"/>
            </w:pPr>
          </w:p>
        </w:tc>
      </w:tr>
      <w:tr w:rsidR="00B61C92" w:rsidRPr="00DE068D" w:rsidTr="00EB233B">
        <w:tc>
          <w:tcPr>
            <w:tcW w:w="3925" w:type="dxa"/>
            <w:shd w:val="clear" w:color="auto" w:fill="auto"/>
          </w:tcPr>
          <w:p w:rsidR="00B61C92" w:rsidRPr="00323C70" w:rsidRDefault="00B61C92" w:rsidP="00EB233B">
            <w:pPr>
              <w:pStyle w:val="broodtekst"/>
              <w:spacing w:line="240" w:lineRule="atLeast"/>
            </w:pPr>
            <w:r>
              <w:t xml:space="preserve">Vorm van persoonlijke feedback in IM opleiding / oefening </w:t>
            </w:r>
          </w:p>
        </w:tc>
        <w:tc>
          <w:tcPr>
            <w:tcW w:w="3926" w:type="dxa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</w:pPr>
          </w:p>
        </w:tc>
      </w:tr>
      <w:tr w:rsidR="00B61C92" w:rsidRPr="00DE068D" w:rsidTr="00EB233B">
        <w:tc>
          <w:tcPr>
            <w:tcW w:w="3925" w:type="dxa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</w:pPr>
            <w:r w:rsidRPr="00323C70">
              <w:t>Overeengekomen bedrag (opdrachtsom) (in EUR; excl. BTW)</w:t>
            </w:r>
          </w:p>
        </w:tc>
        <w:tc>
          <w:tcPr>
            <w:tcW w:w="3926" w:type="dxa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</w:pPr>
          </w:p>
        </w:tc>
      </w:tr>
      <w:tr w:rsidR="00B61C92" w:rsidRPr="00DE068D" w:rsidTr="00EB233B">
        <w:tc>
          <w:tcPr>
            <w:tcW w:w="3925" w:type="dxa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</w:pPr>
            <w:r w:rsidRPr="00DE068D"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</w:pPr>
          </w:p>
        </w:tc>
      </w:tr>
      <w:tr w:rsidR="00B61C92" w:rsidRPr="00DE068D" w:rsidTr="00EB233B">
        <w:tc>
          <w:tcPr>
            <w:tcW w:w="3925" w:type="dxa"/>
            <w:shd w:val="clear" w:color="auto" w:fill="auto"/>
          </w:tcPr>
          <w:p w:rsidR="00B61C92" w:rsidRDefault="00B61C92" w:rsidP="00EB233B">
            <w:pPr>
              <w:pStyle w:val="broodtekst"/>
              <w:spacing w:line="240" w:lineRule="atLeast"/>
            </w:pPr>
            <w:r w:rsidRPr="00DE068D">
              <w:t>Einddatum opdracht</w:t>
            </w:r>
            <w:r>
              <w:t xml:space="preserve"> (indien</w:t>
            </w:r>
          </w:p>
          <w:p w:rsidR="00B61C92" w:rsidRDefault="00B61C92" w:rsidP="00EB233B">
            <w:pPr>
              <w:pStyle w:val="broodtekst"/>
              <w:spacing w:line="240" w:lineRule="atLeast"/>
            </w:pPr>
            <w:r>
              <w:t>het een lopende overeenkomst</w:t>
            </w:r>
          </w:p>
          <w:p w:rsidR="00B61C92" w:rsidRDefault="00B61C92" w:rsidP="00EB233B">
            <w:pPr>
              <w:pStyle w:val="broodtekst"/>
              <w:spacing w:line="240" w:lineRule="atLeast"/>
            </w:pPr>
            <w:r>
              <w:t>betreft, dan ‘lopend’</w:t>
            </w:r>
          </w:p>
          <w:p w:rsidR="00B61C92" w:rsidRPr="00DE068D" w:rsidRDefault="00B61C92" w:rsidP="00EB233B">
            <w:pPr>
              <w:pStyle w:val="broodtekst"/>
              <w:spacing w:line="240" w:lineRule="atLeast"/>
            </w:pPr>
            <w:r>
              <w:t>invullen)</w:t>
            </w:r>
          </w:p>
        </w:tc>
        <w:tc>
          <w:tcPr>
            <w:tcW w:w="3926" w:type="dxa"/>
            <w:shd w:val="clear" w:color="auto" w:fill="auto"/>
          </w:tcPr>
          <w:p w:rsidR="00B61C92" w:rsidRPr="00DE068D" w:rsidRDefault="00B61C92" w:rsidP="00EB233B">
            <w:pPr>
              <w:pStyle w:val="broodtekst"/>
              <w:spacing w:line="240" w:lineRule="atLeast"/>
            </w:pPr>
          </w:p>
        </w:tc>
      </w:tr>
    </w:tbl>
    <w:p w:rsidR="00B61C92" w:rsidRPr="00241548" w:rsidRDefault="00B61C92" w:rsidP="00241548"/>
    <w:sectPr w:rsidR="00B61C92" w:rsidRPr="00241548" w:rsidSect="007365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55A" w:rsidRDefault="00FC755A" w:rsidP="0088501B">
      <w:r>
        <w:separator/>
      </w:r>
    </w:p>
  </w:endnote>
  <w:endnote w:type="continuationSeparator" w:id="0">
    <w:p w:rsidR="00FC755A" w:rsidRDefault="00FC755A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55A" w:rsidRDefault="00FC755A" w:rsidP="0088501B">
      <w:r>
        <w:separator/>
      </w:r>
    </w:p>
  </w:footnote>
  <w:footnote w:type="continuationSeparator" w:id="0">
    <w:p w:rsidR="00FC755A" w:rsidRDefault="00FC755A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D54C6C"/>
    <w:multiLevelType w:val="multilevel"/>
    <w:tmpl w:val="06962652"/>
    <w:numStyleLink w:val="Lijststijl"/>
  </w:abstractNum>
  <w:abstractNum w:abstractNumId="4">
    <w:nsid w:val="04AF55C7"/>
    <w:multiLevelType w:val="multilevel"/>
    <w:tmpl w:val="06962652"/>
    <w:numStyleLink w:val="Lijststijl"/>
  </w:abstractNum>
  <w:abstractNum w:abstractNumId="5">
    <w:nsid w:val="063964C2"/>
    <w:multiLevelType w:val="multilevel"/>
    <w:tmpl w:val="06962652"/>
    <w:numStyleLink w:val="Lijststijl"/>
  </w:abstractNum>
  <w:abstractNum w:abstractNumId="6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9483BD7"/>
    <w:multiLevelType w:val="multilevel"/>
    <w:tmpl w:val="06962652"/>
    <w:numStyleLink w:val="Lijststijl"/>
  </w:abstractNum>
  <w:abstractNum w:abstractNumId="8">
    <w:nsid w:val="0A9D5DE4"/>
    <w:multiLevelType w:val="multilevel"/>
    <w:tmpl w:val="06962652"/>
    <w:numStyleLink w:val="Lijststijl"/>
  </w:abstractNum>
  <w:abstractNum w:abstractNumId="9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>
    <w:nsid w:val="1895513E"/>
    <w:multiLevelType w:val="multilevel"/>
    <w:tmpl w:val="06962652"/>
    <w:numStyleLink w:val="Lijststijl"/>
  </w:abstractNum>
  <w:abstractNum w:abstractNumId="13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6F82458"/>
    <w:multiLevelType w:val="multilevel"/>
    <w:tmpl w:val="6A8E5BD4"/>
    <w:numStyleLink w:val="Stijl2"/>
  </w:abstractNum>
  <w:abstractNum w:abstractNumId="15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>
    <w:nsid w:val="31CB79D8"/>
    <w:multiLevelType w:val="multilevel"/>
    <w:tmpl w:val="06962652"/>
    <w:numStyleLink w:val="Lijststijl"/>
  </w:abstractNum>
  <w:abstractNum w:abstractNumId="18">
    <w:nsid w:val="31E853D2"/>
    <w:multiLevelType w:val="multilevel"/>
    <w:tmpl w:val="06962652"/>
    <w:numStyleLink w:val="Lijststijl"/>
  </w:abstractNum>
  <w:abstractNum w:abstractNumId="19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6A6389A"/>
    <w:multiLevelType w:val="multilevel"/>
    <w:tmpl w:val="6A8E5BD4"/>
    <w:numStyleLink w:val="Stijl2"/>
  </w:abstractNum>
  <w:abstractNum w:abstractNumId="21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B631B"/>
    <w:multiLevelType w:val="multilevel"/>
    <w:tmpl w:val="06962652"/>
    <w:numStyleLink w:val="Lijststijl"/>
  </w:abstractNum>
  <w:abstractNum w:abstractNumId="23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5">
    <w:nsid w:val="5CAF5D0D"/>
    <w:multiLevelType w:val="multilevel"/>
    <w:tmpl w:val="06962652"/>
    <w:numStyleLink w:val="Lijststijl"/>
  </w:abstractNum>
  <w:abstractNum w:abstractNumId="26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5"/>
  </w:num>
  <w:num w:numId="4">
    <w:abstractNumId w:val="10"/>
  </w:num>
  <w:num w:numId="5">
    <w:abstractNumId w:val="14"/>
  </w:num>
  <w:num w:numId="6">
    <w:abstractNumId w:val="17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6"/>
  </w:num>
  <w:num w:numId="14">
    <w:abstractNumId w:val="3"/>
  </w:num>
  <w:num w:numId="15">
    <w:abstractNumId w:val="15"/>
  </w:num>
  <w:num w:numId="16">
    <w:abstractNumId w:val="21"/>
  </w:num>
  <w:num w:numId="17">
    <w:abstractNumId w:val="8"/>
  </w:num>
  <w:num w:numId="18">
    <w:abstractNumId w:val="18"/>
  </w:num>
  <w:num w:numId="19">
    <w:abstractNumId w:val="27"/>
  </w:num>
  <w:num w:numId="20">
    <w:abstractNumId w:val="12"/>
  </w:num>
  <w:num w:numId="21">
    <w:abstractNumId w:val="20"/>
  </w:num>
  <w:num w:numId="22">
    <w:abstractNumId w:val="22"/>
  </w:num>
  <w:num w:numId="23">
    <w:abstractNumId w:val="16"/>
  </w:num>
  <w:num w:numId="24">
    <w:abstractNumId w:val="24"/>
  </w:num>
  <w:num w:numId="25">
    <w:abstractNumId w:val="23"/>
  </w:num>
  <w:num w:numId="26">
    <w:abstractNumId w:val="6"/>
  </w:num>
  <w:num w:numId="27">
    <w:abstractNumId w:val="13"/>
  </w:num>
  <w:num w:numId="28">
    <w:abstractNumId w:val="19"/>
  </w:num>
  <w:num w:numId="29">
    <w:abstractNumId w:val="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5A"/>
    <w:rsid w:val="000E1F3B"/>
    <w:rsid w:val="001D6F03"/>
    <w:rsid w:val="00241548"/>
    <w:rsid w:val="002A6578"/>
    <w:rsid w:val="002B1092"/>
    <w:rsid w:val="002E0FD2"/>
    <w:rsid w:val="00313B31"/>
    <w:rsid w:val="0038549E"/>
    <w:rsid w:val="003C4BF2"/>
    <w:rsid w:val="003D247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D2E66"/>
    <w:rsid w:val="006F1C09"/>
    <w:rsid w:val="006F42D7"/>
    <w:rsid w:val="0073653F"/>
    <w:rsid w:val="007F4AEA"/>
    <w:rsid w:val="0088501B"/>
    <w:rsid w:val="008E3581"/>
    <w:rsid w:val="00905289"/>
    <w:rsid w:val="009C5CF5"/>
    <w:rsid w:val="00A32591"/>
    <w:rsid w:val="00A77ABF"/>
    <w:rsid w:val="00A863E9"/>
    <w:rsid w:val="00B022C4"/>
    <w:rsid w:val="00B559E9"/>
    <w:rsid w:val="00B61C92"/>
    <w:rsid w:val="00B72222"/>
    <w:rsid w:val="00B80650"/>
    <w:rsid w:val="00C36FAA"/>
    <w:rsid w:val="00CA55CC"/>
    <w:rsid w:val="00DA3555"/>
    <w:rsid w:val="00ED7AB9"/>
    <w:rsid w:val="00EE5BBE"/>
    <w:rsid w:val="00F401A1"/>
    <w:rsid w:val="00F65492"/>
    <w:rsid w:val="00F76517"/>
    <w:rsid w:val="00FB0705"/>
    <w:rsid w:val="00FC755A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C755A"/>
  </w:style>
  <w:style w:type="paragraph" w:styleId="Kop1">
    <w:name w:val="heading 1"/>
    <w:basedOn w:val="Standaard"/>
    <w:next w:val="Standaard"/>
    <w:link w:val="Kop1Char"/>
    <w:uiPriority w:val="8"/>
    <w:qFormat/>
    <w:rsid w:val="00F401A1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F401A1"/>
    <w:pPr>
      <w:keepNext/>
      <w:keepLines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F401A1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F401A1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F401A1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F401A1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F401A1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401A1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F401A1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F401A1"/>
    <w:pPr>
      <w:numPr>
        <w:numId w:val="0"/>
      </w:numPr>
      <w:ind w:left="227" w:hanging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F401A1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30"/>
      </w:numPr>
    </w:pPr>
  </w:style>
  <w:style w:type="paragraph" w:customStyle="1" w:styleId="broodtekst">
    <w:name w:val="broodtekst"/>
    <w:basedOn w:val="Standaard"/>
    <w:link w:val="broodtekstChar3"/>
    <w:rsid w:val="00FC755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76" w:lineRule="auto"/>
    </w:pPr>
    <w:rPr>
      <w:rFonts w:ascii="Verdana" w:eastAsia="DejaVu Sans" w:hAnsi="Verdana" w:cs="Times New Roman"/>
      <w:szCs w:val="20"/>
      <w:lang w:eastAsia="nl-NL"/>
    </w:rPr>
  </w:style>
  <w:style w:type="character" w:customStyle="1" w:styleId="broodtekstChar3">
    <w:name w:val="broodtekst Char3"/>
    <w:link w:val="broodtekst"/>
    <w:locked/>
    <w:rsid w:val="00FC755A"/>
    <w:rPr>
      <w:rFonts w:ascii="Verdana" w:eastAsia="DejaVu Sans" w:hAnsi="Verdana" w:cs="Times New Roman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C755A"/>
  </w:style>
  <w:style w:type="paragraph" w:styleId="Kop1">
    <w:name w:val="heading 1"/>
    <w:basedOn w:val="Standaard"/>
    <w:next w:val="Standaard"/>
    <w:link w:val="Kop1Char"/>
    <w:uiPriority w:val="8"/>
    <w:qFormat/>
    <w:rsid w:val="00F401A1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F401A1"/>
    <w:pPr>
      <w:keepNext/>
      <w:keepLines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F401A1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F401A1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F401A1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F401A1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F401A1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401A1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F401A1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F401A1"/>
    <w:pPr>
      <w:numPr>
        <w:numId w:val="0"/>
      </w:numPr>
      <w:ind w:left="227" w:hanging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F401A1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30"/>
      </w:numPr>
    </w:pPr>
  </w:style>
  <w:style w:type="paragraph" w:customStyle="1" w:styleId="broodtekst">
    <w:name w:val="broodtekst"/>
    <w:basedOn w:val="Standaard"/>
    <w:link w:val="broodtekstChar3"/>
    <w:rsid w:val="00FC755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76" w:lineRule="auto"/>
    </w:pPr>
    <w:rPr>
      <w:rFonts w:ascii="Verdana" w:eastAsia="DejaVu Sans" w:hAnsi="Verdana" w:cs="Times New Roman"/>
      <w:szCs w:val="20"/>
      <w:lang w:eastAsia="nl-NL"/>
    </w:rPr>
  </w:style>
  <w:style w:type="character" w:customStyle="1" w:styleId="broodtekstChar3">
    <w:name w:val="broodtekst Char3"/>
    <w:link w:val="broodtekst"/>
    <w:locked/>
    <w:rsid w:val="00FC755A"/>
    <w:rPr>
      <w:rFonts w:ascii="Verdana" w:eastAsia="DejaVu Sans" w:hAnsi="Verdana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FC22-A9FF-4656-8122-FE600E36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Piek, Koen (CD)</dc:creator>
  <cp:lastModifiedBy>Piek, Koen (CD)</cp:lastModifiedBy>
  <cp:revision>5</cp:revision>
  <dcterms:created xsi:type="dcterms:W3CDTF">2018-05-08T14:34:00Z</dcterms:created>
  <dcterms:modified xsi:type="dcterms:W3CDTF">2018-05-17T07:39:00Z</dcterms:modified>
</cp:coreProperties>
</file>