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ED" w:rsidRDefault="00B749ED" w:rsidP="00B749ED">
      <w:pPr>
        <w:sectPr w:rsidR="00B749ED" w:rsidSect="00E07500">
          <w:footerReference w:type="even" r:id="rId8"/>
          <w:footerReference w:type="default" r:id="rId9"/>
          <w:headerReference w:type="first" r:id="rId10"/>
          <w:pgSz w:w="11906" w:h="16838" w:code="9"/>
          <w:pgMar w:top="2859" w:right="851" w:bottom="1418" w:left="3120" w:header="600" w:footer="708" w:gutter="0"/>
          <w:cols w:space="708"/>
          <w:titlePg/>
          <w:docGrid w:linePitch="360"/>
        </w:sectPr>
      </w:pPr>
    </w:p>
    <w:p w:rsidR="00B749ED" w:rsidRDefault="00B749ED" w:rsidP="00B749ED">
      <w:pPr>
        <w:framePr w:w="6556" w:h="1269" w:hRule="exact" w:hSpace="135" w:vSpace="135" w:wrap="around" w:vAnchor="page" w:hAnchor="page" w:x="4306" w:y="481"/>
      </w:pPr>
    </w:p>
    <w:p w:rsidR="00B749ED" w:rsidRDefault="00B749ED" w:rsidP="00B749ED">
      <w:pPr>
        <w:pStyle w:val="Retouradres"/>
        <w:framePr w:w="540" w:h="1830" w:hRule="exact" w:wrap="around" w:vAnchor="page" w:hAnchor="page" w:x="3091" w:y="481"/>
        <w:ind w:left="0"/>
        <w:rPr>
          <w:b/>
          <w:sz w:val="32"/>
          <w:szCs w:val="32"/>
        </w:rPr>
      </w:pPr>
    </w:p>
    <w:p w:rsidR="00B749ED" w:rsidRDefault="00B749ED" w:rsidP="00B749ED">
      <w:pPr>
        <w:pStyle w:val="Retouradres"/>
        <w:ind w:left="0"/>
        <w:rPr>
          <w:b/>
          <w:sz w:val="32"/>
          <w:szCs w:val="32"/>
        </w:rPr>
      </w:pPr>
    </w:p>
    <w:p w:rsidR="00B749ED" w:rsidRDefault="00B749ED" w:rsidP="00B749ED">
      <w:pPr>
        <w:pStyle w:val="Retouradres"/>
        <w:ind w:left="0"/>
        <w:rPr>
          <w:b/>
          <w:sz w:val="32"/>
          <w:szCs w:val="32"/>
        </w:rPr>
      </w:pPr>
    </w:p>
    <w:p w:rsidR="00B749ED" w:rsidRDefault="00B749ED" w:rsidP="00B749ED">
      <w:pPr>
        <w:pStyle w:val="Retouradres"/>
        <w:ind w:left="0"/>
        <w:rPr>
          <w:b/>
          <w:sz w:val="32"/>
          <w:szCs w:val="32"/>
        </w:rPr>
      </w:pPr>
    </w:p>
    <w:p w:rsidR="00B749ED" w:rsidRDefault="00B749ED" w:rsidP="00B749ED">
      <w:pPr>
        <w:pStyle w:val="Retouradres"/>
        <w:ind w:left="0"/>
        <w:rPr>
          <w:b/>
          <w:sz w:val="32"/>
          <w:szCs w:val="32"/>
        </w:rPr>
      </w:pPr>
    </w:p>
    <w:p w:rsidR="00B749ED" w:rsidRDefault="00B749ED" w:rsidP="00B749ED">
      <w:pPr>
        <w:pStyle w:val="Retouradres"/>
        <w:ind w:left="0"/>
        <w:rPr>
          <w:b/>
          <w:sz w:val="32"/>
          <w:szCs w:val="32"/>
        </w:rPr>
        <w:sectPr w:rsidR="00B749ED" w:rsidSect="00E07500">
          <w:type w:val="continuous"/>
          <w:pgSz w:w="11906" w:h="16838" w:code="9"/>
          <w:pgMar w:top="2859" w:right="851" w:bottom="1079" w:left="3120" w:header="357" w:footer="708" w:gutter="0"/>
          <w:cols w:space="708"/>
          <w:titlePg/>
          <w:docGrid w:linePitch="360"/>
        </w:sectPr>
      </w:pPr>
    </w:p>
    <w:tbl>
      <w:tblPr>
        <w:tblW w:w="4916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258"/>
        <w:gridCol w:w="7881"/>
      </w:tblGrid>
      <w:tr w:rsidR="00B749ED" w:rsidRPr="00EE3C6A" w:rsidTr="001C6350">
        <w:trPr>
          <w:trHeight w:val="284"/>
        </w:trPr>
        <w:tc>
          <w:tcPr>
            <w:tcW w:w="2258" w:type="dxa"/>
            <w:shd w:val="clear" w:color="auto" w:fill="auto"/>
            <w:vAlign w:val="center"/>
          </w:tcPr>
          <w:p w:rsidR="00B749ED" w:rsidRPr="0039023F" w:rsidRDefault="00B749ED" w:rsidP="001C6350">
            <w:pPr>
              <w:pStyle w:val="Tabelvet"/>
              <w:spacing w:after="0"/>
              <w:jc w:val="left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</w:tcPr>
          <w:p w:rsidR="00B53B1F" w:rsidRDefault="0084774D" w:rsidP="001C6350">
            <w:pPr>
              <w:pStyle w:val="Tabelnormaal"/>
              <w:spacing w:after="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Bijlage </w:t>
            </w:r>
            <w:r w:rsidR="00644683">
              <w:rPr>
                <w:b/>
                <w:sz w:val="36"/>
              </w:rPr>
              <w:t>1</w:t>
            </w:r>
          </w:p>
          <w:p w:rsidR="00B749ED" w:rsidRDefault="00644683" w:rsidP="001C6350">
            <w:pPr>
              <w:pStyle w:val="Tabelnormaal"/>
              <w:spacing w:after="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Checklist </w:t>
            </w:r>
            <w:r w:rsidR="00F9423F">
              <w:rPr>
                <w:b/>
                <w:sz w:val="32"/>
              </w:rPr>
              <w:t>ingeleverde stukken</w:t>
            </w: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b/>
                <w:sz w:val="32"/>
              </w:rPr>
            </w:pPr>
          </w:p>
          <w:p w:rsidR="00B749ED" w:rsidRPr="003231B8" w:rsidRDefault="00B749ED" w:rsidP="001C6350">
            <w:pPr>
              <w:pStyle w:val="Tabelnormaal"/>
              <w:spacing w:after="0"/>
              <w:jc w:val="left"/>
              <w:rPr>
                <w:b/>
                <w:sz w:val="32"/>
              </w:rPr>
            </w:pPr>
          </w:p>
        </w:tc>
      </w:tr>
      <w:tr w:rsidR="00B749ED" w:rsidRPr="00EE3C6A" w:rsidTr="001C6350">
        <w:trPr>
          <w:trHeight w:val="567"/>
        </w:trPr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jc w:val="left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363893" w:rsidRDefault="00363893" w:rsidP="001C6350">
            <w:pPr>
              <w:pStyle w:val="Tabelnormaal"/>
              <w:spacing w:after="0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Europese aanbesteding </w:t>
            </w:r>
          </w:p>
          <w:p w:rsidR="00B749ED" w:rsidRDefault="00527B26" w:rsidP="001C6350">
            <w:pPr>
              <w:pStyle w:val="Tabelnormaal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36"/>
              </w:rPr>
              <w:t>“</w:t>
            </w:r>
            <w:r w:rsidR="00F9423F">
              <w:rPr>
                <w:b/>
                <w:sz w:val="36"/>
              </w:rPr>
              <w:t>Levering Ontwikkelcapaciteit Documentum-XCP2 vervanging Andreas</w:t>
            </w:r>
            <w:r>
              <w:rPr>
                <w:b/>
                <w:sz w:val="36"/>
              </w:rPr>
              <w:t>”</w:t>
            </w: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b/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b/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b/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b/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b/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b/>
                <w:sz w:val="20"/>
              </w:rPr>
            </w:pPr>
          </w:p>
          <w:p w:rsidR="00B749ED" w:rsidRPr="00D41EEF" w:rsidRDefault="00B749ED" w:rsidP="001C6350">
            <w:pPr>
              <w:pStyle w:val="Tabelnormaal"/>
              <w:spacing w:after="0"/>
              <w:jc w:val="left"/>
              <w:rPr>
                <w:b/>
                <w:sz w:val="20"/>
              </w:rPr>
            </w:pPr>
          </w:p>
        </w:tc>
      </w:tr>
      <w:tr w:rsidR="00B749ED" w:rsidRPr="00EE3C6A" w:rsidTr="001C6350"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Pr="00562901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</w:tc>
      </w:tr>
      <w:tr w:rsidR="00B749ED" w:rsidRPr="00EE3C6A" w:rsidTr="001C6350"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Pr="00562901" w:rsidRDefault="00B749ED" w:rsidP="0086452B">
            <w:pPr>
              <w:pStyle w:val="Tabelnormaal"/>
              <w:spacing w:after="0"/>
              <w:jc w:val="left"/>
              <w:rPr>
                <w:sz w:val="20"/>
              </w:rPr>
            </w:pPr>
          </w:p>
        </w:tc>
      </w:tr>
      <w:tr w:rsidR="00B749ED" w:rsidRPr="00EE3C6A" w:rsidTr="001C6350"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Pr="00562901" w:rsidRDefault="00B749ED" w:rsidP="0086452B">
            <w:pPr>
              <w:pStyle w:val="Tabelnormaal"/>
              <w:spacing w:after="0"/>
              <w:jc w:val="left"/>
              <w:rPr>
                <w:sz w:val="20"/>
              </w:rPr>
            </w:pPr>
          </w:p>
        </w:tc>
      </w:tr>
      <w:tr w:rsidR="00B749ED" w:rsidRPr="00EE3C6A" w:rsidTr="001C6350"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rPr>
                <w:b w:val="0"/>
                <w:color w:val="80808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Pr="00562901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</w:tc>
      </w:tr>
      <w:tr w:rsidR="00B749ED" w:rsidRPr="00EE3C6A" w:rsidTr="001C6350"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rPr>
                <w:b w:val="0"/>
                <w:color w:val="80808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Pr="004C1FF7" w:rsidRDefault="00B749ED" w:rsidP="0086452B">
            <w:pPr>
              <w:pStyle w:val="Tabelnormaal"/>
              <w:spacing w:after="0"/>
              <w:jc w:val="left"/>
              <w:rPr>
                <w:sz w:val="20"/>
              </w:rPr>
            </w:pPr>
          </w:p>
        </w:tc>
      </w:tr>
      <w:tr w:rsidR="00B749ED" w:rsidRPr="00EE3C6A" w:rsidTr="001C6350"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jc w:val="left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Pr="009A6813" w:rsidRDefault="00B749ED" w:rsidP="001C6350">
            <w:pPr>
              <w:pStyle w:val="Tabelnormaal"/>
              <w:spacing w:after="0"/>
              <w:jc w:val="left"/>
              <w:rPr>
                <w:b/>
                <w:color w:val="808080"/>
                <w:sz w:val="20"/>
              </w:rPr>
            </w:pPr>
          </w:p>
        </w:tc>
      </w:tr>
    </w:tbl>
    <w:p w:rsidR="00F81C6E" w:rsidRDefault="00F81C6E" w:rsidP="001C6350">
      <w:pPr>
        <w:pStyle w:val="Tabelvet"/>
        <w:spacing w:after="0"/>
        <w:jc w:val="left"/>
        <w:rPr>
          <w:b w:val="0"/>
          <w:sz w:val="17"/>
          <w:szCs w:val="17"/>
        </w:rPr>
        <w:sectPr w:rsidR="00F81C6E" w:rsidSect="00E07500">
          <w:type w:val="continuous"/>
          <w:pgSz w:w="11906" w:h="16838" w:code="9"/>
          <w:pgMar w:top="2859" w:right="851" w:bottom="1077" w:left="851" w:header="357" w:footer="709" w:gutter="0"/>
          <w:cols w:space="708"/>
          <w:titlePg/>
          <w:docGrid w:linePitch="360"/>
        </w:sectPr>
      </w:pPr>
    </w:p>
    <w:tbl>
      <w:tblPr>
        <w:tblW w:w="4916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258"/>
        <w:gridCol w:w="7881"/>
      </w:tblGrid>
      <w:tr w:rsidR="00B749ED" w:rsidRPr="00EE3C6A" w:rsidTr="001C6350"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jc w:val="left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  <w:p w:rsidR="00B749ED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  <w:p w:rsidR="00B749ED" w:rsidRPr="00562901" w:rsidRDefault="00B749ED" w:rsidP="001C6350">
            <w:pPr>
              <w:pStyle w:val="Tabelnormaal"/>
              <w:spacing w:after="0"/>
              <w:jc w:val="left"/>
              <w:rPr>
                <w:sz w:val="20"/>
              </w:rPr>
            </w:pPr>
          </w:p>
        </w:tc>
      </w:tr>
      <w:tr w:rsidR="00B749ED" w:rsidRPr="00EE3C6A" w:rsidTr="001C6350">
        <w:trPr>
          <w:trHeight w:val="567"/>
        </w:trPr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spacing w:after="0"/>
              <w:jc w:val="left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Pr="0067561F" w:rsidRDefault="00B749ED" w:rsidP="001C6350">
            <w:pPr>
              <w:pStyle w:val="Tabelnormaal"/>
              <w:spacing w:after="0"/>
              <w:rPr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749ED" w:rsidRPr="00EE3C6A" w:rsidTr="001C6350">
        <w:trPr>
          <w:trHeight w:val="567"/>
        </w:trPr>
        <w:tc>
          <w:tcPr>
            <w:tcW w:w="2258" w:type="dxa"/>
            <w:shd w:val="clear" w:color="auto" w:fill="auto"/>
            <w:vAlign w:val="bottom"/>
          </w:tcPr>
          <w:p w:rsidR="00B749ED" w:rsidRPr="0039023F" w:rsidRDefault="00B749ED" w:rsidP="001C6350">
            <w:pPr>
              <w:pStyle w:val="Tabelvet"/>
              <w:jc w:val="left"/>
              <w:rPr>
                <w:b w:val="0"/>
                <w:sz w:val="17"/>
                <w:szCs w:val="17"/>
              </w:rPr>
            </w:pPr>
          </w:p>
        </w:tc>
        <w:tc>
          <w:tcPr>
            <w:tcW w:w="7881" w:type="dxa"/>
            <w:shd w:val="clear" w:color="auto" w:fill="auto"/>
            <w:vAlign w:val="bottom"/>
          </w:tcPr>
          <w:p w:rsidR="00B749ED" w:rsidRPr="00562901" w:rsidRDefault="00B749ED" w:rsidP="001C6350">
            <w:pPr>
              <w:pStyle w:val="Tabelnormaal"/>
              <w:jc w:val="left"/>
              <w:rPr>
                <w:sz w:val="20"/>
              </w:rPr>
            </w:pPr>
          </w:p>
        </w:tc>
      </w:tr>
    </w:tbl>
    <w:p w:rsidR="00B749ED" w:rsidRDefault="00B749ED" w:rsidP="00B749ED"/>
    <w:p w:rsidR="00B749ED" w:rsidRDefault="00B749ED" w:rsidP="00B749ED">
      <w:pPr>
        <w:rPr>
          <w:b/>
          <w:szCs w:val="20"/>
        </w:rPr>
        <w:sectPr w:rsidR="00B749ED" w:rsidSect="00E07500">
          <w:type w:val="continuous"/>
          <w:pgSz w:w="11906" w:h="16838" w:code="9"/>
          <w:pgMar w:top="2859" w:right="851" w:bottom="1077" w:left="851" w:header="357" w:footer="709" w:gutter="0"/>
          <w:cols w:space="708"/>
          <w:titlePg/>
          <w:docGrid w:linePitch="360"/>
        </w:sectPr>
      </w:pPr>
    </w:p>
    <w:p w:rsidR="00F9423F" w:rsidRDefault="00F9423F" w:rsidP="00F9423F">
      <w:pPr>
        <w:pStyle w:val="formulierkop"/>
      </w:pPr>
      <w:r>
        <w:lastRenderedPageBreak/>
        <w:t>checklist ingeleverde stukken</w:t>
      </w:r>
    </w:p>
    <w:p w:rsidR="00F9423F" w:rsidRDefault="00F9423F" w:rsidP="00F9423F">
      <w:pPr>
        <w:pStyle w:val="formulierstandaard"/>
      </w:pPr>
      <w:r>
        <w:t xml:space="preserve">Deze checklist is een controle voor de Gemeente en </w:t>
      </w:r>
      <w:r>
        <w:t>Gegadigde op de volledigheid van het Verzoek tot deelneming</w:t>
      </w:r>
      <w:r>
        <w:t>.</w:t>
      </w:r>
    </w:p>
    <w:tbl>
      <w:tblPr>
        <w:tblW w:w="0" w:type="auto"/>
        <w:tblInd w:w="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1"/>
        <w:gridCol w:w="993"/>
      </w:tblGrid>
      <w:tr w:rsidR="00B05C2A" w:rsidTr="00F70F40">
        <w:tc>
          <w:tcPr>
            <w:tcW w:w="67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B05C2A" w:rsidRDefault="00B05C2A" w:rsidP="00B05C2A">
            <w:pPr>
              <w:pStyle w:val="Kop6"/>
              <w:ind w:left="0"/>
            </w:pPr>
            <w:r>
              <w:t>Naam document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B05C2A" w:rsidRDefault="00B05C2A" w:rsidP="00B05C2A">
            <w:pPr>
              <w:pStyle w:val="Kop6"/>
            </w:pPr>
            <w:r>
              <w:t>Map</w:t>
            </w:r>
            <w:r>
              <w:t xml:space="preserve"> tabblad</w:t>
            </w:r>
          </w:p>
        </w:tc>
      </w:tr>
      <w:tr w:rsidR="00B05C2A" w:rsidRPr="00327D49" w:rsidTr="00F70F40">
        <w:tc>
          <w:tcPr>
            <w:tcW w:w="6761" w:type="dxa"/>
          </w:tcPr>
          <w:p w:rsidR="00B05C2A" w:rsidRDefault="00B05C2A" w:rsidP="00F9423F">
            <w:pPr>
              <w:pStyle w:val="formulierstandaard"/>
              <w:spacing w:before="60"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Checklist ingeleverde stukken</w:t>
            </w:r>
          </w:p>
        </w:tc>
        <w:tc>
          <w:tcPr>
            <w:tcW w:w="993" w:type="dxa"/>
            <w:vMerge w:val="restart"/>
          </w:tcPr>
          <w:p w:rsidR="00B05C2A" w:rsidRPr="00327D49" w:rsidRDefault="00B05C2A" w:rsidP="00F70F40">
            <w:pPr>
              <w:pStyle w:val="formulierstandaard"/>
              <w:spacing w:before="60" w:after="0" w:line="240" w:lineRule="auto"/>
              <w:ind w:left="0"/>
            </w:pPr>
            <w:r>
              <w:t>1</w:t>
            </w:r>
          </w:p>
        </w:tc>
      </w:tr>
      <w:tr w:rsidR="00B05C2A" w:rsidRPr="00327D49" w:rsidTr="00F70F40">
        <w:tc>
          <w:tcPr>
            <w:tcW w:w="6761" w:type="dxa"/>
          </w:tcPr>
          <w:p w:rsidR="00B05C2A" w:rsidRPr="001C02C1" w:rsidRDefault="00B05C2A" w:rsidP="00F9423F">
            <w:pPr>
              <w:pStyle w:val="formulierstandaard"/>
              <w:spacing w:before="60" w:after="0"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Uniform Europees Aanbestedingsdocument (bijlage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vMerge/>
          </w:tcPr>
          <w:p w:rsidR="00B05C2A" w:rsidRPr="00327D49" w:rsidRDefault="00B05C2A" w:rsidP="00F70F40">
            <w:pPr>
              <w:pStyle w:val="formulierstandaard"/>
              <w:spacing w:before="60" w:after="0" w:line="240" w:lineRule="auto"/>
              <w:ind w:left="0"/>
            </w:pPr>
          </w:p>
        </w:tc>
      </w:tr>
      <w:tr w:rsidR="00B05C2A" w:rsidRPr="00327D49" w:rsidTr="00F70F40">
        <w:tc>
          <w:tcPr>
            <w:tcW w:w="6761" w:type="dxa"/>
          </w:tcPr>
          <w:p w:rsidR="00B05C2A" w:rsidRDefault="00B05C2A" w:rsidP="00F70F40">
            <w:pPr>
              <w:pStyle w:val="formulierstandaard"/>
              <w:spacing w:before="60" w:after="0" w:line="240" w:lineRule="auto"/>
              <w:ind w:left="0"/>
            </w:pPr>
            <w:r>
              <w:t>Informatie organisatie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5C2A" w:rsidRDefault="00B05C2A" w:rsidP="00F70F40">
            <w:pPr>
              <w:pStyle w:val="formulierstandaard"/>
              <w:spacing w:before="60" w:after="0" w:line="240" w:lineRule="auto"/>
              <w:ind w:left="0"/>
            </w:pPr>
            <w:r>
              <w:t>2</w:t>
            </w:r>
          </w:p>
          <w:p w:rsidR="00B05C2A" w:rsidRDefault="00B05C2A" w:rsidP="00F70F40">
            <w:pPr>
              <w:pStyle w:val="formulierstandaard"/>
              <w:spacing w:before="60" w:after="0" w:line="240" w:lineRule="auto"/>
              <w:ind w:left="0"/>
            </w:pPr>
          </w:p>
        </w:tc>
      </w:tr>
      <w:tr w:rsidR="00B05C2A" w:rsidRPr="00327D49" w:rsidTr="00F70F40">
        <w:tc>
          <w:tcPr>
            <w:tcW w:w="6761" w:type="dxa"/>
          </w:tcPr>
          <w:p w:rsidR="00B05C2A" w:rsidRDefault="00B05C2A" w:rsidP="00F70F40">
            <w:pPr>
              <w:pStyle w:val="formulierstandaard"/>
              <w:spacing w:before="60" w:after="0" w:line="240" w:lineRule="auto"/>
              <w:ind w:left="0"/>
            </w:pPr>
            <w:r>
              <w:t>Referenties</w:t>
            </w:r>
            <w:r>
              <w:t xml:space="preserve"> en tevredenheidsverklaring</w:t>
            </w:r>
          </w:p>
        </w:tc>
        <w:tc>
          <w:tcPr>
            <w:tcW w:w="993" w:type="dxa"/>
            <w:vMerge/>
            <w:shd w:val="clear" w:color="auto" w:fill="auto"/>
          </w:tcPr>
          <w:p w:rsidR="00B05C2A" w:rsidRDefault="00B05C2A" w:rsidP="00F70F40">
            <w:pPr>
              <w:pStyle w:val="formulierstandaard"/>
              <w:spacing w:before="60" w:after="0" w:line="240" w:lineRule="auto"/>
              <w:ind w:left="0"/>
            </w:pPr>
          </w:p>
        </w:tc>
      </w:tr>
      <w:tr w:rsidR="00B05C2A" w:rsidRPr="00327D49" w:rsidTr="00F70F40">
        <w:tc>
          <w:tcPr>
            <w:tcW w:w="6761" w:type="dxa"/>
          </w:tcPr>
          <w:p w:rsidR="00B05C2A" w:rsidRDefault="00B05C2A" w:rsidP="00F70F40">
            <w:pPr>
              <w:pStyle w:val="formulierstandaard"/>
              <w:spacing w:before="60" w:after="0" w:line="240" w:lineRule="auto"/>
              <w:ind w:left="0"/>
            </w:pPr>
            <w:r>
              <w:t>Uitwerking beantwoording selectiecriteria</w:t>
            </w:r>
          </w:p>
        </w:tc>
        <w:tc>
          <w:tcPr>
            <w:tcW w:w="993" w:type="dxa"/>
            <w:shd w:val="clear" w:color="auto" w:fill="auto"/>
          </w:tcPr>
          <w:p w:rsidR="00B05C2A" w:rsidRDefault="00B05C2A" w:rsidP="00F70F40">
            <w:pPr>
              <w:pStyle w:val="formulierstandaard"/>
              <w:spacing w:before="60" w:after="0" w:line="240" w:lineRule="auto"/>
              <w:ind w:left="0"/>
            </w:pPr>
            <w:r>
              <w:t>3</w:t>
            </w:r>
          </w:p>
        </w:tc>
      </w:tr>
    </w:tbl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p w:rsidR="00F9423F" w:rsidRDefault="00F9423F" w:rsidP="00F9423F">
      <w:pPr>
        <w:pStyle w:val="formulierstandaard"/>
        <w:spacing w:after="0" w:line="240" w:lineRule="auto"/>
        <w:ind w:left="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71"/>
      </w:tblGrid>
      <w:tr w:rsidR="00F9423F" w:rsidTr="00F70F40">
        <w:tc>
          <w:tcPr>
            <w:tcW w:w="3969" w:type="dxa"/>
          </w:tcPr>
          <w:p w:rsidR="00F9423F" w:rsidRDefault="00F9423F" w:rsidP="00F70F40">
            <w:pPr>
              <w:pStyle w:val="formulierstandaard"/>
              <w:spacing w:before="120"/>
            </w:pPr>
            <w:r>
              <w:t xml:space="preserve">naam </w:t>
            </w:r>
            <w:r w:rsidR="00B05C2A">
              <w:t>Gegadigde</w:t>
            </w:r>
            <w:bookmarkStart w:id="0" w:name="_GoBack"/>
            <w:bookmarkEnd w:id="0"/>
          </w:p>
          <w:p w:rsidR="00F9423F" w:rsidRDefault="00F9423F" w:rsidP="00F70F40">
            <w:pPr>
              <w:pStyle w:val="formulierstandaard"/>
              <w:spacing w:before="120"/>
            </w:pPr>
            <w:r>
              <w:t>datum</w:t>
            </w:r>
          </w:p>
          <w:p w:rsidR="00F9423F" w:rsidRDefault="00F9423F" w:rsidP="00F70F40">
            <w:pPr>
              <w:pStyle w:val="formulierstandaard"/>
              <w:spacing w:before="120" w:after="0"/>
            </w:pPr>
            <w:r>
              <w:t>naam en handtekening tekenbevoegde functionaris</w:t>
            </w:r>
            <w:r w:rsidRPr="00AA2682">
              <w:rPr>
                <w:color w:val="FFFFFF"/>
              </w:rPr>
              <w:t>.</w:t>
            </w:r>
          </w:p>
        </w:tc>
        <w:tc>
          <w:tcPr>
            <w:tcW w:w="5171" w:type="dxa"/>
          </w:tcPr>
          <w:p w:rsidR="00F9423F" w:rsidRDefault="00F9423F" w:rsidP="00F70F40">
            <w:pPr>
              <w:pStyle w:val="formulierstandaard"/>
              <w:spacing w:before="120" w:after="0"/>
            </w:pPr>
          </w:p>
        </w:tc>
      </w:tr>
    </w:tbl>
    <w:p w:rsidR="00EF7D9B" w:rsidRPr="00230945" w:rsidRDefault="00EF7D9B" w:rsidP="00F9423F"/>
    <w:sectPr w:rsidR="00EF7D9B" w:rsidRPr="00230945" w:rsidSect="00C033B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DA" w:rsidRDefault="00200FDA">
      <w:r>
        <w:separator/>
      </w:r>
    </w:p>
  </w:endnote>
  <w:endnote w:type="continuationSeparator" w:id="0">
    <w:p w:rsidR="00200FDA" w:rsidRDefault="0020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ala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swiss"/>
    <w:pitch w:val="variable"/>
    <w:sig w:usb0="E7003EFF" w:usb1="D200FDFF" w:usb2="00042029" w:usb3="00000000" w:csb0="8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D9B" w:rsidRDefault="00EF7D9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F7D9B" w:rsidRDefault="00EF7D9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42A" w:rsidRDefault="0095142A" w:rsidP="0095142A">
    <w:pPr>
      <w:pStyle w:val="Voettekst"/>
      <w:spacing w:after="0" w:line="160" w:lineRule="atLeas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</w:t>
    </w:r>
  </w:p>
  <w:p w:rsidR="0095142A" w:rsidRDefault="00363893" w:rsidP="0095142A">
    <w:pPr>
      <w:pStyle w:val="Voettekst"/>
      <w:tabs>
        <w:tab w:val="left" w:pos="6379"/>
      </w:tabs>
      <w:spacing w:after="0"/>
      <w:rPr>
        <w:rStyle w:val="Paginanummer"/>
        <w:sz w:val="16"/>
        <w:szCs w:val="16"/>
      </w:rPr>
    </w:pPr>
    <w:r>
      <w:rPr>
        <w:sz w:val="16"/>
        <w:szCs w:val="16"/>
      </w:rPr>
      <w:t>Europese aanbesteding Vervanging stadspassysteem</w:t>
    </w:r>
    <w:r>
      <w:rPr>
        <w:sz w:val="16"/>
        <w:szCs w:val="16"/>
      </w:rPr>
      <w:tab/>
    </w:r>
    <w:r w:rsidR="0095142A">
      <w:rPr>
        <w:sz w:val="16"/>
        <w:szCs w:val="16"/>
      </w:rPr>
      <w:tab/>
      <w:t xml:space="preserve">pagina </w:t>
    </w:r>
    <w:r w:rsidR="0095142A" w:rsidRPr="00CD5693">
      <w:rPr>
        <w:rStyle w:val="Paginanummer"/>
        <w:sz w:val="16"/>
        <w:szCs w:val="16"/>
      </w:rPr>
      <w:fldChar w:fldCharType="begin"/>
    </w:r>
    <w:r w:rsidR="0095142A" w:rsidRPr="00CD5693">
      <w:rPr>
        <w:rStyle w:val="Paginanummer"/>
        <w:sz w:val="16"/>
        <w:szCs w:val="16"/>
      </w:rPr>
      <w:instrText xml:space="preserve"> PAGE </w:instrText>
    </w:r>
    <w:r w:rsidR="0095142A" w:rsidRPr="00CD5693">
      <w:rPr>
        <w:rStyle w:val="Paginanummer"/>
        <w:sz w:val="16"/>
        <w:szCs w:val="16"/>
      </w:rPr>
      <w:fldChar w:fldCharType="separate"/>
    </w:r>
    <w:r w:rsidR="00644683">
      <w:rPr>
        <w:rStyle w:val="Paginanummer"/>
        <w:noProof/>
        <w:sz w:val="16"/>
        <w:szCs w:val="16"/>
      </w:rPr>
      <w:t>2</w:t>
    </w:r>
    <w:r w:rsidR="0095142A" w:rsidRPr="00CD5693">
      <w:rPr>
        <w:rStyle w:val="Paginanummer"/>
        <w:sz w:val="16"/>
        <w:szCs w:val="16"/>
      </w:rPr>
      <w:fldChar w:fldCharType="end"/>
    </w:r>
    <w:r w:rsidR="0095142A" w:rsidRPr="00CD5693">
      <w:rPr>
        <w:rStyle w:val="Paginanummer"/>
        <w:sz w:val="16"/>
        <w:szCs w:val="16"/>
      </w:rPr>
      <w:t xml:space="preserve"> van </w:t>
    </w:r>
    <w:r w:rsidR="0095142A" w:rsidRPr="00CD5693">
      <w:rPr>
        <w:rStyle w:val="Paginanummer"/>
        <w:sz w:val="16"/>
        <w:szCs w:val="16"/>
      </w:rPr>
      <w:fldChar w:fldCharType="begin"/>
    </w:r>
    <w:r w:rsidR="0095142A" w:rsidRPr="00CD5693">
      <w:rPr>
        <w:rStyle w:val="Paginanummer"/>
        <w:sz w:val="16"/>
        <w:szCs w:val="16"/>
      </w:rPr>
      <w:instrText xml:space="preserve"> NUMPAGES </w:instrText>
    </w:r>
    <w:r w:rsidR="0095142A" w:rsidRPr="00CD5693">
      <w:rPr>
        <w:rStyle w:val="Paginanummer"/>
        <w:sz w:val="16"/>
        <w:szCs w:val="16"/>
      </w:rPr>
      <w:fldChar w:fldCharType="separate"/>
    </w:r>
    <w:r w:rsidR="00644683">
      <w:rPr>
        <w:rStyle w:val="Paginanummer"/>
        <w:noProof/>
        <w:sz w:val="16"/>
        <w:szCs w:val="16"/>
      </w:rPr>
      <w:t>2</w:t>
    </w:r>
    <w:r w:rsidR="0095142A" w:rsidRPr="00CD5693">
      <w:rPr>
        <w:rStyle w:val="Paginanummer"/>
        <w:sz w:val="16"/>
        <w:szCs w:val="16"/>
      </w:rPr>
      <w:fldChar w:fldCharType="end"/>
    </w:r>
  </w:p>
  <w:p w:rsidR="00EF7D9B" w:rsidRPr="0095142A" w:rsidRDefault="0095142A" w:rsidP="0095142A">
    <w:pPr>
      <w:pStyle w:val="Voettekst"/>
      <w:tabs>
        <w:tab w:val="left" w:pos="6379"/>
      </w:tabs>
      <w:spacing w:after="0"/>
      <w:rPr>
        <w:szCs w:val="17"/>
      </w:rPr>
    </w:pPr>
    <w:r>
      <w:rPr>
        <w:rStyle w:val="Paginanummer"/>
        <w:sz w:val="16"/>
        <w:szCs w:val="16"/>
      </w:rPr>
      <w:t xml:space="preserve">Bijlage </w:t>
    </w:r>
    <w:r w:rsidR="00363893">
      <w:rPr>
        <w:rStyle w:val="Paginanummer"/>
        <w:sz w:val="16"/>
        <w:szCs w:val="16"/>
      </w:rPr>
      <w:t>4</w:t>
    </w:r>
    <w:r>
      <w:rPr>
        <w:rStyle w:val="Paginanummer"/>
        <w:sz w:val="16"/>
        <w:szCs w:val="16"/>
      </w:rPr>
      <w:t xml:space="preserve"> Vragenformulier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34" w:rsidRDefault="00644683" w:rsidP="00494534">
    <w:pPr>
      <w:pStyle w:val="Voettekst"/>
      <w:spacing w:line="160" w:lineRule="atLeas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</w:t>
    </w:r>
  </w:p>
  <w:p w:rsidR="00494534" w:rsidRPr="0065718A" w:rsidRDefault="00B05C2A" w:rsidP="00A87447">
    <w:pPr>
      <w:pStyle w:val="Voettekst"/>
      <w:tabs>
        <w:tab w:val="left" w:pos="7797"/>
      </w:tabs>
      <w:spacing w:line="160" w:lineRule="atLeast"/>
      <w:rPr>
        <w:sz w:val="16"/>
        <w:szCs w:val="16"/>
      </w:rPr>
    </w:pPr>
    <w:r>
      <w:rPr>
        <w:sz w:val="16"/>
        <w:szCs w:val="16"/>
      </w:rPr>
      <w:t xml:space="preserve">Europese aanbesteding Levering Ontwikkelcapaciteit Documentum-XCP2 </w:t>
    </w:r>
    <w:r w:rsidR="00644683">
      <w:rPr>
        <w:sz w:val="16"/>
        <w:szCs w:val="16"/>
      </w:rPr>
      <w:t xml:space="preserve">    </w:t>
    </w:r>
    <w:r w:rsidR="00644683">
      <w:rPr>
        <w:sz w:val="16"/>
        <w:szCs w:val="16"/>
      </w:rPr>
      <w:tab/>
      <w:t xml:space="preserve">pagina </w:t>
    </w:r>
    <w:r w:rsidR="00644683" w:rsidRPr="00CD5693">
      <w:rPr>
        <w:rStyle w:val="Paginanummer"/>
        <w:sz w:val="16"/>
        <w:szCs w:val="16"/>
      </w:rPr>
      <w:fldChar w:fldCharType="begin"/>
    </w:r>
    <w:r w:rsidR="00644683" w:rsidRPr="00CD5693">
      <w:rPr>
        <w:rStyle w:val="Paginanummer"/>
        <w:sz w:val="16"/>
        <w:szCs w:val="16"/>
      </w:rPr>
      <w:instrText xml:space="preserve"> PAGE </w:instrText>
    </w:r>
    <w:r w:rsidR="00644683" w:rsidRPr="00CD5693">
      <w:rPr>
        <w:rStyle w:val="Paginanummer"/>
        <w:sz w:val="16"/>
        <w:szCs w:val="16"/>
      </w:rPr>
      <w:fldChar w:fldCharType="separate"/>
    </w:r>
    <w:r>
      <w:rPr>
        <w:rStyle w:val="Paginanummer"/>
        <w:noProof/>
        <w:sz w:val="16"/>
        <w:szCs w:val="16"/>
      </w:rPr>
      <w:t>2</w:t>
    </w:r>
    <w:r w:rsidR="00644683" w:rsidRPr="00CD5693">
      <w:rPr>
        <w:rStyle w:val="Paginanummer"/>
        <w:sz w:val="16"/>
        <w:szCs w:val="16"/>
      </w:rPr>
      <w:fldChar w:fldCharType="end"/>
    </w:r>
    <w:r w:rsidR="00644683" w:rsidRPr="00CD5693">
      <w:rPr>
        <w:rStyle w:val="Paginanummer"/>
        <w:sz w:val="16"/>
        <w:szCs w:val="16"/>
      </w:rPr>
      <w:t xml:space="preserve"> van </w:t>
    </w:r>
    <w:r w:rsidR="00644683" w:rsidRPr="00CD5693">
      <w:rPr>
        <w:rStyle w:val="Paginanummer"/>
        <w:sz w:val="16"/>
        <w:szCs w:val="16"/>
      </w:rPr>
      <w:fldChar w:fldCharType="begin"/>
    </w:r>
    <w:r w:rsidR="00644683" w:rsidRPr="00CD5693">
      <w:rPr>
        <w:rStyle w:val="Paginanummer"/>
        <w:sz w:val="16"/>
        <w:szCs w:val="16"/>
      </w:rPr>
      <w:instrText xml:space="preserve"> NUMPAGES </w:instrText>
    </w:r>
    <w:r w:rsidR="00644683" w:rsidRPr="00CD5693">
      <w:rPr>
        <w:rStyle w:val="Paginanummer"/>
        <w:sz w:val="16"/>
        <w:szCs w:val="16"/>
      </w:rPr>
      <w:fldChar w:fldCharType="separate"/>
    </w:r>
    <w:r>
      <w:rPr>
        <w:rStyle w:val="Paginanummer"/>
        <w:noProof/>
        <w:sz w:val="16"/>
        <w:szCs w:val="16"/>
      </w:rPr>
      <w:t>2</w:t>
    </w:r>
    <w:r w:rsidR="00644683" w:rsidRPr="00CD5693">
      <w:rPr>
        <w:rStyle w:val="Paginanumm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DA" w:rsidRDefault="00200FDA">
      <w:r>
        <w:separator/>
      </w:r>
    </w:p>
  </w:footnote>
  <w:footnote w:type="continuationSeparator" w:id="0">
    <w:p w:rsidR="00200FDA" w:rsidRDefault="00200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500" w:rsidRDefault="00F9423F" w:rsidP="00F9423F">
    <w:pPr>
      <w:pStyle w:val="Koptekst"/>
      <w:ind w:left="-1701"/>
    </w:pPr>
    <w:r>
      <w:rPr>
        <w:noProof/>
      </w:rPr>
      <w:drawing>
        <wp:inline distT="0" distB="0" distL="0" distR="0" wp14:anchorId="35BC175B" wp14:editId="0BD8D1C2">
          <wp:extent cx="2857899" cy="1286055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m amsterd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899" cy="128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0000010"/>
    <w:multiLevelType w:val="singleLevel"/>
    <w:tmpl w:val="00000010"/>
    <w:name w:val="WW8Num43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/>
      </w:rPr>
    </w:lvl>
  </w:abstractNum>
  <w:abstractNum w:abstractNumId="3">
    <w:nsid w:val="12D122AE"/>
    <w:multiLevelType w:val="hybridMultilevel"/>
    <w:tmpl w:val="6FDE01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230406"/>
    <w:multiLevelType w:val="hybridMultilevel"/>
    <w:tmpl w:val="86328D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965AED"/>
    <w:multiLevelType w:val="hybridMultilevel"/>
    <w:tmpl w:val="1ECCC2AC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7B6529"/>
    <w:multiLevelType w:val="hybridMultilevel"/>
    <w:tmpl w:val="5CBC1336"/>
    <w:lvl w:ilvl="0" w:tplc="54EAF6B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E5AE1"/>
    <w:multiLevelType w:val="hybridMultilevel"/>
    <w:tmpl w:val="686A353E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AA3A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9A700F"/>
    <w:multiLevelType w:val="hybridMultilevel"/>
    <w:tmpl w:val="31CCD2D2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537F4F"/>
    <w:multiLevelType w:val="hybridMultilevel"/>
    <w:tmpl w:val="35E296C2"/>
    <w:lvl w:ilvl="0" w:tplc="56C431F2">
      <w:start w:val="1"/>
      <w:numFmt w:val="decimal"/>
      <w:pStyle w:val="inspringencijfer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Times New Roman" w:hint="default"/>
        <w:sz w:val="20"/>
        <w:szCs w:val="20"/>
      </w:rPr>
    </w:lvl>
    <w:lvl w:ilvl="1" w:tplc="6F2A2276">
      <w:start w:val="1"/>
      <w:numFmt w:val="bullet"/>
      <w:lvlText w:val=""/>
      <w:lvlJc w:val="left"/>
      <w:pPr>
        <w:tabs>
          <w:tab w:val="num" w:pos="1060"/>
        </w:tabs>
        <w:ind w:left="1040" w:hanging="340"/>
      </w:pPr>
      <w:rPr>
        <w:rFonts w:ascii="Wingdings" w:hAnsi="Wingdings" w:hint="default"/>
        <w:color w:val="auto"/>
        <w:sz w:val="16"/>
      </w:rPr>
    </w:lvl>
    <w:lvl w:ilvl="2" w:tplc="AA40E2FA">
      <w:start w:val="2"/>
      <w:numFmt w:val="lowerLetter"/>
      <w:lvlText w:val="%3."/>
      <w:lvlJc w:val="left"/>
      <w:pPr>
        <w:tabs>
          <w:tab w:val="num" w:pos="2076"/>
        </w:tabs>
        <w:ind w:left="2076" w:hanging="360"/>
      </w:pPr>
      <w:rPr>
        <w:rFonts w:cs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  <w:rPr>
        <w:rFonts w:cs="Times New Roman"/>
      </w:rPr>
    </w:lvl>
  </w:abstractNum>
  <w:abstractNum w:abstractNumId="10">
    <w:nsid w:val="360E6A50"/>
    <w:multiLevelType w:val="hybridMultilevel"/>
    <w:tmpl w:val="A2260B2C"/>
    <w:lvl w:ilvl="0" w:tplc="BEAA3A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39A9539E"/>
    <w:multiLevelType w:val="hybridMultilevel"/>
    <w:tmpl w:val="19C288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490FA5"/>
    <w:multiLevelType w:val="hybridMultilevel"/>
    <w:tmpl w:val="A582D9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EAA3A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E440CC"/>
    <w:multiLevelType w:val="hybridMultilevel"/>
    <w:tmpl w:val="44C22F4A"/>
    <w:lvl w:ilvl="0" w:tplc="A3F225E2">
      <w:start w:val="1"/>
      <w:numFmt w:val="decimal"/>
      <w:pStyle w:val="OpmaakprofielKop7Links"/>
      <w:lvlText w:val="Tabblad %1."/>
      <w:lvlJc w:val="left"/>
      <w:pPr>
        <w:tabs>
          <w:tab w:val="num" w:pos="1701"/>
        </w:tabs>
        <w:ind w:left="1701" w:hanging="1341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3F5B3A07"/>
    <w:multiLevelType w:val="hybridMultilevel"/>
    <w:tmpl w:val="0C6AAFA4"/>
    <w:lvl w:ilvl="0" w:tplc="FFFFFFFF">
      <w:start w:val="1"/>
      <w:numFmt w:val="bullet"/>
      <w:pStyle w:val="inspringenblokje"/>
      <w:lvlText w:val=""/>
      <w:lvlJc w:val="left"/>
      <w:pPr>
        <w:tabs>
          <w:tab w:val="num" w:pos="984"/>
        </w:tabs>
        <w:ind w:left="907" w:hanging="283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5">
    <w:nsid w:val="3F9446F7"/>
    <w:multiLevelType w:val="hybridMultilevel"/>
    <w:tmpl w:val="8AA2DA8A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B7209C"/>
    <w:multiLevelType w:val="multilevel"/>
    <w:tmpl w:val="6F56923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pmaakprofiel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37A6E13"/>
    <w:multiLevelType w:val="hybridMultilevel"/>
    <w:tmpl w:val="477492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43D95"/>
    <w:multiLevelType w:val="hybridMultilevel"/>
    <w:tmpl w:val="833AEE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884CBA"/>
    <w:multiLevelType w:val="hybridMultilevel"/>
    <w:tmpl w:val="846E1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055A51"/>
    <w:multiLevelType w:val="hybridMultilevel"/>
    <w:tmpl w:val="627E1C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1E65A2"/>
    <w:multiLevelType w:val="hybridMultilevel"/>
    <w:tmpl w:val="E3527A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548E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CC6E2B"/>
    <w:multiLevelType w:val="hybridMultilevel"/>
    <w:tmpl w:val="8190E9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041997"/>
    <w:multiLevelType w:val="hybridMultilevel"/>
    <w:tmpl w:val="E89A09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A110CB"/>
    <w:multiLevelType w:val="hybridMultilevel"/>
    <w:tmpl w:val="E7B46AAA"/>
    <w:lvl w:ilvl="0" w:tplc="BEAA3A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CC3E22"/>
    <w:multiLevelType w:val="hybridMultilevel"/>
    <w:tmpl w:val="AE6AAA8A"/>
    <w:lvl w:ilvl="0" w:tplc="00000005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65E8D"/>
    <w:multiLevelType w:val="hybridMultilevel"/>
    <w:tmpl w:val="19BC85D2"/>
    <w:lvl w:ilvl="0" w:tplc="BEAA3A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5CB66EAD"/>
    <w:multiLevelType w:val="hybridMultilevel"/>
    <w:tmpl w:val="4AEEDEEE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D9C013A"/>
    <w:multiLevelType w:val="hybridMultilevel"/>
    <w:tmpl w:val="6B9CB708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655E76"/>
    <w:multiLevelType w:val="hybridMultilevel"/>
    <w:tmpl w:val="195AD6E0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21572F"/>
    <w:multiLevelType w:val="hybridMultilevel"/>
    <w:tmpl w:val="D1AE91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1F1F7F"/>
    <w:multiLevelType w:val="multilevel"/>
    <w:tmpl w:val="992A9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3D6F37"/>
    <w:multiLevelType w:val="hybridMultilevel"/>
    <w:tmpl w:val="32DA6534"/>
    <w:lvl w:ilvl="0" w:tplc="158CDE98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3">
    <w:nsid w:val="66A5164C"/>
    <w:multiLevelType w:val="multilevel"/>
    <w:tmpl w:val="992A9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867B53"/>
    <w:multiLevelType w:val="hybridMultilevel"/>
    <w:tmpl w:val="5EBE2D4E"/>
    <w:lvl w:ilvl="0" w:tplc="1212A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96739A"/>
    <w:multiLevelType w:val="multilevel"/>
    <w:tmpl w:val="E3527A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6B55C6"/>
    <w:multiLevelType w:val="hybridMultilevel"/>
    <w:tmpl w:val="CDB05818"/>
    <w:lvl w:ilvl="0" w:tplc="04130005">
      <w:start w:val="1"/>
      <w:numFmt w:val="bullet"/>
      <w:pStyle w:val="Opsomming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7">
    <w:nsid w:val="757D173D"/>
    <w:multiLevelType w:val="hybridMultilevel"/>
    <w:tmpl w:val="4552D6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1B4224"/>
    <w:multiLevelType w:val="hybridMultilevel"/>
    <w:tmpl w:val="6DBAE5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212B70"/>
    <w:multiLevelType w:val="hybridMultilevel"/>
    <w:tmpl w:val="496658D8"/>
    <w:lvl w:ilvl="0" w:tplc="A1548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1"/>
  </w:num>
  <w:num w:numId="4">
    <w:abstractNumId w:val="2"/>
  </w:num>
  <w:num w:numId="5">
    <w:abstractNumId w:val="5"/>
  </w:num>
  <w:num w:numId="6">
    <w:abstractNumId w:val="28"/>
  </w:num>
  <w:num w:numId="7">
    <w:abstractNumId w:val="15"/>
  </w:num>
  <w:num w:numId="8">
    <w:abstractNumId w:val="8"/>
  </w:num>
  <w:num w:numId="9">
    <w:abstractNumId w:val="11"/>
  </w:num>
  <w:num w:numId="10">
    <w:abstractNumId w:val="14"/>
  </w:num>
  <w:num w:numId="11">
    <w:abstractNumId w:val="9"/>
  </w:num>
  <w:num w:numId="12">
    <w:abstractNumId w:val="13"/>
  </w:num>
  <w:num w:numId="13">
    <w:abstractNumId w:val="23"/>
  </w:num>
  <w:num w:numId="14">
    <w:abstractNumId w:val="38"/>
  </w:num>
  <w:num w:numId="15">
    <w:abstractNumId w:val="21"/>
  </w:num>
  <w:num w:numId="16">
    <w:abstractNumId w:val="0"/>
  </w:num>
  <w:num w:numId="17">
    <w:abstractNumId w:val="4"/>
  </w:num>
  <w:num w:numId="18">
    <w:abstractNumId w:val="30"/>
  </w:num>
  <w:num w:numId="19">
    <w:abstractNumId w:val="3"/>
  </w:num>
  <w:num w:numId="20">
    <w:abstractNumId w:val="37"/>
  </w:num>
  <w:num w:numId="21">
    <w:abstractNumId w:val="19"/>
  </w:num>
  <w:num w:numId="22">
    <w:abstractNumId w:val="20"/>
  </w:num>
  <w:num w:numId="23">
    <w:abstractNumId w:val="39"/>
  </w:num>
  <w:num w:numId="24">
    <w:abstractNumId w:val="25"/>
  </w:num>
  <w:num w:numId="25">
    <w:abstractNumId w:val="16"/>
  </w:num>
  <w:num w:numId="26">
    <w:abstractNumId w:val="29"/>
  </w:num>
  <w:num w:numId="27">
    <w:abstractNumId w:val="31"/>
  </w:num>
  <w:num w:numId="28">
    <w:abstractNumId w:val="33"/>
  </w:num>
  <w:num w:numId="29">
    <w:abstractNumId w:val="7"/>
  </w:num>
  <w:num w:numId="30">
    <w:abstractNumId w:val="10"/>
  </w:num>
  <w:num w:numId="31">
    <w:abstractNumId w:val="24"/>
  </w:num>
  <w:num w:numId="32">
    <w:abstractNumId w:val="27"/>
  </w:num>
  <w:num w:numId="33">
    <w:abstractNumId w:val="17"/>
  </w:num>
  <w:num w:numId="34">
    <w:abstractNumId w:val="22"/>
  </w:num>
  <w:num w:numId="35">
    <w:abstractNumId w:val="18"/>
  </w:num>
  <w:num w:numId="36">
    <w:abstractNumId w:val="35"/>
  </w:num>
  <w:num w:numId="37">
    <w:abstractNumId w:val="12"/>
  </w:num>
  <w:num w:numId="38">
    <w:abstractNumId w:val="26"/>
  </w:num>
  <w:num w:numId="39">
    <w:abstractNumId w:val="34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ED"/>
    <w:rsid w:val="00002E65"/>
    <w:rsid w:val="000115CE"/>
    <w:rsid w:val="00015A53"/>
    <w:rsid w:val="00026A19"/>
    <w:rsid w:val="00045459"/>
    <w:rsid w:val="00086A2F"/>
    <w:rsid w:val="0008755A"/>
    <w:rsid w:val="000A2BB9"/>
    <w:rsid w:val="000A32E0"/>
    <w:rsid w:val="000B2367"/>
    <w:rsid w:val="000B5BDD"/>
    <w:rsid w:val="000C556A"/>
    <w:rsid w:val="000D4723"/>
    <w:rsid w:val="000F0F48"/>
    <w:rsid w:val="000F4C73"/>
    <w:rsid w:val="00102779"/>
    <w:rsid w:val="00103809"/>
    <w:rsid w:val="0010621C"/>
    <w:rsid w:val="00112E6F"/>
    <w:rsid w:val="001172BA"/>
    <w:rsid w:val="001209FA"/>
    <w:rsid w:val="00120A03"/>
    <w:rsid w:val="00122777"/>
    <w:rsid w:val="00144BD7"/>
    <w:rsid w:val="00151B1B"/>
    <w:rsid w:val="001548F4"/>
    <w:rsid w:val="0016006D"/>
    <w:rsid w:val="0016569F"/>
    <w:rsid w:val="0018700C"/>
    <w:rsid w:val="001A014C"/>
    <w:rsid w:val="001A3753"/>
    <w:rsid w:val="001C256C"/>
    <w:rsid w:val="001C6350"/>
    <w:rsid w:val="001E12B5"/>
    <w:rsid w:val="001F7F8A"/>
    <w:rsid w:val="00200FDA"/>
    <w:rsid w:val="00207FB9"/>
    <w:rsid w:val="00210AFD"/>
    <w:rsid w:val="002239E5"/>
    <w:rsid w:val="00230945"/>
    <w:rsid w:val="00237501"/>
    <w:rsid w:val="00246C1C"/>
    <w:rsid w:val="0025444C"/>
    <w:rsid w:val="00266E35"/>
    <w:rsid w:val="0027004C"/>
    <w:rsid w:val="002713F8"/>
    <w:rsid w:val="00273E11"/>
    <w:rsid w:val="002924B9"/>
    <w:rsid w:val="002976A1"/>
    <w:rsid w:val="002A155C"/>
    <w:rsid w:val="002B405F"/>
    <w:rsid w:val="002B614D"/>
    <w:rsid w:val="002C6019"/>
    <w:rsid w:val="002C609D"/>
    <w:rsid w:val="002F4BAE"/>
    <w:rsid w:val="00300D11"/>
    <w:rsid w:val="00315C4F"/>
    <w:rsid w:val="003271DD"/>
    <w:rsid w:val="00330DD5"/>
    <w:rsid w:val="00331E36"/>
    <w:rsid w:val="00351740"/>
    <w:rsid w:val="003626F9"/>
    <w:rsid w:val="00363893"/>
    <w:rsid w:val="0036392B"/>
    <w:rsid w:val="00372F00"/>
    <w:rsid w:val="00375231"/>
    <w:rsid w:val="003A1417"/>
    <w:rsid w:val="003B042D"/>
    <w:rsid w:val="003B1EF5"/>
    <w:rsid w:val="003D003D"/>
    <w:rsid w:val="003D54D8"/>
    <w:rsid w:val="003E4668"/>
    <w:rsid w:val="003F4CA8"/>
    <w:rsid w:val="004024BB"/>
    <w:rsid w:val="00411478"/>
    <w:rsid w:val="00423D90"/>
    <w:rsid w:val="004245AF"/>
    <w:rsid w:val="0042516F"/>
    <w:rsid w:val="00433A6F"/>
    <w:rsid w:val="00442DBC"/>
    <w:rsid w:val="00454EE2"/>
    <w:rsid w:val="00481942"/>
    <w:rsid w:val="004842AA"/>
    <w:rsid w:val="004861FE"/>
    <w:rsid w:val="004A0224"/>
    <w:rsid w:val="004A7263"/>
    <w:rsid w:val="004B137F"/>
    <w:rsid w:val="004C2720"/>
    <w:rsid w:val="004D0D34"/>
    <w:rsid w:val="004D399A"/>
    <w:rsid w:val="004D7851"/>
    <w:rsid w:val="004E5A09"/>
    <w:rsid w:val="004F0F0B"/>
    <w:rsid w:val="004F480D"/>
    <w:rsid w:val="00510E39"/>
    <w:rsid w:val="00511135"/>
    <w:rsid w:val="00522EA9"/>
    <w:rsid w:val="00527B26"/>
    <w:rsid w:val="00530B20"/>
    <w:rsid w:val="005330C1"/>
    <w:rsid w:val="00537601"/>
    <w:rsid w:val="00542E75"/>
    <w:rsid w:val="00543650"/>
    <w:rsid w:val="00547733"/>
    <w:rsid w:val="00550157"/>
    <w:rsid w:val="00551ED5"/>
    <w:rsid w:val="00555836"/>
    <w:rsid w:val="00555BCA"/>
    <w:rsid w:val="00567736"/>
    <w:rsid w:val="005743C2"/>
    <w:rsid w:val="0058578B"/>
    <w:rsid w:val="005910A1"/>
    <w:rsid w:val="0059550A"/>
    <w:rsid w:val="0059766A"/>
    <w:rsid w:val="005A1F75"/>
    <w:rsid w:val="005C233C"/>
    <w:rsid w:val="005C3182"/>
    <w:rsid w:val="005D37B0"/>
    <w:rsid w:val="005D40C1"/>
    <w:rsid w:val="005D4E3A"/>
    <w:rsid w:val="005E07E5"/>
    <w:rsid w:val="005F5B60"/>
    <w:rsid w:val="006057F9"/>
    <w:rsid w:val="00607721"/>
    <w:rsid w:val="00620AE1"/>
    <w:rsid w:val="006273A2"/>
    <w:rsid w:val="0063077C"/>
    <w:rsid w:val="006307BD"/>
    <w:rsid w:val="00630D4A"/>
    <w:rsid w:val="00642CE5"/>
    <w:rsid w:val="00644683"/>
    <w:rsid w:val="00666428"/>
    <w:rsid w:val="00670195"/>
    <w:rsid w:val="006718F9"/>
    <w:rsid w:val="0068138B"/>
    <w:rsid w:val="00681952"/>
    <w:rsid w:val="00697B75"/>
    <w:rsid w:val="006A34BA"/>
    <w:rsid w:val="006A5921"/>
    <w:rsid w:val="006C5498"/>
    <w:rsid w:val="006E31EE"/>
    <w:rsid w:val="006E3D00"/>
    <w:rsid w:val="006E6F25"/>
    <w:rsid w:val="006F2F9F"/>
    <w:rsid w:val="00720455"/>
    <w:rsid w:val="00736199"/>
    <w:rsid w:val="00744B71"/>
    <w:rsid w:val="00753D88"/>
    <w:rsid w:val="0075514E"/>
    <w:rsid w:val="00757D68"/>
    <w:rsid w:val="00773E39"/>
    <w:rsid w:val="00774BEE"/>
    <w:rsid w:val="00781141"/>
    <w:rsid w:val="00781A03"/>
    <w:rsid w:val="007912A4"/>
    <w:rsid w:val="0079668B"/>
    <w:rsid w:val="007C27B3"/>
    <w:rsid w:val="007C53B8"/>
    <w:rsid w:val="007D0CA0"/>
    <w:rsid w:val="007E0C2A"/>
    <w:rsid w:val="007E2D3A"/>
    <w:rsid w:val="00803D8D"/>
    <w:rsid w:val="008062D8"/>
    <w:rsid w:val="00807536"/>
    <w:rsid w:val="00810EFC"/>
    <w:rsid w:val="008136F7"/>
    <w:rsid w:val="0083554E"/>
    <w:rsid w:val="0084774D"/>
    <w:rsid w:val="008572D0"/>
    <w:rsid w:val="00860935"/>
    <w:rsid w:val="00860D38"/>
    <w:rsid w:val="008619A5"/>
    <w:rsid w:val="0086452B"/>
    <w:rsid w:val="00867860"/>
    <w:rsid w:val="00884D8C"/>
    <w:rsid w:val="008866F6"/>
    <w:rsid w:val="00890116"/>
    <w:rsid w:val="00893A75"/>
    <w:rsid w:val="00893B2F"/>
    <w:rsid w:val="00894276"/>
    <w:rsid w:val="0089463A"/>
    <w:rsid w:val="008A5382"/>
    <w:rsid w:val="008A5C15"/>
    <w:rsid w:val="008A615A"/>
    <w:rsid w:val="008B53B4"/>
    <w:rsid w:val="008C0E4B"/>
    <w:rsid w:val="008C4886"/>
    <w:rsid w:val="008D26D9"/>
    <w:rsid w:val="008D58BD"/>
    <w:rsid w:val="009001FF"/>
    <w:rsid w:val="009102A7"/>
    <w:rsid w:val="00916E1F"/>
    <w:rsid w:val="0093042F"/>
    <w:rsid w:val="00944108"/>
    <w:rsid w:val="0095142A"/>
    <w:rsid w:val="009538E5"/>
    <w:rsid w:val="00962B41"/>
    <w:rsid w:val="00974E5F"/>
    <w:rsid w:val="00983396"/>
    <w:rsid w:val="00996B5B"/>
    <w:rsid w:val="009A258E"/>
    <w:rsid w:val="009A6C54"/>
    <w:rsid w:val="009B2705"/>
    <w:rsid w:val="009B5B74"/>
    <w:rsid w:val="009C53F4"/>
    <w:rsid w:val="00A01CC8"/>
    <w:rsid w:val="00A064F8"/>
    <w:rsid w:val="00A14F2A"/>
    <w:rsid w:val="00A15C5A"/>
    <w:rsid w:val="00A30C2B"/>
    <w:rsid w:val="00A54CB9"/>
    <w:rsid w:val="00A612DF"/>
    <w:rsid w:val="00A62D51"/>
    <w:rsid w:val="00A72B58"/>
    <w:rsid w:val="00A80FD3"/>
    <w:rsid w:val="00A83566"/>
    <w:rsid w:val="00A86923"/>
    <w:rsid w:val="00A92F9E"/>
    <w:rsid w:val="00AB32D8"/>
    <w:rsid w:val="00AB74F8"/>
    <w:rsid w:val="00AC2B09"/>
    <w:rsid w:val="00AD1A64"/>
    <w:rsid w:val="00B0014A"/>
    <w:rsid w:val="00B00754"/>
    <w:rsid w:val="00B04CF3"/>
    <w:rsid w:val="00B05C2A"/>
    <w:rsid w:val="00B112DD"/>
    <w:rsid w:val="00B1587B"/>
    <w:rsid w:val="00B161FD"/>
    <w:rsid w:val="00B21D50"/>
    <w:rsid w:val="00B34290"/>
    <w:rsid w:val="00B36BCC"/>
    <w:rsid w:val="00B53B1F"/>
    <w:rsid w:val="00B70EB9"/>
    <w:rsid w:val="00B749ED"/>
    <w:rsid w:val="00B90E31"/>
    <w:rsid w:val="00BA5EF5"/>
    <w:rsid w:val="00BB494A"/>
    <w:rsid w:val="00BC3FB4"/>
    <w:rsid w:val="00BC5CEB"/>
    <w:rsid w:val="00BC68CF"/>
    <w:rsid w:val="00BC7778"/>
    <w:rsid w:val="00BD2BF8"/>
    <w:rsid w:val="00BE036B"/>
    <w:rsid w:val="00BE6B5E"/>
    <w:rsid w:val="00BF31C2"/>
    <w:rsid w:val="00BF514C"/>
    <w:rsid w:val="00BF528B"/>
    <w:rsid w:val="00C002D2"/>
    <w:rsid w:val="00C04575"/>
    <w:rsid w:val="00C13AAA"/>
    <w:rsid w:val="00C1563B"/>
    <w:rsid w:val="00C22646"/>
    <w:rsid w:val="00C22A00"/>
    <w:rsid w:val="00C3048E"/>
    <w:rsid w:val="00C30651"/>
    <w:rsid w:val="00C327EC"/>
    <w:rsid w:val="00C33A8D"/>
    <w:rsid w:val="00C47033"/>
    <w:rsid w:val="00C53979"/>
    <w:rsid w:val="00C607F5"/>
    <w:rsid w:val="00C74DD1"/>
    <w:rsid w:val="00C9293D"/>
    <w:rsid w:val="00C93D41"/>
    <w:rsid w:val="00CB32BA"/>
    <w:rsid w:val="00CB33A3"/>
    <w:rsid w:val="00CB7275"/>
    <w:rsid w:val="00CC4999"/>
    <w:rsid w:val="00CD1728"/>
    <w:rsid w:val="00CD2B12"/>
    <w:rsid w:val="00CE254B"/>
    <w:rsid w:val="00CE380D"/>
    <w:rsid w:val="00CE79E2"/>
    <w:rsid w:val="00D039EF"/>
    <w:rsid w:val="00D03F98"/>
    <w:rsid w:val="00D411CC"/>
    <w:rsid w:val="00D42F7B"/>
    <w:rsid w:val="00D436A9"/>
    <w:rsid w:val="00D44972"/>
    <w:rsid w:val="00D55843"/>
    <w:rsid w:val="00D67282"/>
    <w:rsid w:val="00D95FCE"/>
    <w:rsid w:val="00DA27F4"/>
    <w:rsid w:val="00DB061B"/>
    <w:rsid w:val="00DB7AF4"/>
    <w:rsid w:val="00DC62EE"/>
    <w:rsid w:val="00DD55B1"/>
    <w:rsid w:val="00DE11FC"/>
    <w:rsid w:val="00DE4138"/>
    <w:rsid w:val="00DF1E59"/>
    <w:rsid w:val="00DF643A"/>
    <w:rsid w:val="00DF7743"/>
    <w:rsid w:val="00E07500"/>
    <w:rsid w:val="00E353EB"/>
    <w:rsid w:val="00E37457"/>
    <w:rsid w:val="00E418A6"/>
    <w:rsid w:val="00E41DD0"/>
    <w:rsid w:val="00E4242B"/>
    <w:rsid w:val="00E534FC"/>
    <w:rsid w:val="00E668C0"/>
    <w:rsid w:val="00E67100"/>
    <w:rsid w:val="00E86688"/>
    <w:rsid w:val="00E92B14"/>
    <w:rsid w:val="00E97CB7"/>
    <w:rsid w:val="00EA33F2"/>
    <w:rsid w:val="00EA6133"/>
    <w:rsid w:val="00ED702D"/>
    <w:rsid w:val="00EF4434"/>
    <w:rsid w:val="00EF7D9B"/>
    <w:rsid w:val="00F01786"/>
    <w:rsid w:val="00F024DB"/>
    <w:rsid w:val="00F03480"/>
    <w:rsid w:val="00F038C8"/>
    <w:rsid w:val="00F070B6"/>
    <w:rsid w:val="00F1310B"/>
    <w:rsid w:val="00F1376A"/>
    <w:rsid w:val="00F20C2D"/>
    <w:rsid w:val="00F25B0D"/>
    <w:rsid w:val="00F40467"/>
    <w:rsid w:val="00F41919"/>
    <w:rsid w:val="00F7008A"/>
    <w:rsid w:val="00F7732A"/>
    <w:rsid w:val="00F81C6E"/>
    <w:rsid w:val="00F9423F"/>
    <w:rsid w:val="00FA0F28"/>
    <w:rsid w:val="00FA68E1"/>
    <w:rsid w:val="00FB10C4"/>
    <w:rsid w:val="00FB71C4"/>
    <w:rsid w:val="00FC256A"/>
    <w:rsid w:val="00FC2C80"/>
    <w:rsid w:val="00FC7CA8"/>
    <w:rsid w:val="00FC7D3A"/>
    <w:rsid w:val="00FD7146"/>
    <w:rsid w:val="00FD7800"/>
    <w:rsid w:val="00FE03F6"/>
    <w:rsid w:val="00FE1FE8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74E5F"/>
    <w:pPr>
      <w:spacing w:after="120" w:line="270" w:lineRule="atLeast"/>
    </w:pPr>
    <w:rPr>
      <w:rFonts w:ascii="Arial" w:hAnsi="Arial"/>
      <w:szCs w:val="21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DC62EE"/>
    <w:pPr>
      <w:keepNext/>
      <w:numPr>
        <w:numId w:val="2"/>
      </w:numPr>
      <w:spacing w:after="480"/>
      <w:ind w:left="431" w:hanging="431"/>
      <w:outlineLvl w:val="0"/>
    </w:pPr>
    <w:rPr>
      <w:b/>
      <w:noProof/>
      <w:kern w:val="28"/>
      <w:sz w:val="40"/>
    </w:rPr>
  </w:style>
  <w:style w:type="paragraph" w:styleId="Kop2">
    <w:name w:val="heading 2"/>
    <w:aliases w:val="Paragraaf1"/>
    <w:basedOn w:val="Standaard"/>
    <w:next w:val="Standaard"/>
    <w:link w:val="Kop2Char"/>
    <w:qFormat/>
    <w:rsid w:val="004F0F0B"/>
    <w:pPr>
      <w:keepNext/>
      <w:numPr>
        <w:ilvl w:val="1"/>
        <w:numId w:val="2"/>
      </w:numPr>
      <w:spacing w:before="120"/>
      <w:ind w:left="578" w:hanging="578"/>
      <w:outlineLvl w:val="1"/>
    </w:pPr>
    <w:rPr>
      <w:b/>
      <w:sz w:val="24"/>
    </w:rPr>
  </w:style>
  <w:style w:type="paragraph" w:styleId="Kop3">
    <w:name w:val="heading 3"/>
    <w:aliases w:val="Paragraaf2"/>
    <w:basedOn w:val="Standaard"/>
    <w:next w:val="Standaard"/>
    <w:qFormat/>
    <w:rsid w:val="00B749ED"/>
    <w:pPr>
      <w:keepNext/>
      <w:outlineLvl w:val="2"/>
    </w:pPr>
  </w:style>
  <w:style w:type="paragraph" w:styleId="Kop4">
    <w:name w:val="heading 4"/>
    <w:basedOn w:val="Standaard"/>
    <w:next w:val="Standaard"/>
    <w:qFormat/>
    <w:rsid w:val="00B749ED"/>
    <w:pPr>
      <w:keepNext/>
      <w:spacing w:before="120"/>
      <w:outlineLvl w:val="3"/>
    </w:pPr>
    <w:rPr>
      <w:b/>
    </w:rPr>
  </w:style>
  <w:style w:type="paragraph" w:styleId="Kop5">
    <w:name w:val="heading 5"/>
    <w:basedOn w:val="Standaard"/>
    <w:next w:val="Standaard"/>
    <w:autoRedefine/>
    <w:qFormat/>
    <w:rsid w:val="00B749ED"/>
    <w:pPr>
      <w:tabs>
        <w:tab w:val="num" w:pos="1008"/>
      </w:tabs>
      <w:autoSpaceDE w:val="0"/>
      <w:autoSpaceDN w:val="0"/>
      <w:adjustRightInd w:val="0"/>
      <w:spacing w:before="240" w:after="60"/>
      <w:ind w:left="1009" w:hanging="1009"/>
      <w:jc w:val="both"/>
      <w:outlineLvl w:val="4"/>
    </w:pPr>
    <w:rPr>
      <w:bCs/>
      <w:iCs/>
      <w:sz w:val="18"/>
      <w:szCs w:val="26"/>
    </w:rPr>
  </w:style>
  <w:style w:type="paragraph" w:styleId="Kop6">
    <w:name w:val="heading 6"/>
    <w:basedOn w:val="Standaard"/>
    <w:next w:val="Standaard"/>
    <w:autoRedefine/>
    <w:qFormat/>
    <w:rsid w:val="00B05C2A"/>
    <w:pPr>
      <w:tabs>
        <w:tab w:val="num" w:pos="1152"/>
      </w:tabs>
      <w:autoSpaceDE w:val="0"/>
      <w:autoSpaceDN w:val="0"/>
      <w:adjustRightInd w:val="0"/>
      <w:spacing w:before="240" w:after="60"/>
      <w:ind w:left="29"/>
      <w:jc w:val="both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qFormat/>
    <w:rsid w:val="00B749ED"/>
    <w:pPr>
      <w:tabs>
        <w:tab w:val="num" w:pos="1296"/>
      </w:tabs>
      <w:autoSpaceDE w:val="0"/>
      <w:autoSpaceDN w:val="0"/>
      <w:adjustRightInd w:val="0"/>
      <w:spacing w:before="240" w:after="60"/>
      <w:ind w:left="1298" w:hanging="1298"/>
      <w:jc w:val="both"/>
      <w:outlineLvl w:val="6"/>
    </w:pPr>
    <w:rPr>
      <w:szCs w:val="24"/>
    </w:rPr>
  </w:style>
  <w:style w:type="paragraph" w:styleId="Kop8">
    <w:name w:val="heading 8"/>
    <w:basedOn w:val="Standaard"/>
    <w:next w:val="Standaard"/>
    <w:autoRedefine/>
    <w:qFormat/>
    <w:rsid w:val="00B749ED"/>
    <w:pPr>
      <w:tabs>
        <w:tab w:val="num" w:pos="1440"/>
      </w:tabs>
      <w:autoSpaceDE w:val="0"/>
      <w:autoSpaceDN w:val="0"/>
      <w:adjustRightInd w:val="0"/>
      <w:spacing w:before="240" w:after="60"/>
      <w:ind w:left="1440" w:hanging="1440"/>
      <w:jc w:val="both"/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autoRedefine/>
    <w:qFormat/>
    <w:rsid w:val="00B749ED"/>
    <w:pPr>
      <w:tabs>
        <w:tab w:val="num" w:pos="1584"/>
      </w:tabs>
      <w:autoSpaceDE w:val="0"/>
      <w:autoSpaceDN w:val="0"/>
      <w:adjustRightInd w:val="0"/>
      <w:spacing w:before="240" w:after="60"/>
      <w:ind w:left="1582" w:hanging="1582"/>
      <w:jc w:val="both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rsid w:val="00DC62EE"/>
    <w:rPr>
      <w:rFonts w:ascii="Arial" w:hAnsi="Arial"/>
      <w:b/>
      <w:noProof/>
      <w:kern w:val="28"/>
      <w:sz w:val="40"/>
      <w:szCs w:val="21"/>
      <w:lang w:val="nl-NL" w:eastAsia="nl-NL" w:bidi="ar-SA"/>
    </w:rPr>
  </w:style>
  <w:style w:type="character" w:customStyle="1" w:styleId="Kop2Char">
    <w:name w:val="Kop 2 Char"/>
    <w:aliases w:val="Paragraaf1 Char"/>
    <w:link w:val="Kop2"/>
    <w:rsid w:val="004F0F0B"/>
    <w:rPr>
      <w:rFonts w:ascii="Arial" w:hAnsi="Arial"/>
      <w:b/>
      <w:sz w:val="24"/>
      <w:szCs w:val="21"/>
      <w:lang w:val="nl-NL" w:eastAsia="nl-NL" w:bidi="ar-SA"/>
    </w:rPr>
  </w:style>
  <w:style w:type="paragraph" w:styleId="Koptekst">
    <w:name w:val="header"/>
    <w:basedOn w:val="Standaard"/>
    <w:rsid w:val="00B749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749ED"/>
    <w:pPr>
      <w:tabs>
        <w:tab w:val="center" w:pos="4536"/>
        <w:tab w:val="right" w:pos="9072"/>
      </w:tabs>
      <w:spacing w:line="225" w:lineRule="atLeast"/>
    </w:pPr>
    <w:rPr>
      <w:sz w:val="17"/>
    </w:rPr>
  </w:style>
  <w:style w:type="paragraph" w:customStyle="1" w:styleId="Afzendgegevens">
    <w:name w:val="Afzendgegevens"/>
    <w:basedOn w:val="Standaard"/>
    <w:rsid w:val="00B749ED"/>
    <w:pPr>
      <w:spacing w:line="225" w:lineRule="atLeast"/>
    </w:pPr>
    <w:rPr>
      <w:sz w:val="16"/>
      <w:szCs w:val="24"/>
    </w:rPr>
  </w:style>
  <w:style w:type="character" w:styleId="Hyperlink">
    <w:name w:val="Hyperlink"/>
    <w:uiPriority w:val="99"/>
    <w:rsid w:val="00B749ED"/>
    <w:rPr>
      <w:color w:val="0000FF"/>
      <w:u w:val="single"/>
    </w:rPr>
  </w:style>
  <w:style w:type="paragraph" w:customStyle="1" w:styleId="Organisatiegegevens">
    <w:name w:val="Organisatiegegevens"/>
    <w:basedOn w:val="Standaard"/>
    <w:rsid w:val="00B749ED"/>
    <w:pPr>
      <w:spacing w:line="225" w:lineRule="atLeast"/>
    </w:pPr>
    <w:rPr>
      <w:b/>
      <w:szCs w:val="24"/>
    </w:rPr>
  </w:style>
  <w:style w:type="character" w:styleId="Paginanummer">
    <w:name w:val="page number"/>
    <w:basedOn w:val="Standaardalinea-lettertype"/>
    <w:uiPriority w:val="99"/>
    <w:rsid w:val="00B749ED"/>
  </w:style>
  <w:style w:type="paragraph" w:customStyle="1" w:styleId="Referentiegegevens">
    <w:name w:val="Referentiegegevens"/>
    <w:basedOn w:val="Standaard"/>
    <w:rsid w:val="00B749ED"/>
    <w:rPr>
      <w:szCs w:val="24"/>
    </w:rPr>
  </w:style>
  <w:style w:type="paragraph" w:customStyle="1" w:styleId="Retouradres">
    <w:name w:val="Retouradres"/>
    <w:basedOn w:val="Standaard"/>
    <w:rsid w:val="00B749ED"/>
    <w:pPr>
      <w:ind w:left="2552"/>
    </w:pPr>
    <w:rPr>
      <w:sz w:val="16"/>
      <w:szCs w:val="24"/>
    </w:rPr>
  </w:style>
  <w:style w:type="paragraph" w:styleId="Bijschrift">
    <w:name w:val="caption"/>
    <w:basedOn w:val="Standaard"/>
    <w:next w:val="Standaard"/>
    <w:qFormat/>
    <w:rsid w:val="00B749ED"/>
    <w:rPr>
      <w:bCs/>
      <w:i/>
      <w:sz w:val="16"/>
      <w:szCs w:val="20"/>
    </w:rPr>
  </w:style>
  <w:style w:type="paragraph" w:customStyle="1" w:styleId="Tabelnormaal">
    <w:name w:val="Tabelnormaal"/>
    <w:basedOn w:val="Standaard"/>
    <w:rsid w:val="00B749ED"/>
    <w:pPr>
      <w:autoSpaceDE w:val="0"/>
      <w:autoSpaceDN w:val="0"/>
      <w:adjustRightInd w:val="0"/>
      <w:spacing w:after="60"/>
      <w:jc w:val="both"/>
    </w:pPr>
    <w:rPr>
      <w:rFonts w:cs="Arial"/>
      <w:color w:val="000000"/>
      <w:sz w:val="16"/>
      <w:szCs w:val="20"/>
    </w:rPr>
  </w:style>
  <w:style w:type="character" w:customStyle="1" w:styleId="Tabelkop">
    <w:name w:val="Tabelkop"/>
    <w:rsid w:val="00B749ED"/>
    <w:rPr>
      <w:b/>
      <w:bCs/>
      <w:sz w:val="16"/>
    </w:rPr>
  </w:style>
  <w:style w:type="paragraph" w:customStyle="1" w:styleId="OpmaakprofielKop3">
    <w:name w:val="Opmaakprofiel Kop 3"/>
    <w:aliases w:val="Paragraaf2 + Uitvullen Links:  0 cm Verkeerd-om:  12..."/>
    <w:basedOn w:val="Kop3"/>
    <w:rsid w:val="004F0F0B"/>
    <w:pPr>
      <w:numPr>
        <w:ilvl w:val="2"/>
        <w:numId w:val="2"/>
      </w:numPr>
      <w:spacing w:before="240" w:after="60"/>
    </w:pPr>
    <w:rPr>
      <w:b/>
      <w:bCs/>
      <w:iCs/>
      <w:szCs w:val="20"/>
    </w:rPr>
  </w:style>
  <w:style w:type="paragraph" w:customStyle="1" w:styleId="Tabelvet">
    <w:name w:val="Tabelvet"/>
    <w:basedOn w:val="Tabelnormaal"/>
    <w:rsid w:val="00B749ED"/>
    <w:pPr>
      <w:jc w:val="right"/>
    </w:pPr>
    <w:rPr>
      <w:b/>
    </w:rPr>
  </w:style>
  <w:style w:type="paragraph" w:styleId="Lijst">
    <w:name w:val="List"/>
    <w:basedOn w:val="Standaard"/>
    <w:rsid w:val="00B749ED"/>
    <w:pPr>
      <w:spacing w:line="240" w:lineRule="auto"/>
      <w:ind w:left="283" w:hanging="283"/>
      <w:jc w:val="both"/>
    </w:pPr>
  </w:style>
  <w:style w:type="paragraph" w:styleId="Inhopg1">
    <w:name w:val="toc 1"/>
    <w:basedOn w:val="Standaard"/>
    <w:next w:val="Standaard"/>
    <w:autoRedefine/>
    <w:uiPriority w:val="39"/>
    <w:rsid w:val="00B749ED"/>
    <w:pPr>
      <w:tabs>
        <w:tab w:val="left" w:pos="351"/>
        <w:tab w:val="right" w:pos="7925"/>
      </w:tabs>
      <w:autoSpaceDE w:val="0"/>
      <w:autoSpaceDN w:val="0"/>
      <w:adjustRightInd w:val="0"/>
      <w:spacing w:before="120" w:after="60"/>
      <w:jc w:val="both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Inhopg3">
    <w:name w:val="toc 3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Voetnoottekst">
    <w:name w:val="footnote text"/>
    <w:basedOn w:val="Standaard"/>
    <w:link w:val="VoetnoottekstChar"/>
    <w:semiHidden/>
    <w:rsid w:val="00B749ED"/>
    <w:pPr>
      <w:autoSpaceDE w:val="0"/>
      <w:autoSpaceDN w:val="0"/>
      <w:adjustRightInd w:val="0"/>
      <w:spacing w:after="60"/>
      <w:jc w:val="both"/>
    </w:pPr>
    <w:rPr>
      <w:szCs w:val="20"/>
    </w:rPr>
  </w:style>
  <w:style w:type="character" w:customStyle="1" w:styleId="VoetnoottekstChar">
    <w:name w:val="Voetnoottekst Char"/>
    <w:link w:val="Voetnoottekst"/>
    <w:semiHidden/>
    <w:locked/>
    <w:rsid w:val="00B749ED"/>
    <w:rPr>
      <w:rFonts w:ascii="Arial" w:hAnsi="Arial"/>
      <w:lang w:val="nl-NL" w:eastAsia="nl-NL" w:bidi="ar-SA"/>
    </w:rPr>
  </w:style>
  <w:style w:type="character" w:styleId="Voetnootmarkering">
    <w:name w:val="footnote reference"/>
    <w:semiHidden/>
    <w:rsid w:val="00B749ED"/>
    <w:rPr>
      <w:vertAlign w:val="superscript"/>
    </w:rPr>
  </w:style>
  <w:style w:type="paragraph" w:customStyle="1" w:styleId="Standaard10pt">
    <w:name w:val="Standaard + 10 pt"/>
    <w:basedOn w:val="Standaard"/>
    <w:rsid w:val="00B749ED"/>
    <w:pPr>
      <w:jc w:val="both"/>
    </w:pPr>
    <w:rPr>
      <w:szCs w:val="20"/>
    </w:rPr>
  </w:style>
  <w:style w:type="paragraph" w:customStyle="1" w:styleId="Tabelnormaalinspringen">
    <w:name w:val="Tabelnormaal + inspringen"/>
    <w:basedOn w:val="Tabelnormaal"/>
    <w:rsid w:val="00B749ED"/>
    <w:pPr>
      <w:ind w:left="170"/>
    </w:pPr>
  </w:style>
  <w:style w:type="paragraph" w:customStyle="1" w:styleId="KopVet">
    <w:name w:val="Kop Vet"/>
    <w:basedOn w:val="Standaard"/>
    <w:rsid w:val="00B749ED"/>
    <w:pPr>
      <w:autoSpaceDE w:val="0"/>
      <w:autoSpaceDN w:val="0"/>
      <w:adjustRightInd w:val="0"/>
      <w:spacing w:before="240"/>
      <w:jc w:val="both"/>
    </w:pPr>
    <w:rPr>
      <w:b/>
    </w:rPr>
  </w:style>
  <w:style w:type="character" w:styleId="GevolgdeHyperlink">
    <w:name w:val="FollowedHyperlink"/>
    <w:rsid w:val="00B749ED"/>
    <w:rPr>
      <w:color w:val="800080"/>
      <w:u w:val="single"/>
    </w:rPr>
  </w:style>
  <w:style w:type="paragraph" w:customStyle="1" w:styleId="OpmaakprofielUitvullenNa3pt">
    <w:name w:val="Opmaakprofiel Uitvullen Na:  3 pt"/>
    <w:basedOn w:val="Standaard"/>
    <w:rsid w:val="00B749ED"/>
    <w:pPr>
      <w:spacing w:after="60"/>
    </w:pPr>
    <w:rPr>
      <w:szCs w:val="20"/>
    </w:rPr>
  </w:style>
  <w:style w:type="paragraph" w:customStyle="1" w:styleId="OpmaakprofielKop1">
    <w:name w:val="Opmaakprofiel Kop 1"/>
    <w:aliases w:val="Hoofdstuk + Uitvullen Voor:  12 pt"/>
    <w:basedOn w:val="Kop1"/>
    <w:rsid w:val="00B749ED"/>
    <w:pPr>
      <w:spacing w:before="240"/>
      <w:jc w:val="both"/>
    </w:pPr>
    <w:rPr>
      <w:bCs/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B749ED"/>
    <w:pPr>
      <w:spacing w:line="240" w:lineRule="auto"/>
    </w:pPr>
    <w:rPr>
      <w:szCs w:val="20"/>
    </w:rPr>
  </w:style>
  <w:style w:type="character" w:customStyle="1" w:styleId="TekstopmerkingChar">
    <w:name w:val="Tekst opmerking Char"/>
    <w:link w:val="Tekstopmerking"/>
    <w:semiHidden/>
    <w:rsid w:val="00B749ED"/>
    <w:rPr>
      <w:rFonts w:ascii="Arial" w:hAnsi="Arial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nhideWhenUsed/>
    <w:rsid w:val="00B749ED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B749ED"/>
    <w:rPr>
      <w:rFonts w:ascii="Arial" w:hAnsi="Arial"/>
      <w:b/>
      <w:bCs/>
      <w:lang w:val="nl-NL" w:eastAsia="nl-NL" w:bidi="ar-SA"/>
    </w:rPr>
  </w:style>
  <w:style w:type="paragraph" w:styleId="Documentstructuur">
    <w:name w:val="Document Map"/>
    <w:basedOn w:val="Standaard"/>
    <w:link w:val="DocumentstructuurChar"/>
    <w:semiHidden/>
    <w:unhideWhenUsed/>
    <w:rsid w:val="00B7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semiHidden/>
    <w:rsid w:val="00B749ED"/>
    <w:rPr>
      <w:rFonts w:ascii="Tahoma" w:hAnsi="Tahoma" w:cs="Tahoma"/>
      <w:sz w:val="16"/>
      <w:szCs w:val="16"/>
      <w:lang w:val="nl-NL" w:eastAsia="nl-NL" w:bidi="ar-SA"/>
    </w:rPr>
  </w:style>
  <w:style w:type="character" w:customStyle="1" w:styleId="Opmaakprofiel10pt">
    <w:name w:val="Opmaakprofiel 10 pt"/>
    <w:rsid w:val="00B749ED"/>
    <w:rPr>
      <w:sz w:val="20"/>
    </w:rPr>
  </w:style>
  <w:style w:type="paragraph" w:customStyle="1" w:styleId="Lijstalinea1">
    <w:name w:val="Lijstalinea1"/>
    <w:basedOn w:val="Standaard"/>
    <w:qFormat/>
    <w:rsid w:val="00B749ED"/>
    <w:pPr>
      <w:ind w:left="720"/>
      <w:contextualSpacing/>
    </w:pPr>
  </w:style>
  <w:style w:type="paragraph" w:customStyle="1" w:styleId="ListParagraph1">
    <w:name w:val="List Paragraph1"/>
    <w:basedOn w:val="Standaard"/>
    <w:qFormat/>
    <w:rsid w:val="00B749E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Kop1Char1">
    <w:name w:val="Kop 1 Char1"/>
    <w:aliases w:val="Hoofdstuk Char1"/>
    <w:rsid w:val="00B749ED"/>
    <w:rPr>
      <w:rFonts w:ascii="Arial" w:hAnsi="Arial"/>
      <w:b/>
      <w:noProof/>
      <w:kern w:val="28"/>
      <w:sz w:val="24"/>
      <w:szCs w:val="21"/>
      <w:lang w:val="nl-NL" w:eastAsia="nl-NL" w:bidi="ar-SA"/>
    </w:rPr>
  </w:style>
  <w:style w:type="paragraph" w:customStyle="1" w:styleId="Opsomming">
    <w:name w:val="Opsomming"/>
    <w:basedOn w:val="Standaard"/>
    <w:rsid w:val="00B749ED"/>
    <w:pPr>
      <w:keepLines/>
      <w:numPr>
        <w:numId w:val="1"/>
      </w:numPr>
      <w:autoSpaceDE w:val="0"/>
      <w:autoSpaceDN w:val="0"/>
      <w:spacing w:after="0" w:line="288" w:lineRule="atLeast"/>
    </w:pPr>
    <w:rPr>
      <w:rFonts w:cs="Arial"/>
      <w:szCs w:val="20"/>
    </w:rPr>
  </w:style>
  <w:style w:type="character" w:customStyle="1" w:styleId="WW8Num2z0">
    <w:name w:val="WW8Num2z0"/>
    <w:rsid w:val="00B749ED"/>
    <w:rPr>
      <w:rFonts w:ascii="Arial" w:eastAsia="Times New Roman" w:hAnsi="Arial" w:cs="Arial"/>
    </w:rPr>
  </w:style>
  <w:style w:type="character" w:customStyle="1" w:styleId="WW8Num2z1">
    <w:name w:val="WW8Num2z1"/>
    <w:rsid w:val="00B749ED"/>
    <w:rPr>
      <w:rFonts w:ascii="Courier New" w:hAnsi="Courier New" w:cs="Courier New"/>
    </w:rPr>
  </w:style>
  <w:style w:type="character" w:customStyle="1" w:styleId="WW8Num2z2">
    <w:name w:val="WW8Num2z2"/>
    <w:rsid w:val="00B749ED"/>
    <w:rPr>
      <w:rFonts w:ascii="Wingdings" w:hAnsi="Wingdings"/>
    </w:rPr>
  </w:style>
  <w:style w:type="character" w:customStyle="1" w:styleId="WW8Num2z3">
    <w:name w:val="WW8Num2z3"/>
    <w:rsid w:val="00B749ED"/>
    <w:rPr>
      <w:rFonts w:ascii="Symbol" w:hAnsi="Symbol"/>
    </w:rPr>
  </w:style>
  <w:style w:type="character" w:customStyle="1" w:styleId="WW8Num3z0">
    <w:name w:val="WW8Num3z0"/>
    <w:rsid w:val="00B749ED"/>
    <w:rPr>
      <w:rFonts w:ascii="Symbol" w:hAnsi="Symbol"/>
    </w:rPr>
  </w:style>
  <w:style w:type="character" w:customStyle="1" w:styleId="WW8Num3z1">
    <w:name w:val="WW8Num3z1"/>
    <w:rsid w:val="00B749ED"/>
    <w:rPr>
      <w:rFonts w:ascii="Courier New" w:hAnsi="Courier New" w:cs="Courier New"/>
    </w:rPr>
  </w:style>
  <w:style w:type="character" w:customStyle="1" w:styleId="WW8Num3z2">
    <w:name w:val="WW8Num3z2"/>
    <w:rsid w:val="00B749ED"/>
    <w:rPr>
      <w:rFonts w:ascii="Wingdings" w:hAnsi="Wingdings"/>
    </w:rPr>
  </w:style>
  <w:style w:type="character" w:customStyle="1" w:styleId="WW8Num6z0">
    <w:name w:val="WW8Num6z0"/>
    <w:rsid w:val="00B749ED"/>
    <w:rPr>
      <w:rFonts w:ascii="Symbol" w:hAnsi="Symbol"/>
    </w:rPr>
  </w:style>
  <w:style w:type="character" w:customStyle="1" w:styleId="WW8Num6z1">
    <w:name w:val="WW8Num6z1"/>
    <w:rsid w:val="00B749ED"/>
    <w:rPr>
      <w:rFonts w:ascii="Courier New" w:hAnsi="Courier New" w:cs="Courier New"/>
    </w:rPr>
  </w:style>
  <w:style w:type="character" w:customStyle="1" w:styleId="WW8Num6z2">
    <w:name w:val="WW8Num6z2"/>
    <w:rsid w:val="00B749ED"/>
    <w:rPr>
      <w:rFonts w:ascii="Wingdings" w:hAnsi="Wingdings"/>
    </w:rPr>
  </w:style>
  <w:style w:type="character" w:customStyle="1" w:styleId="WW8Num7z0">
    <w:name w:val="WW8Num7z0"/>
    <w:rsid w:val="00B749ED"/>
    <w:rPr>
      <w:rFonts w:ascii="Symbol" w:hAnsi="Symbol"/>
    </w:rPr>
  </w:style>
  <w:style w:type="character" w:customStyle="1" w:styleId="WW8Num7z1">
    <w:name w:val="WW8Num7z1"/>
    <w:rsid w:val="00B749ED"/>
    <w:rPr>
      <w:rFonts w:ascii="Courier New" w:hAnsi="Courier New" w:cs="Courier New"/>
    </w:rPr>
  </w:style>
  <w:style w:type="character" w:customStyle="1" w:styleId="WW8Num7z2">
    <w:name w:val="WW8Num7z2"/>
    <w:rsid w:val="00B749ED"/>
    <w:rPr>
      <w:rFonts w:ascii="Wingdings" w:hAnsi="Wingdings"/>
    </w:rPr>
  </w:style>
  <w:style w:type="character" w:customStyle="1" w:styleId="WW8Num8z1">
    <w:name w:val="WW8Num8z1"/>
    <w:rsid w:val="00B749ED"/>
    <w:rPr>
      <w:rFonts w:ascii="Courier New" w:hAnsi="Courier New" w:cs="Courier New"/>
    </w:rPr>
  </w:style>
  <w:style w:type="character" w:customStyle="1" w:styleId="WW8Num8z2">
    <w:name w:val="WW8Num8z2"/>
    <w:rsid w:val="00B749ED"/>
    <w:rPr>
      <w:rFonts w:ascii="Wingdings" w:hAnsi="Wingdings"/>
    </w:rPr>
  </w:style>
  <w:style w:type="character" w:customStyle="1" w:styleId="WW8Num8z3">
    <w:name w:val="WW8Num8z3"/>
    <w:rsid w:val="00B749ED"/>
    <w:rPr>
      <w:rFonts w:ascii="Symbol" w:hAnsi="Symbol"/>
    </w:rPr>
  </w:style>
  <w:style w:type="character" w:customStyle="1" w:styleId="WW8Num9z0">
    <w:name w:val="WW8Num9z0"/>
    <w:rsid w:val="00B749ED"/>
    <w:rPr>
      <w:rFonts w:ascii="Symbol" w:hAnsi="Symbol"/>
    </w:rPr>
  </w:style>
  <w:style w:type="character" w:customStyle="1" w:styleId="WW8Num9z1">
    <w:name w:val="WW8Num9z1"/>
    <w:rsid w:val="00B749ED"/>
    <w:rPr>
      <w:rFonts w:ascii="Courier New" w:hAnsi="Courier New" w:cs="Courier New"/>
    </w:rPr>
  </w:style>
  <w:style w:type="character" w:customStyle="1" w:styleId="WW8Num9z2">
    <w:name w:val="WW8Num9z2"/>
    <w:rsid w:val="00B749ED"/>
    <w:rPr>
      <w:rFonts w:ascii="Wingdings" w:hAnsi="Wingdings"/>
    </w:rPr>
  </w:style>
  <w:style w:type="character" w:customStyle="1" w:styleId="WW8Num10z0">
    <w:name w:val="WW8Num10z0"/>
    <w:rsid w:val="00B749ED"/>
    <w:rPr>
      <w:rFonts w:ascii="Arial" w:eastAsia="Times New Roman" w:hAnsi="Arial" w:cs="Arial"/>
    </w:rPr>
  </w:style>
  <w:style w:type="character" w:customStyle="1" w:styleId="WW8Num11z0">
    <w:name w:val="WW8Num11z0"/>
    <w:rsid w:val="00B749ED"/>
    <w:rPr>
      <w:rFonts w:ascii="Symbol" w:hAnsi="Symbol"/>
    </w:rPr>
  </w:style>
  <w:style w:type="character" w:customStyle="1" w:styleId="WW8Num11z1">
    <w:name w:val="WW8Num11z1"/>
    <w:rsid w:val="00B749ED"/>
    <w:rPr>
      <w:rFonts w:ascii="Courier New" w:hAnsi="Courier New" w:cs="Courier New"/>
    </w:rPr>
  </w:style>
  <w:style w:type="character" w:customStyle="1" w:styleId="WW8Num11z2">
    <w:name w:val="WW8Num11z2"/>
    <w:rsid w:val="00B749ED"/>
    <w:rPr>
      <w:rFonts w:ascii="Wingdings" w:hAnsi="Wingdings"/>
    </w:rPr>
  </w:style>
  <w:style w:type="character" w:customStyle="1" w:styleId="WW8Num13z0">
    <w:name w:val="WW8Num13z0"/>
    <w:rsid w:val="00B749ED"/>
    <w:rPr>
      <w:rFonts w:ascii="Symbol" w:hAnsi="Symbol"/>
    </w:rPr>
  </w:style>
  <w:style w:type="character" w:customStyle="1" w:styleId="WW8Num15z0">
    <w:name w:val="WW8Num15z0"/>
    <w:rsid w:val="00B749ED"/>
    <w:rPr>
      <w:rFonts w:ascii="Symbol" w:hAnsi="Symbol"/>
    </w:rPr>
  </w:style>
  <w:style w:type="character" w:customStyle="1" w:styleId="WW8Num15z1">
    <w:name w:val="WW8Num15z1"/>
    <w:rsid w:val="00B749ED"/>
    <w:rPr>
      <w:rFonts w:ascii="Courier New" w:hAnsi="Courier New" w:cs="Courier New"/>
    </w:rPr>
  </w:style>
  <w:style w:type="character" w:customStyle="1" w:styleId="WW8Num15z2">
    <w:name w:val="WW8Num15z2"/>
    <w:rsid w:val="00B749ED"/>
    <w:rPr>
      <w:rFonts w:ascii="Wingdings" w:hAnsi="Wingdings"/>
    </w:rPr>
  </w:style>
  <w:style w:type="character" w:customStyle="1" w:styleId="WW8Num16z0">
    <w:name w:val="WW8Num16z0"/>
    <w:rsid w:val="00B749ED"/>
    <w:rPr>
      <w:rFonts w:ascii="Wingdings" w:hAnsi="Wingdings"/>
    </w:rPr>
  </w:style>
  <w:style w:type="character" w:customStyle="1" w:styleId="WW8Num16z1">
    <w:name w:val="WW8Num16z1"/>
    <w:rsid w:val="00B749ED"/>
    <w:rPr>
      <w:rFonts w:ascii="Courier New" w:hAnsi="Courier New" w:cs="Courier New"/>
    </w:rPr>
  </w:style>
  <w:style w:type="character" w:customStyle="1" w:styleId="WW8Num16z3">
    <w:name w:val="WW8Num16z3"/>
    <w:rsid w:val="00B749ED"/>
    <w:rPr>
      <w:rFonts w:ascii="Symbol" w:hAnsi="Symbol"/>
    </w:rPr>
  </w:style>
  <w:style w:type="character" w:customStyle="1" w:styleId="WW8Num17z0">
    <w:name w:val="WW8Num17z0"/>
    <w:rsid w:val="00B749ED"/>
    <w:rPr>
      <w:rFonts w:ascii="Symbol" w:hAnsi="Symbol"/>
    </w:rPr>
  </w:style>
  <w:style w:type="character" w:customStyle="1" w:styleId="WW8Num18z0">
    <w:name w:val="WW8Num18z0"/>
    <w:rsid w:val="00B749ED"/>
    <w:rPr>
      <w:rFonts w:ascii="Symbol" w:hAnsi="Symbol"/>
    </w:rPr>
  </w:style>
  <w:style w:type="character" w:customStyle="1" w:styleId="WW8Num18z1">
    <w:name w:val="WW8Num18z1"/>
    <w:rsid w:val="00B749ED"/>
    <w:rPr>
      <w:rFonts w:ascii="Courier New" w:hAnsi="Courier New" w:cs="Courier New"/>
    </w:rPr>
  </w:style>
  <w:style w:type="character" w:customStyle="1" w:styleId="WW8Num18z2">
    <w:name w:val="WW8Num18z2"/>
    <w:rsid w:val="00B749ED"/>
    <w:rPr>
      <w:rFonts w:ascii="Wingdings" w:hAnsi="Wingdings"/>
    </w:rPr>
  </w:style>
  <w:style w:type="character" w:customStyle="1" w:styleId="WW8Num19z0">
    <w:name w:val="WW8Num19z0"/>
    <w:rsid w:val="00B749ED"/>
    <w:rPr>
      <w:rFonts w:ascii="Symbol" w:hAnsi="Symbol"/>
    </w:rPr>
  </w:style>
  <w:style w:type="character" w:customStyle="1" w:styleId="WW8Num19z1">
    <w:name w:val="WW8Num19z1"/>
    <w:rsid w:val="00B749ED"/>
    <w:rPr>
      <w:rFonts w:ascii="Courier New" w:hAnsi="Courier New" w:cs="Courier New"/>
    </w:rPr>
  </w:style>
  <w:style w:type="character" w:customStyle="1" w:styleId="WW8Num19z2">
    <w:name w:val="WW8Num19z2"/>
    <w:rsid w:val="00B749ED"/>
    <w:rPr>
      <w:rFonts w:ascii="Wingdings" w:hAnsi="Wingdings"/>
    </w:rPr>
  </w:style>
  <w:style w:type="character" w:customStyle="1" w:styleId="WW8Num20z0">
    <w:name w:val="WW8Num20z0"/>
    <w:rsid w:val="00B749ED"/>
    <w:rPr>
      <w:rFonts w:ascii="Arial" w:eastAsia="Times New Roman" w:hAnsi="Arial" w:cs="Arial"/>
    </w:rPr>
  </w:style>
  <w:style w:type="character" w:customStyle="1" w:styleId="WW8Num21z0">
    <w:name w:val="WW8Num21z0"/>
    <w:rsid w:val="00B749ED"/>
    <w:rPr>
      <w:rFonts w:ascii="Arial" w:eastAsia="Times New Roman" w:hAnsi="Arial" w:cs="Arial"/>
    </w:rPr>
  </w:style>
  <w:style w:type="character" w:customStyle="1" w:styleId="WW8Num21z1">
    <w:name w:val="WW8Num21z1"/>
    <w:rsid w:val="00B749ED"/>
    <w:rPr>
      <w:rFonts w:ascii="Courier New" w:hAnsi="Courier New" w:cs="Courier New"/>
    </w:rPr>
  </w:style>
  <w:style w:type="character" w:customStyle="1" w:styleId="WW8Num21z2">
    <w:name w:val="WW8Num21z2"/>
    <w:rsid w:val="00B749ED"/>
    <w:rPr>
      <w:rFonts w:ascii="Wingdings" w:hAnsi="Wingdings"/>
    </w:rPr>
  </w:style>
  <w:style w:type="character" w:customStyle="1" w:styleId="WW8Num21z3">
    <w:name w:val="WW8Num21z3"/>
    <w:rsid w:val="00B749ED"/>
    <w:rPr>
      <w:rFonts w:ascii="Symbol" w:hAnsi="Symbol"/>
    </w:rPr>
  </w:style>
  <w:style w:type="character" w:customStyle="1" w:styleId="WW8Num22z0">
    <w:name w:val="WW8Num22z0"/>
    <w:rsid w:val="00B749ED"/>
    <w:rPr>
      <w:rFonts w:ascii="Scala Sans" w:hAnsi="Scala Sans"/>
    </w:rPr>
  </w:style>
  <w:style w:type="character" w:customStyle="1" w:styleId="WW8Num24z0">
    <w:name w:val="WW8Num24z0"/>
    <w:rsid w:val="00B749ED"/>
    <w:rPr>
      <w:rFonts w:ascii="Symbol" w:hAnsi="Symbol"/>
    </w:rPr>
  </w:style>
  <w:style w:type="character" w:customStyle="1" w:styleId="WW8Num24z1">
    <w:name w:val="WW8Num24z1"/>
    <w:rsid w:val="00B749ED"/>
    <w:rPr>
      <w:rFonts w:ascii="Courier New" w:hAnsi="Courier New" w:cs="Courier New"/>
    </w:rPr>
  </w:style>
  <w:style w:type="character" w:customStyle="1" w:styleId="WW8Num24z2">
    <w:name w:val="WW8Num24z2"/>
    <w:rsid w:val="00B749ED"/>
    <w:rPr>
      <w:rFonts w:ascii="Wingdings" w:hAnsi="Wingdings"/>
    </w:rPr>
  </w:style>
  <w:style w:type="character" w:customStyle="1" w:styleId="WW8Num25z0">
    <w:name w:val="WW8Num25z0"/>
    <w:rsid w:val="00B749ED"/>
    <w:rPr>
      <w:rFonts w:ascii="Symbol" w:hAnsi="Symbol"/>
    </w:rPr>
  </w:style>
  <w:style w:type="character" w:customStyle="1" w:styleId="WW8Num25z1">
    <w:name w:val="WW8Num25z1"/>
    <w:rsid w:val="00B749ED"/>
    <w:rPr>
      <w:rFonts w:ascii="Courier New" w:hAnsi="Courier New" w:cs="Courier New"/>
    </w:rPr>
  </w:style>
  <w:style w:type="character" w:customStyle="1" w:styleId="WW8Num25z2">
    <w:name w:val="WW8Num25z2"/>
    <w:rsid w:val="00B749ED"/>
    <w:rPr>
      <w:rFonts w:ascii="Wingdings" w:hAnsi="Wingdings"/>
    </w:rPr>
  </w:style>
  <w:style w:type="character" w:customStyle="1" w:styleId="WW8Num26z0">
    <w:name w:val="WW8Num26z0"/>
    <w:rsid w:val="00B749ED"/>
    <w:rPr>
      <w:rFonts w:ascii="Symbol" w:hAnsi="Symbol"/>
    </w:rPr>
  </w:style>
  <w:style w:type="character" w:customStyle="1" w:styleId="WW8Num26z1">
    <w:name w:val="WW8Num26z1"/>
    <w:rsid w:val="00B749ED"/>
    <w:rPr>
      <w:rFonts w:ascii="Courier New" w:hAnsi="Courier New" w:cs="Courier New"/>
    </w:rPr>
  </w:style>
  <w:style w:type="character" w:customStyle="1" w:styleId="WW8Num26z2">
    <w:name w:val="WW8Num26z2"/>
    <w:rsid w:val="00B749ED"/>
    <w:rPr>
      <w:rFonts w:ascii="Wingdings" w:hAnsi="Wingdings"/>
    </w:rPr>
  </w:style>
  <w:style w:type="character" w:customStyle="1" w:styleId="WW8Num27z0">
    <w:name w:val="WW8Num27z0"/>
    <w:rsid w:val="00B749ED"/>
    <w:rPr>
      <w:rFonts w:ascii="Symbol" w:hAnsi="Symbol"/>
    </w:rPr>
  </w:style>
  <w:style w:type="character" w:customStyle="1" w:styleId="WW8Num27z1">
    <w:name w:val="WW8Num27z1"/>
    <w:rsid w:val="00B749ED"/>
    <w:rPr>
      <w:rFonts w:ascii="Courier New" w:hAnsi="Courier New" w:cs="Courier New"/>
    </w:rPr>
  </w:style>
  <w:style w:type="character" w:customStyle="1" w:styleId="WW8Num27z2">
    <w:name w:val="WW8Num27z2"/>
    <w:rsid w:val="00B749ED"/>
    <w:rPr>
      <w:rFonts w:ascii="Wingdings" w:hAnsi="Wingdings"/>
    </w:rPr>
  </w:style>
  <w:style w:type="character" w:customStyle="1" w:styleId="WW8Num29z0">
    <w:name w:val="WW8Num29z0"/>
    <w:rsid w:val="00B749ED"/>
    <w:rPr>
      <w:rFonts w:ascii="Arial" w:eastAsia="Times New Roman" w:hAnsi="Arial" w:cs="Arial"/>
    </w:rPr>
  </w:style>
  <w:style w:type="character" w:customStyle="1" w:styleId="WW8Num29z1">
    <w:name w:val="WW8Num29z1"/>
    <w:rsid w:val="00B749ED"/>
    <w:rPr>
      <w:rFonts w:ascii="Courier New" w:hAnsi="Courier New" w:cs="Courier New"/>
    </w:rPr>
  </w:style>
  <w:style w:type="character" w:customStyle="1" w:styleId="WW8Num29z2">
    <w:name w:val="WW8Num29z2"/>
    <w:rsid w:val="00B749ED"/>
    <w:rPr>
      <w:rFonts w:ascii="Wingdings" w:hAnsi="Wingdings"/>
    </w:rPr>
  </w:style>
  <w:style w:type="character" w:customStyle="1" w:styleId="WW8Num29z3">
    <w:name w:val="WW8Num29z3"/>
    <w:rsid w:val="00B749ED"/>
    <w:rPr>
      <w:rFonts w:ascii="Symbol" w:hAnsi="Symbol"/>
    </w:rPr>
  </w:style>
  <w:style w:type="character" w:customStyle="1" w:styleId="WW8Num30z0">
    <w:name w:val="WW8Num30z0"/>
    <w:rsid w:val="00B749ED"/>
    <w:rPr>
      <w:rFonts w:ascii="Symbol" w:hAnsi="Symbol"/>
    </w:rPr>
  </w:style>
  <w:style w:type="character" w:customStyle="1" w:styleId="WW8Num30z1">
    <w:name w:val="WW8Num30z1"/>
    <w:rsid w:val="00B749ED"/>
    <w:rPr>
      <w:rFonts w:ascii="Courier New" w:hAnsi="Courier New" w:cs="Courier New"/>
    </w:rPr>
  </w:style>
  <w:style w:type="character" w:customStyle="1" w:styleId="WW8Num30z2">
    <w:name w:val="WW8Num30z2"/>
    <w:rsid w:val="00B749ED"/>
    <w:rPr>
      <w:rFonts w:ascii="Univers" w:eastAsia="Arial Unicode MS" w:hAnsi="Univers" w:cs="Arial"/>
    </w:rPr>
  </w:style>
  <w:style w:type="character" w:customStyle="1" w:styleId="WW8Num30z5">
    <w:name w:val="WW8Num30z5"/>
    <w:rsid w:val="00B749ED"/>
    <w:rPr>
      <w:rFonts w:ascii="Wingdings" w:hAnsi="Wingdings"/>
    </w:rPr>
  </w:style>
  <w:style w:type="character" w:customStyle="1" w:styleId="WW8Num31z0">
    <w:name w:val="WW8Num31z0"/>
    <w:rsid w:val="00B749ED"/>
    <w:rPr>
      <w:rFonts w:ascii="Symbol" w:hAnsi="Symbol"/>
    </w:rPr>
  </w:style>
  <w:style w:type="character" w:customStyle="1" w:styleId="WW8Num31z1">
    <w:name w:val="WW8Num31z1"/>
    <w:rsid w:val="00B749ED"/>
    <w:rPr>
      <w:rFonts w:ascii="Courier New" w:hAnsi="Courier New" w:cs="Courier New"/>
    </w:rPr>
  </w:style>
  <w:style w:type="character" w:customStyle="1" w:styleId="WW8Num31z2">
    <w:name w:val="WW8Num31z2"/>
    <w:rsid w:val="00B749ED"/>
    <w:rPr>
      <w:rFonts w:ascii="Wingdings" w:hAnsi="Wingdings"/>
    </w:rPr>
  </w:style>
  <w:style w:type="character" w:customStyle="1" w:styleId="WW8Num32z0">
    <w:name w:val="WW8Num32z0"/>
    <w:rsid w:val="00B749ED"/>
    <w:rPr>
      <w:rFonts w:ascii="Wingdings" w:hAnsi="Wingdings"/>
      <w:b w:val="0"/>
      <w:i w:val="0"/>
      <w:sz w:val="20"/>
    </w:rPr>
  </w:style>
  <w:style w:type="character" w:customStyle="1" w:styleId="WW8Num33z1">
    <w:name w:val="WW8Num33z1"/>
    <w:rsid w:val="00B749ED"/>
    <w:rPr>
      <w:rFonts w:ascii="Courier New" w:hAnsi="Courier New" w:cs="Courier New"/>
    </w:rPr>
  </w:style>
  <w:style w:type="character" w:customStyle="1" w:styleId="WW8Num34z0">
    <w:name w:val="WW8Num34z0"/>
    <w:rsid w:val="00B749ED"/>
    <w:rPr>
      <w:rFonts w:ascii="Symbol" w:hAnsi="Symbol"/>
    </w:rPr>
  </w:style>
  <w:style w:type="character" w:customStyle="1" w:styleId="WW8Num34z1">
    <w:name w:val="WW8Num34z1"/>
    <w:rsid w:val="00B749ED"/>
    <w:rPr>
      <w:rFonts w:ascii="Courier New" w:hAnsi="Courier New" w:cs="Courier New"/>
    </w:rPr>
  </w:style>
  <w:style w:type="character" w:customStyle="1" w:styleId="WW8Num34z2">
    <w:name w:val="WW8Num34z2"/>
    <w:rsid w:val="00B749ED"/>
    <w:rPr>
      <w:rFonts w:ascii="Wingdings" w:hAnsi="Wingdings"/>
    </w:rPr>
  </w:style>
  <w:style w:type="character" w:customStyle="1" w:styleId="WW8Num35z1">
    <w:name w:val="WW8Num35z1"/>
    <w:rsid w:val="00B749ED"/>
    <w:rPr>
      <w:rFonts w:ascii="Courier New" w:hAnsi="Courier New"/>
    </w:rPr>
  </w:style>
  <w:style w:type="character" w:customStyle="1" w:styleId="WW8Num35z2">
    <w:name w:val="WW8Num35z2"/>
    <w:rsid w:val="00B749ED"/>
    <w:rPr>
      <w:rFonts w:ascii="Wingdings" w:hAnsi="Wingdings"/>
    </w:rPr>
  </w:style>
  <w:style w:type="character" w:customStyle="1" w:styleId="WW8Num35z3">
    <w:name w:val="WW8Num35z3"/>
    <w:rsid w:val="00B749ED"/>
    <w:rPr>
      <w:rFonts w:ascii="Symbol" w:hAnsi="Symbol"/>
    </w:rPr>
  </w:style>
  <w:style w:type="character" w:customStyle="1" w:styleId="WW8Num36z0">
    <w:name w:val="WW8Num36z0"/>
    <w:rsid w:val="00B749ED"/>
    <w:rPr>
      <w:rFonts w:ascii="Arial" w:eastAsia="Times New Roman" w:hAnsi="Arial" w:cs="Arial"/>
    </w:rPr>
  </w:style>
  <w:style w:type="character" w:customStyle="1" w:styleId="WW8Num36z1">
    <w:name w:val="WW8Num36z1"/>
    <w:rsid w:val="00B749ED"/>
    <w:rPr>
      <w:rFonts w:ascii="Courier New" w:hAnsi="Courier New" w:cs="Courier New"/>
    </w:rPr>
  </w:style>
  <w:style w:type="character" w:customStyle="1" w:styleId="WW8Num36z2">
    <w:name w:val="WW8Num36z2"/>
    <w:rsid w:val="00B749ED"/>
    <w:rPr>
      <w:rFonts w:ascii="Wingdings" w:hAnsi="Wingdings"/>
    </w:rPr>
  </w:style>
  <w:style w:type="character" w:customStyle="1" w:styleId="WW8Num36z3">
    <w:name w:val="WW8Num36z3"/>
    <w:rsid w:val="00B749ED"/>
    <w:rPr>
      <w:rFonts w:ascii="Symbol" w:hAnsi="Symbol"/>
    </w:rPr>
  </w:style>
  <w:style w:type="character" w:customStyle="1" w:styleId="WW8Num38z0">
    <w:name w:val="WW8Num38z0"/>
    <w:rsid w:val="00B749ED"/>
    <w:rPr>
      <w:rFonts w:ascii="Arial" w:eastAsia="Times New Roman" w:hAnsi="Arial" w:cs="Arial"/>
    </w:rPr>
  </w:style>
  <w:style w:type="character" w:customStyle="1" w:styleId="WW8Num38z1">
    <w:name w:val="WW8Num38z1"/>
    <w:rsid w:val="00B749ED"/>
    <w:rPr>
      <w:rFonts w:ascii="Courier New" w:hAnsi="Courier New" w:cs="Courier New"/>
    </w:rPr>
  </w:style>
  <w:style w:type="character" w:customStyle="1" w:styleId="WW8Num38z2">
    <w:name w:val="WW8Num38z2"/>
    <w:rsid w:val="00B749ED"/>
    <w:rPr>
      <w:rFonts w:ascii="Wingdings" w:hAnsi="Wingdings"/>
    </w:rPr>
  </w:style>
  <w:style w:type="character" w:customStyle="1" w:styleId="WW8Num38z3">
    <w:name w:val="WW8Num38z3"/>
    <w:rsid w:val="00B749ED"/>
    <w:rPr>
      <w:rFonts w:ascii="Symbol" w:hAnsi="Symbol"/>
    </w:rPr>
  </w:style>
  <w:style w:type="character" w:customStyle="1" w:styleId="WW8Num39z0">
    <w:name w:val="WW8Num39z0"/>
    <w:rsid w:val="00B749ED"/>
    <w:rPr>
      <w:rFonts w:ascii="Symbol" w:hAnsi="Symbol"/>
    </w:rPr>
  </w:style>
  <w:style w:type="character" w:customStyle="1" w:styleId="WW8Num39z1">
    <w:name w:val="WW8Num39z1"/>
    <w:rsid w:val="00B749ED"/>
    <w:rPr>
      <w:rFonts w:ascii="Courier New" w:hAnsi="Courier New" w:cs="Courier New"/>
    </w:rPr>
  </w:style>
  <w:style w:type="character" w:customStyle="1" w:styleId="WW8Num39z2">
    <w:name w:val="WW8Num39z2"/>
    <w:rsid w:val="00B749ED"/>
    <w:rPr>
      <w:rFonts w:ascii="Wingdings" w:hAnsi="Wingdings"/>
    </w:rPr>
  </w:style>
  <w:style w:type="character" w:customStyle="1" w:styleId="WW8Num40z0">
    <w:name w:val="WW8Num40z0"/>
    <w:rsid w:val="00B749ED"/>
    <w:rPr>
      <w:rFonts w:ascii="Symbol" w:hAnsi="Symbol"/>
    </w:rPr>
  </w:style>
  <w:style w:type="character" w:customStyle="1" w:styleId="WW8Num40z1">
    <w:name w:val="WW8Num40z1"/>
    <w:rsid w:val="00B749ED"/>
    <w:rPr>
      <w:rFonts w:ascii="Courier New" w:hAnsi="Courier New" w:cs="Courier New"/>
    </w:rPr>
  </w:style>
  <w:style w:type="character" w:customStyle="1" w:styleId="WW8Num40z2">
    <w:name w:val="WW8Num40z2"/>
    <w:rsid w:val="00B749ED"/>
    <w:rPr>
      <w:rFonts w:ascii="Wingdings" w:hAnsi="Wingdings"/>
    </w:rPr>
  </w:style>
  <w:style w:type="character" w:customStyle="1" w:styleId="WW8Num41z0">
    <w:name w:val="WW8Num41z0"/>
    <w:rsid w:val="00B749ED"/>
    <w:rPr>
      <w:rFonts w:ascii="Symbol" w:hAnsi="Symbol"/>
    </w:rPr>
  </w:style>
  <w:style w:type="character" w:customStyle="1" w:styleId="WW8Num41z1">
    <w:name w:val="WW8Num41z1"/>
    <w:rsid w:val="00B749ED"/>
    <w:rPr>
      <w:rFonts w:ascii="Courier New" w:hAnsi="Courier New" w:cs="Courier New"/>
    </w:rPr>
  </w:style>
  <w:style w:type="character" w:customStyle="1" w:styleId="WW8Num41z2">
    <w:name w:val="WW8Num41z2"/>
    <w:rsid w:val="00B749ED"/>
    <w:rPr>
      <w:rFonts w:ascii="Wingdings" w:hAnsi="Wingdings"/>
    </w:rPr>
  </w:style>
  <w:style w:type="character" w:customStyle="1" w:styleId="WW8Num42z0">
    <w:name w:val="WW8Num42z0"/>
    <w:rsid w:val="00B749ED"/>
    <w:rPr>
      <w:rFonts w:ascii="Symbol" w:hAnsi="Symbol"/>
    </w:rPr>
  </w:style>
  <w:style w:type="character" w:customStyle="1" w:styleId="WW8Num42z1">
    <w:name w:val="WW8Num42z1"/>
    <w:rsid w:val="00B749ED"/>
    <w:rPr>
      <w:rFonts w:ascii="Courier New" w:hAnsi="Courier New" w:cs="Courier New"/>
    </w:rPr>
  </w:style>
  <w:style w:type="character" w:customStyle="1" w:styleId="WW8Num42z2">
    <w:name w:val="WW8Num42z2"/>
    <w:rsid w:val="00B749ED"/>
    <w:rPr>
      <w:rFonts w:ascii="Wingdings" w:hAnsi="Wingdings"/>
    </w:rPr>
  </w:style>
  <w:style w:type="character" w:customStyle="1" w:styleId="WW8Num43z0">
    <w:name w:val="WW8Num43z0"/>
    <w:rsid w:val="00B749ED"/>
    <w:rPr>
      <w:rFonts w:ascii="Symbol" w:hAnsi="Symbol"/>
    </w:rPr>
  </w:style>
  <w:style w:type="character" w:customStyle="1" w:styleId="WW8Num43z1">
    <w:name w:val="WW8Num43z1"/>
    <w:rsid w:val="00B749ED"/>
    <w:rPr>
      <w:rFonts w:ascii="Courier New" w:hAnsi="Courier New" w:cs="Courier New"/>
    </w:rPr>
  </w:style>
  <w:style w:type="character" w:customStyle="1" w:styleId="WW8Num43z2">
    <w:name w:val="WW8Num43z2"/>
    <w:rsid w:val="00B749ED"/>
    <w:rPr>
      <w:rFonts w:ascii="Wingdings" w:hAnsi="Wingdings"/>
    </w:rPr>
  </w:style>
  <w:style w:type="character" w:customStyle="1" w:styleId="WW8Num44z0">
    <w:name w:val="WW8Num44z0"/>
    <w:rsid w:val="00B749ED"/>
    <w:rPr>
      <w:rFonts w:ascii="Arial" w:eastAsia="Times New Roman" w:hAnsi="Arial" w:cs="Arial"/>
    </w:rPr>
  </w:style>
  <w:style w:type="character" w:customStyle="1" w:styleId="WW8Num44z1">
    <w:name w:val="WW8Num44z1"/>
    <w:rsid w:val="00B749ED"/>
    <w:rPr>
      <w:rFonts w:ascii="Courier New" w:hAnsi="Courier New" w:cs="Courier New"/>
    </w:rPr>
  </w:style>
  <w:style w:type="character" w:customStyle="1" w:styleId="WW8Num44z2">
    <w:name w:val="WW8Num44z2"/>
    <w:rsid w:val="00B749ED"/>
    <w:rPr>
      <w:rFonts w:ascii="Wingdings" w:hAnsi="Wingdings"/>
    </w:rPr>
  </w:style>
  <w:style w:type="character" w:customStyle="1" w:styleId="WW8Num44z3">
    <w:name w:val="WW8Num44z3"/>
    <w:rsid w:val="00B749ED"/>
    <w:rPr>
      <w:rFonts w:ascii="Symbol" w:hAnsi="Symbol"/>
    </w:rPr>
  </w:style>
  <w:style w:type="character" w:customStyle="1" w:styleId="WW8Num45z0">
    <w:name w:val="WW8Num45z0"/>
    <w:rsid w:val="00B749ED"/>
    <w:rPr>
      <w:rFonts w:ascii="Symbol" w:hAnsi="Symbol"/>
    </w:rPr>
  </w:style>
  <w:style w:type="character" w:customStyle="1" w:styleId="WW8Num45z1">
    <w:name w:val="WW8Num45z1"/>
    <w:rsid w:val="00B749ED"/>
    <w:rPr>
      <w:rFonts w:ascii="Courier New" w:hAnsi="Courier New" w:cs="Courier New"/>
    </w:rPr>
  </w:style>
  <w:style w:type="character" w:customStyle="1" w:styleId="WW8Num45z2">
    <w:name w:val="WW8Num45z2"/>
    <w:rsid w:val="00B749ED"/>
    <w:rPr>
      <w:rFonts w:ascii="Wingdings" w:hAnsi="Wingdings"/>
    </w:rPr>
  </w:style>
  <w:style w:type="character" w:customStyle="1" w:styleId="WW8NumSt15z0">
    <w:name w:val="WW8NumSt15z0"/>
    <w:rsid w:val="00B749ED"/>
    <w:rPr>
      <w:rFonts w:ascii="Symbol" w:hAnsi="Symbol"/>
    </w:rPr>
  </w:style>
  <w:style w:type="character" w:customStyle="1" w:styleId="Standaardalinea-lettertype1">
    <w:name w:val="Standaardalinea-lettertype1"/>
    <w:rsid w:val="00B749ED"/>
  </w:style>
  <w:style w:type="character" w:customStyle="1" w:styleId="FootnoteCharacters">
    <w:name w:val="Footnote Characters"/>
    <w:rsid w:val="00B749ED"/>
    <w:rPr>
      <w:rFonts w:ascii="Arial" w:hAnsi="Arial"/>
      <w:sz w:val="20"/>
      <w:vertAlign w:val="superscript"/>
    </w:rPr>
  </w:style>
  <w:style w:type="character" w:customStyle="1" w:styleId="CharChar">
    <w:name w:val="Char Char"/>
    <w:rsid w:val="00B749ED"/>
    <w:rPr>
      <w:rFonts w:ascii="Arial" w:hAnsi="Arial"/>
      <w:b/>
      <w:spacing w:val="10"/>
      <w:sz w:val="40"/>
      <w:lang w:val="nl-NL" w:eastAsia="ar-SA" w:bidi="ar-SA"/>
    </w:rPr>
  </w:style>
  <w:style w:type="character" w:customStyle="1" w:styleId="CharChar1">
    <w:name w:val="Char Char1"/>
    <w:rsid w:val="00B749ED"/>
    <w:rPr>
      <w:rFonts w:ascii="Arial" w:hAnsi="Arial"/>
      <w:b/>
      <w:spacing w:val="6"/>
      <w:sz w:val="24"/>
      <w:lang w:val="nl-NL" w:eastAsia="ar-SA" w:bidi="ar-SA"/>
    </w:rPr>
  </w:style>
  <w:style w:type="character" w:customStyle="1" w:styleId="Verwijzingopmerking1">
    <w:name w:val="Verwijzing opmerking1"/>
    <w:rsid w:val="00B749ED"/>
    <w:rPr>
      <w:sz w:val="16"/>
      <w:szCs w:val="16"/>
    </w:rPr>
  </w:style>
  <w:style w:type="character" w:customStyle="1" w:styleId="sxugcrs1">
    <w:name w:val="sxug_crs1"/>
    <w:rsid w:val="00B749ED"/>
    <w:rPr>
      <w:rFonts w:ascii="Verdana" w:hAnsi="Verdana"/>
      <w:i/>
      <w:iCs/>
      <w:color w:val="000000"/>
      <w:sz w:val="17"/>
      <w:szCs w:val="17"/>
    </w:rPr>
  </w:style>
  <w:style w:type="paragraph" w:customStyle="1" w:styleId="Heading">
    <w:name w:val="Heading"/>
    <w:basedOn w:val="Standaard"/>
    <w:next w:val="Plattetekst"/>
    <w:rsid w:val="00B749ED"/>
    <w:pPr>
      <w:keepNext/>
      <w:suppressAutoHyphens/>
      <w:spacing w:before="240"/>
      <w:jc w:val="both"/>
    </w:pPr>
    <w:rPr>
      <w:rFonts w:eastAsia="DejaVu Sans" w:cs="DejaVu Sans"/>
      <w:sz w:val="28"/>
      <w:szCs w:val="28"/>
      <w:lang w:eastAsia="ar-SA"/>
    </w:rPr>
  </w:style>
  <w:style w:type="paragraph" w:styleId="Plattetekst">
    <w:name w:val="Body Text"/>
    <w:basedOn w:val="Standaard"/>
    <w:link w:val="PlattetekstChar"/>
    <w:rsid w:val="00B749ED"/>
    <w:pPr>
      <w:suppressAutoHyphens/>
      <w:spacing w:after="0" w:line="240" w:lineRule="auto"/>
    </w:pPr>
    <w:rPr>
      <w:sz w:val="18"/>
      <w:szCs w:val="20"/>
      <w:lang w:eastAsia="ar-SA"/>
    </w:rPr>
  </w:style>
  <w:style w:type="character" w:customStyle="1" w:styleId="PlattetekstChar">
    <w:name w:val="Platte tekst Char"/>
    <w:link w:val="Plattetekst"/>
    <w:rsid w:val="00B749ED"/>
    <w:rPr>
      <w:rFonts w:ascii="Arial" w:hAnsi="Arial"/>
      <w:sz w:val="18"/>
      <w:lang w:val="nl-NL" w:eastAsia="ar-SA" w:bidi="ar-SA"/>
    </w:rPr>
  </w:style>
  <w:style w:type="paragraph" w:customStyle="1" w:styleId="Caption1">
    <w:name w:val="Caption1"/>
    <w:basedOn w:val="Standaard"/>
    <w:rsid w:val="00B749ED"/>
    <w:pPr>
      <w:suppressLineNumbers/>
      <w:suppressAutoHyphens/>
      <w:spacing w:before="120"/>
      <w:jc w:val="both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Aanleiding">
    <w:name w:val="Aanleiding"/>
    <w:basedOn w:val="Kop6"/>
    <w:next w:val="Standaard"/>
    <w:rsid w:val="00B749ED"/>
    <w:pPr>
      <w:pageBreakBefore/>
      <w:numPr>
        <w:ilvl w:val="5"/>
      </w:numPr>
      <w:tabs>
        <w:tab w:val="num" w:pos="1152"/>
      </w:tabs>
      <w:suppressAutoHyphens/>
      <w:autoSpaceDE/>
      <w:autoSpaceDN/>
      <w:adjustRightInd/>
      <w:spacing w:before="60" w:after="1080" w:line="540" w:lineRule="atLeast"/>
      <w:ind w:left="1151" w:hanging="1151"/>
      <w:outlineLvl w:val="9"/>
    </w:pPr>
    <w:rPr>
      <w:b/>
      <w:bCs w:val="0"/>
      <w:spacing w:val="10"/>
      <w:sz w:val="40"/>
      <w:szCs w:val="20"/>
      <w:lang w:eastAsia="ar-SA"/>
    </w:rPr>
  </w:style>
  <w:style w:type="paragraph" w:customStyle="1" w:styleId="Alineakopje">
    <w:name w:val="Alineakopje"/>
    <w:basedOn w:val="Standaard"/>
    <w:next w:val="Standaard"/>
    <w:rsid w:val="00B749ED"/>
    <w:pPr>
      <w:suppressAutoHyphens/>
      <w:spacing w:before="60" w:after="0"/>
      <w:jc w:val="both"/>
    </w:pPr>
    <w:rPr>
      <w:i/>
      <w:szCs w:val="20"/>
      <w:lang w:eastAsia="ar-SA"/>
    </w:rPr>
  </w:style>
  <w:style w:type="paragraph" w:customStyle="1" w:styleId="RapportTitel">
    <w:name w:val="Rapport Titel"/>
    <w:basedOn w:val="Standaard"/>
    <w:rsid w:val="00B749ED"/>
    <w:pPr>
      <w:suppressAutoHyphens/>
      <w:spacing w:before="60" w:after="0" w:line="540" w:lineRule="atLeast"/>
      <w:jc w:val="both"/>
    </w:pPr>
    <w:rPr>
      <w:b/>
      <w:spacing w:val="10"/>
      <w:sz w:val="40"/>
      <w:szCs w:val="20"/>
      <w:lang w:eastAsia="ar-SA"/>
    </w:rPr>
  </w:style>
  <w:style w:type="paragraph" w:styleId="Ondertitel">
    <w:name w:val="Subtitle"/>
    <w:basedOn w:val="RapportTitel"/>
    <w:qFormat/>
    <w:rsid w:val="00B749ED"/>
    <w:pPr>
      <w:spacing w:line="270" w:lineRule="atLeast"/>
    </w:pPr>
    <w:rPr>
      <w:spacing w:val="6"/>
      <w:sz w:val="24"/>
    </w:rPr>
  </w:style>
  <w:style w:type="paragraph" w:customStyle="1" w:styleId="Naamauteurs">
    <w:name w:val="Naam auteurs"/>
    <w:basedOn w:val="Ondertitel"/>
    <w:rsid w:val="00B749ED"/>
    <w:rPr>
      <w:b w:val="0"/>
      <w:sz w:val="20"/>
    </w:rPr>
  </w:style>
  <w:style w:type="paragraph" w:customStyle="1" w:styleId="Inhoudsopgave">
    <w:name w:val="Inhoudsopgave"/>
    <w:basedOn w:val="Standaard"/>
    <w:next w:val="Standaard"/>
    <w:rsid w:val="00B749ED"/>
    <w:pPr>
      <w:suppressAutoHyphens/>
      <w:spacing w:before="60" w:after="810" w:line="540" w:lineRule="atLeast"/>
      <w:jc w:val="both"/>
    </w:pPr>
    <w:rPr>
      <w:b/>
      <w:spacing w:val="10"/>
      <w:sz w:val="40"/>
      <w:szCs w:val="20"/>
      <w:lang w:eastAsia="ar-SA"/>
    </w:rPr>
  </w:style>
  <w:style w:type="paragraph" w:customStyle="1" w:styleId="Illustratiebijschrift">
    <w:name w:val="Illustratie bijschrift"/>
    <w:basedOn w:val="Standaard"/>
    <w:next w:val="Standaard"/>
    <w:rsid w:val="00B749ED"/>
    <w:pPr>
      <w:suppressAutoHyphens/>
      <w:spacing w:before="60" w:after="0" w:line="220" w:lineRule="atLeast"/>
      <w:jc w:val="both"/>
    </w:pPr>
    <w:rPr>
      <w:sz w:val="16"/>
      <w:szCs w:val="20"/>
      <w:lang w:eastAsia="ar-SA"/>
    </w:rPr>
  </w:style>
  <w:style w:type="paragraph" w:customStyle="1" w:styleId="Illustratieheading">
    <w:name w:val="Illustratieheading"/>
    <w:basedOn w:val="Standaard"/>
    <w:next w:val="Illustratiebijschrift"/>
    <w:rsid w:val="00B749ED"/>
    <w:pPr>
      <w:suppressAutoHyphens/>
      <w:spacing w:before="60" w:after="0" w:line="220" w:lineRule="atLeast"/>
      <w:jc w:val="both"/>
    </w:pPr>
    <w:rPr>
      <w:b/>
      <w:sz w:val="16"/>
      <w:szCs w:val="20"/>
      <w:lang w:eastAsia="ar-SA"/>
    </w:rPr>
  </w:style>
  <w:style w:type="paragraph" w:customStyle="1" w:styleId="opsommetblokjes">
    <w:name w:val="opsom met blokje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Cijfer">
    <w:name w:val="Opsom met Cijfer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Letters">
    <w:name w:val="Opsom met Letter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Refgeg">
    <w:name w:val="Refgeg"/>
    <w:basedOn w:val="Standaard"/>
    <w:rsid w:val="00B749ED"/>
    <w:pPr>
      <w:suppressAutoHyphens/>
      <w:spacing w:before="60" w:after="0" w:line="225" w:lineRule="atLeast"/>
      <w:jc w:val="both"/>
    </w:pPr>
    <w:rPr>
      <w:sz w:val="16"/>
      <w:szCs w:val="20"/>
      <w:lang w:eastAsia="ar-SA"/>
    </w:rPr>
  </w:style>
  <w:style w:type="paragraph" w:customStyle="1" w:styleId="Illustratiebuitenkantlijn">
    <w:name w:val="Illustratie buiten kantlijn"/>
    <w:basedOn w:val="Standaard"/>
    <w:next w:val="Standaard"/>
    <w:rsid w:val="00B749ED"/>
    <w:pPr>
      <w:suppressAutoHyphens/>
      <w:spacing w:before="60" w:after="0" w:line="220" w:lineRule="atLeast"/>
      <w:ind w:left="-2211"/>
      <w:jc w:val="both"/>
    </w:pPr>
    <w:rPr>
      <w:sz w:val="16"/>
      <w:szCs w:val="20"/>
      <w:lang w:eastAsia="ar-SA"/>
    </w:rPr>
  </w:style>
  <w:style w:type="paragraph" w:customStyle="1" w:styleId="Subopsomming">
    <w:name w:val="Subopsomming"/>
    <w:basedOn w:val="Standaard"/>
    <w:rsid w:val="00B749ED"/>
    <w:pPr>
      <w:tabs>
        <w:tab w:val="left" w:pos="48"/>
      </w:tabs>
      <w:suppressAutoHyphens/>
      <w:spacing w:before="60" w:after="0"/>
      <w:ind w:left="-312"/>
      <w:jc w:val="both"/>
    </w:pPr>
    <w:rPr>
      <w:szCs w:val="20"/>
      <w:lang w:eastAsia="ar-SA"/>
    </w:rPr>
  </w:style>
  <w:style w:type="paragraph" w:customStyle="1" w:styleId="Tussenkop">
    <w:name w:val="Tussenkop"/>
    <w:basedOn w:val="Standaard"/>
    <w:next w:val="Standaard"/>
    <w:rsid w:val="00B749ED"/>
    <w:pPr>
      <w:suppressAutoHyphens/>
      <w:spacing w:before="60" w:after="0"/>
      <w:jc w:val="both"/>
    </w:pPr>
    <w:rPr>
      <w:b/>
      <w:szCs w:val="20"/>
      <w:lang w:eastAsia="ar-SA"/>
    </w:rPr>
  </w:style>
  <w:style w:type="paragraph" w:customStyle="1" w:styleId="Dienstgegevens">
    <w:name w:val="Dienstgegevens"/>
    <w:basedOn w:val="Standaard"/>
    <w:rsid w:val="00B749ED"/>
    <w:pPr>
      <w:suppressAutoHyphens/>
      <w:spacing w:before="60" w:after="0" w:line="225" w:lineRule="atLeast"/>
      <w:jc w:val="both"/>
    </w:pPr>
    <w:rPr>
      <w:sz w:val="17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B749ED"/>
    <w:pPr>
      <w:suppressAutoHyphens/>
      <w:spacing w:before="60" w:after="60" w:line="240" w:lineRule="auto"/>
      <w:ind w:left="-390"/>
      <w:jc w:val="both"/>
    </w:pPr>
    <w:rPr>
      <w:rFonts w:ascii="Univers (W1)" w:hAnsi="Univers (W1)"/>
      <w:bCs/>
      <w:i/>
      <w:iCs/>
      <w:sz w:val="18"/>
      <w:szCs w:val="24"/>
      <w:lang w:eastAsia="ar-SA"/>
    </w:rPr>
  </w:style>
  <w:style w:type="character" w:customStyle="1" w:styleId="PlattetekstinspringenChar">
    <w:name w:val="Platte tekst inspringen Char"/>
    <w:link w:val="Plattetekstinspringen"/>
    <w:rsid w:val="00B749ED"/>
    <w:rPr>
      <w:rFonts w:ascii="Univers (W1)" w:hAnsi="Univers (W1)"/>
      <w:bCs/>
      <w:i/>
      <w:iCs/>
      <w:sz w:val="18"/>
      <w:szCs w:val="24"/>
      <w:lang w:val="nl-NL" w:eastAsia="ar-SA" w:bidi="ar-SA"/>
    </w:rPr>
  </w:style>
  <w:style w:type="paragraph" w:customStyle="1" w:styleId="Tabel">
    <w:name w:val="Tabel"/>
    <w:basedOn w:val="Standaard"/>
    <w:rsid w:val="00B749ED"/>
    <w:pPr>
      <w:keepLines/>
      <w:suppressAutoHyphens/>
      <w:overflowPunct w:val="0"/>
      <w:autoSpaceDE w:val="0"/>
      <w:spacing w:before="60" w:after="60" w:line="240" w:lineRule="atLeast"/>
      <w:jc w:val="both"/>
      <w:textAlignment w:val="baseline"/>
    </w:pPr>
    <w:rPr>
      <w:rFonts w:ascii="Univers" w:hAnsi="Univers"/>
      <w:sz w:val="18"/>
      <w:szCs w:val="20"/>
      <w:lang w:eastAsia="ar-SA"/>
    </w:rPr>
  </w:style>
  <w:style w:type="paragraph" w:styleId="Eindnoottekst">
    <w:name w:val="endnote text"/>
    <w:basedOn w:val="Standaard"/>
    <w:link w:val="EindnoottekstChar"/>
    <w:semiHidden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character" w:customStyle="1" w:styleId="EindnoottekstChar">
    <w:name w:val="Eindnoottekst Char"/>
    <w:link w:val="Eindnoottekst"/>
    <w:semiHidden/>
    <w:rsid w:val="00B749ED"/>
    <w:rPr>
      <w:rFonts w:ascii="Arial" w:hAnsi="Arial"/>
      <w:lang w:val="nl-NL" w:eastAsia="ar-SA" w:bidi="ar-SA"/>
    </w:rPr>
  </w:style>
  <w:style w:type="paragraph" w:customStyle="1" w:styleId="Documentstructuur1">
    <w:name w:val="Documentstructuur1"/>
    <w:basedOn w:val="Standaard"/>
    <w:rsid w:val="00B749ED"/>
    <w:pPr>
      <w:shd w:val="clear" w:color="auto" w:fill="000080"/>
      <w:suppressAutoHyphens/>
      <w:spacing w:before="60" w:after="0"/>
      <w:jc w:val="both"/>
    </w:pPr>
    <w:rPr>
      <w:rFonts w:ascii="Tahoma" w:hAnsi="Tahoma" w:cs="Tahoma"/>
      <w:szCs w:val="20"/>
      <w:lang w:eastAsia="ar-SA"/>
    </w:rPr>
  </w:style>
  <w:style w:type="paragraph" w:customStyle="1" w:styleId="Standaardinspringing1">
    <w:name w:val="Standaardinspringing1"/>
    <w:basedOn w:val="Standaard"/>
    <w:rsid w:val="00B749ED"/>
    <w:pPr>
      <w:suppressAutoHyphens/>
      <w:spacing w:after="0" w:line="240" w:lineRule="auto"/>
      <w:ind w:left="708"/>
    </w:pPr>
    <w:rPr>
      <w:szCs w:val="20"/>
      <w:lang w:eastAsia="ar-SA"/>
    </w:rPr>
  </w:style>
  <w:style w:type="paragraph" w:customStyle="1" w:styleId="Tekstopmerking1">
    <w:name w:val="Tekst opmerking1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Framecontents">
    <w:name w:val="Frame contents"/>
    <w:basedOn w:val="Plattetekst"/>
    <w:rsid w:val="00B749ED"/>
  </w:style>
  <w:style w:type="paragraph" w:customStyle="1" w:styleId="TableContents">
    <w:name w:val="Table Contents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B749ED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B749ED"/>
    <w:pPr>
      <w:tabs>
        <w:tab w:val="right" w:leader="dot" w:pos="9972"/>
      </w:tabs>
      <w:ind w:left="2547"/>
    </w:pPr>
  </w:style>
  <w:style w:type="paragraph" w:customStyle="1" w:styleId="inspringencijfer">
    <w:name w:val="inspringen cijfer"/>
    <w:basedOn w:val="Standaard"/>
    <w:rsid w:val="00B749ED"/>
    <w:pPr>
      <w:numPr>
        <w:numId w:val="11"/>
      </w:numPr>
      <w:spacing w:line="312" w:lineRule="auto"/>
    </w:pPr>
    <w:rPr>
      <w:sz w:val="19"/>
      <w:szCs w:val="24"/>
    </w:rPr>
  </w:style>
  <w:style w:type="paragraph" w:customStyle="1" w:styleId="inspringenblokje">
    <w:name w:val="inspringen blokje"/>
    <w:basedOn w:val="Standaard"/>
    <w:rsid w:val="00B749ED"/>
    <w:pPr>
      <w:numPr>
        <w:numId w:val="10"/>
      </w:numPr>
      <w:spacing w:line="312" w:lineRule="auto"/>
    </w:pPr>
    <w:rPr>
      <w:sz w:val="19"/>
      <w:szCs w:val="24"/>
    </w:rPr>
  </w:style>
  <w:style w:type="paragraph" w:customStyle="1" w:styleId="OpmaakprofielKop7Links">
    <w:name w:val="Opmaakprofiel Kop 7 + Links"/>
    <w:basedOn w:val="Kop7"/>
    <w:rsid w:val="00B749ED"/>
    <w:pPr>
      <w:numPr>
        <w:numId w:val="12"/>
      </w:numPr>
      <w:autoSpaceDE/>
      <w:autoSpaceDN/>
      <w:adjustRightInd/>
      <w:spacing w:before="0" w:after="0" w:line="312" w:lineRule="auto"/>
      <w:jc w:val="left"/>
    </w:pPr>
    <w:rPr>
      <w:szCs w:val="20"/>
    </w:rPr>
  </w:style>
  <w:style w:type="paragraph" w:customStyle="1" w:styleId="Kop17">
    <w:name w:val="Kop 17"/>
    <w:basedOn w:val="OpmaakprofielKop7Links"/>
    <w:rsid w:val="00B749ED"/>
    <w:rPr>
      <w:rFonts w:cs="Arial"/>
    </w:rPr>
  </w:style>
  <w:style w:type="paragraph" w:customStyle="1" w:styleId="Default">
    <w:name w:val="Default"/>
    <w:rsid w:val="00F07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C7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74DD1"/>
    <w:rPr>
      <w:rFonts w:ascii="Tahoma" w:hAnsi="Tahoma" w:cs="Tahoma"/>
      <w:sz w:val="16"/>
      <w:szCs w:val="16"/>
    </w:rPr>
  </w:style>
  <w:style w:type="paragraph" w:styleId="Geenafstand">
    <w:name w:val="No Spacing"/>
    <w:qFormat/>
    <w:rsid w:val="00555BCA"/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555BCA"/>
    <w:rPr>
      <w:rFonts w:cs="Times New Roman"/>
      <w:sz w:val="20"/>
      <w:szCs w:val="20"/>
    </w:rPr>
  </w:style>
  <w:style w:type="table" w:customStyle="1" w:styleId="Lijsttabel3-Accent3">
    <w:name w:val="Lijsttabel 3 - Accent 3"/>
    <w:basedOn w:val="Standaardtabel"/>
    <w:uiPriority w:val="48"/>
    <w:rsid w:val="00C327EC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raster">
    <w:name w:val="Table Grid"/>
    <w:basedOn w:val="Standaardtabel"/>
    <w:uiPriority w:val="59"/>
    <w:rsid w:val="00230945"/>
    <w:pPr>
      <w:spacing w:after="12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5142A"/>
    <w:rPr>
      <w:rFonts w:ascii="Arial" w:hAnsi="Arial"/>
      <w:sz w:val="17"/>
      <w:szCs w:val="21"/>
    </w:rPr>
  </w:style>
  <w:style w:type="paragraph" w:styleId="Lijstalinea">
    <w:name w:val="List Paragraph"/>
    <w:basedOn w:val="Standaard"/>
    <w:uiPriority w:val="34"/>
    <w:qFormat/>
    <w:rsid w:val="00E418A6"/>
    <w:pPr>
      <w:ind w:left="720"/>
      <w:contextualSpacing/>
    </w:pPr>
  </w:style>
  <w:style w:type="paragraph" w:customStyle="1" w:styleId="formulierkop">
    <w:name w:val="formulierkop"/>
    <w:basedOn w:val="Standaard"/>
    <w:next w:val="Standaard"/>
    <w:rsid w:val="00F9423F"/>
    <w:pPr>
      <w:pageBreakBefore/>
      <w:pBdr>
        <w:top w:val="single" w:sz="4" w:space="3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02020"/>
      <w:tabs>
        <w:tab w:val="left" w:pos="1701"/>
      </w:tabs>
      <w:spacing w:after="240" w:line="312" w:lineRule="auto"/>
      <w:ind w:left="113"/>
    </w:pPr>
    <w:rPr>
      <w:b/>
      <w:color w:val="FFFFFF"/>
      <w:sz w:val="22"/>
      <w:szCs w:val="24"/>
    </w:rPr>
  </w:style>
  <w:style w:type="paragraph" w:customStyle="1" w:styleId="formulierstandaard">
    <w:name w:val="formulier standaard"/>
    <w:basedOn w:val="Standaard"/>
    <w:rsid w:val="00F9423F"/>
    <w:pPr>
      <w:spacing w:line="312" w:lineRule="auto"/>
      <w:ind w:left="113"/>
    </w:pPr>
    <w:rPr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74E5F"/>
    <w:pPr>
      <w:spacing w:after="120" w:line="270" w:lineRule="atLeast"/>
    </w:pPr>
    <w:rPr>
      <w:rFonts w:ascii="Arial" w:hAnsi="Arial"/>
      <w:szCs w:val="21"/>
    </w:rPr>
  </w:style>
  <w:style w:type="paragraph" w:styleId="Kop1">
    <w:name w:val="heading 1"/>
    <w:aliases w:val="Hoofdstuk"/>
    <w:basedOn w:val="Standaard"/>
    <w:next w:val="Standaard"/>
    <w:link w:val="Kop1Char"/>
    <w:qFormat/>
    <w:rsid w:val="00DC62EE"/>
    <w:pPr>
      <w:keepNext/>
      <w:numPr>
        <w:numId w:val="2"/>
      </w:numPr>
      <w:spacing w:after="480"/>
      <w:ind w:left="431" w:hanging="431"/>
      <w:outlineLvl w:val="0"/>
    </w:pPr>
    <w:rPr>
      <w:b/>
      <w:noProof/>
      <w:kern w:val="28"/>
      <w:sz w:val="40"/>
    </w:rPr>
  </w:style>
  <w:style w:type="paragraph" w:styleId="Kop2">
    <w:name w:val="heading 2"/>
    <w:aliases w:val="Paragraaf1"/>
    <w:basedOn w:val="Standaard"/>
    <w:next w:val="Standaard"/>
    <w:link w:val="Kop2Char"/>
    <w:qFormat/>
    <w:rsid w:val="004F0F0B"/>
    <w:pPr>
      <w:keepNext/>
      <w:numPr>
        <w:ilvl w:val="1"/>
        <w:numId w:val="2"/>
      </w:numPr>
      <w:spacing w:before="120"/>
      <w:ind w:left="578" w:hanging="578"/>
      <w:outlineLvl w:val="1"/>
    </w:pPr>
    <w:rPr>
      <w:b/>
      <w:sz w:val="24"/>
    </w:rPr>
  </w:style>
  <w:style w:type="paragraph" w:styleId="Kop3">
    <w:name w:val="heading 3"/>
    <w:aliases w:val="Paragraaf2"/>
    <w:basedOn w:val="Standaard"/>
    <w:next w:val="Standaard"/>
    <w:qFormat/>
    <w:rsid w:val="00B749ED"/>
    <w:pPr>
      <w:keepNext/>
      <w:outlineLvl w:val="2"/>
    </w:pPr>
  </w:style>
  <w:style w:type="paragraph" w:styleId="Kop4">
    <w:name w:val="heading 4"/>
    <w:basedOn w:val="Standaard"/>
    <w:next w:val="Standaard"/>
    <w:qFormat/>
    <w:rsid w:val="00B749ED"/>
    <w:pPr>
      <w:keepNext/>
      <w:spacing w:before="120"/>
      <w:outlineLvl w:val="3"/>
    </w:pPr>
    <w:rPr>
      <w:b/>
    </w:rPr>
  </w:style>
  <w:style w:type="paragraph" w:styleId="Kop5">
    <w:name w:val="heading 5"/>
    <w:basedOn w:val="Standaard"/>
    <w:next w:val="Standaard"/>
    <w:autoRedefine/>
    <w:qFormat/>
    <w:rsid w:val="00B749ED"/>
    <w:pPr>
      <w:tabs>
        <w:tab w:val="num" w:pos="1008"/>
      </w:tabs>
      <w:autoSpaceDE w:val="0"/>
      <w:autoSpaceDN w:val="0"/>
      <w:adjustRightInd w:val="0"/>
      <w:spacing w:before="240" w:after="60"/>
      <w:ind w:left="1009" w:hanging="1009"/>
      <w:jc w:val="both"/>
      <w:outlineLvl w:val="4"/>
    </w:pPr>
    <w:rPr>
      <w:bCs/>
      <w:iCs/>
      <w:sz w:val="18"/>
      <w:szCs w:val="26"/>
    </w:rPr>
  </w:style>
  <w:style w:type="paragraph" w:styleId="Kop6">
    <w:name w:val="heading 6"/>
    <w:basedOn w:val="Standaard"/>
    <w:next w:val="Standaard"/>
    <w:autoRedefine/>
    <w:qFormat/>
    <w:rsid w:val="00B05C2A"/>
    <w:pPr>
      <w:tabs>
        <w:tab w:val="num" w:pos="1152"/>
      </w:tabs>
      <w:autoSpaceDE w:val="0"/>
      <w:autoSpaceDN w:val="0"/>
      <w:adjustRightInd w:val="0"/>
      <w:spacing w:before="240" w:after="60"/>
      <w:ind w:left="29"/>
      <w:jc w:val="both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qFormat/>
    <w:rsid w:val="00B749ED"/>
    <w:pPr>
      <w:tabs>
        <w:tab w:val="num" w:pos="1296"/>
      </w:tabs>
      <w:autoSpaceDE w:val="0"/>
      <w:autoSpaceDN w:val="0"/>
      <w:adjustRightInd w:val="0"/>
      <w:spacing w:before="240" w:after="60"/>
      <w:ind w:left="1298" w:hanging="1298"/>
      <w:jc w:val="both"/>
      <w:outlineLvl w:val="6"/>
    </w:pPr>
    <w:rPr>
      <w:szCs w:val="24"/>
    </w:rPr>
  </w:style>
  <w:style w:type="paragraph" w:styleId="Kop8">
    <w:name w:val="heading 8"/>
    <w:basedOn w:val="Standaard"/>
    <w:next w:val="Standaard"/>
    <w:autoRedefine/>
    <w:qFormat/>
    <w:rsid w:val="00B749ED"/>
    <w:pPr>
      <w:tabs>
        <w:tab w:val="num" w:pos="1440"/>
      </w:tabs>
      <w:autoSpaceDE w:val="0"/>
      <w:autoSpaceDN w:val="0"/>
      <w:adjustRightInd w:val="0"/>
      <w:spacing w:before="240" w:after="60"/>
      <w:ind w:left="1440" w:hanging="1440"/>
      <w:jc w:val="both"/>
      <w:outlineLvl w:val="7"/>
    </w:pPr>
    <w:rPr>
      <w:iCs/>
      <w:szCs w:val="24"/>
    </w:rPr>
  </w:style>
  <w:style w:type="paragraph" w:styleId="Kop9">
    <w:name w:val="heading 9"/>
    <w:basedOn w:val="Standaard"/>
    <w:next w:val="Standaard"/>
    <w:autoRedefine/>
    <w:qFormat/>
    <w:rsid w:val="00B749ED"/>
    <w:pPr>
      <w:tabs>
        <w:tab w:val="num" w:pos="1584"/>
      </w:tabs>
      <w:autoSpaceDE w:val="0"/>
      <w:autoSpaceDN w:val="0"/>
      <w:adjustRightInd w:val="0"/>
      <w:spacing w:before="240" w:after="60"/>
      <w:ind w:left="1582" w:hanging="1582"/>
      <w:jc w:val="both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link w:val="Kop1"/>
    <w:rsid w:val="00DC62EE"/>
    <w:rPr>
      <w:rFonts w:ascii="Arial" w:hAnsi="Arial"/>
      <w:b/>
      <w:noProof/>
      <w:kern w:val="28"/>
      <w:sz w:val="40"/>
      <w:szCs w:val="21"/>
      <w:lang w:val="nl-NL" w:eastAsia="nl-NL" w:bidi="ar-SA"/>
    </w:rPr>
  </w:style>
  <w:style w:type="character" w:customStyle="1" w:styleId="Kop2Char">
    <w:name w:val="Kop 2 Char"/>
    <w:aliases w:val="Paragraaf1 Char"/>
    <w:link w:val="Kop2"/>
    <w:rsid w:val="004F0F0B"/>
    <w:rPr>
      <w:rFonts w:ascii="Arial" w:hAnsi="Arial"/>
      <w:b/>
      <w:sz w:val="24"/>
      <w:szCs w:val="21"/>
      <w:lang w:val="nl-NL" w:eastAsia="nl-NL" w:bidi="ar-SA"/>
    </w:rPr>
  </w:style>
  <w:style w:type="paragraph" w:styleId="Koptekst">
    <w:name w:val="header"/>
    <w:basedOn w:val="Standaard"/>
    <w:rsid w:val="00B749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749ED"/>
    <w:pPr>
      <w:tabs>
        <w:tab w:val="center" w:pos="4536"/>
        <w:tab w:val="right" w:pos="9072"/>
      </w:tabs>
      <w:spacing w:line="225" w:lineRule="atLeast"/>
    </w:pPr>
    <w:rPr>
      <w:sz w:val="17"/>
    </w:rPr>
  </w:style>
  <w:style w:type="paragraph" w:customStyle="1" w:styleId="Afzendgegevens">
    <w:name w:val="Afzendgegevens"/>
    <w:basedOn w:val="Standaard"/>
    <w:rsid w:val="00B749ED"/>
    <w:pPr>
      <w:spacing w:line="225" w:lineRule="atLeast"/>
    </w:pPr>
    <w:rPr>
      <w:sz w:val="16"/>
      <w:szCs w:val="24"/>
    </w:rPr>
  </w:style>
  <w:style w:type="character" w:styleId="Hyperlink">
    <w:name w:val="Hyperlink"/>
    <w:uiPriority w:val="99"/>
    <w:rsid w:val="00B749ED"/>
    <w:rPr>
      <w:color w:val="0000FF"/>
      <w:u w:val="single"/>
    </w:rPr>
  </w:style>
  <w:style w:type="paragraph" w:customStyle="1" w:styleId="Organisatiegegevens">
    <w:name w:val="Organisatiegegevens"/>
    <w:basedOn w:val="Standaard"/>
    <w:rsid w:val="00B749ED"/>
    <w:pPr>
      <w:spacing w:line="225" w:lineRule="atLeast"/>
    </w:pPr>
    <w:rPr>
      <w:b/>
      <w:szCs w:val="24"/>
    </w:rPr>
  </w:style>
  <w:style w:type="character" w:styleId="Paginanummer">
    <w:name w:val="page number"/>
    <w:basedOn w:val="Standaardalinea-lettertype"/>
    <w:uiPriority w:val="99"/>
    <w:rsid w:val="00B749ED"/>
  </w:style>
  <w:style w:type="paragraph" w:customStyle="1" w:styleId="Referentiegegevens">
    <w:name w:val="Referentiegegevens"/>
    <w:basedOn w:val="Standaard"/>
    <w:rsid w:val="00B749ED"/>
    <w:rPr>
      <w:szCs w:val="24"/>
    </w:rPr>
  </w:style>
  <w:style w:type="paragraph" w:customStyle="1" w:styleId="Retouradres">
    <w:name w:val="Retouradres"/>
    <w:basedOn w:val="Standaard"/>
    <w:rsid w:val="00B749ED"/>
    <w:pPr>
      <w:ind w:left="2552"/>
    </w:pPr>
    <w:rPr>
      <w:sz w:val="16"/>
      <w:szCs w:val="24"/>
    </w:rPr>
  </w:style>
  <w:style w:type="paragraph" w:styleId="Bijschrift">
    <w:name w:val="caption"/>
    <w:basedOn w:val="Standaard"/>
    <w:next w:val="Standaard"/>
    <w:qFormat/>
    <w:rsid w:val="00B749ED"/>
    <w:rPr>
      <w:bCs/>
      <w:i/>
      <w:sz w:val="16"/>
      <w:szCs w:val="20"/>
    </w:rPr>
  </w:style>
  <w:style w:type="paragraph" w:customStyle="1" w:styleId="Tabelnormaal">
    <w:name w:val="Tabelnormaal"/>
    <w:basedOn w:val="Standaard"/>
    <w:rsid w:val="00B749ED"/>
    <w:pPr>
      <w:autoSpaceDE w:val="0"/>
      <w:autoSpaceDN w:val="0"/>
      <w:adjustRightInd w:val="0"/>
      <w:spacing w:after="60"/>
      <w:jc w:val="both"/>
    </w:pPr>
    <w:rPr>
      <w:rFonts w:cs="Arial"/>
      <w:color w:val="000000"/>
      <w:sz w:val="16"/>
      <w:szCs w:val="20"/>
    </w:rPr>
  </w:style>
  <w:style w:type="character" w:customStyle="1" w:styleId="Tabelkop">
    <w:name w:val="Tabelkop"/>
    <w:rsid w:val="00B749ED"/>
    <w:rPr>
      <w:b/>
      <w:bCs/>
      <w:sz w:val="16"/>
    </w:rPr>
  </w:style>
  <w:style w:type="paragraph" w:customStyle="1" w:styleId="OpmaakprofielKop3">
    <w:name w:val="Opmaakprofiel Kop 3"/>
    <w:aliases w:val="Paragraaf2 + Uitvullen Links:  0 cm Verkeerd-om:  12..."/>
    <w:basedOn w:val="Kop3"/>
    <w:rsid w:val="004F0F0B"/>
    <w:pPr>
      <w:numPr>
        <w:ilvl w:val="2"/>
        <w:numId w:val="2"/>
      </w:numPr>
      <w:spacing w:before="240" w:after="60"/>
    </w:pPr>
    <w:rPr>
      <w:b/>
      <w:bCs/>
      <w:iCs/>
      <w:szCs w:val="20"/>
    </w:rPr>
  </w:style>
  <w:style w:type="paragraph" w:customStyle="1" w:styleId="Tabelvet">
    <w:name w:val="Tabelvet"/>
    <w:basedOn w:val="Tabelnormaal"/>
    <w:rsid w:val="00B749ED"/>
    <w:pPr>
      <w:jc w:val="right"/>
    </w:pPr>
    <w:rPr>
      <w:b/>
    </w:rPr>
  </w:style>
  <w:style w:type="paragraph" w:styleId="Lijst">
    <w:name w:val="List"/>
    <w:basedOn w:val="Standaard"/>
    <w:rsid w:val="00B749ED"/>
    <w:pPr>
      <w:spacing w:line="240" w:lineRule="auto"/>
      <w:ind w:left="283" w:hanging="283"/>
      <w:jc w:val="both"/>
    </w:pPr>
  </w:style>
  <w:style w:type="paragraph" w:styleId="Inhopg1">
    <w:name w:val="toc 1"/>
    <w:basedOn w:val="Standaard"/>
    <w:next w:val="Standaard"/>
    <w:autoRedefine/>
    <w:uiPriority w:val="39"/>
    <w:rsid w:val="00B749ED"/>
    <w:pPr>
      <w:tabs>
        <w:tab w:val="left" w:pos="351"/>
        <w:tab w:val="right" w:pos="7925"/>
      </w:tabs>
      <w:autoSpaceDE w:val="0"/>
      <w:autoSpaceDN w:val="0"/>
      <w:adjustRightInd w:val="0"/>
      <w:spacing w:before="120" w:after="60"/>
      <w:jc w:val="both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Inhopg3">
    <w:name w:val="toc 3"/>
    <w:basedOn w:val="Standaard"/>
    <w:next w:val="Standaard"/>
    <w:autoRedefine/>
    <w:uiPriority w:val="39"/>
    <w:rsid w:val="00B749ED"/>
    <w:pPr>
      <w:autoSpaceDE w:val="0"/>
      <w:autoSpaceDN w:val="0"/>
      <w:adjustRightInd w:val="0"/>
      <w:spacing w:after="60"/>
      <w:jc w:val="both"/>
    </w:pPr>
  </w:style>
  <w:style w:type="paragraph" w:styleId="Voetnoottekst">
    <w:name w:val="footnote text"/>
    <w:basedOn w:val="Standaard"/>
    <w:link w:val="VoetnoottekstChar"/>
    <w:semiHidden/>
    <w:rsid w:val="00B749ED"/>
    <w:pPr>
      <w:autoSpaceDE w:val="0"/>
      <w:autoSpaceDN w:val="0"/>
      <w:adjustRightInd w:val="0"/>
      <w:spacing w:after="60"/>
      <w:jc w:val="both"/>
    </w:pPr>
    <w:rPr>
      <w:szCs w:val="20"/>
    </w:rPr>
  </w:style>
  <w:style w:type="character" w:customStyle="1" w:styleId="VoetnoottekstChar">
    <w:name w:val="Voetnoottekst Char"/>
    <w:link w:val="Voetnoottekst"/>
    <w:semiHidden/>
    <w:locked/>
    <w:rsid w:val="00B749ED"/>
    <w:rPr>
      <w:rFonts w:ascii="Arial" w:hAnsi="Arial"/>
      <w:lang w:val="nl-NL" w:eastAsia="nl-NL" w:bidi="ar-SA"/>
    </w:rPr>
  </w:style>
  <w:style w:type="character" w:styleId="Voetnootmarkering">
    <w:name w:val="footnote reference"/>
    <w:semiHidden/>
    <w:rsid w:val="00B749ED"/>
    <w:rPr>
      <w:vertAlign w:val="superscript"/>
    </w:rPr>
  </w:style>
  <w:style w:type="paragraph" w:customStyle="1" w:styleId="Standaard10pt">
    <w:name w:val="Standaard + 10 pt"/>
    <w:basedOn w:val="Standaard"/>
    <w:rsid w:val="00B749ED"/>
    <w:pPr>
      <w:jc w:val="both"/>
    </w:pPr>
    <w:rPr>
      <w:szCs w:val="20"/>
    </w:rPr>
  </w:style>
  <w:style w:type="paragraph" w:customStyle="1" w:styleId="Tabelnormaalinspringen">
    <w:name w:val="Tabelnormaal + inspringen"/>
    <w:basedOn w:val="Tabelnormaal"/>
    <w:rsid w:val="00B749ED"/>
    <w:pPr>
      <w:ind w:left="170"/>
    </w:pPr>
  </w:style>
  <w:style w:type="paragraph" w:customStyle="1" w:styleId="KopVet">
    <w:name w:val="Kop Vet"/>
    <w:basedOn w:val="Standaard"/>
    <w:rsid w:val="00B749ED"/>
    <w:pPr>
      <w:autoSpaceDE w:val="0"/>
      <w:autoSpaceDN w:val="0"/>
      <w:adjustRightInd w:val="0"/>
      <w:spacing w:before="240"/>
      <w:jc w:val="both"/>
    </w:pPr>
    <w:rPr>
      <w:b/>
    </w:rPr>
  </w:style>
  <w:style w:type="character" w:styleId="GevolgdeHyperlink">
    <w:name w:val="FollowedHyperlink"/>
    <w:rsid w:val="00B749ED"/>
    <w:rPr>
      <w:color w:val="800080"/>
      <w:u w:val="single"/>
    </w:rPr>
  </w:style>
  <w:style w:type="paragraph" w:customStyle="1" w:styleId="OpmaakprofielUitvullenNa3pt">
    <w:name w:val="Opmaakprofiel Uitvullen Na:  3 pt"/>
    <w:basedOn w:val="Standaard"/>
    <w:rsid w:val="00B749ED"/>
    <w:pPr>
      <w:spacing w:after="60"/>
    </w:pPr>
    <w:rPr>
      <w:szCs w:val="20"/>
    </w:rPr>
  </w:style>
  <w:style w:type="paragraph" w:customStyle="1" w:styleId="OpmaakprofielKop1">
    <w:name w:val="Opmaakprofiel Kop 1"/>
    <w:aliases w:val="Hoofdstuk + Uitvullen Voor:  12 pt"/>
    <w:basedOn w:val="Kop1"/>
    <w:rsid w:val="00B749ED"/>
    <w:pPr>
      <w:spacing w:before="240"/>
      <w:jc w:val="both"/>
    </w:pPr>
    <w:rPr>
      <w:bCs/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B749ED"/>
    <w:pPr>
      <w:spacing w:line="240" w:lineRule="auto"/>
    </w:pPr>
    <w:rPr>
      <w:szCs w:val="20"/>
    </w:rPr>
  </w:style>
  <w:style w:type="character" w:customStyle="1" w:styleId="TekstopmerkingChar">
    <w:name w:val="Tekst opmerking Char"/>
    <w:link w:val="Tekstopmerking"/>
    <w:semiHidden/>
    <w:rsid w:val="00B749ED"/>
    <w:rPr>
      <w:rFonts w:ascii="Arial" w:hAnsi="Arial"/>
      <w:lang w:val="nl-NL"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nhideWhenUsed/>
    <w:rsid w:val="00B749ED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B749ED"/>
    <w:rPr>
      <w:rFonts w:ascii="Arial" w:hAnsi="Arial"/>
      <w:b/>
      <w:bCs/>
      <w:lang w:val="nl-NL" w:eastAsia="nl-NL" w:bidi="ar-SA"/>
    </w:rPr>
  </w:style>
  <w:style w:type="paragraph" w:styleId="Documentstructuur">
    <w:name w:val="Document Map"/>
    <w:basedOn w:val="Standaard"/>
    <w:link w:val="DocumentstructuurChar"/>
    <w:semiHidden/>
    <w:unhideWhenUsed/>
    <w:rsid w:val="00B7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semiHidden/>
    <w:rsid w:val="00B749ED"/>
    <w:rPr>
      <w:rFonts w:ascii="Tahoma" w:hAnsi="Tahoma" w:cs="Tahoma"/>
      <w:sz w:val="16"/>
      <w:szCs w:val="16"/>
      <w:lang w:val="nl-NL" w:eastAsia="nl-NL" w:bidi="ar-SA"/>
    </w:rPr>
  </w:style>
  <w:style w:type="character" w:customStyle="1" w:styleId="Opmaakprofiel10pt">
    <w:name w:val="Opmaakprofiel 10 pt"/>
    <w:rsid w:val="00B749ED"/>
    <w:rPr>
      <w:sz w:val="20"/>
    </w:rPr>
  </w:style>
  <w:style w:type="paragraph" w:customStyle="1" w:styleId="Lijstalinea1">
    <w:name w:val="Lijstalinea1"/>
    <w:basedOn w:val="Standaard"/>
    <w:qFormat/>
    <w:rsid w:val="00B749ED"/>
    <w:pPr>
      <w:ind w:left="720"/>
      <w:contextualSpacing/>
    </w:pPr>
  </w:style>
  <w:style w:type="paragraph" w:customStyle="1" w:styleId="ListParagraph1">
    <w:name w:val="List Paragraph1"/>
    <w:basedOn w:val="Standaard"/>
    <w:qFormat/>
    <w:rsid w:val="00B749E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Kop1Char1">
    <w:name w:val="Kop 1 Char1"/>
    <w:aliases w:val="Hoofdstuk Char1"/>
    <w:rsid w:val="00B749ED"/>
    <w:rPr>
      <w:rFonts w:ascii="Arial" w:hAnsi="Arial"/>
      <w:b/>
      <w:noProof/>
      <w:kern w:val="28"/>
      <w:sz w:val="24"/>
      <w:szCs w:val="21"/>
      <w:lang w:val="nl-NL" w:eastAsia="nl-NL" w:bidi="ar-SA"/>
    </w:rPr>
  </w:style>
  <w:style w:type="paragraph" w:customStyle="1" w:styleId="Opsomming">
    <w:name w:val="Opsomming"/>
    <w:basedOn w:val="Standaard"/>
    <w:rsid w:val="00B749ED"/>
    <w:pPr>
      <w:keepLines/>
      <w:numPr>
        <w:numId w:val="1"/>
      </w:numPr>
      <w:autoSpaceDE w:val="0"/>
      <w:autoSpaceDN w:val="0"/>
      <w:spacing w:after="0" w:line="288" w:lineRule="atLeast"/>
    </w:pPr>
    <w:rPr>
      <w:rFonts w:cs="Arial"/>
      <w:szCs w:val="20"/>
    </w:rPr>
  </w:style>
  <w:style w:type="character" w:customStyle="1" w:styleId="WW8Num2z0">
    <w:name w:val="WW8Num2z0"/>
    <w:rsid w:val="00B749ED"/>
    <w:rPr>
      <w:rFonts w:ascii="Arial" w:eastAsia="Times New Roman" w:hAnsi="Arial" w:cs="Arial"/>
    </w:rPr>
  </w:style>
  <w:style w:type="character" w:customStyle="1" w:styleId="WW8Num2z1">
    <w:name w:val="WW8Num2z1"/>
    <w:rsid w:val="00B749ED"/>
    <w:rPr>
      <w:rFonts w:ascii="Courier New" w:hAnsi="Courier New" w:cs="Courier New"/>
    </w:rPr>
  </w:style>
  <w:style w:type="character" w:customStyle="1" w:styleId="WW8Num2z2">
    <w:name w:val="WW8Num2z2"/>
    <w:rsid w:val="00B749ED"/>
    <w:rPr>
      <w:rFonts w:ascii="Wingdings" w:hAnsi="Wingdings"/>
    </w:rPr>
  </w:style>
  <w:style w:type="character" w:customStyle="1" w:styleId="WW8Num2z3">
    <w:name w:val="WW8Num2z3"/>
    <w:rsid w:val="00B749ED"/>
    <w:rPr>
      <w:rFonts w:ascii="Symbol" w:hAnsi="Symbol"/>
    </w:rPr>
  </w:style>
  <w:style w:type="character" w:customStyle="1" w:styleId="WW8Num3z0">
    <w:name w:val="WW8Num3z0"/>
    <w:rsid w:val="00B749ED"/>
    <w:rPr>
      <w:rFonts w:ascii="Symbol" w:hAnsi="Symbol"/>
    </w:rPr>
  </w:style>
  <w:style w:type="character" w:customStyle="1" w:styleId="WW8Num3z1">
    <w:name w:val="WW8Num3z1"/>
    <w:rsid w:val="00B749ED"/>
    <w:rPr>
      <w:rFonts w:ascii="Courier New" w:hAnsi="Courier New" w:cs="Courier New"/>
    </w:rPr>
  </w:style>
  <w:style w:type="character" w:customStyle="1" w:styleId="WW8Num3z2">
    <w:name w:val="WW8Num3z2"/>
    <w:rsid w:val="00B749ED"/>
    <w:rPr>
      <w:rFonts w:ascii="Wingdings" w:hAnsi="Wingdings"/>
    </w:rPr>
  </w:style>
  <w:style w:type="character" w:customStyle="1" w:styleId="WW8Num6z0">
    <w:name w:val="WW8Num6z0"/>
    <w:rsid w:val="00B749ED"/>
    <w:rPr>
      <w:rFonts w:ascii="Symbol" w:hAnsi="Symbol"/>
    </w:rPr>
  </w:style>
  <w:style w:type="character" w:customStyle="1" w:styleId="WW8Num6z1">
    <w:name w:val="WW8Num6z1"/>
    <w:rsid w:val="00B749ED"/>
    <w:rPr>
      <w:rFonts w:ascii="Courier New" w:hAnsi="Courier New" w:cs="Courier New"/>
    </w:rPr>
  </w:style>
  <w:style w:type="character" w:customStyle="1" w:styleId="WW8Num6z2">
    <w:name w:val="WW8Num6z2"/>
    <w:rsid w:val="00B749ED"/>
    <w:rPr>
      <w:rFonts w:ascii="Wingdings" w:hAnsi="Wingdings"/>
    </w:rPr>
  </w:style>
  <w:style w:type="character" w:customStyle="1" w:styleId="WW8Num7z0">
    <w:name w:val="WW8Num7z0"/>
    <w:rsid w:val="00B749ED"/>
    <w:rPr>
      <w:rFonts w:ascii="Symbol" w:hAnsi="Symbol"/>
    </w:rPr>
  </w:style>
  <w:style w:type="character" w:customStyle="1" w:styleId="WW8Num7z1">
    <w:name w:val="WW8Num7z1"/>
    <w:rsid w:val="00B749ED"/>
    <w:rPr>
      <w:rFonts w:ascii="Courier New" w:hAnsi="Courier New" w:cs="Courier New"/>
    </w:rPr>
  </w:style>
  <w:style w:type="character" w:customStyle="1" w:styleId="WW8Num7z2">
    <w:name w:val="WW8Num7z2"/>
    <w:rsid w:val="00B749ED"/>
    <w:rPr>
      <w:rFonts w:ascii="Wingdings" w:hAnsi="Wingdings"/>
    </w:rPr>
  </w:style>
  <w:style w:type="character" w:customStyle="1" w:styleId="WW8Num8z1">
    <w:name w:val="WW8Num8z1"/>
    <w:rsid w:val="00B749ED"/>
    <w:rPr>
      <w:rFonts w:ascii="Courier New" w:hAnsi="Courier New" w:cs="Courier New"/>
    </w:rPr>
  </w:style>
  <w:style w:type="character" w:customStyle="1" w:styleId="WW8Num8z2">
    <w:name w:val="WW8Num8z2"/>
    <w:rsid w:val="00B749ED"/>
    <w:rPr>
      <w:rFonts w:ascii="Wingdings" w:hAnsi="Wingdings"/>
    </w:rPr>
  </w:style>
  <w:style w:type="character" w:customStyle="1" w:styleId="WW8Num8z3">
    <w:name w:val="WW8Num8z3"/>
    <w:rsid w:val="00B749ED"/>
    <w:rPr>
      <w:rFonts w:ascii="Symbol" w:hAnsi="Symbol"/>
    </w:rPr>
  </w:style>
  <w:style w:type="character" w:customStyle="1" w:styleId="WW8Num9z0">
    <w:name w:val="WW8Num9z0"/>
    <w:rsid w:val="00B749ED"/>
    <w:rPr>
      <w:rFonts w:ascii="Symbol" w:hAnsi="Symbol"/>
    </w:rPr>
  </w:style>
  <w:style w:type="character" w:customStyle="1" w:styleId="WW8Num9z1">
    <w:name w:val="WW8Num9z1"/>
    <w:rsid w:val="00B749ED"/>
    <w:rPr>
      <w:rFonts w:ascii="Courier New" w:hAnsi="Courier New" w:cs="Courier New"/>
    </w:rPr>
  </w:style>
  <w:style w:type="character" w:customStyle="1" w:styleId="WW8Num9z2">
    <w:name w:val="WW8Num9z2"/>
    <w:rsid w:val="00B749ED"/>
    <w:rPr>
      <w:rFonts w:ascii="Wingdings" w:hAnsi="Wingdings"/>
    </w:rPr>
  </w:style>
  <w:style w:type="character" w:customStyle="1" w:styleId="WW8Num10z0">
    <w:name w:val="WW8Num10z0"/>
    <w:rsid w:val="00B749ED"/>
    <w:rPr>
      <w:rFonts w:ascii="Arial" w:eastAsia="Times New Roman" w:hAnsi="Arial" w:cs="Arial"/>
    </w:rPr>
  </w:style>
  <w:style w:type="character" w:customStyle="1" w:styleId="WW8Num11z0">
    <w:name w:val="WW8Num11z0"/>
    <w:rsid w:val="00B749ED"/>
    <w:rPr>
      <w:rFonts w:ascii="Symbol" w:hAnsi="Symbol"/>
    </w:rPr>
  </w:style>
  <w:style w:type="character" w:customStyle="1" w:styleId="WW8Num11z1">
    <w:name w:val="WW8Num11z1"/>
    <w:rsid w:val="00B749ED"/>
    <w:rPr>
      <w:rFonts w:ascii="Courier New" w:hAnsi="Courier New" w:cs="Courier New"/>
    </w:rPr>
  </w:style>
  <w:style w:type="character" w:customStyle="1" w:styleId="WW8Num11z2">
    <w:name w:val="WW8Num11z2"/>
    <w:rsid w:val="00B749ED"/>
    <w:rPr>
      <w:rFonts w:ascii="Wingdings" w:hAnsi="Wingdings"/>
    </w:rPr>
  </w:style>
  <w:style w:type="character" w:customStyle="1" w:styleId="WW8Num13z0">
    <w:name w:val="WW8Num13z0"/>
    <w:rsid w:val="00B749ED"/>
    <w:rPr>
      <w:rFonts w:ascii="Symbol" w:hAnsi="Symbol"/>
    </w:rPr>
  </w:style>
  <w:style w:type="character" w:customStyle="1" w:styleId="WW8Num15z0">
    <w:name w:val="WW8Num15z0"/>
    <w:rsid w:val="00B749ED"/>
    <w:rPr>
      <w:rFonts w:ascii="Symbol" w:hAnsi="Symbol"/>
    </w:rPr>
  </w:style>
  <w:style w:type="character" w:customStyle="1" w:styleId="WW8Num15z1">
    <w:name w:val="WW8Num15z1"/>
    <w:rsid w:val="00B749ED"/>
    <w:rPr>
      <w:rFonts w:ascii="Courier New" w:hAnsi="Courier New" w:cs="Courier New"/>
    </w:rPr>
  </w:style>
  <w:style w:type="character" w:customStyle="1" w:styleId="WW8Num15z2">
    <w:name w:val="WW8Num15z2"/>
    <w:rsid w:val="00B749ED"/>
    <w:rPr>
      <w:rFonts w:ascii="Wingdings" w:hAnsi="Wingdings"/>
    </w:rPr>
  </w:style>
  <w:style w:type="character" w:customStyle="1" w:styleId="WW8Num16z0">
    <w:name w:val="WW8Num16z0"/>
    <w:rsid w:val="00B749ED"/>
    <w:rPr>
      <w:rFonts w:ascii="Wingdings" w:hAnsi="Wingdings"/>
    </w:rPr>
  </w:style>
  <w:style w:type="character" w:customStyle="1" w:styleId="WW8Num16z1">
    <w:name w:val="WW8Num16z1"/>
    <w:rsid w:val="00B749ED"/>
    <w:rPr>
      <w:rFonts w:ascii="Courier New" w:hAnsi="Courier New" w:cs="Courier New"/>
    </w:rPr>
  </w:style>
  <w:style w:type="character" w:customStyle="1" w:styleId="WW8Num16z3">
    <w:name w:val="WW8Num16z3"/>
    <w:rsid w:val="00B749ED"/>
    <w:rPr>
      <w:rFonts w:ascii="Symbol" w:hAnsi="Symbol"/>
    </w:rPr>
  </w:style>
  <w:style w:type="character" w:customStyle="1" w:styleId="WW8Num17z0">
    <w:name w:val="WW8Num17z0"/>
    <w:rsid w:val="00B749ED"/>
    <w:rPr>
      <w:rFonts w:ascii="Symbol" w:hAnsi="Symbol"/>
    </w:rPr>
  </w:style>
  <w:style w:type="character" w:customStyle="1" w:styleId="WW8Num18z0">
    <w:name w:val="WW8Num18z0"/>
    <w:rsid w:val="00B749ED"/>
    <w:rPr>
      <w:rFonts w:ascii="Symbol" w:hAnsi="Symbol"/>
    </w:rPr>
  </w:style>
  <w:style w:type="character" w:customStyle="1" w:styleId="WW8Num18z1">
    <w:name w:val="WW8Num18z1"/>
    <w:rsid w:val="00B749ED"/>
    <w:rPr>
      <w:rFonts w:ascii="Courier New" w:hAnsi="Courier New" w:cs="Courier New"/>
    </w:rPr>
  </w:style>
  <w:style w:type="character" w:customStyle="1" w:styleId="WW8Num18z2">
    <w:name w:val="WW8Num18z2"/>
    <w:rsid w:val="00B749ED"/>
    <w:rPr>
      <w:rFonts w:ascii="Wingdings" w:hAnsi="Wingdings"/>
    </w:rPr>
  </w:style>
  <w:style w:type="character" w:customStyle="1" w:styleId="WW8Num19z0">
    <w:name w:val="WW8Num19z0"/>
    <w:rsid w:val="00B749ED"/>
    <w:rPr>
      <w:rFonts w:ascii="Symbol" w:hAnsi="Symbol"/>
    </w:rPr>
  </w:style>
  <w:style w:type="character" w:customStyle="1" w:styleId="WW8Num19z1">
    <w:name w:val="WW8Num19z1"/>
    <w:rsid w:val="00B749ED"/>
    <w:rPr>
      <w:rFonts w:ascii="Courier New" w:hAnsi="Courier New" w:cs="Courier New"/>
    </w:rPr>
  </w:style>
  <w:style w:type="character" w:customStyle="1" w:styleId="WW8Num19z2">
    <w:name w:val="WW8Num19z2"/>
    <w:rsid w:val="00B749ED"/>
    <w:rPr>
      <w:rFonts w:ascii="Wingdings" w:hAnsi="Wingdings"/>
    </w:rPr>
  </w:style>
  <w:style w:type="character" w:customStyle="1" w:styleId="WW8Num20z0">
    <w:name w:val="WW8Num20z0"/>
    <w:rsid w:val="00B749ED"/>
    <w:rPr>
      <w:rFonts w:ascii="Arial" w:eastAsia="Times New Roman" w:hAnsi="Arial" w:cs="Arial"/>
    </w:rPr>
  </w:style>
  <w:style w:type="character" w:customStyle="1" w:styleId="WW8Num21z0">
    <w:name w:val="WW8Num21z0"/>
    <w:rsid w:val="00B749ED"/>
    <w:rPr>
      <w:rFonts w:ascii="Arial" w:eastAsia="Times New Roman" w:hAnsi="Arial" w:cs="Arial"/>
    </w:rPr>
  </w:style>
  <w:style w:type="character" w:customStyle="1" w:styleId="WW8Num21z1">
    <w:name w:val="WW8Num21z1"/>
    <w:rsid w:val="00B749ED"/>
    <w:rPr>
      <w:rFonts w:ascii="Courier New" w:hAnsi="Courier New" w:cs="Courier New"/>
    </w:rPr>
  </w:style>
  <w:style w:type="character" w:customStyle="1" w:styleId="WW8Num21z2">
    <w:name w:val="WW8Num21z2"/>
    <w:rsid w:val="00B749ED"/>
    <w:rPr>
      <w:rFonts w:ascii="Wingdings" w:hAnsi="Wingdings"/>
    </w:rPr>
  </w:style>
  <w:style w:type="character" w:customStyle="1" w:styleId="WW8Num21z3">
    <w:name w:val="WW8Num21z3"/>
    <w:rsid w:val="00B749ED"/>
    <w:rPr>
      <w:rFonts w:ascii="Symbol" w:hAnsi="Symbol"/>
    </w:rPr>
  </w:style>
  <w:style w:type="character" w:customStyle="1" w:styleId="WW8Num22z0">
    <w:name w:val="WW8Num22z0"/>
    <w:rsid w:val="00B749ED"/>
    <w:rPr>
      <w:rFonts w:ascii="Scala Sans" w:hAnsi="Scala Sans"/>
    </w:rPr>
  </w:style>
  <w:style w:type="character" w:customStyle="1" w:styleId="WW8Num24z0">
    <w:name w:val="WW8Num24z0"/>
    <w:rsid w:val="00B749ED"/>
    <w:rPr>
      <w:rFonts w:ascii="Symbol" w:hAnsi="Symbol"/>
    </w:rPr>
  </w:style>
  <w:style w:type="character" w:customStyle="1" w:styleId="WW8Num24z1">
    <w:name w:val="WW8Num24z1"/>
    <w:rsid w:val="00B749ED"/>
    <w:rPr>
      <w:rFonts w:ascii="Courier New" w:hAnsi="Courier New" w:cs="Courier New"/>
    </w:rPr>
  </w:style>
  <w:style w:type="character" w:customStyle="1" w:styleId="WW8Num24z2">
    <w:name w:val="WW8Num24z2"/>
    <w:rsid w:val="00B749ED"/>
    <w:rPr>
      <w:rFonts w:ascii="Wingdings" w:hAnsi="Wingdings"/>
    </w:rPr>
  </w:style>
  <w:style w:type="character" w:customStyle="1" w:styleId="WW8Num25z0">
    <w:name w:val="WW8Num25z0"/>
    <w:rsid w:val="00B749ED"/>
    <w:rPr>
      <w:rFonts w:ascii="Symbol" w:hAnsi="Symbol"/>
    </w:rPr>
  </w:style>
  <w:style w:type="character" w:customStyle="1" w:styleId="WW8Num25z1">
    <w:name w:val="WW8Num25z1"/>
    <w:rsid w:val="00B749ED"/>
    <w:rPr>
      <w:rFonts w:ascii="Courier New" w:hAnsi="Courier New" w:cs="Courier New"/>
    </w:rPr>
  </w:style>
  <w:style w:type="character" w:customStyle="1" w:styleId="WW8Num25z2">
    <w:name w:val="WW8Num25z2"/>
    <w:rsid w:val="00B749ED"/>
    <w:rPr>
      <w:rFonts w:ascii="Wingdings" w:hAnsi="Wingdings"/>
    </w:rPr>
  </w:style>
  <w:style w:type="character" w:customStyle="1" w:styleId="WW8Num26z0">
    <w:name w:val="WW8Num26z0"/>
    <w:rsid w:val="00B749ED"/>
    <w:rPr>
      <w:rFonts w:ascii="Symbol" w:hAnsi="Symbol"/>
    </w:rPr>
  </w:style>
  <w:style w:type="character" w:customStyle="1" w:styleId="WW8Num26z1">
    <w:name w:val="WW8Num26z1"/>
    <w:rsid w:val="00B749ED"/>
    <w:rPr>
      <w:rFonts w:ascii="Courier New" w:hAnsi="Courier New" w:cs="Courier New"/>
    </w:rPr>
  </w:style>
  <w:style w:type="character" w:customStyle="1" w:styleId="WW8Num26z2">
    <w:name w:val="WW8Num26z2"/>
    <w:rsid w:val="00B749ED"/>
    <w:rPr>
      <w:rFonts w:ascii="Wingdings" w:hAnsi="Wingdings"/>
    </w:rPr>
  </w:style>
  <w:style w:type="character" w:customStyle="1" w:styleId="WW8Num27z0">
    <w:name w:val="WW8Num27z0"/>
    <w:rsid w:val="00B749ED"/>
    <w:rPr>
      <w:rFonts w:ascii="Symbol" w:hAnsi="Symbol"/>
    </w:rPr>
  </w:style>
  <w:style w:type="character" w:customStyle="1" w:styleId="WW8Num27z1">
    <w:name w:val="WW8Num27z1"/>
    <w:rsid w:val="00B749ED"/>
    <w:rPr>
      <w:rFonts w:ascii="Courier New" w:hAnsi="Courier New" w:cs="Courier New"/>
    </w:rPr>
  </w:style>
  <w:style w:type="character" w:customStyle="1" w:styleId="WW8Num27z2">
    <w:name w:val="WW8Num27z2"/>
    <w:rsid w:val="00B749ED"/>
    <w:rPr>
      <w:rFonts w:ascii="Wingdings" w:hAnsi="Wingdings"/>
    </w:rPr>
  </w:style>
  <w:style w:type="character" w:customStyle="1" w:styleId="WW8Num29z0">
    <w:name w:val="WW8Num29z0"/>
    <w:rsid w:val="00B749ED"/>
    <w:rPr>
      <w:rFonts w:ascii="Arial" w:eastAsia="Times New Roman" w:hAnsi="Arial" w:cs="Arial"/>
    </w:rPr>
  </w:style>
  <w:style w:type="character" w:customStyle="1" w:styleId="WW8Num29z1">
    <w:name w:val="WW8Num29z1"/>
    <w:rsid w:val="00B749ED"/>
    <w:rPr>
      <w:rFonts w:ascii="Courier New" w:hAnsi="Courier New" w:cs="Courier New"/>
    </w:rPr>
  </w:style>
  <w:style w:type="character" w:customStyle="1" w:styleId="WW8Num29z2">
    <w:name w:val="WW8Num29z2"/>
    <w:rsid w:val="00B749ED"/>
    <w:rPr>
      <w:rFonts w:ascii="Wingdings" w:hAnsi="Wingdings"/>
    </w:rPr>
  </w:style>
  <w:style w:type="character" w:customStyle="1" w:styleId="WW8Num29z3">
    <w:name w:val="WW8Num29z3"/>
    <w:rsid w:val="00B749ED"/>
    <w:rPr>
      <w:rFonts w:ascii="Symbol" w:hAnsi="Symbol"/>
    </w:rPr>
  </w:style>
  <w:style w:type="character" w:customStyle="1" w:styleId="WW8Num30z0">
    <w:name w:val="WW8Num30z0"/>
    <w:rsid w:val="00B749ED"/>
    <w:rPr>
      <w:rFonts w:ascii="Symbol" w:hAnsi="Symbol"/>
    </w:rPr>
  </w:style>
  <w:style w:type="character" w:customStyle="1" w:styleId="WW8Num30z1">
    <w:name w:val="WW8Num30z1"/>
    <w:rsid w:val="00B749ED"/>
    <w:rPr>
      <w:rFonts w:ascii="Courier New" w:hAnsi="Courier New" w:cs="Courier New"/>
    </w:rPr>
  </w:style>
  <w:style w:type="character" w:customStyle="1" w:styleId="WW8Num30z2">
    <w:name w:val="WW8Num30z2"/>
    <w:rsid w:val="00B749ED"/>
    <w:rPr>
      <w:rFonts w:ascii="Univers" w:eastAsia="Arial Unicode MS" w:hAnsi="Univers" w:cs="Arial"/>
    </w:rPr>
  </w:style>
  <w:style w:type="character" w:customStyle="1" w:styleId="WW8Num30z5">
    <w:name w:val="WW8Num30z5"/>
    <w:rsid w:val="00B749ED"/>
    <w:rPr>
      <w:rFonts w:ascii="Wingdings" w:hAnsi="Wingdings"/>
    </w:rPr>
  </w:style>
  <w:style w:type="character" w:customStyle="1" w:styleId="WW8Num31z0">
    <w:name w:val="WW8Num31z0"/>
    <w:rsid w:val="00B749ED"/>
    <w:rPr>
      <w:rFonts w:ascii="Symbol" w:hAnsi="Symbol"/>
    </w:rPr>
  </w:style>
  <w:style w:type="character" w:customStyle="1" w:styleId="WW8Num31z1">
    <w:name w:val="WW8Num31z1"/>
    <w:rsid w:val="00B749ED"/>
    <w:rPr>
      <w:rFonts w:ascii="Courier New" w:hAnsi="Courier New" w:cs="Courier New"/>
    </w:rPr>
  </w:style>
  <w:style w:type="character" w:customStyle="1" w:styleId="WW8Num31z2">
    <w:name w:val="WW8Num31z2"/>
    <w:rsid w:val="00B749ED"/>
    <w:rPr>
      <w:rFonts w:ascii="Wingdings" w:hAnsi="Wingdings"/>
    </w:rPr>
  </w:style>
  <w:style w:type="character" w:customStyle="1" w:styleId="WW8Num32z0">
    <w:name w:val="WW8Num32z0"/>
    <w:rsid w:val="00B749ED"/>
    <w:rPr>
      <w:rFonts w:ascii="Wingdings" w:hAnsi="Wingdings"/>
      <w:b w:val="0"/>
      <w:i w:val="0"/>
      <w:sz w:val="20"/>
    </w:rPr>
  </w:style>
  <w:style w:type="character" w:customStyle="1" w:styleId="WW8Num33z1">
    <w:name w:val="WW8Num33z1"/>
    <w:rsid w:val="00B749ED"/>
    <w:rPr>
      <w:rFonts w:ascii="Courier New" w:hAnsi="Courier New" w:cs="Courier New"/>
    </w:rPr>
  </w:style>
  <w:style w:type="character" w:customStyle="1" w:styleId="WW8Num34z0">
    <w:name w:val="WW8Num34z0"/>
    <w:rsid w:val="00B749ED"/>
    <w:rPr>
      <w:rFonts w:ascii="Symbol" w:hAnsi="Symbol"/>
    </w:rPr>
  </w:style>
  <w:style w:type="character" w:customStyle="1" w:styleId="WW8Num34z1">
    <w:name w:val="WW8Num34z1"/>
    <w:rsid w:val="00B749ED"/>
    <w:rPr>
      <w:rFonts w:ascii="Courier New" w:hAnsi="Courier New" w:cs="Courier New"/>
    </w:rPr>
  </w:style>
  <w:style w:type="character" w:customStyle="1" w:styleId="WW8Num34z2">
    <w:name w:val="WW8Num34z2"/>
    <w:rsid w:val="00B749ED"/>
    <w:rPr>
      <w:rFonts w:ascii="Wingdings" w:hAnsi="Wingdings"/>
    </w:rPr>
  </w:style>
  <w:style w:type="character" w:customStyle="1" w:styleId="WW8Num35z1">
    <w:name w:val="WW8Num35z1"/>
    <w:rsid w:val="00B749ED"/>
    <w:rPr>
      <w:rFonts w:ascii="Courier New" w:hAnsi="Courier New"/>
    </w:rPr>
  </w:style>
  <w:style w:type="character" w:customStyle="1" w:styleId="WW8Num35z2">
    <w:name w:val="WW8Num35z2"/>
    <w:rsid w:val="00B749ED"/>
    <w:rPr>
      <w:rFonts w:ascii="Wingdings" w:hAnsi="Wingdings"/>
    </w:rPr>
  </w:style>
  <w:style w:type="character" w:customStyle="1" w:styleId="WW8Num35z3">
    <w:name w:val="WW8Num35z3"/>
    <w:rsid w:val="00B749ED"/>
    <w:rPr>
      <w:rFonts w:ascii="Symbol" w:hAnsi="Symbol"/>
    </w:rPr>
  </w:style>
  <w:style w:type="character" w:customStyle="1" w:styleId="WW8Num36z0">
    <w:name w:val="WW8Num36z0"/>
    <w:rsid w:val="00B749ED"/>
    <w:rPr>
      <w:rFonts w:ascii="Arial" w:eastAsia="Times New Roman" w:hAnsi="Arial" w:cs="Arial"/>
    </w:rPr>
  </w:style>
  <w:style w:type="character" w:customStyle="1" w:styleId="WW8Num36z1">
    <w:name w:val="WW8Num36z1"/>
    <w:rsid w:val="00B749ED"/>
    <w:rPr>
      <w:rFonts w:ascii="Courier New" w:hAnsi="Courier New" w:cs="Courier New"/>
    </w:rPr>
  </w:style>
  <w:style w:type="character" w:customStyle="1" w:styleId="WW8Num36z2">
    <w:name w:val="WW8Num36z2"/>
    <w:rsid w:val="00B749ED"/>
    <w:rPr>
      <w:rFonts w:ascii="Wingdings" w:hAnsi="Wingdings"/>
    </w:rPr>
  </w:style>
  <w:style w:type="character" w:customStyle="1" w:styleId="WW8Num36z3">
    <w:name w:val="WW8Num36z3"/>
    <w:rsid w:val="00B749ED"/>
    <w:rPr>
      <w:rFonts w:ascii="Symbol" w:hAnsi="Symbol"/>
    </w:rPr>
  </w:style>
  <w:style w:type="character" w:customStyle="1" w:styleId="WW8Num38z0">
    <w:name w:val="WW8Num38z0"/>
    <w:rsid w:val="00B749ED"/>
    <w:rPr>
      <w:rFonts w:ascii="Arial" w:eastAsia="Times New Roman" w:hAnsi="Arial" w:cs="Arial"/>
    </w:rPr>
  </w:style>
  <w:style w:type="character" w:customStyle="1" w:styleId="WW8Num38z1">
    <w:name w:val="WW8Num38z1"/>
    <w:rsid w:val="00B749ED"/>
    <w:rPr>
      <w:rFonts w:ascii="Courier New" w:hAnsi="Courier New" w:cs="Courier New"/>
    </w:rPr>
  </w:style>
  <w:style w:type="character" w:customStyle="1" w:styleId="WW8Num38z2">
    <w:name w:val="WW8Num38z2"/>
    <w:rsid w:val="00B749ED"/>
    <w:rPr>
      <w:rFonts w:ascii="Wingdings" w:hAnsi="Wingdings"/>
    </w:rPr>
  </w:style>
  <w:style w:type="character" w:customStyle="1" w:styleId="WW8Num38z3">
    <w:name w:val="WW8Num38z3"/>
    <w:rsid w:val="00B749ED"/>
    <w:rPr>
      <w:rFonts w:ascii="Symbol" w:hAnsi="Symbol"/>
    </w:rPr>
  </w:style>
  <w:style w:type="character" w:customStyle="1" w:styleId="WW8Num39z0">
    <w:name w:val="WW8Num39z0"/>
    <w:rsid w:val="00B749ED"/>
    <w:rPr>
      <w:rFonts w:ascii="Symbol" w:hAnsi="Symbol"/>
    </w:rPr>
  </w:style>
  <w:style w:type="character" w:customStyle="1" w:styleId="WW8Num39z1">
    <w:name w:val="WW8Num39z1"/>
    <w:rsid w:val="00B749ED"/>
    <w:rPr>
      <w:rFonts w:ascii="Courier New" w:hAnsi="Courier New" w:cs="Courier New"/>
    </w:rPr>
  </w:style>
  <w:style w:type="character" w:customStyle="1" w:styleId="WW8Num39z2">
    <w:name w:val="WW8Num39z2"/>
    <w:rsid w:val="00B749ED"/>
    <w:rPr>
      <w:rFonts w:ascii="Wingdings" w:hAnsi="Wingdings"/>
    </w:rPr>
  </w:style>
  <w:style w:type="character" w:customStyle="1" w:styleId="WW8Num40z0">
    <w:name w:val="WW8Num40z0"/>
    <w:rsid w:val="00B749ED"/>
    <w:rPr>
      <w:rFonts w:ascii="Symbol" w:hAnsi="Symbol"/>
    </w:rPr>
  </w:style>
  <w:style w:type="character" w:customStyle="1" w:styleId="WW8Num40z1">
    <w:name w:val="WW8Num40z1"/>
    <w:rsid w:val="00B749ED"/>
    <w:rPr>
      <w:rFonts w:ascii="Courier New" w:hAnsi="Courier New" w:cs="Courier New"/>
    </w:rPr>
  </w:style>
  <w:style w:type="character" w:customStyle="1" w:styleId="WW8Num40z2">
    <w:name w:val="WW8Num40z2"/>
    <w:rsid w:val="00B749ED"/>
    <w:rPr>
      <w:rFonts w:ascii="Wingdings" w:hAnsi="Wingdings"/>
    </w:rPr>
  </w:style>
  <w:style w:type="character" w:customStyle="1" w:styleId="WW8Num41z0">
    <w:name w:val="WW8Num41z0"/>
    <w:rsid w:val="00B749ED"/>
    <w:rPr>
      <w:rFonts w:ascii="Symbol" w:hAnsi="Symbol"/>
    </w:rPr>
  </w:style>
  <w:style w:type="character" w:customStyle="1" w:styleId="WW8Num41z1">
    <w:name w:val="WW8Num41z1"/>
    <w:rsid w:val="00B749ED"/>
    <w:rPr>
      <w:rFonts w:ascii="Courier New" w:hAnsi="Courier New" w:cs="Courier New"/>
    </w:rPr>
  </w:style>
  <w:style w:type="character" w:customStyle="1" w:styleId="WW8Num41z2">
    <w:name w:val="WW8Num41z2"/>
    <w:rsid w:val="00B749ED"/>
    <w:rPr>
      <w:rFonts w:ascii="Wingdings" w:hAnsi="Wingdings"/>
    </w:rPr>
  </w:style>
  <w:style w:type="character" w:customStyle="1" w:styleId="WW8Num42z0">
    <w:name w:val="WW8Num42z0"/>
    <w:rsid w:val="00B749ED"/>
    <w:rPr>
      <w:rFonts w:ascii="Symbol" w:hAnsi="Symbol"/>
    </w:rPr>
  </w:style>
  <w:style w:type="character" w:customStyle="1" w:styleId="WW8Num42z1">
    <w:name w:val="WW8Num42z1"/>
    <w:rsid w:val="00B749ED"/>
    <w:rPr>
      <w:rFonts w:ascii="Courier New" w:hAnsi="Courier New" w:cs="Courier New"/>
    </w:rPr>
  </w:style>
  <w:style w:type="character" w:customStyle="1" w:styleId="WW8Num42z2">
    <w:name w:val="WW8Num42z2"/>
    <w:rsid w:val="00B749ED"/>
    <w:rPr>
      <w:rFonts w:ascii="Wingdings" w:hAnsi="Wingdings"/>
    </w:rPr>
  </w:style>
  <w:style w:type="character" w:customStyle="1" w:styleId="WW8Num43z0">
    <w:name w:val="WW8Num43z0"/>
    <w:rsid w:val="00B749ED"/>
    <w:rPr>
      <w:rFonts w:ascii="Symbol" w:hAnsi="Symbol"/>
    </w:rPr>
  </w:style>
  <w:style w:type="character" w:customStyle="1" w:styleId="WW8Num43z1">
    <w:name w:val="WW8Num43z1"/>
    <w:rsid w:val="00B749ED"/>
    <w:rPr>
      <w:rFonts w:ascii="Courier New" w:hAnsi="Courier New" w:cs="Courier New"/>
    </w:rPr>
  </w:style>
  <w:style w:type="character" w:customStyle="1" w:styleId="WW8Num43z2">
    <w:name w:val="WW8Num43z2"/>
    <w:rsid w:val="00B749ED"/>
    <w:rPr>
      <w:rFonts w:ascii="Wingdings" w:hAnsi="Wingdings"/>
    </w:rPr>
  </w:style>
  <w:style w:type="character" w:customStyle="1" w:styleId="WW8Num44z0">
    <w:name w:val="WW8Num44z0"/>
    <w:rsid w:val="00B749ED"/>
    <w:rPr>
      <w:rFonts w:ascii="Arial" w:eastAsia="Times New Roman" w:hAnsi="Arial" w:cs="Arial"/>
    </w:rPr>
  </w:style>
  <w:style w:type="character" w:customStyle="1" w:styleId="WW8Num44z1">
    <w:name w:val="WW8Num44z1"/>
    <w:rsid w:val="00B749ED"/>
    <w:rPr>
      <w:rFonts w:ascii="Courier New" w:hAnsi="Courier New" w:cs="Courier New"/>
    </w:rPr>
  </w:style>
  <w:style w:type="character" w:customStyle="1" w:styleId="WW8Num44z2">
    <w:name w:val="WW8Num44z2"/>
    <w:rsid w:val="00B749ED"/>
    <w:rPr>
      <w:rFonts w:ascii="Wingdings" w:hAnsi="Wingdings"/>
    </w:rPr>
  </w:style>
  <w:style w:type="character" w:customStyle="1" w:styleId="WW8Num44z3">
    <w:name w:val="WW8Num44z3"/>
    <w:rsid w:val="00B749ED"/>
    <w:rPr>
      <w:rFonts w:ascii="Symbol" w:hAnsi="Symbol"/>
    </w:rPr>
  </w:style>
  <w:style w:type="character" w:customStyle="1" w:styleId="WW8Num45z0">
    <w:name w:val="WW8Num45z0"/>
    <w:rsid w:val="00B749ED"/>
    <w:rPr>
      <w:rFonts w:ascii="Symbol" w:hAnsi="Symbol"/>
    </w:rPr>
  </w:style>
  <w:style w:type="character" w:customStyle="1" w:styleId="WW8Num45z1">
    <w:name w:val="WW8Num45z1"/>
    <w:rsid w:val="00B749ED"/>
    <w:rPr>
      <w:rFonts w:ascii="Courier New" w:hAnsi="Courier New" w:cs="Courier New"/>
    </w:rPr>
  </w:style>
  <w:style w:type="character" w:customStyle="1" w:styleId="WW8Num45z2">
    <w:name w:val="WW8Num45z2"/>
    <w:rsid w:val="00B749ED"/>
    <w:rPr>
      <w:rFonts w:ascii="Wingdings" w:hAnsi="Wingdings"/>
    </w:rPr>
  </w:style>
  <w:style w:type="character" w:customStyle="1" w:styleId="WW8NumSt15z0">
    <w:name w:val="WW8NumSt15z0"/>
    <w:rsid w:val="00B749ED"/>
    <w:rPr>
      <w:rFonts w:ascii="Symbol" w:hAnsi="Symbol"/>
    </w:rPr>
  </w:style>
  <w:style w:type="character" w:customStyle="1" w:styleId="Standaardalinea-lettertype1">
    <w:name w:val="Standaardalinea-lettertype1"/>
    <w:rsid w:val="00B749ED"/>
  </w:style>
  <w:style w:type="character" w:customStyle="1" w:styleId="FootnoteCharacters">
    <w:name w:val="Footnote Characters"/>
    <w:rsid w:val="00B749ED"/>
    <w:rPr>
      <w:rFonts w:ascii="Arial" w:hAnsi="Arial"/>
      <w:sz w:val="20"/>
      <w:vertAlign w:val="superscript"/>
    </w:rPr>
  </w:style>
  <w:style w:type="character" w:customStyle="1" w:styleId="CharChar">
    <w:name w:val="Char Char"/>
    <w:rsid w:val="00B749ED"/>
    <w:rPr>
      <w:rFonts w:ascii="Arial" w:hAnsi="Arial"/>
      <w:b/>
      <w:spacing w:val="10"/>
      <w:sz w:val="40"/>
      <w:lang w:val="nl-NL" w:eastAsia="ar-SA" w:bidi="ar-SA"/>
    </w:rPr>
  </w:style>
  <w:style w:type="character" w:customStyle="1" w:styleId="CharChar1">
    <w:name w:val="Char Char1"/>
    <w:rsid w:val="00B749ED"/>
    <w:rPr>
      <w:rFonts w:ascii="Arial" w:hAnsi="Arial"/>
      <w:b/>
      <w:spacing w:val="6"/>
      <w:sz w:val="24"/>
      <w:lang w:val="nl-NL" w:eastAsia="ar-SA" w:bidi="ar-SA"/>
    </w:rPr>
  </w:style>
  <w:style w:type="character" w:customStyle="1" w:styleId="Verwijzingopmerking1">
    <w:name w:val="Verwijzing opmerking1"/>
    <w:rsid w:val="00B749ED"/>
    <w:rPr>
      <w:sz w:val="16"/>
      <w:szCs w:val="16"/>
    </w:rPr>
  </w:style>
  <w:style w:type="character" w:customStyle="1" w:styleId="sxugcrs1">
    <w:name w:val="sxug_crs1"/>
    <w:rsid w:val="00B749ED"/>
    <w:rPr>
      <w:rFonts w:ascii="Verdana" w:hAnsi="Verdana"/>
      <w:i/>
      <w:iCs/>
      <w:color w:val="000000"/>
      <w:sz w:val="17"/>
      <w:szCs w:val="17"/>
    </w:rPr>
  </w:style>
  <w:style w:type="paragraph" w:customStyle="1" w:styleId="Heading">
    <w:name w:val="Heading"/>
    <w:basedOn w:val="Standaard"/>
    <w:next w:val="Plattetekst"/>
    <w:rsid w:val="00B749ED"/>
    <w:pPr>
      <w:keepNext/>
      <w:suppressAutoHyphens/>
      <w:spacing w:before="240"/>
      <w:jc w:val="both"/>
    </w:pPr>
    <w:rPr>
      <w:rFonts w:eastAsia="DejaVu Sans" w:cs="DejaVu Sans"/>
      <w:sz w:val="28"/>
      <w:szCs w:val="28"/>
      <w:lang w:eastAsia="ar-SA"/>
    </w:rPr>
  </w:style>
  <w:style w:type="paragraph" w:styleId="Plattetekst">
    <w:name w:val="Body Text"/>
    <w:basedOn w:val="Standaard"/>
    <w:link w:val="PlattetekstChar"/>
    <w:rsid w:val="00B749ED"/>
    <w:pPr>
      <w:suppressAutoHyphens/>
      <w:spacing w:after="0" w:line="240" w:lineRule="auto"/>
    </w:pPr>
    <w:rPr>
      <w:sz w:val="18"/>
      <w:szCs w:val="20"/>
      <w:lang w:eastAsia="ar-SA"/>
    </w:rPr>
  </w:style>
  <w:style w:type="character" w:customStyle="1" w:styleId="PlattetekstChar">
    <w:name w:val="Platte tekst Char"/>
    <w:link w:val="Plattetekst"/>
    <w:rsid w:val="00B749ED"/>
    <w:rPr>
      <w:rFonts w:ascii="Arial" w:hAnsi="Arial"/>
      <w:sz w:val="18"/>
      <w:lang w:val="nl-NL" w:eastAsia="ar-SA" w:bidi="ar-SA"/>
    </w:rPr>
  </w:style>
  <w:style w:type="paragraph" w:customStyle="1" w:styleId="Caption1">
    <w:name w:val="Caption1"/>
    <w:basedOn w:val="Standaard"/>
    <w:rsid w:val="00B749ED"/>
    <w:pPr>
      <w:suppressLineNumbers/>
      <w:suppressAutoHyphens/>
      <w:spacing w:before="120"/>
      <w:jc w:val="both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Aanleiding">
    <w:name w:val="Aanleiding"/>
    <w:basedOn w:val="Kop6"/>
    <w:next w:val="Standaard"/>
    <w:rsid w:val="00B749ED"/>
    <w:pPr>
      <w:pageBreakBefore/>
      <w:numPr>
        <w:ilvl w:val="5"/>
      </w:numPr>
      <w:tabs>
        <w:tab w:val="num" w:pos="1152"/>
      </w:tabs>
      <w:suppressAutoHyphens/>
      <w:autoSpaceDE/>
      <w:autoSpaceDN/>
      <w:adjustRightInd/>
      <w:spacing w:before="60" w:after="1080" w:line="540" w:lineRule="atLeast"/>
      <w:ind w:left="1151" w:hanging="1151"/>
      <w:outlineLvl w:val="9"/>
    </w:pPr>
    <w:rPr>
      <w:b/>
      <w:bCs w:val="0"/>
      <w:spacing w:val="10"/>
      <w:sz w:val="40"/>
      <w:szCs w:val="20"/>
      <w:lang w:eastAsia="ar-SA"/>
    </w:rPr>
  </w:style>
  <w:style w:type="paragraph" w:customStyle="1" w:styleId="Alineakopje">
    <w:name w:val="Alineakopje"/>
    <w:basedOn w:val="Standaard"/>
    <w:next w:val="Standaard"/>
    <w:rsid w:val="00B749ED"/>
    <w:pPr>
      <w:suppressAutoHyphens/>
      <w:spacing w:before="60" w:after="0"/>
      <w:jc w:val="both"/>
    </w:pPr>
    <w:rPr>
      <w:i/>
      <w:szCs w:val="20"/>
      <w:lang w:eastAsia="ar-SA"/>
    </w:rPr>
  </w:style>
  <w:style w:type="paragraph" w:customStyle="1" w:styleId="RapportTitel">
    <w:name w:val="Rapport Titel"/>
    <w:basedOn w:val="Standaard"/>
    <w:rsid w:val="00B749ED"/>
    <w:pPr>
      <w:suppressAutoHyphens/>
      <w:spacing w:before="60" w:after="0" w:line="540" w:lineRule="atLeast"/>
      <w:jc w:val="both"/>
    </w:pPr>
    <w:rPr>
      <w:b/>
      <w:spacing w:val="10"/>
      <w:sz w:val="40"/>
      <w:szCs w:val="20"/>
      <w:lang w:eastAsia="ar-SA"/>
    </w:rPr>
  </w:style>
  <w:style w:type="paragraph" w:styleId="Ondertitel">
    <w:name w:val="Subtitle"/>
    <w:basedOn w:val="RapportTitel"/>
    <w:qFormat/>
    <w:rsid w:val="00B749ED"/>
    <w:pPr>
      <w:spacing w:line="270" w:lineRule="atLeast"/>
    </w:pPr>
    <w:rPr>
      <w:spacing w:val="6"/>
      <w:sz w:val="24"/>
    </w:rPr>
  </w:style>
  <w:style w:type="paragraph" w:customStyle="1" w:styleId="Naamauteurs">
    <w:name w:val="Naam auteurs"/>
    <w:basedOn w:val="Ondertitel"/>
    <w:rsid w:val="00B749ED"/>
    <w:rPr>
      <w:b w:val="0"/>
      <w:sz w:val="20"/>
    </w:rPr>
  </w:style>
  <w:style w:type="paragraph" w:customStyle="1" w:styleId="Inhoudsopgave">
    <w:name w:val="Inhoudsopgave"/>
    <w:basedOn w:val="Standaard"/>
    <w:next w:val="Standaard"/>
    <w:rsid w:val="00B749ED"/>
    <w:pPr>
      <w:suppressAutoHyphens/>
      <w:spacing w:before="60" w:after="810" w:line="540" w:lineRule="atLeast"/>
      <w:jc w:val="both"/>
    </w:pPr>
    <w:rPr>
      <w:b/>
      <w:spacing w:val="10"/>
      <w:sz w:val="40"/>
      <w:szCs w:val="20"/>
      <w:lang w:eastAsia="ar-SA"/>
    </w:rPr>
  </w:style>
  <w:style w:type="paragraph" w:customStyle="1" w:styleId="Illustratiebijschrift">
    <w:name w:val="Illustratie bijschrift"/>
    <w:basedOn w:val="Standaard"/>
    <w:next w:val="Standaard"/>
    <w:rsid w:val="00B749ED"/>
    <w:pPr>
      <w:suppressAutoHyphens/>
      <w:spacing w:before="60" w:after="0" w:line="220" w:lineRule="atLeast"/>
      <w:jc w:val="both"/>
    </w:pPr>
    <w:rPr>
      <w:sz w:val="16"/>
      <w:szCs w:val="20"/>
      <w:lang w:eastAsia="ar-SA"/>
    </w:rPr>
  </w:style>
  <w:style w:type="paragraph" w:customStyle="1" w:styleId="Illustratieheading">
    <w:name w:val="Illustratieheading"/>
    <w:basedOn w:val="Standaard"/>
    <w:next w:val="Illustratiebijschrift"/>
    <w:rsid w:val="00B749ED"/>
    <w:pPr>
      <w:suppressAutoHyphens/>
      <w:spacing w:before="60" w:after="0" w:line="220" w:lineRule="atLeast"/>
      <w:jc w:val="both"/>
    </w:pPr>
    <w:rPr>
      <w:b/>
      <w:sz w:val="16"/>
      <w:szCs w:val="20"/>
      <w:lang w:eastAsia="ar-SA"/>
    </w:rPr>
  </w:style>
  <w:style w:type="paragraph" w:customStyle="1" w:styleId="opsommetblokjes">
    <w:name w:val="opsom met blokje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Cijfer">
    <w:name w:val="Opsom met Cijfer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OpsommetLetters">
    <w:name w:val="Opsom met Letters"/>
    <w:basedOn w:val="Standaard"/>
    <w:rsid w:val="00B749ED"/>
    <w:pPr>
      <w:tabs>
        <w:tab w:val="left" w:pos="357"/>
      </w:tabs>
      <w:suppressAutoHyphens/>
      <w:spacing w:before="60" w:after="0"/>
      <w:jc w:val="both"/>
    </w:pPr>
    <w:rPr>
      <w:szCs w:val="20"/>
      <w:lang w:eastAsia="ar-SA"/>
    </w:rPr>
  </w:style>
  <w:style w:type="paragraph" w:customStyle="1" w:styleId="Refgeg">
    <w:name w:val="Refgeg"/>
    <w:basedOn w:val="Standaard"/>
    <w:rsid w:val="00B749ED"/>
    <w:pPr>
      <w:suppressAutoHyphens/>
      <w:spacing w:before="60" w:after="0" w:line="225" w:lineRule="atLeast"/>
      <w:jc w:val="both"/>
    </w:pPr>
    <w:rPr>
      <w:sz w:val="16"/>
      <w:szCs w:val="20"/>
      <w:lang w:eastAsia="ar-SA"/>
    </w:rPr>
  </w:style>
  <w:style w:type="paragraph" w:customStyle="1" w:styleId="Illustratiebuitenkantlijn">
    <w:name w:val="Illustratie buiten kantlijn"/>
    <w:basedOn w:val="Standaard"/>
    <w:next w:val="Standaard"/>
    <w:rsid w:val="00B749ED"/>
    <w:pPr>
      <w:suppressAutoHyphens/>
      <w:spacing w:before="60" w:after="0" w:line="220" w:lineRule="atLeast"/>
      <w:ind w:left="-2211"/>
      <w:jc w:val="both"/>
    </w:pPr>
    <w:rPr>
      <w:sz w:val="16"/>
      <w:szCs w:val="20"/>
      <w:lang w:eastAsia="ar-SA"/>
    </w:rPr>
  </w:style>
  <w:style w:type="paragraph" w:customStyle="1" w:styleId="Subopsomming">
    <w:name w:val="Subopsomming"/>
    <w:basedOn w:val="Standaard"/>
    <w:rsid w:val="00B749ED"/>
    <w:pPr>
      <w:tabs>
        <w:tab w:val="left" w:pos="48"/>
      </w:tabs>
      <w:suppressAutoHyphens/>
      <w:spacing w:before="60" w:after="0"/>
      <w:ind w:left="-312"/>
      <w:jc w:val="both"/>
    </w:pPr>
    <w:rPr>
      <w:szCs w:val="20"/>
      <w:lang w:eastAsia="ar-SA"/>
    </w:rPr>
  </w:style>
  <w:style w:type="paragraph" w:customStyle="1" w:styleId="Tussenkop">
    <w:name w:val="Tussenkop"/>
    <w:basedOn w:val="Standaard"/>
    <w:next w:val="Standaard"/>
    <w:rsid w:val="00B749ED"/>
    <w:pPr>
      <w:suppressAutoHyphens/>
      <w:spacing w:before="60" w:after="0"/>
      <w:jc w:val="both"/>
    </w:pPr>
    <w:rPr>
      <w:b/>
      <w:szCs w:val="20"/>
      <w:lang w:eastAsia="ar-SA"/>
    </w:rPr>
  </w:style>
  <w:style w:type="paragraph" w:customStyle="1" w:styleId="Dienstgegevens">
    <w:name w:val="Dienstgegevens"/>
    <w:basedOn w:val="Standaard"/>
    <w:rsid w:val="00B749ED"/>
    <w:pPr>
      <w:suppressAutoHyphens/>
      <w:spacing w:before="60" w:after="0" w:line="225" w:lineRule="atLeast"/>
      <w:jc w:val="both"/>
    </w:pPr>
    <w:rPr>
      <w:sz w:val="17"/>
      <w:szCs w:val="20"/>
      <w:lang w:eastAsia="ar-SA"/>
    </w:rPr>
  </w:style>
  <w:style w:type="paragraph" w:styleId="Plattetekstinspringen">
    <w:name w:val="Body Text Indent"/>
    <w:basedOn w:val="Standaard"/>
    <w:link w:val="PlattetekstinspringenChar"/>
    <w:rsid w:val="00B749ED"/>
    <w:pPr>
      <w:suppressAutoHyphens/>
      <w:spacing w:before="60" w:after="60" w:line="240" w:lineRule="auto"/>
      <w:ind w:left="-390"/>
      <w:jc w:val="both"/>
    </w:pPr>
    <w:rPr>
      <w:rFonts w:ascii="Univers (W1)" w:hAnsi="Univers (W1)"/>
      <w:bCs/>
      <w:i/>
      <w:iCs/>
      <w:sz w:val="18"/>
      <w:szCs w:val="24"/>
      <w:lang w:eastAsia="ar-SA"/>
    </w:rPr>
  </w:style>
  <w:style w:type="character" w:customStyle="1" w:styleId="PlattetekstinspringenChar">
    <w:name w:val="Platte tekst inspringen Char"/>
    <w:link w:val="Plattetekstinspringen"/>
    <w:rsid w:val="00B749ED"/>
    <w:rPr>
      <w:rFonts w:ascii="Univers (W1)" w:hAnsi="Univers (W1)"/>
      <w:bCs/>
      <w:i/>
      <w:iCs/>
      <w:sz w:val="18"/>
      <w:szCs w:val="24"/>
      <w:lang w:val="nl-NL" w:eastAsia="ar-SA" w:bidi="ar-SA"/>
    </w:rPr>
  </w:style>
  <w:style w:type="paragraph" w:customStyle="1" w:styleId="Tabel">
    <w:name w:val="Tabel"/>
    <w:basedOn w:val="Standaard"/>
    <w:rsid w:val="00B749ED"/>
    <w:pPr>
      <w:keepLines/>
      <w:suppressAutoHyphens/>
      <w:overflowPunct w:val="0"/>
      <w:autoSpaceDE w:val="0"/>
      <w:spacing w:before="60" w:after="60" w:line="240" w:lineRule="atLeast"/>
      <w:jc w:val="both"/>
      <w:textAlignment w:val="baseline"/>
    </w:pPr>
    <w:rPr>
      <w:rFonts w:ascii="Univers" w:hAnsi="Univers"/>
      <w:sz w:val="18"/>
      <w:szCs w:val="20"/>
      <w:lang w:eastAsia="ar-SA"/>
    </w:rPr>
  </w:style>
  <w:style w:type="paragraph" w:styleId="Eindnoottekst">
    <w:name w:val="endnote text"/>
    <w:basedOn w:val="Standaard"/>
    <w:link w:val="EindnoottekstChar"/>
    <w:semiHidden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character" w:customStyle="1" w:styleId="EindnoottekstChar">
    <w:name w:val="Eindnoottekst Char"/>
    <w:link w:val="Eindnoottekst"/>
    <w:semiHidden/>
    <w:rsid w:val="00B749ED"/>
    <w:rPr>
      <w:rFonts w:ascii="Arial" w:hAnsi="Arial"/>
      <w:lang w:val="nl-NL" w:eastAsia="ar-SA" w:bidi="ar-SA"/>
    </w:rPr>
  </w:style>
  <w:style w:type="paragraph" w:customStyle="1" w:styleId="Documentstructuur1">
    <w:name w:val="Documentstructuur1"/>
    <w:basedOn w:val="Standaard"/>
    <w:rsid w:val="00B749ED"/>
    <w:pPr>
      <w:shd w:val="clear" w:color="auto" w:fill="000080"/>
      <w:suppressAutoHyphens/>
      <w:spacing w:before="60" w:after="0"/>
      <w:jc w:val="both"/>
    </w:pPr>
    <w:rPr>
      <w:rFonts w:ascii="Tahoma" w:hAnsi="Tahoma" w:cs="Tahoma"/>
      <w:szCs w:val="20"/>
      <w:lang w:eastAsia="ar-SA"/>
    </w:rPr>
  </w:style>
  <w:style w:type="paragraph" w:customStyle="1" w:styleId="Standaardinspringing1">
    <w:name w:val="Standaardinspringing1"/>
    <w:basedOn w:val="Standaard"/>
    <w:rsid w:val="00B749ED"/>
    <w:pPr>
      <w:suppressAutoHyphens/>
      <w:spacing w:after="0" w:line="240" w:lineRule="auto"/>
      <w:ind w:left="708"/>
    </w:pPr>
    <w:rPr>
      <w:szCs w:val="20"/>
      <w:lang w:eastAsia="ar-SA"/>
    </w:rPr>
  </w:style>
  <w:style w:type="paragraph" w:customStyle="1" w:styleId="Tekstopmerking1">
    <w:name w:val="Tekst opmerking1"/>
    <w:basedOn w:val="Standaard"/>
    <w:rsid w:val="00B749ED"/>
    <w:pPr>
      <w:suppressAutoHyphens/>
      <w:spacing w:before="60" w:after="0"/>
      <w:jc w:val="both"/>
    </w:pPr>
    <w:rPr>
      <w:szCs w:val="20"/>
      <w:lang w:eastAsia="ar-SA"/>
    </w:rPr>
  </w:style>
  <w:style w:type="paragraph" w:customStyle="1" w:styleId="Framecontents">
    <w:name w:val="Frame contents"/>
    <w:basedOn w:val="Plattetekst"/>
    <w:rsid w:val="00B749ED"/>
  </w:style>
  <w:style w:type="paragraph" w:customStyle="1" w:styleId="TableContents">
    <w:name w:val="Table Contents"/>
    <w:basedOn w:val="Standaard"/>
    <w:rsid w:val="00B749ED"/>
    <w:pPr>
      <w:suppressLineNumbers/>
      <w:suppressAutoHyphens/>
      <w:spacing w:before="60" w:after="0"/>
      <w:jc w:val="both"/>
    </w:pPr>
    <w:rPr>
      <w:szCs w:val="20"/>
      <w:lang w:eastAsia="ar-SA"/>
    </w:rPr>
  </w:style>
  <w:style w:type="paragraph" w:customStyle="1" w:styleId="TableHeading">
    <w:name w:val="Table Heading"/>
    <w:basedOn w:val="TableContents"/>
    <w:rsid w:val="00B749ED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B749ED"/>
    <w:pPr>
      <w:tabs>
        <w:tab w:val="right" w:leader="dot" w:pos="9972"/>
      </w:tabs>
      <w:ind w:left="2547"/>
    </w:pPr>
  </w:style>
  <w:style w:type="paragraph" w:customStyle="1" w:styleId="inspringencijfer">
    <w:name w:val="inspringen cijfer"/>
    <w:basedOn w:val="Standaard"/>
    <w:rsid w:val="00B749ED"/>
    <w:pPr>
      <w:numPr>
        <w:numId w:val="11"/>
      </w:numPr>
      <w:spacing w:line="312" w:lineRule="auto"/>
    </w:pPr>
    <w:rPr>
      <w:sz w:val="19"/>
      <w:szCs w:val="24"/>
    </w:rPr>
  </w:style>
  <w:style w:type="paragraph" w:customStyle="1" w:styleId="inspringenblokje">
    <w:name w:val="inspringen blokje"/>
    <w:basedOn w:val="Standaard"/>
    <w:rsid w:val="00B749ED"/>
    <w:pPr>
      <w:numPr>
        <w:numId w:val="10"/>
      </w:numPr>
      <w:spacing w:line="312" w:lineRule="auto"/>
    </w:pPr>
    <w:rPr>
      <w:sz w:val="19"/>
      <w:szCs w:val="24"/>
    </w:rPr>
  </w:style>
  <w:style w:type="paragraph" w:customStyle="1" w:styleId="OpmaakprofielKop7Links">
    <w:name w:val="Opmaakprofiel Kop 7 + Links"/>
    <w:basedOn w:val="Kop7"/>
    <w:rsid w:val="00B749ED"/>
    <w:pPr>
      <w:numPr>
        <w:numId w:val="12"/>
      </w:numPr>
      <w:autoSpaceDE/>
      <w:autoSpaceDN/>
      <w:adjustRightInd/>
      <w:spacing w:before="0" w:after="0" w:line="312" w:lineRule="auto"/>
      <w:jc w:val="left"/>
    </w:pPr>
    <w:rPr>
      <w:szCs w:val="20"/>
    </w:rPr>
  </w:style>
  <w:style w:type="paragraph" w:customStyle="1" w:styleId="Kop17">
    <w:name w:val="Kop 17"/>
    <w:basedOn w:val="OpmaakprofielKop7Links"/>
    <w:rsid w:val="00B749ED"/>
    <w:rPr>
      <w:rFonts w:cs="Arial"/>
    </w:rPr>
  </w:style>
  <w:style w:type="paragraph" w:customStyle="1" w:styleId="Default">
    <w:name w:val="Default"/>
    <w:rsid w:val="00F07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C7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74DD1"/>
    <w:rPr>
      <w:rFonts w:ascii="Tahoma" w:hAnsi="Tahoma" w:cs="Tahoma"/>
      <w:sz w:val="16"/>
      <w:szCs w:val="16"/>
    </w:rPr>
  </w:style>
  <w:style w:type="paragraph" w:styleId="Geenafstand">
    <w:name w:val="No Spacing"/>
    <w:qFormat/>
    <w:rsid w:val="00555BCA"/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semiHidden/>
    <w:locked/>
    <w:rsid w:val="00555BCA"/>
    <w:rPr>
      <w:rFonts w:cs="Times New Roman"/>
      <w:sz w:val="20"/>
      <w:szCs w:val="20"/>
    </w:rPr>
  </w:style>
  <w:style w:type="table" w:customStyle="1" w:styleId="Lijsttabel3-Accent3">
    <w:name w:val="Lijsttabel 3 - Accent 3"/>
    <w:basedOn w:val="Standaardtabel"/>
    <w:uiPriority w:val="48"/>
    <w:rsid w:val="00C327EC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Tabelraster">
    <w:name w:val="Table Grid"/>
    <w:basedOn w:val="Standaardtabel"/>
    <w:uiPriority w:val="59"/>
    <w:rsid w:val="00230945"/>
    <w:pPr>
      <w:spacing w:after="120"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5142A"/>
    <w:rPr>
      <w:rFonts w:ascii="Arial" w:hAnsi="Arial"/>
      <w:sz w:val="17"/>
      <w:szCs w:val="21"/>
    </w:rPr>
  </w:style>
  <w:style w:type="paragraph" w:styleId="Lijstalinea">
    <w:name w:val="List Paragraph"/>
    <w:basedOn w:val="Standaard"/>
    <w:uiPriority w:val="34"/>
    <w:qFormat/>
    <w:rsid w:val="00E418A6"/>
    <w:pPr>
      <w:ind w:left="720"/>
      <w:contextualSpacing/>
    </w:pPr>
  </w:style>
  <w:style w:type="paragraph" w:customStyle="1" w:styleId="formulierkop">
    <w:name w:val="formulierkop"/>
    <w:basedOn w:val="Standaard"/>
    <w:next w:val="Standaard"/>
    <w:rsid w:val="00F9423F"/>
    <w:pPr>
      <w:pageBreakBefore/>
      <w:pBdr>
        <w:top w:val="single" w:sz="4" w:space="3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202020"/>
      <w:tabs>
        <w:tab w:val="left" w:pos="1701"/>
      </w:tabs>
      <w:spacing w:after="240" w:line="312" w:lineRule="auto"/>
      <w:ind w:left="113"/>
    </w:pPr>
    <w:rPr>
      <w:b/>
      <w:color w:val="FFFFFF"/>
      <w:sz w:val="22"/>
      <w:szCs w:val="24"/>
    </w:rPr>
  </w:style>
  <w:style w:type="paragraph" w:customStyle="1" w:styleId="formulierstandaard">
    <w:name w:val="formulier standaard"/>
    <w:basedOn w:val="Standaard"/>
    <w:rsid w:val="00F9423F"/>
    <w:pPr>
      <w:spacing w:line="312" w:lineRule="auto"/>
      <w:ind w:left="113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F96AEAA8.dotm</Template>
  <TotalTime>0</TotalTime>
  <Pages>2</Pages>
  <Words>64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</CharactersWithSpaces>
  <SharedDoc>false</SharedDoc>
  <HLinks>
    <vt:vector size="6" baseType="variant">
      <vt:variant>
        <vt:i4>1507378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_Toc355705472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2013-11-14T09:09:00Z</dcterms:created>
  <dcterms:modified xsi:type="dcterms:W3CDTF">2018-05-11T11:26:00Z</dcterms:modified>
</cp:coreProperties>
</file>