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173CE0" w14:textId="77777777" w:rsidR="00336FA0" w:rsidRDefault="00336FA0" w:rsidP="00ED31BF">
      <w:pPr>
        <w:pStyle w:val="Basistekstabcnova"/>
      </w:pPr>
      <w:r>
        <w:t xml:space="preserve"> </w:t>
      </w:r>
      <w:r w:rsidRPr="00D77929">
        <w:rPr>
          <w:rFonts w:eastAsia="Calibri"/>
          <w:noProof/>
        </w:rPr>
        <mc:AlternateContent>
          <mc:Choice Requires="wpc">
            <w:drawing>
              <wp:anchor distT="0" distB="0" distL="114300" distR="114300" simplePos="0" relativeHeight="251660288" behindDoc="1" locked="0" layoutInCell="0" allowOverlap="1" wp14:anchorId="3E8A164A" wp14:editId="004B04A6">
                <wp:simplePos x="0" y="0"/>
                <wp:positionH relativeFrom="page">
                  <wp:align>left</wp:align>
                </wp:positionH>
                <wp:positionV relativeFrom="page">
                  <wp:align>bottom</wp:align>
                </wp:positionV>
                <wp:extent cx="7560310" cy="1322705"/>
                <wp:effectExtent l="0" t="0" r="0" b="0"/>
                <wp:wrapNone/>
                <wp:docPr id="6" name="JE1709131749JU Cover staand comme"/>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8" name="Afbeelding 18"/>
                          <pic:cNvPicPr/>
                        </pic:nvPicPr>
                        <pic:blipFill>
                          <a:blip r:embed="rId9"/>
                          <a:stretch>
                            <a:fillRect/>
                          </a:stretch>
                        </pic:blipFill>
                        <pic:spPr>
                          <a:xfrm>
                            <a:off x="744542" y="0"/>
                            <a:ext cx="2665730" cy="1064260"/>
                          </a:xfrm>
                          <a:prstGeom prst="rect">
                            <a:avLst/>
                          </a:prstGeom>
                        </pic:spPr>
                      </pic:pic>
                      <pic:pic xmlns:pic="http://schemas.openxmlformats.org/drawingml/2006/picture">
                        <pic:nvPicPr>
                          <pic:cNvPr id="20" name="Afbeelding 20"/>
                          <pic:cNvPicPr/>
                        </pic:nvPicPr>
                        <pic:blipFill>
                          <a:blip r:embed="rId10">
                            <a:extLst>
                              <a:ext uri="{28A0092B-C50C-407E-A947-70E740481C1C}">
                                <a14:useLocalDpi xmlns:a14="http://schemas.microsoft.com/office/drawing/2010/main" val="0"/>
                              </a:ext>
                            </a:extLst>
                          </a:blip>
                          <a:stretch>
                            <a:fillRect/>
                          </a:stretch>
                        </pic:blipFill>
                        <pic:spPr>
                          <a:xfrm>
                            <a:off x="4672487" y="248285"/>
                            <a:ext cx="2353310" cy="662940"/>
                          </a:xfrm>
                          <a:prstGeom prst="rect">
                            <a:avLst/>
                          </a:prstGeom>
                        </pic:spPr>
                      </pic:pic>
                    </wpc:wpc>
                  </a:graphicData>
                </a:graphic>
                <wp14:sizeRelH relativeFrom="page">
                  <wp14:pctWidth>0</wp14:pctWidth>
                </wp14:sizeRelH>
                <wp14:sizeRelV relativeFrom="page">
                  <wp14:pctHeight>0</wp14:pctHeight>
                </wp14:sizeRelV>
              </wp:anchor>
            </w:drawing>
          </mc:Choice>
          <mc:Fallback>
            <w:pict>
              <v:group w14:anchorId="5435FB63" id="JE1709131749JU Cover staand comme" o:spid="_x0000_s1026" editas="canvas" style="position:absolute;margin-left:0;margin-top:0;width:595.3pt;height:104.15pt;z-index:-251656192;mso-position-horizontal:left;mso-position-horizontal-relative:page;mso-position-vertical:bottom;mso-position-vertical-relative:page" coordsize="75603,132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13227;visibility:visible;mso-wrap-style:square">
                  <v:fill o:detectmouseclick="t"/>
                  <v:path o:connecttype="none"/>
                </v:shape>
                <v:shape id="Afbeelding 18" o:spid="_x0000_s1028" type="#_x0000_t75" style="position:absolute;left:7445;width:26657;height:106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JybzEAAAA2wAAAA8AAABkcnMvZG93bnJldi54bWxEj0FrwzAMhe+D/QejQW+NszLakdUtZTDo&#10;yg5b2h8gYjUJjWUvdpP031eHwW4S7+m9T+vt5Do1UB9bzwaesxwUceVty7WB0/Fj/goqJmSLnWcy&#10;cKMI283jwxoL60f+oaFMtZIQjgUaaFIKhdaxashhzHwgFu3se4dJ1r7WtsdRwl2nF3m+1A5bloYG&#10;A703VF3KqzMQ42+4LS+fK/c1lOPhe38KL4fcmNnTtHsDlWhK/+a/670VfIGVX2QAvb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pJybzEAAAA2wAAAA8AAAAAAAAAAAAAAAAA&#10;nwIAAGRycy9kb3ducmV2LnhtbFBLBQYAAAAABAAEAPcAAACQAwAAAAA=&#10;">
                  <v:imagedata r:id="rId11" o:title=""/>
                </v:shape>
                <v:shape id="Afbeelding 20" o:spid="_x0000_s1029" type="#_x0000_t75" style="position:absolute;left:46724;top:2482;width:23533;height:66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OFn3AAAAA2wAAAA8AAABkcnMvZG93bnJldi54bWxET8tqwkAU3Rf8h+EK3TWTBLElZhTx0bor&#10;jeL6krkm0cydkBk19eudRaHLw3nni8G04ka9aywrSKIYBHFpdcOVgsN++/YBwnlkja1lUvBLDhbz&#10;0UuOmbZ3/qFb4SsRQthlqKD2vsukdGVNBl1kO+LAnWxv0AfYV1L3eA/hppVpHE+lwYZDQ40drWoq&#10;L8XVKEC/fJSb5Pg5+Sr4+/3kznro1kq9joflDISnwf+L/9w7rSAN68OX8APk/Ak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4WfcAAAADbAAAADwAAAAAAAAAAAAAAAACfAgAA&#10;ZHJzL2Rvd25yZXYueG1sUEsFBgAAAAAEAAQA9wAAAIwDAAAAAA==&#10;">
                  <v:imagedata r:id="rId12" o:title=""/>
                </v:shape>
                <w10:wrap anchorx="page" anchory="page"/>
              </v:group>
            </w:pict>
          </mc:Fallback>
        </mc:AlternateContent>
      </w:r>
      <w:r w:rsidRPr="00ED31BF">
        <w:rPr>
          <w:rFonts w:ascii="Calibri" w:eastAsia="Calibri" w:hAnsi="Calibri" w:cs="Times New Roman"/>
          <w:noProof/>
          <w:sz w:val="22"/>
          <w:szCs w:val="22"/>
        </w:rPr>
        <mc:AlternateContent>
          <mc:Choice Requires="wpc">
            <w:drawing>
              <wp:anchor distT="0" distB="0" distL="114300" distR="114300" simplePos="0" relativeHeight="251659264" behindDoc="1" locked="0" layoutInCell="1" allowOverlap="1" wp14:anchorId="740AA492" wp14:editId="39AB7B64">
                <wp:simplePos x="0" y="0"/>
                <wp:positionH relativeFrom="page">
                  <wp:align>left</wp:align>
                </wp:positionH>
                <wp:positionV relativeFrom="page">
                  <wp:align>top</wp:align>
                </wp:positionV>
                <wp:extent cx="7560310" cy="9279467"/>
                <wp:effectExtent l="0" t="0" r="0" b="0"/>
                <wp:wrapNone/>
                <wp:docPr id="44" name="JE1709131735JU cover maatschappel"/>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3" name="Rectangle 4"/>
                        <wps:cNvSpPr>
                          <a:spLocks noChangeArrowheads="1"/>
                        </wps:cNvSpPr>
                        <wps:spPr bwMode="auto">
                          <a:xfrm>
                            <a:off x="366395" y="370840"/>
                            <a:ext cx="6828155" cy="8881110"/>
                          </a:xfrm>
                          <a:prstGeom prst="rect">
                            <a:avLst/>
                          </a:prstGeom>
                          <a:solidFill>
                            <a:srgbClr val="0070C0"/>
                          </a:solidFill>
                          <a:ln>
                            <a:noFill/>
                          </a:ln>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5EF973E" id="JE1709131735JU cover maatschappel" o:spid="_x0000_s1026" editas="canvas" style="position:absolute;margin-left:0;margin-top:0;width:595.3pt;height:730.65pt;z-index:-251657216;mso-position-horizontal:left;mso-position-horizontal-relative:page;mso-position-vertical:top;mso-position-vertical-relative:page" coordsize="75603,92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">
                <v:shape id="_x0000_s1027" type="#_x0000_t75" style="position:absolute;width:75603;height:92792;visibility:visible;mso-wrap-style:square">
                  <v:fill o:detectmouseclick="t"/>
                  <v:path o:connecttype="none"/>
                </v:shape>
                <v:rect id="Rectangle 4" o:spid="_x0000_s1028" style="position:absolute;left:3663;top:3708;width:68282;height:88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OKhsQA&#10;AADbAAAADwAAAGRycy9kb3ducmV2LnhtbESPQUsDMRSE74L/ITzBm826ipZt0yIFoSex22Kvr8nr&#10;ZuvmZZuk7frvG0HwOMzMN8x0PrhOnCnE1rOCx1EBglh703KjYLN+fxiDiAnZYOeZFPxQhPns9maK&#10;lfEXXtG5To3IEI4VKrAp9ZWUUVtyGEe+J87e3geHKcvQSBPwkuGuk2VRvEiHLecFiz0tLOnv+uQU&#10;hP6zPHzo7dGWC22Lr+OuPi1flbq/G94mIBIN6T/8114aBc9P8Psl/wA5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DiobEAAAA2wAAAA8AAAAAAAAAAAAAAAAAmAIAAGRycy9k&#10;b3ducmV2LnhtbFBLBQYAAAAABAAEAPUAAACJAwAAAAA=&#10;" fillcolor="#0070c0" stroked="f"/>
                <w10:wrap anchorx="page" anchory="page"/>
              </v:group>
            </w:pict>
          </mc:Fallback>
        </mc:AlternateContent>
      </w:r>
    </w:p>
    <w:tbl>
      <w:tblPr>
        <w:tblStyle w:val="Tabelraster"/>
        <w:tblpPr w:vertAnchor="page" w:horzAnchor="page" w:tblpXSpec="center" w:tblpY="37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37"/>
      </w:tblGrid>
      <w:tr w:rsidR="00336FA0" w:rsidRPr="00ED31BF" w14:paraId="52EAE451" w14:textId="77777777" w:rsidTr="00ED31BF">
        <w:trPr>
          <w:trHeight w:hRule="exact" w:val="2002"/>
        </w:trPr>
        <w:tc>
          <w:tcPr>
            <w:tcW w:w="0" w:type="auto"/>
            <w:shd w:val="clear" w:color="auto" w:fill="auto"/>
            <w:vAlign w:val="bottom"/>
          </w:tcPr>
          <w:p w14:paraId="04873AE4" w14:textId="017EDDBD" w:rsidR="00336FA0" w:rsidRPr="00EB5D23" w:rsidRDefault="005A4C6F" w:rsidP="00B208F9">
            <w:pPr>
              <w:pStyle w:val="Titelabcnova"/>
            </w:pPr>
            <w:sdt>
              <w:sdtPr>
                <w:rPr>
                  <w:color w:val="FFFFFF" w:themeColor="background1"/>
                </w:rPr>
                <w:tag w:val="Titel"/>
                <w:id w:val="1588034743"/>
                <w:placeholder>
                  <w:docPart w:val="6B48D065FB7B4CA6B6E2E14CF8B8AAEA"/>
                </w:placeholder>
                <w:dataBinding w:prefixMappings="xmlns:ns0='http://www.joulesunlimited.com/ccmappings' " w:xpath="/ns0:ju[1]/ns0:Titel[1]" w:storeItemID="{F9B77798-BA78-4C04-A506-0B3DE38A926D}"/>
                <w:text/>
              </w:sdtPr>
              <w:sdtContent>
                <w:r w:rsidR="009D5DE7" w:rsidRPr="00F44C8D">
                  <w:rPr>
                    <w:color w:val="FFFFFF" w:themeColor="background1"/>
                  </w:rPr>
                  <w:t>IKC Eigen Wijs Leeuwarden</w:t>
                </w:r>
              </w:sdtContent>
            </w:sdt>
          </w:p>
        </w:tc>
      </w:tr>
      <w:tr w:rsidR="00336FA0" w:rsidRPr="00ED31BF" w14:paraId="47E4A19C" w14:textId="77777777" w:rsidTr="00ED31BF">
        <w:trPr>
          <w:trHeight w:hRule="exact" w:val="198"/>
        </w:trPr>
        <w:tc>
          <w:tcPr>
            <w:tcW w:w="0" w:type="auto"/>
            <w:tcBorders>
              <w:bottom w:val="single" w:sz="48" w:space="0" w:color="000000" w:themeColor="text1"/>
            </w:tcBorders>
            <w:shd w:val="clear" w:color="auto" w:fill="auto"/>
          </w:tcPr>
          <w:p w14:paraId="1845C6B4" w14:textId="77777777" w:rsidR="00336FA0" w:rsidRPr="00ED31BF" w:rsidRDefault="00336FA0" w:rsidP="00ED31BF">
            <w:pPr>
              <w:pStyle w:val="Basistekstabcnova"/>
              <w:jc w:val="right"/>
            </w:pPr>
          </w:p>
        </w:tc>
      </w:tr>
      <w:tr w:rsidR="00336FA0" w:rsidRPr="00ED31BF" w14:paraId="350B4557" w14:textId="77777777" w:rsidTr="00ED31BF">
        <w:trPr>
          <w:trHeight w:hRule="exact" w:val="340"/>
        </w:trPr>
        <w:tc>
          <w:tcPr>
            <w:tcW w:w="0" w:type="auto"/>
            <w:tcBorders>
              <w:top w:val="single" w:sz="48" w:space="0" w:color="000000" w:themeColor="text1"/>
            </w:tcBorders>
            <w:shd w:val="clear" w:color="auto" w:fill="auto"/>
          </w:tcPr>
          <w:p w14:paraId="2918BCAF" w14:textId="77777777" w:rsidR="00336FA0" w:rsidRPr="00ED31BF" w:rsidRDefault="00336FA0" w:rsidP="00ED31BF">
            <w:pPr>
              <w:pStyle w:val="Basistekstabcnova"/>
              <w:jc w:val="right"/>
            </w:pPr>
          </w:p>
        </w:tc>
      </w:tr>
      <w:tr w:rsidR="00336FA0" w:rsidRPr="00ED31BF" w14:paraId="119C15D4" w14:textId="77777777" w:rsidTr="00ED31BF">
        <w:trPr>
          <w:trHeight w:val="360"/>
        </w:trPr>
        <w:tc>
          <w:tcPr>
            <w:tcW w:w="0" w:type="auto"/>
            <w:shd w:val="clear" w:color="auto" w:fill="auto"/>
          </w:tcPr>
          <w:p w14:paraId="6291E21B" w14:textId="1FA135D7" w:rsidR="00B208F9" w:rsidRPr="00ED31BF" w:rsidRDefault="00626EA3" w:rsidP="00ED31BF">
            <w:pPr>
              <w:pStyle w:val="Subtitelabcnova"/>
            </w:pPr>
            <w:r w:rsidRPr="00F44C8D">
              <w:rPr>
                <w:color w:val="FFFFFF" w:themeColor="background1"/>
              </w:rPr>
              <w:t>Bijlagen bij Selectieleidraad</w:t>
            </w:r>
          </w:p>
        </w:tc>
      </w:tr>
    </w:tbl>
    <w:p w14:paraId="2BFE2EB3" w14:textId="77777777" w:rsidR="00336FA0" w:rsidRPr="00ED31BF" w:rsidRDefault="00336FA0" w:rsidP="00ED31BF">
      <w:pPr>
        <w:pStyle w:val="Basistekstabcnova"/>
      </w:pPr>
    </w:p>
    <w:p w14:paraId="515243D8" w14:textId="77777777" w:rsidR="00336FA0" w:rsidRDefault="00336FA0" w:rsidP="000B46BB">
      <w:pPr>
        <w:pStyle w:val="Basistekstabcnova"/>
      </w:pPr>
    </w:p>
    <w:p w14:paraId="5C01A5DC" w14:textId="77777777" w:rsidR="00EB5D23" w:rsidRPr="00EB5D23" w:rsidRDefault="00EB5D23" w:rsidP="00583536">
      <w:pPr>
        <w:pStyle w:val="Basistekstabcnova"/>
      </w:pPr>
    </w:p>
    <w:p w14:paraId="4644D472" w14:textId="77777777" w:rsidR="00EB5D23" w:rsidRDefault="00EB5D23" w:rsidP="001F60A8">
      <w:pPr>
        <w:pStyle w:val="Basistekstabcnova"/>
      </w:pPr>
    </w:p>
    <w:p w14:paraId="5996E5FD" w14:textId="77777777" w:rsidR="00B208F9" w:rsidRDefault="00B208F9" w:rsidP="00B208F9">
      <w:pPr>
        <w:pStyle w:val="Basistekstabcnova"/>
      </w:pPr>
    </w:p>
    <w:p w14:paraId="0D020D2E" w14:textId="77777777" w:rsidR="00B208F9" w:rsidRDefault="00B208F9" w:rsidP="001F60A8">
      <w:pPr>
        <w:pStyle w:val="KopInhoudsopgaveabcnova"/>
        <w:sectPr w:rsidR="00B208F9" w:rsidSect="00AB61C8">
          <w:headerReference w:type="default" r:id="rId13"/>
          <w:footerReference w:type="default" r:id="rId14"/>
          <w:pgSz w:w="11906" w:h="16838" w:code="9"/>
          <w:pgMar w:top="1985" w:right="851" w:bottom="1871" w:left="1418" w:header="284" w:footer="284" w:gutter="0"/>
          <w:pgNumType w:start="1"/>
          <w:cols w:space="369"/>
          <w:titlePg/>
          <w:docGrid w:linePitch="360"/>
        </w:sectPr>
      </w:pPr>
    </w:p>
    <w:p w14:paraId="508067A5" w14:textId="77777777" w:rsidR="00553F41" w:rsidRDefault="001F60A8" w:rsidP="001F60A8">
      <w:pPr>
        <w:pStyle w:val="KopInhoudsopgaveabcnova"/>
      </w:pPr>
      <w:r>
        <w:lastRenderedPageBreak/>
        <w:t>Inhoudsopgave</w:t>
      </w:r>
    </w:p>
    <w:p w14:paraId="3993DABD" w14:textId="77777777" w:rsidR="00E76FD2" w:rsidRDefault="001F60A8">
      <w:pPr>
        <w:pStyle w:val="Inhopg7"/>
        <w:rPr>
          <w:rFonts w:asciiTheme="minorHAnsi" w:eastAsiaTheme="minorEastAsia" w:hAnsiTheme="minorHAnsi" w:cstheme="minorBidi"/>
          <w:b w:val="0"/>
          <w:noProof/>
          <w:sz w:val="22"/>
          <w:szCs w:val="22"/>
        </w:rPr>
      </w:pPr>
      <w:r>
        <w:fldChar w:fldCharType="begin"/>
      </w:r>
      <w:r w:rsidR="00583536">
        <w:instrText xml:space="preserve"> TOC \o "3-3" \h \z \t "Kop 1 </w:instrText>
      </w:r>
      <w:r w:rsidR="00273938">
        <w:instrText>abcnova</w:instrText>
      </w:r>
      <w:r w:rsidR="00583536">
        <w:instrText xml:space="preserve">;1;Kop 2 </w:instrText>
      </w:r>
      <w:r w:rsidR="00273938">
        <w:instrText>abcnova</w:instrText>
      </w:r>
      <w:r w:rsidR="00583536">
        <w:instrText xml:space="preserve">;2;Bijlage kop 1 </w:instrText>
      </w:r>
      <w:r w:rsidR="00273938">
        <w:instrText>abcnova</w:instrText>
      </w:r>
      <w:r w:rsidR="00583536">
        <w:instrText xml:space="preserve">;7;Bijlage kop 2 </w:instrText>
      </w:r>
      <w:r w:rsidR="00273938">
        <w:instrText>abcnova</w:instrText>
      </w:r>
      <w:r w:rsidR="00583536">
        <w:instrText xml:space="preserve">;8;Kop 1 zonder nummer turquoise </w:instrText>
      </w:r>
      <w:r w:rsidR="00273938">
        <w:instrText>abcnova</w:instrText>
      </w:r>
      <w:r w:rsidR="00583536">
        <w:instrText xml:space="preserve">;4" \t "Kop 1 </w:instrText>
      </w:r>
      <w:r w:rsidR="00273938">
        <w:instrText>abcnova</w:instrText>
      </w:r>
      <w:r w:rsidR="00583536">
        <w:instrText xml:space="preserve">,1,Kop 2 </w:instrText>
      </w:r>
      <w:r w:rsidR="00273938">
        <w:instrText>abcnova</w:instrText>
      </w:r>
      <w:r w:rsidR="00583536">
        <w:instrText xml:space="preserve">,2,Bijlage kop 1 </w:instrText>
      </w:r>
      <w:r w:rsidR="00273938">
        <w:instrText>abcnova</w:instrText>
      </w:r>
      <w:r w:rsidR="00583536">
        <w:instrText xml:space="preserve">,7,Bijlage kop 2 </w:instrText>
      </w:r>
      <w:r w:rsidR="00273938">
        <w:instrText>abcnova</w:instrText>
      </w:r>
      <w:r w:rsidR="00583536">
        <w:instrText xml:space="preserve">,8,Kop 1 zonder nummer turquoise </w:instrText>
      </w:r>
      <w:r w:rsidR="00273938">
        <w:instrText>abcnova</w:instrText>
      </w:r>
      <w:r w:rsidR="00583536">
        <w:instrText xml:space="preserve">,4" </w:instrText>
      </w:r>
      <w:r>
        <w:fldChar w:fldCharType="separate"/>
      </w:r>
      <w:hyperlink w:anchor="_Toc513570040" w:history="1">
        <w:r w:rsidR="00E76FD2" w:rsidRPr="004D4AE8">
          <w:rPr>
            <w:rStyle w:val="Hyperlink"/>
            <w:noProof/>
          </w:rPr>
          <w:t>Bijlage 1 | Uniform Europees Aanbestedingsdocument</w:t>
        </w:r>
        <w:r w:rsidR="00E76FD2">
          <w:rPr>
            <w:noProof/>
            <w:webHidden/>
          </w:rPr>
          <w:tab/>
        </w:r>
        <w:r w:rsidR="00E76FD2">
          <w:rPr>
            <w:noProof/>
            <w:webHidden/>
          </w:rPr>
          <w:fldChar w:fldCharType="begin"/>
        </w:r>
        <w:r w:rsidR="00E76FD2">
          <w:rPr>
            <w:noProof/>
            <w:webHidden/>
          </w:rPr>
          <w:instrText xml:space="preserve"> PAGEREF _Toc513570040 \h </w:instrText>
        </w:r>
        <w:r w:rsidR="00E76FD2">
          <w:rPr>
            <w:noProof/>
            <w:webHidden/>
          </w:rPr>
        </w:r>
        <w:r w:rsidR="00E76FD2">
          <w:rPr>
            <w:noProof/>
            <w:webHidden/>
          </w:rPr>
          <w:fldChar w:fldCharType="separate"/>
        </w:r>
        <w:r w:rsidR="00E76FD2">
          <w:rPr>
            <w:noProof/>
            <w:webHidden/>
          </w:rPr>
          <w:t>2</w:t>
        </w:r>
        <w:r w:rsidR="00E76FD2">
          <w:rPr>
            <w:noProof/>
            <w:webHidden/>
          </w:rPr>
          <w:fldChar w:fldCharType="end"/>
        </w:r>
      </w:hyperlink>
    </w:p>
    <w:p w14:paraId="783B57C1" w14:textId="77777777" w:rsidR="00E76FD2" w:rsidRDefault="005A4C6F">
      <w:pPr>
        <w:pStyle w:val="Inhopg7"/>
        <w:rPr>
          <w:rFonts w:asciiTheme="minorHAnsi" w:eastAsiaTheme="minorEastAsia" w:hAnsiTheme="minorHAnsi" w:cstheme="minorBidi"/>
          <w:b w:val="0"/>
          <w:noProof/>
          <w:sz w:val="22"/>
          <w:szCs w:val="22"/>
        </w:rPr>
      </w:pPr>
      <w:hyperlink w:anchor="_Toc513570041" w:history="1">
        <w:r w:rsidR="00E76FD2" w:rsidRPr="004D4AE8">
          <w:rPr>
            <w:rStyle w:val="Hyperlink"/>
            <w:noProof/>
          </w:rPr>
          <w:t>Formulier A1 | Kerncompetentie 1 – bouwkundig</w:t>
        </w:r>
        <w:r w:rsidR="00E76FD2">
          <w:rPr>
            <w:noProof/>
            <w:webHidden/>
          </w:rPr>
          <w:tab/>
        </w:r>
        <w:r w:rsidR="00E76FD2">
          <w:rPr>
            <w:noProof/>
            <w:webHidden/>
          </w:rPr>
          <w:fldChar w:fldCharType="begin"/>
        </w:r>
        <w:r w:rsidR="00E76FD2">
          <w:rPr>
            <w:noProof/>
            <w:webHidden/>
          </w:rPr>
          <w:instrText xml:space="preserve"> PAGEREF _Toc513570041 \h </w:instrText>
        </w:r>
        <w:r w:rsidR="00E76FD2">
          <w:rPr>
            <w:noProof/>
            <w:webHidden/>
          </w:rPr>
        </w:r>
        <w:r w:rsidR="00E76FD2">
          <w:rPr>
            <w:noProof/>
            <w:webHidden/>
          </w:rPr>
          <w:fldChar w:fldCharType="separate"/>
        </w:r>
        <w:r w:rsidR="00E76FD2">
          <w:rPr>
            <w:noProof/>
            <w:webHidden/>
          </w:rPr>
          <w:t>3</w:t>
        </w:r>
        <w:r w:rsidR="00E76FD2">
          <w:rPr>
            <w:noProof/>
            <w:webHidden/>
          </w:rPr>
          <w:fldChar w:fldCharType="end"/>
        </w:r>
      </w:hyperlink>
    </w:p>
    <w:p w14:paraId="17A271D0" w14:textId="77777777" w:rsidR="00E76FD2" w:rsidRDefault="005A4C6F">
      <w:pPr>
        <w:pStyle w:val="Inhopg7"/>
        <w:rPr>
          <w:rFonts w:asciiTheme="minorHAnsi" w:eastAsiaTheme="minorEastAsia" w:hAnsiTheme="minorHAnsi" w:cstheme="minorBidi"/>
          <w:b w:val="0"/>
          <w:noProof/>
          <w:sz w:val="22"/>
          <w:szCs w:val="22"/>
        </w:rPr>
      </w:pPr>
      <w:hyperlink w:anchor="_Toc513570042" w:history="1">
        <w:r w:rsidR="00E76FD2" w:rsidRPr="004D4AE8">
          <w:rPr>
            <w:rStyle w:val="Hyperlink"/>
            <w:noProof/>
          </w:rPr>
          <w:t>Formulier A1 | Kerncompetentie 2 – bouwkundig</w:t>
        </w:r>
        <w:r w:rsidR="00E76FD2">
          <w:rPr>
            <w:noProof/>
            <w:webHidden/>
          </w:rPr>
          <w:tab/>
        </w:r>
        <w:r w:rsidR="00E76FD2">
          <w:rPr>
            <w:noProof/>
            <w:webHidden/>
          </w:rPr>
          <w:fldChar w:fldCharType="begin"/>
        </w:r>
        <w:r w:rsidR="00E76FD2">
          <w:rPr>
            <w:noProof/>
            <w:webHidden/>
          </w:rPr>
          <w:instrText xml:space="preserve"> PAGEREF _Toc513570042 \h </w:instrText>
        </w:r>
        <w:r w:rsidR="00E76FD2">
          <w:rPr>
            <w:noProof/>
            <w:webHidden/>
          </w:rPr>
        </w:r>
        <w:r w:rsidR="00E76FD2">
          <w:rPr>
            <w:noProof/>
            <w:webHidden/>
          </w:rPr>
          <w:fldChar w:fldCharType="separate"/>
        </w:r>
        <w:r w:rsidR="00E76FD2">
          <w:rPr>
            <w:noProof/>
            <w:webHidden/>
          </w:rPr>
          <w:t>4</w:t>
        </w:r>
        <w:r w:rsidR="00E76FD2">
          <w:rPr>
            <w:noProof/>
            <w:webHidden/>
          </w:rPr>
          <w:fldChar w:fldCharType="end"/>
        </w:r>
      </w:hyperlink>
    </w:p>
    <w:p w14:paraId="4DF50537" w14:textId="77777777" w:rsidR="00E76FD2" w:rsidRDefault="005A4C6F">
      <w:pPr>
        <w:pStyle w:val="Inhopg7"/>
        <w:rPr>
          <w:rFonts w:asciiTheme="minorHAnsi" w:eastAsiaTheme="minorEastAsia" w:hAnsiTheme="minorHAnsi" w:cstheme="minorBidi"/>
          <w:b w:val="0"/>
          <w:noProof/>
          <w:sz w:val="22"/>
          <w:szCs w:val="22"/>
        </w:rPr>
      </w:pPr>
      <w:hyperlink w:anchor="_Toc513570043" w:history="1">
        <w:r w:rsidR="00E76FD2" w:rsidRPr="004D4AE8">
          <w:rPr>
            <w:rStyle w:val="Hyperlink"/>
            <w:noProof/>
          </w:rPr>
          <w:t>Formulier A2 | Kerncompetentie 1 – installaties</w:t>
        </w:r>
        <w:r w:rsidR="00E76FD2">
          <w:rPr>
            <w:noProof/>
            <w:webHidden/>
          </w:rPr>
          <w:tab/>
        </w:r>
        <w:r w:rsidR="00E76FD2">
          <w:rPr>
            <w:noProof/>
            <w:webHidden/>
          </w:rPr>
          <w:fldChar w:fldCharType="begin"/>
        </w:r>
        <w:r w:rsidR="00E76FD2">
          <w:rPr>
            <w:noProof/>
            <w:webHidden/>
          </w:rPr>
          <w:instrText xml:space="preserve"> PAGEREF _Toc513570043 \h </w:instrText>
        </w:r>
        <w:r w:rsidR="00E76FD2">
          <w:rPr>
            <w:noProof/>
            <w:webHidden/>
          </w:rPr>
        </w:r>
        <w:r w:rsidR="00E76FD2">
          <w:rPr>
            <w:noProof/>
            <w:webHidden/>
          </w:rPr>
          <w:fldChar w:fldCharType="separate"/>
        </w:r>
        <w:r w:rsidR="00E76FD2">
          <w:rPr>
            <w:noProof/>
            <w:webHidden/>
          </w:rPr>
          <w:t>5</w:t>
        </w:r>
        <w:r w:rsidR="00E76FD2">
          <w:rPr>
            <w:noProof/>
            <w:webHidden/>
          </w:rPr>
          <w:fldChar w:fldCharType="end"/>
        </w:r>
      </w:hyperlink>
    </w:p>
    <w:p w14:paraId="4BD5E1DA" w14:textId="77777777" w:rsidR="00E76FD2" w:rsidRDefault="005A4C6F">
      <w:pPr>
        <w:pStyle w:val="Inhopg7"/>
        <w:rPr>
          <w:rFonts w:asciiTheme="minorHAnsi" w:eastAsiaTheme="minorEastAsia" w:hAnsiTheme="minorHAnsi" w:cstheme="minorBidi"/>
          <w:b w:val="0"/>
          <w:noProof/>
          <w:sz w:val="22"/>
          <w:szCs w:val="22"/>
        </w:rPr>
      </w:pPr>
      <w:hyperlink w:anchor="_Toc513570044" w:history="1">
        <w:r w:rsidR="00E76FD2" w:rsidRPr="004D4AE8">
          <w:rPr>
            <w:rStyle w:val="Hyperlink"/>
            <w:noProof/>
          </w:rPr>
          <w:t>Formulier A2 | Kerncompetentie 2 – installaties</w:t>
        </w:r>
        <w:r w:rsidR="00E76FD2">
          <w:rPr>
            <w:noProof/>
            <w:webHidden/>
          </w:rPr>
          <w:tab/>
        </w:r>
        <w:r w:rsidR="00E76FD2">
          <w:rPr>
            <w:noProof/>
            <w:webHidden/>
          </w:rPr>
          <w:fldChar w:fldCharType="begin"/>
        </w:r>
        <w:r w:rsidR="00E76FD2">
          <w:rPr>
            <w:noProof/>
            <w:webHidden/>
          </w:rPr>
          <w:instrText xml:space="preserve"> PAGEREF _Toc513570044 \h </w:instrText>
        </w:r>
        <w:r w:rsidR="00E76FD2">
          <w:rPr>
            <w:noProof/>
            <w:webHidden/>
          </w:rPr>
        </w:r>
        <w:r w:rsidR="00E76FD2">
          <w:rPr>
            <w:noProof/>
            <w:webHidden/>
          </w:rPr>
          <w:fldChar w:fldCharType="separate"/>
        </w:r>
        <w:r w:rsidR="00E76FD2">
          <w:rPr>
            <w:noProof/>
            <w:webHidden/>
          </w:rPr>
          <w:t>6</w:t>
        </w:r>
        <w:r w:rsidR="00E76FD2">
          <w:rPr>
            <w:noProof/>
            <w:webHidden/>
          </w:rPr>
          <w:fldChar w:fldCharType="end"/>
        </w:r>
      </w:hyperlink>
    </w:p>
    <w:p w14:paraId="67463DFC" w14:textId="77777777" w:rsidR="00E76FD2" w:rsidRDefault="005A4C6F">
      <w:pPr>
        <w:pStyle w:val="Inhopg7"/>
        <w:rPr>
          <w:rFonts w:asciiTheme="minorHAnsi" w:eastAsiaTheme="minorEastAsia" w:hAnsiTheme="minorHAnsi" w:cstheme="minorBidi"/>
          <w:b w:val="0"/>
          <w:noProof/>
          <w:sz w:val="22"/>
          <w:szCs w:val="22"/>
        </w:rPr>
      </w:pPr>
      <w:hyperlink w:anchor="_Toc513570045" w:history="1">
        <w:r w:rsidR="00E76FD2" w:rsidRPr="004D4AE8">
          <w:rPr>
            <w:rStyle w:val="Hyperlink"/>
            <w:noProof/>
          </w:rPr>
          <w:t>Formulier B | Intentie VOF bij samenwerkingsverband</w:t>
        </w:r>
        <w:r w:rsidR="00E76FD2">
          <w:rPr>
            <w:noProof/>
            <w:webHidden/>
          </w:rPr>
          <w:tab/>
        </w:r>
        <w:r w:rsidR="00E76FD2">
          <w:rPr>
            <w:noProof/>
            <w:webHidden/>
          </w:rPr>
          <w:fldChar w:fldCharType="begin"/>
        </w:r>
        <w:r w:rsidR="00E76FD2">
          <w:rPr>
            <w:noProof/>
            <w:webHidden/>
          </w:rPr>
          <w:instrText xml:space="preserve"> PAGEREF _Toc513570045 \h </w:instrText>
        </w:r>
        <w:r w:rsidR="00E76FD2">
          <w:rPr>
            <w:noProof/>
            <w:webHidden/>
          </w:rPr>
        </w:r>
        <w:r w:rsidR="00E76FD2">
          <w:rPr>
            <w:noProof/>
            <w:webHidden/>
          </w:rPr>
          <w:fldChar w:fldCharType="separate"/>
        </w:r>
        <w:r w:rsidR="00E76FD2">
          <w:rPr>
            <w:noProof/>
            <w:webHidden/>
          </w:rPr>
          <w:t>7</w:t>
        </w:r>
        <w:r w:rsidR="00E76FD2">
          <w:rPr>
            <w:noProof/>
            <w:webHidden/>
          </w:rPr>
          <w:fldChar w:fldCharType="end"/>
        </w:r>
      </w:hyperlink>
    </w:p>
    <w:p w14:paraId="0CC4EBEE" w14:textId="77777777" w:rsidR="00E76FD2" w:rsidRDefault="005A4C6F">
      <w:pPr>
        <w:pStyle w:val="Inhopg7"/>
        <w:rPr>
          <w:rFonts w:asciiTheme="minorHAnsi" w:eastAsiaTheme="minorEastAsia" w:hAnsiTheme="minorHAnsi" w:cstheme="minorBidi"/>
          <w:b w:val="0"/>
          <w:noProof/>
          <w:sz w:val="22"/>
          <w:szCs w:val="22"/>
        </w:rPr>
      </w:pPr>
      <w:hyperlink w:anchor="_Toc513570046" w:history="1">
        <w:r w:rsidR="00E76FD2" w:rsidRPr="004D4AE8">
          <w:rPr>
            <w:rStyle w:val="Hyperlink"/>
            <w:noProof/>
          </w:rPr>
          <w:t>Formulier C1 | Selectiecriterium 1 – bouwkundig</w:t>
        </w:r>
        <w:r w:rsidR="00E76FD2">
          <w:rPr>
            <w:noProof/>
            <w:webHidden/>
          </w:rPr>
          <w:tab/>
        </w:r>
        <w:r w:rsidR="00E76FD2">
          <w:rPr>
            <w:noProof/>
            <w:webHidden/>
          </w:rPr>
          <w:fldChar w:fldCharType="begin"/>
        </w:r>
        <w:r w:rsidR="00E76FD2">
          <w:rPr>
            <w:noProof/>
            <w:webHidden/>
          </w:rPr>
          <w:instrText xml:space="preserve"> PAGEREF _Toc513570046 \h </w:instrText>
        </w:r>
        <w:r w:rsidR="00E76FD2">
          <w:rPr>
            <w:noProof/>
            <w:webHidden/>
          </w:rPr>
        </w:r>
        <w:r w:rsidR="00E76FD2">
          <w:rPr>
            <w:noProof/>
            <w:webHidden/>
          </w:rPr>
          <w:fldChar w:fldCharType="separate"/>
        </w:r>
        <w:r w:rsidR="00E76FD2">
          <w:rPr>
            <w:noProof/>
            <w:webHidden/>
          </w:rPr>
          <w:t>8</w:t>
        </w:r>
        <w:r w:rsidR="00E76FD2">
          <w:rPr>
            <w:noProof/>
            <w:webHidden/>
          </w:rPr>
          <w:fldChar w:fldCharType="end"/>
        </w:r>
      </w:hyperlink>
    </w:p>
    <w:p w14:paraId="799BB4D7" w14:textId="77777777" w:rsidR="00E76FD2" w:rsidRDefault="005A4C6F">
      <w:pPr>
        <w:pStyle w:val="Inhopg7"/>
        <w:rPr>
          <w:rFonts w:asciiTheme="minorHAnsi" w:eastAsiaTheme="minorEastAsia" w:hAnsiTheme="minorHAnsi" w:cstheme="minorBidi"/>
          <w:b w:val="0"/>
          <w:noProof/>
          <w:sz w:val="22"/>
          <w:szCs w:val="22"/>
        </w:rPr>
      </w:pPr>
      <w:hyperlink w:anchor="_Toc513570047" w:history="1">
        <w:r w:rsidR="00E76FD2" w:rsidRPr="004D4AE8">
          <w:rPr>
            <w:rStyle w:val="Hyperlink"/>
            <w:noProof/>
          </w:rPr>
          <w:t>Formulier C1 | Selectiecriterium 2 – bouwkundig</w:t>
        </w:r>
        <w:r w:rsidR="00E76FD2">
          <w:rPr>
            <w:noProof/>
            <w:webHidden/>
          </w:rPr>
          <w:tab/>
        </w:r>
        <w:r w:rsidR="00E76FD2">
          <w:rPr>
            <w:noProof/>
            <w:webHidden/>
          </w:rPr>
          <w:fldChar w:fldCharType="begin"/>
        </w:r>
        <w:r w:rsidR="00E76FD2">
          <w:rPr>
            <w:noProof/>
            <w:webHidden/>
          </w:rPr>
          <w:instrText xml:space="preserve"> PAGEREF _Toc513570047 \h </w:instrText>
        </w:r>
        <w:r w:rsidR="00E76FD2">
          <w:rPr>
            <w:noProof/>
            <w:webHidden/>
          </w:rPr>
        </w:r>
        <w:r w:rsidR="00E76FD2">
          <w:rPr>
            <w:noProof/>
            <w:webHidden/>
          </w:rPr>
          <w:fldChar w:fldCharType="separate"/>
        </w:r>
        <w:r w:rsidR="00E76FD2">
          <w:rPr>
            <w:noProof/>
            <w:webHidden/>
          </w:rPr>
          <w:t>9</w:t>
        </w:r>
        <w:r w:rsidR="00E76FD2">
          <w:rPr>
            <w:noProof/>
            <w:webHidden/>
          </w:rPr>
          <w:fldChar w:fldCharType="end"/>
        </w:r>
      </w:hyperlink>
    </w:p>
    <w:p w14:paraId="6575A2D3" w14:textId="77777777" w:rsidR="00E76FD2" w:rsidRDefault="005A4C6F">
      <w:pPr>
        <w:pStyle w:val="Inhopg7"/>
        <w:rPr>
          <w:rFonts w:asciiTheme="minorHAnsi" w:eastAsiaTheme="minorEastAsia" w:hAnsiTheme="minorHAnsi" w:cstheme="minorBidi"/>
          <w:b w:val="0"/>
          <w:noProof/>
          <w:sz w:val="22"/>
          <w:szCs w:val="22"/>
        </w:rPr>
      </w:pPr>
      <w:hyperlink w:anchor="_Toc513570048" w:history="1">
        <w:r w:rsidR="00E76FD2" w:rsidRPr="004D4AE8">
          <w:rPr>
            <w:rStyle w:val="Hyperlink"/>
            <w:noProof/>
          </w:rPr>
          <w:t>Formulier C2 | Selectiecriterium 1 – installaties</w:t>
        </w:r>
        <w:r w:rsidR="00E76FD2">
          <w:rPr>
            <w:noProof/>
            <w:webHidden/>
          </w:rPr>
          <w:tab/>
        </w:r>
        <w:r w:rsidR="00E76FD2">
          <w:rPr>
            <w:noProof/>
            <w:webHidden/>
          </w:rPr>
          <w:fldChar w:fldCharType="begin"/>
        </w:r>
        <w:r w:rsidR="00E76FD2">
          <w:rPr>
            <w:noProof/>
            <w:webHidden/>
          </w:rPr>
          <w:instrText xml:space="preserve"> PAGEREF _Toc513570048 \h </w:instrText>
        </w:r>
        <w:r w:rsidR="00E76FD2">
          <w:rPr>
            <w:noProof/>
            <w:webHidden/>
          </w:rPr>
        </w:r>
        <w:r w:rsidR="00E76FD2">
          <w:rPr>
            <w:noProof/>
            <w:webHidden/>
          </w:rPr>
          <w:fldChar w:fldCharType="separate"/>
        </w:r>
        <w:r w:rsidR="00E76FD2">
          <w:rPr>
            <w:noProof/>
            <w:webHidden/>
          </w:rPr>
          <w:t>11</w:t>
        </w:r>
        <w:r w:rsidR="00E76FD2">
          <w:rPr>
            <w:noProof/>
            <w:webHidden/>
          </w:rPr>
          <w:fldChar w:fldCharType="end"/>
        </w:r>
      </w:hyperlink>
    </w:p>
    <w:p w14:paraId="6CF46944" w14:textId="77777777" w:rsidR="00E76FD2" w:rsidRDefault="005A4C6F">
      <w:pPr>
        <w:pStyle w:val="Inhopg7"/>
        <w:rPr>
          <w:rFonts w:asciiTheme="minorHAnsi" w:eastAsiaTheme="minorEastAsia" w:hAnsiTheme="minorHAnsi" w:cstheme="minorBidi"/>
          <w:b w:val="0"/>
          <w:noProof/>
          <w:sz w:val="22"/>
          <w:szCs w:val="22"/>
        </w:rPr>
      </w:pPr>
      <w:hyperlink w:anchor="_Toc513570049" w:history="1">
        <w:r w:rsidR="00E76FD2" w:rsidRPr="004D4AE8">
          <w:rPr>
            <w:rStyle w:val="Hyperlink"/>
            <w:noProof/>
          </w:rPr>
          <w:t>Formulier C2 | Selectiecriterium 2 – installaties</w:t>
        </w:r>
        <w:r w:rsidR="00E76FD2">
          <w:rPr>
            <w:noProof/>
            <w:webHidden/>
          </w:rPr>
          <w:tab/>
        </w:r>
        <w:r w:rsidR="00E76FD2">
          <w:rPr>
            <w:noProof/>
            <w:webHidden/>
          </w:rPr>
          <w:fldChar w:fldCharType="begin"/>
        </w:r>
        <w:r w:rsidR="00E76FD2">
          <w:rPr>
            <w:noProof/>
            <w:webHidden/>
          </w:rPr>
          <w:instrText xml:space="preserve"> PAGEREF _Toc513570049 \h </w:instrText>
        </w:r>
        <w:r w:rsidR="00E76FD2">
          <w:rPr>
            <w:noProof/>
            <w:webHidden/>
          </w:rPr>
        </w:r>
        <w:r w:rsidR="00E76FD2">
          <w:rPr>
            <w:noProof/>
            <w:webHidden/>
          </w:rPr>
          <w:fldChar w:fldCharType="separate"/>
        </w:r>
        <w:r w:rsidR="00E76FD2">
          <w:rPr>
            <w:noProof/>
            <w:webHidden/>
          </w:rPr>
          <w:t>12</w:t>
        </w:r>
        <w:r w:rsidR="00E76FD2">
          <w:rPr>
            <w:noProof/>
            <w:webHidden/>
          </w:rPr>
          <w:fldChar w:fldCharType="end"/>
        </w:r>
      </w:hyperlink>
    </w:p>
    <w:p w14:paraId="77775621" w14:textId="77777777" w:rsidR="00E76FD2" w:rsidRDefault="005A4C6F">
      <w:pPr>
        <w:pStyle w:val="Inhopg7"/>
        <w:rPr>
          <w:rFonts w:asciiTheme="minorHAnsi" w:eastAsiaTheme="minorEastAsia" w:hAnsiTheme="minorHAnsi" w:cstheme="minorBidi"/>
          <w:b w:val="0"/>
          <w:noProof/>
          <w:sz w:val="22"/>
          <w:szCs w:val="22"/>
        </w:rPr>
      </w:pPr>
      <w:hyperlink w:anchor="_Toc513570050" w:history="1">
        <w:r w:rsidR="00E76FD2" w:rsidRPr="004D4AE8">
          <w:rPr>
            <w:rStyle w:val="Hyperlink"/>
            <w:noProof/>
          </w:rPr>
          <w:t>Formulier C2 | Selectiecriterium 3 – installaties</w:t>
        </w:r>
        <w:r w:rsidR="00E76FD2">
          <w:rPr>
            <w:noProof/>
            <w:webHidden/>
          </w:rPr>
          <w:tab/>
        </w:r>
        <w:r w:rsidR="00E76FD2">
          <w:rPr>
            <w:noProof/>
            <w:webHidden/>
          </w:rPr>
          <w:fldChar w:fldCharType="begin"/>
        </w:r>
        <w:r w:rsidR="00E76FD2">
          <w:rPr>
            <w:noProof/>
            <w:webHidden/>
          </w:rPr>
          <w:instrText xml:space="preserve"> PAGEREF _Toc513570050 \h </w:instrText>
        </w:r>
        <w:r w:rsidR="00E76FD2">
          <w:rPr>
            <w:noProof/>
            <w:webHidden/>
          </w:rPr>
        </w:r>
        <w:r w:rsidR="00E76FD2">
          <w:rPr>
            <w:noProof/>
            <w:webHidden/>
          </w:rPr>
          <w:fldChar w:fldCharType="separate"/>
        </w:r>
        <w:r w:rsidR="00E76FD2">
          <w:rPr>
            <w:noProof/>
            <w:webHidden/>
          </w:rPr>
          <w:t>14</w:t>
        </w:r>
        <w:r w:rsidR="00E76FD2">
          <w:rPr>
            <w:noProof/>
            <w:webHidden/>
          </w:rPr>
          <w:fldChar w:fldCharType="end"/>
        </w:r>
      </w:hyperlink>
    </w:p>
    <w:p w14:paraId="383016B7" w14:textId="77777777" w:rsidR="00E76FD2" w:rsidRDefault="005A4C6F">
      <w:pPr>
        <w:pStyle w:val="Inhopg7"/>
        <w:rPr>
          <w:rFonts w:asciiTheme="minorHAnsi" w:eastAsiaTheme="minorEastAsia" w:hAnsiTheme="minorHAnsi" w:cstheme="minorBidi"/>
          <w:b w:val="0"/>
          <w:noProof/>
          <w:sz w:val="22"/>
          <w:szCs w:val="22"/>
        </w:rPr>
      </w:pPr>
      <w:hyperlink w:anchor="_Toc513570051" w:history="1">
        <w:r w:rsidR="00E76FD2" w:rsidRPr="004D4AE8">
          <w:rPr>
            <w:rStyle w:val="Hyperlink"/>
            <w:noProof/>
          </w:rPr>
          <w:t>Formulier C2 | Selectiecriterium 4 – installaties</w:t>
        </w:r>
        <w:r w:rsidR="00E76FD2">
          <w:rPr>
            <w:noProof/>
            <w:webHidden/>
          </w:rPr>
          <w:tab/>
        </w:r>
        <w:r w:rsidR="00E76FD2">
          <w:rPr>
            <w:noProof/>
            <w:webHidden/>
          </w:rPr>
          <w:fldChar w:fldCharType="begin"/>
        </w:r>
        <w:r w:rsidR="00E76FD2">
          <w:rPr>
            <w:noProof/>
            <w:webHidden/>
          </w:rPr>
          <w:instrText xml:space="preserve"> PAGEREF _Toc513570051 \h </w:instrText>
        </w:r>
        <w:r w:rsidR="00E76FD2">
          <w:rPr>
            <w:noProof/>
            <w:webHidden/>
          </w:rPr>
        </w:r>
        <w:r w:rsidR="00E76FD2">
          <w:rPr>
            <w:noProof/>
            <w:webHidden/>
          </w:rPr>
          <w:fldChar w:fldCharType="separate"/>
        </w:r>
        <w:r w:rsidR="00E76FD2">
          <w:rPr>
            <w:noProof/>
            <w:webHidden/>
          </w:rPr>
          <w:t>16</w:t>
        </w:r>
        <w:r w:rsidR="00E76FD2">
          <w:rPr>
            <w:noProof/>
            <w:webHidden/>
          </w:rPr>
          <w:fldChar w:fldCharType="end"/>
        </w:r>
      </w:hyperlink>
    </w:p>
    <w:p w14:paraId="27E44585" w14:textId="77777777" w:rsidR="00E76FD2" w:rsidRDefault="005A4C6F">
      <w:pPr>
        <w:pStyle w:val="Inhopg7"/>
        <w:rPr>
          <w:rFonts w:asciiTheme="minorHAnsi" w:eastAsiaTheme="minorEastAsia" w:hAnsiTheme="minorHAnsi" w:cstheme="minorBidi"/>
          <w:b w:val="0"/>
          <w:noProof/>
          <w:sz w:val="22"/>
          <w:szCs w:val="22"/>
        </w:rPr>
      </w:pPr>
      <w:hyperlink w:anchor="_Toc513570052" w:history="1">
        <w:r w:rsidR="00E76FD2" w:rsidRPr="004D4AE8">
          <w:rPr>
            <w:rStyle w:val="Hyperlink"/>
            <w:noProof/>
          </w:rPr>
          <w:t>Bijlage 2 | Verklaring kwaliteit &amp; bekwaamheid</w:t>
        </w:r>
        <w:r w:rsidR="00E76FD2">
          <w:rPr>
            <w:noProof/>
            <w:webHidden/>
          </w:rPr>
          <w:tab/>
        </w:r>
        <w:r w:rsidR="00E76FD2">
          <w:rPr>
            <w:noProof/>
            <w:webHidden/>
          </w:rPr>
          <w:fldChar w:fldCharType="begin"/>
        </w:r>
        <w:r w:rsidR="00E76FD2">
          <w:rPr>
            <w:noProof/>
            <w:webHidden/>
          </w:rPr>
          <w:instrText xml:space="preserve"> PAGEREF _Toc513570052 \h </w:instrText>
        </w:r>
        <w:r w:rsidR="00E76FD2">
          <w:rPr>
            <w:noProof/>
            <w:webHidden/>
          </w:rPr>
        </w:r>
        <w:r w:rsidR="00E76FD2">
          <w:rPr>
            <w:noProof/>
            <w:webHidden/>
          </w:rPr>
          <w:fldChar w:fldCharType="separate"/>
        </w:r>
        <w:r w:rsidR="00E76FD2">
          <w:rPr>
            <w:noProof/>
            <w:webHidden/>
          </w:rPr>
          <w:t>17</w:t>
        </w:r>
        <w:r w:rsidR="00E76FD2">
          <w:rPr>
            <w:noProof/>
            <w:webHidden/>
          </w:rPr>
          <w:fldChar w:fldCharType="end"/>
        </w:r>
      </w:hyperlink>
    </w:p>
    <w:p w14:paraId="7E4B87E6" w14:textId="77777777" w:rsidR="001F60A8" w:rsidRPr="001F60A8" w:rsidRDefault="001F60A8" w:rsidP="001F60A8">
      <w:pPr>
        <w:pStyle w:val="Basistekstabcnova"/>
      </w:pPr>
      <w:r>
        <w:fldChar w:fldCharType="end"/>
      </w:r>
    </w:p>
    <w:p w14:paraId="750B6118" w14:textId="77777777" w:rsidR="00A8550C" w:rsidRDefault="00A8550C" w:rsidP="00A8550C">
      <w:pPr>
        <w:pStyle w:val="Bijlagekop1abcnova"/>
      </w:pPr>
      <w:bookmarkStart w:id="0" w:name="_Toc513570040"/>
      <w:r>
        <w:lastRenderedPageBreak/>
        <w:t>| Uniform Europees Aanbestedingsdocument</w:t>
      </w:r>
      <w:bookmarkEnd w:id="0"/>
    </w:p>
    <w:p w14:paraId="5098BAF2" w14:textId="77777777" w:rsidR="00A8550C" w:rsidRPr="00A8550C" w:rsidRDefault="004F6F36" w:rsidP="00A8550C">
      <w:pPr>
        <w:pStyle w:val="Basistekstabcnova"/>
      </w:pPr>
      <w:r w:rsidRPr="004F6F36">
        <w:t xml:space="preserve">Het Uniform Europees aanbestedingsdocument is als losse bijlage toegevoegd. </w:t>
      </w:r>
    </w:p>
    <w:p w14:paraId="0E48BF0B" w14:textId="77777777" w:rsidR="00101620" w:rsidRDefault="00101620" w:rsidP="00193A66">
      <w:pPr>
        <w:pStyle w:val="Basistekstabcnova"/>
      </w:pPr>
    </w:p>
    <w:p w14:paraId="17D5B668" w14:textId="77777777" w:rsidR="00101620" w:rsidRDefault="00101620" w:rsidP="00193A66">
      <w:pPr>
        <w:pStyle w:val="Basistekstabcnova"/>
      </w:pPr>
    </w:p>
    <w:p w14:paraId="2AF2607A" w14:textId="1D9B10D0" w:rsidR="004F6F36" w:rsidRDefault="00871963" w:rsidP="00871963">
      <w:pPr>
        <w:pStyle w:val="Bijlagekop1abcnova"/>
        <w:numPr>
          <w:ilvl w:val="0"/>
          <w:numId w:val="0"/>
        </w:numPr>
      </w:pPr>
      <w:bookmarkStart w:id="1" w:name="_Toc513570041"/>
      <w:r>
        <w:lastRenderedPageBreak/>
        <w:t xml:space="preserve">Formulier A1 </w:t>
      </w:r>
      <w:r w:rsidR="004F6F36">
        <w:t>| Kerncompetentie</w:t>
      </w:r>
      <w:r w:rsidR="00BB496C">
        <w:t xml:space="preserve"> 1</w:t>
      </w:r>
      <w:r w:rsidR="004F6F36">
        <w:t xml:space="preserve"> </w:t>
      </w:r>
      <w:r w:rsidR="00E43D4E">
        <w:t>– bouwkundig</w:t>
      </w:r>
      <w:bookmarkEnd w:id="1"/>
      <w:r w:rsidR="00E43D4E">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333"/>
        <w:gridCol w:w="7479"/>
      </w:tblGrid>
      <w:tr w:rsidR="00FA27DC" w14:paraId="2C03940B" w14:textId="77777777" w:rsidTr="00007AB5">
        <w:tc>
          <w:tcPr>
            <w:tcW w:w="796" w:type="dxa"/>
          </w:tcPr>
          <w:p w14:paraId="2F6BF86C" w14:textId="77777777" w:rsidR="00FA27DC" w:rsidRDefault="00FA27DC" w:rsidP="00FA27DC">
            <w:pPr>
              <w:spacing w:line="260" w:lineRule="atLeast"/>
              <w:rPr>
                <w:rFonts w:cs="Tahoma"/>
              </w:rPr>
            </w:pPr>
            <w:r>
              <w:rPr>
                <w:rFonts w:cs="Tahoma"/>
              </w:rPr>
              <w:t>Betreft</w:t>
            </w:r>
          </w:p>
        </w:tc>
        <w:tc>
          <w:tcPr>
            <w:tcW w:w="333" w:type="dxa"/>
          </w:tcPr>
          <w:p w14:paraId="5C260161" w14:textId="77777777" w:rsidR="00FA27DC" w:rsidRDefault="00FA27DC" w:rsidP="00FA27DC">
            <w:pPr>
              <w:spacing w:line="260" w:lineRule="atLeast"/>
              <w:rPr>
                <w:rFonts w:cs="Tahoma"/>
              </w:rPr>
            </w:pPr>
            <w:r>
              <w:rPr>
                <w:rFonts w:cs="Tahoma"/>
              </w:rPr>
              <w:t>:</w:t>
            </w:r>
          </w:p>
        </w:tc>
        <w:tc>
          <w:tcPr>
            <w:tcW w:w="7479" w:type="dxa"/>
          </w:tcPr>
          <w:p w14:paraId="390FBE48" w14:textId="56BF45FA" w:rsidR="00FA27DC" w:rsidRPr="00260EB5" w:rsidRDefault="00FA27DC" w:rsidP="00FA27DC">
            <w:pPr>
              <w:spacing w:line="260" w:lineRule="atLeast"/>
              <w:rPr>
                <w:rFonts w:cs="Tahoma"/>
              </w:rPr>
            </w:pPr>
            <w:r>
              <w:rPr>
                <w:rFonts w:cs="Tahoma"/>
              </w:rPr>
              <w:t>Aanbesteding – Stichting Proloog</w:t>
            </w:r>
            <w:r w:rsidRPr="00260EB5">
              <w:rPr>
                <w:rFonts w:cs="Tahoma"/>
              </w:rPr>
              <w:t xml:space="preserve"> </w:t>
            </w:r>
            <w:r>
              <w:rPr>
                <w:rFonts w:cs="Tahoma"/>
              </w:rPr>
              <w:t>| IKC Eigen Wijs te Leeuwarden</w:t>
            </w:r>
          </w:p>
        </w:tc>
      </w:tr>
      <w:tr w:rsidR="00FA27DC" w14:paraId="1A0131C5" w14:textId="77777777" w:rsidTr="00007AB5">
        <w:tc>
          <w:tcPr>
            <w:tcW w:w="796" w:type="dxa"/>
          </w:tcPr>
          <w:p w14:paraId="20533334" w14:textId="77777777" w:rsidR="00FA27DC" w:rsidRDefault="00FA27DC" w:rsidP="00FA27DC">
            <w:pPr>
              <w:spacing w:line="260" w:lineRule="atLeast"/>
              <w:rPr>
                <w:rFonts w:cs="Tahoma"/>
              </w:rPr>
            </w:pPr>
            <w:r>
              <w:rPr>
                <w:rFonts w:cs="Tahoma"/>
              </w:rPr>
              <w:t>Datum</w:t>
            </w:r>
          </w:p>
        </w:tc>
        <w:tc>
          <w:tcPr>
            <w:tcW w:w="333" w:type="dxa"/>
          </w:tcPr>
          <w:p w14:paraId="32E01720" w14:textId="77777777" w:rsidR="00FA27DC" w:rsidRDefault="00FA27DC" w:rsidP="00FA27DC">
            <w:pPr>
              <w:spacing w:line="260" w:lineRule="atLeast"/>
              <w:rPr>
                <w:rFonts w:cs="Tahoma"/>
              </w:rPr>
            </w:pPr>
            <w:r>
              <w:rPr>
                <w:rFonts w:cs="Tahoma"/>
              </w:rPr>
              <w:t>:</w:t>
            </w:r>
          </w:p>
        </w:tc>
        <w:tc>
          <w:tcPr>
            <w:tcW w:w="7479" w:type="dxa"/>
          </w:tcPr>
          <w:p w14:paraId="59E3FA2B" w14:textId="45BB3068" w:rsidR="00FA27DC" w:rsidRDefault="00FA27DC" w:rsidP="00FA27DC">
            <w:pPr>
              <w:spacing w:line="260" w:lineRule="atLeast"/>
              <w:rPr>
                <w:rFonts w:cs="Tahoma"/>
              </w:rPr>
            </w:pPr>
            <w:r>
              <w:rPr>
                <w:rFonts w:cs="Tahoma"/>
              </w:rPr>
              <w:t>8 mei 2018</w:t>
            </w:r>
          </w:p>
        </w:tc>
      </w:tr>
      <w:tr w:rsidR="004F6F36" w14:paraId="4C1BD308" w14:textId="77777777" w:rsidTr="00007AB5">
        <w:tc>
          <w:tcPr>
            <w:tcW w:w="796" w:type="dxa"/>
          </w:tcPr>
          <w:p w14:paraId="3ADF067E" w14:textId="77777777" w:rsidR="004F6F36" w:rsidRDefault="004F6F36" w:rsidP="00007AB5">
            <w:pPr>
              <w:spacing w:line="260" w:lineRule="atLeast"/>
              <w:rPr>
                <w:rFonts w:cs="Tahoma"/>
              </w:rPr>
            </w:pPr>
            <w:r>
              <w:rPr>
                <w:rFonts w:cs="Tahoma"/>
              </w:rPr>
              <w:t>Versie</w:t>
            </w:r>
          </w:p>
        </w:tc>
        <w:tc>
          <w:tcPr>
            <w:tcW w:w="333" w:type="dxa"/>
          </w:tcPr>
          <w:p w14:paraId="1908E4E5" w14:textId="77777777" w:rsidR="004F6F36" w:rsidRDefault="004F6F36" w:rsidP="00007AB5">
            <w:pPr>
              <w:spacing w:line="260" w:lineRule="atLeast"/>
              <w:rPr>
                <w:rFonts w:cs="Tahoma"/>
              </w:rPr>
            </w:pPr>
            <w:r>
              <w:rPr>
                <w:rFonts w:cs="Tahoma"/>
              </w:rPr>
              <w:t>:</w:t>
            </w:r>
          </w:p>
        </w:tc>
        <w:tc>
          <w:tcPr>
            <w:tcW w:w="7479" w:type="dxa"/>
          </w:tcPr>
          <w:p w14:paraId="0541E5DC" w14:textId="77777777" w:rsidR="004F6F36" w:rsidRDefault="004F6F36" w:rsidP="00007AB5">
            <w:pPr>
              <w:spacing w:line="260" w:lineRule="atLeast"/>
              <w:rPr>
                <w:rFonts w:cs="Tahoma"/>
              </w:rPr>
            </w:pPr>
            <w:r>
              <w:rPr>
                <w:rFonts w:cs="Tahoma"/>
              </w:rPr>
              <w:t>1</w:t>
            </w:r>
          </w:p>
        </w:tc>
      </w:tr>
    </w:tbl>
    <w:p w14:paraId="627BB6E4" w14:textId="7FCD6DFC" w:rsidR="004F6F36" w:rsidRDefault="00CD62AD" w:rsidP="004F6F36">
      <w:pPr>
        <w:spacing w:line="260" w:lineRule="atLeast"/>
        <w:rPr>
          <w:rFonts w:cs="Tahoma"/>
        </w:rPr>
      </w:pPr>
      <w:r>
        <w:rPr>
          <w:rFonts w:cs="Tahoma"/>
        </w:rPr>
        <w:br/>
      </w:r>
      <w:r w:rsidR="004F6F36">
        <w:rPr>
          <w:rFonts w:cs="Tahoma"/>
        </w:rPr>
        <w:t xml:space="preserve">Middels het invullen van dit formulier geeft de gegadigde aan te voldoen aan de gestelde minimale technische bekwaamheid zoals omschreven, zoals omschreven in </w:t>
      </w:r>
      <w:r w:rsidR="004F6F36" w:rsidRPr="00871963">
        <w:rPr>
          <w:rFonts w:cs="Tahoma"/>
        </w:rPr>
        <w:t xml:space="preserve">§ </w:t>
      </w:r>
      <w:r w:rsidR="00871963" w:rsidRPr="00871963">
        <w:rPr>
          <w:rFonts w:cs="Tahoma"/>
        </w:rPr>
        <w:t>4.2.2</w:t>
      </w:r>
      <w:r w:rsidR="00007AB5">
        <w:rPr>
          <w:rFonts w:cs="Tahoma"/>
        </w:rPr>
        <w:t xml:space="preserve"> van de selectieleidraad. </w:t>
      </w:r>
    </w:p>
    <w:p w14:paraId="24EB3613" w14:textId="77777777" w:rsidR="000A0A16" w:rsidRPr="000A0A16" w:rsidRDefault="000A0A16" w:rsidP="000A0A16">
      <w:pPr>
        <w:pStyle w:val="Basistekstabcnova"/>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708"/>
        <w:gridCol w:w="4962"/>
      </w:tblGrid>
      <w:tr w:rsidR="004F6F36" w:rsidRPr="00F37538" w14:paraId="6AB7103F" w14:textId="77777777" w:rsidTr="00E43D4E">
        <w:trPr>
          <w:trHeight w:val="283"/>
        </w:trPr>
        <w:tc>
          <w:tcPr>
            <w:tcW w:w="8931" w:type="dxa"/>
            <w:gridSpan w:val="3"/>
            <w:shd w:val="clear" w:color="auto" w:fill="81BDC9" w:themeFill="accent1"/>
          </w:tcPr>
          <w:p w14:paraId="3F2432A1" w14:textId="77777777" w:rsidR="004F6F36" w:rsidRPr="00E43D4E" w:rsidRDefault="00E43D4E" w:rsidP="00007AB5">
            <w:pPr>
              <w:spacing w:line="260" w:lineRule="atLeast"/>
              <w:rPr>
                <w:rFonts w:asciiTheme="minorHAnsi" w:hAnsiTheme="minorHAnsi" w:cs="Tahoma"/>
                <w:b/>
              </w:rPr>
            </w:pPr>
            <w:r w:rsidRPr="00E43D4E">
              <w:rPr>
                <w:rFonts w:asciiTheme="minorHAnsi" w:hAnsiTheme="minorHAnsi" w:cs="Tahoma"/>
                <w:b/>
              </w:rPr>
              <w:t>Projectinformatie</w:t>
            </w:r>
            <w:r w:rsidR="004F6F36" w:rsidRPr="00E43D4E">
              <w:rPr>
                <w:rFonts w:asciiTheme="minorHAnsi" w:hAnsiTheme="minorHAnsi" w:cs="Tahoma"/>
                <w:b/>
              </w:rPr>
              <w:t xml:space="preserve"> </w:t>
            </w:r>
          </w:p>
        </w:tc>
      </w:tr>
      <w:tr w:rsidR="004F6F36" w:rsidRPr="00F37538" w14:paraId="6D7A9AE6" w14:textId="77777777" w:rsidTr="00CD62AD">
        <w:trPr>
          <w:trHeight w:val="283"/>
        </w:trPr>
        <w:tc>
          <w:tcPr>
            <w:tcW w:w="3969" w:type="dxa"/>
            <w:gridSpan w:val="2"/>
            <w:shd w:val="clear" w:color="auto" w:fill="auto"/>
          </w:tcPr>
          <w:p w14:paraId="0BF71EDA" w14:textId="77777777" w:rsidR="004F6F36" w:rsidRPr="00E43D4E" w:rsidRDefault="004F6F36" w:rsidP="00007AB5">
            <w:pPr>
              <w:spacing w:line="260" w:lineRule="atLeast"/>
              <w:rPr>
                <w:rFonts w:asciiTheme="minorHAnsi" w:hAnsiTheme="minorHAnsi" w:cs="Tahoma"/>
              </w:rPr>
            </w:pPr>
            <w:r w:rsidRPr="00E43D4E">
              <w:rPr>
                <w:rFonts w:asciiTheme="minorHAnsi" w:hAnsiTheme="minorHAnsi" w:cs="Tahoma"/>
              </w:rPr>
              <w:t>Door wie van degenen die onderdeel uitmaken van de aanmelding uitgevoerd</w:t>
            </w:r>
          </w:p>
        </w:tc>
        <w:tc>
          <w:tcPr>
            <w:tcW w:w="4962" w:type="dxa"/>
            <w:shd w:val="clear" w:color="auto" w:fill="auto"/>
          </w:tcPr>
          <w:p w14:paraId="22673C22" w14:textId="77777777" w:rsidR="004F6F36" w:rsidRPr="00E43D4E" w:rsidRDefault="004F6F36" w:rsidP="00007AB5">
            <w:pPr>
              <w:spacing w:line="260" w:lineRule="atLeast"/>
              <w:rPr>
                <w:rFonts w:asciiTheme="minorHAnsi" w:hAnsiTheme="minorHAnsi" w:cs="Tahoma"/>
              </w:rPr>
            </w:pPr>
            <w:r w:rsidRPr="00E43D4E">
              <w:rPr>
                <w:rFonts w:asciiTheme="minorHAnsi" w:hAnsiTheme="minorHAnsi" w:cs="Tahoma"/>
              </w:rPr>
              <w:fldChar w:fldCharType="begin">
                <w:ffData>
                  <w:name w:val="Check9"/>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sidRPr="00E43D4E">
              <w:rPr>
                <w:rFonts w:asciiTheme="minorHAnsi" w:hAnsiTheme="minorHAnsi" w:cs="Tahoma"/>
              </w:rPr>
              <w:t xml:space="preserve"> Inschrijver</w:t>
            </w:r>
            <w:r w:rsidR="00E43D4E" w:rsidRPr="00E43D4E">
              <w:rPr>
                <w:rFonts w:asciiTheme="minorHAnsi" w:hAnsiTheme="minorHAnsi" w:cs="Tahoma"/>
              </w:rPr>
              <w:t xml:space="preserve"> </w:t>
            </w:r>
            <w:r w:rsidRPr="00E43D4E">
              <w:rPr>
                <w:rFonts w:asciiTheme="minorHAnsi" w:hAnsiTheme="minorHAnsi" w:cs="Tahoma"/>
              </w:rPr>
              <w:br/>
            </w:r>
            <w:r w:rsidRPr="00E43D4E">
              <w:rPr>
                <w:rFonts w:asciiTheme="minorHAnsi" w:hAnsiTheme="minorHAnsi" w:cs="Tahoma"/>
              </w:rPr>
              <w:fldChar w:fldCharType="begin">
                <w:ffData>
                  <w:name w:val="Check10"/>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sidRPr="00E43D4E">
              <w:rPr>
                <w:rFonts w:asciiTheme="minorHAnsi" w:hAnsiTheme="minorHAnsi" w:cs="Tahoma"/>
              </w:rPr>
              <w:t xml:space="preserve"> Samenwerkende partij </w:t>
            </w:r>
            <w:r w:rsidRPr="00E43D4E">
              <w:rPr>
                <w:rFonts w:asciiTheme="minorHAnsi" w:hAnsiTheme="minorHAnsi" w:cs="Tahoma"/>
              </w:rPr>
              <w:br/>
            </w:r>
            <w:r w:rsidRPr="00E43D4E">
              <w:rPr>
                <w:rFonts w:asciiTheme="minorHAnsi" w:hAnsiTheme="minorHAnsi" w:cs="Tahoma"/>
              </w:rPr>
              <w:fldChar w:fldCharType="begin">
                <w:ffData>
                  <w:name w:val="Check12"/>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sidRPr="00E43D4E">
              <w:rPr>
                <w:rFonts w:asciiTheme="minorHAnsi" w:hAnsiTheme="minorHAnsi" w:cs="Tahoma"/>
              </w:rPr>
              <w:t xml:space="preserve"> Onderaannemer</w:t>
            </w:r>
          </w:p>
        </w:tc>
      </w:tr>
      <w:tr w:rsidR="00E43D4E" w:rsidRPr="00F37538" w14:paraId="5B278AEC" w14:textId="77777777" w:rsidTr="00CD62AD">
        <w:trPr>
          <w:trHeight w:val="283"/>
        </w:trPr>
        <w:tc>
          <w:tcPr>
            <w:tcW w:w="3969" w:type="dxa"/>
            <w:gridSpan w:val="2"/>
            <w:shd w:val="clear" w:color="auto" w:fill="auto"/>
          </w:tcPr>
          <w:p w14:paraId="13954C63" w14:textId="77777777" w:rsidR="00E43D4E" w:rsidRPr="00E43D4E" w:rsidRDefault="00E43D4E" w:rsidP="00007AB5">
            <w:pPr>
              <w:spacing w:line="260" w:lineRule="atLeast"/>
              <w:rPr>
                <w:rFonts w:asciiTheme="minorHAnsi" w:hAnsiTheme="minorHAnsi" w:cs="Tahoma"/>
              </w:rPr>
            </w:pPr>
            <w:r w:rsidRPr="00E43D4E">
              <w:rPr>
                <w:rFonts w:asciiTheme="minorHAnsi" w:hAnsiTheme="minorHAnsi" w:cs="Tahoma"/>
              </w:rPr>
              <w:t>Naam uitvoerende partij</w:t>
            </w:r>
          </w:p>
        </w:tc>
        <w:tc>
          <w:tcPr>
            <w:tcW w:w="4962" w:type="dxa"/>
            <w:shd w:val="clear" w:color="auto" w:fill="auto"/>
          </w:tcPr>
          <w:p w14:paraId="61A03BEB" w14:textId="77777777" w:rsidR="00E43D4E" w:rsidRPr="00E43D4E" w:rsidRDefault="00E43D4E" w:rsidP="00E43D4E">
            <w:pPr>
              <w:pStyle w:val="Basistekstcursiefabcnova"/>
              <w:rPr>
                <w:rFonts w:asciiTheme="minorHAnsi" w:hAnsiTheme="minorHAnsi"/>
              </w:rPr>
            </w:pPr>
            <w:r w:rsidRPr="00E43D4E">
              <w:rPr>
                <w:rFonts w:asciiTheme="minorHAnsi" w:hAnsiTheme="minorHAnsi"/>
                <w:highlight w:val="yellow"/>
              </w:rPr>
              <w:t>[In te vullende door gegadigde]</w:t>
            </w:r>
          </w:p>
        </w:tc>
      </w:tr>
      <w:tr w:rsidR="004F6F36" w:rsidRPr="00F37538" w14:paraId="063FB9A7" w14:textId="77777777" w:rsidTr="00CD62AD">
        <w:trPr>
          <w:trHeight w:val="283"/>
        </w:trPr>
        <w:tc>
          <w:tcPr>
            <w:tcW w:w="3969" w:type="dxa"/>
            <w:gridSpan w:val="2"/>
            <w:shd w:val="clear" w:color="auto" w:fill="auto"/>
          </w:tcPr>
          <w:p w14:paraId="170976CC" w14:textId="77777777" w:rsidR="004F6F36" w:rsidRPr="00E43D4E" w:rsidRDefault="004F6F36" w:rsidP="00007AB5">
            <w:pPr>
              <w:spacing w:line="260" w:lineRule="atLeast"/>
              <w:rPr>
                <w:rFonts w:asciiTheme="minorHAnsi" w:hAnsiTheme="minorHAnsi" w:cs="Tahoma"/>
              </w:rPr>
            </w:pPr>
            <w:r w:rsidRPr="00E43D4E">
              <w:rPr>
                <w:rFonts w:asciiTheme="minorHAnsi" w:hAnsiTheme="minorHAnsi" w:cs="Tahoma"/>
              </w:rPr>
              <w:t>Naam project</w:t>
            </w:r>
          </w:p>
        </w:tc>
        <w:tc>
          <w:tcPr>
            <w:tcW w:w="4962" w:type="dxa"/>
            <w:shd w:val="clear" w:color="auto" w:fill="auto"/>
          </w:tcPr>
          <w:p w14:paraId="611F3BA3" w14:textId="77777777" w:rsidR="004F6F36" w:rsidRPr="00E43D4E" w:rsidDel="0050433C" w:rsidRDefault="00E43D4E" w:rsidP="00E43D4E">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871963" w:rsidRPr="00F37538" w14:paraId="077B1D33" w14:textId="77777777" w:rsidTr="00CD62AD">
        <w:trPr>
          <w:trHeight w:val="283"/>
        </w:trPr>
        <w:tc>
          <w:tcPr>
            <w:tcW w:w="3969" w:type="dxa"/>
            <w:gridSpan w:val="2"/>
            <w:shd w:val="clear" w:color="auto" w:fill="auto"/>
          </w:tcPr>
          <w:p w14:paraId="26F5851C" w14:textId="55318DE4" w:rsidR="00871963" w:rsidRPr="000D15E9" w:rsidRDefault="00871963" w:rsidP="00871963">
            <w:pPr>
              <w:spacing w:line="260" w:lineRule="atLeast"/>
              <w:rPr>
                <w:rFonts w:asciiTheme="minorHAnsi" w:hAnsiTheme="minorHAnsi" w:cs="Tahoma"/>
              </w:rPr>
            </w:pPr>
            <w:r w:rsidRPr="000D15E9">
              <w:rPr>
                <w:rFonts w:asciiTheme="minorHAnsi" w:hAnsiTheme="minorHAnsi" w:cs="Tahoma"/>
              </w:rPr>
              <w:t xml:space="preserve">Gebouwfunctie en gebruikers </w:t>
            </w:r>
          </w:p>
        </w:tc>
        <w:tc>
          <w:tcPr>
            <w:tcW w:w="4962" w:type="dxa"/>
            <w:shd w:val="clear" w:color="auto" w:fill="auto"/>
          </w:tcPr>
          <w:p w14:paraId="34003842" w14:textId="091DE5F7" w:rsidR="00871963" w:rsidRPr="00E43D4E" w:rsidRDefault="00871963" w:rsidP="00E43D4E">
            <w:pPr>
              <w:pStyle w:val="Basistekstcursiefabcnova"/>
              <w:rPr>
                <w:rFonts w:asciiTheme="minorHAnsi" w:hAnsiTheme="minorHAnsi"/>
                <w:highlight w:val="yellow"/>
              </w:rPr>
            </w:pPr>
            <w:r w:rsidRPr="00E43D4E">
              <w:rPr>
                <w:rFonts w:asciiTheme="minorHAnsi" w:hAnsiTheme="minorHAnsi"/>
                <w:highlight w:val="yellow"/>
              </w:rPr>
              <w:t>[In te vullende door gegadigde]</w:t>
            </w:r>
          </w:p>
        </w:tc>
      </w:tr>
      <w:tr w:rsidR="004F6F36" w:rsidRPr="00F37538" w14:paraId="5D213706" w14:textId="77777777" w:rsidTr="00CD62AD">
        <w:trPr>
          <w:trHeight w:val="283"/>
        </w:trPr>
        <w:tc>
          <w:tcPr>
            <w:tcW w:w="3969" w:type="dxa"/>
            <w:gridSpan w:val="2"/>
            <w:shd w:val="clear" w:color="auto" w:fill="auto"/>
          </w:tcPr>
          <w:p w14:paraId="337FF3D7" w14:textId="1298202D" w:rsidR="004F6F36" w:rsidRPr="00E43D4E" w:rsidRDefault="004F6F36" w:rsidP="00FA6479">
            <w:pPr>
              <w:spacing w:line="260" w:lineRule="atLeast"/>
              <w:rPr>
                <w:rFonts w:asciiTheme="minorHAnsi" w:hAnsiTheme="minorHAnsi" w:cs="Tahoma"/>
              </w:rPr>
            </w:pPr>
            <w:r w:rsidRPr="00E43D4E">
              <w:rPr>
                <w:rFonts w:asciiTheme="minorHAnsi" w:hAnsiTheme="minorHAnsi" w:cs="Tahoma"/>
              </w:rPr>
              <w:t>Omvang project</w:t>
            </w:r>
            <w:r w:rsidR="00FA6479">
              <w:rPr>
                <w:rFonts w:asciiTheme="minorHAnsi" w:hAnsiTheme="minorHAnsi" w:cs="Tahoma"/>
              </w:rPr>
              <w:t xml:space="preserve"> in m</w:t>
            </w:r>
            <w:r w:rsidR="00FA6479" w:rsidRPr="00FA6479">
              <w:rPr>
                <w:rFonts w:asciiTheme="minorHAnsi" w:hAnsiTheme="minorHAnsi" w:cs="Tahoma"/>
                <w:vertAlign w:val="superscript"/>
              </w:rPr>
              <w:t>2</w:t>
            </w:r>
            <w:r w:rsidR="00FA6479">
              <w:rPr>
                <w:rFonts w:asciiTheme="minorHAnsi" w:hAnsiTheme="minorHAnsi" w:cs="Tahoma"/>
              </w:rPr>
              <w:t xml:space="preserve"> BVO</w:t>
            </w:r>
          </w:p>
        </w:tc>
        <w:tc>
          <w:tcPr>
            <w:tcW w:w="4962" w:type="dxa"/>
            <w:shd w:val="clear" w:color="auto" w:fill="auto"/>
          </w:tcPr>
          <w:p w14:paraId="4EBA5379" w14:textId="77777777" w:rsidR="004F6F36" w:rsidRPr="00E43D4E" w:rsidRDefault="00E43D4E" w:rsidP="00E43D4E">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F6F36" w:rsidRPr="00F37538" w14:paraId="43A2E055" w14:textId="77777777" w:rsidTr="00CD62AD">
        <w:trPr>
          <w:trHeight w:val="283"/>
        </w:trPr>
        <w:tc>
          <w:tcPr>
            <w:tcW w:w="3969" w:type="dxa"/>
            <w:gridSpan w:val="2"/>
            <w:shd w:val="clear" w:color="auto" w:fill="auto"/>
          </w:tcPr>
          <w:p w14:paraId="5E48DADD" w14:textId="77777777" w:rsidR="004F6F36" w:rsidRPr="00E43D4E" w:rsidRDefault="004F6F36" w:rsidP="00007AB5">
            <w:pPr>
              <w:spacing w:line="260" w:lineRule="atLeast"/>
              <w:rPr>
                <w:rFonts w:asciiTheme="minorHAnsi" w:hAnsiTheme="minorHAnsi" w:cs="Tahoma"/>
              </w:rPr>
            </w:pPr>
            <w:r w:rsidRPr="00E43D4E">
              <w:rPr>
                <w:rFonts w:asciiTheme="minorHAnsi" w:hAnsiTheme="minorHAnsi" w:cs="Tahoma"/>
              </w:rPr>
              <w:t>Naam opdrachtgever</w:t>
            </w:r>
          </w:p>
        </w:tc>
        <w:tc>
          <w:tcPr>
            <w:tcW w:w="4962" w:type="dxa"/>
            <w:shd w:val="clear" w:color="auto" w:fill="auto"/>
          </w:tcPr>
          <w:p w14:paraId="2C012987" w14:textId="77777777" w:rsidR="004F6F36" w:rsidRPr="00E43D4E" w:rsidRDefault="00E43D4E" w:rsidP="00E43D4E">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F6F36" w:rsidRPr="00F37538" w14:paraId="2433D7DF" w14:textId="77777777" w:rsidTr="00CD62AD">
        <w:trPr>
          <w:trHeight w:val="283"/>
        </w:trPr>
        <w:tc>
          <w:tcPr>
            <w:tcW w:w="3969" w:type="dxa"/>
            <w:gridSpan w:val="2"/>
            <w:shd w:val="clear" w:color="auto" w:fill="auto"/>
          </w:tcPr>
          <w:p w14:paraId="5A84F0DF" w14:textId="77777777" w:rsidR="004F6F36" w:rsidRPr="00E43D4E" w:rsidRDefault="004F6F36" w:rsidP="00007AB5">
            <w:pPr>
              <w:spacing w:line="260" w:lineRule="atLeast"/>
              <w:rPr>
                <w:rFonts w:asciiTheme="minorHAnsi" w:hAnsiTheme="minorHAnsi" w:cs="Tahoma"/>
              </w:rPr>
            </w:pPr>
            <w:r w:rsidRPr="00E43D4E">
              <w:rPr>
                <w:rFonts w:asciiTheme="minorHAnsi" w:hAnsiTheme="minorHAnsi" w:cs="Tahoma"/>
              </w:rPr>
              <w:t>Contactgegevens opdrachtgever</w:t>
            </w:r>
          </w:p>
        </w:tc>
        <w:tc>
          <w:tcPr>
            <w:tcW w:w="4962" w:type="dxa"/>
            <w:shd w:val="clear" w:color="auto" w:fill="auto"/>
          </w:tcPr>
          <w:p w14:paraId="39198C9B" w14:textId="77777777" w:rsidR="004F6F36" w:rsidRPr="00E43D4E" w:rsidRDefault="00E43D4E" w:rsidP="00E43D4E">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F6F36" w:rsidRPr="00F37538" w14:paraId="298B1AB9" w14:textId="77777777" w:rsidTr="00CD62AD">
        <w:trPr>
          <w:trHeight w:val="283"/>
        </w:trPr>
        <w:tc>
          <w:tcPr>
            <w:tcW w:w="3969" w:type="dxa"/>
            <w:gridSpan w:val="2"/>
            <w:shd w:val="clear" w:color="auto" w:fill="auto"/>
          </w:tcPr>
          <w:p w14:paraId="73ED5D60" w14:textId="77777777" w:rsidR="004F6F36" w:rsidRPr="00E43D4E" w:rsidRDefault="00E43D4E" w:rsidP="00007AB5">
            <w:pPr>
              <w:spacing w:line="260" w:lineRule="atLeast"/>
              <w:rPr>
                <w:rFonts w:asciiTheme="minorHAnsi" w:hAnsiTheme="minorHAnsi" w:cs="Tahoma"/>
              </w:rPr>
            </w:pPr>
            <w:r w:rsidRPr="00E43D4E">
              <w:rPr>
                <w:rFonts w:asciiTheme="minorHAnsi" w:hAnsiTheme="minorHAnsi" w:cs="Tahoma"/>
              </w:rPr>
              <w:t>Datum start</w:t>
            </w:r>
            <w:r w:rsidR="004F6F36" w:rsidRPr="00E43D4E">
              <w:rPr>
                <w:rFonts w:asciiTheme="minorHAnsi" w:hAnsiTheme="minorHAnsi" w:cs="Tahoma"/>
              </w:rPr>
              <w:t xml:space="preserve"> uitvoering </w:t>
            </w:r>
          </w:p>
        </w:tc>
        <w:tc>
          <w:tcPr>
            <w:tcW w:w="4962" w:type="dxa"/>
            <w:shd w:val="clear" w:color="auto" w:fill="auto"/>
          </w:tcPr>
          <w:p w14:paraId="74242422" w14:textId="77777777" w:rsidR="004F6F36" w:rsidRPr="00E43D4E" w:rsidRDefault="00E43D4E" w:rsidP="00E43D4E">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E43D4E" w:rsidRPr="00F37538" w14:paraId="1F11E402" w14:textId="77777777" w:rsidTr="00CD62AD">
        <w:trPr>
          <w:trHeight w:val="283"/>
        </w:trPr>
        <w:tc>
          <w:tcPr>
            <w:tcW w:w="3969" w:type="dxa"/>
            <w:gridSpan w:val="2"/>
            <w:shd w:val="clear" w:color="auto" w:fill="auto"/>
          </w:tcPr>
          <w:p w14:paraId="588CF41C" w14:textId="77777777" w:rsidR="00E43D4E" w:rsidRPr="00E43D4E" w:rsidRDefault="00E43D4E" w:rsidP="00007AB5">
            <w:pPr>
              <w:spacing w:line="260" w:lineRule="atLeast"/>
              <w:rPr>
                <w:rFonts w:asciiTheme="minorHAnsi" w:hAnsiTheme="minorHAnsi" w:cs="Tahoma"/>
              </w:rPr>
            </w:pPr>
            <w:r w:rsidRPr="00E43D4E">
              <w:rPr>
                <w:rFonts w:asciiTheme="minorHAnsi" w:hAnsiTheme="minorHAnsi" w:cs="Tahoma"/>
              </w:rPr>
              <w:t>Datum oplevering</w:t>
            </w:r>
          </w:p>
        </w:tc>
        <w:tc>
          <w:tcPr>
            <w:tcW w:w="4962" w:type="dxa"/>
            <w:shd w:val="clear" w:color="auto" w:fill="auto"/>
          </w:tcPr>
          <w:p w14:paraId="327DCC43" w14:textId="77777777" w:rsidR="00E43D4E" w:rsidRPr="00E43D4E" w:rsidRDefault="00E43D4E" w:rsidP="00E43D4E">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F6F36" w:rsidRPr="00F37538" w14:paraId="777F6041" w14:textId="77777777" w:rsidTr="00CD62AD">
        <w:trPr>
          <w:trHeight w:val="283"/>
        </w:trPr>
        <w:tc>
          <w:tcPr>
            <w:tcW w:w="3969" w:type="dxa"/>
            <w:gridSpan w:val="2"/>
            <w:shd w:val="clear" w:color="auto" w:fill="auto"/>
          </w:tcPr>
          <w:p w14:paraId="0C64E703" w14:textId="77777777" w:rsidR="004F6F36" w:rsidRPr="00E43D4E" w:rsidRDefault="004F6F36" w:rsidP="00007AB5">
            <w:pPr>
              <w:spacing w:line="260" w:lineRule="atLeast"/>
              <w:rPr>
                <w:rFonts w:asciiTheme="minorHAnsi" w:hAnsiTheme="minorHAnsi" w:cs="Tahoma"/>
              </w:rPr>
            </w:pPr>
            <w:r w:rsidRPr="00E43D4E">
              <w:rPr>
                <w:rFonts w:asciiTheme="minorHAnsi" w:hAnsiTheme="minorHAnsi" w:cs="Tahoma"/>
              </w:rPr>
              <w:t xml:space="preserve">Opdrachtsom </w:t>
            </w:r>
          </w:p>
        </w:tc>
        <w:tc>
          <w:tcPr>
            <w:tcW w:w="4962" w:type="dxa"/>
            <w:shd w:val="clear" w:color="auto" w:fill="auto"/>
          </w:tcPr>
          <w:p w14:paraId="15FF201B" w14:textId="77777777" w:rsidR="004F6F36" w:rsidRPr="00E43D4E" w:rsidRDefault="00E43D4E" w:rsidP="00E43D4E">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F6F36" w:rsidRPr="00F37538" w14:paraId="73A2E776" w14:textId="77777777" w:rsidTr="00E43D4E">
        <w:tblPrEx>
          <w:tblLook w:val="04A0" w:firstRow="1" w:lastRow="0" w:firstColumn="1" w:lastColumn="0" w:noHBand="0" w:noVBand="1"/>
        </w:tblPrEx>
        <w:trPr>
          <w:cantSplit/>
          <w:tblHeader/>
        </w:trPr>
        <w:tc>
          <w:tcPr>
            <w:tcW w:w="8931" w:type="dxa"/>
            <w:gridSpan w:val="3"/>
            <w:shd w:val="clear" w:color="auto" w:fill="81BDC9" w:themeFill="accent1"/>
          </w:tcPr>
          <w:p w14:paraId="18BBB1DB" w14:textId="77777777" w:rsidR="004F6F36" w:rsidRPr="00E43D4E" w:rsidRDefault="004F6F36" w:rsidP="00007AB5">
            <w:pPr>
              <w:spacing w:line="260" w:lineRule="atLeast"/>
              <w:rPr>
                <w:rFonts w:asciiTheme="minorHAnsi" w:hAnsiTheme="minorHAnsi" w:cs="Tahoma"/>
                <w:b/>
                <w:color w:val="FFFFFF"/>
              </w:rPr>
            </w:pPr>
            <w:r w:rsidRPr="00E43D4E">
              <w:rPr>
                <w:rFonts w:asciiTheme="minorHAnsi" w:hAnsiTheme="minorHAnsi" w:cs="Tahoma"/>
                <w:b/>
              </w:rPr>
              <w:t xml:space="preserve">Minimumeisen </w:t>
            </w:r>
          </w:p>
        </w:tc>
      </w:tr>
      <w:tr w:rsidR="004F6F36" w:rsidRPr="00F37538" w14:paraId="6A1D67AB" w14:textId="77777777" w:rsidTr="00E43D4E">
        <w:tblPrEx>
          <w:tblLook w:val="04A0" w:firstRow="1" w:lastRow="0" w:firstColumn="1" w:lastColumn="0" w:noHBand="0" w:noVBand="1"/>
        </w:tblPrEx>
        <w:trPr>
          <w:cantSplit/>
          <w:tblHeader/>
        </w:trPr>
        <w:tc>
          <w:tcPr>
            <w:tcW w:w="8931" w:type="dxa"/>
            <w:gridSpan w:val="3"/>
            <w:shd w:val="clear" w:color="auto" w:fill="auto"/>
          </w:tcPr>
          <w:p w14:paraId="4B968FF4" w14:textId="6703A846" w:rsidR="004F6F36" w:rsidRPr="00CD62AD" w:rsidRDefault="00871963" w:rsidP="00192E56">
            <w:pPr>
              <w:pStyle w:val="Basistekstabcnova"/>
            </w:pPr>
            <w:r w:rsidRPr="00871963">
              <w:t>Gegadigde  was  verantwoordelijk  voor  het  realiseren  van  een  utiliteitsgebouw  voor  onderwijsdoeleinden. Het  gebouw  dient  te  zijn opgeleverd binnen een termijn  van  vijf jaar teruggerekend  vanaf de uiterste aanmeldingsdatum van deze aanbestedingsprocedure.</w:t>
            </w:r>
          </w:p>
        </w:tc>
      </w:tr>
      <w:tr w:rsidR="004F6F36" w:rsidRPr="00F37538" w14:paraId="10140295" w14:textId="77777777" w:rsidTr="00E43D4E">
        <w:tblPrEx>
          <w:tblLook w:val="04A0" w:firstRow="1" w:lastRow="0" w:firstColumn="1" w:lastColumn="0" w:noHBand="0" w:noVBand="1"/>
        </w:tblPrEx>
        <w:trPr>
          <w:cantSplit/>
          <w:tblHeader/>
        </w:trPr>
        <w:tc>
          <w:tcPr>
            <w:tcW w:w="8931" w:type="dxa"/>
            <w:gridSpan w:val="3"/>
            <w:shd w:val="clear" w:color="auto" w:fill="81BDC9" w:themeFill="accent1"/>
          </w:tcPr>
          <w:p w14:paraId="051EF7C5" w14:textId="77777777" w:rsidR="004F6F36" w:rsidRPr="00E43D4E" w:rsidRDefault="004F6F36" w:rsidP="00007AB5">
            <w:pPr>
              <w:spacing w:line="260" w:lineRule="atLeast"/>
              <w:rPr>
                <w:rFonts w:asciiTheme="minorHAnsi" w:hAnsiTheme="minorHAnsi" w:cs="Tahoma"/>
                <w:b/>
              </w:rPr>
            </w:pPr>
            <w:r w:rsidRPr="00E43D4E">
              <w:rPr>
                <w:rFonts w:asciiTheme="minorHAnsi" w:hAnsiTheme="minorHAnsi" w:cs="Tahoma"/>
                <w:b/>
              </w:rPr>
              <w:t>Omschrijving/specificatie waaruit blijkt dat wel/niet wordt voldaan</w:t>
            </w:r>
          </w:p>
        </w:tc>
      </w:tr>
      <w:tr w:rsidR="004F6F36" w:rsidRPr="00F37538" w14:paraId="0D3C874D" w14:textId="77777777" w:rsidTr="00E43D4E">
        <w:tblPrEx>
          <w:tblLook w:val="04A0" w:firstRow="1" w:lastRow="0" w:firstColumn="1" w:lastColumn="0" w:noHBand="0" w:noVBand="1"/>
        </w:tblPrEx>
        <w:trPr>
          <w:cantSplit/>
          <w:tblHeader/>
        </w:trPr>
        <w:tc>
          <w:tcPr>
            <w:tcW w:w="8931" w:type="dxa"/>
            <w:gridSpan w:val="3"/>
            <w:shd w:val="clear" w:color="auto" w:fill="FFFFFF" w:themeFill="background1"/>
          </w:tcPr>
          <w:p w14:paraId="6AB3C294" w14:textId="77777777" w:rsidR="00CD62AD" w:rsidRPr="00CD62AD" w:rsidRDefault="00E43D4E" w:rsidP="00CD62AD">
            <w:pPr>
              <w:pStyle w:val="Basistekstcursiefabcnova"/>
              <w:rPr>
                <w:rFonts w:asciiTheme="minorHAnsi" w:hAnsiTheme="minorHAnsi"/>
              </w:rPr>
            </w:pPr>
            <w:r w:rsidRPr="00E43D4E">
              <w:rPr>
                <w:rFonts w:asciiTheme="minorHAnsi" w:hAnsiTheme="minorHAnsi"/>
                <w:highlight w:val="yellow"/>
              </w:rPr>
              <w:t>[In te vullende door gegadigde]</w:t>
            </w:r>
          </w:p>
        </w:tc>
      </w:tr>
      <w:tr w:rsidR="004F6F36" w:rsidRPr="00F37538" w14:paraId="73536450" w14:textId="77777777" w:rsidTr="00E43D4E">
        <w:tblPrEx>
          <w:tblLook w:val="04A0" w:firstRow="1" w:lastRow="0" w:firstColumn="1" w:lastColumn="0" w:noHBand="0" w:noVBand="1"/>
        </w:tblPrEx>
        <w:trPr>
          <w:cantSplit/>
          <w:trHeight w:val="1453"/>
          <w:tblHeader/>
        </w:trPr>
        <w:tc>
          <w:tcPr>
            <w:tcW w:w="3261" w:type="dxa"/>
            <w:shd w:val="clear" w:color="auto" w:fill="FFFFFF" w:themeFill="background1"/>
          </w:tcPr>
          <w:p w14:paraId="661F5F26" w14:textId="77777777" w:rsidR="004F6F36" w:rsidRPr="00E43D4E" w:rsidRDefault="004F6F36" w:rsidP="00007AB5">
            <w:pPr>
              <w:spacing w:line="260" w:lineRule="atLeast"/>
              <w:rPr>
                <w:rFonts w:asciiTheme="minorHAnsi" w:hAnsiTheme="minorHAnsi" w:cs="Tahoma"/>
                <w:b/>
                <w:color w:val="000000" w:themeColor="text1"/>
              </w:rPr>
            </w:pPr>
            <w:r w:rsidRPr="00E43D4E">
              <w:rPr>
                <w:rFonts w:asciiTheme="minorHAnsi" w:hAnsiTheme="minorHAnsi" w:cs="Tahoma"/>
                <w:b/>
                <w:color w:val="000000" w:themeColor="text1"/>
              </w:rPr>
              <w:t>Tevredenheidsverklaring op briefpapier van en on</w:t>
            </w:r>
            <w:r w:rsidR="00E43D4E">
              <w:rPr>
                <w:rFonts w:asciiTheme="minorHAnsi" w:hAnsiTheme="minorHAnsi" w:cs="Tahoma"/>
                <w:b/>
                <w:color w:val="000000" w:themeColor="text1"/>
              </w:rPr>
              <w:t>dertekend door de opdrachtgever</w:t>
            </w:r>
          </w:p>
        </w:tc>
        <w:tc>
          <w:tcPr>
            <w:tcW w:w="5670" w:type="dxa"/>
            <w:gridSpan w:val="2"/>
            <w:shd w:val="clear" w:color="auto" w:fill="FFFFFF" w:themeFill="background1"/>
          </w:tcPr>
          <w:p w14:paraId="03BC8BFF" w14:textId="4E740074" w:rsidR="004F6F36" w:rsidRPr="00C853A1" w:rsidRDefault="004F6F36" w:rsidP="00C853A1">
            <w:pPr>
              <w:spacing w:line="260" w:lineRule="atLeast"/>
              <w:rPr>
                <w:rFonts w:asciiTheme="minorHAnsi" w:hAnsiTheme="minorHAnsi" w:cs="Tahoma"/>
                <w:color w:val="000000" w:themeColor="text1"/>
              </w:rPr>
            </w:pPr>
            <w:r w:rsidRPr="00E43D4E">
              <w:rPr>
                <w:rFonts w:asciiTheme="minorHAnsi" w:hAnsiTheme="minorHAnsi" w:cs="Tahoma"/>
              </w:rPr>
              <w:fldChar w:fldCharType="begin">
                <w:ffData>
                  <w:name w:val="Check9"/>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sidR="00C853A1">
              <w:rPr>
                <w:rFonts w:asciiTheme="minorHAnsi" w:hAnsiTheme="minorHAnsi" w:cs="Tahoma"/>
              </w:rPr>
              <w:t xml:space="preserve"> Toegevoegd</w:t>
            </w:r>
          </w:p>
        </w:tc>
      </w:tr>
    </w:tbl>
    <w:p w14:paraId="613C577B" w14:textId="77777777" w:rsidR="004F6F36" w:rsidRDefault="004F6F36" w:rsidP="004F6F36">
      <w:pPr>
        <w:spacing w:line="260" w:lineRule="atLeast"/>
        <w:rPr>
          <w:rFonts w:cs="Tahoma"/>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347"/>
      </w:tblGrid>
      <w:tr w:rsidR="00E43D4E" w14:paraId="752EC689" w14:textId="77777777" w:rsidTr="00E43D4E">
        <w:tc>
          <w:tcPr>
            <w:tcW w:w="2977" w:type="dxa"/>
          </w:tcPr>
          <w:p w14:paraId="62F504CA" w14:textId="77777777" w:rsidR="00E43D4E" w:rsidRDefault="00E43D4E" w:rsidP="00007AB5">
            <w:r>
              <w:t>Bedrijfsnaam:</w:t>
            </w:r>
          </w:p>
        </w:tc>
        <w:tc>
          <w:tcPr>
            <w:tcW w:w="5347" w:type="dxa"/>
          </w:tcPr>
          <w:p w14:paraId="6CC5A3EE" w14:textId="77777777" w:rsidR="00E43D4E" w:rsidRDefault="00E43D4E" w:rsidP="00007AB5"/>
        </w:tc>
      </w:tr>
      <w:tr w:rsidR="00E43D4E" w14:paraId="7BE25447" w14:textId="77777777" w:rsidTr="00E43D4E">
        <w:tc>
          <w:tcPr>
            <w:tcW w:w="2977" w:type="dxa"/>
          </w:tcPr>
          <w:p w14:paraId="1E837753" w14:textId="77777777" w:rsidR="00E43D4E" w:rsidRDefault="00E43D4E" w:rsidP="00007AB5">
            <w:r>
              <w:t>Ondertekend door:</w:t>
            </w:r>
          </w:p>
        </w:tc>
        <w:tc>
          <w:tcPr>
            <w:tcW w:w="5347" w:type="dxa"/>
          </w:tcPr>
          <w:p w14:paraId="348560E1" w14:textId="77777777" w:rsidR="00E43D4E" w:rsidRDefault="00E43D4E" w:rsidP="00007AB5"/>
        </w:tc>
      </w:tr>
      <w:tr w:rsidR="00E43D4E" w14:paraId="2DC57415" w14:textId="77777777" w:rsidTr="00E43D4E">
        <w:tc>
          <w:tcPr>
            <w:tcW w:w="2977" w:type="dxa"/>
          </w:tcPr>
          <w:p w14:paraId="34C81F01" w14:textId="77777777" w:rsidR="00E43D4E" w:rsidRDefault="00E43D4E" w:rsidP="00007AB5">
            <w:r>
              <w:t>Plaats:</w:t>
            </w:r>
          </w:p>
        </w:tc>
        <w:tc>
          <w:tcPr>
            <w:tcW w:w="5347" w:type="dxa"/>
          </w:tcPr>
          <w:p w14:paraId="7C5A42E6" w14:textId="77777777" w:rsidR="00E43D4E" w:rsidRDefault="00E43D4E" w:rsidP="00007AB5"/>
        </w:tc>
      </w:tr>
      <w:tr w:rsidR="00E43D4E" w14:paraId="19988E75" w14:textId="77777777" w:rsidTr="00E43D4E">
        <w:tc>
          <w:tcPr>
            <w:tcW w:w="2977" w:type="dxa"/>
          </w:tcPr>
          <w:p w14:paraId="0B030D4B" w14:textId="77777777" w:rsidR="00E43D4E" w:rsidRDefault="00E43D4E" w:rsidP="00007AB5">
            <w:r>
              <w:t>Datum:</w:t>
            </w:r>
          </w:p>
        </w:tc>
        <w:tc>
          <w:tcPr>
            <w:tcW w:w="5347" w:type="dxa"/>
          </w:tcPr>
          <w:p w14:paraId="0F21AA8D" w14:textId="77777777" w:rsidR="00E43D4E" w:rsidRDefault="00E43D4E" w:rsidP="00007AB5"/>
        </w:tc>
      </w:tr>
      <w:tr w:rsidR="00E43D4E" w14:paraId="3AA28ECB" w14:textId="77777777" w:rsidTr="00E43D4E">
        <w:trPr>
          <w:trHeight w:val="68"/>
        </w:trPr>
        <w:tc>
          <w:tcPr>
            <w:tcW w:w="2977" w:type="dxa"/>
          </w:tcPr>
          <w:p w14:paraId="0C9DF0EE" w14:textId="77777777" w:rsidR="00E43D4E" w:rsidRDefault="00E43D4E" w:rsidP="00007AB5">
            <w:r>
              <w:t xml:space="preserve">Handtekening: </w:t>
            </w:r>
          </w:p>
        </w:tc>
        <w:tc>
          <w:tcPr>
            <w:tcW w:w="5347" w:type="dxa"/>
          </w:tcPr>
          <w:p w14:paraId="22308672" w14:textId="77777777" w:rsidR="00E43D4E" w:rsidRDefault="00E43D4E" w:rsidP="00007AB5"/>
        </w:tc>
      </w:tr>
    </w:tbl>
    <w:p w14:paraId="5FCD8949" w14:textId="60ADB84E" w:rsidR="00E27757" w:rsidRDefault="00E27757" w:rsidP="00E27757">
      <w:pPr>
        <w:pStyle w:val="Bijlagekop1abcnova"/>
        <w:numPr>
          <w:ilvl w:val="0"/>
          <w:numId w:val="0"/>
        </w:numPr>
      </w:pPr>
      <w:bookmarkStart w:id="2" w:name="_Toc513570042"/>
      <w:r>
        <w:lastRenderedPageBreak/>
        <w:t>Formulier A1 | Kerncompetentie 2 – bouwkundig</w:t>
      </w:r>
      <w:bookmarkEnd w:id="2"/>
      <w: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333"/>
        <w:gridCol w:w="7479"/>
      </w:tblGrid>
      <w:tr w:rsidR="00E27757" w14:paraId="1EBF18FB" w14:textId="77777777" w:rsidTr="002019D6">
        <w:tc>
          <w:tcPr>
            <w:tcW w:w="796" w:type="dxa"/>
          </w:tcPr>
          <w:p w14:paraId="6B1896DA" w14:textId="77777777" w:rsidR="00E27757" w:rsidRDefault="00E27757" w:rsidP="002019D6">
            <w:pPr>
              <w:spacing w:line="260" w:lineRule="atLeast"/>
              <w:rPr>
                <w:rFonts w:cs="Tahoma"/>
              </w:rPr>
            </w:pPr>
            <w:r>
              <w:rPr>
                <w:rFonts w:cs="Tahoma"/>
              </w:rPr>
              <w:t>Betreft</w:t>
            </w:r>
          </w:p>
        </w:tc>
        <w:tc>
          <w:tcPr>
            <w:tcW w:w="333" w:type="dxa"/>
          </w:tcPr>
          <w:p w14:paraId="2960182A" w14:textId="77777777" w:rsidR="00E27757" w:rsidRDefault="00E27757" w:rsidP="002019D6">
            <w:pPr>
              <w:spacing w:line="260" w:lineRule="atLeast"/>
              <w:rPr>
                <w:rFonts w:cs="Tahoma"/>
              </w:rPr>
            </w:pPr>
            <w:r>
              <w:rPr>
                <w:rFonts w:cs="Tahoma"/>
              </w:rPr>
              <w:t>:</w:t>
            </w:r>
          </w:p>
        </w:tc>
        <w:tc>
          <w:tcPr>
            <w:tcW w:w="7479" w:type="dxa"/>
          </w:tcPr>
          <w:p w14:paraId="668BDD8B" w14:textId="77777777" w:rsidR="00E27757" w:rsidRPr="00260EB5" w:rsidRDefault="00E27757" w:rsidP="002019D6">
            <w:pPr>
              <w:spacing w:line="260" w:lineRule="atLeast"/>
              <w:rPr>
                <w:rFonts w:cs="Tahoma"/>
              </w:rPr>
            </w:pPr>
            <w:r>
              <w:rPr>
                <w:rFonts w:cs="Tahoma"/>
              </w:rPr>
              <w:t>Aanbesteding – Stichting Proloog</w:t>
            </w:r>
            <w:r w:rsidRPr="00260EB5">
              <w:rPr>
                <w:rFonts w:cs="Tahoma"/>
              </w:rPr>
              <w:t xml:space="preserve"> </w:t>
            </w:r>
            <w:r>
              <w:rPr>
                <w:rFonts w:cs="Tahoma"/>
              </w:rPr>
              <w:t>| IKC Eigen Wijs te Leeuwarden</w:t>
            </w:r>
          </w:p>
        </w:tc>
      </w:tr>
      <w:tr w:rsidR="00E27757" w14:paraId="55999296" w14:textId="77777777" w:rsidTr="002019D6">
        <w:tc>
          <w:tcPr>
            <w:tcW w:w="796" w:type="dxa"/>
          </w:tcPr>
          <w:p w14:paraId="242E15D9" w14:textId="77777777" w:rsidR="00E27757" w:rsidRDefault="00E27757" w:rsidP="002019D6">
            <w:pPr>
              <w:spacing w:line="260" w:lineRule="atLeast"/>
              <w:rPr>
                <w:rFonts w:cs="Tahoma"/>
              </w:rPr>
            </w:pPr>
            <w:r>
              <w:rPr>
                <w:rFonts w:cs="Tahoma"/>
              </w:rPr>
              <w:t>Datum</w:t>
            </w:r>
          </w:p>
        </w:tc>
        <w:tc>
          <w:tcPr>
            <w:tcW w:w="333" w:type="dxa"/>
          </w:tcPr>
          <w:p w14:paraId="1708F64F" w14:textId="77777777" w:rsidR="00E27757" w:rsidRDefault="00E27757" w:rsidP="002019D6">
            <w:pPr>
              <w:spacing w:line="260" w:lineRule="atLeast"/>
              <w:rPr>
                <w:rFonts w:cs="Tahoma"/>
              </w:rPr>
            </w:pPr>
            <w:r>
              <w:rPr>
                <w:rFonts w:cs="Tahoma"/>
              </w:rPr>
              <w:t>:</w:t>
            </w:r>
          </w:p>
        </w:tc>
        <w:tc>
          <w:tcPr>
            <w:tcW w:w="7479" w:type="dxa"/>
          </w:tcPr>
          <w:p w14:paraId="4DDDEB52" w14:textId="77777777" w:rsidR="00E27757" w:rsidRDefault="00E27757" w:rsidP="002019D6">
            <w:pPr>
              <w:spacing w:line="260" w:lineRule="atLeast"/>
              <w:rPr>
                <w:rFonts w:cs="Tahoma"/>
              </w:rPr>
            </w:pPr>
            <w:r>
              <w:rPr>
                <w:rFonts w:cs="Tahoma"/>
              </w:rPr>
              <w:t>8 mei 2018</w:t>
            </w:r>
          </w:p>
        </w:tc>
      </w:tr>
      <w:tr w:rsidR="00E27757" w14:paraId="06AFAC7B" w14:textId="77777777" w:rsidTr="002019D6">
        <w:tc>
          <w:tcPr>
            <w:tcW w:w="796" w:type="dxa"/>
          </w:tcPr>
          <w:p w14:paraId="7F99709C" w14:textId="77777777" w:rsidR="00E27757" w:rsidRDefault="00E27757" w:rsidP="002019D6">
            <w:pPr>
              <w:spacing w:line="260" w:lineRule="atLeast"/>
              <w:rPr>
                <w:rFonts w:cs="Tahoma"/>
              </w:rPr>
            </w:pPr>
            <w:r>
              <w:rPr>
                <w:rFonts w:cs="Tahoma"/>
              </w:rPr>
              <w:t>Versie</w:t>
            </w:r>
          </w:p>
        </w:tc>
        <w:tc>
          <w:tcPr>
            <w:tcW w:w="333" w:type="dxa"/>
          </w:tcPr>
          <w:p w14:paraId="3C8214FF" w14:textId="77777777" w:rsidR="00E27757" w:rsidRDefault="00E27757" w:rsidP="002019D6">
            <w:pPr>
              <w:spacing w:line="260" w:lineRule="atLeast"/>
              <w:rPr>
                <w:rFonts w:cs="Tahoma"/>
              </w:rPr>
            </w:pPr>
            <w:r>
              <w:rPr>
                <w:rFonts w:cs="Tahoma"/>
              </w:rPr>
              <w:t>:</w:t>
            </w:r>
          </w:p>
        </w:tc>
        <w:tc>
          <w:tcPr>
            <w:tcW w:w="7479" w:type="dxa"/>
          </w:tcPr>
          <w:p w14:paraId="656C4C15" w14:textId="77777777" w:rsidR="00E27757" w:rsidRDefault="00E27757" w:rsidP="002019D6">
            <w:pPr>
              <w:spacing w:line="260" w:lineRule="atLeast"/>
              <w:rPr>
                <w:rFonts w:cs="Tahoma"/>
              </w:rPr>
            </w:pPr>
            <w:r>
              <w:rPr>
                <w:rFonts w:cs="Tahoma"/>
              </w:rPr>
              <w:t>1</w:t>
            </w:r>
          </w:p>
        </w:tc>
      </w:tr>
    </w:tbl>
    <w:p w14:paraId="1C789EE9" w14:textId="77777777" w:rsidR="00E27757" w:rsidRDefault="00E27757" w:rsidP="00E27757">
      <w:pPr>
        <w:spacing w:line="260" w:lineRule="atLeast"/>
        <w:rPr>
          <w:rFonts w:cs="Tahoma"/>
        </w:rPr>
      </w:pPr>
      <w:r>
        <w:rPr>
          <w:rFonts w:cs="Tahoma"/>
        </w:rPr>
        <w:br/>
        <w:t xml:space="preserve">Middels het invullen van dit formulier geeft de gegadigde aan te voldoen aan de gestelde minimale technische bekwaamheid zoals omschreven, zoals omschreven in </w:t>
      </w:r>
      <w:r w:rsidRPr="00871963">
        <w:rPr>
          <w:rFonts w:cs="Tahoma"/>
        </w:rPr>
        <w:t>§ 4.2.2</w:t>
      </w:r>
      <w:r>
        <w:rPr>
          <w:rFonts w:cs="Tahoma"/>
        </w:rPr>
        <w:t xml:space="preserve"> van de selectieleidraad.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708"/>
        <w:gridCol w:w="4962"/>
      </w:tblGrid>
      <w:tr w:rsidR="00E27757" w:rsidRPr="00F37538" w14:paraId="59A422F8" w14:textId="77777777" w:rsidTr="002019D6">
        <w:trPr>
          <w:trHeight w:val="283"/>
        </w:trPr>
        <w:tc>
          <w:tcPr>
            <w:tcW w:w="8931" w:type="dxa"/>
            <w:gridSpan w:val="3"/>
            <w:shd w:val="clear" w:color="auto" w:fill="81BDC9" w:themeFill="accent1"/>
          </w:tcPr>
          <w:p w14:paraId="5A751B46" w14:textId="77777777" w:rsidR="00E27757" w:rsidRPr="00E43D4E" w:rsidRDefault="00E27757" w:rsidP="002019D6">
            <w:pPr>
              <w:spacing w:line="260" w:lineRule="atLeast"/>
              <w:rPr>
                <w:rFonts w:asciiTheme="minorHAnsi" w:hAnsiTheme="minorHAnsi" w:cs="Tahoma"/>
                <w:b/>
              </w:rPr>
            </w:pPr>
            <w:r w:rsidRPr="00E43D4E">
              <w:rPr>
                <w:rFonts w:asciiTheme="minorHAnsi" w:hAnsiTheme="minorHAnsi" w:cs="Tahoma"/>
                <w:b/>
              </w:rPr>
              <w:t xml:space="preserve">Projectinformatie </w:t>
            </w:r>
          </w:p>
        </w:tc>
      </w:tr>
      <w:tr w:rsidR="00E27757" w:rsidRPr="00F37538" w14:paraId="0A091A08" w14:textId="77777777" w:rsidTr="002019D6">
        <w:trPr>
          <w:trHeight w:val="283"/>
        </w:trPr>
        <w:tc>
          <w:tcPr>
            <w:tcW w:w="3969" w:type="dxa"/>
            <w:gridSpan w:val="2"/>
            <w:shd w:val="clear" w:color="auto" w:fill="auto"/>
          </w:tcPr>
          <w:p w14:paraId="08DE7C6F" w14:textId="77777777" w:rsidR="00E27757" w:rsidRPr="00E43D4E" w:rsidRDefault="00E27757" w:rsidP="002019D6">
            <w:pPr>
              <w:spacing w:line="260" w:lineRule="atLeast"/>
              <w:rPr>
                <w:rFonts w:asciiTheme="minorHAnsi" w:hAnsiTheme="minorHAnsi" w:cs="Tahoma"/>
              </w:rPr>
            </w:pPr>
            <w:r w:rsidRPr="00E43D4E">
              <w:rPr>
                <w:rFonts w:asciiTheme="minorHAnsi" w:hAnsiTheme="minorHAnsi" w:cs="Tahoma"/>
              </w:rPr>
              <w:t>Door wie van degenen die onderdeel uitmaken van de aanmelding uitgevoerd</w:t>
            </w:r>
          </w:p>
        </w:tc>
        <w:tc>
          <w:tcPr>
            <w:tcW w:w="4962" w:type="dxa"/>
            <w:shd w:val="clear" w:color="auto" w:fill="auto"/>
          </w:tcPr>
          <w:p w14:paraId="5A5856DC" w14:textId="77777777" w:rsidR="00E27757" w:rsidRPr="00E43D4E" w:rsidRDefault="00E27757" w:rsidP="002019D6">
            <w:pPr>
              <w:spacing w:line="260" w:lineRule="atLeast"/>
              <w:rPr>
                <w:rFonts w:asciiTheme="minorHAnsi" w:hAnsiTheme="minorHAnsi" w:cs="Tahoma"/>
              </w:rPr>
            </w:pPr>
            <w:r w:rsidRPr="00E43D4E">
              <w:rPr>
                <w:rFonts w:asciiTheme="minorHAnsi" w:hAnsiTheme="minorHAnsi" w:cs="Tahoma"/>
              </w:rPr>
              <w:fldChar w:fldCharType="begin">
                <w:ffData>
                  <w:name w:val="Check9"/>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sidRPr="00E43D4E">
              <w:rPr>
                <w:rFonts w:asciiTheme="minorHAnsi" w:hAnsiTheme="minorHAnsi" w:cs="Tahoma"/>
              </w:rPr>
              <w:t xml:space="preserve"> Inschrijver </w:t>
            </w:r>
            <w:r w:rsidRPr="00E43D4E">
              <w:rPr>
                <w:rFonts w:asciiTheme="minorHAnsi" w:hAnsiTheme="minorHAnsi" w:cs="Tahoma"/>
              </w:rPr>
              <w:br/>
            </w:r>
            <w:r w:rsidRPr="00E43D4E">
              <w:rPr>
                <w:rFonts w:asciiTheme="minorHAnsi" w:hAnsiTheme="minorHAnsi" w:cs="Tahoma"/>
              </w:rPr>
              <w:fldChar w:fldCharType="begin">
                <w:ffData>
                  <w:name w:val="Check10"/>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sidRPr="00E43D4E">
              <w:rPr>
                <w:rFonts w:asciiTheme="minorHAnsi" w:hAnsiTheme="minorHAnsi" w:cs="Tahoma"/>
              </w:rPr>
              <w:t xml:space="preserve"> Samenwerkende partij </w:t>
            </w:r>
            <w:r w:rsidRPr="00E43D4E">
              <w:rPr>
                <w:rFonts w:asciiTheme="minorHAnsi" w:hAnsiTheme="minorHAnsi" w:cs="Tahoma"/>
              </w:rPr>
              <w:br/>
            </w:r>
            <w:r w:rsidRPr="00E43D4E">
              <w:rPr>
                <w:rFonts w:asciiTheme="minorHAnsi" w:hAnsiTheme="minorHAnsi" w:cs="Tahoma"/>
              </w:rPr>
              <w:fldChar w:fldCharType="begin">
                <w:ffData>
                  <w:name w:val="Check12"/>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sidRPr="00E43D4E">
              <w:rPr>
                <w:rFonts w:asciiTheme="minorHAnsi" w:hAnsiTheme="minorHAnsi" w:cs="Tahoma"/>
              </w:rPr>
              <w:t xml:space="preserve"> Onderaannemer</w:t>
            </w:r>
          </w:p>
        </w:tc>
      </w:tr>
      <w:tr w:rsidR="00E27757" w:rsidRPr="00F37538" w14:paraId="023ACE31" w14:textId="77777777" w:rsidTr="002019D6">
        <w:trPr>
          <w:trHeight w:val="283"/>
        </w:trPr>
        <w:tc>
          <w:tcPr>
            <w:tcW w:w="3969" w:type="dxa"/>
            <w:gridSpan w:val="2"/>
            <w:shd w:val="clear" w:color="auto" w:fill="auto"/>
          </w:tcPr>
          <w:p w14:paraId="1A384BCC" w14:textId="77777777" w:rsidR="00E27757" w:rsidRPr="00E43D4E" w:rsidRDefault="00E27757" w:rsidP="002019D6">
            <w:pPr>
              <w:spacing w:line="260" w:lineRule="atLeast"/>
              <w:rPr>
                <w:rFonts w:asciiTheme="minorHAnsi" w:hAnsiTheme="minorHAnsi" w:cs="Tahoma"/>
              </w:rPr>
            </w:pPr>
            <w:r w:rsidRPr="00E43D4E">
              <w:rPr>
                <w:rFonts w:asciiTheme="minorHAnsi" w:hAnsiTheme="minorHAnsi" w:cs="Tahoma"/>
              </w:rPr>
              <w:t>Naam uitvoerende partij</w:t>
            </w:r>
          </w:p>
        </w:tc>
        <w:tc>
          <w:tcPr>
            <w:tcW w:w="4962" w:type="dxa"/>
            <w:shd w:val="clear" w:color="auto" w:fill="auto"/>
          </w:tcPr>
          <w:p w14:paraId="7CC08EFF" w14:textId="77777777" w:rsidR="00E27757" w:rsidRPr="00E43D4E" w:rsidRDefault="00E27757" w:rsidP="002019D6">
            <w:pPr>
              <w:pStyle w:val="Basistekstcursiefabcnova"/>
              <w:rPr>
                <w:rFonts w:asciiTheme="minorHAnsi" w:hAnsiTheme="minorHAnsi"/>
              </w:rPr>
            </w:pPr>
            <w:r w:rsidRPr="00E43D4E">
              <w:rPr>
                <w:rFonts w:asciiTheme="minorHAnsi" w:hAnsiTheme="minorHAnsi"/>
                <w:highlight w:val="yellow"/>
              </w:rPr>
              <w:t>[In te vullende door gegadigde]</w:t>
            </w:r>
          </w:p>
        </w:tc>
      </w:tr>
      <w:tr w:rsidR="00E27757" w:rsidRPr="00F37538" w14:paraId="64345857" w14:textId="77777777" w:rsidTr="002019D6">
        <w:trPr>
          <w:trHeight w:val="283"/>
        </w:trPr>
        <w:tc>
          <w:tcPr>
            <w:tcW w:w="3969" w:type="dxa"/>
            <w:gridSpan w:val="2"/>
            <w:shd w:val="clear" w:color="auto" w:fill="auto"/>
          </w:tcPr>
          <w:p w14:paraId="2504E387" w14:textId="77777777" w:rsidR="00E27757" w:rsidRPr="00E43D4E" w:rsidRDefault="00E27757" w:rsidP="002019D6">
            <w:pPr>
              <w:spacing w:line="260" w:lineRule="atLeast"/>
              <w:rPr>
                <w:rFonts w:asciiTheme="minorHAnsi" w:hAnsiTheme="minorHAnsi" w:cs="Tahoma"/>
              </w:rPr>
            </w:pPr>
            <w:r w:rsidRPr="00E43D4E">
              <w:rPr>
                <w:rFonts w:asciiTheme="minorHAnsi" w:hAnsiTheme="minorHAnsi" w:cs="Tahoma"/>
              </w:rPr>
              <w:t>Naam project</w:t>
            </w:r>
          </w:p>
        </w:tc>
        <w:tc>
          <w:tcPr>
            <w:tcW w:w="4962" w:type="dxa"/>
            <w:shd w:val="clear" w:color="auto" w:fill="auto"/>
          </w:tcPr>
          <w:p w14:paraId="47996E96" w14:textId="77777777" w:rsidR="00E27757" w:rsidRPr="00E43D4E" w:rsidDel="0050433C" w:rsidRDefault="00E27757" w:rsidP="002019D6">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E27757" w:rsidRPr="00F37538" w14:paraId="4E12AD2D" w14:textId="77777777" w:rsidTr="002019D6">
        <w:trPr>
          <w:trHeight w:val="283"/>
        </w:trPr>
        <w:tc>
          <w:tcPr>
            <w:tcW w:w="3969" w:type="dxa"/>
            <w:gridSpan w:val="2"/>
            <w:shd w:val="clear" w:color="auto" w:fill="auto"/>
          </w:tcPr>
          <w:p w14:paraId="472DF85E" w14:textId="2D0CF9D3" w:rsidR="00E27757" w:rsidRPr="00E43D4E" w:rsidRDefault="00E27757" w:rsidP="002D68A7">
            <w:pPr>
              <w:spacing w:line="260" w:lineRule="atLeast"/>
              <w:rPr>
                <w:rFonts w:asciiTheme="minorHAnsi" w:hAnsiTheme="minorHAnsi" w:cs="Tahoma"/>
              </w:rPr>
            </w:pPr>
            <w:r>
              <w:rPr>
                <w:rFonts w:asciiTheme="minorHAnsi" w:hAnsiTheme="minorHAnsi" w:cs="Tahoma"/>
              </w:rPr>
              <w:t xml:space="preserve">Gebouwfunctie </w:t>
            </w:r>
          </w:p>
        </w:tc>
        <w:tc>
          <w:tcPr>
            <w:tcW w:w="4962" w:type="dxa"/>
            <w:shd w:val="clear" w:color="auto" w:fill="auto"/>
          </w:tcPr>
          <w:p w14:paraId="499E042A" w14:textId="77777777" w:rsidR="00E27757" w:rsidRPr="00E43D4E" w:rsidRDefault="00E27757" w:rsidP="002019D6">
            <w:pPr>
              <w:pStyle w:val="Basistekstcursiefabcnova"/>
              <w:rPr>
                <w:rFonts w:asciiTheme="minorHAnsi" w:hAnsiTheme="minorHAnsi"/>
                <w:highlight w:val="yellow"/>
              </w:rPr>
            </w:pPr>
            <w:r w:rsidRPr="00E43D4E">
              <w:rPr>
                <w:rFonts w:asciiTheme="minorHAnsi" w:hAnsiTheme="minorHAnsi"/>
                <w:highlight w:val="yellow"/>
              </w:rPr>
              <w:t>[In te vullende door gegadigde]</w:t>
            </w:r>
          </w:p>
        </w:tc>
      </w:tr>
      <w:tr w:rsidR="002D68A7" w:rsidRPr="00F37538" w14:paraId="5B080B78" w14:textId="77777777" w:rsidTr="002019D6">
        <w:trPr>
          <w:trHeight w:val="283"/>
        </w:trPr>
        <w:tc>
          <w:tcPr>
            <w:tcW w:w="3969" w:type="dxa"/>
            <w:gridSpan w:val="2"/>
            <w:shd w:val="clear" w:color="auto" w:fill="auto"/>
          </w:tcPr>
          <w:p w14:paraId="35EC3722" w14:textId="5EACD601" w:rsidR="002D68A7" w:rsidRDefault="002D68A7" w:rsidP="002D68A7">
            <w:pPr>
              <w:spacing w:line="260" w:lineRule="atLeast"/>
              <w:rPr>
                <w:rFonts w:asciiTheme="minorHAnsi" w:hAnsiTheme="minorHAnsi" w:cs="Tahoma"/>
              </w:rPr>
            </w:pPr>
            <w:r w:rsidRPr="0050033A">
              <w:rPr>
                <w:rFonts w:asciiTheme="minorHAnsi" w:hAnsiTheme="minorHAnsi" w:cs="Tahoma"/>
              </w:rPr>
              <w:t>Gebruikers en bezetting</w:t>
            </w:r>
          </w:p>
        </w:tc>
        <w:tc>
          <w:tcPr>
            <w:tcW w:w="4962" w:type="dxa"/>
            <w:shd w:val="clear" w:color="auto" w:fill="auto"/>
          </w:tcPr>
          <w:p w14:paraId="420BD570" w14:textId="2F47E4ED" w:rsidR="002D68A7" w:rsidRPr="00E43D4E" w:rsidRDefault="002D68A7" w:rsidP="002D68A7">
            <w:pPr>
              <w:pStyle w:val="Basistekstcursiefabcnova"/>
              <w:rPr>
                <w:rFonts w:asciiTheme="minorHAnsi" w:hAnsiTheme="minorHAnsi"/>
                <w:highlight w:val="yellow"/>
              </w:rPr>
            </w:pPr>
            <w:r w:rsidRPr="00E43D4E">
              <w:rPr>
                <w:rFonts w:asciiTheme="minorHAnsi" w:hAnsiTheme="minorHAnsi"/>
                <w:highlight w:val="yellow"/>
              </w:rPr>
              <w:t>[In te vullende door gegadigde]</w:t>
            </w:r>
          </w:p>
        </w:tc>
      </w:tr>
      <w:tr w:rsidR="002D68A7" w:rsidRPr="00F37538" w14:paraId="33A4B76E" w14:textId="77777777" w:rsidTr="002019D6">
        <w:trPr>
          <w:trHeight w:val="283"/>
        </w:trPr>
        <w:tc>
          <w:tcPr>
            <w:tcW w:w="3969" w:type="dxa"/>
            <w:gridSpan w:val="2"/>
            <w:shd w:val="clear" w:color="auto" w:fill="auto"/>
          </w:tcPr>
          <w:p w14:paraId="3D8A8318" w14:textId="72C7DB6E" w:rsidR="002D68A7" w:rsidRPr="00E43D4E" w:rsidRDefault="002D68A7" w:rsidP="002D68A7">
            <w:pPr>
              <w:spacing w:line="260" w:lineRule="atLeast"/>
              <w:rPr>
                <w:rFonts w:asciiTheme="minorHAnsi" w:hAnsiTheme="minorHAnsi" w:cs="Tahoma"/>
              </w:rPr>
            </w:pPr>
            <w:r w:rsidRPr="00E43D4E">
              <w:rPr>
                <w:rFonts w:asciiTheme="minorHAnsi" w:hAnsiTheme="minorHAnsi" w:cs="Tahoma"/>
              </w:rPr>
              <w:t>Omvang project</w:t>
            </w:r>
            <w:r w:rsidR="00FA6479">
              <w:rPr>
                <w:rFonts w:asciiTheme="minorHAnsi" w:hAnsiTheme="minorHAnsi" w:cs="Tahoma"/>
              </w:rPr>
              <w:t xml:space="preserve">  in m</w:t>
            </w:r>
            <w:r w:rsidR="00FA6479" w:rsidRPr="00FA6479">
              <w:rPr>
                <w:rFonts w:asciiTheme="minorHAnsi" w:hAnsiTheme="minorHAnsi" w:cs="Tahoma"/>
                <w:vertAlign w:val="superscript"/>
              </w:rPr>
              <w:t>2</w:t>
            </w:r>
            <w:r w:rsidR="00FA6479">
              <w:rPr>
                <w:rFonts w:asciiTheme="minorHAnsi" w:hAnsiTheme="minorHAnsi" w:cs="Tahoma"/>
              </w:rPr>
              <w:t xml:space="preserve"> BVO</w:t>
            </w:r>
          </w:p>
        </w:tc>
        <w:tc>
          <w:tcPr>
            <w:tcW w:w="4962" w:type="dxa"/>
            <w:shd w:val="clear" w:color="auto" w:fill="auto"/>
          </w:tcPr>
          <w:p w14:paraId="05D41134" w14:textId="77777777" w:rsidR="002D68A7" w:rsidRPr="00E43D4E" w:rsidRDefault="002D68A7" w:rsidP="002D68A7">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2D68A7" w:rsidRPr="00F37538" w14:paraId="37BE7515" w14:textId="77777777" w:rsidTr="002019D6">
        <w:trPr>
          <w:trHeight w:val="283"/>
        </w:trPr>
        <w:tc>
          <w:tcPr>
            <w:tcW w:w="3969" w:type="dxa"/>
            <w:gridSpan w:val="2"/>
            <w:shd w:val="clear" w:color="auto" w:fill="auto"/>
          </w:tcPr>
          <w:p w14:paraId="511DD200" w14:textId="77777777" w:rsidR="002D68A7" w:rsidRPr="00E43D4E" w:rsidRDefault="002D68A7" w:rsidP="002D68A7">
            <w:pPr>
              <w:spacing w:line="260" w:lineRule="atLeast"/>
              <w:rPr>
                <w:rFonts w:asciiTheme="minorHAnsi" w:hAnsiTheme="minorHAnsi" w:cs="Tahoma"/>
              </w:rPr>
            </w:pPr>
            <w:r w:rsidRPr="00E43D4E">
              <w:rPr>
                <w:rFonts w:asciiTheme="minorHAnsi" w:hAnsiTheme="minorHAnsi" w:cs="Tahoma"/>
              </w:rPr>
              <w:t>Naam opdrachtgever</w:t>
            </w:r>
          </w:p>
        </w:tc>
        <w:tc>
          <w:tcPr>
            <w:tcW w:w="4962" w:type="dxa"/>
            <w:shd w:val="clear" w:color="auto" w:fill="auto"/>
          </w:tcPr>
          <w:p w14:paraId="000E1814" w14:textId="77777777" w:rsidR="002D68A7" w:rsidRPr="00E43D4E" w:rsidRDefault="002D68A7" w:rsidP="002D68A7">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2D68A7" w:rsidRPr="00F37538" w14:paraId="5C1225C1" w14:textId="77777777" w:rsidTr="002019D6">
        <w:trPr>
          <w:trHeight w:val="283"/>
        </w:trPr>
        <w:tc>
          <w:tcPr>
            <w:tcW w:w="3969" w:type="dxa"/>
            <w:gridSpan w:val="2"/>
            <w:shd w:val="clear" w:color="auto" w:fill="auto"/>
          </w:tcPr>
          <w:p w14:paraId="209E7ADA" w14:textId="77777777" w:rsidR="002D68A7" w:rsidRPr="00E43D4E" w:rsidRDefault="002D68A7" w:rsidP="002D68A7">
            <w:pPr>
              <w:spacing w:line="260" w:lineRule="atLeast"/>
              <w:rPr>
                <w:rFonts w:asciiTheme="minorHAnsi" w:hAnsiTheme="minorHAnsi" w:cs="Tahoma"/>
              </w:rPr>
            </w:pPr>
            <w:r w:rsidRPr="00E43D4E">
              <w:rPr>
                <w:rFonts w:asciiTheme="minorHAnsi" w:hAnsiTheme="minorHAnsi" w:cs="Tahoma"/>
              </w:rPr>
              <w:t>Contactgegevens opdrachtgever</w:t>
            </w:r>
          </w:p>
        </w:tc>
        <w:tc>
          <w:tcPr>
            <w:tcW w:w="4962" w:type="dxa"/>
            <w:shd w:val="clear" w:color="auto" w:fill="auto"/>
          </w:tcPr>
          <w:p w14:paraId="7ADBC499" w14:textId="77777777" w:rsidR="002D68A7" w:rsidRPr="00E43D4E" w:rsidRDefault="002D68A7" w:rsidP="002D68A7">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2D68A7" w:rsidRPr="00F37538" w14:paraId="40648746" w14:textId="77777777" w:rsidTr="002019D6">
        <w:trPr>
          <w:trHeight w:val="283"/>
        </w:trPr>
        <w:tc>
          <w:tcPr>
            <w:tcW w:w="3969" w:type="dxa"/>
            <w:gridSpan w:val="2"/>
            <w:shd w:val="clear" w:color="auto" w:fill="auto"/>
          </w:tcPr>
          <w:p w14:paraId="3F3F46D6" w14:textId="77777777" w:rsidR="002D68A7" w:rsidRPr="00E43D4E" w:rsidRDefault="002D68A7" w:rsidP="002D68A7">
            <w:pPr>
              <w:spacing w:line="260" w:lineRule="atLeast"/>
              <w:rPr>
                <w:rFonts w:asciiTheme="minorHAnsi" w:hAnsiTheme="minorHAnsi" w:cs="Tahoma"/>
              </w:rPr>
            </w:pPr>
            <w:r w:rsidRPr="00E43D4E">
              <w:rPr>
                <w:rFonts w:asciiTheme="minorHAnsi" w:hAnsiTheme="minorHAnsi" w:cs="Tahoma"/>
              </w:rPr>
              <w:t xml:space="preserve">Datum start uitvoering </w:t>
            </w:r>
          </w:p>
        </w:tc>
        <w:tc>
          <w:tcPr>
            <w:tcW w:w="4962" w:type="dxa"/>
            <w:shd w:val="clear" w:color="auto" w:fill="auto"/>
          </w:tcPr>
          <w:p w14:paraId="798D64E4" w14:textId="77777777" w:rsidR="002D68A7" w:rsidRPr="00E43D4E" w:rsidRDefault="002D68A7" w:rsidP="002D68A7">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2D68A7" w:rsidRPr="00F37538" w14:paraId="080AD6F5" w14:textId="77777777" w:rsidTr="002019D6">
        <w:trPr>
          <w:trHeight w:val="283"/>
        </w:trPr>
        <w:tc>
          <w:tcPr>
            <w:tcW w:w="3969" w:type="dxa"/>
            <w:gridSpan w:val="2"/>
            <w:shd w:val="clear" w:color="auto" w:fill="auto"/>
          </w:tcPr>
          <w:p w14:paraId="6BA6596D" w14:textId="77777777" w:rsidR="002D68A7" w:rsidRPr="00E43D4E" w:rsidRDefault="002D68A7" w:rsidP="002D68A7">
            <w:pPr>
              <w:spacing w:line="260" w:lineRule="atLeast"/>
              <w:rPr>
                <w:rFonts w:asciiTheme="minorHAnsi" w:hAnsiTheme="minorHAnsi" w:cs="Tahoma"/>
              </w:rPr>
            </w:pPr>
            <w:r w:rsidRPr="00E43D4E">
              <w:rPr>
                <w:rFonts w:asciiTheme="minorHAnsi" w:hAnsiTheme="minorHAnsi" w:cs="Tahoma"/>
              </w:rPr>
              <w:t>Datum oplevering</w:t>
            </w:r>
          </w:p>
        </w:tc>
        <w:tc>
          <w:tcPr>
            <w:tcW w:w="4962" w:type="dxa"/>
            <w:shd w:val="clear" w:color="auto" w:fill="auto"/>
          </w:tcPr>
          <w:p w14:paraId="67C191FF" w14:textId="77777777" w:rsidR="002D68A7" w:rsidRPr="00E43D4E" w:rsidRDefault="002D68A7" w:rsidP="002D68A7">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2D68A7" w:rsidRPr="00F37538" w14:paraId="2752C3ED" w14:textId="77777777" w:rsidTr="002019D6">
        <w:trPr>
          <w:trHeight w:val="283"/>
        </w:trPr>
        <w:tc>
          <w:tcPr>
            <w:tcW w:w="3969" w:type="dxa"/>
            <w:gridSpan w:val="2"/>
            <w:shd w:val="clear" w:color="auto" w:fill="auto"/>
          </w:tcPr>
          <w:p w14:paraId="22E51706" w14:textId="77777777" w:rsidR="002D68A7" w:rsidRPr="00E43D4E" w:rsidRDefault="002D68A7" w:rsidP="002D68A7">
            <w:pPr>
              <w:spacing w:line="260" w:lineRule="atLeast"/>
              <w:rPr>
                <w:rFonts w:asciiTheme="minorHAnsi" w:hAnsiTheme="minorHAnsi" w:cs="Tahoma"/>
              </w:rPr>
            </w:pPr>
            <w:r w:rsidRPr="00E43D4E">
              <w:rPr>
                <w:rFonts w:asciiTheme="minorHAnsi" w:hAnsiTheme="minorHAnsi" w:cs="Tahoma"/>
              </w:rPr>
              <w:t xml:space="preserve">Opdrachtsom </w:t>
            </w:r>
          </w:p>
        </w:tc>
        <w:tc>
          <w:tcPr>
            <w:tcW w:w="4962" w:type="dxa"/>
            <w:shd w:val="clear" w:color="auto" w:fill="auto"/>
          </w:tcPr>
          <w:p w14:paraId="49B1067D" w14:textId="77777777" w:rsidR="002D68A7" w:rsidRPr="00E43D4E" w:rsidRDefault="002D68A7" w:rsidP="002D68A7">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2D68A7" w:rsidRPr="00F37538" w14:paraId="0D76116A" w14:textId="77777777" w:rsidTr="002019D6">
        <w:tblPrEx>
          <w:tblLook w:val="04A0" w:firstRow="1" w:lastRow="0" w:firstColumn="1" w:lastColumn="0" w:noHBand="0" w:noVBand="1"/>
        </w:tblPrEx>
        <w:trPr>
          <w:cantSplit/>
          <w:tblHeader/>
        </w:trPr>
        <w:tc>
          <w:tcPr>
            <w:tcW w:w="8931" w:type="dxa"/>
            <w:gridSpan w:val="3"/>
            <w:shd w:val="clear" w:color="auto" w:fill="81BDC9" w:themeFill="accent1"/>
          </w:tcPr>
          <w:p w14:paraId="4B1C0845" w14:textId="77777777" w:rsidR="002D68A7" w:rsidRPr="00E43D4E" w:rsidRDefault="002D68A7" w:rsidP="002D68A7">
            <w:pPr>
              <w:spacing w:line="260" w:lineRule="atLeast"/>
              <w:rPr>
                <w:rFonts w:asciiTheme="minorHAnsi" w:hAnsiTheme="minorHAnsi" w:cs="Tahoma"/>
                <w:b/>
                <w:color w:val="FFFFFF"/>
              </w:rPr>
            </w:pPr>
            <w:r w:rsidRPr="00E43D4E">
              <w:rPr>
                <w:rFonts w:asciiTheme="minorHAnsi" w:hAnsiTheme="minorHAnsi" w:cs="Tahoma"/>
                <w:b/>
              </w:rPr>
              <w:t xml:space="preserve">Minimumeisen </w:t>
            </w:r>
          </w:p>
        </w:tc>
      </w:tr>
      <w:tr w:rsidR="002D68A7" w:rsidRPr="00F37538" w14:paraId="218805F7" w14:textId="77777777" w:rsidTr="002019D6">
        <w:tblPrEx>
          <w:tblLook w:val="04A0" w:firstRow="1" w:lastRow="0" w:firstColumn="1" w:lastColumn="0" w:noHBand="0" w:noVBand="1"/>
        </w:tblPrEx>
        <w:trPr>
          <w:cantSplit/>
          <w:tblHeader/>
        </w:trPr>
        <w:tc>
          <w:tcPr>
            <w:tcW w:w="8931" w:type="dxa"/>
            <w:gridSpan w:val="3"/>
            <w:shd w:val="clear" w:color="auto" w:fill="auto"/>
          </w:tcPr>
          <w:p w14:paraId="0586DAE4" w14:textId="125B67BD" w:rsidR="002D68A7" w:rsidRPr="00CD62AD" w:rsidRDefault="002D68A7" w:rsidP="00192E56">
            <w:pPr>
              <w:pStyle w:val="Basistekstabcnova"/>
            </w:pPr>
            <w:r w:rsidRPr="00E27757">
              <w:t>Gegadigde  was  verantwoordelijk  voor het realiseren  van een utiliteitsgebouw waarin  twee  of  meer  gebruikers  zijn  ondergebracht.  Een gebruiker betreft onder andere  een  organisatie of bedrijf met een structurele ruimtelijke bezetting in  het gebouw.  Het  gebouw  dient  te  zijn  opgeleverd  binnen  een  termijn  van  vijf  jaar  teruggerekend  vanaf  de uiterste aanmeldingsdatum  van  deze aanbestedingsprocedure.</w:t>
            </w:r>
          </w:p>
        </w:tc>
      </w:tr>
      <w:tr w:rsidR="002D68A7" w:rsidRPr="00F37538" w14:paraId="5BEFDB34" w14:textId="77777777" w:rsidTr="002019D6">
        <w:tblPrEx>
          <w:tblLook w:val="04A0" w:firstRow="1" w:lastRow="0" w:firstColumn="1" w:lastColumn="0" w:noHBand="0" w:noVBand="1"/>
        </w:tblPrEx>
        <w:trPr>
          <w:cantSplit/>
          <w:tblHeader/>
        </w:trPr>
        <w:tc>
          <w:tcPr>
            <w:tcW w:w="8931" w:type="dxa"/>
            <w:gridSpan w:val="3"/>
            <w:shd w:val="clear" w:color="auto" w:fill="81BDC9" w:themeFill="accent1"/>
          </w:tcPr>
          <w:p w14:paraId="7A59A3DA" w14:textId="77777777" w:rsidR="002D68A7" w:rsidRPr="00E43D4E" w:rsidRDefault="002D68A7" w:rsidP="002D68A7">
            <w:pPr>
              <w:spacing w:line="260" w:lineRule="atLeast"/>
              <w:rPr>
                <w:rFonts w:asciiTheme="minorHAnsi" w:hAnsiTheme="minorHAnsi" w:cs="Tahoma"/>
                <w:b/>
              </w:rPr>
            </w:pPr>
            <w:r w:rsidRPr="00E43D4E">
              <w:rPr>
                <w:rFonts w:asciiTheme="minorHAnsi" w:hAnsiTheme="minorHAnsi" w:cs="Tahoma"/>
                <w:b/>
              </w:rPr>
              <w:t>Omschrijving/specificatie waaruit blijkt dat wel/niet wordt voldaan</w:t>
            </w:r>
          </w:p>
        </w:tc>
      </w:tr>
      <w:tr w:rsidR="002D68A7" w:rsidRPr="00F37538" w14:paraId="2D07C754" w14:textId="77777777" w:rsidTr="002019D6">
        <w:tblPrEx>
          <w:tblLook w:val="04A0" w:firstRow="1" w:lastRow="0" w:firstColumn="1" w:lastColumn="0" w:noHBand="0" w:noVBand="1"/>
        </w:tblPrEx>
        <w:trPr>
          <w:cantSplit/>
          <w:tblHeader/>
        </w:trPr>
        <w:tc>
          <w:tcPr>
            <w:tcW w:w="8931" w:type="dxa"/>
            <w:gridSpan w:val="3"/>
            <w:shd w:val="clear" w:color="auto" w:fill="FFFFFF" w:themeFill="background1"/>
          </w:tcPr>
          <w:p w14:paraId="1BB94138" w14:textId="77777777" w:rsidR="002D68A7" w:rsidRPr="00CD62AD" w:rsidRDefault="002D68A7" w:rsidP="002D68A7">
            <w:pPr>
              <w:pStyle w:val="Basistekstcursiefabcnova"/>
              <w:rPr>
                <w:rFonts w:asciiTheme="minorHAnsi" w:hAnsiTheme="minorHAnsi"/>
              </w:rPr>
            </w:pPr>
            <w:r w:rsidRPr="00E43D4E">
              <w:rPr>
                <w:rFonts w:asciiTheme="minorHAnsi" w:hAnsiTheme="minorHAnsi"/>
                <w:highlight w:val="yellow"/>
              </w:rPr>
              <w:t>[In te vullende door gegadigde]</w:t>
            </w:r>
          </w:p>
        </w:tc>
      </w:tr>
      <w:tr w:rsidR="00C853A1" w:rsidRPr="00F37538" w14:paraId="2025D501" w14:textId="77777777" w:rsidTr="005A4C6F">
        <w:tblPrEx>
          <w:tblLook w:val="04A0" w:firstRow="1" w:lastRow="0" w:firstColumn="1" w:lastColumn="0" w:noHBand="0" w:noVBand="1"/>
        </w:tblPrEx>
        <w:trPr>
          <w:cantSplit/>
          <w:trHeight w:val="1453"/>
          <w:tblHeader/>
        </w:trPr>
        <w:tc>
          <w:tcPr>
            <w:tcW w:w="3261" w:type="dxa"/>
            <w:shd w:val="clear" w:color="auto" w:fill="FFFFFF" w:themeFill="background1"/>
          </w:tcPr>
          <w:p w14:paraId="3A353938" w14:textId="77777777" w:rsidR="00C853A1" w:rsidRPr="00E43D4E" w:rsidRDefault="00C853A1" w:rsidP="005A4C6F">
            <w:pPr>
              <w:spacing w:line="260" w:lineRule="atLeast"/>
              <w:rPr>
                <w:rFonts w:asciiTheme="minorHAnsi" w:hAnsiTheme="minorHAnsi" w:cs="Tahoma"/>
                <w:b/>
                <w:color w:val="000000" w:themeColor="text1"/>
              </w:rPr>
            </w:pPr>
            <w:r w:rsidRPr="00E43D4E">
              <w:rPr>
                <w:rFonts w:asciiTheme="minorHAnsi" w:hAnsiTheme="minorHAnsi" w:cs="Tahoma"/>
                <w:b/>
                <w:color w:val="000000" w:themeColor="text1"/>
              </w:rPr>
              <w:t>Tevredenheidsverklaring op briefpapier van en on</w:t>
            </w:r>
            <w:r>
              <w:rPr>
                <w:rFonts w:asciiTheme="minorHAnsi" w:hAnsiTheme="minorHAnsi" w:cs="Tahoma"/>
                <w:b/>
                <w:color w:val="000000" w:themeColor="text1"/>
              </w:rPr>
              <w:t>dertekend door de opdrachtgever</w:t>
            </w:r>
          </w:p>
        </w:tc>
        <w:tc>
          <w:tcPr>
            <w:tcW w:w="5670" w:type="dxa"/>
            <w:gridSpan w:val="2"/>
            <w:shd w:val="clear" w:color="auto" w:fill="FFFFFF" w:themeFill="background1"/>
          </w:tcPr>
          <w:p w14:paraId="26E0FBBA" w14:textId="77777777" w:rsidR="00C853A1" w:rsidRPr="00C853A1" w:rsidRDefault="00C853A1" w:rsidP="005A4C6F">
            <w:pPr>
              <w:spacing w:line="260" w:lineRule="atLeast"/>
              <w:rPr>
                <w:rFonts w:asciiTheme="minorHAnsi" w:hAnsiTheme="minorHAnsi" w:cs="Tahoma"/>
                <w:color w:val="000000" w:themeColor="text1"/>
              </w:rPr>
            </w:pPr>
            <w:r w:rsidRPr="00E43D4E">
              <w:rPr>
                <w:rFonts w:asciiTheme="minorHAnsi" w:hAnsiTheme="minorHAnsi" w:cs="Tahoma"/>
              </w:rPr>
              <w:fldChar w:fldCharType="begin">
                <w:ffData>
                  <w:name w:val="Check9"/>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Pr>
                <w:rFonts w:asciiTheme="minorHAnsi" w:hAnsiTheme="minorHAnsi" w:cs="Tahoma"/>
              </w:rPr>
              <w:t xml:space="preserve"> Toegevoegd</w:t>
            </w:r>
          </w:p>
        </w:tc>
      </w:tr>
    </w:tbl>
    <w:p w14:paraId="0D186490" w14:textId="77777777" w:rsidR="00E27757" w:rsidRDefault="00E27757" w:rsidP="00E27757">
      <w:pPr>
        <w:spacing w:line="260" w:lineRule="atLeast"/>
        <w:rPr>
          <w:rFonts w:cs="Tahoma"/>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347"/>
      </w:tblGrid>
      <w:tr w:rsidR="00E27757" w14:paraId="1881A112" w14:textId="77777777" w:rsidTr="002019D6">
        <w:tc>
          <w:tcPr>
            <w:tcW w:w="2977" w:type="dxa"/>
          </w:tcPr>
          <w:p w14:paraId="7BD698A3" w14:textId="77777777" w:rsidR="00E27757" w:rsidRDefault="00E27757" w:rsidP="002019D6">
            <w:r>
              <w:t>Bedrijfsnaam:</w:t>
            </w:r>
          </w:p>
        </w:tc>
        <w:tc>
          <w:tcPr>
            <w:tcW w:w="5347" w:type="dxa"/>
          </w:tcPr>
          <w:p w14:paraId="72AAAB7C" w14:textId="77777777" w:rsidR="00E27757" w:rsidRDefault="00E27757" w:rsidP="002019D6"/>
        </w:tc>
      </w:tr>
      <w:tr w:rsidR="00E27757" w14:paraId="583DF6D5" w14:textId="77777777" w:rsidTr="002019D6">
        <w:tc>
          <w:tcPr>
            <w:tcW w:w="2977" w:type="dxa"/>
          </w:tcPr>
          <w:p w14:paraId="400CEE1B" w14:textId="77777777" w:rsidR="00E27757" w:rsidRDefault="00E27757" w:rsidP="002019D6">
            <w:r>
              <w:t>Ondertekend door:</w:t>
            </w:r>
          </w:p>
        </w:tc>
        <w:tc>
          <w:tcPr>
            <w:tcW w:w="5347" w:type="dxa"/>
          </w:tcPr>
          <w:p w14:paraId="4B174EFC" w14:textId="77777777" w:rsidR="00E27757" w:rsidRDefault="00E27757" w:rsidP="002019D6"/>
        </w:tc>
      </w:tr>
      <w:tr w:rsidR="00E27757" w14:paraId="4BD7BDDC" w14:textId="77777777" w:rsidTr="002019D6">
        <w:tc>
          <w:tcPr>
            <w:tcW w:w="2977" w:type="dxa"/>
          </w:tcPr>
          <w:p w14:paraId="5C3328B0" w14:textId="77777777" w:rsidR="00E27757" w:rsidRDefault="00E27757" w:rsidP="002019D6">
            <w:r>
              <w:t>Plaats:</w:t>
            </w:r>
          </w:p>
        </w:tc>
        <w:tc>
          <w:tcPr>
            <w:tcW w:w="5347" w:type="dxa"/>
          </w:tcPr>
          <w:p w14:paraId="31ACC393" w14:textId="77777777" w:rsidR="00E27757" w:rsidRDefault="00E27757" w:rsidP="002019D6"/>
        </w:tc>
      </w:tr>
      <w:tr w:rsidR="00E27757" w14:paraId="13C9C406" w14:textId="77777777" w:rsidTr="002019D6">
        <w:tc>
          <w:tcPr>
            <w:tcW w:w="2977" w:type="dxa"/>
          </w:tcPr>
          <w:p w14:paraId="2E9B8A7F" w14:textId="77777777" w:rsidR="00E27757" w:rsidRDefault="00E27757" w:rsidP="002019D6">
            <w:r>
              <w:t>Datum:</w:t>
            </w:r>
          </w:p>
        </w:tc>
        <w:tc>
          <w:tcPr>
            <w:tcW w:w="5347" w:type="dxa"/>
          </w:tcPr>
          <w:p w14:paraId="201D015B" w14:textId="77777777" w:rsidR="00E27757" w:rsidRDefault="00E27757" w:rsidP="002019D6"/>
        </w:tc>
      </w:tr>
      <w:tr w:rsidR="00E27757" w14:paraId="08E0B1E3" w14:textId="77777777" w:rsidTr="002019D6">
        <w:trPr>
          <w:trHeight w:val="68"/>
        </w:trPr>
        <w:tc>
          <w:tcPr>
            <w:tcW w:w="2977" w:type="dxa"/>
          </w:tcPr>
          <w:p w14:paraId="3E71C3FD" w14:textId="77777777" w:rsidR="00E27757" w:rsidRDefault="00E27757" w:rsidP="002019D6">
            <w:r>
              <w:t xml:space="preserve">Handtekening: </w:t>
            </w:r>
          </w:p>
        </w:tc>
        <w:tc>
          <w:tcPr>
            <w:tcW w:w="5347" w:type="dxa"/>
          </w:tcPr>
          <w:p w14:paraId="2D78A863" w14:textId="77777777" w:rsidR="00E27757" w:rsidRDefault="00E27757" w:rsidP="002019D6"/>
        </w:tc>
      </w:tr>
    </w:tbl>
    <w:p w14:paraId="50D750CB" w14:textId="7602B08F" w:rsidR="004F5F8B" w:rsidRDefault="004F5F8B" w:rsidP="004F5F8B">
      <w:pPr>
        <w:pStyle w:val="Bijlagekop1abcnova"/>
        <w:numPr>
          <w:ilvl w:val="0"/>
          <w:numId w:val="0"/>
        </w:numPr>
      </w:pPr>
      <w:bookmarkStart w:id="3" w:name="_Toc513570043"/>
      <w:r>
        <w:lastRenderedPageBreak/>
        <w:t>Formulier A2 | Kerncompetentie 1 – installaties</w:t>
      </w:r>
      <w:bookmarkEnd w:id="3"/>
      <w: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333"/>
        <w:gridCol w:w="7479"/>
      </w:tblGrid>
      <w:tr w:rsidR="004F5F8B" w14:paraId="6E0C9337" w14:textId="77777777" w:rsidTr="002019D6">
        <w:tc>
          <w:tcPr>
            <w:tcW w:w="796" w:type="dxa"/>
          </w:tcPr>
          <w:p w14:paraId="6F435416" w14:textId="77777777" w:rsidR="004F5F8B" w:rsidRDefault="004F5F8B" w:rsidP="002019D6">
            <w:pPr>
              <w:spacing w:line="260" w:lineRule="atLeast"/>
              <w:rPr>
                <w:rFonts w:cs="Tahoma"/>
              </w:rPr>
            </w:pPr>
            <w:r>
              <w:rPr>
                <w:rFonts w:cs="Tahoma"/>
              </w:rPr>
              <w:t>Betreft</w:t>
            </w:r>
          </w:p>
        </w:tc>
        <w:tc>
          <w:tcPr>
            <w:tcW w:w="333" w:type="dxa"/>
          </w:tcPr>
          <w:p w14:paraId="04FDAFC1" w14:textId="77777777" w:rsidR="004F5F8B" w:rsidRDefault="004F5F8B" w:rsidP="002019D6">
            <w:pPr>
              <w:spacing w:line="260" w:lineRule="atLeast"/>
              <w:rPr>
                <w:rFonts w:cs="Tahoma"/>
              </w:rPr>
            </w:pPr>
            <w:r>
              <w:rPr>
                <w:rFonts w:cs="Tahoma"/>
              </w:rPr>
              <w:t>:</w:t>
            </w:r>
          </w:p>
        </w:tc>
        <w:tc>
          <w:tcPr>
            <w:tcW w:w="7479" w:type="dxa"/>
          </w:tcPr>
          <w:p w14:paraId="134C37FD" w14:textId="77777777" w:rsidR="004F5F8B" w:rsidRPr="00260EB5" w:rsidRDefault="004F5F8B" w:rsidP="002019D6">
            <w:pPr>
              <w:spacing w:line="260" w:lineRule="atLeast"/>
              <w:rPr>
                <w:rFonts w:cs="Tahoma"/>
              </w:rPr>
            </w:pPr>
            <w:r>
              <w:rPr>
                <w:rFonts w:cs="Tahoma"/>
              </w:rPr>
              <w:t>Aanbesteding – Stichting Proloog</w:t>
            </w:r>
            <w:r w:rsidRPr="00260EB5">
              <w:rPr>
                <w:rFonts w:cs="Tahoma"/>
              </w:rPr>
              <w:t xml:space="preserve"> </w:t>
            </w:r>
            <w:r>
              <w:rPr>
                <w:rFonts w:cs="Tahoma"/>
              </w:rPr>
              <w:t>| IKC Eigen Wijs te Leeuwarden</w:t>
            </w:r>
          </w:p>
        </w:tc>
      </w:tr>
      <w:tr w:rsidR="004F5F8B" w14:paraId="34BBC9E6" w14:textId="77777777" w:rsidTr="002019D6">
        <w:tc>
          <w:tcPr>
            <w:tcW w:w="796" w:type="dxa"/>
          </w:tcPr>
          <w:p w14:paraId="7378888F" w14:textId="77777777" w:rsidR="004F5F8B" w:rsidRDefault="004F5F8B" w:rsidP="002019D6">
            <w:pPr>
              <w:spacing w:line="260" w:lineRule="atLeast"/>
              <w:rPr>
                <w:rFonts w:cs="Tahoma"/>
              </w:rPr>
            </w:pPr>
            <w:r>
              <w:rPr>
                <w:rFonts w:cs="Tahoma"/>
              </w:rPr>
              <w:t>Datum</w:t>
            </w:r>
          </w:p>
        </w:tc>
        <w:tc>
          <w:tcPr>
            <w:tcW w:w="333" w:type="dxa"/>
          </w:tcPr>
          <w:p w14:paraId="721BBF39" w14:textId="77777777" w:rsidR="004F5F8B" w:rsidRDefault="004F5F8B" w:rsidP="002019D6">
            <w:pPr>
              <w:spacing w:line="260" w:lineRule="atLeast"/>
              <w:rPr>
                <w:rFonts w:cs="Tahoma"/>
              </w:rPr>
            </w:pPr>
            <w:r>
              <w:rPr>
                <w:rFonts w:cs="Tahoma"/>
              </w:rPr>
              <w:t>:</w:t>
            </w:r>
          </w:p>
        </w:tc>
        <w:tc>
          <w:tcPr>
            <w:tcW w:w="7479" w:type="dxa"/>
          </w:tcPr>
          <w:p w14:paraId="2D83CF7D" w14:textId="77777777" w:rsidR="004F5F8B" w:rsidRDefault="004F5F8B" w:rsidP="002019D6">
            <w:pPr>
              <w:spacing w:line="260" w:lineRule="atLeast"/>
              <w:rPr>
                <w:rFonts w:cs="Tahoma"/>
              </w:rPr>
            </w:pPr>
            <w:r>
              <w:rPr>
                <w:rFonts w:cs="Tahoma"/>
              </w:rPr>
              <w:t>8 mei 2018</w:t>
            </w:r>
          </w:p>
        </w:tc>
      </w:tr>
      <w:tr w:rsidR="004F5F8B" w14:paraId="75070D11" w14:textId="77777777" w:rsidTr="002019D6">
        <w:tc>
          <w:tcPr>
            <w:tcW w:w="796" w:type="dxa"/>
          </w:tcPr>
          <w:p w14:paraId="233D4E14" w14:textId="77777777" w:rsidR="004F5F8B" w:rsidRDefault="004F5F8B" w:rsidP="002019D6">
            <w:pPr>
              <w:spacing w:line="260" w:lineRule="atLeast"/>
              <w:rPr>
                <w:rFonts w:cs="Tahoma"/>
              </w:rPr>
            </w:pPr>
            <w:r>
              <w:rPr>
                <w:rFonts w:cs="Tahoma"/>
              </w:rPr>
              <w:t>Versie</w:t>
            </w:r>
          </w:p>
        </w:tc>
        <w:tc>
          <w:tcPr>
            <w:tcW w:w="333" w:type="dxa"/>
          </w:tcPr>
          <w:p w14:paraId="01E920B9" w14:textId="77777777" w:rsidR="004F5F8B" w:rsidRDefault="004F5F8B" w:rsidP="002019D6">
            <w:pPr>
              <w:spacing w:line="260" w:lineRule="atLeast"/>
              <w:rPr>
                <w:rFonts w:cs="Tahoma"/>
              </w:rPr>
            </w:pPr>
            <w:r>
              <w:rPr>
                <w:rFonts w:cs="Tahoma"/>
              </w:rPr>
              <w:t>:</w:t>
            </w:r>
          </w:p>
        </w:tc>
        <w:tc>
          <w:tcPr>
            <w:tcW w:w="7479" w:type="dxa"/>
          </w:tcPr>
          <w:p w14:paraId="6799094F" w14:textId="77777777" w:rsidR="004F5F8B" w:rsidRDefault="004F5F8B" w:rsidP="002019D6">
            <w:pPr>
              <w:spacing w:line="260" w:lineRule="atLeast"/>
              <w:rPr>
                <w:rFonts w:cs="Tahoma"/>
              </w:rPr>
            </w:pPr>
            <w:r>
              <w:rPr>
                <w:rFonts w:cs="Tahoma"/>
              </w:rPr>
              <w:t>1</w:t>
            </w:r>
          </w:p>
        </w:tc>
      </w:tr>
    </w:tbl>
    <w:p w14:paraId="2A8D2F33" w14:textId="77777777" w:rsidR="004F5F8B" w:rsidRDefault="004F5F8B" w:rsidP="004F5F8B">
      <w:pPr>
        <w:spacing w:line="260" w:lineRule="atLeast"/>
        <w:rPr>
          <w:rFonts w:cs="Tahoma"/>
        </w:rPr>
      </w:pPr>
      <w:r>
        <w:rPr>
          <w:rFonts w:cs="Tahoma"/>
        </w:rPr>
        <w:br/>
        <w:t xml:space="preserve">Middels het invullen van dit formulier geeft de gegadigde aan te voldoen aan de gestelde minimale technische bekwaamheid zoals omschreven, zoals omschreven in </w:t>
      </w:r>
      <w:r w:rsidRPr="00871963">
        <w:rPr>
          <w:rFonts w:cs="Tahoma"/>
        </w:rPr>
        <w:t>§ 4.2.2</w:t>
      </w:r>
      <w:r>
        <w:rPr>
          <w:rFonts w:cs="Tahoma"/>
        </w:rPr>
        <w:t xml:space="preserve"> van de selectieleidraad.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708"/>
        <w:gridCol w:w="4962"/>
      </w:tblGrid>
      <w:tr w:rsidR="004F5F8B" w:rsidRPr="00F37538" w14:paraId="31F01345" w14:textId="77777777" w:rsidTr="002019D6">
        <w:trPr>
          <w:trHeight w:val="283"/>
        </w:trPr>
        <w:tc>
          <w:tcPr>
            <w:tcW w:w="8931" w:type="dxa"/>
            <w:gridSpan w:val="3"/>
            <w:shd w:val="clear" w:color="auto" w:fill="81BDC9" w:themeFill="accent1"/>
          </w:tcPr>
          <w:p w14:paraId="05589245" w14:textId="77777777" w:rsidR="004F5F8B" w:rsidRPr="00E43D4E" w:rsidRDefault="004F5F8B" w:rsidP="002019D6">
            <w:pPr>
              <w:spacing w:line="260" w:lineRule="atLeast"/>
              <w:rPr>
                <w:rFonts w:asciiTheme="minorHAnsi" w:hAnsiTheme="minorHAnsi" w:cs="Tahoma"/>
                <w:b/>
              </w:rPr>
            </w:pPr>
            <w:r w:rsidRPr="00E43D4E">
              <w:rPr>
                <w:rFonts w:asciiTheme="minorHAnsi" w:hAnsiTheme="minorHAnsi" w:cs="Tahoma"/>
                <w:b/>
              </w:rPr>
              <w:t xml:space="preserve">Projectinformatie </w:t>
            </w:r>
          </w:p>
        </w:tc>
      </w:tr>
      <w:tr w:rsidR="004F5F8B" w:rsidRPr="00F37538" w14:paraId="1A69E6DF" w14:textId="77777777" w:rsidTr="002019D6">
        <w:trPr>
          <w:trHeight w:val="283"/>
        </w:trPr>
        <w:tc>
          <w:tcPr>
            <w:tcW w:w="3969" w:type="dxa"/>
            <w:gridSpan w:val="2"/>
            <w:shd w:val="clear" w:color="auto" w:fill="auto"/>
          </w:tcPr>
          <w:p w14:paraId="62200C5D" w14:textId="77777777" w:rsidR="004F5F8B" w:rsidRPr="00E43D4E" w:rsidRDefault="004F5F8B" w:rsidP="002019D6">
            <w:pPr>
              <w:spacing w:line="260" w:lineRule="atLeast"/>
              <w:rPr>
                <w:rFonts w:asciiTheme="minorHAnsi" w:hAnsiTheme="minorHAnsi" w:cs="Tahoma"/>
              </w:rPr>
            </w:pPr>
            <w:r w:rsidRPr="00E43D4E">
              <w:rPr>
                <w:rFonts w:asciiTheme="minorHAnsi" w:hAnsiTheme="minorHAnsi" w:cs="Tahoma"/>
              </w:rPr>
              <w:t>Door wie van degenen die onderdeel uitmaken van de aanmelding uitgevoerd</w:t>
            </w:r>
          </w:p>
        </w:tc>
        <w:tc>
          <w:tcPr>
            <w:tcW w:w="4962" w:type="dxa"/>
            <w:shd w:val="clear" w:color="auto" w:fill="auto"/>
          </w:tcPr>
          <w:p w14:paraId="028744E0" w14:textId="77777777" w:rsidR="004F5F8B" w:rsidRPr="00E43D4E" w:rsidRDefault="004F5F8B" w:rsidP="002019D6">
            <w:pPr>
              <w:spacing w:line="260" w:lineRule="atLeast"/>
              <w:rPr>
                <w:rFonts w:asciiTheme="minorHAnsi" w:hAnsiTheme="minorHAnsi" w:cs="Tahoma"/>
              </w:rPr>
            </w:pPr>
            <w:r w:rsidRPr="00E43D4E">
              <w:rPr>
                <w:rFonts w:asciiTheme="minorHAnsi" w:hAnsiTheme="minorHAnsi" w:cs="Tahoma"/>
              </w:rPr>
              <w:fldChar w:fldCharType="begin">
                <w:ffData>
                  <w:name w:val="Check9"/>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sidRPr="00E43D4E">
              <w:rPr>
                <w:rFonts w:asciiTheme="minorHAnsi" w:hAnsiTheme="minorHAnsi" w:cs="Tahoma"/>
              </w:rPr>
              <w:t xml:space="preserve"> Inschrijver </w:t>
            </w:r>
            <w:r w:rsidRPr="00E43D4E">
              <w:rPr>
                <w:rFonts w:asciiTheme="minorHAnsi" w:hAnsiTheme="minorHAnsi" w:cs="Tahoma"/>
              </w:rPr>
              <w:br/>
            </w:r>
            <w:r w:rsidRPr="00E43D4E">
              <w:rPr>
                <w:rFonts w:asciiTheme="minorHAnsi" w:hAnsiTheme="minorHAnsi" w:cs="Tahoma"/>
              </w:rPr>
              <w:fldChar w:fldCharType="begin">
                <w:ffData>
                  <w:name w:val="Check10"/>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sidRPr="00E43D4E">
              <w:rPr>
                <w:rFonts w:asciiTheme="minorHAnsi" w:hAnsiTheme="minorHAnsi" w:cs="Tahoma"/>
              </w:rPr>
              <w:t xml:space="preserve"> Samenwerkende partij </w:t>
            </w:r>
            <w:r w:rsidRPr="00E43D4E">
              <w:rPr>
                <w:rFonts w:asciiTheme="minorHAnsi" w:hAnsiTheme="minorHAnsi" w:cs="Tahoma"/>
              </w:rPr>
              <w:br/>
            </w:r>
            <w:r w:rsidRPr="00E43D4E">
              <w:rPr>
                <w:rFonts w:asciiTheme="minorHAnsi" w:hAnsiTheme="minorHAnsi" w:cs="Tahoma"/>
              </w:rPr>
              <w:fldChar w:fldCharType="begin">
                <w:ffData>
                  <w:name w:val="Check12"/>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sidRPr="00E43D4E">
              <w:rPr>
                <w:rFonts w:asciiTheme="minorHAnsi" w:hAnsiTheme="minorHAnsi" w:cs="Tahoma"/>
              </w:rPr>
              <w:t xml:space="preserve"> Onderaannemer</w:t>
            </w:r>
          </w:p>
        </w:tc>
      </w:tr>
      <w:tr w:rsidR="004F5F8B" w:rsidRPr="00F37538" w14:paraId="643EAF7D" w14:textId="77777777" w:rsidTr="002019D6">
        <w:trPr>
          <w:trHeight w:val="283"/>
        </w:trPr>
        <w:tc>
          <w:tcPr>
            <w:tcW w:w="3969" w:type="dxa"/>
            <w:gridSpan w:val="2"/>
            <w:shd w:val="clear" w:color="auto" w:fill="auto"/>
          </w:tcPr>
          <w:p w14:paraId="6BCAB3E8" w14:textId="77777777" w:rsidR="004F5F8B" w:rsidRPr="00E43D4E" w:rsidRDefault="004F5F8B" w:rsidP="002019D6">
            <w:pPr>
              <w:spacing w:line="260" w:lineRule="atLeast"/>
              <w:rPr>
                <w:rFonts w:asciiTheme="minorHAnsi" w:hAnsiTheme="minorHAnsi" w:cs="Tahoma"/>
              </w:rPr>
            </w:pPr>
            <w:r w:rsidRPr="00E43D4E">
              <w:rPr>
                <w:rFonts w:asciiTheme="minorHAnsi" w:hAnsiTheme="minorHAnsi" w:cs="Tahoma"/>
              </w:rPr>
              <w:t>Naam uitvoerende partij</w:t>
            </w:r>
          </w:p>
        </w:tc>
        <w:tc>
          <w:tcPr>
            <w:tcW w:w="4962" w:type="dxa"/>
            <w:shd w:val="clear" w:color="auto" w:fill="auto"/>
          </w:tcPr>
          <w:p w14:paraId="5A64B348" w14:textId="77777777" w:rsidR="004F5F8B" w:rsidRPr="00E43D4E" w:rsidRDefault="004F5F8B" w:rsidP="002019D6">
            <w:pPr>
              <w:pStyle w:val="Basistekstcursiefabcnova"/>
              <w:rPr>
                <w:rFonts w:asciiTheme="minorHAnsi" w:hAnsiTheme="minorHAnsi"/>
              </w:rPr>
            </w:pPr>
            <w:r w:rsidRPr="00E43D4E">
              <w:rPr>
                <w:rFonts w:asciiTheme="minorHAnsi" w:hAnsiTheme="minorHAnsi"/>
                <w:highlight w:val="yellow"/>
              </w:rPr>
              <w:t>[In te vullende door gegadigde]</w:t>
            </w:r>
          </w:p>
        </w:tc>
      </w:tr>
      <w:tr w:rsidR="004F5F8B" w:rsidRPr="00F37538" w14:paraId="6B0D96BF" w14:textId="77777777" w:rsidTr="002019D6">
        <w:trPr>
          <w:trHeight w:val="283"/>
        </w:trPr>
        <w:tc>
          <w:tcPr>
            <w:tcW w:w="3969" w:type="dxa"/>
            <w:gridSpan w:val="2"/>
            <w:shd w:val="clear" w:color="auto" w:fill="auto"/>
          </w:tcPr>
          <w:p w14:paraId="53DF428C" w14:textId="77777777" w:rsidR="004F5F8B" w:rsidRPr="00E43D4E" w:rsidRDefault="004F5F8B" w:rsidP="002019D6">
            <w:pPr>
              <w:spacing w:line="260" w:lineRule="atLeast"/>
              <w:rPr>
                <w:rFonts w:asciiTheme="minorHAnsi" w:hAnsiTheme="minorHAnsi" w:cs="Tahoma"/>
              </w:rPr>
            </w:pPr>
            <w:r w:rsidRPr="00E43D4E">
              <w:rPr>
                <w:rFonts w:asciiTheme="minorHAnsi" w:hAnsiTheme="minorHAnsi" w:cs="Tahoma"/>
              </w:rPr>
              <w:t>Naam project</w:t>
            </w:r>
          </w:p>
        </w:tc>
        <w:tc>
          <w:tcPr>
            <w:tcW w:w="4962" w:type="dxa"/>
            <w:shd w:val="clear" w:color="auto" w:fill="auto"/>
          </w:tcPr>
          <w:p w14:paraId="3708E388" w14:textId="77777777" w:rsidR="004F5F8B" w:rsidRPr="00E43D4E" w:rsidDel="0050433C" w:rsidRDefault="004F5F8B" w:rsidP="002019D6">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F5F8B" w:rsidRPr="00F37538" w14:paraId="443BD449" w14:textId="77777777" w:rsidTr="002019D6">
        <w:trPr>
          <w:trHeight w:val="283"/>
        </w:trPr>
        <w:tc>
          <w:tcPr>
            <w:tcW w:w="3969" w:type="dxa"/>
            <w:gridSpan w:val="2"/>
            <w:shd w:val="clear" w:color="auto" w:fill="auto"/>
          </w:tcPr>
          <w:p w14:paraId="035CFC06" w14:textId="77777777" w:rsidR="004F5F8B" w:rsidRPr="00E43D4E" w:rsidRDefault="004F5F8B" w:rsidP="002019D6">
            <w:pPr>
              <w:spacing w:line="260" w:lineRule="atLeast"/>
              <w:rPr>
                <w:rFonts w:asciiTheme="minorHAnsi" w:hAnsiTheme="minorHAnsi" w:cs="Tahoma"/>
              </w:rPr>
            </w:pPr>
            <w:r w:rsidRPr="0050033A">
              <w:rPr>
                <w:rFonts w:asciiTheme="minorHAnsi" w:hAnsiTheme="minorHAnsi" w:cs="Tahoma"/>
              </w:rPr>
              <w:t>Gebouwfunctie en gebruikers</w:t>
            </w:r>
            <w:r>
              <w:rPr>
                <w:rFonts w:asciiTheme="minorHAnsi" w:hAnsiTheme="minorHAnsi" w:cs="Tahoma"/>
              </w:rPr>
              <w:t xml:space="preserve"> </w:t>
            </w:r>
          </w:p>
        </w:tc>
        <w:tc>
          <w:tcPr>
            <w:tcW w:w="4962" w:type="dxa"/>
            <w:shd w:val="clear" w:color="auto" w:fill="auto"/>
          </w:tcPr>
          <w:p w14:paraId="213D358B" w14:textId="77777777" w:rsidR="004F5F8B" w:rsidRPr="00E43D4E" w:rsidRDefault="004F5F8B" w:rsidP="002019D6">
            <w:pPr>
              <w:pStyle w:val="Basistekstcursiefabcnova"/>
              <w:rPr>
                <w:rFonts w:asciiTheme="minorHAnsi" w:hAnsiTheme="minorHAnsi"/>
                <w:highlight w:val="yellow"/>
              </w:rPr>
            </w:pPr>
            <w:r w:rsidRPr="00E43D4E">
              <w:rPr>
                <w:rFonts w:asciiTheme="minorHAnsi" w:hAnsiTheme="minorHAnsi"/>
                <w:highlight w:val="yellow"/>
              </w:rPr>
              <w:t>[In te vullende door gegadigde]</w:t>
            </w:r>
          </w:p>
        </w:tc>
      </w:tr>
      <w:tr w:rsidR="004F5F8B" w:rsidRPr="00F37538" w14:paraId="2398FF15" w14:textId="77777777" w:rsidTr="002019D6">
        <w:trPr>
          <w:trHeight w:val="283"/>
        </w:trPr>
        <w:tc>
          <w:tcPr>
            <w:tcW w:w="3969" w:type="dxa"/>
            <w:gridSpan w:val="2"/>
            <w:shd w:val="clear" w:color="auto" w:fill="auto"/>
          </w:tcPr>
          <w:p w14:paraId="464BD69A" w14:textId="2C8DDF43" w:rsidR="004F5F8B" w:rsidRPr="00E43D4E" w:rsidRDefault="004F5F8B" w:rsidP="002019D6">
            <w:pPr>
              <w:spacing w:line="260" w:lineRule="atLeast"/>
              <w:rPr>
                <w:rFonts w:asciiTheme="minorHAnsi" w:hAnsiTheme="minorHAnsi" w:cs="Tahoma"/>
              </w:rPr>
            </w:pPr>
            <w:r w:rsidRPr="00E43D4E">
              <w:rPr>
                <w:rFonts w:asciiTheme="minorHAnsi" w:hAnsiTheme="minorHAnsi" w:cs="Tahoma"/>
              </w:rPr>
              <w:t>Omvang project</w:t>
            </w:r>
            <w:r w:rsidR="00FA6479">
              <w:rPr>
                <w:rFonts w:asciiTheme="minorHAnsi" w:hAnsiTheme="minorHAnsi" w:cs="Tahoma"/>
              </w:rPr>
              <w:t xml:space="preserve">  in m</w:t>
            </w:r>
            <w:r w:rsidR="00FA6479" w:rsidRPr="00FA6479">
              <w:rPr>
                <w:rFonts w:asciiTheme="minorHAnsi" w:hAnsiTheme="minorHAnsi" w:cs="Tahoma"/>
                <w:vertAlign w:val="superscript"/>
              </w:rPr>
              <w:t>2</w:t>
            </w:r>
            <w:r w:rsidR="00FA6479">
              <w:rPr>
                <w:rFonts w:asciiTheme="minorHAnsi" w:hAnsiTheme="minorHAnsi" w:cs="Tahoma"/>
              </w:rPr>
              <w:t xml:space="preserve"> BVO</w:t>
            </w:r>
          </w:p>
        </w:tc>
        <w:tc>
          <w:tcPr>
            <w:tcW w:w="4962" w:type="dxa"/>
            <w:shd w:val="clear" w:color="auto" w:fill="auto"/>
          </w:tcPr>
          <w:p w14:paraId="6674A2DE" w14:textId="77777777" w:rsidR="004F5F8B" w:rsidRPr="00E43D4E" w:rsidRDefault="004F5F8B" w:rsidP="002019D6">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F5F8B" w:rsidRPr="00F37538" w14:paraId="578E4FE2" w14:textId="77777777" w:rsidTr="002019D6">
        <w:trPr>
          <w:trHeight w:val="283"/>
        </w:trPr>
        <w:tc>
          <w:tcPr>
            <w:tcW w:w="3969" w:type="dxa"/>
            <w:gridSpan w:val="2"/>
            <w:shd w:val="clear" w:color="auto" w:fill="auto"/>
          </w:tcPr>
          <w:p w14:paraId="3F7E99B4" w14:textId="77777777" w:rsidR="004F5F8B" w:rsidRPr="00E43D4E" w:rsidRDefault="004F5F8B" w:rsidP="002019D6">
            <w:pPr>
              <w:spacing w:line="260" w:lineRule="atLeast"/>
              <w:rPr>
                <w:rFonts w:asciiTheme="minorHAnsi" w:hAnsiTheme="minorHAnsi" w:cs="Tahoma"/>
              </w:rPr>
            </w:pPr>
            <w:r w:rsidRPr="00E43D4E">
              <w:rPr>
                <w:rFonts w:asciiTheme="minorHAnsi" w:hAnsiTheme="minorHAnsi" w:cs="Tahoma"/>
              </w:rPr>
              <w:t>Naam opdrachtgever</w:t>
            </w:r>
          </w:p>
        </w:tc>
        <w:tc>
          <w:tcPr>
            <w:tcW w:w="4962" w:type="dxa"/>
            <w:shd w:val="clear" w:color="auto" w:fill="auto"/>
          </w:tcPr>
          <w:p w14:paraId="76DB5665" w14:textId="77777777" w:rsidR="004F5F8B" w:rsidRPr="00E43D4E" w:rsidRDefault="004F5F8B" w:rsidP="002019D6">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F5F8B" w:rsidRPr="00F37538" w14:paraId="73BBEA0B" w14:textId="77777777" w:rsidTr="002019D6">
        <w:trPr>
          <w:trHeight w:val="283"/>
        </w:trPr>
        <w:tc>
          <w:tcPr>
            <w:tcW w:w="3969" w:type="dxa"/>
            <w:gridSpan w:val="2"/>
            <w:shd w:val="clear" w:color="auto" w:fill="auto"/>
          </w:tcPr>
          <w:p w14:paraId="099B8039" w14:textId="77777777" w:rsidR="004F5F8B" w:rsidRPr="00E43D4E" w:rsidRDefault="004F5F8B" w:rsidP="002019D6">
            <w:pPr>
              <w:spacing w:line="260" w:lineRule="atLeast"/>
              <w:rPr>
                <w:rFonts w:asciiTheme="minorHAnsi" w:hAnsiTheme="minorHAnsi" w:cs="Tahoma"/>
              </w:rPr>
            </w:pPr>
            <w:r w:rsidRPr="00E43D4E">
              <w:rPr>
                <w:rFonts w:asciiTheme="minorHAnsi" w:hAnsiTheme="minorHAnsi" w:cs="Tahoma"/>
              </w:rPr>
              <w:t>Contactgegevens opdrachtgever</w:t>
            </w:r>
          </w:p>
        </w:tc>
        <w:tc>
          <w:tcPr>
            <w:tcW w:w="4962" w:type="dxa"/>
            <w:shd w:val="clear" w:color="auto" w:fill="auto"/>
          </w:tcPr>
          <w:p w14:paraId="2D92CC7F" w14:textId="77777777" w:rsidR="004F5F8B" w:rsidRPr="00E43D4E" w:rsidRDefault="004F5F8B" w:rsidP="002019D6">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F5F8B" w:rsidRPr="00F37538" w14:paraId="17072B8D" w14:textId="77777777" w:rsidTr="002019D6">
        <w:trPr>
          <w:trHeight w:val="283"/>
        </w:trPr>
        <w:tc>
          <w:tcPr>
            <w:tcW w:w="3969" w:type="dxa"/>
            <w:gridSpan w:val="2"/>
            <w:shd w:val="clear" w:color="auto" w:fill="auto"/>
          </w:tcPr>
          <w:p w14:paraId="0B0E93E5" w14:textId="77777777" w:rsidR="004F5F8B" w:rsidRPr="00E43D4E" w:rsidRDefault="004F5F8B" w:rsidP="002019D6">
            <w:pPr>
              <w:spacing w:line="260" w:lineRule="atLeast"/>
              <w:rPr>
                <w:rFonts w:asciiTheme="minorHAnsi" w:hAnsiTheme="minorHAnsi" w:cs="Tahoma"/>
              </w:rPr>
            </w:pPr>
            <w:r w:rsidRPr="00E43D4E">
              <w:rPr>
                <w:rFonts w:asciiTheme="minorHAnsi" w:hAnsiTheme="minorHAnsi" w:cs="Tahoma"/>
              </w:rPr>
              <w:t xml:space="preserve">Datum start uitvoering </w:t>
            </w:r>
          </w:p>
        </w:tc>
        <w:tc>
          <w:tcPr>
            <w:tcW w:w="4962" w:type="dxa"/>
            <w:shd w:val="clear" w:color="auto" w:fill="auto"/>
          </w:tcPr>
          <w:p w14:paraId="494C813F" w14:textId="77777777" w:rsidR="004F5F8B" w:rsidRPr="00E43D4E" w:rsidRDefault="004F5F8B" w:rsidP="002019D6">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F5F8B" w:rsidRPr="00F37538" w14:paraId="7EDC4C92" w14:textId="77777777" w:rsidTr="002019D6">
        <w:trPr>
          <w:trHeight w:val="283"/>
        </w:trPr>
        <w:tc>
          <w:tcPr>
            <w:tcW w:w="3969" w:type="dxa"/>
            <w:gridSpan w:val="2"/>
            <w:shd w:val="clear" w:color="auto" w:fill="auto"/>
          </w:tcPr>
          <w:p w14:paraId="091E75A6" w14:textId="77777777" w:rsidR="004F5F8B" w:rsidRPr="00E43D4E" w:rsidRDefault="004F5F8B" w:rsidP="002019D6">
            <w:pPr>
              <w:spacing w:line="260" w:lineRule="atLeast"/>
              <w:rPr>
                <w:rFonts w:asciiTheme="minorHAnsi" w:hAnsiTheme="minorHAnsi" w:cs="Tahoma"/>
              </w:rPr>
            </w:pPr>
            <w:r w:rsidRPr="00E43D4E">
              <w:rPr>
                <w:rFonts w:asciiTheme="minorHAnsi" w:hAnsiTheme="minorHAnsi" w:cs="Tahoma"/>
              </w:rPr>
              <w:t>Datum oplevering</w:t>
            </w:r>
          </w:p>
        </w:tc>
        <w:tc>
          <w:tcPr>
            <w:tcW w:w="4962" w:type="dxa"/>
            <w:shd w:val="clear" w:color="auto" w:fill="auto"/>
          </w:tcPr>
          <w:p w14:paraId="70942856" w14:textId="77777777" w:rsidR="004F5F8B" w:rsidRPr="00E43D4E" w:rsidRDefault="004F5F8B" w:rsidP="002019D6">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F5F8B" w:rsidRPr="00F37538" w14:paraId="0ADA9B0D" w14:textId="77777777" w:rsidTr="002019D6">
        <w:trPr>
          <w:trHeight w:val="283"/>
        </w:trPr>
        <w:tc>
          <w:tcPr>
            <w:tcW w:w="3969" w:type="dxa"/>
            <w:gridSpan w:val="2"/>
            <w:shd w:val="clear" w:color="auto" w:fill="auto"/>
          </w:tcPr>
          <w:p w14:paraId="64727B71" w14:textId="77777777" w:rsidR="004F5F8B" w:rsidRPr="00E43D4E" w:rsidRDefault="004F5F8B" w:rsidP="002019D6">
            <w:pPr>
              <w:spacing w:line="260" w:lineRule="atLeast"/>
              <w:rPr>
                <w:rFonts w:asciiTheme="minorHAnsi" w:hAnsiTheme="minorHAnsi" w:cs="Tahoma"/>
              </w:rPr>
            </w:pPr>
            <w:r w:rsidRPr="00E43D4E">
              <w:rPr>
                <w:rFonts w:asciiTheme="minorHAnsi" w:hAnsiTheme="minorHAnsi" w:cs="Tahoma"/>
              </w:rPr>
              <w:t xml:space="preserve">Opdrachtsom </w:t>
            </w:r>
          </w:p>
        </w:tc>
        <w:tc>
          <w:tcPr>
            <w:tcW w:w="4962" w:type="dxa"/>
            <w:shd w:val="clear" w:color="auto" w:fill="auto"/>
          </w:tcPr>
          <w:p w14:paraId="16F68860" w14:textId="77777777" w:rsidR="004F5F8B" w:rsidRPr="00E43D4E" w:rsidRDefault="004F5F8B" w:rsidP="002019D6">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F5F8B" w:rsidRPr="00F37538" w14:paraId="6A971F7D" w14:textId="77777777" w:rsidTr="002019D6">
        <w:tblPrEx>
          <w:tblLook w:val="04A0" w:firstRow="1" w:lastRow="0" w:firstColumn="1" w:lastColumn="0" w:noHBand="0" w:noVBand="1"/>
        </w:tblPrEx>
        <w:trPr>
          <w:cantSplit/>
          <w:tblHeader/>
        </w:trPr>
        <w:tc>
          <w:tcPr>
            <w:tcW w:w="8931" w:type="dxa"/>
            <w:gridSpan w:val="3"/>
            <w:shd w:val="clear" w:color="auto" w:fill="81BDC9" w:themeFill="accent1"/>
          </w:tcPr>
          <w:p w14:paraId="386DE280" w14:textId="77777777" w:rsidR="004F5F8B" w:rsidRPr="00E43D4E" w:rsidRDefault="004F5F8B" w:rsidP="002019D6">
            <w:pPr>
              <w:spacing w:line="260" w:lineRule="atLeast"/>
              <w:rPr>
                <w:rFonts w:asciiTheme="minorHAnsi" w:hAnsiTheme="minorHAnsi" w:cs="Tahoma"/>
                <w:b/>
                <w:color w:val="FFFFFF"/>
              </w:rPr>
            </w:pPr>
            <w:r w:rsidRPr="00E43D4E">
              <w:rPr>
                <w:rFonts w:asciiTheme="minorHAnsi" w:hAnsiTheme="minorHAnsi" w:cs="Tahoma"/>
                <w:b/>
              </w:rPr>
              <w:t xml:space="preserve">Minimumeisen </w:t>
            </w:r>
          </w:p>
        </w:tc>
      </w:tr>
      <w:tr w:rsidR="004F5F8B" w:rsidRPr="00F37538" w14:paraId="0E4E0657" w14:textId="77777777" w:rsidTr="002019D6">
        <w:tblPrEx>
          <w:tblLook w:val="04A0" w:firstRow="1" w:lastRow="0" w:firstColumn="1" w:lastColumn="0" w:noHBand="0" w:noVBand="1"/>
        </w:tblPrEx>
        <w:trPr>
          <w:cantSplit/>
          <w:tblHeader/>
        </w:trPr>
        <w:tc>
          <w:tcPr>
            <w:tcW w:w="8931" w:type="dxa"/>
            <w:gridSpan w:val="3"/>
            <w:shd w:val="clear" w:color="auto" w:fill="auto"/>
          </w:tcPr>
          <w:p w14:paraId="429FFA31" w14:textId="5549FDD2" w:rsidR="004F5F8B" w:rsidRPr="00CD62AD" w:rsidRDefault="004F5F8B" w:rsidP="00192E56">
            <w:pPr>
              <w:pStyle w:val="Basistekstabcnova"/>
            </w:pPr>
            <w:r w:rsidRPr="004F5F8B">
              <w:t>Gegadigde  was  verantwoordelijk  voor  het  realiseren  van de E- en W installaties in een  utiliteitsgebouw  voor  onderwijsdoeleinden</w:t>
            </w:r>
            <w:r w:rsidR="00192E56">
              <w:t>.</w:t>
            </w:r>
            <w:r w:rsidRPr="004F5F8B">
              <w:t xml:space="preserve"> Het  gebouw  dient  te  zijn opgeleverd binnen een termijn  van  vijf jaar teruggerekend  vanaf de uiterste aanmeldingsdatum van deze aanbestedingsprocedure.</w:t>
            </w:r>
          </w:p>
        </w:tc>
      </w:tr>
      <w:tr w:rsidR="004F5F8B" w:rsidRPr="00F37538" w14:paraId="170860B5" w14:textId="77777777" w:rsidTr="002019D6">
        <w:tblPrEx>
          <w:tblLook w:val="04A0" w:firstRow="1" w:lastRow="0" w:firstColumn="1" w:lastColumn="0" w:noHBand="0" w:noVBand="1"/>
        </w:tblPrEx>
        <w:trPr>
          <w:cantSplit/>
          <w:tblHeader/>
        </w:trPr>
        <w:tc>
          <w:tcPr>
            <w:tcW w:w="8931" w:type="dxa"/>
            <w:gridSpan w:val="3"/>
            <w:shd w:val="clear" w:color="auto" w:fill="81BDC9" w:themeFill="accent1"/>
          </w:tcPr>
          <w:p w14:paraId="6255F798" w14:textId="77777777" w:rsidR="004F5F8B" w:rsidRPr="00E43D4E" w:rsidRDefault="004F5F8B" w:rsidP="002019D6">
            <w:pPr>
              <w:spacing w:line="260" w:lineRule="atLeast"/>
              <w:rPr>
                <w:rFonts w:asciiTheme="minorHAnsi" w:hAnsiTheme="minorHAnsi" w:cs="Tahoma"/>
                <w:b/>
              </w:rPr>
            </w:pPr>
            <w:r w:rsidRPr="00E43D4E">
              <w:rPr>
                <w:rFonts w:asciiTheme="minorHAnsi" w:hAnsiTheme="minorHAnsi" w:cs="Tahoma"/>
                <w:b/>
              </w:rPr>
              <w:t>Omschrijving/specificatie waaruit blijkt dat wel/niet wordt voldaan</w:t>
            </w:r>
          </w:p>
        </w:tc>
      </w:tr>
      <w:tr w:rsidR="004F5F8B" w:rsidRPr="00F37538" w14:paraId="469A8CDF" w14:textId="77777777" w:rsidTr="002019D6">
        <w:tblPrEx>
          <w:tblLook w:val="04A0" w:firstRow="1" w:lastRow="0" w:firstColumn="1" w:lastColumn="0" w:noHBand="0" w:noVBand="1"/>
        </w:tblPrEx>
        <w:trPr>
          <w:cantSplit/>
          <w:tblHeader/>
        </w:trPr>
        <w:tc>
          <w:tcPr>
            <w:tcW w:w="8931" w:type="dxa"/>
            <w:gridSpan w:val="3"/>
            <w:shd w:val="clear" w:color="auto" w:fill="FFFFFF" w:themeFill="background1"/>
          </w:tcPr>
          <w:p w14:paraId="3772B51B" w14:textId="77777777" w:rsidR="004F5F8B" w:rsidRPr="00CD62AD" w:rsidRDefault="004F5F8B" w:rsidP="002019D6">
            <w:pPr>
              <w:pStyle w:val="Basistekstcursiefabcnova"/>
              <w:rPr>
                <w:rFonts w:asciiTheme="minorHAnsi" w:hAnsiTheme="minorHAnsi"/>
              </w:rPr>
            </w:pPr>
            <w:r w:rsidRPr="00E43D4E">
              <w:rPr>
                <w:rFonts w:asciiTheme="minorHAnsi" w:hAnsiTheme="minorHAnsi"/>
                <w:highlight w:val="yellow"/>
              </w:rPr>
              <w:t>[In te vullende door gegadigde]</w:t>
            </w:r>
          </w:p>
        </w:tc>
      </w:tr>
      <w:tr w:rsidR="00C853A1" w:rsidRPr="00F37538" w14:paraId="38D2A923" w14:textId="77777777" w:rsidTr="005A4C6F">
        <w:tblPrEx>
          <w:tblLook w:val="04A0" w:firstRow="1" w:lastRow="0" w:firstColumn="1" w:lastColumn="0" w:noHBand="0" w:noVBand="1"/>
        </w:tblPrEx>
        <w:trPr>
          <w:cantSplit/>
          <w:trHeight w:val="1453"/>
          <w:tblHeader/>
        </w:trPr>
        <w:tc>
          <w:tcPr>
            <w:tcW w:w="3261" w:type="dxa"/>
            <w:shd w:val="clear" w:color="auto" w:fill="FFFFFF" w:themeFill="background1"/>
          </w:tcPr>
          <w:p w14:paraId="6669574F" w14:textId="77777777" w:rsidR="00C853A1" w:rsidRPr="00E43D4E" w:rsidRDefault="00C853A1" w:rsidP="005A4C6F">
            <w:pPr>
              <w:spacing w:line="260" w:lineRule="atLeast"/>
              <w:rPr>
                <w:rFonts w:asciiTheme="minorHAnsi" w:hAnsiTheme="minorHAnsi" w:cs="Tahoma"/>
                <w:b/>
                <w:color w:val="000000" w:themeColor="text1"/>
              </w:rPr>
            </w:pPr>
            <w:r w:rsidRPr="00E43D4E">
              <w:rPr>
                <w:rFonts w:asciiTheme="minorHAnsi" w:hAnsiTheme="minorHAnsi" w:cs="Tahoma"/>
                <w:b/>
                <w:color w:val="000000" w:themeColor="text1"/>
              </w:rPr>
              <w:t>Tevredenheidsverklaring op briefpapier van en on</w:t>
            </w:r>
            <w:r>
              <w:rPr>
                <w:rFonts w:asciiTheme="minorHAnsi" w:hAnsiTheme="minorHAnsi" w:cs="Tahoma"/>
                <w:b/>
                <w:color w:val="000000" w:themeColor="text1"/>
              </w:rPr>
              <w:t>dertekend door de opdrachtgever</w:t>
            </w:r>
          </w:p>
        </w:tc>
        <w:tc>
          <w:tcPr>
            <w:tcW w:w="5670" w:type="dxa"/>
            <w:gridSpan w:val="2"/>
            <w:shd w:val="clear" w:color="auto" w:fill="FFFFFF" w:themeFill="background1"/>
          </w:tcPr>
          <w:p w14:paraId="72476AA1" w14:textId="77777777" w:rsidR="00C853A1" w:rsidRPr="00C853A1" w:rsidRDefault="00C853A1" w:rsidP="005A4C6F">
            <w:pPr>
              <w:spacing w:line="260" w:lineRule="atLeast"/>
              <w:rPr>
                <w:rFonts w:asciiTheme="minorHAnsi" w:hAnsiTheme="minorHAnsi" w:cs="Tahoma"/>
                <w:color w:val="000000" w:themeColor="text1"/>
              </w:rPr>
            </w:pPr>
            <w:r w:rsidRPr="00E43D4E">
              <w:rPr>
                <w:rFonts w:asciiTheme="minorHAnsi" w:hAnsiTheme="minorHAnsi" w:cs="Tahoma"/>
              </w:rPr>
              <w:fldChar w:fldCharType="begin">
                <w:ffData>
                  <w:name w:val="Check9"/>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Pr>
                <w:rFonts w:asciiTheme="minorHAnsi" w:hAnsiTheme="minorHAnsi" w:cs="Tahoma"/>
              </w:rPr>
              <w:t xml:space="preserve"> Toegevoegd</w:t>
            </w:r>
          </w:p>
        </w:tc>
      </w:tr>
    </w:tbl>
    <w:p w14:paraId="1ECDB83E" w14:textId="77777777" w:rsidR="004F5F8B" w:rsidRDefault="004F5F8B" w:rsidP="004F5F8B">
      <w:pPr>
        <w:spacing w:line="260" w:lineRule="atLeast"/>
        <w:rPr>
          <w:rFonts w:cs="Tahoma"/>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347"/>
      </w:tblGrid>
      <w:tr w:rsidR="004F5F8B" w14:paraId="441A6D92" w14:textId="77777777" w:rsidTr="002019D6">
        <w:tc>
          <w:tcPr>
            <w:tcW w:w="2977" w:type="dxa"/>
          </w:tcPr>
          <w:p w14:paraId="5521EA14" w14:textId="77777777" w:rsidR="004F5F8B" w:rsidRDefault="004F5F8B" w:rsidP="002019D6">
            <w:r>
              <w:t>Bedrijfsnaam:</w:t>
            </w:r>
          </w:p>
        </w:tc>
        <w:tc>
          <w:tcPr>
            <w:tcW w:w="5347" w:type="dxa"/>
          </w:tcPr>
          <w:p w14:paraId="111DED04" w14:textId="77777777" w:rsidR="004F5F8B" w:rsidRDefault="004F5F8B" w:rsidP="002019D6"/>
        </w:tc>
      </w:tr>
      <w:tr w:rsidR="004F5F8B" w14:paraId="45E51DEE" w14:textId="77777777" w:rsidTr="002019D6">
        <w:tc>
          <w:tcPr>
            <w:tcW w:w="2977" w:type="dxa"/>
          </w:tcPr>
          <w:p w14:paraId="44EA5FF1" w14:textId="77777777" w:rsidR="004F5F8B" w:rsidRDefault="004F5F8B" w:rsidP="002019D6">
            <w:r>
              <w:t>Ondertekend door:</w:t>
            </w:r>
          </w:p>
        </w:tc>
        <w:tc>
          <w:tcPr>
            <w:tcW w:w="5347" w:type="dxa"/>
          </w:tcPr>
          <w:p w14:paraId="6E6F7B96" w14:textId="77777777" w:rsidR="004F5F8B" w:rsidRDefault="004F5F8B" w:rsidP="002019D6"/>
        </w:tc>
      </w:tr>
      <w:tr w:rsidR="004F5F8B" w14:paraId="48AFC007" w14:textId="77777777" w:rsidTr="002019D6">
        <w:tc>
          <w:tcPr>
            <w:tcW w:w="2977" w:type="dxa"/>
          </w:tcPr>
          <w:p w14:paraId="01BA17CB" w14:textId="77777777" w:rsidR="004F5F8B" w:rsidRDefault="004F5F8B" w:rsidP="002019D6">
            <w:r>
              <w:t>Plaats:</w:t>
            </w:r>
          </w:p>
        </w:tc>
        <w:tc>
          <w:tcPr>
            <w:tcW w:w="5347" w:type="dxa"/>
          </w:tcPr>
          <w:p w14:paraId="5B2F828A" w14:textId="77777777" w:rsidR="004F5F8B" w:rsidRDefault="004F5F8B" w:rsidP="002019D6"/>
        </w:tc>
      </w:tr>
      <w:tr w:rsidR="004F5F8B" w14:paraId="061264A1" w14:textId="77777777" w:rsidTr="002019D6">
        <w:tc>
          <w:tcPr>
            <w:tcW w:w="2977" w:type="dxa"/>
          </w:tcPr>
          <w:p w14:paraId="1966997F" w14:textId="77777777" w:rsidR="004F5F8B" w:rsidRDefault="004F5F8B" w:rsidP="002019D6">
            <w:r>
              <w:t>Datum:</w:t>
            </w:r>
          </w:p>
        </w:tc>
        <w:tc>
          <w:tcPr>
            <w:tcW w:w="5347" w:type="dxa"/>
          </w:tcPr>
          <w:p w14:paraId="101B6585" w14:textId="77777777" w:rsidR="004F5F8B" w:rsidRDefault="004F5F8B" w:rsidP="002019D6"/>
        </w:tc>
      </w:tr>
      <w:tr w:rsidR="004F5F8B" w14:paraId="177B01D4" w14:textId="77777777" w:rsidTr="002019D6">
        <w:trPr>
          <w:trHeight w:val="68"/>
        </w:trPr>
        <w:tc>
          <w:tcPr>
            <w:tcW w:w="2977" w:type="dxa"/>
          </w:tcPr>
          <w:p w14:paraId="0AAB28A4" w14:textId="77777777" w:rsidR="004F5F8B" w:rsidRDefault="004F5F8B" w:rsidP="002019D6">
            <w:r>
              <w:t xml:space="preserve">Handtekening: </w:t>
            </w:r>
          </w:p>
        </w:tc>
        <w:tc>
          <w:tcPr>
            <w:tcW w:w="5347" w:type="dxa"/>
          </w:tcPr>
          <w:p w14:paraId="6342DF3D" w14:textId="77777777" w:rsidR="004F5F8B" w:rsidRDefault="004F5F8B" w:rsidP="002019D6"/>
        </w:tc>
      </w:tr>
    </w:tbl>
    <w:p w14:paraId="3B81F2AE" w14:textId="0AC73E77" w:rsidR="009D5DE7" w:rsidRDefault="009D5DE7" w:rsidP="009D5DE7">
      <w:pPr>
        <w:pStyle w:val="Bijlagekop1abcnova"/>
        <w:numPr>
          <w:ilvl w:val="0"/>
          <w:numId w:val="0"/>
        </w:numPr>
      </w:pPr>
      <w:bookmarkStart w:id="4" w:name="_Toc513570044"/>
      <w:r>
        <w:lastRenderedPageBreak/>
        <w:t>Formulier A2 | Kerncompetentie 2 – installaties</w:t>
      </w:r>
      <w:bookmarkEnd w:id="4"/>
      <w: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333"/>
        <w:gridCol w:w="7479"/>
      </w:tblGrid>
      <w:tr w:rsidR="009D5DE7" w14:paraId="4CCE5DA8" w14:textId="77777777" w:rsidTr="002019D6">
        <w:tc>
          <w:tcPr>
            <w:tcW w:w="796" w:type="dxa"/>
          </w:tcPr>
          <w:p w14:paraId="0347BF4D" w14:textId="77777777" w:rsidR="009D5DE7" w:rsidRDefault="009D5DE7" w:rsidP="002019D6">
            <w:pPr>
              <w:spacing w:line="260" w:lineRule="atLeast"/>
              <w:rPr>
                <w:rFonts w:cs="Tahoma"/>
              </w:rPr>
            </w:pPr>
            <w:r>
              <w:rPr>
                <w:rFonts w:cs="Tahoma"/>
              </w:rPr>
              <w:t>Betreft</w:t>
            </w:r>
          </w:p>
        </w:tc>
        <w:tc>
          <w:tcPr>
            <w:tcW w:w="333" w:type="dxa"/>
          </w:tcPr>
          <w:p w14:paraId="7282A863" w14:textId="77777777" w:rsidR="009D5DE7" w:rsidRDefault="009D5DE7" w:rsidP="002019D6">
            <w:pPr>
              <w:spacing w:line="260" w:lineRule="atLeast"/>
              <w:rPr>
                <w:rFonts w:cs="Tahoma"/>
              </w:rPr>
            </w:pPr>
            <w:r>
              <w:rPr>
                <w:rFonts w:cs="Tahoma"/>
              </w:rPr>
              <w:t>:</w:t>
            </w:r>
          </w:p>
        </w:tc>
        <w:tc>
          <w:tcPr>
            <w:tcW w:w="7479" w:type="dxa"/>
          </w:tcPr>
          <w:p w14:paraId="1982DFBF" w14:textId="77777777" w:rsidR="009D5DE7" w:rsidRPr="00260EB5" w:rsidRDefault="009D5DE7" w:rsidP="002019D6">
            <w:pPr>
              <w:spacing w:line="260" w:lineRule="atLeast"/>
              <w:rPr>
                <w:rFonts w:cs="Tahoma"/>
              </w:rPr>
            </w:pPr>
            <w:r>
              <w:rPr>
                <w:rFonts w:cs="Tahoma"/>
              </w:rPr>
              <w:t>Aanbesteding – Stichting Proloog</w:t>
            </w:r>
            <w:r w:rsidRPr="00260EB5">
              <w:rPr>
                <w:rFonts w:cs="Tahoma"/>
              </w:rPr>
              <w:t xml:space="preserve"> </w:t>
            </w:r>
            <w:r>
              <w:rPr>
                <w:rFonts w:cs="Tahoma"/>
              </w:rPr>
              <w:t>| IKC Eigen Wijs te Leeuwarden</w:t>
            </w:r>
          </w:p>
        </w:tc>
      </w:tr>
      <w:tr w:rsidR="009D5DE7" w14:paraId="6CCBD17F" w14:textId="77777777" w:rsidTr="002019D6">
        <w:tc>
          <w:tcPr>
            <w:tcW w:w="796" w:type="dxa"/>
          </w:tcPr>
          <w:p w14:paraId="23EBC382" w14:textId="77777777" w:rsidR="009D5DE7" w:rsidRDefault="009D5DE7" w:rsidP="002019D6">
            <w:pPr>
              <w:spacing w:line="260" w:lineRule="atLeast"/>
              <w:rPr>
                <w:rFonts w:cs="Tahoma"/>
              </w:rPr>
            </w:pPr>
            <w:r>
              <w:rPr>
                <w:rFonts w:cs="Tahoma"/>
              </w:rPr>
              <w:t>Datum</w:t>
            </w:r>
          </w:p>
        </w:tc>
        <w:tc>
          <w:tcPr>
            <w:tcW w:w="333" w:type="dxa"/>
          </w:tcPr>
          <w:p w14:paraId="26B82506" w14:textId="77777777" w:rsidR="009D5DE7" w:rsidRDefault="009D5DE7" w:rsidP="002019D6">
            <w:pPr>
              <w:spacing w:line="260" w:lineRule="atLeast"/>
              <w:rPr>
                <w:rFonts w:cs="Tahoma"/>
              </w:rPr>
            </w:pPr>
            <w:r>
              <w:rPr>
                <w:rFonts w:cs="Tahoma"/>
              </w:rPr>
              <w:t>:</w:t>
            </w:r>
          </w:p>
        </w:tc>
        <w:tc>
          <w:tcPr>
            <w:tcW w:w="7479" w:type="dxa"/>
          </w:tcPr>
          <w:p w14:paraId="01712602" w14:textId="77777777" w:rsidR="009D5DE7" w:rsidRDefault="009D5DE7" w:rsidP="002019D6">
            <w:pPr>
              <w:spacing w:line="260" w:lineRule="atLeast"/>
              <w:rPr>
                <w:rFonts w:cs="Tahoma"/>
              </w:rPr>
            </w:pPr>
            <w:r>
              <w:rPr>
                <w:rFonts w:cs="Tahoma"/>
              </w:rPr>
              <w:t>8 mei 2018</w:t>
            </w:r>
          </w:p>
        </w:tc>
      </w:tr>
      <w:tr w:rsidR="009D5DE7" w14:paraId="2D2F4A8D" w14:textId="77777777" w:rsidTr="002019D6">
        <w:tc>
          <w:tcPr>
            <w:tcW w:w="796" w:type="dxa"/>
          </w:tcPr>
          <w:p w14:paraId="6230ECDF" w14:textId="77777777" w:rsidR="009D5DE7" w:rsidRDefault="009D5DE7" w:rsidP="002019D6">
            <w:pPr>
              <w:spacing w:line="260" w:lineRule="atLeast"/>
              <w:rPr>
                <w:rFonts w:cs="Tahoma"/>
              </w:rPr>
            </w:pPr>
            <w:r>
              <w:rPr>
                <w:rFonts w:cs="Tahoma"/>
              </w:rPr>
              <w:t>Versie</w:t>
            </w:r>
          </w:p>
        </w:tc>
        <w:tc>
          <w:tcPr>
            <w:tcW w:w="333" w:type="dxa"/>
          </w:tcPr>
          <w:p w14:paraId="09FC166F" w14:textId="77777777" w:rsidR="009D5DE7" w:rsidRDefault="009D5DE7" w:rsidP="002019D6">
            <w:pPr>
              <w:spacing w:line="260" w:lineRule="atLeast"/>
              <w:rPr>
                <w:rFonts w:cs="Tahoma"/>
              </w:rPr>
            </w:pPr>
            <w:r>
              <w:rPr>
                <w:rFonts w:cs="Tahoma"/>
              </w:rPr>
              <w:t>:</w:t>
            </w:r>
          </w:p>
        </w:tc>
        <w:tc>
          <w:tcPr>
            <w:tcW w:w="7479" w:type="dxa"/>
          </w:tcPr>
          <w:p w14:paraId="26F557A0" w14:textId="77777777" w:rsidR="009D5DE7" w:rsidRDefault="009D5DE7" w:rsidP="002019D6">
            <w:pPr>
              <w:spacing w:line="260" w:lineRule="atLeast"/>
              <w:rPr>
                <w:rFonts w:cs="Tahoma"/>
              </w:rPr>
            </w:pPr>
            <w:r>
              <w:rPr>
                <w:rFonts w:cs="Tahoma"/>
              </w:rPr>
              <w:t>1</w:t>
            </w:r>
          </w:p>
        </w:tc>
      </w:tr>
    </w:tbl>
    <w:p w14:paraId="0A4BCA42" w14:textId="77777777" w:rsidR="009D5DE7" w:rsidRDefault="009D5DE7" w:rsidP="009D5DE7">
      <w:pPr>
        <w:spacing w:line="260" w:lineRule="atLeast"/>
        <w:rPr>
          <w:rFonts w:cs="Tahoma"/>
        </w:rPr>
      </w:pPr>
      <w:r>
        <w:rPr>
          <w:rFonts w:cs="Tahoma"/>
        </w:rPr>
        <w:br/>
        <w:t xml:space="preserve">Middels het invullen van dit formulier geeft de gegadigde aan te voldoen aan de gestelde minimale technische bekwaamheid zoals omschreven, zoals omschreven in </w:t>
      </w:r>
      <w:r w:rsidRPr="00871963">
        <w:rPr>
          <w:rFonts w:cs="Tahoma"/>
        </w:rPr>
        <w:t>§ 4.2.2</w:t>
      </w:r>
      <w:r>
        <w:rPr>
          <w:rFonts w:cs="Tahoma"/>
        </w:rPr>
        <w:t xml:space="preserve"> van de selectieleidraad.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708"/>
        <w:gridCol w:w="4962"/>
      </w:tblGrid>
      <w:tr w:rsidR="009D5DE7" w:rsidRPr="00F37538" w14:paraId="0D801BE2" w14:textId="77777777" w:rsidTr="002019D6">
        <w:trPr>
          <w:trHeight w:val="283"/>
        </w:trPr>
        <w:tc>
          <w:tcPr>
            <w:tcW w:w="8931" w:type="dxa"/>
            <w:gridSpan w:val="3"/>
            <w:shd w:val="clear" w:color="auto" w:fill="81BDC9" w:themeFill="accent1"/>
          </w:tcPr>
          <w:p w14:paraId="189B00F3" w14:textId="77777777" w:rsidR="009D5DE7" w:rsidRPr="00E43D4E" w:rsidRDefault="009D5DE7" w:rsidP="002019D6">
            <w:pPr>
              <w:spacing w:line="260" w:lineRule="atLeast"/>
              <w:rPr>
                <w:rFonts w:asciiTheme="minorHAnsi" w:hAnsiTheme="minorHAnsi" w:cs="Tahoma"/>
                <w:b/>
              </w:rPr>
            </w:pPr>
            <w:r w:rsidRPr="00E43D4E">
              <w:rPr>
                <w:rFonts w:asciiTheme="minorHAnsi" w:hAnsiTheme="minorHAnsi" w:cs="Tahoma"/>
                <w:b/>
              </w:rPr>
              <w:t xml:space="preserve">Projectinformatie </w:t>
            </w:r>
          </w:p>
        </w:tc>
      </w:tr>
      <w:tr w:rsidR="009D5DE7" w:rsidRPr="00F37538" w14:paraId="708BC34C" w14:textId="77777777" w:rsidTr="002019D6">
        <w:trPr>
          <w:trHeight w:val="283"/>
        </w:trPr>
        <w:tc>
          <w:tcPr>
            <w:tcW w:w="3969" w:type="dxa"/>
            <w:gridSpan w:val="2"/>
            <w:shd w:val="clear" w:color="auto" w:fill="auto"/>
          </w:tcPr>
          <w:p w14:paraId="06BA6A06" w14:textId="77777777" w:rsidR="009D5DE7" w:rsidRPr="00E43D4E" w:rsidRDefault="009D5DE7" w:rsidP="002019D6">
            <w:pPr>
              <w:spacing w:line="260" w:lineRule="atLeast"/>
              <w:rPr>
                <w:rFonts w:asciiTheme="minorHAnsi" w:hAnsiTheme="minorHAnsi" w:cs="Tahoma"/>
              </w:rPr>
            </w:pPr>
            <w:r w:rsidRPr="00E43D4E">
              <w:rPr>
                <w:rFonts w:asciiTheme="minorHAnsi" w:hAnsiTheme="minorHAnsi" w:cs="Tahoma"/>
              </w:rPr>
              <w:t>Door wie van degenen die onderdeel uitmaken van de aanmelding uitgevoerd</w:t>
            </w:r>
          </w:p>
        </w:tc>
        <w:tc>
          <w:tcPr>
            <w:tcW w:w="4962" w:type="dxa"/>
            <w:shd w:val="clear" w:color="auto" w:fill="auto"/>
          </w:tcPr>
          <w:p w14:paraId="38820F25" w14:textId="77777777" w:rsidR="009D5DE7" w:rsidRPr="00E43D4E" w:rsidRDefault="009D5DE7" w:rsidP="002019D6">
            <w:pPr>
              <w:spacing w:line="260" w:lineRule="atLeast"/>
              <w:rPr>
                <w:rFonts w:asciiTheme="minorHAnsi" w:hAnsiTheme="minorHAnsi" w:cs="Tahoma"/>
              </w:rPr>
            </w:pPr>
            <w:r w:rsidRPr="00E43D4E">
              <w:rPr>
                <w:rFonts w:asciiTheme="minorHAnsi" w:hAnsiTheme="minorHAnsi" w:cs="Tahoma"/>
              </w:rPr>
              <w:fldChar w:fldCharType="begin">
                <w:ffData>
                  <w:name w:val="Check9"/>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sidRPr="00E43D4E">
              <w:rPr>
                <w:rFonts w:asciiTheme="minorHAnsi" w:hAnsiTheme="minorHAnsi" w:cs="Tahoma"/>
              </w:rPr>
              <w:t xml:space="preserve"> Inschrijver </w:t>
            </w:r>
            <w:r w:rsidRPr="00E43D4E">
              <w:rPr>
                <w:rFonts w:asciiTheme="minorHAnsi" w:hAnsiTheme="minorHAnsi" w:cs="Tahoma"/>
              </w:rPr>
              <w:br/>
            </w:r>
            <w:r w:rsidRPr="00E43D4E">
              <w:rPr>
                <w:rFonts w:asciiTheme="minorHAnsi" w:hAnsiTheme="minorHAnsi" w:cs="Tahoma"/>
              </w:rPr>
              <w:fldChar w:fldCharType="begin">
                <w:ffData>
                  <w:name w:val="Check10"/>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sidRPr="00E43D4E">
              <w:rPr>
                <w:rFonts w:asciiTheme="minorHAnsi" w:hAnsiTheme="minorHAnsi" w:cs="Tahoma"/>
              </w:rPr>
              <w:t xml:space="preserve"> Samenwerkende partij </w:t>
            </w:r>
            <w:r w:rsidRPr="00E43D4E">
              <w:rPr>
                <w:rFonts w:asciiTheme="minorHAnsi" w:hAnsiTheme="minorHAnsi" w:cs="Tahoma"/>
              </w:rPr>
              <w:br/>
            </w:r>
            <w:r w:rsidRPr="00E43D4E">
              <w:rPr>
                <w:rFonts w:asciiTheme="minorHAnsi" w:hAnsiTheme="minorHAnsi" w:cs="Tahoma"/>
              </w:rPr>
              <w:fldChar w:fldCharType="begin">
                <w:ffData>
                  <w:name w:val="Check12"/>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sidRPr="00E43D4E">
              <w:rPr>
                <w:rFonts w:asciiTheme="minorHAnsi" w:hAnsiTheme="minorHAnsi" w:cs="Tahoma"/>
              </w:rPr>
              <w:t xml:space="preserve"> Onderaannemer</w:t>
            </w:r>
          </w:p>
        </w:tc>
      </w:tr>
      <w:tr w:rsidR="009D5DE7" w:rsidRPr="00F37538" w14:paraId="51C6BBF9" w14:textId="77777777" w:rsidTr="002019D6">
        <w:trPr>
          <w:trHeight w:val="283"/>
        </w:trPr>
        <w:tc>
          <w:tcPr>
            <w:tcW w:w="3969" w:type="dxa"/>
            <w:gridSpan w:val="2"/>
            <w:shd w:val="clear" w:color="auto" w:fill="auto"/>
          </w:tcPr>
          <w:p w14:paraId="3CD0380A" w14:textId="77777777" w:rsidR="009D5DE7" w:rsidRPr="00E43D4E" w:rsidRDefault="009D5DE7" w:rsidP="002019D6">
            <w:pPr>
              <w:spacing w:line="260" w:lineRule="atLeast"/>
              <w:rPr>
                <w:rFonts w:asciiTheme="minorHAnsi" w:hAnsiTheme="minorHAnsi" w:cs="Tahoma"/>
              </w:rPr>
            </w:pPr>
            <w:r w:rsidRPr="00E43D4E">
              <w:rPr>
                <w:rFonts w:asciiTheme="minorHAnsi" w:hAnsiTheme="minorHAnsi" w:cs="Tahoma"/>
              </w:rPr>
              <w:t>Naam uitvoerende partij</w:t>
            </w:r>
          </w:p>
        </w:tc>
        <w:tc>
          <w:tcPr>
            <w:tcW w:w="4962" w:type="dxa"/>
            <w:shd w:val="clear" w:color="auto" w:fill="auto"/>
          </w:tcPr>
          <w:p w14:paraId="1B02B42C" w14:textId="77777777" w:rsidR="009D5DE7" w:rsidRPr="00E43D4E" w:rsidRDefault="009D5DE7" w:rsidP="002019D6">
            <w:pPr>
              <w:pStyle w:val="Basistekstcursiefabcnova"/>
              <w:rPr>
                <w:rFonts w:asciiTheme="minorHAnsi" w:hAnsiTheme="minorHAnsi"/>
              </w:rPr>
            </w:pPr>
            <w:r w:rsidRPr="00E43D4E">
              <w:rPr>
                <w:rFonts w:asciiTheme="minorHAnsi" w:hAnsiTheme="minorHAnsi"/>
                <w:highlight w:val="yellow"/>
              </w:rPr>
              <w:t>[In te vullende door gegadigde]</w:t>
            </w:r>
          </w:p>
        </w:tc>
      </w:tr>
      <w:tr w:rsidR="009D5DE7" w:rsidRPr="00F37538" w14:paraId="752D2AC4" w14:textId="77777777" w:rsidTr="002019D6">
        <w:trPr>
          <w:trHeight w:val="283"/>
        </w:trPr>
        <w:tc>
          <w:tcPr>
            <w:tcW w:w="3969" w:type="dxa"/>
            <w:gridSpan w:val="2"/>
            <w:shd w:val="clear" w:color="auto" w:fill="auto"/>
          </w:tcPr>
          <w:p w14:paraId="50261DF1" w14:textId="77777777" w:rsidR="009D5DE7" w:rsidRPr="00E43D4E" w:rsidRDefault="009D5DE7" w:rsidP="002019D6">
            <w:pPr>
              <w:spacing w:line="260" w:lineRule="atLeast"/>
              <w:rPr>
                <w:rFonts w:asciiTheme="minorHAnsi" w:hAnsiTheme="minorHAnsi" w:cs="Tahoma"/>
              </w:rPr>
            </w:pPr>
            <w:r w:rsidRPr="00E43D4E">
              <w:rPr>
                <w:rFonts w:asciiTheme="minorHAnsi" w:hAnsiTheme="minorHAnsi" w:cs="Tahoma"/>
              </w:rPr>
              <w:t>Naam project</w:t>
            </w:r>
          </w:p>
        </w:tc>
        <w:tc>
          <w:tcPr>
            <w:tcW w:w="4962" w:type="dxa"/>
            <w:shd w:val="clear" w:color="auto" w:fill="auto"/>
          </w:tcPr>
          <w:p w14:paraId="61578243" w14:textId="77777777" w:rsidR="009D5DE7" w:rsidRPr="00E43D4E" w:rsidDel="0050433C" w:rsidRDefault="009D5DE7" w:rsidP="002019D6">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9D5DE7" w:rsidRPr="00F37538" w14:paraId="11A7244F" w14:textId="77777777" w:rsidTr="002019D6">
        <w:trPr>
          <w:trHeight w:val="283"/>
        </w:trPr>
        <w:tc>
          <w:tcPr>
            <w:tcW w:w="3969" w:type="dxa"/>
            <w:gridSpan w:val="2"/>
            <w:shd w:val="clear" w:color="auto" w:fill="auto"/>
          </w:tcPr>
          <w:p w14:paraId="60CE86A8" w14:textId="77777777" w:rsidR="009D5DE7" w:rsidRPr="00E43D4E" w:rsidRDefault="009D5DE7" w:rsidP="002019D6">
            <w:pPr>
              <w:spacing w:line="260" w:lineRule="atLeast"/>
              <w:rPr>
                <w:rFonts w:asciiTheme="minorHAnsi" w:hAnsiTheme="minorHAnsi" w:cs="Tahoma"/>
              </w:rPr>
            </w:pPr>
            <w:r>
              <w:rPr>
                <w:rFonts w:asciiTheme="minorHAnsi" w:hAnsiTheme="minorHAnsi" w:cs="Tahoma"/>
              </w:rPr>
              <w:t xml:space="preserve">Gebouwfunctie </w:t>
            </w:r>
          </w:p>
        </w:tc>
        <w:tc>
          <w:tcPr>
            <w:tcW w:w="4962" w:type="dxa"/>
            <w:shd w:val="clear" w:color="auto" w:fill="auto"/>
          </w:tcPr>
          <w:p w14:paraId="6E10B2C5" w14:textId="77777777" w:rsidR="009D5DE7" w:rsidRPr="00E43D4E" w:rsidRDefault="009D5DE7" w:rsidP="002019D6">
            <w:pPr>
              <w:pStyle w:val="Basistekstcursiefabcnova"/>
              <w:rPr>
                <w:rFonts w:asciiTheme="minorHAnsi" w:hAnsiTheme="minorHAnsi"/>
                <w:highlight w:val="yellow"/>
              </w:rPr>
            </w:pPr>
            <w:r w:rsidRPr="00E43D4E">
              <w:rPr>
                <w:rFonts w:asciiTheme="minorHAnsi" w:hAnsiTheme="minorHAnsi"/>
                <w:highlight w:val="yellow"/>
              </w:rPr>
              <w:t>[In te vullende door gegadigde]</w:t>
            </w:r>
          </w:p>
        </w:tc>
      </w:tr>
      <w:tr w:rsidR="009D5DE7" w:rsidRPr="00F37538" w14:paraId="4B12F735" w14:textId="77777777" w:rsidTr="002019D6">
        <w:trPr>
          <w:trHeight w:val="283"/>
        </w:trPr>
        <w:tc>
          <w:tcPr>
            <w:tcW w:w="3969" w:type="dxa"/>
            <w:gridSpan w:val="2"/>
            <w:shd w:val="clear" w:color="auto" w:fill="auto"/>
          </w:tcPr>
          <w:p w14:paraId="54289E2D" w14:textId="77777777" w:rsidR="009D5DE7" w:rsidRDefault="009D5DE7" w:rsidP="002019D6">
            <w:pPr>
              <w:spacing w:line="260" w:lineRule="atLeast"/>
              <w:rPr>
                <w:rFonts w:asciiTheme="minorHAnsi" w:hAnsiTheme="minorHAnsi" w:cs="Tahoma"/>
              </w:rPr>
            </w:pPr>
            <w:r w:rsidRPr="0050033A">
              <w:rPr>
                <w:rFonts w:asciiTheme="minorHAnsi" w:hAnsiTheme="minorHAnsi" w:cs="Tahoma"/>
              </w:rPr>
              <w:t>Gebruikers en bezetting</w:t>
            </w:r>
          </w:p>
        </w:tc>
        <w:tc>
          <w:tcPr>
            <w:tcW w:w="4962" w:type="dxa"/>
            <w:shd w:val="clear" w:color="auto" w:fill="auto"/>
          </w:tcPr>
          <w:p w14:paraId="3548F605" w14:textId="77777777" w:rsidR="009D5DE7" w:rsidRPr="00E43D4E" w:rsidRDefault="009D5DE7" w:rsidP="002019D6">
            <w:pPr>
              <w:pStyle w:val="Basistekstcursiefabcnova"/>
              <w:rPr>
                <w:rFonts w:asciiTheme="minorHAnsi" w:hAnsiTheme="minorHAnsi"/>
                <w:highlight w:val="yellow"/>
              </w:rPr>
            </w:pPr>
            <w:r w:rsidRPr="00E43D4E">
              <w:rPr>
                <w:rFonts w:asciiTheme="minorHAnsi" w:hAnsiTheme="minorHAnsi"/>
                <w:highlight w:val="yellow"/>
              </w:rPr>
              <w:t>[In te vullende door gegadigde]</w:t>
            </w:r>
          </w:p>
        </w:tc>
      </w:tr>
      <w:tr w:rsidR="009D5DE7" w:rsidRPr="00F37538" w14:paraId="0AB570AB" w14:textId="77777777" w:rsidTr="002019D6">
        <w:trPr>
          <w:trHeight w:val="283"/>
        </w:trPr>
        <w:tc>
          <w:tcPr>
            <w:tcW w:w="3969" w:type="dxa"/>
            <w:gridSpan w:val="2"/>
            <w:shd w:val="clear" w:color="auto" w:fill="auto"/>
          </w:tcPr>
          <w:p w14:paraId="31A27A7B" w14:textId="7BD9BC4B" w:rsidR="009D5DE7" w:rsidRPr="00E43D4E" w:rsidRDefault="009D5DE7" w:rsidP="002019D6">
            <w:pPr>
              <w:spacing w:line="260" w:lineRule="atLeast"/>
              <w:rPr>
                <w:rFonts w:asciiTheme="minorHAnsi" w:hAnsiTheme="minorHAnsi" w:cs="Tahoma"/>
              </w:rPr>
            </w:pPr>
            <w:r w:rsidRPr="00E43D4E">
              <w:rPr>
                <w:rFonts w:asciiTheme="minorHAnsi" w:hAnsiTheme="minorHAnsi" w:cs="Tahoma"/>
              </w:rPr>
              <w:t>Omvang project</w:t>
            </w:r>
            <w:r w:rsidR="00FA6479">
              <w:rPr>
                <w:rFonts w:asciiTheme="minorHAnsi" w:hAnsiTheme="minorHAnsi" w:cs="Tahoma"/>
              </w:rPr>
              <w:t xml:space="preserve"> in m</w:t>
            </w:r>
            <w:r w:rsidR="00FA6479" w:rsidRPr="00FA6479">
              <w:rPr>
                <w:rFonts w:asciiTheme="minorHAnsi" w:hAnsiTheme="minorHAnsi" w:cs="Tahoma"/>
                <w:vertAlign w:val="superscript"/>
              </w:rPr>
              <w:t>2</w:t>
            </w:r>
            <w:r w:rsidR="00FA6479">
              <w:rPr>
                <w:rFonts w:asciiTheme="minorHAnsi" w:hAnsiTheme="minorHAnsi" w:cs="Tahoma"/>
              </w:rPr>
              <w:t xml:space="preserve"> BVO</w:t>
            </w:r>
          </w:p>
        </w:tc>
        <w:tc>
          <w:tcPr>
            <w:tcW w:w="4962" w:type="dxa"/>
            <w:shd w:val="clear" w:color="auto" w:fill="auto"/>
          </w:tcPr>
          <w:p w14:paraId="41418C70" w14:textId="77777777" w:rsidR="009D5DE7" w:rsidRPr="00E43D4E" w:rsidRDefault="009D5DE7" w:rsidP="002019D6">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9D5DE7" w:rsidRPr="00F37538" w14:paraId="11B136BA" w14:textId="77777777" w:rsidTr="002019D6">
        <w:trPr>
          <w:trHeight w:val="283"/>
        </w:trPr>
        <w:tc>
          <w:tcPr>
            <w:tcW w:w="3969" w:type="dxa"/>
            <w:gridSpan w:val="2"/>
            <w:shd w:val="clear" w:color="auto" w:fill="auto"/>
          </w:tcPr>
          <w:p w14:paraId="6DB00AA3" w14:textId="77777777" w:rsidR="009D5DE7" w:rsidRPr="00E43D4E" w:rsidRDefault="009D5DE7" w:rsidP="002019D6">
            <w:pPr>
              <w:spacing w:line="260" w:lineRule="atLeast"/>
              <w:rPr>
                <w:rFonts w:asciiTheme="minorHAnsi" w:hAnsiTheme="minorHAnsi" w:cs="Tahoma"/>
              </w:rPr>
            </w:pPr>
            <w:r w:rsidRPr="00E43D4E">
              <w:rPr>
                <w:rFonts w:asciiTheme="minorHAnsi" w:hAnsiTheme="minorHAnsi" w:cs="Tahoma"/>
              </w:rPr>
              <w:t>Naam opdrachtgever</w:t>
            </w:r>
          </w:p>
        </w:tc>
        <w:tc>
          <w:tcPr>
            <w:tcW w:w="4962" w:type="dxa"/>
            <w:shd w:val="clear" w:color="auto" w:fill="auto"/>
          </w:tcPr>
          <w:p w14:paraId="15950A1A" w14:textId="77777777" w:rsidR="009D5DE7" w:rsidRPr="00E43D4E" w:rsidRDefault="009D5DE7" w:rsidP="002019D6">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9D5DE7" w:rsidRPr="00F37538" w14:paraId="0C7E36DC" w14:textId="77777777" w:rsidTr="002019D6">
        <w:trPr>
          <w:trHeight w:val="283"/>
        </w:trPr>
        <w:tc>
          <w:tcPr>
            <w:tcW w:w="3969" w:type="dxa"/>
            <w:gridSpan w:val="2"/>
            <w:shd w:val="clear" w:color="auto" w:fill="auto"/>
          </w:tcPr>
          <w:p w14:paraId="568D48A6" w14:textId="77777777" w:rsidR="009D5DE7" w:rsidRPr="00E43D4E" w:rsidRDefault="009D5DE7" w:rsidP="002019D6">
            <w:pPr>
              <w:spacing w:line="260" w:lineRule="atLeast"/>
              <w:rPr>
                <w:rFonts w:asciiTheme="minorHAnsi" w:hAnsiTheme="minorHAnsi" w:cs="Tahoma"/>
              </w:rPr>
            </w:pPr>
            <w:r w:rsidRPr="00E43D4E">
              <w:rPr>
                <w:rFonts w:asciiTheme="minorHAnsi" w:hAnsiTheme="minorHAnsi" w:cs="Tahoma"/>
              </w:rPr>
              <w:t>Contactgegevens opdrachtgever</w:t>
            </w:r>
          </w:p>
        </w:tc>
        <w:tc>
          <w:tcPr>
            <w:tcW w:w="4962" w:type="dxa"/>
            <w:shd w:val="clear" w:color="auto" w:fill="auto"/>
          </w:tcPr>
          <w:p w14:paraId="0528E24C" w14:textId="77777777" w:rsidR="009D5DE7" w:rsidRPr="00E43D4E" w:rsidRDefault="009D5DE7" w:rsidP="002019D6">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9D5DE7" w:rsidRPr="00F37538" w14:paraId="261380A5" w14:textId="77777777" w:rsidTr="002019D6">
        <w:trPr>
          <w:trHeight w:val="283"/>
        </w:trPr>
        <w:tc>
          <w:tcPr>
            <w:tcW w:w="3969" w:type="dxa"/>
            <w:gridSpan w:val="2"/>
            <w:shd w:val="clear" w:color="auto" w:fill="auto"/>
          </w:tcPr>
          <w:p w14:paraId="610B40B4" w14:textId="77777777" w:rsidR="009D5DE7" w:rsidRPr="00E43D4E" w:rsidRDefault="009D5DE7" w:rsidP="002019D6">
            <w:pPr>
              <w:spacing w:line="260" w:lineRule="atLeast"/>
              <w:rPr>
                <w:rFonts w:asciiTheme="minorHAnsi" w:hAnsiTheme="minorHAnsi" w:cs="Tahoma"/>
              </w:rPr>
            </w:pPr>
            <w:r w:rsidRPr="00E43D4E">
              <w:rPr>
                <w:rFonts w:asciiTheme="minorHAnsi" w:hAnsiTheme="minorHAnsi" w:cs="Tahoma"/>
              </w:rPr>
              <w:t xml:space="preserve">Datum start uitvoering </w:t>
            </w:r>
          </w:p>
        </w:tc>
        <w:tc>
          <w:tcPr>
            <w:tcW w:w="4962" w:type="dxa"/>
            <w:shd w:val="clear" w:color="auto" w:fill="auto"/>
          </w:tcPr>
          <w:p w14:paraId="07BE2EBB" w14:textId="77777777" w:rsidR="009D5DE7" w:rsidRPr="00E43D4E" w:rsidRDefault="009D5DE7" w:rsidP="002019D6">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9D5DE7" w:rsidRPr="00F37538" w14:paraId="79B37F49" w14:textId="77777777" w:rsidTr="002019D6">
        <w:trPr>
          <w:trHeight w:val="283"/>
        </w:trPr>
        <w:tc>
          <w:tcPr>
            <w:tcW w:w="3969" w:type="dxa"/>
            <w:gridSpan w:val="2"/>
            <w:shd w:val="clear" w:color="auto" w:fill="auto"/>
          </w:tcPr>
          <w:p w14:paraId="553B0312" w14:textId="77777777" w:rsidR="009D5DE7" w:rsidRPr="00E43D4E" w:rsidRDefault="009D5DE7" w:rsidP="002019D6">
            <w:pPr>
              <w:spacing w:line="260" w:lineRule="atLeast"/>
              <w:rPr>
                <w:rFonts w:asciiTheme="minorHAnsi" w:hAnsiTheme="minorHAnsi" w:cs="Tahoma"/>
              </w:rPr>
            </w:pPr>
            <w:r w:rsidRPr="00E43D4E">
              <w:rPr>
                <w:rFonts w:asciiTheme="minorHAnsi" w:hAnsiTheme="minorHAnsi" w:cs="Tahoma"/>
              </w:rPr>
              <w:t>Datum oplevering</w:t>
            </w:r>
          </w:p>
        </w:tc>
        <w:tc>
          <w:tcPr>
            <w:tcW w:w="4962" w:type="dxa"/>
            <w:shd w:val="clear" w:color="auto" w:fill="auto"/>
          </w:tcPr>
          <w:p w14:paraId="53F1AE2B" w14:textId="77777777" w:rsidR="009D5DE7" w:rsidRPr="00E43D4E" w:rsidRDefault="009D5DE7" w:rsidP="002019D6">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9D5DE7" w:rsidRPr="00F37538" w14:paraId="5072BCF8" w14:textId="77777777" w:rsidTr="002019D6">
        <w:trPr>
          <w:trHeight w:val="283"/>
        </w:trPr>
        <w:tc>
          <w:tcPr>
            <w:tcW w:w="3969" w:type="dxa"/>
            <w:gridSpan w:val="2"/>
            <w:shd w:val="clear" w:color="auto" w:fill="auto"/>
          </w:tcPr>
          <w:p w14:paraId="76270149" w14:textId="77777777" w:rsidR="009D5DE7" w:rsidRPr="00E43D4E" w:rsidRDefault="009D5DE7" w:rsidP="002019D6">
            <w:pPr>
              <w:spacing w:line="260" w:lineRule="atLeast"/>
              <w:rPr>
                <w:rFonts w:asciiTheme="minorHAnsi" w:hAnsiTheme="minorHAnsi" w:cs="Tahoma"/>
              </w:rPr>
            </w:pPr>
            <w:r w:rsidRPr="00E43D4E">
              <w:rPr>
                <w:rFonts w:asciiTheme="minorHAnsi" w:hAnsiTheme="minorHAnsi" w:cs="Tahoma"/>
              </w:rPr>
              <w:t xml:space="preserve">Opdrachtsom </w:t>
            </w:r>
          </w:p>
        </w:tc>
        <w:tc>
          <w:tcPr>
            <w:tcW w:w="4962" w:type="dxa"/>
            <w:shd w:val="clear" w:color="auto" w:fill="auto"/>
          </w:tcPr>
          <w:p w14:paraId="516951C4" w14:textId="77777777" w:rsidR="009D5DE7" w:rsidRPr="00E43D4E" w:rsidRDefault="009D5DE7" w:rsidP="002019D6">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9D5DE7" w:rsidRPr="00F37538" w14:paraId="3A25BA8F" w14:textId="77777777" w:rsidTr="002019D6">
        <w:tblPrEx>
          <w:tblLook w:val="04A0" w:firstRow="1" w:lastRow="0" w:firstColumn="1" w:lastColumn="0" w:noHBand="0" w:noVBand="1"/>
        </w:tblPrEx>
        <w:trPr>
          <w:cantSplit/>
          <w:tblHeader/>
        </w:trPr>
        <w:tc>
          <w:tcPr>
            <w:tcW w:w="8931" w:type="dxa"/>
            <w:gridSpan w:val="3"/>
            <w:shd w:val="clear" w:color="auto" w:fill="81BDC9" w:themeFill="accent1"/>
          </w:tcPr>
          <w:p w14:paraId="29DDB998" w14:textId="77777777" w:rsidR="009D5DE7" w:rsidRPr="00E43D4E" w:rsidRDefault="009D5DE7" w:rsidP="002019D6">
            <w:pPr>
              <w:spacing w:line="260" w:lineRule="atLeast"/>
              <w:rPr>
                <w:rFonts w:asciiTheme="minorHAnsi" w:hAnsiTheme="minorHAnsi" w:cs="Tahoma"/>
                <w:b/>
                <w:color w:val="FFFFFF"/>
              </w:rPr>
            </w:pPr>
            <w:r w:rsidRPr="00E43D4E">
              <w:rPr>
                <w:rFonts w:asciiTheme="minorHAnsi" w:hAnsiTheme="minorHAnsi" w:cs="Tahoma"/>
                <w:b/>
              </w:rPr>
              <w:t xml:space="preserve">Minimumeisen </w:t>
            </w:r>
          </w:p>
        </w:tc>
      </w:tr>
      <w:tr w:rsidR="009D5DE7" w:rsidRPr="00F37538" w14:paraId="55D1E3C7" w14:textId="77777777" w:rsidTr="002019D6">
        <w:tblPrEx>
          <w:tblLook w:val="04A0" w:firstRow="1" w:lastRow="0" w:firstColumn="1" w:lastColumn="0" w:noHBand="0" w:noVBand="1"/>
        </w:tblPrEx>
        <w:trPr>
          <w:cantSplit/>
          <w:tblHeader/>
        </w:trPr>
        <w:tc>
          <w:tcPr>
            <w:tcW w:w="8931" w:type="dxa"/>
            <w:gridSpan w:val="3"/>
            <w:shd w:val="clear" w:color="auto" w:fill="auto"/>
          </w:tcPr>
          <w:p w14:paraId="5472DE95" w14:textId="6CEF3D33" w:rsidR="009D5DE7" w:rsidRPr="00CD62AD" w:rsidRDefault="009D5DE7" w:rsidP="00192E56">
            <w:pPr>
              <w:pStyle w:val="Basistekstabcnova"/>
            </w:pPr>
            <w:r w:rsidRPr="009D5DE7">
              <w:t xml:space="preserve">Gegadigde  was  verantwoordelijk  voor het realiseren van de E- en W installaties </w:t>
            </w:r>
            <w:r w:rsidR="00192E56">
              <w:t xml:space="preserve">in </w:t>
            </w:r>
            <w:r w:rsidRPr="009D5DE7">
              <w:t>een utiliteitsgebouw waarin  twee  of  meer  gebruikers  zijn  ondergebracht.  Een gebruiker betreft onder andere  een  organisatie of bedrijf met een structurele ruimtelijke bezetting in  het gebouw.  Het  gebouw  dient  te  zijn  opgeleverd  binnen  een  termijn  van  vijf  jaar  teruggerekend  vanaf  de uiterste aanmeldingsdatum  van  deze aanbestedingsprocedure.</w:t>
            </w:r>
          </w:p>
        </w:tc>
      </w:tr>
      <w:tr w:rsidR="009D5DE7" w:rsidRPr="00F37538" w14:paraId="03235987" w14:textId="77777777" w:rsidTr="002019D6">
        <w:tblPrEx>
          <w:tblLook w:val="04A0" w:firstRow="1" w:lastRow="0" w:firstColumn="1" w:lastColumn="0" w:noHBand="0" w:noVBand="1"/>
        </w:tblPrEx>
        <w:trPr>
          <w:cantSplit/>
          <w:tblHeader/>
        </w:trPr>
        <w:tc>
          <w:tcPr>
            <w:tcW w:w="8931" w:type="dxa"/>
            <w:gridSpan w:val="3"/>
            <w:shd w:val="clear" w:color="auto" w:fill="81BDC9" w:themeFill="accent1"/>
          </w:tcPr>
          <w:p w14:paraId="701C277A" w14:textId="77777777" w:rsidR="009D5DE7" w:rsidRPr="00E43D4E" w:rsidRDefault="009D5DE7" w:rsidP="002019D6">
            <w:pPr>
              <w:spacing w:line="260" w:lineRule="atLeast"/>
              <w:rPr>
                <w:rFonts w:asciiTheme="minorHAnsi" w:hAnsiTheme="minorHAnsi" w:cs="Tahoma"/>
                <w:b/>
              </w:rPr>
            </w:pPr>
            <w:r w:rsidRPr="00E43D4E">
              <w:rPr>
                <w:rFonts w:asciiTheme="minorHAnsi" w:hAnsiTheme="minorHAnsi" w:cs="Tahoma"/>
                <w:b/>
              </w:rPr>
              <w:t>Omschrijving/specificatie waaruit blijkt dat wel/niet wordt voldaan</w:t>
            </w:r>
          </w:p>
        </w:tc>
      </w:tr>
      <w:tr w:rsidR="009D5DE7" w:rsidRPr="00F37538" w14:paraId="4E7CA707" w14:textId="77777777" w:rsidTr="002019D6">
        <w:tblPrEx>
          <w:tblLook w:val="04A0" w:firstRow="1" w:lastRow="0" w:firstColumn="1" w:lastColumn="0" w:noHBand="0" w:noVBand="1"/>
        </w:tblPrEx>
        <w:trPr>
          <w:cantSplit/>
          <w:tblHeader/>
        </w:trPr>
        <w:tc>
          <w:tcPr>
            <w:tcW w:w="8931" w:type="dxa"/>
            <w:gridSpan w:val="3"/>
            <w:shd w:val="clear" w:color="auto" w:fill="FFFFFF" w:themeFill="background1"/>
          </w:tcPr>
          <w:p w14:paraId="7E2E3A39" w14:textId="77777777" w:rsidR="009D5DE7" w:rsidRPr="00CD62AD" w:rsidRDefault="009D5DE7" w:rsidP="002019D6">
            <w:pPr>
              <w:pStyle w:val="Basistekstcursiefabcnova"/>
              <w:rPr>
                <w:rFonts w:asciiTheme="minorHAnsi" w:hAnsiTheme="minorHAnsi"/>
              </w:rPr>
            </w:pPr>
            <w:r w:rsidRPr="00E43D4E">
              <w:rPr>
                <w:rFonts w:asciiTheme="minorHAnsi" w:hAnsiTheme="minorHAnsi"/>
                <w:highlight w:val="yellow"/>
              </w:rPr>
              <w:t>[In te vullende door gegadigde]</w:t>
            </w:r>
          </w:p>
        </w:tc>
      </w:tr>
      <w:tr w:rsidR="00C853A1" w:rsidRPr="00F37538" w14:paraId="6F310C62" w14:textId="77777777" w:rsidTr="005A4C6F">
        <w:tblPrEx>
          <w:tblLook w:val="04A0" w:firstRow="1" w:lastRow="0" w:firstColumn="1" w:lastColumn="0" w:noHBand="0" w:noVBand="1"/>
        </w:tblPrEx>
        <w:trPr>
          <w:cantSplit/>
          <w:trHeight w:val="1453"/>
          <w:tblHeader/>
        </w:trPr>
        <w:tc>
          <w:tcPr>
            <w:tcW w:w="3261" w:type="dxa"/>
            <w:shd w:val="clear" w:color="auto" w:fill="FFFFFF" w:themeFill="background1"/>
          </w:tcPr>
          <w:p w14:paraId="04AF66EE" w14:textId="77777777" w:rsidR="00C853A1" w:rsidRPr="00E43D4E" w:rsidRDefault="00C853A1" w:rsidP="005A4C6F">
            <w:pPr>
              <w:spacing w:line="260" w:lineRule="atLeast"/>
              <w:rPr>
                <w:rFonts w:asciiTheme="minorHAnsi" w:hAnsiTheme="minorHAnsi" w:cs="Tahoma"/>
                <w:b/>
                <w:color w:val="000000" w:themeColor="text1"/>
              </w:rPr>
            </w:pPr>
            <w:r w:rsidRPr="00E43D4E">
              <w:rPr>
                <w:rFonts w:asciiTheme="minorHAnsi" w:hAnsiTheme="minorHAnsi" w:cs="Tahoma"/>
                <w:b/>
                <w:color w:val="000000" w:themeColor="text1"/>
              </w:rPr>
              <w:t>Tevredenheidsverklaring op briefpapier van en on</w:t>
            </w:r>
            <w:r>
              <w:rPr>
                <w:rFonts w:asciiTheme="minorHAnsi" w:hAnsiTheme="minorHAnsi" w:cs="Tahoma"/>
                <w:b/>
                <w:color w:val="000000" w:themeColor="text1"/>
              </w:rPr>
              <w:t>dertekend door de opdrachtgever</w:t>
            </w:r>
          </w:p>
        </w:tc>
        <w:tc>
          <w:tcPr>
            <w:tcW w:w="5670" w:type="dxa"/>
            <w:gridSpan w:val="2"/>
            <w:shd w:val="clear" w:color="auto" w:fill="FFFFFF" w:themeFill="background1"/>
          </w:tcPr>
          <w:p w14:paraId="580C6950" w14:textId="77777777" w:rsidR="00C853A1" w:rsidRPr="00C853A1" w:rsidRDefault="00C853A1" w:rsidP="005A4C6F">
            <w:pPr>
              <w:spacing w:line="260" w:lineRule="atLeast"/>
              <w:rPr>
                <w:rFonts w:asciiTheme="minorHAnsi" w:hAnsiTheme="minorHAnsi" w:cs="Tahoma"/>
                <w:color w:val="000000" w:themeColor="text1"/>
              </w:rPr>
            </w:pPr>
            <w:r w:rsidRPr="00E43D4E">
              <w:rPr>
                <w:rFonts w:asciiTheme="minorHAnsi" w:hAnsiTheme="minorHAnsi" w:cs="Tahoma"/>
              </w:rPr>
              <w:fldChar w:fldCharType="begin">
                <w:ffData>
                  <w:name w:val="Check9"/>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Pr>
                <w:rFonts w:asciiTheme="minorHAnsi" w:hAnsiTheme="minorHAnsi" w:cs="Tahoma"/>
              </w:rPr>
              <w:t xml:space="preserve"> Toegevoegd</w:t>
            </w:r>
          </w:p>
        </w:tc>
      </w:tr>
    </w:tbl>
    <w:p w14:paraId="5AA85172" w14:textId="77777777" w:rsidR="009D5DE7" w:rsidRDefault="009D5DE7" w:rsidP="009D5DE7">
      <w:pPr>
        <w:spacing w:line="260" w:lineRule="atLeast"/>
        <w:rPr>
          <w:rFonts w:cs="Tahoma"/>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347"/>
      </w:tblGrid>
      <w:tr w:rsidR="009D5DE7" w14:paraId="5890E2C5" w14:textId="77777777" w:rsidTr="002019D6">
        <w:tc>
          <w:tcPr>
            <w:tcW w:w="2977" w:type="dxa"/>
          </w:tcPr>
          <w:p w14:paraId="06496493" w14:textId="77777777" w:rsidR="009D5DE7" w:rsidRDefault="009D5DE7" w:rsidP="002019D6">
            <w:r>
              <w:t>Bedrijfsnaam:</w:t>
            </w:r>
          </w:p>
        </w:tc>
        <w:tc>
          <w:tcPr>
            <w:tcW w:w="5347" w:type="dxa"/>
          </w:tcPr>
          <w:p w14:paraId="48A40CEE" w14:textId="77777777" w:rsidR="009D5DE7" w:rsidRDefault="009D5DE7" w:rsidP="002019D6"/>
        </w:tc>
      </w:tr>
      <w:tr w:rsidR="009D5DE7" w14:paraId="288B1BCC" w14:textId="77777777" w:rsidTr="002019D6">
        <w:tc>
          <w:tcPr>
            <w:tcW w:w="2977" w:type="dxa"/>
          </w:tcPr>
          <w:p w14:paraId="49589760" w14:textId="77777777" w:rsidR="009D5DE7" w:rsidRDefault="009D5DE7" w:rsidP="002019D6">
            <w:r>
              <w:t>Ondertekend door:</w:t>
            </w:r>
          </w:p>
        </w:tc>
        <w:tc>
          <w:tcPr>
            <w:tcW w:w="5347" w:type="dxa"/>
          </w:tcPr>
          <w:p w14:paraId="66B428B9" w14:textId="77777777" w:rsidR="009D5DE7" w:rsidRDefault="009D5DE7" w:rsidP="002019D6"/>
        </w:tc>
      </w:tr>
      <w:tr w:rsidR="009D5DE7" w14:paraId="49E544F0" w14:textId="77777777" w:rsidTr="002019D6">
        <w:tc>
          <w:tcPr>
            <w:tcW w:w="2977" w:type="dxa"/>
          </w:tcPr>
          <w:p w14:paraId="7BB62BBC" w14:textId="77777777" w:rsidR="009D5DE7" w:rsidRDefault="009D5DE7" w:rsidP="002019D6">
            <w:r>
              <w:t>Plaats:</w:t>
            </w:r>
          </w:p>
        </w:tc>
        <w:tc>
          <w:tcPr>
            <w:tcW w:w="5347" w:type="dxa"/>
          </w:tcPr>
          <w:p w14:paraId="16B8C835" w14:textId="77777777" w:rsidR="009D5DE7" w:rsidRDefault="009D5DE7" w:rsidP="002019D6"/>
        </w:tc>
      </w:tr>
      <w:tr w:rsidR="009D5DE7" w14:paraId="16BA3E3E" w14:textId="77777777" w:rsidTr="002019D6">
        <w:tc>
          <w:tcPr>
            <w:tcW w:w="2977" w:type="dxa"/>
          </w:tcPr>
          <w:p w14:paraId="7B92810D" w14:textId="77777777" w:rsidR="009D5DE7" w:rsidRDefault="009D5DE7" w:rsidP="002019D6">
            <w:r>
              <w:t>Datum:</w:t>
            </w:r>
          </w:p>
        </w:tc>
        <w:tc>
          <w:tcPr>
            <w:tcW w:w="5347" w:type="dxa"/>
          </w:tcPr>
          <w:p w14:paraId="3E6DD612" w14:textId="77777777" w:rsidR="009D5DE7" w:rsidRDefault="009D5DE7" w:rsidP="002019D6"/>
        </w:tc>
      </w:tr>
      <w:tr w:rsidR="009D5DE7" w14:paraId="1594B6A7" w14:textId="77777777" w:rsidTr="002019D6">
        <w:trPr>
          <w:trHeight w:val="68"/>
        </w:trPr>
        <w:tc>
          <w:tcPr>
            <w:tcW w:w="2977" w:type="dxa"/>
          </w:tcPr>
          <w:p w14:paraId="01F291DD" w14:textId="77777777" w:rsidR="009D5DE7" w:rsidRDefault="009D5DE7" w:rsidP="002019D6">
            <w:r>
              <w:t xml:space="preserve">Handtekening: </w:t>
            </w:r>
          </w:p>
        </w:tc>
        <w:tc>
          <w:tcPr>
            <w:tcW w:w="5347" w:type="dxa"/>
          </w:tcPr>
          <w:p w14:paraId="51D28DBF" w14:textId="77777777" w:rsidR="009D5DE7" w:rsidRDefault="009D5DE7" w:rsidP="002019D6"/>
        </w:tc>
      </w:tr>
    </w:tbl>
    <w:p w14:paraId="78035216" w14:textId="77777777" w:rsidR="009304F8" w:rsidRDefault="009304F8" w:rsidP="009304F8">
      <w:pPr>
        <w:pStyle w:val="Bijlagekop1abcnova"/>
        <w:numPr>
          <w:ilvl w:val="0"/>
          <w:numId w:val="0"/>
        </w:numPr>
      </w:pPr>
      <w:bookmarkStart w:id="5" w:name="_Toc513570045"/>
      <w:r>
        <w:lastRenderedPageBreak/>
        <w:t>Formulier B | Intentie VOF bij samenwerkingsverband</w:t>
      </w:r>
      <w:bookmarkEnd w:id="5"/>
      <w: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333"/>
        <w:gridCol w:w="7479"/>
      </w:tblGrid>
      <w:tr w:rsidR="009304F8" w14:paraId="36CD2772" w14:textId="77777777" w:rsidTr="002019D6">
        <w:tc>
          <w:tcPr>
            <w:tcW w:w="796" w:type="dxa"/>
          </w:tcPr>
          <w:p w14:paraId="32710DBB" w14:textId="77777777" w:rsidR="009304F8" w:rsidRDefault="009304F8" w:rsidP="002019D6">
            <w:pPr>
              <w:spacing w:line="260" w:lineRule="atLeast"/>
              <w:rPr>
                <w:rFonts w:cs="Tahoma"/>
              </w:rPr>
            </w:pPr>
            <w:r>
              <w:rPr>
                <w:rFonts w:cs="Tahoma"/>
              </w:rPr>
              <w:t>Betreft</w:t>
            </w:r>
          </w:p>
        </w:tc>
        <w:tc>
          <w:tcPr>
            <w:tcW w:w="333" w:type="dxa"/>
          </w:tcPr>
          <w:p w14:paraId="36287C9A" w14:textId="77777777" w:rsidR="009304F8" w:rsidRDefault="009304F8" w:rsidP="002019D6">
            <w:pPr>
              <w:spacing w:line="260" w:lineRule="atLeast"/>
              <w:rPr>
                <w:rFonts w:cs="Tahoma"/>
              </w:rPr>
            </w:pPr>
            <w:r>
              <w:rPr>
                <w:rFonts w:cs="Tahoma"/>
              </w:rPr>
              <w:t>:</w:t>
            </w:r>
          </w:p>
        </w:tc>
        <w:tc>
          <w:tcPr>
            <w:tcW w:w="7479" w:type="dxa"/>
          </w:tcPr>
          <w:p w14:paraId="4A40E63A" w14:textId="77777777" w:rsidR="009304F8" w:rsidRPr="00260EB5" w:rsidRDefault="009304F8" w:rsidP="002019D6">
            <w:pPr>
              <w:spacing w:line="260" w:lineRule="atLeast"/>
              <w:rPr>
                <w:rFonts w:cs="Tahoma"/>
              </w:rPr>
            </w:pPr>
            <w:r>
              <w:rPr>
                <w:rFonts w:cs="Tahoma"/>
              </w:rPr>
              <w:t>Aanbesteding – Stichting Proloog</w:t>
            </w:r>
            <w:r w:rsidRPr="00260EB5">
              <w:rPr>
                <w:rFonts w:cs="Tahoma"/>
              </w:rPr>
              <w:t xml:space="preserve"> </w:t>
            </w:r>
            <w:r>
              <w:rPr>
                <w:rFonts w:cs="Tahoma"/>
              </w:rPr>
              <w:t>| IKC Eigen Wijs te Leeuwarden</w:t>
            </w:r>
          </w:p>
        </w:tc>
      </w:tr>
      <w:tr w:rsidR="009304F8" w14:paraId="52517973" w14:textId="77777777" w:rsidTr="002019D6">
        <w:tc>
          <w:tcPr>
            <w:tcW w:w="796" w:type="dxa"/>
          </w:tcPr>
          <w:p w14:paraId="776F1B39" w14:textId="77777777" w:rsidR="009304F8" w:rsidRDefault="009304F8" w:rsidP="002019D6">
            <w:pPr>
              <w:spacing w:line="260" w:lineRule="atLeast"/>
              <w:rPr>
                <w:rFonts w:cs="Tahoma"/>
              </w:rPr>
            </w:pPr>
            <w:r>
              <w:rPr>
                <w:rFonts w:cs="Tahoma"/>
              </w:rPr>
              <w:t>Datum</w:t>
            </w:r>
          </w:p>
        </w:tc>
        <w:tc>
          <w:tcPr>
            <w:tcW w:w="333" w:type="dxa"/>
          </w:tcPr>
          <w:p w14:paraId="7C745F9A" w14:textId="77777777" w:rsidR="009304F8" w:rsidRDefault="009304F8" w:rsidP="002019D6">
            <w:pPr>
              <w:spacing w:line="260" w:lineRule="atLeast"/>
              <w:rPr>
                <w:rFonts w:cs="Tahoma"/>
              </w:rPr>
            </w:pPr>
            <w:r>
              <w:rPr>
                <w:rFonts w:cs="Tahoma"/>
              </w:rPr>
              <w:t>:</w:t>
            </w:r>
          </w:p>
        </w:tc>
        <w:tc>
          <w:tcPr>
            <w:tcW w:w="7479" w:type="dxa"/>
          </w:tcPr>
          <w:p w14:paraId="17848791" w14:textId="77777777" w:rsidR="009304F8" w:rsidRDefault="009304F8" w:rsidP="002019D6">
            <w:pPr>
              <w:spacing w:line="260" w:lineRule="atLeast"/>
              <w:rPr>
                <w:rFonts w:cs="Tahoma"/>
              </w:rPr>
            </w:pPr>
            <w:r>
              <w:rPr>
                <w:rFonts w:cs="Tahoma"/>
              </w:rPr>
              <w:t>8 mei 2018</w:t>
            </w:r>
          </w:p>
        </w:tc>
      </w:tr>
      <w:tr w:rsidR="009304F8" w14:paraId="177A4604" w14:textId="77777777" w:rsidTr="002019D6">
        <w:tc>
          <w:tcPr>
            <w:tcW w:w="796" w:type="dxa"/>
          </w:tcPr>
          <w:p w14:paraId="1AAD1E53" w14:textId="77777777" w:rsidR="009304F8" w:rsidRDefault="009304F8" w:rsidP="002019D6">
            <w:pPr>
              <w:spacing w:line="260" w:lineRule="atLeast"/>
              <w:rPr>
                <w:rFonts w:cs="Tahoma"/>
              </w:rPr>
            </w:pPr>
            <w:r>
              <w:rPr>
                <w:rFonts w:cs="Tahoma"/>
              </w:rPr>
              <w:t>Versie</w:t>
            </w:r>
          </w:p>
        </w:tc>
        <w:tc>
          <w:tcPr>
            <w:tcW w:w="333" w:type="dxa"/>
          </w:tcPr>
          <w:p w14:paraId="7E711F0E" w14:textId="77777777" w:rsidR="009304F8" w:rsidRDefault="009304F8" w:rsidP="002019D6">
            <w:pPr>
              <w:spacing w:line="260" w:lineRule="atLeast"/>
              <w:rPr>
                <w:rFonts w:cs="Tahoma"/>
              </w:rPr>
            </w:pPr>
            <w:r>
              <w:rPr>
                <w:rFonts w:cs="Tahoma"/>
              </w:rPr>
              <w:t>:</w:t>
            </w:r>
          </w:p>
        </w:tc>
        <w:tc>
          <w:tcPr>
            <w:tcW w:w="7479" w:type="dxa"/>
          </w:tcPr>
          <w:p w14:paraId="54C1522C" w14:textId="77777777" w:rsidR="009304F8" w:rsidRDefault="009304F8" w:rsidP="002019D6">
            <w:pPr>
              <w:spacing w:line="260" w:lineRule="atLeast"/>
              <w:rPr>
                <w:rFonts w:cs="Tahoma"/>
              </w:rPr>
            </w:pPr>
            <w:r>
              <w:rPr>
                <w:rFonts w:cs="Tahoma"/>
              </w:rPr>
              <w:t>1</w:t>
            </w:r>
          </w:p>
        </w:tc>
      </w:tr>
    </w:tbl>
    <w:p w14:paraId="48DCCDBC" w14:textId="77777777" w:rsidR="009304F8" w:rsidRDefault="009304F8" w:rsidP="009304F8">
      <w:pPr>
        <w:pStyle w:val="Basistekstabcnova"/>
      </w:pPr>
    </w:p>
    <w:p w14:paraId="59CD8DAC" w14:textId="77777777" w:rsidR="009304F8" w:rsidRPr="001D5CE1" w:rsidRDefault="009304F8" w:rsidP="009304F8">
      <w:pPr>
        <w:rPr>
          <w:rFonts w:cs="Tahoma"/>
        </w:rPr>
      </w:pPr>
      <w:r>
        <w:rPr>
          <w:rFonts w:cs="Tahoma"/>
        </w:rPr>
        <w:t>Onderstaande intentieverklaring dient door alle</w:t>
      </w:r>
      <w:r w:rsidRPr="001D5CE1">
        <w:rPr>
          <w:rFonts w:cs="Tahoma"/>
        </w:rPr>
        <w:t xml:space="preserve"> </w:t>
      </w:r>
      <w:r>
        <w:rPr>
          <w:rFonts w:cs="Tahoma"/>
        </w:rPr>
        <w:t>ge</w:t>
      </w:r>
      <w:r w:rsidRPr="001D5CE1">
        <w:rPr>
          <w:rFonts w:cs="Tahoma"/>
        </w:rPr>
        <w:t xml:space="preserve">gadigde c.q. alle </w:t>
      </w:r>
      <w:r>
        <w:rPr>
          <w:rFonts w:cs="Tahoma"/>
        </w:rPr>
        <w:t>sa</w:t>
      </w:r>
      <w:r w:rsidRPr="001D5CE1">
        <w:rPr>
          <w:rFonts w:cs="Tahoma"/>
        </w:rPr>
        <w:t>menwerkende partijen gezamenlijk</w:t>
      </w:r>
      <w:r>
        <w:rPr>
          <w:rFonts w:cs="Tahoma"/>
        </w:rPr>
        <w:t xml:space="preserve"> ingediend te worden. </w:t>
      </w:r>
    </w:p>
    <w:p w14:paraId="3DC0DA4C" w14:textId="77777777" w:rsidR="009304F8" w:rsidRPr="001D5CE1" w:rsidRDefault="009304F8" w:rsidP="009304F8">
      <w:pPr>
        <w:rPr>
          <w:rFonts w:cs="Tahoma"/>
        </w:rPr>
      </w:pPr>
    </w:p>
    <w:p w14:paraId="2A837525" w14:textId="77777777" w:rsidR="009304F8" w:rsidRPr="001D5CE1" w:rsidRDefault="009304F8" w:rsidP="009304F8">
      <w:pPr>
        <w:rPr>
          <w:rFonts w:cs="Tahoma"/>
          <w:b/>
        </w:rPr>
      </w:pPr>
      <w:r w:rsidRPr="001D5CE1">
        <w:rPr>
          <w:rFonts w:cs="Tahoma"/>
          <w:b/>
        </w:rPr>
        <w:t xml:space="preserve">Betreft: </w:t>
      </w:r>
      <w:r>
        <w:rPr>
          <w:rFonts w:cs="Tahoma"/>
          <w:b/>
        </w:rPr>
        <w:t>Stichting Proloog</w:t>
      </w:r>
      <w:r w:rsidRPr="005144CB">
        <w:rPr>
          <w:rFonts w:cs="Tahoma"/>
          <w:b/>
        </w:rPr>
        <w:t xml:space="preserve"> | </w:t>
      </w:r>
      <w:r>
        <w:rPr>
          <w:rFonts w:cs="Tahoma"/>
          <w:b/>
        </w:rPr>
        <w:t xml:space="preserve">IKC Eigen Wijs </w:t>
      </w:r>
    </w:p>
    <w:p w14:paraId="1031D6A0" w14:textId="77777777" w:rsidR="009304F8" w:rsidRPr="001D5CE1" w:rsidRDefault="009304F8" w:rsidP="009304F8">
      <w:pPr>
        <w:rPr>
          <w:rFonts w:cs="Tahoma"/>
          <w:b/>
        </w:rPr>
      </w:pPr>
    </w:p>
    <w:p w14:paraId="630364DB" w14:textId="77777777" w:rsidR="009304F8" w:rsidRPr="001D5CE1" w:rsidRDefault="009304F8" w:rsidP="009304F8">
      <w:pPr>
        <w:rPr>
          <w:rFonts w:cs="Tahoma"/>
          <w:b/>
        </w:rPr>
      </w:pPr>
      <w:r w:rsidRPr="001D5CE1">
        <w:rPr>
          <w:rFonts w:cs="Tahoma"/>
          <w:b/>
        </w:rPr>
        <w:t xml:space="preserve">Ondergetekenden, </w:t>
      </w:r>
    </w:p>
    <w:p w14:paraId="14411042" w14:textId="77777777" w:rsidR="009304F8" w:rsidRPr="001D5CE1" w:rsidRDefault="009304F8" w:rsidP="009304F8">
      <w:pPr>
        <w:rPr>
          <w:rFonts w:cs="Tahoma"/>
        </w:rPr>
      </w:pPr>
    </w:p>
    <w:p w14:paraId="1F1980A1" w14:textId="77777777" w:rsidR="009304F8" w:rsidRPr="001D5CE1" w:rsidRDefault="009304F8" w:rsidP="009304F8">
      <w:pPr>
        <w:rPr>
          <w:rFonts w:cs="Tahoma"/>
          <w:b/>
        </w:rPr>
      </w:pPr>
      <w:r w:rsidRPr="001D5CE1">
        <w:rPr>
          <w:rFonts w:cs="Tahoma"/>
          <w:b/>
        </w:rPr>
        <w:t>VERKLAREN:</w:t>
      </w:r>
    </w:p>
    <w:p w14:paraId="3068735C" w14:textId="77777777" w:rsidR="009304F8" w:rsidRPr="001D5CE1" w:rsidRDefault="009304F8" w:rsidP="009304F8">
      <w:pPr>
        <w:rPr>
          <w:rFonts w:cs="Tahoma"/>
        </w:rPr>
      </w:pPr>
    </w:p>
    <w:p w14:paraId="321E6637" w14:textId="77777777" w:rsidR="009304F8" w:rsidRPr="001D5CE1" w:rsidRDefault="009304F8" w:rsidP="00B14A5C">
      <w:pPr>
        <w:numPr>
          <w:ilvl w:val="0"/>
          <w:numId w:val="35"/>
        </w:numPr>
        <w:spacing w:line="260" w:lineRule="exact"/>
        <w:rPr>
          <w:rFonts w:cs="Tahoma"/>
        </w:rPr>
      </w:pPr>
      <w:r w:rsidRPr="001D5CE1">
        <w:rPr>
          <w:rFonts w:cs="Tahoma"/>
        </w:rPr>
        <w:t xml:space="preserve">Dat zij bij binnen twee (2) weken na </w:t>
      </w:r>
      <w:r>
        <w:rPr>
          <w:rFonts w:cs="Tahoma"/>
        </w:rPr>
        <w:t xml:space="preserve">definitieve </w:t>
      </w:r>
      <w:r w:rsidRPr="001D5CE1">
        <w:rPr>
          <w:rFonts w:cs="Tahoma"/>
        </w:rPr>
        <w:t>gunning een VOF, of een vergelijkbare rechtsvorm in het land van herkomst, zullen aangaan;</w:t>
      </w:r>
      <w:r w:rsidRPr="001D5CE1">
        <w:rPr>
          <w:rFonts w:cs="Tahoma"/>
        </w:rPr>
        <w:br/>
      </w:r>
    </w:p>
    <w:p w14:paraId="534424FF" w14:textId="77777777" w:rsidR="009304F8" w:rsidRPr="001D5CE1" w:rsidRDefault="009304F8" w:rsidP="00B14A5C">
      <w:pPr>
        <w:numPr>
          <w:ilvl w:val="0"/>
          <w:numId w:val="35"/>
        </w:numPr>
        <w:spacing w:line="260" w:lineRule="exact"/>
        <w:rPr>
          <w:rFonts w:cs="Tahoma"/>
        </w:rPr>
      </w:pPr>
      <w:r w:rsidRPr="001D5CE1">
        <w:rPr>
          <w:rFonts w:cs="Tahoma"/>
        </w:rPr>
        <w:t xml:space="preserve">Dat zij van het aangaan van het bedoelde samenwerkingsverband na vestiging per omgaande bewijs aan </w:t>
      </w:r>
      <w:r>
        <w:rPr>
          <w:rFonts w:cs="Tahoma"/>
        </w:rPr>
        <w:t>a</w:t>
      </w:r>
      <w:r w:rsidRPr="001D5CE1">
        <w:rPr>
          <w:rFonts w:cs="Tahoma"/>
        </w:rPr>
        <w:t>anbestedende dienst zullen toezenden.</w:t>
      </w:r>
    </w:p>
    <w:p w14:paraId="784C1C61" w14:textId="77777777" w:rsidR="009304F8" w:rsidRPr="001D5CE1" w:rsidRDefault="009304F8" w:rsidP="009304F8">
      <w:pPr>
        <w:rPr>
          <w:rFonts w:cs="Tahoma"/>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2840"/>
        <w:gridCol w:w="5347"/>
      </w:tblGrid>
      <w:tr w:rsidR="009304F8" w14:paraId="461D243B" w14:textId="77777777" w:rsidTr="002019D6">
        <w:tc>
          <w:tcPr>
            <w:tcW w:w="421" w:type="dxa"/>
          </w:tcPr>
          <w:p w14:paraId="1AE9BBF6" w14:textId="77777777" w:rsidR="009304F8" w:rsidRDefault="009304F8" w:rsidP="002019D6">
            <w:r>
              <w:t>1.</w:t>
            </w:r>
          </w:p>
        </w:tc>
        <w:tc>
          <w:tcPr>
            <w:tcW w:w="2840" w:type="dxa"/>
          </w:tcPr>
          <w:p w14:paraId="13DC96A0" w14:textId="77777777" w:rsidR="009304F8" w:rsidRDefault="009304F8" w:rsidP="002019D6">
            <w:r>
              <w:t>Bedrijfsnaam gegadigde</w:t>
            </w:r>
          </w:p>
        </w:tc>
        <w:tc>
          <w:tcPr>
            <w:tcW w:w="5347" w:type="dxa"/>
          </w:tcPr>
          <w:p w14:paraId="108B2BD4" w14:textId="77777777" w:rsidR="009304F8" w:rsidRDefault="009304F8" w:rsidP="002019D6"/>
        </w:tc>
      </w:tr>
      <w:tr w:rsidR="009304F8" w14:paraId="7817334B" w14:textId="77777777" w:rsidTr="002019D6">
        <w:tc>
          <w:tcPr>
            <w:tcW w:w="421" w:type="dxa"/>
          </w:tcPr>
          <w:p w14:paraId="6703B875" w14:textId="77777777" w:rsidR="009304F8" w:rsidRDefault="009304F8" w:rsidP="002019D6"/>
        </w:tc>
        <w:tc>
          <w:tcPr>
            <w:tcW w:w="2840" w:type="dxa"/>
          </w:tcPr>
          <w:p w14:paraId="14C85638" w14:textId="77777777" w:rsidR="009304F8" w:rsidRDefault="009304F8" w:rsidP="002019D6">
            <w:r>
              <w:t>Ondertekend door:</w:t>
            </w:r>
          </w:p>
        </w:tc>
        <w:tc>
          <w:tcPr>
            <w:tcW w:w="5347" w:type="dxa"/>
          </w:tcPr>
          <w:p w14:paraId="64A06388" w14:textId="77777777" w:rsidR="009304F8" w:rsidRDefault="009304F8" w:rsidP="002019D6"/>
        </w:tc>
      </w:tr>
      <w:tr w:rsidR="009304F8" w14:paraId="2CA77473" w14:textId="77777777" w:rsidTr="002019D6">
        <w:tc>
          <w:tcPr>
            <w:tcW w:w="421" w:type="dxa"/>
          </w:tcPr>
          <w:p w14:paraId="2D17AAC0" w14:textId="77777777" w:rsidR="009304F8" w:rsidRDefault="009304F8" w:rsidP="002019D6"/>
        </w:tc>
        <w:tc>
          <w:tcPr>
            <w:tcW w:w="2840" w:type="dxa"/>
          </w:tcPr>
          <w:p w14:paraId="7FFE4DCE" w14:textId="77777777" w:rsidR="009304F8" w:rsidRDefault="009304F8" w:rsidP="002019D6"/>
        </w:tc>
        <w:tc>
          <w:tcPr>
            <w:tcW w:w="5347" w:type="dxa"/>
          </w:tcPr>
          <w:p w14:paraId="59FBD1AB" w14:textId="77777777" w:rsidR="009304F8" w:rsidRDefault="009304F8" w:rsidP="002019D6"/>
        </w:tc>
      </w:tr>
      <w:tr w:rsidR="009304F8" w14:paraId="0243C5F5" w14:textId="77777777" w:rsidTr="002019D6">
        <w:tc>
          <w:tcPr>
            <w:tcW w:w="421" w:type="dxa"/>
          </w:tcPr>
          <w:p w14:paraId="2F2B25C3" w14:textId="77777777" w:rsidR="009304F8" w:rsidRDefault="009304F8" w:rsidP="002019D6"/>
        </w:tc>
        <w:tc>
          <w:tcPr>
            <w:tcW w:w="2840" w:type="dxa"/>
          </w:tcPr>
          <w:p w14:paraId="25547658" w14:textId="77777777" w:rsidR="009304F8" w:rsidRDefault="009304F8" w:rsidP="002019D6">
            <w:r>
              <w:t>Plaats:</w:t>
            </w:r>
          </w:p>
        </w:tc>
        <w:tc>
          <w:tcPr>
            <w:tcW w:w="5347" w:type="dxa"/>
          </w:tcPr>
          <w:p w14:paraId="344CD2E7" w14:textId="77777777" w:rsidR="009304F8" w:rsidRDefault="009304F8" w:rsidP="002019D6"/>
        </w:tc>
      </w:tr>
      <w:tr w:rsidR="009304F8" w14:paraId="7C7C210A" w14:textId="77777777" w:rsidTr="002019D6">
        <w:tc>
          <w:tcPr>
            <w:tcW w:w="421" w:type="dxa"/>
          </w:tcPr>
          <w:p w14:paraId="7D0DF9E7" w14:textId="77777777" w:rsidR="009304F8" w:rsidRDefault="009304F8" w:rsidP="002019D6"/>
        </w:tc>
        <w:tc>
          <w:tcPr>
            <w:tcW w:w="2840" w:type="dxa"/>
          </w:tcPr>
          <w:p w14:paraId="1C391213" w14:textId="77777777" w:rsidR="009304F8" w:rsidRDefault="009304F8" w:rsidP="002019D6">
            <w:r>
              <w:t>Datum:</w:t>
            </w:r>
          </w:p>
        </w:tc>
        <w:tc>
          <w:tcPr>
            <w:tcW w:w="5347" w:type="dxa"/>
          </w:tcPr>
          <w:p w14:paraId="547736BF" w14:textId="77777777" w:rsidR="009304F8" w:rsidRDefault="009304F8" w:rsidP="002019D6"/>
        </w:tc>
      </w:tr>
      <w:tr w:rsidR="009304F8" w14:paraId="75D03A47" w14:textId="77777777" w:rsidTr="002019D6">
        <w:trPr>
          <w:trHeight w:val="68"/>
        </w:trPr>
        <w:tc>
          <w:tcPr>
            <w:tcW w:w="421" w:type="dxa"/>
          </w:tcPr>
          <w:p w14:paraId="410C6CCD" w14:textId="77777777" w:rsidR="009304F8" w:rsidRDefault="009304F8" w:rsidP="002019D6"/>
        </w:tc>
        <w:tc>
          <w:tcPr>
            <w:tcW w:w="2840" w:type="dxa"/>
          </w:tcPr>
          <w:p w14:paraId="14B6CB2B" w14:textId="77777777" w:rsidR="009304F8" w:rsidRDefault="009304F8" w:rsidP="002019D6">
            <w:r>
              <w:t xml:space="preserve">Handtekening: </w:t>
            </w:r>
          </w:p>
        </w:tc>
        <w:tc>
          <w:tcPr>
            <w:tcW w:w="5347" w:type="dxa"/>
          </w:tcPr>
          <w:p w14:paraId="439CEA2B" w14:textId="77777777" w:rsidR="009304F8" w:rsidRDefault="009304F8" w:rsidP="002019D6"/>
        </w:tc>
      </w:tr>
    </w:tbl>
    <w:p w14:paraId="50589AA5" w14:textId="77777777" w:rsidR="009304F8" w:rsidRPr="001D5CE1" w:rsidRDefault="009304F8" w:rsidP="009304F8">
      <w:pPr>
        <w:spacing w:line="260" w:lineRule="exact"/>
        <w:rPr>
          <w:rFonts w:cs="Tahoma"/>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2840"/>
        <w:gridCol w:w="5347"/>
      </w:tblGrid>
      <w:tr w:rsidR="009304F8" w14:paraId="24A5CB6C" w14:textId="77777777" w:rsidTr="002019D6">
        <w:tc>
          <w:tcPr>
            <w:tcW w:w="421" w:type="dxa"/>
          </w:tcPr>
          <w:p w14:paraId="723198A9" w14:textId="77777777" w:rsidR="009304F8" w:rsidRDefault="009304F8" w:rsidP="002019D6">
            <w:r>
              <w:t>2.</w:t>
            </w:r>
          </w:p>
        </w:tc>
        <w:tc>
          <w:tcPr>
            <w:tcW w:w="2840" w:type="dxa"/>
          </w:tcPr>
          <w:p w14:paraId="73BA7ABC" w14:textId="77777777" w:rsidR="009304F8" w:rsidRDefault="009304F8" w:rsidP="002019D6">
            <w:r>
              <w:t>Samenwerkende partij 1</w:t>
            </w:r>
          </w:p>
        </w:tc>
        <w:tc>
          <w:tcPr>
            <w:tcW w:w="5347" w:type="dxa"/>
          </w:tcPr>
          <w:p w14:paraId="54037B80" w14:textId="77777777" w:rsidR="009304F8" w:rsidRDefault="009304F8" w:rsidP="002019D6"/>
        </w:tc>
      </w:tr>
      <w:tr w:rsidR="009304F8" w14:paraId="6724749D" w14:textId="77777777" w:rsidTr="002019D6">
        <w:tc>
          <w:tcPr>
            <w:tcW w:w="421" w:type="dxa"/>
          </w:tcPr>
          <w:p w14:paraId="0779B39F" w14:textId="77777777" w:rsidR="009304F8" w:rsidRDefault="009304F8" w:rsidP="002019D6"/>
        </w:tc>
        <w:tc>
          <w:tcPr>
            <w:tcW w:w="2840" w:type="dxa"/>
          </w:tcPr>
          <w:p w14:paraId="62EC95E1" w14:textId="77777777" w:rsidR="009304F8" w:rsidRDefault="009304F8" w:rsidP="002019D6">
            <w:r>
              <w:t>Ondertekend door:</w:t>
            </w:r>
          </w:p>
        </w:tc>
        <w:tc>
          <w:tcPr>
            <w:tcW w:w="5347" w:type="dxa"/>
          </w:tcPr>
          <w:p w14:paraId="293EBEA4" w14:textId="77777777" w:rsidR="009304F8" w:rsidRDefault="009304F8" w:rsidP="002019D6"/>
        </w:tc>
      </w:tr>
      <w:tr w:rsidR="009304F8" w14:paraId="1476EBD5" w14:textId="77777777" w:rsidTr="002019D6">
        <w:tc>
          <w:tcPr>
            <w:tcW w:w="421" w:type="dxa"/>
          </w:tcPr>
          <w:p w14:paraId="7C9A9F78" w14:textId="77777777" w:rsidR="009304F8" w:rsidRDefault="009304F8" w:rsidP="002019D6"/>
        </w:tc>
        <w:tc>
          <w:tcPr>
            <w:tcW w:w="2840" w:type="dxa"/>
          </w:tcPr>
          <w:p w14:paraId="52E4C923" w14:textId="77777777" w:rsidR="009304F8" w:rsidRDefault="009304F8" w:rsidP="002019D6"/>
        </w:tc>
        <w:tc>
          <w:tcPr>
            <w:tcW w:w="5347" w:type="dxa"/>
          </w:tcPr>
          <w:p w14:paraId="2E051803" w14:textId="77777777" w:rsidR="009304F8" w:rsidRDefault="009304F8" w:rsidP="002019D6"/>
        </w:tc>
      </w:tr>
      <w:tr w:rsidR="009304F8" w14:paraId="70C14263" w14:textId="77777777" w:rsidTr="002019D6">
        <w:tc>
          <w:tcPr>
            <w:tcW w:w="421" w:type="dxa"/>
          </w:tcPr>
          <w:p w14:paraId="3141FB75" w14:textId="77777777" w:rsidR="009304F8" w:rsidRDefault="009304F8" w:rsidP="002019D6"/>
        </w:tc>
        <w:tc>
          <w:tcPr>
            <w:tcW w:w="2840" w:type="dxa"/>
          </w:tcPr>
          <w:p w14:paraId="4B58905E" w14:textId="77777777" w:rsidR="009304F8" w:rsidRDefault="009304F8" w:rsidP="002019D6">
            <w:r>
              <w:t>Plaats:</w:t>
            </w:r>
          </w:p>
        </w:tc>
        <w:tc>
          <w:tcPr>
            <w:tcW w:w="5347" w:type="dxa"/>
          </w:tcPr>
          <w:p w14:paraId="1FA75053" w14:textId="77777777" w:rsidR="009304F8" w:rsidRDefault="009304F8" w:rsidP="002019D6"/>
        </w:tc>
      </w:tr>
      <w:tr w:rsidR="009304F8" w14:paraId="4E8161B9" w14:textId="77777777" w:rsidTr="002019D6">
        <w:tc>
          <w:tcPr>
            <w:tcW w:w="421" w:type="dxa"/>
          </w:tcPr>
          <w:p w14:paraId="411CBFAF" w14:textId="77777777" w:rsidR="009304F8" w:rsidRDefault="009304F8" w:rsidP="002019D6"/>
        </w:tc>
        <w:tc>
          <w:tcPr>
            <w:tcW w:w="2840" w:type="dxa"/>
          </w:tcPr>
          <w:p w14:paraId="06F26FD3" w14:textId="77777777" w:rsidR="009304F8" w:rsidRDefault="009304F8" w:rsidP="002019D6">
            <w:r>
              <w:t>Datum:</w:t>
            </w:r>
          </w:p>
        </w:tc>
        <w:tc>
          <w:tcPr>
            <w:tcW w:w="5347" w:type="dxa"/>
          </w:tcPr>
          <w:p w14:paraId="1DB89D90" w14:textId="77777777" w:rsidR="009304F8" w:rsidRDefault="009304F8" w:rsidP="002019D6"/>
        </w:tc>
      </w:tr>
      <w:tr w:rsidR="009304F8" w14:paraId="07A6AB02" w14:textId="77777777" w:rsidTr="002019D6">
        <w:trPr>
          <w:trHeight w:val="68"/>
        </w:trPr>
        <w:tc>
          <w:tcPr>
            <w:tcW w:w="421" w:type="dxa"/>
          </w:tcPr>
          <w:p w14:paraId="548EC9D3" w14:textId="77777777" w:rsidR="009304F8" w:rsidRDefault="009304F8" w:rsidP="002019D6"/>
        </w:tc>
        <w:tc>
          <w:tcPr>
            <w:tcW w:w="2840" w:type="dxa"/>
          </w:tcPr>
          <w:p w14:paraId="04E198C5" w14:textId="77777777" w:rsidR="009304F8" w:rsidRDefault="009304F8" w:rsidP="002019D6">
            <w:r>
              <w:t xml:space="preserve">Handtekening: </w:t>
            </w:r>
          </w:p>
        </w:tc>
        <w:tc>
          <w:tcPr>
            <w:tcW w:w="5347" w:type="dxa"/>
          </w:tcPr>
          <w:p w14:paraId="5DAE6D5F" w14:textId="77777777" w:rsidR="009304F8" w:rsidRDefault="009304F8" w:rsidP="002019D6"/>
        </w:tc>
      </w:tr>
    </w:tbl>
    <w:p w14:paraId="1FFB28DF" w14:textId="77777777" w:rsidR="009304F8" w:rsidRPr="001D5CE1" w:rsidRDefault="009304F8" w:rsidP="009304F8">
      <w:pPr>
        <w:spacing w:line="260" w:lineRule="exact"/>
        <w:rPr>
          <w:rFonts w:cs="Tahoma"/>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2840"/>
        <w:gridCol w:w="5347"/>
      </w:tblGrid>
      <w:tr w:rsidR="009304F8" w14:paraId="7D734640" w14:textId="77777777" w:rsidTr="002019D6">
        <w:tc>
          <w:tcPr>
            <w:tcW w:w="421" w:type="dxa"/>
          </w:tcPr>
          <w:p w14:paraId="015BAEE2" w14:textId="77777777" w:rsidR="009304F8" w:rsidRDefault="009304F8" w:rsidP="002019D6">
            <w:r>
              <w:t>3.</w:t>
            </w:r>
          </w:p>
        </w:tc>
        <w:tc>
          <w:tcPr>
            <w:tcW w:w="2840" w:type="dxa"/>
          </w:tcPr>
          <w:p w14:paraId="3550CC99" w14:textId="77777777" w:rsidR="009304F8" w:rsidRDefault="009304F8" w:rsidP="002019D6">
            <w:r>
              <w:t>Samenwerkende partij 2</w:t>
            </w:r>
          </w:p>
        </w:tc>
        <w:tc>
          <w:tcPr>
            <w:tcW w:w="5347" w:type="dxa"/>
          </w:tcPr>
          <w:p w14:paraId="77C5E1C5" w14:textId="77777777" w:rsidR="009304F8" w:rsidRDefault="009304F8" w:rsidP="002019D6"/>
        </w:tc>
      </w:tr>
      <w:tr w:rsidR="009304F8" w14:paraId="028EC52F" w14:textId="77777777" w:rsidTr="002019D6">
        <w:tc>
          <w:tcPr>
            <w:tcW w:w="421" w:type="dxa"/>
          </w:tcPr>
          <w:p w14:paraId="4A5AFB43" w14:textId="77777777" w:rsidR="009304F8" w:rsidRDefault="009304F8" w:rsidP="002019D6"/>
        </w:tc>
        <w:tc>
          <w:tcPr>
            <w:tcW w:w="2840" w:type="dxa"/>
          </w:tcPr>
          <w:p w14:paraId="1F66167A" w14:textId="77777777" w:rsidR="009304F8" w:rsidRDefault="009304F8" w:rsidP="002019D6">
            <w:r>
              <w:t>Ondertekend door:</w:t>
            </w:r>
          </w:p>
        </w:tc>
        <w:tc>
          <w:tcPr>
            <w:tcW w:w="5347" w:type="dxa"/>
          </w:tcPr>
          <w:p w14:paraId="2A7917B2" w14:textId="77777777" w:rsidR="009304F8" w:rsidRDefault="009304F8" w:rsidP="002019D6"/>
        </w:tc>
      </w:tr>
      <w:tr w:rsidR="009304F8" w14:paraId="7649C6D4" w14:textId="77777777" w:rsidTr="002019D6">
        <w:tc>
          <w:tcPr>
            <w:tcW w:w="421" w:type="dxa"/>
          </w:tcPr>
          <w:p w14:paraId="3A2F546C" w14:textId="77777777" w:rsidR="009304F8" w:rsidRDefault="009304F8" w:rsidP="002019D6"/>
        </w:tc>
        <w:tc>
          <w:tcPr>
            <w:tcW w:w="2840" w:type="dxa"/>
          </w:tcPr>
          <w:p w14:paraId="44C67D7E" w14:textId="77777777" w:rsidR="009304F8" w:rsidRDefault="009304F8" w:rsidP="002019D6"/>
        </w:tc>
        <w:tc>
          <w:tcPr>
            <w:tcW w:w="5347" w:type="dxa"/>
          </w:tcPr>
          <w:p w14:paraId="0DC9157B" w14:textId="77777777" w:rsidR="009304F8" w:rsidRDefault="009304F8" w:rsidP="002019D6"/>
        </w:tc>
      </w:tr>
      <w:tr w:rsidR="009304F8" w14:paraId="64C1C524" w14:textId="77777777" w:rsidTr="002019D6">
        <w:tc>
          <w:tcPr>
            <w:tcW w:w="421" w:type="dxa"/>
          </w:tcPr>
          <w:p w14:paraId="075DA73C" w14:textId="77777777" w:rsidR="009304F8" w:rsidRDefault="009304F8" w:rsidP="002019D6"/>
        </w:tc>
        <w:tc>
          <w:tcPr>
            <w:tcW w:w="2840" w:type="dxa"/>
          </w:tcPr>
          <w:p w14:paraId="2EE551C9" w14:textId="77777777" w:rsidR="009304F8" w:rsidRDefault="009304F8" w:rsidP="002019D6">
            <w:r>
              <w:t>Plaats:</w:t>
            </w:r>
          </w:p>
        </w:tc>
        <w:tc>
          <w:tcPr>
            <w:tcW w:w="5347" w:type="dxa"/>
          </w:tcPr>
          <w:p w14:paraId="2E7F4D35" w14:textId="77777777" w:rsidR="009304F8" w:rsidRDefault="009304F8" w:rsidP="002019D6"/>
        </w:tc>
      </w:tr>
      <w:tr w:rsidR="009304F8" w14:paraId="0439B555" w14:textId="77777777" w:rsidTr="002019D6">
        <w:tc>
          <w:tcPr>
            <w:tcW w:w="421" w:type="dxa"/>
          </w:tcPr>
          <w:p w14:paraId="78B4DC94" w14:textId="77777777" w:rsidR="009304F8" w:rsidRDefault="009304F8" w:rsidP="002019D6"/>
        </w:tc>
        <w:tc>
          <w:tcPr>
            <w:tcW w:w="2840" w:type="dxa"/>
          </w:tcPr>
          <w:p w14:paraId="4D7F0630" w14:textId="77777777" w:rsidR="009304F8" w:rsidRDefault="009304F8" w:rsidP="002019D6">
            <w:r>
              <w:t>Datum:</w:t>
            </w:r>
          </w:p>
        </w:tc>
        <w:tc>
          <w:tcPr>
            <w:tcW w:w="5347" w:type="dxa"/>
          </w:tcPr>
          <w:p w14:paraId="1D1D32FC" w14:textId="77777777" w:rsidR="009304F8" w:rsidRDefault="009304F8" w:rsidP="002019D6"/>
        </w:tc>
      </w:tr>
      <w:tr w:rsidR="009304F8" w14:paraId="7B2E2B97" w14:textId="77777777" w:rsidTr="002019D6">
        <w:trPr>
          <w:trHeight w:val="68"/>
        </w:trPr>
        <w:tc>
          <w:tcPr>
            <w:tcW w:w="421" w:type="dxa"/>
          </w:tcPr>
          <w:p w14:paraId="34EE31CE" w14:textId="77777777" w:rsidR="009304F8" w:rsidRDefault="009304F8" w:rsidP="002019D6"/>
        </w:tc>
        <w:tc>
          <w:tcPr>
            <w:tcW w:w="2840" w:type="dxa"/>
          </w:tcPr>
          <w:p w14:paraId="30F980F5" w14:textId="77777777" w:rsidR="009304F8" w:rsidRDefault="009304F8" w:rsidP="002019D6">
            <w:r>
              <w:t xml:space="preserve">Handtekening: </w:t>
            </w:r>
          </w:p>
        </w:tc>
        <w:tc>
          <w:tcPr>
            <w:tcW w:w="5347" w:type="dxa"/>
          </w:tcPr>
          <w:p w14:paraId="6ED4F7AA" w14:textId="77777777" w:rsidR="009304F8" w:rsidRDefault="009304F8" w:rsidP="002019D6"/>
        </w:tc>
      </w:tr>
    </w:tbl>
    <w:p w14:paraId="354B435B" w14:textId="77777777" w:rsidR="009304F8" w:rsidRPr="001D5CE1" w:rsidRDefault="009304F8" w:rsidP="009304F8">
      <w:pPr>
        <w:spacing w:line="260" w:lineRule="exact"/>
        <w:rPr>
          <w:rFonts w:cs="Tahoma"/>
        </w:rPr>
      </w:pPr>
    </w:p>
    <w:p w14:paraId="6195F308" w14:textId="12A4FE12" w:rsidR="000340A4" w:rsidRDefault="000340A4" w:rsidP="000340A4">
      <w:pPr>
        <w:pStyle w:val="Bijlagekop1abcnova"/>
        <w:numPr>
          <w:ilvl w:val="0"/>
          <w:numId w:val="0"/>
        </w:numPr>
      </w:pPr>
      <w:bookmarkStart w:id="6" w:name="_Toc513570046"/>
      <w:r>
        <w:lastRenderedPageBreak/>
        <w:t>Formulier C1 | S</w:t>
      </w:r>
      <w:r w:rsidR="00D83F3D">
        <w:t>electiecriterium 1</w:t>
      </w:r>
      <w:r>
        <w:t xml:space="preserve"> – bouwkundig</w:t>
      </w:r>
      <w:bookmarkEnd w:id="6"/>
      <w: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333"/>
        <w:gridCol w:w="7479"/>
      </w:tblGrid>
      <w:tr w:rsidR="000340A4" w14:paraId="7C7761C6" w14:textId="77777777" w:rsidTr="002019D6">
        <w:tc>
          <w:tcPr>
            <w:tcW w:w="796" w:type="dxa"/>
          </w:tcPr>
          <w:p w14:paraId="5099758A" w14:textId="77777777" w:rsidR="000340A4" w:rsidRDefault="000340A4" w:rsidP="002019D6">
            <w:pPr>
              <w:spacing w:line="260" w:lineRule="atLeast"/>
              <w:rPr>
                <w:rFonts w:cs="Tahoma"/>
              </w:rPr>
            </w:pPr>
            <w:r>
              <w:rPr>
                <w:rFonts w:cs="Tahoma"/>
              </w:rPr>
              <w:t>Betreft</w:t>
            </w:r>
          </w:p>
        </w:tc>
        <w:tc>
          <w:tcPr>
            <w:tcW w:w="333" w:type="dxa"/>
          </w:tcPr>
          <w:p w14:paraId="2A3EFDBC" w14:textId="77777777" w:rsidR="000340A4" w:rsidRDefault="000340A4" w:rsidP="002019D6">
            <w:pPr>
              <w:spacing w:line="260" w:lineRule="atLeast"/>
              <w:rPr>
                <w:rFonts w:cs="Tahoma"/>
              </w:rPr>
            </w:pPr>
            <w:r>
              <w:rPr>
                <w:rFonts w:cs="Tahoma"/>
              </w:rPr>
              <w:t>:</w:t>
            </w:r>
          </w:p>
        </w:tc>
        <w:tc>
          <w:tcPr>
            <w:tcW w:w="7479" w:type="dxa"/>
          </w:tcPr>
          <w:p w14:paraId="4D98DD87" w14:textId="77777777" w:rsidR="000340A4" w:rsidRPr="00260EB5" w:rsidRDefault="000340A4" w:rsidP="002019D6">
            <w:pPr>
              <w:spacing w:line="260" w:lineRule="atLeast"/>
              <w:rPr>
                <w:rFonts w:cs="Tahoma"/>
              </w:rPr>
            </w:pPr>
            <w:r>
              <w:rPr>
                <w:rFonts w:cs="Tahoma"/>
              </w:rPr>
              <w:t>Aanbesteding – Stichting Proloog</w:t>
            </w:r>
            <w:r w:rsidRPr="00260EB5">
              <w:rPr>
                <w:rFonts w:cs="Tahoma"/>
              </w:rPr>
              <w:t xml:space="preserve"> </w:t>
            </w:r>
            <w:r>
              <w:rPr>
                <w:rFonts w:cs="Tahoma"/>
              </w:rPr>
              <w:t>| IKC Eigen Wijs te Leeuwarden</w:t>
            </w:r>
          </w:p>
        </w:tc>
      </w:tr>
      <w:tr w:rsidR="000340A4" w14:paraId="5706752C" w14:textId="77777777" w:rsidTr="002019D6">
        <w:tc>
          <w:tcPr>
            <w:tcW w:w="796" w:type="dxa"/>
          </w:tcPr>
          <w:p w14:paraId="0AEEF20D" w14:textId="77777777" w:rsidR="000340A4" w:rsidRDefault="000340A4" w:rsidP="002019D6">
            <w:pPr>
              <w:spacing w:line="260" w:lineRule="atLeast"/>
              <w:rPr>
                <w:rFonts w:cs="Tahoma"/>
              </w:rPr>
            </w:pPr>
            <w:r>
              <w:rPr>
                <w:rFonts w:cs="Tahoma"/>
              </w:rPr>
              <w:t>Datum</w:t>
            </w:r>
          </w:p>
        </w:tc>
        <w:tc>
          <w:tcPr>
            <w:tcW w:w="333" w:type="dxa"/>
          </w:tcPr>
          <w:p w14:paraId="0BC89FC9" w14:textId="77777777" w:rsidR="000340A4" w:rsidRDefault="000340A4" w:rsidP="002019D6">
            <w:pPr>
              <w:spacing w:line="260" w:lineRule="atLeast"/>
              <w:rPr>
                <w:rFonts w:cs="Tahoma"/>
              </w:rPr>
            </w:pPr>
            <w:r>
              <w:rPr>
                <w:rFonts w:cs="Tahoma"/>
              </w:rPr>
              <w:t>:</w:t>
            </w:r>
          </w:p>
        </w:tc>
        <w:tc>
          <w:tcPr>
            <w:tcW w:w="7479" w:type="dxa"/>
          </w:tcPr>
          <w:p w14:paraId="2AA6AB4D" w14:textId="77777777" w:rsidR="000340A4" w:rsidRDefault="000340A4" w:rsidP="002019D6">
            <w:pPr>
              <w:spacing w:line="260" w:lineRule="atLeast"/>
              <w:rPr>
                <w:rFonts w:cs="Tahoma"/>
              </w:rPr>
            </w:pPr>
            <w:r>
              <w:rPr>
                <w:rFonts w:cs="Tahoma"/>
              </w:rPr>
              <w:t>8 mei 2018</w:t>
            </w:r>
          </w:p>
        </w:tc>
      </w:tr>
      <w:tr w:rsidR="000340A4" w14:paraId="56EDAD5A" w14:textId="77777777" w:rsidTr="002019D6">
        <w:tc>
          <w:tcPr>
            <w:tcW w:w="796" w:type="dxa"/>
          </w:tcPr>
          <w:p w14:paraId="2DCA0EC6" w14:textId="77777777" w:rsidR="000340A4" w:rsidRDefault="000340A4" w:rsidP="002019D6">
            <w:pPr>
              <w:spacing w:line="260" w:lineRule="atLeast"/>
              <w:rPr>
                <w:rFonts w:cs="Tahoma"/>
              </w:rPr>
            </w:pPr>
            <w:r>
              <w:rPr>
                <w:rFonts w:cs="Tahoma"/>
              </w:rPr>
              <w:t>Versie</w:t>
            </w:r>
          </w:p>
        </w:tc>
        <w:tc>
          <w:tcPr>
            <w:tcW w:w="333" w:type="dxa"/>
          </w:tcPr>
          <w:p w14:paraId="3BA58A16" w14:textId="77777777" w:rsidR="000340A4" w:rsidRDefault="000340A4" w:rsidP="002019D6">
            <w:pPr>
              <w:spacing w:line="260" w:lineRule="atLeast"/>
              <w:rPr>
                <w:rFonts w:cs="Tahoma"/>
              </w:rPr>
            </w:pPr>
            <w:r>
              <w:rPr>
                <w:rFonts w:cs="Tahoma"/>
              </w:rPr>
              <w:t>:</w:t>
            </w:r>
          </w:p>
        </w:tc>
        <w:tc>
          <w:tcPr>
            <w:tcW w:w="7479" w:type="dxa"/>
          </w:tcPr>
          <w:p w14:paraId="58AF44C2" w14:textId="77777777" w:rsidR="000340A4" w:rsidRDefault="000340A4" w:rsidP="002019D6">
            <w:pPr>
              <w:spacing w:line="260" w:lineRule="atLeast"/>
              <w:rPr>
                <w:rFonts w:cs="Tahoma"/>
              </w:rPr>
            </w:pPr>
            <w:r>
              <w:rPr>
                <w:rFonts w:cs="Tahoma"/>
              </w:rPr>
              <w:t>1</w:t>
            </w:r>
          </w:p>
        </w:tc>
      </w:tr>
    </w:tbl>
    <w:p w14:paraId="77203E98" w14:textId="68FCD7CB" w:rsidR="000340A4" w:rsidRDefault="000340A4" w:rsidP="000340A4">
      <w:pPr>
        <w:spacing w:line="260" w:lineRule="atLeast"/>
        <w:rPr>
          <w:rFonts w:cs="Tahoma"/>
        </w:rPr>
      </w:pPr>
      <w:r>
        <w:rPr>
          <w:rFonts w:cs="Tahoma"/>
        </w:rPr>
        <w:br/>
        <w:t xml:space="preserve">Middels het invullen van dit formulier geeft de gegadigde aan te voldoen aan de gestelde selectiecriteria zoals omschreven, zoals omschreven in </w:t>
      </w:r>
      <w:r w:rsidRPr="00871963">
        <w:rPr>
          <w:rFonts w:cs="Tahoma"/>
        </w:rPr>
        <w:t xml:space="preserve">§ </w:t>
      </w:r>
      <w:r>
        <w:rPr>
          <w:rFonts w:cs="Tahoma"/>
        </w:rPr>
        <w:t xml:space="preserve">5.2 van de selectieleidraad.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708"/>
        <w:gridCol w:w="4962"/>
      </w:tblGrid>
      <w:tr w:rsidR="000340A4" w:rsidRPr="00F37538" w14:paraId="5AB2288A" w14:textId="77777777" w:rsidTr="002019D6">
        <w:trPr>
          <w:trHeight w:val="283"/>
        </w:trPr>
        <w:tc>
          <w:tcPr>
            <w:tcW w:w="8931" w:type="dxa"/>
            <w:gridSpan w:val="3"/>
            <w:shd w:val="clear" w:color="auto" w:fill="81BDC9" w:themeFill="accent1"/>
          </w:tcPr>
          <w:p w14:paraId="2B0E3273" w14:textId="78ED5EFD" w:rsidR="000340A4" w:rsidRPr="00E43D4E" w:rsidRDefault="001378B9" w:rsidP="002019D6">
            <w:pPr>
              <w:spacing w:line="260" w:lineRule="atLeast"/>
              <w:rPr>
                <w:rFonts w:asciiTheme="minorHAnsi" w:hAnsiTheme="minorHAnsi" w:cs="Tahoma"/>
                <w:b/>
              </w:rPr>
            </w:pPr>
            <w:r>
              <w:rPr>
                <w:rFonts w:asciiTheme="minorHAnsi" w:hAnsiTheme="minorHAnsi" w:cs="Tahoma"/>
                <w:b/>
              </w:rPr>
              <w:t>Selectiecriterium 1: Ervaring omvang</w:t>
            </w:r>
          </w:p>
        </w:tc>
      </w:tr>
      <w:tr w:rsidR="000340A4" w:rsidRPr="00F37538" w14:paraId="3CC56B4F" w14:textId="77777777" w:rsidTr="002019D6">
        <w:trPr>
          <w:trHeight w:val="283"/>
        </w:trPr>
        <w:tc>
          <w:tcPr>
            <w:tcW w:w="3969" w:type="dxa"/>
            <w:gridSpan w:val="2"/>
            <w:shd w:val="clear" w:color="auto" w:fill="auto"/>
          </w:tcPr>
          <w:p w14:paraId="7FCA09E6" w14:textId="77777777" w:rsidR="000340A4" w:rsidRPr="00E43D4E" w:rsidRDefault="000340A4" w:rsidP="002019D6">
            <w:pPr>
              <w:spacing w:line="260" w:lineRule="atLeast"/>
              <w:rPr>
                <w:rFonts w:asciiTheme="minorHAnsi" w:hAnsiTheme="minorHAnsi" w:cs="Tahoma"/>
              </w:rPr>
            </w:pPr>
            <w:r w:rsidRPr="00E43D4E">
              <w:rPr>
                <w:rFonts w:asciiTheme="minorHAnsi" w:hAnsiTheme="minorHAnsi" w:cs="Tahoma"/>
              </w:rPr>
              <w:t>Door wie van degenen die onderdeel uitmaken van de aanmelding uitgevoerd</w:t>
            </w:r>
          </w:p>
        </w:tc>
        <w:tc>
          <w:tcPr>
            <w:tcW w:w="4962" w:type="dxa"/>
            <w:shd w:val="clear" w:color="auto" w:fill="auto"/>
          </w:tcPr>
          <w:p w14:paraId="04EABF9C" w14:textId="77777777" w:rsidR="000340A4" w:rsidRPr="00E43D4E" w:rsidRDefault="000340A4" w:rsidP="002019D6">
            <w:pPr>
              <w:spacing w:line="260" w:lineRule="atLeast"/>
              <w:rPr>
                <w:rFonts w:asciiTheme="minorHAnsi" w:hAnsiTheme="minorHAnsi" w:cs="Tahoma"/>
              </w:rPr>
            </w:pPr>
            <w:r w:rsidRPr="00E43D4E">
              <w:rPr>
                <w:rFonts w:asciiTheme="minorHAnsi" w:hAnsiTheme="minorHAnsi" w:cs="Tahoma"/>
              </w:rPr>
              <w:fldChar w:fldCharType="begin">
                <w:ffData>
                  <w:name w:val="Check9"/>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sidRPr="00E43D4E">
              <w:rPr>
                <w:rFonts w:asciiTheme="minorHAnsi" w:hAnsiTheme="minorHAnsi" w:cs="Tahoma"/>
              </w:rPr>
              <w:t xml:space="preserve"> Inschrijver </w:t>
            </w:r>
            <w:r w:rsidRPr="00E43D4E">
              <w:rPr>
                <w:rFonts w:asciiTheme="minorHAnsi" w:hAnsiTheme="minorHAnsi" w:cs="Tahoma"/>
              </w:rPr>
              <w:br/>
            </w:r>
            <w:r w:rsidRPr="00E43D4E">
              <w:rPr>
                <w:rFonts w:asciiTheme="minorHAnsi" w:hAnsiTheme="minorHAnsi" w:cs="Tahoma"/>
              </w:rPr>
              <w:fldChar w:fldCharType="begin">
                <w:ffData>
                  <w:name w:val="Check10"/>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sidRPr="00E43D4E">
              <w:rPr>
                <w:rFonts w:asciiTheme="minorHAnsi" w:hAnsiTheme="minorHAnsi" w:cs="Tahoma"/>
              </w:rPr>
              <w:t xml:space="preserve"> Samenwerkende partij </w:t>
            </w:r>
            <w:r w:rsidRPr="00E43D4E">
              <w:rPr>
                <w:rFonts w:asciiTheme="minorHAnsi" w:hAnsiTheme="minorHAnsi" w:cs="Tahoma"/>
              </w:rPr>
              <w:br/>
            </w:r>
            <w:r w:rsidRPr="00E43D4E">
              <w:rPr>
                <w:rFonts w:asciiTheme="minorHAnsi" w:hAnsiTheme="minorHAnsi" w:cs="Tahoma"/>
              </w:rPr>
              <w:fldChar w:fldCharType="begin">
                <w:ffData>
                  <w:name w:val="Check12"/>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sidRPr="00E43D4E">
              <w:rPr>
                <w:rFonts w:asciiTheme="minorHAnsi" w:hAnsiTheme="minorHAnsi" w:cs="Tahoma"/>
              </w:rPr>
              <w:t xml:space="preserve"> Onderaannemer</w:t>
            </w:r>
          </w:p>
        </w:tc>
      </w:tr>
      <w:tr w:rsidR="000340A4" w:rsidRPr="00F37538" w14:paraId="3E56BF61" w14:textId="77777777" w:rsidTr="002019D6">
        <w:trPr>
          <w:trHeight w:val="283"/>
        </w:trPr>
        <w:tc>
          <w:tcPr>
            <w:tcW w:w="3969" w:type="dxa"/>
            <w:gridSpan w:val="2"/>
            <w:shd w:val="clear" w:color="auto" w:fill="auto"/>
          </w:tcPr>
          <w:p w14:paraId="7CB292E8" w14:textId="77777777" w:rsidR="000340A4" w:rsidRPr="00E43D4E" w:rsidRDefault="000340A4" w:rsidP="002019D6">
            <w:pPr>
              <w:spacing w:line="260" w:lineRule="atLeast"/>
              <w:rPr>
                <w:rFonts w:asciiTheme="minorHAnsi" w:hAnsiTheme="minorHAnsi" w:cs="Tahoma"/>
              </w:rPr>
            </w:pPr>
            <w:r w:rsidRPr="00E43D4E">
              <w:rPr>
                <w:rFonts w:asciiTheme="minorHAnsi" w:hAnsiTheme="minorHAnsi" w:cs="Tahoma"/>
              </w:rPr>
              <w:t>Naam uitvoerende partij</w:t>
            </w:r>
          </w:p>
        </w:tc>
        <w:tc>
          <w:tcPr>
            <w:tcW w:w="4962" w:type="dxa"/>
            <w:shd w:val="clear" w:color="auto" w:fill="auto"/>
          </w:tcPr>
          <w:p w14:paraId="69BACCFC" w14:textId="77777777" w:rsidR="000340A4" w:rsidRPr="00E43D4E" w:rsidRDefault="000340A4" w:rsidP="002019D6">
            <w:pPr>
              <w:pStyle w:val="Basistekstcursiefabcnova"/>
              <w:rPr>
                <w:rFonts w:asciiTheme="minorHAnsi" w:hAnsiTheme="minorHAnsi"/>
              </w:rPr>
            </w:pPr>
            <w:r w:rsidRPr="00E43D4E">
              <w:rPr>
                <w:rFonts w:asciiTheme="minorHAnsi" w:hAnsiTheme="minorHAnsi"/>
                <w:highlight w:val="yellow"/>
              </w:rPr>
              <w:t>[In te vullende door gegadigde]</w:t>
            </w:r>
          </w:p>
        </w:tc>
      </w:tr>
      <w:tr w:rsidR="000340A4" w:rsidRPr="00F37538" w14:paraId="472642C1" w14:textId="77777777" w:rsidTr="002019D6">
        <w:trPr>
          <w:trHeight w:val="283"/>
        </w:trPr>
        <w:tc>
          <w:tcPr>
            <w:tcW w:w="3969" w:type="dxa"/>
            <w:gridSpan w:val="2"/>
            <w:shd w:val="clear" w:color="auto" w:fill="auto"/>
          </w:tcPr>
          <w:p w14:paraId="20F8D24B" w14:textId="77777777" w:rsidR="000340A4" w:rsidRPr="00E43D4E" w:rsidRDefault="000340A4" w:rsidP="002019D6">
            <w:pPr>
              <w:spacing w:line="260" w:lineRule="atLeast"/>
              <w:rPr>
                <w:rFonts w:asciiTheme="minorHAnsi" w:hAnsiTheme="minorHAnsi" w:cs="Tahoma"/>
              </w:rPr>
            </w:pPr>
            <w:r w:rsidRPr="00E43D4E">
              <w:rPr>
                <w:rFonts w:asciiTheme="minorHAnsi" w:hAnsiTheme="minorHAnsi" w:cs="Tahoma"/>
              </w:rPr>
              <w:t>Naam project</w:t>
            </w:r>
          </w:p>
        </w:tc>
        <w:tc>
          <w:tcPr>
            <w:tcW w:w="4962" w:type="dxa"/>
            <w:shd w:val="clear" w:color="auto" w:fill="auto"/>
          </w:tcPr>
          <w:p w14:paraId="04A849DC" w14:textId="77777777" w:rsidR="000340A4" w:rsidRPr="00E43D4E" w:rsidDel="0050433C" w:rsidRDefault="000340A4" w:rsidP="002019D6">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0340A4" w:rsidRPr="00F37538" w14:paraId="63D69F45" w14:textId="77777777" w:rsidTr="002019D6">
        <w:trPr>
          <w:trHeight w:val="283"/>
        </w:trPr>
        <w:tc>
          <w:tcPr>
            <w:tcW w:w="3969" w:type="dxa"/>
            <w:gridSpan w:val="2"/>
            <w:shd w:val="clear" w:color="auto" w:fill="auto"/>
          </w:tcPr>
          <w:p w14:paraId="21DBCB0B" w14:textId="77777777" w:rsidR="000340A4" w:rsidRPr="00E43D4E" w:rsidRDefault="000340A4" w:rsidP="002019D6">
            <w:pPr>
              <w:spacing w:line="260" w:lineRule="atLeast"/>
              <w:rPr>
                <w:rFonts w:asciiTheme="minorHAnsi" w:hAnsiTheme="minorHAnsi" w:cs="Tahoma"/>
              </w:rPr>
            </w:pPr>
            <w:r>
              <w:rPr>
                <w:rFonts w:asciiTheme="minorHAnsi" w:hAnsiTheme="minorHAnsi" w:cs="Tahoma"/>
              </w:rPr>
              <w:t xml:space="preserve">Gebouwfunctie </w:t>
            </w:r>
          </w:p>
        </w:tc>
        <w:tc>
          <w:tcPr>
            <w:tcW w:w="4962" w:type="dxa"/>
            <w:shd w:val="clear" w:color="auto" w:fill="auto"/>
          </w:tcPr>
          <w:p w14:paraId="0809322D" w14:textId="77777777" w:rsidR="000340A4" w:rsidRPr="00E43D4E" w:rsidRDefault="000340A4" w:rsidP="002019D6">
            <w:pPr>
              <w:pStyle w:val="Basistekstcursiefabcnova"/>
              <w:rPr>
                <w:rFonts w:asciiTheme="minorHAnsi" w:hAnsiTheme="minorHAnsi"/>
                <w:highlight w:val="yellow"/>
              </w:rPr>
            </w:pPr>
            <w:r w:rsidRPr="00E43D4E">
              <w:rPr>
                <w:rFonts w:asciiTheme="minorHAnsi" w:hAnsiTheme="minorHAnsi"/>
                <w:highlight w:val="yellow"/>
              </w:rPr>
              <w:t>[In te vullende door gegadigde]</w:t>
            </w:r>
          </w:p>
        </w:tc>
      </w:tr>
      <w:tr w:rsidR="000340A4" w:rsidRPr="00F37538" w14:paraId="00BD36F6" w14:textId="77777777" w:rsidTr="002019D6">
        <w:trPr>
          <w:trHeight w:val="283"/>
        </w:trPr>
        <w:tc>
          <w:tcPr>
            <w:tcW w:w="3969" w:type="dxa"/>
            <w:gridSpan w:val="2"/>
            <w:shd w:val="clear" w:color="auto" w:fill="auto"/>
          </w:tcPr>
          <w:p w14:paraId="58021DEF" w14:textId="456215F5" w:rsidR="000340A4" w:rsidRPr="00E43D4E" w:rsidRDefault="000340A4" w:rsidP="002019D6">
            <w:pPr>
              <w:spacing w:line="260" w:lineRule="atLeast"/>
              <w:rPr>
                <w:rFonts w:asciiTheme="minorHAnsi" w:hAnsiTheme="minorHAnsi" w:cs="Tahoma"/>
              </w:rPr>
            </w:pPr>
            <w:r w:rsidRPr="00E43D4E">
              <w:rPr>
                <w:rFonts w:asciiTheme="minorHAnsi" w:hAnsiTheme="minorHAnsi" w:cs="Tahoma"/>
              </w:rPr>
              <w:t>Omvang project</w:t>
            </w:r>
            <w:r w:rsidR="001378B9">
              <w:rPr>
                <w:rFonts w:asciiTheme="minorHAnsi" w:hAnsiTheme="minorHAnsi" w:cs="Tahoma"/>
              </w:rPr>
              <w:t xml:space="preserve"> in m</w:t>
            </w:r>
            <w:r w:rsidR="001378B9" w:rsidRPr="007343D5">
              <w:rPr>
                <w:rFonts w:asciiTheme="minorHAnsi" w:hAnsiTheme="minorHAnsi" w:cs="Tahoma"/>
                <w:vertAlign w:val="superscript"/>
              </w:rPr>
              <w:t>2</w:t>
            </w:r>
            <w:r w:rsidR="001378B9">
              <w:rPr>
                <w:rFonts w:asciiTheme="minorHAnsi" w:hAnsiTheme="minorHAnsi" w:cs="Tahoma"/>
              </w:rPr>
              <w:t xml:space="preserve"> BVO</w:t>
            </w:r>
          </w:p>
        </w:tc>
        <w:tc>
          <w:tcPr>
            <w:tcW w:w="4962" w:type="dxa"/>
            <w:shd w:val="clear" w:color="auto" w:fill="auto"/>
          </w:tcPr>
          <w:p w14:paraId="6443310A" w14:textId="77777777" w:rsidR="000340A4" w:rsidRPr="00E43D4E" w:rsidRDefault="000340A4" w:rsidP="002019D6">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0340A4" w:rsidRPr="00F37538" w14:paraId="573D7C2F" w14:textId="77777777" w:rsidTr="002019D6">
        <w:trPr>
          <w:trHeight w:val="283"/>
        </w:trPr>
        <w:tc>
          <w:tcPr>
            <w:tcW w:w="3969" w:type="dxa"/>
            <w:gridSpan w:val="2"/>
            <w:shd w:val="clear" w:color="auto" w:fill="auto"/>
          </w:tcPr>
          <w:p w14:paraId="75F2252D" w14:textId="77777777" w:rsidR="000340A4" w:rsidRPr="00E43D4E" w:rsidRDefault="000340A4" w:rsidP="002019D6">
            <w:pPr>
              <w:spacing w:line="260" w:lineRule="atLeast"/>
              <w:rPr>
                <w:rFonts w:asciiTheme="minorHAnsi" w:hAnsiTheme="minorHAnsi" w:cs="Tahoma"/>
              </w:rPr>
            </w:pPr>
            <w:r w:rsidRPr="00E43D4E">
              <w:rPr>
                <w:rFonts w:asciiTheme="minorHAnsi" w:hAnsiTheme="minorHAnsi" w:cs="Tahoma"/>
              </w:rPr>
              <w:t>Naam opdrachtgever</w:t>
            </w:r>
          </w:p>
        </w:tc>
        <w:tc>
          <w:tcPr>
            <w:tcW w:w="4962" w:type="dxa"/>
            <w:shd w:val="clear" w:color="auto" w:fill="auto"/>
          </w:tcPr>
          <w:p w14:paraId="658916D3" w14:textId="77777777" w:rsidR="000340A4" w:rsidRPr="00E43D4E" w:rsidRDefault="000340A4" w:rsidP="002019D6">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0340A4" w:rsidRPr="00F37538" w14:paraId="1B74CB8C" w14:textId="77777777" w:rsidTr="002019D6">
        <w:trPr>
          <w:trHeight w:val="283"/>
        </w:trPr>
        <w:tc>
          <w:tcPr>
            <w:tcW w:w="3969" w:type="dxa"/>
            <w:gridSpan w:val="2"/>
            <w:shd w:val="clear" w:color="auto" w:fill="auto"/>
          </w:tcPr>
          <w:p w14:paraId="6CD2079D" w14:textId="65D2BFFC" w:rsidR="000340A4" w:rsidRPr="00E43D4E" w:rsidRDefault="000340A4" w:rsidP="002019D6">
            <w:pPr>
              <w:spacing w:line="260" w:lineRule="atLeast"/>
              <w:rPr>
                <w:rFonts w:asciiTheme="minorHAnsi" w:hAnsiTheme="minorHAnsi" w:cs="Tahoma"/>
              </w:rPr>
            </w:pPr>
            <w:r w:rsidRPr="00E43D4E">
              <w:rPr>
                <w:rFonts w:asciiTheme="minorHAnsi" w:hAnsiTheme="minorHAnsi" w:cs="Tahoma"/>
              </w:rPr>
              <w:t>Contactgegevens opdrachtgever</w:t>
            </w:r>
            <w:r w:rsidR="001378B9">
              <w:rPr>
                <w:rFonts w:asciiTheme="minorHAnsi" w:hAnsiTheme="minorHAnsi" w:cs="Tahoma"/>
              </w:rPr>
              <w:t xml:space="preserve"> (naam, adres,    e-mail en telefoonnummer)</w:t>
            </w:r>
          </w:p>
        </w:tc>
        <w:tc>
          <w:tcPr>
            <w:tcW w:w="4962" w:type="dxa"/>
            <w:shd w:val="clear" w:color="auto" w:fill="auto"/>
          </w:tcPr>
          <w:p w14:paraId="507B0B7E" w14:textId="77777777" w:rsidR="000340A4" w:rsidRPr="00E43D4E" w:rsidRDefault="000340A4" w:rsidP="002019D6">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0340A4" w:rsidRPr="00F37538" w14:paraId="2605567E" w14:textId="77777777" w:rsidTr="002019D6">
        <w:trPr>
          <w:trHeight w:val="283"/>
        </w:trPr>
        <w:tc>
          <w:tcPr>
            <w:tcW w:w="3969" w:type="dxa"/>
            <w:gridSpan w:val="2"/>
            <w:shd w:val="clear" w:color="auto" w:fill="auto"/>
          </w:tcPr>
          <w:p w14:paraId="6AB18D7A" w14:textId="77777777" w:rsidR="000340A4" w:rsidRPr="00E43D4E" w:rsidRDefault="000340A4" w:rsidP="002019D6">
            <w:pPr>
              <w:spacing w:line="260" w:lineRule="atLeast"/>
              <w:rPr>
                <w:rFonts w:asciiTheme="minorHAnsi" w:hAnsiTheme="minorHAnsi" w:cs="Tahoma"/>
              </w:rPr>
            </w:pPr>
            <w:r w:rsidRPr="00E43D4E">
              <w:rPr>
                <w:rFonts w:asciiTheme="minorHAnsi" w:hAnsiTheme="minorHAnsi" w:cs="Tahoma"/>
              </w:rPr>
              <w:t xml:space="preserve">Datum start uitvoering </w:t>
            </w:r>
          </w:p>
        </w:tc>
        <w:tc>
          <w:tcPr>
            <w:tcW w:w="4962" w:type="dxa"/>
            <w:shd w:val="clear" w:color="auto" w:fill="auto"/>
          </w:tcPr>
          <w:p w14:paraId="388D766F" w14:textId="77777777" w:rsidR="000340A4" w:rsidRPr="00E43D4E" w:rsidRDefault="000340A4" w:rsidP="002019D6">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0340A4" w:rsidRPr="00F37538" w14:paraId="69BB747C" w14:textId="77777777" w:rsidTr="002019D6">
        <w:trPr>
          <w:trHeight w:val="283"/>
        </w:trPr>
        <w:tc>
          <w:tcPr>
            <w:tcW w:w="3969" w:type="dxa"/>
            <w:gridSpan w:val="2"/>
            <w:shd w:val="clear" w:color="auto" w:fill="auto"/>
          </w:tcPr>
          <w:p w14:paraId="35D3F544" w14:textId="77777777" w:rsidR="000340A4" w:rsidRPr="00E43D4E" w:rsidRDefault="000340A4" w:rsidP="002019D6">
            <w:pPr>
              <w:spacing w:line="260" w:lineRule="atLeast"/>
              <w:rPr>
                <w:rFonts w:asciiTheme="minorHAnsi" w:hAnsiTheme="minorHAnsi" w:cs="Tahoma"/>
              </w:rPr>
            </w:pPr>
            <w:r w:rsidRPr="00E43D4E">
              <w:rPr>
                <w:rFonts w:asciiTheme="minorHAnsi" w:hAnsiTheme="minorHAnsi" w:cs="Tahoma"/>
              </w:rPr>
              <w:t>Datum oplevering</w:t>
            </w:r>
          </w:p>
        </w:tc>
        <w:tc>
          <w:tcPr>
            <w:tcW w:w="4962" w:type="dxa"/>
            <w:shd w:val="clear" w:color="auto" w:fill="auto"/>
          </w:tcPr>
          <w:p w14:paraId="1F751536" w14:textId="77777777" w:rsidR="000340A4" w:rsidRPr="00E43D4E" w:rsidRDefault="000340A4" w:rsidP="002019D6">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0340A4" w:rsidRPr="00F37538" w14:paraId="7C742EC6" w14:textId="77777777" w:rsidTr="002019D6">
        <w:trPr>
          <w:trHeight w:val="283"/>
        </w:trPr>
        <w:tc>
          <w:tcPr>
            <w:tcW w:w="3969" w:type="dxa"/>
            <w:gridSpan w:val="2"/>
            <w:shd w:val="clear" w:color="auto" w:fill="auto"/>
          </w:tcPr>
          <w:p w14:paraId="577097E8" w14:textId="77777777" w:rsidR="000340A4" w:rsidRPr="00E43D4E" w:rsidRDefault="000340A4" w:rsidP="002019D6">
            <w:pPr>
              <w:spacing w:line="260" w:lineRule="atLeast"/>
              <w:rPr>
                <w:rFonts w:asciiTheme="minorHAnsi" w:hAnsiTheme="minorHAnsi" w:cs="Tahoma"/>
              </w:rPr>
            </w:pPr>
            <w:r w:rsidRPr="00E43D4E">
              <w:rPr>
                <w:rFonts w:asciiTheme="minorHAnsi" w:hAnsiTheme="minorHAnsi" w:cs="Tahoma"/>
              </w:rPr>
              <w:t xml:space="preserve">Opdrachtsom </w:t>
            </w:r>
          </w:p>
        </w:tc>
        <w:tc>
          <w:tcPr>
            <w:tcW w:w="4962" w:type="dxa"/>
            <w:shd w:val="clear" w:color="auto" w:fill="auto"/>
          </w:tcPr>
          <w:p w14:paraId="1580777A" w14:textId="77777777" w:rsidR="000340A4" w:rsidRPr="00E43D4E" w:rsidRDefault="000340A4" w:rsidP="002019D6">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7343D5" w:rsidRPr="00F37538" w14:paraId="3B197EC5" w14:textId="77777777" w:rsidTr="002019D6">
        <w:trPr>
          <w:trHeight w:val="283"/>
        </w:trPr>
        <w:tc>
          <w:tcPr>
            <w:tcW w:w="3969" w:type="dxa"/>
            <w:gridSpan w:val="2"/>
            <w:shd w:val="clear" w:color="auto" w:fill="auto"/>
          </w:tcPr>
          <w:p w14:paraId="5C820518" w14:textId="5C211C0A" w:rsidR="007343D5" w:rsidRPr="00E43D4E" w:rsidRDefault="007343D5" w:rsidP="002019D6">
            <w:pPr>
              <w:spacing w:line="260" w:lineRule="atLeast"/>
              <w:rPr>
                <w:rFonts w:asciiTheme="minorHAnsi" w:hAnsiTheme="minorHAnsi" w:cs="Tahoma"/>
              </w:rPr>
            </w:pPr>
            <w:r w:rsidRPr="0050033A">
              <w:rPr>
                <w:rFonts w:asciiTheme="minorHAnsi" w:hAnsiTheme="minorHAnsi" w:cs="Tahoma"/>
              </w:rPr>
              <w:t>Ruimtestaat van het opgeleverde gebouw bijgevoegd</w:t>
            </w:r>
          </w:p>
        </w:tc>
        <w:tc>
          <w:tcPr>
            <w:tcW w:w="4962" w:type="dxa"/>
            <w:shd w:val="clear" w:color="auto" w:fill="auto"/>
          </w:tcPr>
          <w:p w14:paraId="030A3ED7" w14:textId="4021777F" w:rsidR="007343D5" w:rsidRPr="00E43D4E" w:rsidRDefault="007343D5" w:rsidP="002019D6">
            <w:pPr>
              <w:pStyle w:val="Basistekstcursiefabcnova"/>
              <w:rPr>
                <w:rFonts w:asciiTheme="minorHAnsi" w:hAnsiTheme="minorHAnsi"/>
                <w:highlight w:val="yellow"/>
              </w:rPr>
            </w:pPr>
            <w:r w:rsidRPr="00E43D4E">
              <w:rPr>
                <w:rFonts w:asciiTheme="minorHAnsi" w:hAnsiTheme="minorHAnsi"/>
                <w:highlight w:val="yellow"/>
              </w:rPr>
              <w:t>[In te vullende door gegadigde]</w:t>
            </w:r>
          </w:p>
        </w:tc>
      </w:tr>
      <w:tr w:rsidR="000340A4" w:rsidRPr="00F37538" w14:paraId="3866D914" w14:textId="77777777" w:rsidTr="002019D6">
        <w:tblPrEx>
          <w:tblLook w:val="04A0" w:firstRow="1" w:lastRow="0" w:firstColumn="1" w:lastColumn="0" w:noHBand="0" w:noVBand="1"/>
        </w:tblPrEx>
        <w:trPr>
          <w:cantSplit/>
          <w:tblHeader/>
        </w:trPr>
        <w:tc>
          <w:tcPr>
            <w:tcW w:w="8931" w:type="dxa"/>
            <w:gridSpan w:val="3"/>
            <w:shd w:val="clear" w:color="auto" w:fill="81BDC9" w:themeFill="accent1"/>
          </w:tcPr>
          <w:p w14:paraId="05CD84A8" w14:textId="77777777" w:rsidR="000340A4" w:rsidRPr="00E43D4E" w:rsidRDefault="000340A4" w:rsidP="002019D6">
            <w:pPr>
              <w:spacing w:line="260" w:lineRule="atLeast"/>
              <w:rPr>
                <w:rFonts w:asciiTheme="minorHAnsi" w:hAnsiTheme="minorHAnsi" w:cs="Tahoma"/>
                <w:b/>
                <w:color w:val="FFFFFF"/>
              </w:rPr>
            </w:pPr>
            <w:r w:rsidRPr="00E43D4E">
              <w:rPr>
                <w:rFonts w:asciiTheme="minorHAnsi" w:hAnsiTheme="minorHAnsi" w:cs="Tahoma"/>
                <w:b/>
              </w:rPr>
              <w:t xml:space="preserve">Minimumeisen </w:t>
            </w:r>
          </w:p>
        </w:tc>
      </w:tr>
      <w:tr w:rsidR="000340A4" w:rsidRPr="00F37538" w14:paraId="673A9C46" w14:textId="77777777" w:rsidTr="002019D6">
        <w:tblPrEx>
          <w:tblLook w:val="04A0" w:firstRow="1" w:lastRow="0" w:firstColumn="1" w:lastColumn="0" w:noHBand="0" w:noVBand="1"/>
        </w:tblPrEx>
        <w:trPr>
          <w:cantSplit/>
          <w:tblHeader/>
        </w:trPr>
        <w:tc>
          <w:tcPr>
            <w:tcW w:w="8931" w:type="dxa"/>
            <w:gridSpan w:val="3"/>
            <w:shd w:val="clear" w:color="auto" w:fill="auto"/>
          </w:tcPr>
          <w:p w14:paraId="5CA2A902" w14:textId="0E9F1859" w:rsidR="000340A4" w:rsidRPr="00CD62AD" w:rsidRDefault="001378B9" w:rsidP="001378B9">
            <w:pPr>
              <w:pStyle w:val="Basistekstabcnova"/>
            </w:pPr>
            <w:r>
              <w:t xml:space="preserve">Gegadigde verstrekt voor dit criterium maximaal één referentie </w:t>
            </w:r>
            <w:r w:rsidR="000B597E">
              <w:t xml:space="preserve">van een utiliteitsgebouw </w:t>
            </w:r>
            <w:r>
              <w:t xml:space="preserve">waaruit de functie en de omvang van het gebouw blijkt. </w:t>
            </w:r>
          </w:p>
        </w:tc>
      </w:tr>
      <w:tr w:rsidR="000340A4" w:rsidRPr="00F37538" w14:paraId="215B6C57" w14:textId="77777777" w:rsidTr="002019D6">
        <w:tblPrEx>
          <w:tblLook w:val="04A0" w:firstRow="1" w:lastRow="0" w:firstColumn="1" w:lastColumn="0" w:noHBand="0" w:noVBand="1"/>
        </w:tblPrEx>
        <w:trPr>
          <w:cantSplit/>
          <w:tblHeader/>
        </w:trPr>
        <w:tc>
          <w:tcPr>
            <w:tcW w:w="8931" w:type="dxa"/>
            <w:gridSpan w:val="3"/>
            <w:shd w:val="clear" w:color="auto" w:fill="81BDC9" w:themeFill="accent1"/>
          </w:tcPr>
          <w:p w14:paraId="4E8A0E82" w14:textId="77777777" w:rsidR="000340A4" w:rsidRPr="00E43D4E" w:rsidRDefault="000340A4" w:rsidP="002019D6">
            <w:pPr>
              <w:spacing w:line="260" w:lineRule="atLeast"/>
              <w:rPr>
                <w:rFonts w:asciiTheme="minorHAnsi" w:hAnsiTheme="minorHAnsi" w:cs="Tahoma"/>
                <w:b/>
              </w:rPr>
            </w:pPr>
            <w:r w:rsidRPr="00E43D4E">
              <w:rPr>
                <w:rFonts w:asciiTheme="minorHAnsi" w:hAnsiTheme="minorHAnsi" w:cs="Tahoma"/>
                <w:b/>
              </w:rPr>
              <w:t>Omschrijving/specificatie waaruit blijkt dat wel/niet wordt voldaan</w:t>
            </w:r>
          </w:p>
        </w:tc>
      </w:tr>
      <w:tr w:rsidR="000340A4" w:rsidRPr="00F37538" w14:paraId="0E03325E" w14:textId="77777777" w:rsidTr="002019D6">
        <w:tblPrEx>
          <w:tblLook w:val="04A0" w:firstRow="1" w:lastRow="0" w:firstColumn="1" w:lastColumn="0" w:noHBand="0" w:noVBand="1"/>
        </w:tblPrEx>
        <w:trPr>
          <w:cantSplit/>
          <w:tblHeader/>
        </w:trPr>
        <w:tc>
          <w:tcPr>
            <w:tcW w:w="8931" w:type="dxa"/>
            <w:gridSpan w:val="3"/>
            <w:shd w:val="clear" w:color="auto" w:fill="FFFFFF" w:themeFill="background1"/>
          </w:tcPr>
          <w:p w14:paraId="037965ED" w14:textId="77777777" w:rsidR="000340A4" w:rsidRDefault="000340A4" w:rsidP="002019D6">
            <w:pPr>
              <w:pStyle w:val="Basistekstcursiefabcnova"/>
              <w:rPr>
                <w:rFonts w:asciiTheme="minorHAnsi" w:hAnsiTheme="minorHAnsi"/>
              </w:rPr>
            </w:pPr>
            <w:r w:rsidRPr="00E43D4E">
              <w:rPr>
                <w:rFonts w:asciiTheme="minorHAnsi" w:hAnsiTheme="minorHAnsi"/>
                <w:highlight w:val="yellow"/>
              </w:rPr>
              <w:t>[In te vullende door gegadigde]</w:t>
            </w:r>
          </w:p>
          <w:p w14:paraId="4B581AA6" w14:textId="77777777" w:rsidR="001378B9" w:rsidRPr="001378B9" w:rsidRDefault="001378B9" w:rsidP="001378B9">
            <w:pPr>
              <w:pStyle w:val="Basistekstabcnova"/>
            </w:pPr>
          </w:p>
        </w:tc>
      </w:tr>
      <w:tr w:rsidR="00C853A1" w:rsidRPr="00F37538" w14:paraId="632EEDAE" w14:textId="77777777" w:rsidTr="005A4C6F">
        <w:tblPrEx>
          <w:tblLook w:val="04A0" w:firstRow="1" w:lastRow="0" w:firstColumn="1" w:lastColumn="0" w:noHBand="0" w:noVBand="1"/>
        </w:tblPrEx>
        <w:trPr>
          <w:cantSplit/>
          <w:trHeight w:val="1453"/>
          <w:tblHeader/>
        </w:trPr>
        <w:tc>
          <w:tcPr>
            <w:tcW w:w="3261" w:type="dxa"/>
            <w:shd w:val="clear" w:color="auto" w:fill="FFFFFF" w:themeFill="background1"/>
          </w:tcPr>
          <w:p w14:paraId="0FEE4B77" w14:textId="77777777" w:rsidR="00C853A1" w:rsidRPr="00E43D4E" w:rsidRDefault="00C853A1" w:rsidP="005A4C6F">
            <w:pPr>
              <w:spacing w:line="260" w:lineRule="atLeast"/>
              <w:rPr>
                <w:rFonts w:asciiTheme="minorHAnsi" w:hAnsiTheme="minorHAnsi" w:cs="Tahoma"/>
                <w:b/>
                <w:color w:val="000000" w:themeColor="text1"/>
              </w:rPr>
            </w:pPr>
            <w:r w:rsidRPr="00E43D4E">
              <w:rPr>
                <w:rFonts w:asciiTheme="minorHAnsi" w:hAnsiTheme="minorHAnsi" w:cs="Tahoma"/>
                <w:b/>
                <w:color w:val="000000" w:themeColor="text1"/>
              </w:rPr>
              <w:t>Tevredenheidsverklaring op briefpapier van en on</w:t>
            </w:r>
            <w:r>
              <w:rPr>
                <w:rFonts w:asciiTheme="minorHAnsi" w:hAnsiTheme="minorHAnsi" w:cs="Tahoma"/>
                <w:b/>
                <w:color w:val="000000" w:themeColor="text1"/>
              </w:rPr>
              <w:t>dertekend door de opdrachtgever</w:t>
            </w:r>
          </w:p>
        </w:tc>
        <w:tc>
          <w:tcPr>
            <w:tcW w:w="5670" w:type="dxa"/>
            <w:gridSpan w:val="2"/>
            <w:shd w:val="clear" w:color="auto" w:fill="FFFFFF" w:themeFill="background1"/>
          </w:tcPr>
          <w:p w14:paraId="43D1D040" w14:textId="77777777" w:rsidR="00C853A1" w:rsidRPr="00C853A1" w:rsidRDefault="00C853A1" w:rsidP="005A4C6F">
            <w:pPr>
              <w:spacing w:line="260" w:lineRule="atLeast"/>
              <w:rPr>
                <w:rFonts w:asciiTheme="minorHAnsi" w:hAnsiTheme="minorHAnsi" w:cs="Tahoma"/>
                <w:color w:val="000000" w:themeColor="text1"/>
              </w:rPr>
            </w:pPr>
            <w:r w:rsidRPr="00E43D4E">
              <w:rPr>
                <w:rFonts w:asciiTheme="minorHAnsi" w:hAnsiTheme="minorHAnsi" w:cs="Tahoma"/>
              </w:rPr>
              <w:fldChar w:fldCharType="begin">
                <w:ffData>
                  <w:name w:val="Check9"/>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Pr>
                <w:rFonts w:asciiTheme="minorHAnsi" w:hAnsiTheme="minorHAnsi" w:cs="Tahoma"/>
              </w:rPr>
              <w:t xml:space="preserve"> Toegevoegd</w:t>
            </w:r>
          </w:p>
        </w:tc>
      </w:tr>
    </w:tbl>
    <w:p w14:paraId="254440FE" w14:textId="77777777" w:rsidR="000340A4" w:rsidRDefault="000340A4" w:rsidP="000340A4">
      <w:pPr>
        <w:spacing w:line="260" w:lineRule="atLeast"/>
        <w:rPr>
          <w:rFonts w:cs="Tahoma"/>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347"/>
      </w:tblGrid>
      <w:tr w:rsidR="000340A4" w14:paraId="1E51113D" w14:textId="77777777" w:rsidTr="002019D6">
        <w:tc>
          <w:tcPr>
            <w:tcW w:w="2977" w:type="dxa"/>
          </w:tcPr>
          <w:p w14:paraId="467E0612" w14:textId="77777777" w:rsidR="000340A4" w:rsidRDefault="000340A4" w:rsidP="002019D6">
            <w:r>
              <w:t>Bedrijfsnaam:</w:t>
            </w:r>
          </w:p>
        </w:tc>
        <w:tc>
          <w:tcPr>
            <w:tcW w:w="5347" w:type="dxa"/>
          </w:tcPr>
          <w:p w14:paraId="6BBBCA69" w14:textId="77777777" w:rsidR="000340A4" w:rsidRDefault="000340A4" w:rsidP="002019D6"/>
        </w:tc>
      </w:tr>
      <w:tr w:rsidR="000340A4" w14:paraId="3BA887DB" w14:textId="77777777" w:rsidTr="002019D6">
        <w:tc>
          <w:tcPr>
            <w:tcW w:w="2977" w:type="dxa"/>
          </w:tcPr>
          <w:p w14:paraId="270F04A3" w14:textId="77777777" w:rsidR="000340A4" w:rsidRDefault="000340A4" w:rsidP="002019D6">
            <w:r>
              <w:t>Ondertekend door:</w:t>
            </w:r>
          </w:p>
        </w:tc>
        <w:tc>
          <w:tcPr>
            <w:tcW w:w="5347" w:type="dxa"/>
          </w:tcPr>
          <w:p w14:paraId="0631B2E4" w14:textId="77777777" w:rsidR="000340A4" w:rsidRDefault="000340A4" w:rsidP="002019D6"/>
        </w:tc>
      </w:tr>
      <w:tr w:rsidR="000340A4" w14:paraId="1774F3E9" w14:textId="77777777" w:rsidTr="002019D6">
        <w:tc>
          <w:tcPr>
            <w:tcW w:w="2977" w:type="dxa"/>
          </w:tcPr>
          <w:p w14:paraId="4B70AAC9" w14:textId="77777777" w:rsidR="000340A4" w:rsidRDefault="000340A4" w:rsidP="002019D6">
            <w:r>
              <w:t>Plaats:</w:t>
            </w:r>
          </w:p>
        </w:tc>
        <w:tc>
          <w:tcPr>
            <w:tcW w:w="5347" w:type="dxa"/>
          </w:tcPr>
          <w:p w14:paraId="3C54ACC6" w14:textId="77777777" w:rsidR="000340A4" w:rsidRDefault="000340A4" w:rsidP="002019D6"/>
        </w:tc>
      </w:tr>
      <w:tr w:rsidR="000340A4" w14:paraId="041136F1" w14:textId="77777777" w:rsidTr="002019D6">
        <w:tc>
          <w:tcPr>
            <w:tcW w:w="2977" w:type="dxa"/>
          </w:tcPr>
          <w:p w14:paraId="7CBDEC29" w14:textId="77777777" w:rsidR="000340A4" w:rsidRDefault="000340A4" w:rsidP="002019D6">
            <w:r>
              <w:t>Datum:</w:t>
            </w:r>
          </w:p>
        </w:tc>
        <w:tc>
          <w:tcPr>
            <w:tcW w:w="5347" w:type="dxa"/>
          </w:tcPr>
          <w:p w14:paraId="1D19DBC8" w14:textId="77777777" w:rsidR="000340A4" w:rsidRDefault="000340A4" w:rsidP="002019D6"/>
        </w:tc>
      </w:tr>
      <w:tr w:rsidR="000340A4" w14:paraId="7D0A67E8" w14:textId="77777777" w:rsidTr="002019D6">
        <w:trPr>
          <w:trHeight w:val="68"/>
        </w:trPr>
        <w:tc>
          <w:tcPr>
            <w:tcW w:w="2977" w:type="dxa"/>
          </w:tcPr>
          <w:p w14:paraId="23756045" w14:textId="77777777" w:rsidR="000340A4" w:rsidRDefault="000340A4" w:rsidP="002019D6">
            <w:r>
              <w:t xml:space="preserve">Handtekening: </w:t>
            </w:r>
          </w:p>
        </w:tc>
        <w:tc>
          <w:tcPr>
            <w:tcW w:w="5347" w:type="dxa"/>
          </w:tcPr>
          <w:p w14:paraId="68FAEAB1" w14:textId="77777777" w:rsidR="000340A4" w:rsidRDefault="000340A4" w:rsidP="002019D6"/>
        </w:tc>
      </w:tr>
    </w:tbl>
    <w:p w14:paraId="72112DDC" w14:textId="2F64B569" w:rsidR="007343D5" w:rsidRDefault="007343D5" w:rsidP="007343D5">
      <w:pPr>
        <w:pStyle w:val="Bijlagekop1abcnova"/>
        <w:numPr>
          <w:ilvl w:val="0"/>
          <w:numId w:val="0"/>
        </w:numPr>
      </w:pPr>
      <w:bookmarkStart w:id="7" w:name="_Toc513570047"/>
      <w:r>
        <w:lastRenderedPageBreak/>
        <w:t>Formulier C1 | S</w:t>
      </w:r>
      <w:r w:rsidR="00D83F3D">
        <w:t>electiecriterium 2</w:t>
      </w:r>
      <w:r>
        <w:t xml:space="preserve"> – bouwkundig</w:t>
      </w:r>
      <w:bookmarkEnd w:id="7"/>
      <w: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333"/>
        <w:gridCol w:w="7479"/>
      </w:tblGrid>
      <w:tr w:rsidR="007343D5" w14:paraId="3B8F8BE2" w14:textId="77777777" w:rsidTr="002019D6">
        <w:tc>
          <w:tcPr>
            <w:tcW w:w="796" w:type="dxa"/>
          </w:tcPr>
          <w:p w14:paraId="18194DC1" w14:textId="77777777" w:rsidR="007343D5" w:rsidRDefault="007343D5" w:rsidP="002019D6">
            <w:pPr>
              <w:spacing w:line="260" w:lineRule="atLeast"/>
              <w:rPr>
                <w:rFonts w:cs="Tahoma"/>
              </w:rPr>
            </w:pPr>
            <w:r>
              <w:rPr>
                <w:rFonts w:cs="Tahoma"/>
              </w:rPr>
              <w:t>Betreft</w:t>
            </w:r>
          </w:p>
        </w:tc>
        <w:tc>
          <w:tcPr>
            <w:tcW w:w="333" w:type="dxa"/>
          </w:tcPr>
          <w:p w14:paraId="1DC8B045" w14:textId="77777777" w:rsidR="007343D5" w:rsidRDefault="007343D5" w:rsidP="002019D6">
            <w:pPr>
              <w:spacing w:line="260" w:lineRule="atLeast"/>
              <w:rPr>
                <w:rFonts w:cs="Tahoma"/>
              </w:rPr>
            </w:pPr>
            <w:r>
              <w:rPr>
                <w:rFonts w:cs="Tahoma"/>
              </w:rPr>
              <w:t>:</w:t>
            </w:r>
          </w:p>
        </w:tc>
        <w:tc>
          <w:tcPr>
            <w:tcW w:w="7479" w:type="dxa"/>
          </w:tcPr>
          <w:p w14:paraId="371F01A9" w14:textId="77777777" w:rsidR="007343D5" w:rsidRPr="00260EB5" w:rsidRDefault="007343D5" w:rsidP="002019D6">
            <w:pPr>
              <w:spacing w:line="260" w:lineRule="atLeast"/>
              <w:rPr>
                <w:rFonts w:cs="Tahoma"/>
              </w:rPr>
            </w:pPr>
            <w:r>
              <w:rPr>
                <w:rFonts w:cs="Tahoma"/>
              </w:rPr>
              <w:t>Aanbesteding – Stichting Proloog</w:t>
            </w:r>
            <w:r w:rsidRPr="00260EB5">
              <w:rPr>
                <w:rFonts w:cs="Tahoma"/>
              </w:rPr>
              <w:t xml:space="preserve"> </w:t>
            </w:r>
            <w:r>
              <w:rPr>
                <w:rFonts w:cs="Tahoma"/>
              </w:rPr>
              <w:t>| IKC Eigen Wijs te Leeuwarden</w:t>
            </w:r>
          </w:p>
        </w:tc>
      </w:tr>
      <w:tr w:rsidR="007343D5" w14:paraId="1874CFCE" w14:textId="77777777" w:rsidTr="002019D6">
        <w:tc>
          <w:tcPr>
            <w:tcW w:w="796" w:type="dxa"/>
          </w:tcPr>
          <w:p w14:paraId="0CF62EA1" w14:textId="77777777" w:rsidR="007343D5" w:rsidRDefault="007343D5" w:rsidP="002019D6">
            <w:pPr>
              <w:spacing w:line="260" w:lineRule="atLeast"/>
              <w:rPr>
                <w:rFonts w:cs="Tahoma"/>
              </w:rPr>
            </w:pPr>
            <w:r>
              <w:rPr>
                <w:rFonts w:cs="Tahoma"/>
              </w:rPr>
              <w:t>Datum</w:t>
            </w:r>
          </w:p>
        </w:tc>
        <w:tc>
          <w:tcPr>
            <w:tcW w:w="333" w:type="dxa"/>
          </w:tcPr>
          <w:p w14:paraId="5B677B94" w14:textId="77777777" w:rsidR="007343D5" w:rsidRDefault="007343D5" w:rsidP="002019D6">
            <w:pPr>
              <w:spacing w:line="260" w:lineRule="atLeast"/>
              <w:rPr>
                <w:rFonts w:cs="Tahoma"/>
              </w:rPr>
            </w:pPr>
            <w:r>
              <w:rPr>
                <w:rFonts w:cs="Tahoma"/>
              </w:rPr>
              <w:t>:</w:t>
            </w:r>
          </w:p>
        </w:tc>
        <w:tc>
          <w:tcPr>
            <w:tcW w:w="7479" w:type="dxa"/>
          </w:tcPr>
          <w:p w14:paraId="2BFCB33C" w14:textId="77777777" w:rsidR="007343D5" w:rsidRDefault="007343D5" w:rsidP="002019D6">
            <w:pPr>
              <w:spacing w:line="260" w:lineRule="atLeast"/>
              <w:rPr>
                <w:rFonts w:cs="Tahoma"/>
              </w:rPr>
            </w:pPr>
            <w:r>
              <w:rPr>
                <w:rFonts w:cs="Tahoma"/>
              </w:rPr>
              <w:t>8 mei 2018</w:t>
            </w:r>
          </w:p>
        </w:tc>
      </w:tr>
      <w:tr w:rsidR="007343D5" w14:paraId="6ACB13B5" w14:textId="77777777" w:rsidTr="002019D6">
        <w:tc>
          <w:tcPr>
            <w:tcW w:w="796" w:type="dxa"/>
          </w:tcPr>
          <w:p w14:paraId="5454BE7E" w14:textId="77777777" w:rsidR="007343D5" w:rsidRDefault="007343D5" w:rsidP="002019D6">
            <w:pPr>
              <w:spacing w:line="260" w:lineRule="atLeast"/>
              <w:rPr>
                <w:rFonts w:cs="Tahoma"/>
              </w:rPr>
            </w:pPr>
            <w:r>
              <w:rPr>
                <w:rFonts w:cs="Tahoma"/>
              </w:rPr>
              <w:t>Versie</w:t>
            </w:r>
          </w:p>
        </w:tc>
        <w:tc>
          <w:tcPr>
            <w:tcW w:w="333" w:type="dxa"/>
          </w:tcPr>
          <w:p w14:paraId="521CCB81" w14:textId="77777777" w:rsidR="007343D5" w:rsidRDefault="007343D5" w:rsidP="002019D6">
            <w:pPr>
              <w:spacing w:line="260" w:lineRule="atLeast"/>
              <w:rPr>
                <w:rFonts w:cs="Tahoma"/>
              </w:rPr>
            </w:pPr>
            <w:r>
              <w:rPr>
                <w:rFonts w:cs="Tahoma"/>
              </w:rPr>
              <w:t>:</w:t>
            </w:r>
          </w:p>
        </w:tc>
        <w:tc>
          <w:tcPr>
            <w:tcW w:w="7479" w:type="dxa"/>
          </w:tcPr>
          <w:p w14:paraId="35B7E4A3" w14:textId="77777777" w:rsidR="007343D5" w:rsidRDefault="007343D5" w:rsidP="002019D6">
            <w:pPr>
              <w:spacing w:line="260" w:lineRule="atLeast"/>
              <w:rPr>
                <w:rFonts w:cs="Tahoma"/>
              </w:rPr>
            </w:pPr>
            <w:r>
              <w:rPr>
                <w:rFonts w:cs="Tahoma"/>
              </w:rPr>
              <w:t>1</w:t>
            </w:r>
          </w:p>
        </w:tc>
      </w:tr>
    </w:tbl>
    <w:p w14:paraId="0BC0066F" w14:textId="77777777" w:rsidR="007343D5" w:rsidRDefault="007343D5" w:rsidP="007343D5">
      <w:pPr>
        <w:spacing w:line="260" w:lineRule="atLeast"/>
        <w:rPr>
          <w:rFonts w:cs="Tahoma"/>
        </w:rPr>
      </w:pPr>
      <w:r>
        <w:rPr>
          <w:rFonts w:cs="Tahoma"/>
        </w:rPr>
        <w:br/>
        <w:t xml:space="preserve">Middels het invullen van dit formulier geeft de gegadigde aan te voldoen aan de gestelde selectiecriteria zoals omschreven, zoals omschreven in </w:t>
      </w:r>
      <w:r w:rsidRPr="00871963">
        <w:rPr>
          <w:rFonts w:cs="Tahoma"/>
        </w:rPr>
        <w:t xml:space="preserve">§ </w:t>
      </w:r>
      <w:r>
        <w:rPr>
          <w:rFonts w:cs="Tahoma"/>
        </w:rPr>
        <w:t xml:space="preserve">5.2 van de selectieleidraad.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708"/>
        <w:gridCol w:w="4962"/>
      </w:tblGrid>
      <w:tr w:rsidR="007343D5" w:rsidRPr="00F37538" w14:paraId="4A9AFF01" w14:textId="77777777" w:rsidTr="002019D6">
        <w:trPr>
          <w:trHeight w:val="283"/>
        </w:trPr>
        <w:tc>
          <w:tcPr>
            <w:tcW w:w="8931" w:type="dxa"/>
            <w:gridSpan w:val="3"/>
            <w:shd w:val="clear" w:color="auto" w:fill="81BDC9" w:themeFill="accent1"/>
          </w:tcPr>
          <w:p w14:paraId="60C39794" w14:textId="755CBD8E" w:rsidR="007343D5" w:rsidRPr="00E43D4E" w:rsidRDefault="007343D5" w:rsidP="007343D5">
            <w:pPr>
              <w:spacing w:line="260" w:lineRule="atLeast"/>
              <w:rPr>
                <w:rFonts w:asciiTheme="minorHAnsi" w:hAnsiTheme="minorHAnsi" w:cs="Tahoma"/>
                <w:b/>
              </w:rPr>
            </w:pPr>
            <w:r>
              <w:rPr>
                <w:rFonts w:asciiTheme="minorHAnsi" w:hAnsiTheme="minorHAnsi" w:cs="Tahoma"/>
                <w:b/>
              </w:rPr>
              <w:t>Selectiecriterium 2: Ervaring met multifunctionele gebouwen</w:t>
            </w:r>
          </w:p>
        </w:tc>
      </w:tr>
      <w:tr w:rsidR="007343D5" w:rsidRPr="00F37538" w14:paraId="37F87D7A" w14:textId="77777777" w:rsidTr="002019D6">
        <w:trPr>
          <w:trHeight w:val="283"/>
        </w:trPr>
        <w:tc>
          <w:tcPr>
            <w:tcW w:w="3969" w:type="dxa"/>
            <w:gridSpan w:val="2"/>
            <w:shd w:val="clear" w:color="auto" w:fill="auto"/>
          </w:tcPr>
          <w:p w14:paraId="373594F7" w14:textId="77777777" w:rsidR="007343D5" w:rsidRPr="00E43D4E" w:rsidRDefault="007343D5" w:rsidP="002019D6">
            <w:pPr>
              <w:spacing w:line="260" w:lineRule="atLeast"/>
              <w:rPr>
                <w:rFonts w:asciiTheme="minorHAnsi" w:hAnsiTheme="minorHAnsi" w:cs="Tahoma"/>
              </w:rPr>
            </w:pPr>
            <w:r w:rsidRPr="00E43D4E">
              <w:rPr>
                <w:rFonts w:asciiTheme="minorHAnsi" w:hAnsiTheme="minorHAnsi" w:cs="Tahoma"/>
              </w:rPr>
              <w:t>Door wie van degenen die onderdeel uitmaken van de aanmelding uitgevoerd</w:t>
            </w:r>
          </w:p>
        </w:tc>
        <w:tc>
          <w:tcPr>
            <w:tcW w:w="4962" w:type="dxa"/>
            <w:shd w:val="clear" w:color="auto" w:fill="auto"/>
          </w:tcPr>
          <w:p w14:paraId="1DA0AC23" w14:textId="77777777" w:rsidR="007343D5" w:rsidRPr="00E43D4E" w:rsidRDefault="007343D5" w:rsidP="002019D6">
            <w:pPr>
              <w:spacing w:line="260" w:lineRule="atLeast"/>
              <w:rPr>
                <w:rFonts w:asciiTheme="minorHAnsi" w:hAnsiTheme="minorHAnsi" w:cs="Tahoma"/>
              </w:rPr>
            </w:pPr>
            <w:r w:rsidRPr="00E43D4E">
              <w:rPr>
                <w:rFonts w:asciiTheme="minorHAnsi" w:hAnsiTheme="minorHAnsi" w:cs="Tahoma"/>
              </w:rPr>
              <w:fldChar w:fldCharType="begin">
                <w:ffData>
                  <w:name w:val="Check9"/>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sidRPr="00E43D4E">
              <w:rPr>
                <w:rFonts w:asciiTheme="minorHAnsi" w:hAnsiTheme="minorHAnsi" w:cs="Tahoma"/>
              </w:rPr>
              <w:t xml:space="preserve"> Inschrijver </w:t>
            </w:r>
            <w:r w:rsidRPr="00E43D4E">
              <w:rPr>
                <w:rFonts w:asciiTheme="minorHAnsi" w:hAnsiTheme="minorHAnsi" w:cs="Tahoma"/>
              </w:rPr>
              <w:br/>
            </w:r>
            <w:r w:rsidRPr="00E43D4E">
              <w:rPr>
                <w:rFonts w:asciiTheme="minorHAnsi" w:hAnsiTheme="minorHAnsi" w:cs="Tahoma"/>
              </w:rPr>
              <w:fldChar w:fldCharType="begin">
                <w:ffData>
                  <w:name w:val="Check10"/>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sidRPr="00E43D4E">
              <w:rPr>
                <w:rFonts w:asciiTheme="minorHAnsi" w:hAnsiTheme="minorHAnsi" w:cs="Tahoma"/>
              </w:rPr>
              <w:t xml:space="preserve"> Samenwerkende partij </w:t>
            </w:r>
            <w:r w:rsidRPr="00E43D4E">
              <w:rPr>
                <w:rFonts w:asciiTheme="minorHAnsi" w:hAnsiTheme="minorHAnsi" w:cs="Tahoma"/>
              </w:rPr>
              <w:br/>
            </w:r>
            <w:r w:rsidRPr="00E43D4E">
              <w:rPr>
                <w:rFonts w:asciiTheme="minorHAnsi" w:hAnsiTheme="minorHAnsi" w:cs="Tahoma"/>
              </w:rPr>
              <w:fldChar w:fldCharType="begin">
                <w:ffData>
                  <w:name w:val="Check12"/>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sidRPr="00E43D4E">
              <w:rPr>
                <w:rFonts w:asciiTheme="minorHAnsi" w:hAnsiTheme="minorHAnsi" w:cs="Tahoma"/>
              </w:rPr>
              <w:t xml:space="preserve"> Onderaannemer</w:t>
            </w:r>
          </w:p>
        </w:tc>
      </w:tr>
      <w:tr w:rsidR="007343D5" w:rsidRPr="00F37538" w14:paraId="435093EC" w14:textId="77777777" w:rsidTr="002019D6">
        <w:trPr>
          <w:trHeight w:val="283"/>
        </w:trPr>
        <w:tc>
          <w:tcPr>
            <w:tcW w:w="3969" w:type="dxa"/>
            <w:gridSpan w:val="2"/>
            <w:shd w:val="clear" w:color="auto" w:fill="auto"/>
          </w:tcPr>
          <w:p w14:paraId="52F28517" w14:textId="77777777" w:rsidR="007343D5" w:rsidRPr="00E43D4E" w:rsidRDefault="007343D5" w:rsidP="002019D6">
            <w:pPr>
              <w:spacing w:line="260" w:lineRule="atLeast"/>
              <w:rPr>
                <w:rFonts w:asciiTheme="minorHAnsi" w:hAnsiTheme="minorHAnsi" w:cs="Tahoma"/>
              </w:rPr>
            </w:pPr>
            <w:r w:rsidRPr="00E43D4E">
              <w:rPr>
                <w:rFonts w:asciiTheme="minorHAnsi" w:hAnsiTheme="minorHAnsi" w:cs="Tahoma"/>
              </w:rPr>
              <w:t>Naam uitvoerende partij</w:t>
            </w:r>
          </w:p>
        </w:tc>
        <w:tc>
          <w:tcPr>
            <w:tcW w:w="4962" w:type="dxa"/>
            <w:shd w:val="clear" w:color="auto" w:fill="auto"/>
          </w:tcPr>
          <w:p w14:paraId="3CE8A00B" w14:textId="77777777" w:rsidR="007343D5" w:rsidRPr="00E43D4E" w:rsidRDefault="007343D5" w:rsidP="002019D6">
            <w:pPr>
              <w:pStyle w:val="Basistekstcursiefabcnova"/>
              <w:rPr>
                <w:rFonts w:asciiTheme="minorHAnsi" w:hAnsiTheme="minorHAnsi"/>
              </w:rPr>
            </w:pPr>
            <w:r w:rsidRPr="00E43D4E">
              <w:rPr>
                <w:rFonts w:asciiTheme="minorHAnsi" w:hAnsiTheme="minorHAnsi"/>
                <w:highlight w:val="yellow"/>
              </w:rPr>
              <w:t>[In te vullende door gegadigde]</w:t>
            </w:r>
          </w:p>
        </w:tc>
      </w:tr>
      <w:tr w:rsidR="007343D5" w:rsidRPr="00F37538" w14:paraId="5C9BBA8A" w14:textId="77777777" w:rsidTr="002019D6">
        <w:trPr>
          <w:trHeight w:val="283"/>
        </w:trPr>
        <w:tc>
          <w:tcPr>
            <w:tcW w:w="3969" w:type="dxa"/>
            <w:gridSpan w:val="2"/>
            <w:shd w:val="clear" w:color="auto" w:fill="auto"/>
          </w:tcPr>
          <w:p w14:paraId="05479AFB" w14:textId="77777777" w:rsidR="007343D5" w:rsidRPr="00E43D4E" w:rsidRDefault="007343D5" w:rsidP="002019D6">
            <w:pPr>
              <w:spacing w:line="260" w:lineRule="atLeast"/>
              <w:rPr>
                <w:rFonts w:asciiTheme="minorHAnsi" w:hAnsiTheme="minorHAnsi" w:cs="Tahoma"/>
              </w:rPr>
            </w:pPr>
            <w:r w:rsidRPr="00E43D4E">
              <w:rPr>
                <w:rFonts w:asciiTheme="minorHAnsi" w:hAnsiTheme="minorHAnsi" w:cs="Tahoma"/>
              </w:rPr>
              <w:t>Naam project</w:t>
            </w:r>
          </w:p>
        </w:tc>
        <w:tc>
          <w:tcPr>
            <w:tcW w:w="4962" w:type="dxa"/>
            <w:shd w:val="clear" w:color="auto" w:fill="auto"/>
          </w:tcPr>
          <w:p w14:paraId="27114549" w14:textId="77777777" w:rsidR="007343D5" w:rsidRPr="00E43D4E" w:rsidDel="0050433C" w:rsidRDefault="007343D5" w:rsidP="002019D6">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7343D5" w:rsidRPr="00F37538" w14:paraId="60DB2B95" w14:textId="77777777" w:rsidTr="002019D6">
        <w:trPr>
          <w:trHeight w:val="283"/>
        </w:trPr>
        <w:tc>
          <w:tcPr>
            <w:tcW w:w="3969" w:type="dxa"/>
            <w:gridSpan w:val="2"/>
            <w:shd w:val="clear" w:color="auto" w:fill="auto"/>
          </w:tcPr>
          <w:p w14:paraId="5D5022BD" w14:textId="77777777" w:rsidR="007343D5" w:rsidRPr="00E43D4E" w:rsidRDefault="007343D5" w:rsidP="002019D6">
            <w:pPr>
              <w:spacing w:line="260" w:lineRule="atLeast"/>
              <w:rPr>
                <w:rFonts w:asciiTheme="minorHAnsi" w:hAnsiTheme="minorHAnsi" w:cs="Tahoma"/>
              </w:rPr>
            </w:pPr>
            <w:r>
              <w:rPr>
                <w:rFonts w:asciiTheme="minorHAnsi" w:hAnsiTheme="minorHAnsi" w:cs="Tahoma"/>
              </w:rPr>
              <w:t xml:space="preserve">Gebouwfunctie </w:t>
            </w:r>
          </w:p>
        </w:tc>
        <w:tc>
          <w:tcPr>
            <w:tcW w:w="4962" w:type="dxa"/>
            <w:shd w:val="clear" w:color="auto" w:fill="auto"/>
          </w:tcPr>
          <w:p w14:paraId="665187FF" w14:textId="77777777" w:rsidR="007343D5" w:rsidRPr="00E43D4E" w:rsidRDefault="007343D5" w:rsidP="002019D6">
            <w:pPr>
              <w:pStyle w:val="Basistekstcursiefabcnova"/>
              <w:rPr>
                <w:rFonts w:asciiTheme="minorHAnsi" w:hAnsiTheme="minorHAnsi"/>
                <w:highlight w:val="yellow"/>
              </w:rPr>
            </w:pPr>
            <w:r w:rsidRPr="00E43D4E">
              <w:rPr>
                <w:rFonts w:asciiTheme="minorHAnsi" w:hAnsiTheme="minorHAnsi"/>
                <w:highlight w:val="yellow"/>
              </w:rPr>
              <w:t>[In te vullende door gegadigde]</w:t>
            </w:r>
          </w:p>
        </w:tc>
      </w:tr>
      <w:tr w:rsidR="007343D5" w:rsidRPr="00F37538" w14:paraId="0A917095" w14:textId="77777777" w:rsidTr="002019D6">
        <w:trPr>
          <w:trHeight w:val="283"/>
        </w:trPr>
        <w:tc>
          <w:tcPr>
            <w:tcW w:w="3969" w:type="dxa"/>
            <w:gridSpan w:val="2"/>
            <w:shd w:val="clear" w:color="auto" w:fill="auto"/>
          </w:tcPr>
          <w:p w14:paraId="5323ED30" w14:textId="77777777" w:rsidR="007343D5" w:rsidRDefault="007343D5" w:rsidP="002019D6">
            <w:pPr>
              <w:spacing w:line="260" w:lineRule="atLeast"/>
              <w:rPr>
                <w:rFonts w:asciiTheme="minorHAnsi" w:hAnsiTheme="minorHAnsi" w:cs="Tahoma"/>
              </w:rPr>
            </w:pPr>
            <w:r w:rsidRPr="0050033A">
              <w:rPr>
                <w:rFonts w:asciiTheme="minorHAnsi" w:hAnsiTheme="minorHAnsi" w:cs="Tahoma"/>
              </w:rPr>
              <w:t>Gebruikers en bezetting</w:t>
            </w:r>
          </w:p>
        </w:tc>
        <w:tc>
          <w:tcPr>
            <w:tcW w:w="4962" w:type="dxa"/>
            <w:shd w:val="clear" w:color="auto" w:fill="auto"/>
          </w:tcPr>
          <w:p w14:paraId="244F2028" w14:textId="77777777" w:rsidR="007343D5" w:rsidRPr="00E43D4E" w:rsidRDefault="007343D5" w:rsidP="002019D6">
            <w:pPr>
              <w:pStyle w:val="Basistekstcursiefabcnova"/>
              <w:rPr>
                <w:rFonts w:asciiTheme="minorHAnsi" w:hAnsiTheme="minorHAnsi"/>
                <w:highlight w:val="yellow"/>
              </w:rPr>
            </w:pPr>
            <w:r w:rsidRPr="00E43D4E">
              <w:rPr>
                <w:rFonts w:asciiTheme="minorHAnsi" w:hAnsiTheme="minorHAnsi"/>
                <w:highlight w:val="yellow"/>
              </w:rPr>
              <w:t>[In te vullende door gegadigde]</w:t>
            </w:r>
          </w:p>
        </w:tc>
      </w:tr>
      <w:tr w:rsidR="007343D5" w:rsidRPr="00F37538" w14:paraId="045B385F" w14:textId="77777777" w:rsidTr="002019D6">
        <w:trPr>
          <w:trHeight w:val="283"/>
        </w:trPr>
        <w:tc>
          <w:tcPr>
            <w:tcW w:w="3969" w:type="dxa"/>
            <w:gridSpan w:val="2"/>
            <w:shd w:val="clear" w:color="auto" w:fill="auto"/>
          </w:tcPr>
          <w:p w14:paraId="0898B3A3" w14:textId="77777777" w:rsidR="007343D5" w:rsidRPr="00E43D4E" w:rsidRDefault="007343D5" w:rsidP="002019D6">
            <w:pPr>
              <w:spacing w:line="260" w:lineRule="atLeast"/>
              <w:rPr>
                <w:rFonts w:asciiTheme="minorHAnsi" w:hAnsiTheme="minorHAnsi" w:cs="Tahoma"/>
              </w:rPr>
            </w:pPr>
            <w:r w:rsidRPr="00E43D4E">
              <w:rPr>
                <w:rFonts w:asciiTheme="minorHAnsi" w:hAnsiTheme="minorHAnsi" w:cs="Tahoma"/>
              </w:rPr>
              <w:t>Omvang project</w:t>
            </w:r>
            <w:r>
              <w:rPr>
                <w:rFonts w:asciiTheme="minorHAnsi" w:hAnsiTheme="minorHAnsi" w:cs="Tahoma"/>
              </w:rPr>
              <w:t xml:space="preserve"> in m2 BVO</w:t>
            </w:r>
          </w:p>
        </w:tc>
        <w:tc>
          <w:tcPr>
            <w:tcW w:w="4962" w:type="dxa"/>
            <w:shd w:val="clear" w:color="auto" w:fill="auto"/>
          </w:tcPr>
          <w:p w14:paraId="65302DD5" w14:textId="77777777" w:rsidR="007343D5" w:rsidRPr="00E43D4E" w:rsidRDefault="007343D5" w:rsidP="002019D6">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7343D5" w:rsidRPr="00F37538" w14:paraId="22C1E976" w14:textId="77777777" w:rsidTr="002019D6">
        <w:trPr>
          <w:trHeight w:val="283"/>
        </w:trPr>
        <w:tc>
          <w:tcPr>
            <w:tcW w:w="3969" w:type="dxa"/>
            <w:gridSpan w:val="2"/>
            <w:shd w:val="clear" w:color="auto" w:fill="auto"/>
          </w:tcPr>
          <w:p w14:paraId="3A8E4EE2" w14:textId="77777777" w:rsidR="007343D5" w:rsidRPr="00E43D4E" w:rsidRDefault="007343D5" w:rsidP="002019D6">
            <w:pPr>
              <w:spacing w:line="260" w:lineRule="atLeast"/>
              <w:rPr>
                <w:rFonts w:asciiTheme="minorHAnsi" w:hAnsiTheme="minorHAnsi" w:cs="Tahoma"/>
              </w:rPr>
            </w:pPr>
            <w:r w:rsidRPr="00E43D4E">
              <w:rPr>
                <w:rFonts w:asciiTheme="minorHAnsi" w:hAnsiTheme="minorHAnsi" w:cs="Tahoma"/>
              </w:rPr>
              <w:t>Naam opdrachtgever</w:t>
            </w:r>
          </w:p>
        </w:tc>
        <w:tc>
          <w:tcPr>
            <w:tcW w:w="4962" w:type="dxa"/>
            <w:shd w:val="clear" w:color="auto" w:fill="auto"/>
          </w:tcPr>
          <w:p w14:paraId="0074FAB0" w14:textId="77777777" w:rsidR="007343D5" w:rsidRPr="00E43D4E" w:rsidRDefault="007343D5" w:rsidP="002019D6">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7343D5" w:rsidRPr="00F37538" w14:paraId="4161ADC5" w14:textId="77777777" w:rsidTr="002019D6">
        <w:trPr>
          <w:trHeight w:val="283"/>
        </w:trPr>
        <w:tc>
          <w:tcPr>
            <w:tcW w:w="3969" w:type="dxa"/>
            <w:gridSpan w:val="2"/>
            <w:shd w:val="clear" w:color="auto" w:fill="auto"/>
          </w:tcPr>
          <w:p w14:paraId="04261E34" w14:textId="77777777" w:rsidR="007343D5" w:rsidRPr="00E43D4E" w:rsidRDefault="007343D5" w:rsidP="002019D6">
            <w:pPr>
              <w:spacing w:line="260" w:lineRule="atLeast"/>
              <w:rPr>
                <w:rFonts w:asciiTheme="minorHAnsi" w:hAnsiTheme="minorHAnsi" w:cs="Tahoma"/>
              </w:rPr>
            </w:pPr>
            <w:r w:rsidRPr="00E43D4E">
              <w:rPr>
                <w:rFonts w:asciiTheme="minorHAnsi" w:hAnsiTheme="minorHAnsi" w:cs="Tahoma"/>
              </w:rPr>
              <w:t>Contactgegevens opdrachtgever</w:t>
            </w:r>
            <w:r>
              <w:rPr>
                <w:rFonts w:asciiTheme="minorHAnsi" w:hAnsiTheme="minorHAnsi" w:cs="Tahoma"/>
              </w:rPr>
              <w:t xml:space="preserve"> (naam, adres,    e-mail en telefoonnummer)</w:t>
            </w:r>
          </w:p>
        </w:tc>
        <w:tc>
          <w:tcPr>
            <w:tcW w:w="4962" w:type="dxa"/>
            <w:shd w:val="clear" w:color="auto" w:fill="auto"/>
          </w:tcPr>
          <w:p w14:paraId="456150B3" w14:textId="77777777" w:rsidR="007343D5" w:rsidRPr="00E43D4E" w:rsidRDefault="007343D5" w:rsidP="002019D6">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7343D5" w:rsidRPr="00F37538" w14:paraId="7BE90621" w14:textId="77777777" w:rsidTr="002019D6">
        <w:trPr>
          <w:trHeight w:val="283"/>
        </w:trPr>
        <w:tc>
          <w:tcPr>
            <w:tcW w:w="3969" w:type="dxa"/>
            <w:gridSpan w:val="2"/>
            <w:shd w:val="clear" w:color="auto" w:fill="auto"/>
          </w:tcPr>
          <w:p w14:paraId="5B542C57" w14:textId="77777777" w:rsidR="007343D5" w:rsidRPr="00E43D4E" w:rsidRDefault="007343D5" w:rsidP="002019D6">
            <w:pPr>
              <w:spacing w:line="260" w:lineRule="atLeast"/>
              <w:rPr>
                <w:rFonts w:asciiTheme="minorHAnsi" w:hAnsiTheme="minorHAnsi" w:cs="Tahoma"/>
              </w:rPr>
            </w:pPr>
            <w:r w:rsidRPr="00E43D4E">
              <w:rPr>
                <w:rFonts w:asciiTheme="minorHAnsi" w:hAnsiTheme="minorHAnsi" w:cs="Tahoma"/>
              </w:rPr>
              <w:t xml:space="preserve">Datum start uitvoering </w:t>
            </w:r>
          </w:p>
        </w:tc>
        <w:tc>
          <w:tcPr>
            <w:tcW w:w="4962" w:type="dxa"/>
            <w:shd w:val="clear" w:color="auto" w:fill="auto"/>
          </w:tcPr>
          <w:p w14:paraId="4735F446" w14:textId="77777777" w:rsidR="007343D5" w:rsidRPr="00E43D4E" w:rsidRDefault="007343D5" w:rsidP="002019D6">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7343D5" w:rsidRPr="00F37538" w14:paraId="7A235937" w14:textId="77777777" w:rsidTr="002019D6">
        <w:trPr>
          <w:trHeight w:val="283"/>
        </w:trPr>
        <w:tc>
          <w:tcPr>
            <w:tcW w:w="3969" w:type="dxa"/>
            <w:gridSpan w:val="2"/>
            <w:shd w:val="clear" w:color="auto" w:fill="auto"/>
          </w:tcPr>
          <w:p w14:paraId="359D24FD" w14:textId="77777777" w:rsidR="007343D5" w:rsidRPr="00E43D4E" w:rsidRDefault="007343D5" w:rsidP="002019D6">
            <w:pPr>
              <w:spacing w:line="260" w:lineRule="atLeast"/>
              <w:rPr>
                <w:rFonts w:asciiTheme="minorHAnsi" w:hAnsiTheme="minorHAnsi" w:cs="Tahoma"/>
              </w:rPr>
            </w:pPr>
            <w:r w:rsidRPr="00E43D4E">
              <w:rPr>
                <w:rFonts w:asciiTheme="minorHAnsi" w:hAnsiTheme="minorHAnsi" w:cs="Tahoma"/>
              </w:rPr>
              <w:t>Datum oplevering</w:t>
            </w:r>
          </w:p>
        </w:tc>
        <w:tc>
          <w:tcPr>
            <w:tcW w:w="4962" w:type="dxa"/>
            <w:shd w:val="clear" w:color="auto" w:fill="auto"/>
          </w:tcPr>
          <w:p w14:paraId="68A0C145" w14:textId="77777777" w:rsidR="007343D5" w:rsidRPr="00E43D4E" w:rsidRDefault="007343D5" w:rsidP="002019D6">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7343D5" w:rsidRPr="00F37538" w14:paraId="55F92F9E" w14:textId="77777777" w:rsidTr="002019D6">
        <w:trPr>
          <w:trHeight w:val="283"/>
        </w:trPr>
        <w:tc>
          <w:tcPr>
            <w:tcW w:w="3969" w:type="dxa"/>
            <w:gridSpan w:val="2"/>
            <w:shd w:val="clear" w:color="auto" w:fill="auto"/>
          </w:tcPr>
          <w:p w14:paraId="39229B6D" w14:textId="77777777" w:rsidR="007343D5" w:rsidRPr="00E43D4E" w:rsidRDefault="007343D5" w:rsidP="002019D6">
            <w:pPr>
              <w:spacing w:line="260" w:lineRule="atLeast"/>
              <w:rPr>
                <w:rFonts w:asciiTheme="minorHAnsi" w:hAnsiTheme="minorHAnsi" w:cs="Tahoma"/>
              </w:rPr>
            </w:pPr>
            <w:r w:rsidRPr="00E43D4E">
              <w:rPr>
                <w:rFonts w:asciiTheme="minorHAnsi" w:hAnsiTheme="minorHAnsi" w:cs="Tahoma"/>
              </w:rPr>
              <w:t xml:space="preserve">Opdrachtsom </w:t>
            </w:r>
          </w:p>
        </w:tc>
        <w:tc>
          <w:tcPr>
            <w:tcW w:w="4962" w:type="dxa"/>
            <w:shd w:val="clear" w:color="auto" w:fill="auto"/>
          </w:tcPr>
          <w:p w14:paraId="7FB17597" w14:textId="77777777" w:rsidR="007343D5" w:rsidRPr="00E43D4E" w:rsidRDefault="007343D5" w:rsidP="002019D6">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7343D5" w:rsidRPr="00F37538" w14:paraId="41F85298" w14:textId="77777777" w:rsidTr="002019D6">
        <w:trPr>
          <w:trHeight w:val="283"/>
        </w:trPr>
        <w:tc>
          <w:tcPr>
            <w:tcW w:w="3969" w:type="dxa"/>
            <w:gridSpan w:val="2"/>
            <w:shd w:val="clear" w:color="auto" w:fill="auto"/>
          </w:tcPr>
          <w:p w14:paraId="53A4B3B6" w14:textId="77777777" w:rsidR="007343D5" w:rsidRPr="00E43D4E" w:rsidRDefault="007343D5" w:rsidP="002019D6">
            <w:pPr>
              <w:spacing w:line="260" w:lineRule="atLeast"/>
              <w:rPr>
                <w:rFonts w:asciiTheme="minorHAnsi" w:hAnsiTheme="minorHAnsi" w:cs="Tahoma"/>
              </w:rPr>
            </w:pPr>
            <w:r w:rsidRPr="00E43D4E">
              <w:rPr>
                <w:rFonts w:asciiTheme="minorHAnsi" w:hAnsiTheme="minorHAnsi" w:cs="Tahoma"/>
              </w:rPr>
              <w:t>Omvang in m</w:t>
            </w:r>
            <w:r w:rsidRPr="00E43D4E">
              <w:rPr>
                <w:rFonts w:asciiTheme="minorHAnsi" w:hAnsiTheme="minorHAnsi" w:cs="Tahoma"/>
                <w:vertAlign w:val="superscript"/>
              </w:rPr>
              <w:t>2</w:t>
            </w:r>
            <w:r w:rsidRPr="00E43D4E">
              <w:rPr>
                <w:rFonts w:asciiTheme="minorHAnsi" w:hAnsiTheme="minorHAnsi" w:cs="Tahoma"/>
              </w:rPr>
              <w:t xml:space="preserve"> BVO</w:t>
            </w:r>
          </w:p>
        </w:tc>
        <w:tc>
          <w:tcPr>
            <w:tcW w:w="4962" w:type="dxa"/>
            <w:shd w:val="clear" w:color="auto" w:fill="auto"/>
          </w:tcPr>
          <w:p w14:paraId="708F3BDC" w14:textId="77777777" w:rsidR="007343D5" w:rsidRPr="00E43D4E" w:rsidRDefault="007343D5" w:rsidP="002019D6">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7343D5" w:rsidRPr="00F37538" w14:paraId="0F85AED5" w14:textId="77777777" w:rsidTr="002019D6">
        <w:tblPrEx>
          <w:tblLook w:val="04A0" w:firstRow="1" w:lastRow="0" w:firstColumn="1" w:lastColumn="0" w:noHBand="0" w:noVBand="1"/>
        </w:tblPrEx>
        <w:trPr>
          <w:cantSplit/>
          <w:tblHeader/>
        </w:trPr>
        <w:tc>
          <w:tcPr>
            <w:tcW w:w="8931" w:type="dxa"/>
            <w:gridSpan w:val="3"/>
            <w:shd w:val="clear" w:color="auto" w:fill="81BDC9" w:themeFill="accent1"/>
          </w:tcPr>
          <w:p w14:paraId="6E856BCE" w14:textId="77777777" w:rsidR="007343D5" w:rsidRPr="00E43D4E" w:rsidRDefault="007343D5" w:rsidP="002019D6">
            <w:pPr>
              <w:spacing w:line="260" w:lineRule="atLeast"/>
              <w:rPr>
                <w:rFonts w:asciiTheme="minorHAnsi" w:hAnsiTheme="minorHAnsi" w:cs="Tahoma"/>
                <w:b/>
                <w:color w:val="FFFFFF"/>
              </w:rPr>
            </w:pPr>
            <w:r w:rsidRPr="00E43D4E">
              <w:rPr>
                <w:rFonts w:asciiTheme="minorHAnsi" w:hAnsiTheme="minorHAnsi" w:cs="Tahoma"/>
                <w:b/>
              </w:rPr>
              <w:t xml:space="preserve">Minimumeisen </w:t>
            </w:r>
          </w:p>
        </w:tc>
      </w:tr>
      <w:tr w:rsidR="007343D5" w:rsidRPr="00F37538" w14:paraId="4CC42CEC" w14:textId="77777777" w:rsidTr="002019D6">
        <w:tblPrEx>
          <w:tblLook w:val="04A0" w:firstRow="1" w:lastRow="0" w:firstColumn="1" w:lastColumn="0" w:noHBand="0" w:noVBand="1"/>
        </w:tblPrEx>
        <w:trPr>
          <w:cantSplit/>
          <w:tblHeader/>
        </w:trPr>
        <w:tc>
          <w:tcPr>
            <w:tcW w:w="8931" w:type="dxa"/>
            <w:gridSpan w:val="3"/>
            <w:shd w:val="clear" w:color="auto" w:fill="auto"/>
          </w:tcPr>
          <w:p w14:paraId="1690D190" w14:textId="5C9FFE89" w:rsidR="007343D5" w:rsidRPr="00CD62AD" w:rsidRDefault="007343D5" w:rsidP="007343D5">
            <w:pPr>
              <w:pStyle w:val="Basistekstabcnova"/>
            </w:pPr>
            <w:r>
              <w:t>Gegadigde verstrekt voor dit criterium maximaal één referentie utiliteitsbouw</w:t>
            </w:r>
            <w:r w:rsidR="004450ED">
              <w:t xml:space="preserve"> met </w:t>
            </w:r>
            <w:r w:rsidR="004450ED" w:rsidRPr="004450ED">
              <w:rPr>
                <w:b/>
              </w:rPr>
              <w:t>maatschappelijke doeleinden</w:t>
            </w:r>
            <w:r>
              <w:t xml:space="preserve"> waaruit de multifunctionaliteit, in de zin van meerdere gebruikers in één bouwvolume, blijkt. Een gebruiker betreft onder andere een organisatie of bedrijf met structurele (dat wil zeggen meer dan 50% van de beschikbare tijd) bezetting in het gebouw. </w:t>
            </w:r>
          </w:p>
        </w:tc>
      </w:tr>
      <w:tr w:rsidR="007343D5" w:rsidRPr="00F37538" w14:paraId="10AFB2F5" w14:textId="77777777" w:rsidTr="002019D6">
        <w:tblPrEx>
          <w:tblLook w:val="04A0" w:firstRow="1" w:lastRow="0" w:firstColumn="1" w:lastColumn="0" w:noHBand="0" w:noVBand="1"/>
        </w:tblPrEx>
        <w:trPr>
          <w:cantSplit/>
          <w:tblHeader/>
        </w:trPr>
        <w:tc>
          <w:tcPr>
            <w:tcW w:w="8931" w:type="dxa"/>
            <w:gridSpan w:val="3"/>
            <w:shd w:val="clear" w:color="auto" w:fill="81BDC9" w:themeFill="accent1"/>
          </w:tcPr>
          <w:p w14:paraId="1CFC28A3" w14:textId="77777777" w:rsidR="007343D5" w:rsidRPr="00E43D4E" w:rsidRDefault="007343D5" w:rsidP="002019D6">
            <w:pPr>
              <w:spacing w:line="260" w:lineRule="atLeast"/>
              <w:rPr>
                <w:rFonts w:asciiTheme="minorHAnsi" w:hAnsiTheme="minorHAnsi" w:cs="Tahoma"/>
                <w:b/>
              </w:rPr>
            </w:pPr>
            <w:r w:rsidRPr="00E43D4E">
              <w:rPr>
                <w:rFonts w:asciiTheme="minorHAnsi" w:hAnsiTheme="minorHAnsi" w:cs="Tahoma"/>
                <w:b/>
              </w:rPr>
              <w:t>Omschrijving/specificatie waaruit blijkt dat wel/niet wordt voldaan</w:t>
            </w:r>
          </w:p>
        </w:tc>
      </w:tr>
      <w:tr w:rsidR="007343D5" w:rsidRPr="00F37538" w14:paraId="7F1FBAD5" w14:textId="77777777" w:rsidTr="002019D6">
        <w:tblPrEx>
          <w:tblLook w:val="04A0" w:firstRow="1" w:lastRow="0" w:firstColumn="1" w:lastColumn="0" w:noHBand="0" w:noVBand="1"/>
        </w:tblPrEx>
        <w:trPr>
          <w:cantSplit/>
          <w:tblHeader/>
        </w:trPr>
        <w:tc>
          <w:tcPr>
            <w:tcW w:w="8931" w:type="dxa"/>
            <w:gridSpan w:val="3"/>
            <w:shd w:val="clear" w:color="auto" w:fill="FFFFFF" w:themeFill="background1"/>
          </w:tcPr>
          <w:p w14:paraId="3F712E41" w14:textId="77777777" w:rsidR="007343D5" w:rsidRDefault="007343D5" w:rsidP="002019D6">
            <w:pPr>
              <w:pStyle w:val="Basistekstcursiefabcnova"/>
              <w:rPr>
                <w:rFonts w:asciiTheme="minorHAnsi" w:hAnsiTheme="minorHAnsi"/>
              </w:rPr>
            </w:pPr>
            <w:r w:rsidRPr="00E43D4E">
              <w:rPr>
                <w:rFonts w:asciiTheme="minorHAnsi" w:hAnsiTheme="minorHAnsi"/>
                <w:highlight w:val="yellow"/>
              </w:rPr>
              <w:t>[In te vullende door gegadigde]</w:t>
            </w:r>
          </w:p>
          <w:p w14:paraId="740857DD" w14:textId="77777777" w:rsidR="007343D5" w:rsidRPr="001378B9" w:rsidRDefault="007343D5" w:rsidP="002019D6">
            <w:pPr>
              <w:pStyle w:val="Basistekstabcnova"/>
            </w:pPr>
          </w:p>
        </w:tc>
      </w:tr>
      <w:tr w:rsidR="00C853A1" w:rsidRPr="00F37538" w14:paraId="22B21489" w14:textId="77777777" w:rsidTr="005A4C6F">
        <w:tblPrEx>
          <w:tblLook w:val="04A0" w:firstRow="1" w:lastRow="0" w:firstColumn="1" w:lastColumn="0" w:noHBand="0" w:noVBand="1"/>
        </w:tblPrEx>
        <w:trPr>
          <w:cantSplit/>
          <w:trHeight w:val="1453"/>
          <w:tblHeader/>
        </w:trPr>
        <w:tc>
          <w:tcPr>
            <w:tcW w:w="3261" w:type="dxa"/>
            <w:shd w:val="clear" w:color="auto" w:fill="FFFFFF" w:themeFill="background1"/>
          </w:tcPr>
          <w:p w14:paraId="1A612286" w14:textId="77777777" w:rsidR="00C853A1" w:rsidRPr="00E43D4E" w:rsidRDefault="00C853A1" w:rsidP="005A4C6F">
            <w:pPr>
              <w:spacing w:line="260" w:lineRule="atLeast"/>
              <w:rPr>
                <w:rFonts w:asciiTheme="minorHAnsi" w:hAnsiTheme="minorHAnsi" w:cs="Tahoma"/>
                <w:b/>
                <w:color w:val="000000" w:themeColor="text1"/>
              </w:rPr>
            </w:pPr>
            <w:r w:rsidRPr="00E43D4E">
              <w:rPr>
                <w:rFonts w:asciiTheme="minorHAnsi" w:hAnsiTheme="minorHAnsi" w:cs="Tahoma"/>
                <w:b/>
                <w:color w:val="000000" w:themeColor="text1"/>
              </w:rPr>
              <w:t>Tevredenheidsverklaring op briefpapier van en on</w:t>
            </w:r>
            <w:r>
              <w:rPr>
                <w:rFonts w:asciiTheme="minorHAnsi" w:hAnsiTheme="minorHAnsi" w:cs="Tahoma"/>
                <w:b/>
                <w:color w:val="000000" w:themeColor="text1"/>
              </w:rPr>
              <w:t>dertekend door de opdrachtgever</w:t>
            </w:r>
          </w:p>
        </w:tc>
        <w:tc>
          <w:tcPr>
            <w:tcW w:w="5670" w:type="dxa"/>
            <w:gridSpan w:val="2"/>
            <w:shd w:val="clear" w:color="auto" w:fill="FFFFFF" w:themeFill="background1"/>
          </w:tcPr>
          <w:p w14:paraId="1B764141" w14:textId="77777777" w:rsidR="00C853A1" w:rsidRPr="00C853A1" w:rsidRDefault="00C853A1" w:rsidP="005A4C6F">
            <w:pPr>
              <w:spacing w:line="260" w:lineRule="atLeast"/>
              <w:rPr>
                <w:rFonts w:asciiTheme="minorHAnsi" w:hAnsiTheme="minorHAnsi" w:cs="Tahoma"/>
                <w:color w:val="000000" w:themeColor="text1"/>
              </w:rPr>
            </w:pPr>
            <w:r w:rsidRPr="00E43D4E">
              <w:rPr>
                <w:rFonts w:asciiTheme="minorHAnsi" w:hAnsiTheme="minorHAnsi" w:cs="Tahoma"/>
              </w:rPr>
              <w:fldChar w:fldCharType="begin">
                <w:ffData>
                  <w:name w:val="Check9"/>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Pr>
                <w:rFonts w:asciiTheme="minorHAnsi" w:hAnsiTheme="minorHAnsi" w:cs="Tahoma"/>
              </w:rPr>
              <w:t xml:space="preserve"> Toegevoegd</w:t>
            </w:r>
          </w:p>
        </w:tc>
      </w:tr>
      <w:tr w:rsidR="007343D5" w:rsidRPr="00F37538" w14:paraId="0499C65F" w14:textId="77777777" w:rsidTr="002019D6">
        <w:tblPrEx>
          <w:tblLook w:val="04A0" w:firstRow="1" w:lastRow="0" w:firstColumn="1" w:lastColumn="0" w:noHBand="0" w:noVBand="1"/>
        </w:tblPrEx>
        <w:trPr>
          <w:cantSplit/>
          <w:trHeight w:val="1453"/>
          <w:tblHeader/>
        </w:trPr>
        <w:tc>
          <w:tcPr>
            <w:tcW w:w="3261" w:type="dxa"/>
            <w:shd w:val="clear" w:color="auto" w:fill="FFFFFF" w:themeFill="background1"/>
          </w:tcPr>
          <w:p w14:paraId="4E6DBD5C" w14:textId="77777777" w:rsidR="007343D5" w:rsidRPr="0050033A" w:rsidRDefault="007343D5" w:rsidP="002019D6">
            <w:pPr>
              <w:spacing w:line="260" w:lineRule="atLeast"/>
              <w:rPr>
                <w:rFonts w:asciiTheme="minorHAnsi" w:hAnsiTheme="minorHAnsi" w:cs="Tahoma"/>
                <w:b/>
                <w:color w:val="000000" w:themeColor="text1"/>
              </w:rPr>
            </w:pPr>
            <w:r w:rsidRPr="0050033A">
              <w:rPr>
                <w:rFonts w:asciiTheme="minorHAnsi" w:hAnsiTheme="minorHAnsi" w:cs="Tahoma"/>
                <w:b/>
                <w:color w:val="000000" w:themeColor="text1"/>
              </w:rPr>
              <w:t xml:space="preserve">Plattegronden op werktekening niveau. </w:t>
            </w:r>
          </w:p>
        </w:tc>
        <w:tc>
          <w:tcPr>
            <w:tcW w:w="5670" w:type="dxa"/>
            <w:gridSpan w:val="2"/>
            <w:shd w:val="clear" w:color="auto" w:fill="FFFFFF" w:themeFill="background1"/>
          </w:tcPr>
          <w:p w14:paraId="6306485D" w14:textId="77777777" w:rsidR="007343D5" w:rsidRPr="0050033A" w:rsidRDefault="007343D5" w:rsidP="002019D6">
            <w:pPr>
              <w:spacing w:line="260" w:lineRule="atLeast"/>
              <w:rPr>
                <w:rFonts w:asciiTheme="minorHAnsi" w:hAnsiTheme="minorHAnsi" w:cs="Tahoma"/>
                <w:color w:val="000000" w:themeColor="text1"/>
              </w:rPr>
            </w:pPr>
            <w:r w:rsidRPr="0050033A">
              <w:rPr>
                <w:rFonts w:asciiTheme="minorHAnsi" w:hAnsiTheme="minorHAnsi" w:cs="Tahoma"/>
              </w:rPr>
              <w:fldChar w:fldCharType="begin">
                <w:ffData>
                  <w:name w:val="Check9"/>
                  <w:enabled/>
                  <w:calcOnExit w:val="0"/>
                  <w:checkBox>
                    <w:sizeAuto/>
                    <w:default w:val="0"/>
                  </w:checkBox>
                </w:ffData>
              </w:fldChar>
            </w:r>
            <w:r w:rsidRPr="0050033A">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50033A">
              <w:rPr>
                <w:rFonts w:asciiTheme="minorHAnsi" w:hAnsiTheme="minorHAnsi" w:cs="Tahoma"/>
              </w:rPr>
              <w:fldChar w:fldCharType="end"/>
            </w:r>
            <w:r w:rsidRPr="0050033A">
              <w:rPr>
                <w:rFonts w:asciiTheme="minorHAnsi" w:hAnsiTheme="minorHAnsi" w:cs="Tahoma"/>
              </w:rPr>
              <w:t xml:space="preserve"> Toegevoegd, voorzien van omschrijving</w:t>
            </w:r>
            <w:r w:rsidRPr="0050033A">
              <w:rPr>
                <w:rFonts w:asciiTheme="minorHAnsi" w:hAnsiTheme="minorHAnsi" w:cs="Tahoma"/>
                <w:color w:val="000000" w:themeColor="text1"/>
              </w:rPr>
              <w:t>:</w:t>
            </w:r>
          </w:p>
          <w:p w14:paraId="0312FEBE" w14:textId="77777777" w:rsidR="007343D5" w:rsidRPr="0050033A" w:rsidRDefault="007343D5" w:rsidP="00B14A5C">
            <w:pPr>
              <w:pStyle w:val="Lijstalinea"/>
              <w:numPr>
                <w:ilvl w:val="0"/>
                <w:numId w:val="41"/>
              </w:numPr>
              <w:spacing w:after="200" w:line="260" w:lineRule="atLeast"/>
              <w:contextualSpacing/>
              <w:rPr>
                <w:rFonts w:asciiTheme="minorHAnsi" w:hAnsiTheme="minorHAnsi" w:cs="Tahoma"/>
                <w:color w:val="000000" w:themeColor="text1"/>
              </w:rPr>
            </w:pPr>
            <w:r w:rsidRPr="0050033A">
              <w:rPr>
                <w:rFonts w:asciiTheme="minorHAnsi" w:hAnsiTheme="minorHAnsi" w:cs="Tahoma"/>
                <w:color w:val="000000" w:themeColor="text1"/>
              </w:rPr>
              <w:t>Verschillende gebruikers in het gebouw aangeven middels kleur en omschrijving van de organisatie/ het bedrijf. Óf:</w:t>
            </w:r>
          </w:p>
          <w:p w14:paraId="0AC3622B" w14:textId="77777777" w:rsidR="007343D5" w:rsidRPr="0050033A" w:rsidRDefault="007343D5" w:rsidP="00B14A5C">
            <w:pPr>
              <w:pStyle w:val="Lijstalinea"/>
              <w:numPr>
                <w:ilvl w:val="0"/>
                <w:numId w:val="41"/>
              </w:numPr>
              <w:spacing w:after="200" w:line="260" w:lineRule="atLeast"/>
              <w:contextualSpacing/>
              <w:rPr>
                <w:rFonts w:asciiTheme="minorHAnsi" w:hAnsiTheme="minorHAnsi" w:cs="Tahoma"/>
                <w:color w:val="000000" w:themeColor="text1"/>
              </w:rPr>
            </w:pPr>
            <w:r w:rsidRPr="0050033A">
              <w:rPr>
                <w:rFonts w:asciiTheme="minorHAnsi" w:hAnsiTheme="minorHAnsi" w:cs="Tahoma"/>
                <w:color w:val="000000" w:themeColor="text1"/>
              </w:rPr>
              <w:t xml:space="preserve">Ondertekende huurovereenkomst(en) met de verschillende gebruikers. Uit de huurovereenkomst(en) moet de ruimtelijke afname per gebruiker blijken. </w:t>
            </w:r>
          </w:p>
        </w:tc>
      </w:tr>
    </w:tbl>
    <w:p w14:paraId="4878B8D1" w14:textId="77777777" w:rsidR="007343D5" w:rsidRDefault="007343D5" w:rsidP="007343D5">
      <w:pPr>
        <w:spacing w:line="260" w:lineRule="atLeast"/>
        <w:rPr>
          <w:rFonts w:cs="Tahoma"/>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347"/>
      </w:tblGrid>
      <w:tr w:rsidR="007343D5" w14:paraId="42C998AF" w14:textId="77777777" w:rsidTr="002019D6">
        <w:tc>
          <w:tcPr>
            <w:tcW w:w="2977" w:type="dxa"/>
          </w:tcPr>
          <w:p w14:paraId="5A570064" w14:textId="77777777" w:rsidR="007343D5" w:rsidRDefault="007343D5" w:rsidP="002019D6">
            <w:r>
              <w:lastRenderedPageBreak/>
              <w:t>Bedrijfsnaam:</w:t>
            </w:r>
          </w:p>
        </w:tc>
        <w:tc>
          <w:tcPr>
            <w:tcW w:w="5347" w:type="dxa"/>
          </w:tcPr>
          <w:p w14:paraId="56B6EDB2" w14:textId="77777777" w:rsidR="007343D5" w:rsidRDefault="007343D5" w:rsidP="002019D6"/>
        </w:tc>
      </w:tr>
      <w:tr w:rsidR="007343D5" w14:paraId="7FEC9EAA" w14:textId="77777777" w:rsidTr="002019D6">
        <w:tc>
          <w:tcPr>
            <w:tcW w:w="2977" w:type="dxa"/>
          </w:tcPr>
          <w:p w14:paraId="4AF3554E" w14:textId="77777777" w:rsidR="007343D5" w:rsidRDefault="007343D5" w:rsidP="002019D6">
            <w:r>
              <w:t>Ondertekend door:</w:t>
            </w:r>
          </w:p>
        </w:tc>
        <w:tc>
          <w:tcPr>
            <w:tcW w:w="5347" w:type="dxa"/>
          </w:tcPr>
          <w:p w14:paraId="741C621B" w14:textId="77777777" w:rsidR="007343D5" w:rsidRDefault="007343D5" w:rsidP="002019D6"/>
        </w:tc>
      </w:tr>
      <w:tr w:rsidR="007343D5" w14:paraId="5B0A678C" w14:textId="77777777" w:rsidTr="002019D6">
        <w:tc>
          <w:tcPr>
            <w:tcW w:w="2977" w:type="dxa"/>
          </w:tcPr>
          <w:p w14:paraId="338FDF83" w14:textId="77777777" w:rsidR="007343D5" w:rsidRDefault="007343D5" w:rsidP="002019D6">
            <w:r>
              <w:t>Plaats:</w:t>
            </w:r>
          </w:p>
        </w:tc>
        <w:tc>
          <w:tcPr>
            <w:tcW w:w="5347" w:type="dxa"/>
          </w:tcPr>
          <w:p w14:paraId="317E72E4" w14:textId="77777777" w:rsidR="007343D5" w:rsidRDefault="007343D5" w:rsidP="002019D6"/>
        </w:tc>
      </w:tr>
      <w:tr w:rsidR="007343D5" w14:paraId="457639AD" w14:textId="77777777" w:rsidTr="002019D6">
        <w:tc>
          <w:tcPr>
            <w:tcW w:w="2977" w:type="dxa"/>
          </w:tcPr>
          <w:p w14:paraId="39335414" w14:textId="77777777" w:rsidR="007343D5" w:rsidRDefault="007343D5" w:rsidP="002019D6">
            <w:r>
              <w:t>Datum:</w:t>
            </w:r>
          </w:p>
        </w:tc>
        <w:tc>
          <w:tcPr>
            <w:tcW w:w="5347" w:type="dxa"/>
          </w:tcPr>
          <w:p w14:paraId="012D6487" w14:textId="77777777" w:rsidR="007343D5" w:rsidRDefault="007343D5" w:rsidP="002019D6"/>
        </w:tc>
      </w:tr>
      <w:tr w:rsidR="007343D5" w14:paraId="219E447D" w14:textId="77777777" w:rsidTr="002019D6">
        <w:trPr>
          <w:trHeight w:val="68"/>
        </w:trPr>
        <w:tc>
          <w:tcPr>
            <w:tcW w:w="2977" w:type="dxa"/>
          </w:tcPr>
          <w:p w14:paraId="638F893F" w14:textId="77777777" w:rsidR="007343D5" w:rsidRDefault="007343D5" w:rsidP="002019D6">
            <w:r>
              <w:t xml:space="preserve">Handtekening: </w:t>
            </w:r>
          </w:p>
        </w:tc>
        <w:tc>
          <w:tcPr>
            <w:tcW w:w="5347" w:type="dxa"/>
          </w:tcPr>
          <w:p w14:paraId="149134AB" w14:textId="77777777" w:rsidR="007343D5" w:rsidRDefault="007343D5" w:rsidP="002019D6"/>
        </w:tc>
      </w:tr>
    </w:tbl>
    <w:p w14:paraId="2C80F9AE" w14:textId="46F104C6" w:rsidR="004B223F" w:rsidRDefault="004450ED" w:rsidP="004B223F">
      <w:pPr>
        <w:pStyle w:val="Bijlagekop1abcnova"/>
        <w:numPr>
          <w:ilvl w:val="0"/>
          <w:numId w:val="0"/>
        </w:numPr>
      </w:pPr>
      <w:bookmarkStart w:id="8" w:name="_Toc513570048"/>
      <w:r>
        <w:lastRenderedPageBreak/>
        <w:t>Formulier C2</w:t>
      </w:r>
      <w:r w:rsidR="004B223F">
        <w:t xml:space="preserve"> | Selectiecriterium 1 – installaties</w:t>
      </w:r>
      <w:bookmarkEnd w:id="8"/>
      <w:r w:rsidR="004B223F">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333"/>
        <w:gridCol w:w="7479"/>
      </w:tblGrid>
      <w:tr w:rsidR="004B223F" w14:paraId="4DEB592C" w14:textId="77777777" w:rsidTr="000D15E9">
        <w:tc>
          <w:tcPr>
            <w:tcW w:w="796" w:type="dxa"/>
          </w:tcPr>
          <w:p w14:paraId="6AF75A68" w14:textId="77777777" w:rsidR="004B223F" w:rsidRDefault="004B223F" w:rsidP="000D15E9">
            <w:pPr>
              <w:spacing w:line="260" w:lineRule="atLeast"/>
              <w:rPr>
                <w:rFonts w:cs="Tahoma"/>
              </w:rPr>
            </w:pPr>
            <w:r>
              <w:rPr>
                <w:rFonts w:cs="Tahoma"/>
              </w:rPr>
              <w:t>Betreft</w:t>
            </w:r>
          </w:p>
        </w:tc>
        <w:tc>
          <w:tcPr>
            <w:tcW w:w="333" w:type="dxa"/>
          </w:tcPr>
          <w:p w14:paraId="2E542B96" w14:textId="77777777" w:rsidR="004B223F" w:rsidRDefault="004B223F" w:rsidP="000D15E9">
            <w:pPr>
              <w:spacing w:line="260" w:lineRule="atLeast"/>
              <w:rPr>
                <w:rFonts w:cs="Tahoma"/>
              </w:rPr>
            </w:pPr>
            <w:r>
              <w:rPr>
                <w:rFonts w:cs="Tahoma"/>
              </w:rPr>
              <w:t>:</w:t>
            </w:r>
          </w:p>
        </w:tc>
        <w:tc>
          <w:tcPr>
            <w:tcW w:w="7479" w:type="dxa"/>
          </w:tcPr>
          <w:p w14:paraId="6E18F13B" w14:textId="77777777" w:rsidR="004B223F" w:rsidRPr="00260EB5" w:rsidRDefault="004B223F" w:rsidP="000D15E9">
            <w:pPr>
              <w:spacing w:line="260" w:lineRule="atLeast"/>
              <w:rPr>
                <w:rFonts w:cs="Tahoma"/>
              </w:rPr>
            </w:pPr>
            <w:r>
              <w:rPr>
                <w:rFonts w:cs="Tahoma"/>
              </w:rPr>
              <w:t>Aanbesteding – Stichting Proloog</w:t>
            </w:r>
            <w:r w:rsidRPr="00260EB5">
              <w:rPr>
                <w:rFonts w:cs="Tahoma"/>
              </w:rPr>
              <w:t xml:space="preserve"> </w:t>
            </w:r>
            <w:r>
              <w:rPr>
                <w:rFonts w:cs="Tahoma"/>
              </w:rPr>
              <w:t>| IKC Eigen Wijs te Leeuwarden</w:t>
            </w:r>
          </w:p>
        </w:tc>
      </w:tr>
      <w:tr w:rsidR="004B223F" w14:paraId="3156F5B9" w14:textId="77777777" w:rsidTr="000D15E9">
        <w:tc>
          <w:tcPr>
            <w:tcW w:w="796" w:type="dxa"/>
          </w:tcPr>
          <w:p w14:paraId="58C8C6D2" w14:textId="77777777" w:rsidR="004B223F" w:rsidRDefault="004B223F" w:rsidP="000D15E9">
            <w:pPr>
              <w:spacing w:line="260" w:lineRule="atLeast"/>
              <w:rPr>
                <w:rFonts w:cs="Tahoma"/>
              </w:rPr>
            </w:pPr>
            <w:r>
              <w:rPr>
                <w:rFonts w:cs="Tahoma"/>
              </w:rPr>
              <w:t>Datum</w:t>
            </w:r>
          </w:p>
        </w:tc>
        <w:tc>
          <w:tcPr>
            <w:tcW w:w="333" w:type="dxa"/>
          </w:tcPr>
          <w:p w14:paraId="29805E53" w14:textId="77777777" w:rsidR="004B223F" w:rsidRDefault="004B223F" w:rsidP="000D15E9">
            <w:pPr>
              <w:spacing w:line="260" w:lineRule="atLeast"/>
              <w:rPr>
                <w:rFonts w:cs="Tahoma"/>
              </w:rPr>
            </w:pPr>
            <w:r>
              <w:rPr>
                <w:rFonts w:cs="Tahoma"/>
              </w:rPr>
              <w:t>:</w:t>
            </w:r>
          </w:p>
        </w:tc>
        <w:tc>
          <w:tcPr>
            <w:tcW w:w="7479" w:type="dxa"/>
          </w:tcPr>
          <w:p w14:paraId="3CAF6F8B" w14:textId="77777777" w:rsidR="004B223F" w:rsidRDefault="004B223F" w:rsidP="000D15E9">
            <w:pPr>
              <w:spacing w:line="260" w:lineRule="atLeast"/>
              <w:rPr>
                <w:rFonts w:cs="Tahoma"/>
              </w:rPr>
            </w:pPr>
            <w:r>
              <w:rPr>
                <w:rFonts w:cs="Tahoma"/>
              </w:rPr>
              <w:t>8 mei 2018</w:t>
            </w:r>
          </w:p>
        </w:tc>
      </w:tr>
      <w:tr w:rsidR="004B223F" w14:paraId="4C495975" w14:textId="77777777" w:rsidTr="000D15E9">
        <w:tc>
          <w:tcPr>
            <w:tcW w:w="796" w:type="dxa"/>
          </w:tcPr>
          <w:p w14:paraId="701D85F5" w14:textId="77777777" w:rsidR="004B223F" w:rsidRDefault="004B223F" w:rsidP="000D15E9">
            <w:pPr>
              <w:spacing w:line="260" w:lineRule="atLeast"/>
              <w:rPr>
                <w:rFonts w:cs="Tahoma"/>
              </w:rPr>
            </w:pPr>
            <w:r>
              <w:rPr>
                <w:rFonts w:cs="Tahoma"/>
              </w:rPr>
              <w:t>Versie</w:t>
            </w:r>
          </w:p>
        </w:tc>
        <w:tc>
          <w:tcPr>
            <w:tcW w:w="333" w:type="dxa"/>
          </w:tcPr>
          <w:p w14:paraId="37A8FA58" w14:textId="77777777" w:rsidR="004B223F" w:rsidRDefault="004B223F" w:rsidP="000D15E9">
            <w:pPr>
              <w:spacing w:line="260" w:lineRule="atLeast"/>
              <w:rPr>
                <w:rFonts w:cs="Tahoma"/>
              </w:rPr>
            </w:pPr>
            <w:r>
              <w:rPr>
                <w:rFonts w:cs="Tahoma"/>
              </w:rPr>
              <w:t>:</w:t>
            </w:r>
          </w:p>
        </w:tc>
        <w:tc>
          <w:tcPr>
            <w:tcW w:w="7479" w:type="dxa"/>
          </w:tcPr>
          <w:p w14:paraId="6898E300" w14:textId="77777777" w:rsidR="004B223F" w:rsidRDefault="004B223F" w:rsidP="000D15E9">
            <w:pPr>
              <w:spacing w:line="260" w:lineRule="atLeast"/>
              <w:rPr>
                <w:rFonts w:cs="Tahoma"/>
              </w:rPr>
            </w:pPr>
            <w:r>
              <w:rPr>
                <w:rFonts w:cs="Tahoma"/>
              </w:rPr>
              <w:t>1</w:t>
            </w:r>
          </w:p>
        </w:tc>
      </w:tr>
    </w:tbl>
    <w:p w14:paraId="34F9AAE8" w14:textId="4CC91FB7" w:rsidR="004B223F" w:rsidRDefault="004B223F" w:rsidP="004B223F">
      <w:pPr>
        <w:spacing w:line="260" w:lineRule="atLeast"/>
        <w:rPr>
          <w:rFonts w:cs="Tahoma"/>
        </w:rPr>
      </w:pPr>
      <w:r>
        <w:rPr>
          <w:rFonts w:cs="Tahoma"/>
        </w:rPr>
        <w:br/>
        <w:t xml:space="preserve">Middels het invullen van dit formulier geeft de gegadigde aan te voldoen aan de gestelde selectiecriteria zoals omschreven, zoals omschreven in </w:t>
      </w:r>
      <w:r w:rsidRPr="00871963">
        <w:rPr>
          <w:rFonts w:cs="Tahoma"/>
        </w:rPr>
        <w:t xml:space="preserve">§ </w:t>
      </w:r>
      <w:r>
        <w:rPr>
          <w:rFonts w:cs="Tahoma"/>
        </w:rPr>
        <w:t xml:space="preserve">5.3 van de selectieleidraad.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708"/>
        <w:gridCol w:w="4962"/>
      </w:tblGrid>
      <w:tr w:rsidR="004B223F" w:rsidRPr="00F37538" w14:paraId="4B40CF1E" w14:textId="77777777" w:rsidTr="000D15E9">
        <w:trPr>
          <w:trHeight w:val="283"/>
        </w:trPr>
        <w:tc>
          <w:tcPr>
            <w:tcW w:w="8931" w:type="dxa"/>
            <w:gridSpan w:val="3"/>
            <w:shd w:val="clear" w:color="auto" w:fill="81BDC9" w:themeFill="accent1"/>
          </w:tcPr>
          <w:p w14:paraId="691E521B" w14:textId="77777777" w:rsidR="004B223F" w:rsidRPr="00E43D4E" w:rsidRDefault="004B223F" w:rsidP="000D15E9">
            <w:pPr>
              <w:spacing w:line="260" w:lineRule="atLeast"/>
              <w:rPr>
                <w:rFonts w:asciiTheme="minorHAnsi" w:hAnsiTheme="minorHAnsi" w:cs="Tahoma"/>
                <w:b/>
              </w:rPr>
            </w:pPr>
            <w:r>
              <w:rPr>
                <w:rFonts w:asciiTheme="minorHAnsi" w:hAnsiTheme="minorHAnsi" w:cs="Tahoma"/>
                <w:b/>
              </w:rPr>
              <w:t>Selectiecriterium 1: Ervaring omvang</w:t>
            </w:r>
          </w:p>
        </w:tc>
      </w:tr>
      <w:tr w:rsidR="004B223F" w:rsidRPr="00F37538" w14:paraId="4EAFEF01" w14:textId="77777777" w:rsidTr="000D15E9">
        <w:trPr>
          <w:trHeight w:val="283"/>
        </w:trPr>
        <w:tc>
          <w:tcPr>
            <w:tcW w:w="3969" w:type="dxa"/>
            <w:gridSpan w:val="2"/>
            <w:shd w:val="clear" w:color="auto" w:fill="auto"/>
          </w:tcPr>
          <w:p w14:paraId="10568EAA"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t>Door wie van degenen die onderdeel uitmaken van de aanmelding uitgevoerd</w:t>
            </w:r>
          </w:p>
        </w:tc>
        <w:tc>
          <w:tcPr>
            <w:tcW w:w="4962" w:type="dxa"/>
            <w:shd w:val="clear" w:color="auto" w:fill="auto"/>
          </w:tcPr>
          <w:p w14:paraId="63ABBE49"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fldChar w:fldCharType="begin">
                <w:ffData>
                  <w:name w:val="Check9"/>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sidRPr="00E43D4E">
              <w:rPr>
                <w:rFonts w:asciiTheme="minorHAnsi" w:hAnsiTheme="minorHAnsi" w:cs="Tahoma"/>
              </w:rPr>
              <w:t xml:space="preserve"> Inschrijver </w:t>
            </w:r>
            <w:r w:rsidRPr="00E43D4E">
              <w:rPr>
                <w:rFonts w:asciiTheme="minorHAnsi" w:hAnsiTheme="minorHAnsi" w:cs="Tahoma"/>
              </w:rPr>
              <w:br/>
            </w:r>
            <w:r w:rsidRPr="00E43D4E">
              <w:rPr>
                <w:rFonts w:asciiTheme="minorHAnsi" w:hAnsiTheme="minorHAnsi" w:cs="Tahoma"/>
              </w:rPr>
              <w:fldChar w:fldCharType="begin">
                <w:ffData>
                  <w:name w:val="Check10"/>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sidRPr="00E43D4E">
              <w:rPr>
                <w:rFonts w:asciiTheme="minorHAnsi" w:hAnsiTheme="minorHAnsi" w:cs="Tahoma"/>
              </w:rPr>
              <w:t xml:space="preserve"> Samenwerkende partij </w:t>
            </w:r>
            <w:r w:rsidRPr="00E43D4E">
              <w:rPr>
                <w:rFonts w:asciiTheme="minorHAnsi" w:hAnsiTheme="minorHAnsi" w:cs="Tahoma"/>
              </w:rPr>
              <w:br/>
            </w:r>
            <w:r w:rsidRPr="00E43D4E">
              <w:rPr>
                <w:rFonts w:asciiTheme="minorHAnsi" w:hAnsiTheme="minorHAnsi" w:cs="Tahoma"/>
              </w:rPr>
              <w:fldChar w:fldCharType="begin">
                <w:ffData>
                  <w:name w:val="Check12"/>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sidRPr="00E43D4E">
              <w:rPr>
                <w:rFonts w:asciiTheme="minorHAnsi" w:hAnsiTheme="minorHAnsi" w:cs="Tahoma"/>
              </w:rPr>
              <w:t xml:space="preserve"> Onderaannemer</w:t>
            </w:r>
          </w:p>
        </w:tc>
      </w:tr>
      <w:tr w:rsidR="004B223F" w:rsidRPr="00F37538" w14:paraId="0B245055" w14:textId="77777777" w:rsidTr="000D15E9">
        <w:trPr>
          <w:trHeight w:val="283"/>
        </w:trPr>
        <w:tc>
          <w:tcPr>
            <w:tcW w:w="3969" w:type="dxa"/>
            <w:gridSpan w:val="2"/>
            <w:shd w:val="clear" w:color="auto" w:fill="auto"/>
          </w:tcPr>
          <w:p w14:paraId="4E70D633"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t>Naam uitvoerende partij</w:t>
            </w:r>
          </w:p>
        </w:tc>
        <w:tc>
          <w:tcPr>
            <w:tcW w:w="4962" w:type="dxa"/>
            <w:shd w:val="clear" w:color="auto" w:fill="auto"/>
          </w:tcPr>
          <w:p w14:paraId="59D63E63" w14:textId="77777777" w:rsidR="004B223F" w:rsidRPr="00E43D4E" w:rsidRDefault="004B223F" w:rsidP="000D15E9">
            <w:pPr>
              <w:pStyle w:val="Basistekstcursiefabcnova"/>
              <w:rPr>
                <w:rFonts w:asciiTheme="minorHAnsi" w:hAnsiTheme="minorHAnsi"/>
              </w:rPr>
            </w:pPr>
            <w:r w:rsidRPr="00E43D4E">
              <w:rPr>
                <w:rFonts w:asciiTheme="minorHAnsi" w:hAnsiTheme="minorHAnsi"/>
                <w:highlight w:val="yellow"/>
              </w:rPr>
              <w:t>[In te vullende door gegadigde]</w:t>
            </w:r>
          </w:p>
        </w:tc>
      </w:tr>
      <w:tr w:rsidR="004B223F" w:rsidRPr="00F37538" w14:paraId="683C2067" w14:textId="77777777" w:rsidTr="000D15E9">
        <w:trPr>
          <w:trHeight w:val="283"/>
        </w:trPr>
        <w:tc>
          <w:tcPr>
            <w:tcW w:w="3969" w:type="dxa"/>
            <w:gridSpan w:val="2"/>
            <w:shd w:val="clear" w:color="auto" w:fill="auto"/>
          </w:tcPr>
          <w:p w14:paraId="0B2A83BB"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t>Naam project</w:t>
            </w:r>
          </w:p>
        </w:tc>
        <w:tc>
          <w:tcPr>
            <w:tcW w:w="4962" w:type="dxa"/>
            <w:shd w:val="clear" w:color="auto" w:fill="auto"/>
          </w:tcPr>
          <w:p w14:paraId="790C4EE8" w14:textId="77777777" w:rsidR="004B223F" w:rsidRPr="00E43D4E" w:rsidDel="0050433C" w:rsidRDefault="004B223F" w:rsidP="000D15E9">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B223F" w:rsidRPr="00F37538" w14:paraId="595833D2" w14:textId="77777777" w:rsidTr="000D15E9">
        <w:trPr>
          <w:trHeight w:val="283"/>
        </w:trPr>
        <w:tc>
          <w:tcPr>
            <w:tcW w:w="3969" w:type="dxa"/>
            <w:gridSpan w:val="2"/>
            <w:shd w:val="clear" w:color="auto" w:fill="auto"/>
          </w:tcPr>
          <w:p w14:paraId="65B3EEA6" w14:textId="77777777" w:rsidR="004B223F" w:rsidRPr="00E43D4E" w:rsidRDefault="004B223F" w:rsidP="000D15E9">
            <w:pPr>
              <w:spacing w:line="260" w:lineRule="atLeast"/>
              <w:rPr>
                <w:rFonts w:asciiTheme="minorHAnsi" w:hAnsiTheme="minorHAnsi" w:cs="Tahoma"/>
              </w:rPr>
            </w:pPr>
            <w:r>
              <w:rPr>
                <w:rFonts w:asciiTheme="minorHAnsi" w:hAnsiTheme="minorHAnsi" w:cs="Tahoma"/>
              </w:rPr>
              <w:t xml:space="preserve">Gebouwfunctie </w:t>
            </w:r>
          </w:p>
        </w:tc>
        <w:tc>
          <w:tcPr>
            <w:tcW w:w="4962" w:type="dxa"/>
            <w:shd w:val="clear" w:color="auto" w:fill="auto"/>
          </w:tcPr>
          <w:p w14:paraId="42D75156" w14:textId="77777777" w:rsidR="004B223F" w:rsidRPr="00E43D4E" w:rsidRDefault="004B223F" w:rsidP="000D15E9">
            <w:pPr>
              <w:pStyle w:val="Basistekstcursiefabcnova"/>
              <w:rPr>
                <w:rFonts w:asciiTheme="minorHAnsi" w:hAnsiTheme="minorHAnsi"/>
                <w:highlight w:val="yellow"/>
              </w:rPr>
            </w:pPr>
            <w:r w:rsidRPr="00E43D4E">
              <w:rPr>
                <w:rFonts w:asciiTheme="minorHAnsi" w:hAnsiTheme="minorHAnsi"/>
                <w:highlight w:val="yellow"/>
              </w:rPr>
              <w:t>[In te vullende door gegadigde]</w:t>
            </w:r>
          </w:p>
        </w:tc>
      </w:tr>
      <w:tr w:rsidR="004B223F" w:rsidRPr="00F37538" w14:paraId="4DD6305F" w14:textId="77777777" w:rsidTr="000D15E9">
        <w:trPr>
          <w:trHeight w:val="283"/>
        </w:trPr>
        <w:tc>
          <w:tcPr>
            <w:tcW w:w="3969" w:type="dxa"/>
            <w:gridSpan w:val="2"/>
            <w:shd w:val="clear" w:color="auto" w:fill="auto"/>
          </w:tcPr>
          <w:p w14:paraId="27C8E87D"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t>Omvang project</w:t>
            </w:r>
            <w:r>
              <w:rPr>
                <w:rFonts w:asciiTheme="minorHAnsi" w:hAnsiTheme="minorHAnsi" w:cs="Tahoma"/>
              </w:rPr>
              <w:t xml:space="preserve"> in m</w:t>
            </w:r>
            <w:r w:rsidRPr="007343D5">
              <w:rPr>
                <w:rFonts w:asciiTheme="minorHAnsi" w:hAnsiTheme="minorHAnsi" w:cs="Tahoma"/>
                <w:vertAlign w:val="superscript"/>
              </w:rPr>
              <w:t>2</w:t>
            </w:r>
            <w:r>
              <w:rPr>
                <w:rFonts w:asciiTheme="minorHAnsi" w:hAnsiTheme="minorHAnsi" w:cs="Tahoma"/>
              </w:rPr>
              <w:t xml:space="preserve"> BVO</w:t>
            </w:r>
          </w:p>
        </w:tc>
        <w:tc>
          <w:tcPr>
            <w:tcW w:w="4962" w:type="dxa"/>
            <w:shd w:val="clear" w:color="auto" w:fill="auto"/>
          </w:tcPr>
          <w:p w14:paraId="618BDE26" w14:textId="77777777" w:rsidR="004B223F" w:rsidRPr="00E43D4E" w:rsidRDefault="004B223F" w:rsidP="000D15E9">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B223F" w:rsidRPr="00F37538" w14:paraId="2112C861" w14:textId="77777777" w:rsidTr="000D15E9">
        <w:trPr>
          <w:trHeight w:val="283"/>
        </w:trPr>
        <w:tc>
          <w:tcPr>
            <w:tcW w:w="3969" w:type="dxa"/>
            <w:gridSpan w:val="2"/>
            <w:shd w:val="clear" w:color="auto" w:fill="auto"/>
          </w:tcPr>
          <w:p w14:paraId="2D0A7AD0"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t>Naam opdrachtgever</w:t>
            </w:r>
          </w:p>
        </w:tc>
        <w:tc>
          <w:tcPr>
            <w:tcW w:w="4962" w:type="dxa"/>
            <w:shd w:val="clear" w:color="auto" w:fill="auto"/>
          </w:tcPr>
          <w:p w14:paraId="0616504A" w14:textId="77777777" w:rsidR="004B223F" w:rsidRPr="00E43D4E" w:rsidRDefault="004B223F" w:rsidP="000D15E9">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B223F" w:rsidRPr="00F37538" w14:paraId="686C2EBB" w14:textId="77777777" w:rsidTr="000D15E9">
        <w:trPr>
          <w:trHeight w:val="283"/>
        </w:trPr>
        <w:tc>
          <w:tcPr>
            <w:tcW w:w="3969" w:type="dxa"/>
            <w:gridSpan w:val="2"/>
            <w:shd w:val="clear" w:color="auto" w:fill="auto"/>
          </w:tcPr>
          <w:p w14:paraId="689DEC21"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t>Contactgegevens opdrachtgever</w:t>
            </w:r>
            <w:r>
              <w:rPr>
                <w:rFonts w:asciiTheme="minorHAnsi" w:hAnsiTheme="minorHAnsi" w:cs="Tahoma"/>
              </w:rPr>
              <w:t xml:space="preserve"> (naam, adres,    e-mail en telefoonnummer)</w:t>
            </w:r>
          </w:p>
        </w:tc>
        <w:tc>
          <w:tcPr>
            <w:tcW w:w="4962" w:type="dxa"/>
            <w:shd w:val="clear" w:color="auto" w:fill="auto"/>
          </w:tcPr>
          <w:p w14:paraId="0D78A55A" w14:textId="77777777" w:rsidR="004B223F" w:rsidRPr="00E43D4E" w:rsidRDefault="004B223F" w:rsidP="000D15E9">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B223F" w:rsidRPr="00F37538" w14:paraId="166CF62A" w14:textId="77777777" w:rsidTr="000D15E9">
        <w:trPr>
          <w:trHeight w:val="283"/>
        </w:trPr>
        <w:tc>
          <w:tcPr>
            <w:tcW w:w="3969" w:type="dxa"/>
            <w:gridSpan w:val="2"/>
            <w:shd w:val="clear" w:color="auto" w:fill="auto"/>
          </w:tcPr>
          <w:p w14:paraId="1949AF40"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t xml:space="preserve">Datum start uitvoering </w:t>
            </w:r>
          </w:p>
        </w:tc>
        <w:tc>
          <w:tcPr>
            <w:tcW w:w="4962" w:type="dxa"/>
            <w:shd w:val="clear" w:color="auto" w:fill="auto"/>
          </w:tcPr>
          <w:p w14:paraId="3AD4F2A2" w14:textId="77777777" w:rsidR="004B223F" w:rsidRPr="00E43D4E" w:rsidRDefault="004B223F" w:rsidP="000D15E9">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B223F" w:rsidRPr="00F37538" w14:paraId="0ADDE194" w14:textId="77777777" w:rsidTr="000D15E9">
        <w:trPr>
          <w:trHeight w:val="283"/>
        </w:trPr>
        <w:tc>
          <w:tcPr>
            <w:tcW w:w="3969" w:type="dxa"/>
            <w:gridSpan w:val="2"/>
            <w:shd w:val="clear" w:color="auto" w:fill="auto"/>
          </w:tcPr>
          <w:p w14:paraId="6D2C5D68"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t>Datum oplevering</w:t>
            </w:r>
          </w:p>
        </w:tc>
        <w:tc>
          <w:tcPr>
            <w:tcW w:w="4962" w:type="dxa"/>
            <w:shd w:val="clear" w:color="auto" w:fill="auto"/>
          </w:tcPr>
          <w:p w14:paraId="5A0848CE" w14:textId="77777777" w:rsidR="004B223F" w:rsidRPr="00E43D4E" w:rsidRDefault="004B223F" w:rsidP="000D15E9">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B223F" w:rsidRPr="00F37538" w14:paraId="5634897C" w14:textId="77777777" w:rsidTr="000D15E9">
        <w:trPr>
          <w:trHeight w:val="283"/>
        </w:trPr>
        <w:tc>
          <w:tcPr>
            <w:tcW w:w="3969" w:type="dxa"/>
            <w:gridSpan w:val="2"/>
            <w:shd w:val="clear" w:color="auto" w:fill="auto"/>
          </w:tcPr>
          <w:p w14:paraId="7D239CF7"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t xml:space="preserve">Opdrachtsom </w:t>
            </w:r>
          </w:p>
        </w:tc>
        <w:tc>
          <w:tcPr>
            <w:tcW w:w="4962" w:type="dxa"/>
            <w:shd w:val="clear" w:color="auto" w:fill="auto"/>
          </w:tcPr>
          <w:p w14:paraId="5A49A464" w14:textId="77777777" w:rsidR="004B223F" w:rsidRPr="00E43D4E" w:rsidRDefault="004B223F" w:rsidP="000D15E9">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B223F" w:rsidRPr="00F37538" w14:paraId="6030DB32" w14:textId="77777777" w:rsidTr="000D15E9">
        <w:trPr>
          <w:trHeight w:val="283"/>
        </w:trPr>
        <w:tc>
          <w:tcPr>
            <w:tcW w:w="3969" w:type="dxa"/>
            <w:gridSpan w:val="2"/>
            <w:shd w:val="clear" w:color="auto" w:fill="auto"/>
          </w:tcPr>
          <w:p w14:paraId="388B4F3C" w14:textId="77777777" w:rsidR="004B223F" w:rsidRPr="00E43D4E" w:rsidRDefault="004B223F" w:rsidP="000D15E9">
            <w:pPr>
              <w:spacing w:line="260" w:lineRule="atLeast"/>
              <w:rPr>
                <w:rFonts w:asciiTheme="minorHAnsi" w:hAnsiTheme="minorHAnsi" w:cs="Tahoma"/>
              </w:rPr>
            </w:pPr>
            <w:r w:rsidRPr="0050033A">
              <w:rPr>
                <w:rFonts w:asciiTheme="minorHAnsi" w:hAnsiTheme="minorHAnsi" w:cs="Tahoma"/>
              </w:rPr>
              <w:t>Ruimtestaat van het opgeleverde gebouw bijgevoegd</w:t>
            </w:r>
          </w:p>
        </w:tc>
        <w:tc>
          <w:tcPr>
            <w:tcW w:w="4962" w:type="dxa"/>
            <w:shd w:val="clear" w:color="auto" w:fill="auto"/>
          </w:tcPr>
          <w:p w14:paraId="536B8DEF" w14:textId="77777777" w:rsidR="004B223F" w:rsidRPr="00E43D4E" w:rsidRDefault="004B223F" w:rsidP="000D15E9">
            <w:pPr>
              <w:pStyle w:val="Basistekstcursiefabcnova"/>
              <w:rPr>
                <w:rFonts w:asciiTheme="minorHAnsi" w:hAnsiTheme="minorHAnsi"/>
                <w:highlight w:val="yellow"/>
              </w:rPr>
            </w:pPr>
            <w:r w:rsidRPr="00E43D4E">
              <w:rPr>
                <w:rFonts w:asciiTheme="minorHAnsi" w:hAnsiTheme="minorHAnsi"/>
                <w:highlight w:val="yellow"/>
              </w:rPr>
              <w:t>[In te vullende door gegadigde]</w:t>
            </w:r>
          </w:p>
        </w:tc>
      </w:tr>
      <w:tr w:rsidR="004B223F" w:rsidRPr="00F37538" w14:paraId="750D11B4" w14:textId="77777777" w:rsidTr="000D15E9">
        <w:tblPrEx>
          <w:tblLook w:val="04A0" w:firstRow="1" w:lastRow="0" w:firstColumn="1" w:lastColumn="0" w:noHBand="0" w:noVBand="1"/>
        </w:tblPrEx>
        <w:trPr>
          <w:cantSplit/>
          <w:tblHeader/>
        </w:trPr>
        <w:tc>
          <w:tcPr>
            <w:tcW w:w="8931" w:type="dxa"/>
            <w:gridSpan w:val="3"/>
            <w:shd w:val="clear" w:color="auto" w:fill="81BDC9" w:themeFill="accent1"/>
          </w:tcPr>
          <w:p w14:paraId="4D55F10B" w14:textId="77777777" w:rsidR="004B223F" w:rsidRPr="00E43D4E" w:rsidRDefault="004B223F" w:rsidP="000D15E9">
            <w:pPr>
              <w:spacing w:line="260" w:lineRule="atLeast"/>
              <w:rPr>
                <w:rFonts w:asciiTheme="minorHAnsi" w:hAnsiTheme="minorHAnsi" w:cs="Tahoma"/>
                <w:b/>
                <w:color w:val="FFFFFF"/>
              </w:rPr>
            </w:pPr>
            <w:r w:rsidRPr="00E43D4E">
              <w:rPr>
                <w:rFonts w:asciiTheme="minorHAnsi" w:hAnsiTheme="minorHAnsi" w:cs="Tahoma"/>
                <w:b/>
              </w:rPr>
              <w:t xml:space="preserve">Minimumeisen </w:t>
            </w:r>
          </w:p>
        </w:tc>
      </w:tr>
      <w:tr w:rsidR="004B223F" w:rsidRPr="00F37538" w14:paraId="211881DE" w14:textId="77777777" w:rsidTr="000D15E9">
        <w:tblPrEx>
          <w:tblLook w:val="04A0" w:firstRow="1" w:lastRow="0" w:firstColumn="1" w:lastColumn="0" w:noHBand="0" w:noVBand="1"/>
        </w:tblPrEx>
        <w:trPr>
          <w:cantSplit/>
          <w:tblHeader/>
        </w:trPr>
        <w:tc>
          <w:tcPr>
            <w:tcW w:w="8931" w:type="dxa"/>
            <w:gridSpan w:val="3"/>
            <w:shd w:val="clear" w:color="auto" w:fill="auto"/>
          </w:tcPr>
          <w:p w14:paraId="116D1703" w14:textId="2750E996" w:rsidR="004B223F" w:rsidRPr="00CD62AD" w:rsidRDefault="004B223F" w:rsidP="000D15E9">
            <w:pPr>
              <w:pStyle w:val="Basistekstabcnova"/>
            </w:pPr>
            <w:r>
              <w:t>Gegadigde verstrekt voor dit criterium maximaal één referentie</w:t>
            </w:r>
            <w:r w:rsidR="004450ED">
              <w:t xml:space="preserve"> utiliteitsgebouw</w:t>
            </w:r>
            <w:r>
              <w:t xml:space="preserve"> waaruit de functie en de omvang van het gebouw blijkt. </w:t>
            </w:r>
          </w:p>
        </w:tc>
      </w:tr>
      <w:tr w:rsidR="004B223F" w:rsidRPr="00F37538" w14:paraId="2302FC49" w14:textId="77777777" w:rsidTr="000D15E9">
        <w:tblPrEx>
          <w:tblLook w:val="04A0" w:firstRow="1" w:lastRow="0" w:firstColumn="1" w:lastColumn="0" w:noHBand="0" w:noVBand="1"/>
        </w:tblPrEx>
        <w:trPr>
          <w:cantSplit/>
          <w:tblHeader/>
        </w:trPr>
        <w:tc>
          <w:tcPr>
            <w:tcW w:w="8931" w:type="dxa"/>
            <w:gridSpan w:val="3"/>
            <w:shd w:val="clear" w:color="auto" w:fill="81BDC9" w:themeFill="accent1"/>
          </w:tcPr>
          <w:p w14:paraId="443AE8D5" w14:textId="77777777" w:rsidR="004B223F" w:rsidRPr="00E43D4E" w:rsidRDefault="004B223F" w:rsidP="000D15E9">
            <w:pPr>
              <w:spacing w:line="260" w:lineRule="atLeast"/>
              <w:rPr>
                <w:rFonts w:asciiTheme="minorHAnsi" w:hAnsiTheme="minorHAnsi" w:cs="Tahoma"/>
                <w:b/>
              </w:rPr>
            </w:pPr>
            <w:r w:rsidRPr="00E43D4E">
              <w:rPr>
                <w:rFonts w:asciiTheme="minorHAnsi" w:hAnsiTheme="minorHAnsi" w:cs="Tahoma"/>
                <w:b/>
              </w:rPr>
              <w:t>Omschrijving/specificatie waaruit blijkt dat wel/niet wordt voldaan</w:t>
            </w:r>
          </w:p>
        </w:tc>
      </w:tr>
      <w:tr w:rsidR="004B223F" w:rsidRPr="00F37538" w14:paraId="03596FDF" w14:textId="77777777" w:rsidTr="000D15E9">
        <w:tblPrEx>
          <w:tblLook w:val="04A0" w:firstRow="1" w:lastRow="0" w:firstColumn="1" w:lastColumn="0" w:noHBand="0" w:noVBand="1"/>
        </w:tblPrEx>
        <w:trPr>
          <w:cantSplit/>
          <w:tblHeader/>
        </w:trPr>
        <w:tc>
          <w:tcPr>
            <w:tcW w:w="8931" w:type="dxa"/>
            <w:gridSpan w:val="3"/>
            <w:shd w:val="clear" w:color="auto" w:fill="FFFFFF" w:themeFill="background1"/>
          </w:tcPr>
          <w:p w14:paraId="44954C3E" w14:textId="001F484D" w:rsidR="004B223F" w:rsidRDefault="004B223F" w:rsidP="000D15E9">
            <w:pPr>
              <w:pStyle w:val="Basistekstcursiefabcnova"/>
              <w:rPr>
                <w:rFonts w:asciiTheme="minorHAnsi" w:hAnsiTheme="minorHAnsi"/>
              </w:rPr>
            </w:pPr>
            <w:r w:rsidRPr="00E43D4E">
              <w:rPr>
                <w:rFonts w:asciiTheme="minorHAnsi" w:hAnsiTheme="minorHAnsi"/>
                <w:highlight w:val="yellow"/>
              </w:rPr>
              <w:t>[In te vullen door gegadigde]</w:t>
            </w:r>
          </w:p>
          <w:p w14:paraId="2E9ACA8E" w14:textId="77777777" w:rsidR="004B223F" w:rsidRPr="001378B9" w:rsidRDefault="004B223F" w:rsidP="000D15E9">
            <w:pPr>
              <w:pStyle w:val="Basistekstabcnova"/>
            </w:pPr>
          </w:p>
        </w:tc>
      </w:tr>
      <w:tr w:rsidR="00C853A1" w:rsidRPr="00F37538" w14:paraId="6B416B7C" w14:textId="77777777" w:rsidTr="005A4C6F">
        <w:tblPrEx>
          <w:tblLook w:val="04A0" w:firstRow="1" w:lastRow="0" w:firstColumn="1" w:lastColumn="0" w:noHBand="0" w:noVBand="1"/>
        </w:tblPrEx>
        <w:trPr>
          <w:cantSplit/>
          <w:trHeight w:val="1453"/>
          <w:tblHeader/>
        </w:trPr>
        <w:tc>
          <w:tcPr>
            <w:tcW w:w="3261" w:type="dxa"/>
            <w:shd w:val="clear" w:color="auto" w:fill="FFFFFF" w:themeFill="background1"/>
          </w:tcPr>
          <w:p w14:paraId="24CA8EE8" w14:textId="77777777" w:rsidR="00C853A1" w:rsidRPr="00E43D4E" w:rsidRDefault="00C853A1" w:rsidP="005A4C6F">
            <w:pPr>
              <w:spacing w:line="260" w:lineRule="atLeast"/>
              <w:rPr>
                <w:rFonts w:asciiTheme="minorHAnsi" w:hAnsiTheme="minorHAnsi" w:cs="Tahoma"/>
                <w:b/>
                <w:color w:val="000000" w:themeColor="text1"/>
              </w:rPr>
            </w:pPr>
            <w:r w:rsidRPr="00E43D4E">
              <w:rPr>
                <w:rFonts w:asciiTheme="minorHAnsi" w:hAnsiTheme="minorHAnsi" w:cs="Tahoma"/>
                <w:b/>
                <w:color w:val="000000" w:themeColor="text1"/>
              </w:rPr>
              <w:t>Tevredenheidsverklaring op briefpapier van en on</w:t>
            </w:r>
            <w:r>
              <w:rPr>
                <w:rFonts w:asciiTheme="minorHAnsi" w:hAnsiTheme="minorHAnsi" w:cs="Tahoma"/>
                <w:b/>
                <w:color w:val="000000" w:themeColor="text1"/>
              </w:rPr>
              <w:t>dertekend door de opdrachtgever</w:t>
            </w:r>
          </w:p>
        </w:tc>
        <w:tc>
          <w:tcPr>
            <w:tcW w:w="5670" w:type="dxa"/>
            <w:gridSpan w:val="2"/>
            <w:shd w:val="clear" w:color="auto" w:fill="FFFFFF" w:themeFill="background1"/>
          </w:tcPr>
          <w:p w14:paraId="09D92A88" w14:textId="77777777" w:rsidR="00C853A1" w:rsidRPr="00C853A1" w:rsidRDefault="00C853A1" w:rsidP="005A4C6F">
            <w:pPr>
              <w:spacing w:line="260" w:lineRule="atLeast"/>
              <w:rPr>
                <w:rFonts w:asciiTheme="minorHAnsi" w:hAnsiTheme="minorHAnsi" w:cs="Tahoma"/>
                <w:color w:val="000000" w:themeColor="text1"/>
              </w:rPr>
            </w:pPr>
            <w:r w:rsidRPr="00E43D4E">
              <w:rPr>
                <w:rFonts w:asciiTheme="minorHAnsi" w:hAnsiTheme="minorHAnsi" w:cs="Tahoma"/>
              </w:rPr>
              <w:fldChar w:fldCharType="begin">
                <w:ffData>
                  <w:name w:val="Check9"/>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Pr>
                <w:rFonts w:asciiTheme="minorHAnsi" w:hAnsiTheme="minorHAnsi" w:cs="Tahoma"/>
              </w:rPr>
              <w:t xml:space="preserve"> Toegevoegd</w:t>
            </w:r>
          </w:p>
        </w:tc>
      </w:tr>
    </w:tbl>
    <w:p w14:paraId="0BAF84A3" w14:textId="77777777" w:rsidR="004B223F" w:rsidRDefault="004B223F" w:rsidP="004B223F">
      <w:pPr>
        <w:spacing w:line="260" w:lineRule="atLeast"/>
        <w:rPr>
          <w:rFonts w:cs="Tahoma"/>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347"/>
      </w:tblGrid>
      <w:tr w:rsidR="004B223F" w14:paraId="72403434" w14:textId="77777777" w:rsidTr="000D15E9">
        <w:tc>
          <w:tcPr>
            <w:tcW w:w="2977" w:type="dxa"/>
          </w:tcPr>
          <w:p w14:paraId="67801104" w14:textId="77777777" w:rsidR="004B223F" w:rsidRDefault="004B223F" w:rsidP="000D15E9">
            <w:r>
              <w:t>Bedrijfsnaam:</w:t>
            </w:r>
          </w:p>
        </w:tc>
        <w:tc>
          <w:tcPr>
            <w:tcW w:w="5347" w:type="dxa"/>
          </w:tcPr>
          <w:p w14:paraId="3719C24F" w14:textId="77777777" w:rsidR="004B223F" w:rsidRDefault="004B223F" w:rsidP="000D15E9"/>
        </w:tc>
      </w:tr>
      <w:tr w:rsidR="004B223F" w14:paraId="63DF2A52" w14:textId="77777777" w:rsidTr="000D15E9">
        <w:tc>
          <w:tcPr>
            <w:tcW w:w="2977" w:type="dxa"/>
          </w:tcPr>
          <w:p w14:paraId="241F9120" w14:textId="77777777" w:rsidR="004B223F" w:rsidRDefault="004B223F" w:rsidP="000D15E9">
            <w:r>
              <w:t>Ondertekend door:</w:t>
            </w:r>
          </w:p>
        </w:tc>
        <w:tc>
          <w:tcPr>
            <w:tcW w:w="5347" w:type="dxa"/>
          </w:tcPr>
          <w:p w14:paraId="6A0F3132" w14:textId="77777777" w:rsidR="004B223F" w:rsidRDefault="004B223F" w:rsidP="000D15E9"/>
        </w:tc>
      </w:tr>
      <w:tr w:rsidR="004B223F" w14:paraId="146EFB05" w14:textId="77777777" w:rsidTr="000D15E9">
        <w:tc>
          <w:tcPr>
            <w:tcW w:w="2977" w:type="dxa"/>
          </w:tcPr>
          <w:p w14:paraId="03677FDB" w14:textId="77777777" w:rsidR="004B223F" w:rsidRDefault="004B223F" w:rsidP="000D15E9">
            <w:r>
              <w:t>Plaats:</w:t>
            </w:r>
          </w:p>
        </w:tc>
        <w:tc>
          <w:tcPr>
            <w:tcW w:w="5347" w:type="dxa"/>
          </w:tcPr>
          <w:p w14:paraId="34A0B5E6" w14:textId="77777777" w:rsidR="004B223F" w:rsidRDefault="004B223F" w:rsidP="000D15E9"/>
        </w:tc>
      </w:tr>
      <w:tr w:rsidR="004B223F" w14:paraId="62F4C04F" w14:textId="77777777" w:rsidTr="000D15E9">
        <w:tc>
          <w:tcPr>
            <w:tcW w:w="2977" w:type="dxa"/>
          </w:tcPr>
          <w:p w14:paraId="00A0A6B8" w14:textId="77777777" w:rsidR="004B223F" w:rsidRDefault="004B223F" w:rsidP="000D15E9">
            <w:r>
              <w:t>Datum:</w:t>
            </w:r>
          </w:p>
        </w:tc>
        <w:tc>
          <w:tcPr>
            <w:tcW w:w="5347" w:type="dxa"/>
          </w:tcPr>
          <w:p w14:paraId="2E28814A" w14:textId="77777777" w:rsidR="004B223F" w:rsidRDefault="004B223F" w:rsidP="000D15E9"/>
        </w:tc>
      </w:tr>
      <w:tr w:rsidR="004B223F" w14:paraId="1206A213" w14:textId="77777777" w:rsidTr="000D15E9">
        <w:trPr>
          <w:trHeight w:val="68"/>
        </w:trPr>
        <w:tc>
          <w:tcPr>
            <w:tcW w:w="2977" w:type="dxa"/>
          </w:tcPr>
          <w:p w14:paraId="62828687" w14:textId="77777777" w:rsidR="004B223F" w:rsidRDefault="004B223F" w:rsidP="000D15E9">
            <w:r>
              <w:t xml:space="preserve">Handtekening: </w:t>
            </w:r>
          </w:p>
        </w:tc>
        <w:tc>
          <w:tcPr>
            <w:tcW w:w="5347" w:type="dxa"/>
          </w:tcPr>
          <w:p w14:paraId="446FD9E3" w14:textId="77777777" w:rsidR="004B223F" w:rsidRDefault="004B223F" w:rsidP="000D15E9"/>
        </w:tc>
      </w:tr>
    </w:tbl>
    <w:p w14:paraId="238466C1" w14:textId="4AFA2AAA" w:rsidR="004B223F" w:rsidRDefault="004B223F" w:rsidP="004B223F">
      <w:pPr>
        <w:pStyle w:val="Bijlagekop1abcnova"/>
        <w:numPr>
          <w:ilvl w:val="0"/>
          <w:numId w:val="0"/>
        </w:numPr>
      </w:pPr>
      <w:bookmarkStart w:id="9" w:name="_Toc513570049"/>
      <w:r>
        <w:lastRenderedPageBreak/>
        <w:t>Formulier C</w:t>
      </w:r>
      <w:r w:rsidR="004450ED">
        <w:t>2</w:t>
      </w:r>
      <w:r>
        <w:t xml:space="preserve"> | Selectiecriterium 2 – installaties</w:t>
      </w:r>
      <w:bookmarkEnd w:id="9"/>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333"/>
        <w:gridCol w:w="7479"/>
      </w:tblGrid>
      <w:tr w:rsidR="004B223F" w14:paraId="1A611FBD" w14:textId="77777777" w:rsidTr="000D15E9">
        <w:tc>
          <w:tcPr>
            <w:tcW w:w="796" w:type="dxa"/>
          </w:tcPr>
          <w:p w14:paraId="2966C844" w14:textId="77777777" w:rsidR="004B223F" w:rsidRDefault="004B223F" w:rsidP="000D15E9">
            <w:pPr>
              <w:spacing w:line="260" w:lineRule="atLeast"/>
              <w:rPr>
                <w:rFonts w:cs="Tahoma"/>
              </w:rPr>
            </w:pPr>
            <w:r>
              <w:rPr>
                <w:rFonts w:cs="Tahoma"/>
              </w:rPr>
              <w:t>Betreft</w:t>
            </w:r>
          </w:p>
        </w:tc>
        <w:tc>
          <w:tcPr>
            <w:tcW w:w="333" w:type="dxa"/>
          </w:tcPr>
          <w:p w14:paraId="671D9D7C" w14:textId="77777777" w:rsidR="004B223F" w:rsidRDefault="004B223F" w:rsidP="000D15E9">
            <w:pPr>
              <w:spacing w:line="260" w:lineRule="atLeast"/>
              <w:rPr>
                <w:rFonts w:cs="Tahoma"/>
              </w:rPr>
            </w:pPr>
            <w:r>
              <w:rPr>
                <w:rFonts w:cs="Tahoma"/>
              </w:rPr>
              <w:t>:</w:t>
            </w:r>
          </w:p>
        </w:tc>
        <w:tc>
          <w:tcPr>
            <w:tcW w:w="7479" w:type="dxa"/>
          </w:tcPr>
          <w:p w14:paraId="762F9481" w14:textId="77777777" w:rsidR="004B223F" w:rsidRPr="00260EB5" w:rsidRDefault="004B223F" w:rsidP="000D15E9">
            <w:pPr>
              <w:spacing w:line="260" w:lineRule="atLeast"/>
              <w:rPr>
                <w:rFonts w:cs="Tahoma"/>
              </w:rPr>
            </w:pPr>
            <w:r>
              <w:rPr>
                <w:rFonts w:cs="Tahoma"/>
              </w:rPr>
              <w:t>Aanbesteding – Stichting Proloog</w:t>
            </w:r>
            <w:r w:rsidRPr="00260EB5">
              <w:rPr>
                <w:rFonts w:cs="Tahoma"/>
              </w:rPr>
              <w:t xml:space="preserve"> </w:t>
            </w:r>
            <w:r>
              <w:rPr>
                <w:rFonts w:cs="Tahoma"/>
              </w:rPr>
              <w:t>| IKC Eigen Wijs te Leeuwarden</w:t>
            </w:r>
          </w:p>
        </w:tc>
      </w:tr>
      <w:tr w:rsidR="004B223F" w14:paraId="4B3A7C6B" w14:textId="77777777" w:rsidTr="000D15E9">
        <w:tc>
          <w:tcPr>
            <w:tcW w:w="796" w:type="dxa"/>
          </w:tcPr>
          <w:p w14:paraId="1B0B4757" w14:textId="77777777" w:rsidR="004B223F" w:rsidRDefault="004B223F" w:rsidP="000D15E9">
            <w:pPr>
              <w:spacing w:line="260" w:lineRule="atLeast"/>
              <w:rPr>
                <w:rFonts w:cs="Tahoma"/>
              </w:rPr>
            </w:pPr>
            <w:r>
              <w:rPr>
                <w:rFonts w:cs="Tahoma"/>
              </w:rPr>
              <w:t>Datum</w:t>
            </w:r>
          </w:p>
        </w:tc>
        <w:tc>
          <w:tcPr>
            <w:tcW w:w="333" w:type="dxa"/>
          </w:tcPr>
          <w:p w14:paraId="1ABC987E" w14:textId="77777777" w:rsidR="004B223F" w:rsidRDefault="004B223F" w:rsidP="000D15E9">
            <w:pPr>
              <w:spacing w:line="260" w:lineRule="atLeast"/>
              <w:rPr>
                <w:rFonts w:cs="Tahoma"/>
              </w:rPr>
            </w:pPr>
            <w:r>
              <w:rPr>
                <w:rFonts w:cs="Tahoma"/>
              </w:rPr>
              <w:t>:</w:t>
            </w:r>
          </w:p>
        </w:tc>
        <w:tc>
          <w:tcPr>
            <w:tcW w:w="7479" w:type="dxa"/>
          </w:tcPr>
          <w:p w14:paraId="5032E2FA" w14:textId="77777777" w:rsidR="004B223F" w:rsidRDefault="004B223F" w:rsidP="000D15E9">
            <w:pPr>
              <w:spacing w:line="260" w:lineRule="atLeast"/>
              <w:rPr>
                <w:rFonts w:cs="Tahoma"/>
              </w:rPr>
            </w:pPr>
            <w:r>
              <w:rPr>
                <w:rFonts w:cs="Tahoma"/>
              </w:rPr>
              <w:t>8 mei 2018</w:t>
            </w:r>
          </w:p>
        </w:tc>
      </w:tr>
      <w:tr w:rsidR="004B223F" w14:paraId="3076C433" w14:textId="77777777" w:rsidTr="000D15E9">
        <w:tc>
          <w:tcPr>
            <w:tcW w:w="796" w:type="dxa"/>
          </w:tcPr>
          <w:p w14:paraId="1DC3E86B" w14:textId="77777777" w:rsidR="004B223F" w:rsidRDefault="004B223F" w:rsidP="000D15E9">
            <w:pPr>
              <w:spacing w:line="260" w:lineRule="atLeast"/>
              <w:rPr>
                <w:rFonts w:cs="Tahoma"/>
              </w:rPr>
            </w:pPr>
            <w:r>
              <w:rPr>
                <w:rFonts w:cs="Tahoma"/>
              </w:rPr>
              <w:t>Versie</w:t>
            </w:r>
          </w:p>
        </w:tc>
        <w:tc>
          <w:tcPr>
            <w:tcW w:w="333" w:type="dxa"/>
          </w:tcPr>
          <w:p w14:paraId="7FB818A6" w14:textId="77777777" w:rsidR="004B223F" w:rsidRDefault="004B223F" w:rsidP="000D15E9">
            <w:pPr>
              <w:spacing w:line="260" w:lineRule="atLeast"/>
              <w:rPr>
                <w:rFonts w:cs="Tahoma"/>
              </w:rPr>
            </w:pPr>
            <w:r>
              <w:rPr>
                <w:rFonts w:cs="Tahoma"/>
              </w:rPr>
              <w:t>:</w:t>
            </w:r>
          </w:p>
        </w:tc>
        <w:tc>
          <w:tcPr>
            <w:tcW w:w="7479" w:type="dxa"/>
          </w:tcPr>
          <w:p w14:paraId="549698F5" w14:textId="77777777" w:rsidR="004B223F" w:rsidRDefault="004B223F" w:rsidP="000D15E9">
            <w:pPr>
              <w:spacing w:line="260" w:lineRule="atLeast"/>
              <w:rPr>
                <w:rFonts w:cs="Tahoma"/>
              </w:rPr>
            </w:pPr>
            <w:r>
              <w:rPr>
                <w:rFonts w:cs="Tahoma"/>
              </w:rPr>
              <w:t>1</w:t>
            </w:r>
          </w:p>
        </w:tc>
      </w:tr>
    </w:tbl>
    <w:p w14:paraId="5751A028" w14:textId="493EE24A" w:rsidR="004B223F" w:rsidRDefault="004B223F" w:rsidP="004B223F">
      <w:pPr>
        <w:spacing w:line="260" w:lineRule="atLeast"/>
        <w:rPr>
          <w:rFonts w:cs="Tahoma"/>
        </w:rPr>
      </w:pPr>
      <w:r>
        <w:rPr>
          <w:rFonts w:cs="Tahoma"/>
        </w:rPr>
        <w:br/>
        <w:t xml:space="preserve">Middels het invullen van dit formulier geeft de gegadigde aan te voldoen aan de gestelde selectiecriteria zoals omschreven, zoals omschreven in </w:t>
      </w:r>
      <w:r w:rsidRPr="00871963">
        <w:rPr>
          <w:rFonts w:cs="Tahoma"/>
        </w:rPr>
        <w:t xml:space="preserve">§ </w:t>
      </w:r>
      <w:r>
        <w:rPr>
          <w:rFonts w:cs="Tahoma"/>
        </w:rPr>
        <w:t xml:space="preserve">5.3 van de selectieleidraad.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708"/>
        <w:gridCol w:w="4962"/>
      </w:tblGrid>
      <w:tr w:rsidR="004B223F" w:rsidRPr="00F37538" w14:paraId="72F47B3F" w14:textId="77777777" w:rsidTr="000D15E9">
        <w:trPr>
          <w:trHeight w:val="283"/>
        </w:trPr>
        <w:tc>
          <w:tcPr>
            <w:tcW w:w="8931" w:type="dxa"/>
            <w:gridSpan w:val="3"/>
            <w:shd w:val="clear" w:color="auto" w:fill="81BDC9" w:themeFill="accent1"/>
          </w:tcPr>
          <w:p w14:paraId="717A113E" w14:textId="77777777" w:rsidR="004B223F" w:rsidRPr="00E43D4E" w:rsidRDefault="004B223F" w:rsidP="000D15E9">
            <w:pPr>
              <w:spacing w:line="260" w:lineRule="atLeast"/>
              <w:rPr>
                <w:rFonts w:asciiTheme="minorHAnsi" w:hAnsiTheme="minorHAnsi" w:cs="Tahoma"/>
                <w:b/>
              </w:rPr>
            </w:pPr>
            <w:r>
              <w:rPr>
                <w:rFonts w:asciiTheme="minorHAnsi" w:hAnsiTheme="minorHAnsi" w:cs="Tahoma"/>
                <w:b/>
              </w:rPr>
              <w:t>Selectiecriterium 2: Ervaring met multifunctionele gebouwen</w:t>
            </w:r>
          </w:p>
        </w:tc>
      </w:tr>
      <w:tr w:rsidR="004B223F" w:rsidRPr="00F37538" w14:paraId="705D4F6A" w14:textId="77777777" w:rsidTr="000D15E9">
        <w:trPr>
          <w:trHeight w:val="283"/>
        </w:trPr>
        <w:tc>
          <w:tcPr>
            <w:tcW w:w="3969" w:type="dxa"/>
            <w:gridSpan w:val="2"/>
            <w:shd w:val="clear" w:color="auto" w:fill="auto"/>
          </w:tcPr>
          <w:p w14:paraId="28290651"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t>Door wie van degenen die onderdeel uitmaken van de aanmelding uitgevoerd</w:t>
            </w:r>
          </w:p>
        </w:tc>
        <w:tc>
          <w:tcPr>
            <w:tcW w:w="4962" w:type="dxa"/>
            <w:shd w:val="clear" w:color="auto" w:fill="auto"/>
          </w:tcPr>
          <w:p w14:paraId="48E41097"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fldChar w:fldCharType="begin">
                <w:ffData>
                  <w:name w:val="Check9"/>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sidRPr="00E43D4E">
              <w:rPr>
                <w:rFonts w:asciiTheme="minorHAnsi" w:hAnsiTheme="minorHAnsi" w:cs="Tahoma"/>
              </w:rPr>
              <w:t xml:space="preserve"> Inschrijver </w:t>
            </w:r>
            <w:r w:rsidRPr="00E43D4E">
              <w:rPr>
                <w:rFonts w:asciiTheme="minorHAnsi" w:hAnsiTheme="minorHAnsi" w:cs="Tahoma"/>
              </w:rPr>
              <w:br/>
            </w:r>
            <w:r w:rsidRPr="00E43D4E">
              <w:rPr>
                <w:rFonts w:asciiTheme="minorHAnsi" w:hAnsiTheme="minorHAnsi" w:cs="Tahoma"/>
              </w:rPr>
              <w:fldChar w:fldCharType="begin">
                <w:ffData>
                  <w:name w:val="Check10"/>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sidRPr="00E43D4E">
              <w:rPr>
                <w:rFonts w:asciiTheme="minorHAnsi" w:hAnsiTheme="minorHAnsi" w:cs="Tahoma"/>
              </w:rPr>
              <w:t xml:space="preserve"> Samenwerkende partij </w:t>
            </w:r>
            <w:r w:rsidRPr="00E43D4E">
              <w:rPr>
                <w:rFonts w:asciiTheme="minorHAnsi" w:hAnsiTheme="minorHAnsi" w:cs="Tahoma"/>
              </w:rPr>
              <w:br/>
            </w:r>
            <w:r w:rsidRPr="00E43D4E">
              <w:rPr>
                <w:rFonts w:asciiTheme="minorHAnsi" w:hAnsiTheme="minorHAnsi" w:cs="Tahoma"/>
              </w:rPr>
              <w:fldChar w:fldCharType="begin">
                <w:ffData>
                  <w:name w:val="Check12"/>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sidRPr="00E43D4E">
              <w:rPr>
                <w:rFonts w:asciiTheme="minorHAnsi" w:hAnsiTheme="minorHAnsi" w:cs="Tahoma"/>
              </w:rPr>
              <w:t xml:space="preserve"> Onderaannemer</w:t>
            </w:r>
          </w:p>
        </w:tc>
      </w:tr>
      <w:tr w:rsidR="004B223F" w:rsidRPr="00F37538" w14:paraId="22DB5DB9" w14:textId="77777777" w:rsidTr="000D15E9">
        <w:trPr>
          <w:trHeight w:val="283"/>
        </w:trPr>
        <w:tc>
          <w:tcPr>
            <w:tcW w:w="3969" w:type="dxa"/>
            <w:gridSpan w:val="2"/>
            <w:shd w:val="clear" w:color="auto" w:fill="auto"/>
          </w:tcPr>
          <w:p w14:paraId="46BC7830"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t>Naam uitvoerende partij</w:t>
            </w:r>
          </w:p>
        </w:tc>
        <w:tc>
          <w:tcPr>
            <w:tcW w:w="4962" w:type="dxa"/>
            <w:shd w:val="clear" w:color="auto" w:fill="auto"/>
          </w:tcPr>
          <w:p w14:paraId="475BABD1" w14:textId="77777777" w:rsidR="004B223F" w:rsidRPr="00E43D4E" w:rsidRDefault="004B223F" w:rsidP="000D15E9">
            <w:pPr>
              <w:pStyle w:val="Basistekstcursiefabcnova"/>
              <w:rPr>
                <w:rFonts w:asciiTheme="minorHAnsi" w:hAnsiTheme="minorHAnsi"/>
              </w:rPr>
            </w:pPr>
            <w:r w:rsidRPr="00E43D4E">
              <w:rPr>
                <w:rFonts w:asciiTheme="minorHAnsi" w:hAnsiTheme="minorHAnsi"/>
                <w:highlight w:val="yellow"/>
              </w:rPr>
              <w:t>[In te vullende door gegadigde]</w:t>
            </w:r>
          </w:p>
        </w:tc>
      </w:tr>
      <w:tr w:rsidR="004B223F" w:rsidRPr="00F37538" w14:paraId="68D614BA" w14:textId="77777777" w:rsidTr="000D15E9">
        <w:trPr>
          <w:trHeight w:val="283"/>
        </w:trPr>
        <w:tc>
          <w:tcPr>
            <w:tcW w:w="3969" w:type="dxa"/>
            <w:gridSpan w:val="2"/>
            <w:shd w:val="clear" w:color="auto" w:fill="auto"/>
          </w:tcPr>
          <w:p w14:paraId="54A75228"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t>Naam project</w:t>
            </w:r>
          </w:p>
        </w:tc>
        <w:tc>
          <w:tcPr>
            <w:tcW w:w="4962" w:type="dxa"/>
            <w:shd w:val="clear" w:color="auto" w:fill="auto"/>
          </w:tcPr>
          <w:p w14:paraId="32079B1A" w14:textId="77777777" w:rsidR="004B223F" w:rsidRPr="00E43D4E" w:rsidDel="0050433C" w:rsidRDefault="004B223F" w:rsidP="000D15E9">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B223F" w:rsidRPr="00F37538" w14:paraId="6B527C89" w14:textId="77777777" w:rsidTr="000D15E9">
        <w:trPr>
          <w:trHeight w:val="283"/>
        </w:trPr>
        <w:tc>
          <w:tcPr>
            <w:tcW w:w="3969" w:type="dxa"/>
            <w:gridSpan w:val="2"/>
            <w:shd w:val="clear" w:color="auto" w:fill="auto"/>
          </w:tcPr>
          <w:p w14:paraId="77E60D11" w14:textId="77777777" w:rsidR="004B223F" w:rsidRPr="00E43D4E" w:rsidRDefault="004B223F" w:rsidP="000D15E9">
            <w:pPr>
              <w:spacing w:line="260" w:lineRule="atLeast"/>
              <w:rPr>
                <w:rFonts w:asciiTheme="minorHAnsi" w:hAnsiTheme="minorHAnsi" w:cs="Tahoma"/>
              </w:rPr>
            </w:pPr>
            <w:r>
              <w:rPr>
                <w:rFonts w:asciiTheme="minorHAnsi" w:hAnsiTheme="minorHAnsi" w:cs="Tahoma"/>
              </w:rPr>
              <w:t xml:space="preserve">Gebouwfunctie </w:t>
            </w:r>
          </w:p>
        </w:tc>
        <w:tc>
          <w:tcPr>
            <w:tcW w:w="4962" w:type="dxa"/>
            <w:shd w:val="clear" w:color="auto" w:fill="auto"/>
          </w:tcPr>
          <w:p w14:paraId="4F903BC9" w14:textId="77777777" w:rsidR="004B223F" w:rsidRPr="00E43D4E" w:rsidRDefault="004B223F" w:rsidP="000D15E9">
            <w:pPr>
              <w:pStyle w:val="Basistekstcursiefabcnova"/>
              <w:rPr>
                <w:rFonts w:asciiTheme="minorHAnsi" w:hAnsiTheme="minorHAnsi"/>
                <w:highlight w:val="yellow"/>
              </w:rPr>
            </w:pPr>
            <w:r w:rsidRPr="00E43D4E">
              <w:rPr>
                <w:rFonts w:asciiTheme="minorHAnsi" w:hAnsiTheme="minorHAnsi"/>
                <w:highlight w:val="yellow"/>
              </w:rPr>
              <w:t>[In te vullende door gegadigde]</w:t>
            </w:r>
          </w:p>
        </w:tc>
      </w:tr>
      <w:tr w:rsidR="004B223F" w:rsidRPr="00F37538" w14:paraId="488D5A9A" w14:textId="77777777" w:rsidTr="000D15E9">
        <w:trPr>
          <w:trHeight w:val="283"/>
        </w:trPr>
        <w:tc>
          <w:tcPr>
            <w:tcW w:w="3969" w:type="dxa"/>
            <w:gridSpan w:val="2"/>
            <w:shd w:val="clear" w:color="auto" w:fill="auto"/>
          </w:tcPr>
          <w:p w14:paraId="568090E6" w14:textId="77777777" w:rsidR="004B223F" w:rsidRDefault="004B223F" w:rsidP="000D15E9">
            <w:pPr>
              <w:spacing w:line="260" w:lineRule="atLeast"/>
              <w:rPr>
                <w:rFonts w:asciiTheme="minorHAnsi" w:hAnsiTheme="minorHAnsi" w:cs="Tahoma"/>
              </w:rPr>
            </w:pPr>
            <w:r w:rsidRPr="0050033A">
              <w:rPr>
                <w:rFonts w:asciiTheme="minorHAnsi" w:hAnsiTheme="minorHAnsi" w:cs="Tahoma"/>
              </w:rPr>
              <w:t>Gebruikers en bezetting</w:t>
            </w:r>
          </w:p>
        </w:tc>
        <w:tc>
          <w:tcPr>
            <w:tcW w:w="4962" w:type="dxa"/>
            <w:shd w:val="clear" w:color="auto" w:fill="auto"/>
          </w:tcPr>
          <w:p w14:paraId="1D43AE95" w14:textId="77777777" w:rsidR="004B223F" w:rsidRPr="00E43D4E" w:rsidRDefault="004B223F" w:rsidP="000D15E9">
            <w:pPr>
              <w:pStyle w:val="Basistekstcursiefabcnova"/>
              <w:rPr>
                <w:rFonts w:asciiTheme="minorHAnsi" w:hAnsiTheme="minorHAnsi"/>
                <w:highlight w:val="yellow"/>
              </w:rPr>
            </w:pPr>
            <w:r w:rsidRPr="00E43D4E">
              <w:rPr>
                <w:rFonts w:asciiTheme="minorHAnsi" w:hAnsiTheme="minorHAnsi"/>
                <w:highlight w:val="yellow"/>
              </w:rPr>
              <w:t>[In te vullende door gegadigde]</w:t>
            </w:r>
          </w:p>
        </w:tc>
      </w:tr>
      <w:tr w:rsidR="004B223F" w:rsidRPr="00F37538" w14:paraId="202EC61A" w14:textId="77777777" w:rsidTr="000D15E9">
        <w:trPr>
          <w:trHeight w:val="283"/>
        </w:trPr>
        <w:tc>
          <w:tcPr>
            <w:tcW w:w="3969" w:type="dxa"/>
            <w:gridSpan w:val="2"/>
            <w:shd w:val="clear" w:color="auto" w:fill="auto"/>
          </w:tcPr>
          <w:p w14:paraId="71D9A2EE"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t>Omvang project</w:t>
            </w:r>
            <w:r>
              <w:rPr>
                <w:rFonts w:asciiTheme="minorHAnsi" w:hAnsiTheme="minorHAnsi" w:cs="Tahoma"/>
              </w:rPr>
              <w:t xml:space="preserve"> in m2 BVO</w:t>
            </w:r>
          </w:p>
        </w:tc>
        <w:tc>
          <w:tcPr>
            <w:tcW w:w="4962" w:type="dxa"/>
            <w:shd w:val="clear" w:color="auto" w:fill="auto"/>
          </w:tcPr>
          <w:p w14:paraId="454C6E42" w14:textId="77777777" w:rsidR="004B223F" w:rsidRPr="00E43D4E" w:rsidRDefault="004B223F" w:rsidP="000D15E9">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B223F" w:rsidRPr="00F37538" w14:paraId="19917829" w14:textId="77777777" w:rsidTr="000D15E9">
        <w:trPr>
          <w:trHeight w:val="283"/>
        </w:trPr>
        <w:tc>
          <w:tcPr>
            <w:tcW w:w="3969" w:type="dxa"/>
            <w:gridSpan w:val="2"/>
            <w:shd w:val="clear" w:color="auto" w:fill="auto"/>
          </w:tcPr>
          <w:p w14:paraId="3D728B0B"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t>Naam opdrachtgever</w:t>
            </w:r>
          </w:p>
        </w:tc>
        <w:tc>
          <w:tcPr>
            <w:tcW w:w="4962" w:type="dxa"/>
            <w:shd w:val="clear" w:color="auto" w:fill="auto"/>
          </w:tcPr>
          <w:p w14:paraId="6E4CF64A" w14:textId="77777777" w:rsidR="004B223F" w:rsidRPr="00E43D4E" w:rsidRDefault="004B223F" w:rsidP="000D15E9">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B223F" w:rsidRPr="00F37538" w14:paraId="09D88D7F" w14:textId="77777777" w:rsidTr="000D15E9">
        <w:trPr>
          <w:trHeight w:val="283"/>
        </w:trPr>
        <w:tc>
          <w:tcPr>
            <w:tcW w:w="3969" w:type="dxa"/>
            <w:gridSpan w:val="2"/>
            <w:shd w:val="clear" w:color="auto" w:fill="auto"/>
          </w:tcPr>
          <w:p w14:paraId="7CBB795C"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t>Contactgegevens opdrachtgever</w:t>
            </w:r>
            <w:r>
              <w:rPr>
                <w:rFonts w:asciiTheme="minorHAnsi" w:hAnsiTheme="minorHAnsi" w:cs="Tahoma"/>
              </w:rPr>
              <w:t xml:space="preserve"> (naam, adres,    e-mail en telefoonnummer)</w:t>
            </w:r>
          </w:p>
        </w:tc>
        <w:tc>
          <w:tcPr>
            <w:tcW w:w="4962" w:type="dxa"/>
            <w:shd w:val="clear" w:color="auto" w:fill="auto"/>
          </w:tcPr>
          <w:p w14:paraId="3F2BAEAA" w14:textId="77777777" w:rsidR="004B223F" w:rsidRPr="00E43D4E" w:rsidRDefault="004B223F" w:rsidP="000D15E9">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B223F" w:rsidRPr="00F37538" w14:paraId="7382BE21" w14:textId="77777777" w:rsidTr="000D15E9">
        <w:trPr>
          <w:trHeight w:val="283"/>
        </w:trPr>
        <w:tc>
          <w:tcPr>
            <w:tcW w:w="3969" w:type="dxa"/>
            <w:gridSpan w:val="2"/>
            <w:shd w:val="clear" w:color="auto" w:fill="auto"/>
          </w:tcPr>
          <w:p w14:paraId="53B8FD87"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t xml:space="preserve">Datum start uitvoering </w:t>
            </w:r>
          </w:p>
        </w:tc>
        <w:tc>
          <w:tcPr>
            <w:tcW w:w="4962" w:type="dxa"/>
            <w:shd w:val="clear" w:color="auto" w:fill="auto"/>
          </w:tcPr>
          <w:p w14:paraId="7AE30D50" w14:textId="77777777" w:rsidR="004B223F" w:rsidRPr="00E43D4E" w:rsidRDefault="004B223F" w:rsidP="000D15E9">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B223F" w:rsidRPr="00F37538" w14:paraId="7A7BB029" w14:textId="77777777" w:rsidTr="000D15E9">
        <w:trPr>
          <w:trHeight w:val="283"/>
        </w:trPr>
        <w:tc>
          <w:tcPr>
            <w:tcW w:w="3969" w:type="dxa"/>
            <w:gridSpan w:val="2"/>
            <w:shd w:val="clear" w:color="auto" w:fill="auto"/>
          </w:tcPr>
          <w:p w14:paraId="79C4F2CB"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t>Datum oplevering</w:t>
            </w:r>
          </w:p>
        </w:tc>
        <w:tc>
          <w:tcPr>
            <w:tcW w:w="4962" w:type="dxa"/>
            <w:shd w:val="clear" w:color="auto" w:fill="auto"/>
          </w:tcPr>
          <w:p w14:paraId="13A34ADD" w14:textId="77777777" w:rsidR="004B223F" w:rsidRPr="00E43D4E" w:rsidRDefault="004B223F" w:rsidP="000D15E9">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B223F" w:rsidRPr="00F37538" w14:paraId="0E77CC7F" w14:textId="77777777" w:rsidTr="000D15E9">
        <w:trPr>
          <w:trHeight w:val="283"/>
        </w:trPr>
        <w:tc>
          <w:tcPr>
            <w:tcW w:w="3969" w:type="dxa"/>
            <w:gridSpan w:val="2"/>
            <w:shd w:val="clear" w:color="auto" w:fill="auto"/>
          </w:tcPr>
          <w:p w14:paraId="762217B7"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t xml:space="preserve">Opdrachtsom </w:t>
            </w:r>
          </w:p>
        </w:tc>
        <w:tc>
          <w:tcPr>
            <w:tcW w:w="4962" w:type="dxa"/>
            <w:shd w:val="clear" w:color="auto" w:fill="auto"/>
          </w:tcPr>
          <w:p w14:paraId="14F4CD61" w14:textId="77777777" w:rsidR="004B223F" w:rsidRPr="00E43D4E" w:rsidRDefault="004B223F" w:rsidP="000D15E9">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B223F" w:rsidRPr="00F37538" w14:paraId="68EEFDD0" w14:textId="77777777" w:rsidTr="000D15E9">
        <w:trPr>
          <w:trHeight w:val="283"/>
        </w:trPr>
        <w:tc>
          <w:tcPr>
            <w:tcW w:w="3969" w:type="dxa"/>
            <w:gridSpan w:val="2"/>
            <w:shd w:val="clear" w:color="auto" w:fill="auto"/>
          </w:tcPr>
          <w:p w14:paraId="24ECD7D7"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t>Omvang in m</w:t>
            </w:r>
            <w:r w:rsidRPr="00E43D4E">
              <w:rPr>
                <w:rFonts w:asciiTheme="minorHAnsi" w:hAnsiTheme="minorHAnsi" w:cs="Tahoma"/>
                <w:vertAlign w:val="superscript"/>
              </w:rPr>
              <w:t>2</w:t>
            </w:r>
            <w:r w:rsidRPr="00E43D4E">
              <w:rPr>
                <w:rFonts w:asciiTheme="minorHAnsi" w:hAnsiTheme="minorHAnsi" w:cs="Tahoma"/>
              </w:rPr>
              <w:t xml:space="preserve"> BVO</w:t>
            </w:r>
          </w:p>
        </w:tc>
        <w:tc>
          <w:tcPr>
            <w:tcW w:w="4962" w:type="dxa"/>
            <w:shd w:val="clear" w:color="auto" w:fill="auto"/>
          </w:tcPr>
          <w:p w14:paraId="2D211352" w14:textId="77777777" w:rsidR="004B223F" w:rsidRPr="00E43D4E" w:rsidRDefault="004B223F" w:rsidP="000D15E9">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B223F" w:rsidRPr="00F37538" w14:paraId="1E7306FC" w14:textId="77777777" w:rsidTr="000D15E9">
        <w:tblPrEx>
          <w:tblLook w:val="04A0" w:firstRow="1" w:lastRow="0" w:firstColumn="1" w:lastColumn="0" w:noHBand="0" w:noVBand="1"/>
        </w:tblPrEx>
        <w:trPr>
          <w:cantSplit/>
          <w:tblHeader/>
        </w:trPr>
        <w:tc>
          <w:tcPr>
            <w:tcW w:w="8931" w:type="dxa"/>
            <w:gridSpan w:val="3"/>
            <w:shd w:val="clear" w:color="auto" w:fill="81BDC9" w:themeFill="accent1"/>
          </w:tcPr>
          <w:p w14:paraId="338C0A47" w14:textId="77777777" w:rsidR="004B223F" w:rsidRPr="00E43D4E" w:rsidRDefault="004B223F" w:rsidP="000D15E9">
            <w:pPr>
              <w:spacing w:line="260" w:lineRule="atLeast"/>
              <w:rPr>
                <w:rFonts w:asciiTheme="minorHAnsi" w:hAnsiTheme="minorHAnsi" w:cs="Tahoma"/>
                <w:b/>
                <w:color w:val="FFFFFF"/>
              </w:rPr>
            </w:pPr>
            <w:r w:rsidRPr="00E43D4E">
              <w:rPr>
                <w:rFonts w:asciiTheme="minorHAnsi" w:hAnsiTheme="minorHAnsi" w:cs="Tahoma"/>
                <w:b/>
              </w:rPr>
              <w:t xml:space="preserve">Minimumeisen </w:t>
            </w:r>
          </w:p>
        </w:tc>
      </w:tr>
      <w:tr w:rsidR="004B223F" w:rsidRPr="00F37538" w14:paraId="47F2E70A" w14:textId="77777777" w:rsidTr="000D15E9">
        <w:tblPrEx>
          <w:tblLook w:val="04A0" w:firstRow="1" w:lastRow="0" w:firstColumn="1" w:lastColumn="0" w:noHBand="0" w:noVBand="1"/>
        </w:tblPrEx>
        <w:trPr>
          <w:cantSplit/>
          <w:tblHeader/>
        </w:trPr>
        <w:tc>
          <w:tcPr>
            <w:tcW w:w="8931" w:type="dxa"/>
            <w:gridSpan w:val="3"/>
            <w:shd w:val="clear" w:color="auto" w:fill="auto"/>
          </w:tcPr>
          <w:p w14:paraId="3DDFA612" w14:textId="22BA6970" w:rsidR="004B223F" w:rsidRPr="00CD62AD" w:rsidRDefault="004B223F" w:rsidP="000D15E9">
            <w:pPr>
              <w:pStyle w:val="Basistekstabcnova"/>
            </w:pPr>
            <w:r>
              <w:t xml:space="preserve">Gegadigde verstrekt voor dit criterium maximaal één referentie </w:t>
            </w:r>
            <w:r w:rsidRPr="004450ED">
              <w:rPr>
                <w:b/>
              </w:rPr>
              <w:t>utiliteitsbouw</w:t>
            </w:r>
            <w:r w:rsidR="004450ED" w:rsidRPr="004450ED">
              <w:rPr>
                <w:b/>
              </w:rPr>
              <w:t xml:space="preserve"> met maatschappelijke doeleinden</w:t>
            </w:r>
            <w:r>
              <w:t xml:space="preserve"> waaruit de multifunctionaliteit, in de zin van meerdere gebruikers in één bouwvolume, blijkt. Een gebruiker betreft onder andere een organisatie of bedrijf met structurele (dat wil zeggen meer dan 50% van de beschikbare tijd) bezetting in het gebouw. </w:t>
            </w:r>
          </w:p>
        </w:tc>
      </w:tr>
      <w:tr w:rsidR="004B223F" w:rsidRPr="00F37538" w14:paraId="3E96878E" w14:textId="77777777" w:rsidTr="000D15E9">
        <w:tblPrEx>
          <w:tblLook w:val="04A0" w:firstRow="1" w:lastRow="0" w:firstColumn="1" w:lastColumn="0" w:noHBand="0" w:noVBand="1"/>
        </w:tblPrEx>
        <w:trPr>
          <w:cantSplit/>
          <w:tblHeader/>
        </w:trPr>
        <w:tc>
          <w:tcPr>
            <w:tcW w:w="8931" w:type="dxa"/>
            <w:gridSpan w:val="3"/>
            <w:shd w:val="clear" w:color="auto" w:fill="81BDC9" w:themeFill="accent1"/>
          </w:tcPr>
          <w:p w14:paraId="4C96570E" w14:textId="77777777" w:rsidR="004B223F" w:rsidRPr="00E43D4E" w:rsidRDefault="004B223F" w:rsidP="000D15E9">
            <w:pPr>
              <w:spacing w:line="260" w:lineRule="atLeast"/>
              <w:rPr>
                <w:rFonts w:asciiTheme="minorHAnsi" w:hAnsiTheme="minorHAnsi" w:cs="Tahoma"/>
                <w:b/>
              </w:rPr>
            </w:pPr>
            <w:r w:rsidRPr="00E43D4E">
              <w:rPr>
                <w:rFonts w:asciiTheme="minorHAnsi" w:hAnsiTheme="minorHAnsi" w:cs="Tahoma"/>
                <w:b/>
              </w:rPr>
              <w:t>Omschrijving/specificatie waaruit blijkt dat wel/niet wordt voldaan</w:t>
            </w:r>
          </w:p>
        </w:tc>
      </w:tr>
      <w:tr w:rsidR="004B223F" w:rsidRPr="00F37538" w14:paraId="2BFF87FF" w14:textId="77777777" w:rsidTr="000D15E9">
        <w:tblPrEx>
          <w:tblLook w:val="04A0" w:firstRow="1" w:lastRow="0" w:firstColumn="1" w:lastColumn="0" w:noHBand="0" w:noVBand="1"/>
        </w:tblPrEx>
        <w:trPr>
          <w:cantSplit/>
          <w:tblHeader/>
        </w:trPr>
        <w:tc>
          <w:tcPr>
            <w:tcW w:w="8931" w:type="dxa"/>
            <w:gridSpan w:val="3"/>
            <w:shd w:val="clear" w:color="auto" w:fill="FFFFFF" w:themeFill="background1"/>
          </w:tcPr>
          <w:p w14:paraId="2FDB39C3" w14:textId="77777777" w:rsidR="004B223F" w:rsidRDefault="004B223F" w:rsidP="000D15E9">
            <w:pPr>
              <w:pStyle w:val="Basistekstcursiefabcnova"/>
              <w:rPr>
                <w:rFonts w:asciiTheme="minorHAnsi" w:hAnsiTheme="minorHAnsi"/>
              </w:rPr>
            </w:pPr>
            <w:r w:rsidRPr="00E43D4E">
              <w:rPr>
                <w:rFonts w:asciiTheme="minorHAnsi" w:hAnsiTheme="minorHAnsi"/>
                <w:highlight w:val="yellow"/>
              </w:rPr>
              <w:t>[In te vullende door gegadigde]</w:t>
            </w:r>
          </w:p>
          <w:p w14:paraId="0843CC41" w14:textId="77777777" w:rsidR="004B223F" w:rsidRPr="001378B9" w:rsidRDefault="004B223F" w:rsidP="000D15E9">
            <w:pPr>
              <w:pStyle w:val="Basistekstabcnova"/>
            </w:pPr>
          </w:p>
        </w:tc>
      </w:tr>
      <w:tr w:rsidR="00C853A1" w:rsidRPr="00F37538" w14:paraId="399785A5" w14:textId="77777777" w:rsidTr="005A4C6F">
        <w:tblPrEx>
          <w:tblLook w:val="04A0" w:firstRow="1" w:lastRow="0" w:firstColumn="1" w:lastColumn="0" w:noHBand="0" w:noVBand="1"/>
        </w:tblPrEx>
        <w:trPr>
          <w:cantSplit/>
          <w:trHeight w:val="1453"/>
          <w:tblHeader/>
        </w:trPr>
        <w:tc>
          <w:tcPr>
            <w:tcW w:w="3261" w:type="dxa"/>
            <w:shd w:val="clear" w:color="auto" w:fill="FFFFFF" w:themeFill="background1"/>
          </w:tcPr>
          <w:p w14:paraId="47C56A35" w14:textId="77777777" w:rsidR="00C853A1" w:rsidRPr="00E43D4E" w:rsidRDefault="00C853A1" w:rsidP="005A4C6F">
            <w:pPr>
              <w:spacing w:line="260" w:lineRule="atLeast"/>
              <w:rPr>
                <w:rFonts w:asciiTheme="minorHAnsi" w:hAnsiTheme="minorHAnsi" w:cs="Tahoma"/>
                <w:b/>
                <w:color w:val="000000" w:themeColor="text1"/>
              </w:rPr>
            </w:pPr>
            <w:r w:rsidRPr="00E43D4E">
              <w:rPr>
                <w:rFonts w:asciiTheme="minorHAnsi" w:hAnsiTheme="minorHAnsi" w:cs="Tahoma"/>
                <w:b/>
                <w:color w:val="000000" w:themeColor="text1"/>
              </w:rPr>
              <w:t>Tevredenheidsverklaring op briefpapier van en on</w:t>
            </w:r>
            <w:r>
              <w:rPr>
                <w:rFonts w:asciiTheme="minorHAnsi" w:hAnsiTheme="minorHAnsi" w:cs="Tahoma"/>
                <w:b/>
                <w:color w:val="000000" w:themeColor="text1"/>
              </w:rPr>
              <w:t>dertekend door de opdrachtgever</w:t>
            </w:r>
          </w:p>
        </w:tc>
        <w:tc>
          <w:tcPr>
            <w:tcW w:w="5670" w:type="dxa"/>
            <w:gridSpan w:val="2"/>
            <w:shd w:val="clear" w:color="auto" w:fill="FFFFFF" w:themeFill="background1"/>
          </w:tcPr>
          <w:p w14:paraId="7B885E53" w14:textId="77777777" w:rsidR="00C853A1" w:rsidRPr="00C853A1" w:rsidRDefault="00C853A1" w:rsidP="005A4C6F">
            <w:pPr>
              <w:spacing w:line="260" w:lineRule="atLeast"/>
              <w:rPr>
                <w:rFonts w:asciiTheme="minorHAnsi" w:hAnsiTheme="minorHAnsi" w:cs="Tahoma"/>
                <w:color w:val="000000" w:themeColor="text1"/>
              </w:rPr>
            </w:pPr>
            <w:r w:rsidRPr="00E43D4E">
              <w:rPr>
                <w:rFonts w:asciiTheme="minorHAnsi" w:hAnsiTheme="minorHAnsi" w:cs="Tahoma"/>
              </w:rPr>
              <w:fldChar w:fldCharType="begin">
                <w:ffData>
                  <w:name w:val="Check9"/>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Pr>
                <w:rFonts w:asciiTheme="minorHAnsi" w:hAnsiTheme="minorHAnsi" w:cs="Tahoma"/>
              </w:rPr>
              <w:t xml:space="preserve"> Toegevoegd</w:t>
            </w:r>
          </w:p>
        </w:tc>
      </w:tr>
      <w:tr w:rsidR="004B223F" w:rsidRPr="00F37538" w14:paraId="4522AD9A" w14:textId="77777777" w:rsidTr="000D15E9">
        <w:tblPrEx>
          <w:tblLook w:val="04A0" w:firstRow="1" w:lastRow="0" w:firstColumn="1" w:lastColumn="0" w:noHBand="0" w:noVBand="1"/>
        </w:tblPrEx>
        <w:trPr>
          <w:cantSplit/>
          <w:trHeight w:val="1453"/>
          <w:tblHeader/>
        </w:trPr>
        <w:tc>
          <w:tcPr>
            <w:tcW w:w="3261" w:type="dxa"/>
            <w:shd w:val="clear" w:color="auto" w:fill="FFFFFF" w:themeFill="background1"/>
          </w:tcPr>
          <w:p w14:paraId="72ACB16A" w14:textId="77777777" w:rsidR="004B223F" w:rsidRPr="0050033A" w:rsidRDefault="004B223F" w:rsidP="000D15E9">
            <w:pPr>
              <w:spacing w:line="260" w:lineRule="atLeast"/>
              <w:rPr>
                <w:rFonts w:asciiTheme="minorHAnsi" w:hAnsiTheme="minorHAnsi" w:cs="Tahoma"/>
                <w:b/>
                <w:color w:val="000000" w:themeColor="text1"/>
              </w:rPr>
            </w:pPr>
            <w:r w:rsidRPr="0050033A">
              <w:rPr>
                <w:rFonts w:asciiTheme="minorHAnsi" w:hAnsiTheme="minorHAnsi" w:cs="Tahoma"/>
                <w:b/>
                <w:color w:val="000000" w:themeColor="text1"/>
              </w:rPr>
              <w:t xml:space="preserve">Plattegronden op werktekening niveau. </w:t>
            </w:r>
          </w:p>
        </w:tc>
        <w:tc>
          <w:tcPr>
            <w:tcW w:w="5670" w:type="dxa"/>
            <w:gridSpan w:val="2"/>
            <w:shd w:val="clear" w:color="auto" w:fill="FFFFFF" w:themeFill="background1"/>
          </w:tcPr>
          <w:p w14:paraId="661F30FB" w14:textId="77777777" w:rsidR="004B223F" w:rsidRPr="0050033A" w:rsidRDefault="004B223F" w:rsidP="000D15E9">
            <w:pPr>
              <w:spacing w:line="260" w:lineRule="atLeast"/>
              <w:rPr>
                <w:rFonts w:asciiTheme="minorHAnsi" w:hAnsiTheme="minorHAnsi" w:cs="Tahoma"/>
                <w:color w:val="000000" w:themeColor="text1"/>
              </w:rPr>
            </w:pPr>
            <w:r w:rsidRPr="0050033A">
              <w:rPr>
                <w:rFonts w:asciiTheme="minorHAnsi" w:hAnsiTheme="minorHAnsi" w:cs="Tahoma"/>
              </w:rPr>
              <w:fldChar w:fldCharType="begin">
                <w:ffData>
                  <w:name w:val="Check9"/>
                  <w:enabled/>
                  <w:calcOnExit w:val="0"/>
                  <w:checkBox>
                    <w:sizeAuto/>
                    <w:default w:val="0"/>
                  </w:checkBox>
                </w:ffData>
              </w:fldChar>
            </w:r>
            <w:r w:rsidRPr="0050033A">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50033A">
              <w:rPr>
                <w:rFonts w:asciiTheme="minorHAnsi" w:hAnsiTheme="minorHAnsi" w:cs="Tahoma"/>
              </w:rPr>
              <w:fldChar w:fldCharType="end"/>
            </w:r>
            <w:r w:rsidRPr="0050033A">
              <w:rPr>
                <w:rFonts w:asciiTheme="minorHAnsi" w:hAnsiTheme="minorHAnsi" w:cs="Tahoma"/>
              </w:rPr>
              <w:t xml:space="preserve"> Toegevoegd, voorzien van omschrijving</w:t>
            </w:r>
            <w:r w:rsidRPr="0050033A">
              <w:rPr>
                <w:rFonts w:asciiTheme="minorHAnsi" w:hAnsiTheme="minorHAnsi" w:cs="Tahoma"/>
                <w:color w:val="000000" w:themeColor="text1"/>
              </w:rPr>
              <w:t>:</w:t>
            </w:r>
          </w:p>
          <w:p w14:paraId="55A70897" w14:textId="77777777" w:rsidR="004B223F" w:rsidRPr="0050033A" w:rsidRDefault="004B223F" w:rsidP="00B14A5C">
            <w:pPr>
              <w:pStyle w:val="Lijstalinea"/>
              <w:numPr>
                <w:ilvl w:val="0"/>
                <w:numId w:val="49"/>
              </w:numPr>
              <w:spacing w:after="200" w:line="260" w:lineRule="atLeast"/>
              <w:contextualSpacing/>
              <w:rPr>
                <w:rFonts w:asciiTheme="minorHAnsi" w:hAnsiTheme="minorHAnsi" w:cs="Tahoma"/>
                <w:color w:val="000000" w:themeColor="text1"/>
              </w:rPr>
            </w:pPr>
            <w:r w:rsidRPr="0050033A">
              <w:rPr>
                <w:rFonts w:asciiTheme="minorHAnsi" w:hAnsiTheme="minorHAnsi" w:cs="Tahoma"/>
                <w:color w:val="000000" w:themeColor="text1"/>
              </w:rPr>
              <w:t>Verschillende gebruikers in het gebouw aangeven middels kleur en omschrijving van de organisatie/ het bedrijf. Óf:</w:t>
            </w:r>
          </w:p>
          <w:p w14:paraId="040168EB" w14:textId="77777777" w:rsidR="004B223F" w:rsidRPr="0050033A" w:rsidRDefault="004B223F" w:rsidP="00B14A5C">
            <w:pPr>
              <w:pStyle w:val="Lijstalinea"/>
              <w:numPr>
                <w:ilvl w:val="0"/>
                <w:numId w:val="49"/>
              </w:numPr>
              <w:spacing w:after="200" w:line="260" w:lineRule="atLeast"/>
              <w:contextualSpacing/>
              <w:rPr>
                <w:rFonts w:asciiTheme="minorHAnsi" w:hAnsiTheme="minorHAnsi" w:cs="Tahoma"/>
                <w:color w:val="000000" w:themeColor="text1"/>
              </w:rPr>
            </w:pPr>
            <w:r w:rsidRPr="0050033A">
              <w:rPr>
                <w:rFonts w:asciiTheme="minorHAnsi" w:hAnsiTheme="minorHAnsi" w:cs="Tahoma"/>
                <w:color w:val="000000" w:themeColor="text1"/>
              </w:rPr>
              <w:t xml:space="preserve">Ondertekende huurovereenkomst(en) met de verschillende gebruikers. Uit de huurovereenkomst(en) moet de ruimtelijke afname per gebruiker blijken. </w:t>
            </w:r>
          </w:p>
        </w:tc>
      </w:tr>
    </w:tbl>
    <w:p w14:paraId="5E6AC98E" w14:textId="77777777" w:rsidR="004B223F" w:rsidRDefault="004B223F" w:rsidP="004B223F">
      <w:pPr>
        <w:spacing w:line="260" w:lineRule="atLeast"/>
        <w:rPr>
          <w:rFonts w:cs="Tahoma"/>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347"/>
      </w:tblGrid>
      <w:tr w:rsidR="004B223F" w14:paraId="5742BD07" w14:textId="77777777" w:rsidTr="000D15E9">
        <w:tc>
          <w:tcPr>
            <w:tcW w:w="2977" w:type="dxa"/>
          </w:tcPr>
          <w:p w14:paraId="41C339E8" w14:textId="77777777" w:rsidR="004B223F" w:rsidRDefault="004B223F" w:rsidP="000D15E9">
            <w:r>
              <w:lastRenderedPageBreak/>
              <w:t>Bedrijfsnaam:</w:t>
            </w:r>
          </w:p>
        </w:tc>
        <w:tc>
          <w:tcPr>
            <w:tcW w:w="5347" w:type="dxa"/>
          </w:tcPr>
          <w:p w14:paraId="799153A4" w14:textId="77777777" w:rsidR="004B223F" w:rsidRDefault="004B223F" w:rsidP="000D15E9"/>
        </w:tc>
      </w:tr>
      <w:tr w:rsidR="004B223F" w14:paraId="5076F17B" w14:textId="77777777" w:rsidTr="000D15E9">
        <w:tc>
          <w:tcPr>
            <w:tcW w:w="2977" w:type="dxa"/>
          </w:tcPr>
          <w:p w14:paraId="365A9886" w14:textId="77777777" w:rsidR="004B223F" w:rsidRDefault="004B223F" w:rsidP="000D15E9">
            <w:r>
              <w:t>Ondertekend door:</w:t>
            </w:r>
          </w:p>
        </w:tc>
        <w:tc>
          <w:tcPr>
            <w:tcW w:w="5347" w:type="dxa"/>
          </w:tcPr>
          <w:p w14:paraId="4C9A247F" w14:textId="77777777" w:rsidR="004B223F" w:rsidRDefault="004B223F" w:rsidP="000D15E9"/>
        </w:tc>
      </w:tr>
      <w:tr w:rsidR="004B223F" w14:paraId="07D68D65" w14:textId="77777777" w:rsidTr="000D15E9">
        <w:tc>
          <w:tcPr>
            <w:tcW w:w="2977" w:type="dxa"/>
          </w:tcPr>
          <w:p w14:paraId="7E1AD140" w14:textId="77777777" w:rsidR="004B223F" w:rsidRDefault="004B223F" w:rsidP="000D15E9">
            <w:r>
              <w:t>Plaats:</w:t>
            </w:r>
          </w:p>
        </w:tc>
        <w:tc>
          <w:tcPr>
            <w:tcW w:w="5347" w:type="dxa"/>
          </w:tcPr>
          <w:p w14:paraId="65DA6EB9" w14:textId="77777777" w:rsidR="004B223F" w:rsidRDefault="004B223F" w:rsidP="000D15E9"/>
        </w:tc>
      </w:tr>
      <w:tr w:rsidR="004B223F" w14:paraId="5C9D7498" w14:textId="77777777" w:rsidTr="000D15E9">
        <w:tc>
          <w:tcPr>
            <w:tcW w:w="2977" w:type="dxa"/>
          </w:tcPr>
          <w:p w14:paraId="4CFB1B88" w14:textId="77777777" w:rsidR="004B223F" w:rsidRDefault="004B223F" w:rsidP="000D15E9">
            <w:r>
              <w:t>Datum:</w:t>
            </w:r>
          </w:p>
        </w:tc>
        <w:tc>
          <w:tcPr>
            <w:tcW w:w="5347" w:type="dxa"/>
          </w:tcPr>
          <w:p w14:paraId="585C00F4" w14:textId="77777777" w:rsidR="004B223F" w:rsidRDefault="004B223F" w:rsidP="000D15E9"/>
        </w:tc>
      </w:tr>
      <w:tr w:rsidR="004B223F" w14:paraId="650FB360" w14:textId="77777777" w:rsidTr="000D15E9">
        <w:trPr>
          <w:trHeight w:val="68"/>
        </w:trPr>
        <w:tc>
          <w:tcPr>
            <w:tcW w:w="2977" w:type="dxa"/>
          </w:tcPr>
          <w:p w14:paraId="1F8ED0E6" w14:textId="77777777" w:rsidR="004B223F" w:rsidRDefault="004B223F" w:rsidP="000D15E9">
            <w:r>
              <w:t xml:space="preserve">Handtekening: </w:t>
            </w:r>
          </w:p>
        </w:tc>
        <w:tc>
          <w:tcPr>
            <w:tcW w:w="5347" w:type="dxa"/>
          </w:tcPr>
          <w:p w14:paraId="44F0CDB0" w14:textId="77777777" w:rsidR="004B223F" w:rsidRDefault="004B223F" w:rsidP="000D15E9"/>
        </w:tc>
      </w:tr>
    </w:tbl>
    <w:p w14:paraId="26614CEF" w14:textId="11E1651C" w:rsidR="004B223F" w:rsidRDefault="004B223F" w:rsidP="004B223F">
      <w:pPr>
        <w:pStyle w:val="Bijlagekop1abcnova"/>
        <w:numPr>
          <w:ilvl w:val="0"/>
          <w:numId w:val="0"/>
        </w:numPr>
      </w:pPr>
      <w:bookmarkStart w:id="10" w:name="_Toc513570050"/>
      <w:r>
        <w:lastRenderedPageBreak/>
        <w:t>Formulier C</w:t>
      </w:r>
      <w:r w:rsidR="004450ED">
        <w:t>2</w:t>
      </w:r>
      <w:r>
        <w:t xml:space="preserve"> | Selectiecriterium 3 – installaties</w:t>
      </w:r>
      <w:bookmarkEnd w:id="10"/>
      <w: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333"/>
        <w:gridCol w:w="7479"/>
      </w:tblGrid>
      <w:tr w:rsidR="004B223F" w14:paraId="41A2B27D" w14:textId="77777777" w:rsidTr="000D15E9">
        <w:tc>
          <w:tcPr>
            <w:tcW w:w="796" w:type="dxa"/>
          </w:tcPr>
          <w:p w14:paraId="7DD1253E" w14:textId="77777777" w:rsidR="004B223F" w:rsidRDefault="004B223F" w:rsidP="000D15E9">
            <w:pPr>
              <w:spacing w:line="260" w:lineRule="atLeast"/>
              <w:rPr>
                <w:rFonts w:cs="Tahoma"/>
              </w:rPr>
            </w:pPr>
            <w:r>
              <w:rPr>
                <w:rFonts w:cs="Tahoma"/>
              </w:rPr>
              <w:t>Betreft</w:t>
            </w:r>
          </w:p>
        </w:tc>
        <w:tc>
          <w:tcPr>
            <w:tcW w:w="333" w:type="dxa"/>
          </w:tcPr>
          <w:p w14:paraId="5B8EB31C" w14:textId="77777777" w:rsidR="004B223F" w:rsidRDefault="004B223F" w:rsidP="000D15E9">
            <w:pPr>
              <w:spacing w:line="260" w:lineRule="atLeast"/>
              <w:rPr>
                <w:rFonts w:cs="Tahoma"/>
              </w:rPr>
            </w:pPr>
            <w:r>
              <w:rPr>
                <w:rFonts w:cs="Tahoma"/>
              </w:rPr>
              <w:t>:</w:t>
            </w:r>
          </w:p>
        </w:tc>
        <w:tc>
          <w:tcPr>
            <w:tcW w:w="7479" w:type="dxa"/>
          </w:tcPr>
          <w:p w14:paraId="0C7A0F1E" w14:textId="77777777" w:rsidR="004B223F" w:rsidRPr="00260EB5" w:rsidRDefault="004B223F" w:rsidP="000D15E9">
            <w:pPr>
              <w:spacing w:line="260" w:lineRule="atLeast"/>
              <w:rPr>
                <w:rFonts w:cs="Tahoma"/>
              </w:rPr>
            </w:pPr>
            <w:r>
              <w:rPr>
                <w:rFonts w:cs="Tahoma"/>
              </w:rPr>
              <w:t>Aanbesteding – Stichting Proloog</w:t>
            </w:r>
            <w:r w:rsidRPr="00260EB5">
              <w:rPr>
                <w:rFonts w:cs="Tahoma"/>
              </w:rPr>
              <w:t xml:space="preserve"> </w:t>
            </w:r>
            <w:r>
              <w:rPr>
                <w:rFonts w:cs="Tahoma"/>
              </w:rPr>
              <w:t>| IKC Eigen Wijs te Leeuwarden</w:t>
            </w:r>
          </w:p>
        </w:tc>
      </w:tr>
      <w:tr w:rsidR="004B223F" w14:paraId="0A9A2BA7" w14:textId="77777777" w:rsidTr="000D15E9">
        <w:tc>
          <w:tcPr>
            <w:tcW w:w="796" w:type="dxa"/>
          </w:tcPr>
          <w:p w14:paraId="19A62EEB" w14:textId="77777777" w:rsidR="004B223F" w:rsidRDefault="004B223F" w:rsidP="000D15E9">
            <w:pPr>
              <w:spacing w:line="260" w:lineRule="atLeast"/>
              <w:rPr>
                <w:rFonts w:cs="Tahoma"/>
              </w:rPr>
            </w:pPr>
            <w:r>
              <w:rPr>
                <w:rFonts w:cs="Tahoma"/>
              </w:rPr>
              <w:t>Datum</w:t>
            </w:r>
          </w:p>
        </w:tc>
        <w:tc>
          <w:tcPr>
            <w:tcW w:w="333" w:type="dxa"/>
          </w:tcPr>
          <w:p w14:paraId="1762A81E" w14:textId="77777777" w:rsidR="004B223F" w:rsidRDefault="004B223F" w:rsidP="000D15E9">
            <w:pPr>
              <w:spacing w:line="260" w:lineRule="atLeast"/>
              <w:rPr>
                <w:rFonts w:cs="Tahoma"/>
              </w:rPr>
            </w:pPr>
            <w:r>
              <w:rPr>
                <w:rFonts w:cs="Tahoma"/>
              </w:rPr>
              <w:t>:</w:t>
            </w:r>
          </w:p>
        </w:tc>
        <w:tc>
          <w:tcPr>
            <w:tcW w:w="7479" w:type="dxa"/>
          </w:tcPr>
          <w:p w14:paraId="3ED849F6" w14:textId="77777777" w:rsidR="004B223F" w:rsidRDefault="004B223F" w:rsidP="000D15E9">
            <w:pPr>
              <w:spacing w:line="260" w:lineRule="atLeast"/>
              <w:rPr>
                <w:rFonts w:cs="Tahoma"/>
              </w:rPr>
            </w:pPr>
            <w:r>
              <w:rPr>
                <w:rFonts w:cs="Tahoma"/>
              </w:rPr>
              <w:t>8 mei 2018</w:t>
            </w:r>
          </w:p>
        </w:tc>
      </w:tr>
      <w:tr w:rsidR="004B223F" w14:paraId="36BEDC6C" w14:textId="77777777" w:rsidTr="000D15E9">
        <w:tc>
          <w:tcPr>
            <w:tcW w:w="796" w:type="dxa"/>
          </w:tcPr>
          <w:p w14:paraId="57894B81" w14:textId="77777777" w:rsidR="004B223F" w:rsidRDefault="004B223F" w:rsidP="000D15E9">
            <w:pPr>
              <w:spacing w:line="260" w:lineRule="atLeast"/>
              <w:rPr>
                <w:rFonts w:cs="Tahoma"/>
              </w:rPr>
            </w:pPr>
            <w:r>
              <w:rPr>
                <w:rFonts w:cs="Tahoma"/>
              </w:rPr>
              <w:t>Versie</w:t>
            </w:r>
          </w:p>
        </w:tc>
        <w:tc>
          <w:tcPr>
            <w:tcW w:w="333" w:type="dxa"/>
          </w:tcPr>
          <w:p w14:paraId="492289A6" w14:textId="77777777" w:rsidR="004B223F" w:rsidRDefault="004B223F" w:rsidP="000D15E9">
            <w:pPr>
              <w:spacing w:line="260" w:lineRule="atLeast"/>
              <w:rPr>
                <w:rFonts w:cs="Tahoma"/>
              </w:rPr>
            </w:pPr>
            <w:r>
              <w:rPr>
                <w:rFonts w:cs="Tahoma"/>
              </w:rPr>
              <w:t>:</w:t>
            </w:r>
          </w:p>
        </w:tc>
        <w:tc>
          <w:tcPr>
            <w:tcW w:w="7479" w:type="dxa"/>
          </w:tcPr>
          <w:p w14:paraId="4D0793D3" w14:textId="77777777" w:rsidR="004B223F" w:rsidRDefault="004B223F" w:rsidP="000D15E9">
            <w:pPr>
              <w:spacing w:line="260" w:lineRule="atLeast"/>
              <w:rPr>
                <w:rFonts w:cs="Tahoma"/>
              </w:rPr>
            </w:pPr>
            <w:r>
              <w:rPr>
                <w:rFonts w:cs="Tahoma"/>
              </w:rPr>
              <w:t>1</w:t>
            </w:r>
          </w:p>
        </w:tc>
      </w:tr>
    </w:tbl>
    <w:p w14:paraId="531ADBBF" w14:textId="6FCF5A56" w:rsidR="004B223F" w:rsidRDefault="004B223F" w:rsidP="004B223F">
      <w:pPr>
        <w:spacing w:line="260" w:lineRule="atLeast"/>
        <w:rPr>
          <w:rFonts w:cs="Tahoma"/>
        </w:rPr>
      </w:pPr>
      <w:r>
        <w:rPr>
          <w:rFonts w:cs="Tahoma"/>
        </w:rPr>
        <w:br/>
        <w:t xml:space="preserve">Middels het invullen van dit formulier geeft de gegadigde aan te voldoen aan de gestelde selectiecriteria zoals omschreven, zoals omschreven in </w:t>
      </w:r>
      <w:r w:rsidRPr="00871963">
        <w:rPr>
          <w:rFonts w:cs="Tahoma"/>
        </w:rPr>
        <w:t xml:space="preserve">§ </w:t>
      </w:r>
      <w:r>
        <w:rPr>
          <w:rFonts w:cs="Tahoma"/>
        </w:rPr>
        <w:t xml:space="preserve">5.3 van de selectieleidraad.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708"/>
        <w:gridCol w:w="4962"/>
      </w:tblGrid>
      <w:tr w:rsidR="004B223F" w:rsidRPr="00F37538" w14:paraId="1C2330C0" w14:textId="77777777" w:rsidTr="000D15E9">
        <w:trPr>
          <w:trHeight w:val="283"/>
        </w:trPr>
        <w:tc>
          <w:tcPr>
            <w:tcW w:w="8931" w:type="dxa"/>
            <w:gridSpan w:val="3"/>
            <w:shd w:val="clear" w:color="auto" w:fill="81BDC9" w:themeFill="accent1"/>
          </w:tcPr>
          <w:p w14:paraId="486D1749" w14:textId="0EBF779D" w:rsidR="004B223F" w:rsidRPr="00E43D4E" w:rsidRDefault="004B223F" w:rsidP="004B223F">
            <w:pPr>
              <w:spacing w:line="260" w:lineRule="atLeast"/>
              <w:rPr>
                <w:rFonts w:asciiTheme="minorHAnsi" w:hAnsiTheme="minorHAnsi" w:cs="Tahoma"/>
                <w:b/>
              </w:rPr>
            </w:pPr>
            <w:r>
              <w:rPr>
                <w:rFonts w:asciiTheme="minorHAnsi" w:hAnsiTheme="minorHAnsi" w:cs="Tahoma"/>
                <w:b/>
              </w:rPr>
              <w:t>Selectiecriterium 3: Ervaring met Programma van Eisen Frisse scholen</w:t>
            </w:r>
          </w:p>
        </w:tc>
      </w:tr>
      <w:tr w:rsidR="004B223F" w:rsidRPr="00F37538" w14:paraId="68307537" w14:textId="77777777" w:rsidTr="000D15E9">
        <w:trPr>
          <w:trHeight w:val="283"/>
        </w:trPr>
        <w:tc>
          <w:tcPr>
            <w:tcW w:w="3969" w:type="dxa"/>
            <w:gridSpan w:val="2"/>
            <w:shd w:val="clear" w:color="auto" w:fill="auto"/>
          </w:tcPr>
          <w:p w14:paraId="0D11F871"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t>Door wie van degenen die onderdeel uitmaken van de aanmelding uitgevoerd</w:t>
            </w:r>
          </w:p>
        </w:tc>
        <w:tc>
          <w:tcPr>
            <w:tcW w:w="4962" w:type="dxa"/>
            <w:shd w:val="clear" w:color="auto" w:fill="auto"/>
          </w:tcPr>
          <w:p w14:paraId="0574AD7E"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fldChar w:fldCharType="begin">
                <w:ffData>
                  <w:name w:val="Check9"/>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sidRPr="00E43D4E">
              <w:rPr>
                <w:rFonts w:asciiTheme="minorHAnsi" w:hAnsiTheme="minorHAnsi" w:cs="Tahoma"/>
              </w:rPr>
              <w:t xml:space="preserve"> Inschrijver </w:t>
            </w:r>
            <w:r w:rsidRPr="00E43D4E">
              <w:rPr>
                <w:rFonts w:asciiTheme="minorHAnsi" w:hAnsiTheme="minorHAnsi" w:cs="Tahoma"/>
              </w:rPr>
              <w:br/>
            </w:r>
            <w:r w:rsidRPr="00E43D4E">
              <w:rPr>
                <w:rFonts w:asciiTheme="minorHAnsi" w:hAnsiTheme="minorHAnsi" w:cs="Tahoma"/>
              </w:rPr>
              <w:fldChar w:fldCharType="begin">
                <w:ffData>
                  <w:name w:val="Check10"/>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sidRPr="00E43D4E">
              <w:rPr>
                <w:rFonts w:asciiTheme="minorHAnsi" w:hAnsiTheme="minorHAnsi" w:cs="Tahoma"/>
              </w:rPr>
              <w:t xml:space="preserve"> Samenwerkende partij </w:t>
            </w:r>
            <w:r w:rsidRPr="00E43D4E">
              <w:rPr>
                <w:rFonts w:asciiTheme="minorHAnsi" w:hAnsiTheme="minorHAnsi" w:cs="Tahoma"/>
              </w:rPr>
              <w:br/>
            </w:r>
            <w:r w:rsidRPr="00E43D4E">
              <w:rPr>
                <w:rFonts w:asciiTheme="minorHAnsi" w:hAnsiTheme="minorHAnsi" w:cs="Tahoma"/>
              </w:rPr>
              <w:fldChar w:fldCharType="begin">
                <w:ffData>
                  <w:name w:val="Check12"/>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sidRPr="00E43D4E">
              <w:rPr>
                <w:rFonts w:asciiTheme="minorHAnsi" w:hAnsiTheme="minorHAnsi" w:cs="Tahoma"/>
              </w:rPr>
              <w:t xml:space="preserve"> Onderaannemer</w:t>
            </w:r>
          </w:p>
        </w:tc>
      </w:tr>
      <w:tr w:rsidR="004B223F" w:rsidRPr="00F37538" w14:paraId="46BA85B5" w14:textId="77777777" w:rsidTr="000D15E9">
        <w:trPr>
          <w:trHeight w:val="283"/>
        </w:trPr>
        <w:tc>
          <w:tcPr>
            <w:tcW w:w="3969" w:type="dxa"/>
            <w:gridSpan w:val="2"/>
            <w:shd w:val="clear" w:color="auto" w:fill="auto"/>
          </w:tcPr>
          <w:p w14:paraId="260DB2E5"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t>Naam uitvoerende partij</w:t>
            </w:r>
          </w:p>
        </w:tc>
        <w:tc>
          <w:tcPr>
            <w:tcW w:w="4962" w:type="dxa"/>
            <w:shd w:val="clear" w:color="auto" w:fill="auto"/>
          </w:tcPr>
          <w:p w14:paraId="7694D4F4" w14:textId="77777777" w:rsidR="004B223F" w:rsidRPr="00E43D4E" w:rsidRDefault="004B223F" w:rsidP="000D15E9">
            <w:pPr>
              <w:pStyle w:val="Basistekstcursiefabcnova"/>
              <w:rPr>
                <w:rFonts w:asciiTheme="minorHAnsi" w:hAnsiTheme="minorHAnsi"/>
              </w:rPr>
            </w:pPr>
            <w:r w:rsidRPr="00E43D4E">
              <w:rPr>
                <w:rFonts w:asciiTheme="minorHAnsi" w:hAnsiTheme="minorHAnsi"/>
                <w:highlight w:val="yellow"/>
              </w:rPr>
              <w:t>[In te vullende door gegadigde]</w:t>
            </w:r>
          </w:p>
        </w:tc>
      </w:tr>
      <w:tr w:rsidR="004B223F" w:rsidRPr="00F37538" w14:paraId="1E3204C1" w14:textId="77777777" w:rsidTr="000D15E9">
        <w:trPr>
          <w:trHeight w:val="283"/>
        </w:trPr>
        <w:tc>
          <w:tcPr>
            <w:tcW w:w="3969" w:type="dxa"/>
            <w:gridSpan w:val="2"/>
            <w:shd w:val="clear" w:color="auto" w:fill="auto"/>
          </w:tcPr>
          <w:p w14:paraId="7CA84E56"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t>Naam project</w:t>
            </w:r>
          </w:p>
        </w:tc>
        <w:tc>
          <w:tcPr>
            <w:tcW w:w="4962" w:type="dxa"/>
            <w:shd w:val="clear" w:color="auto" w:fill="auto"/>
          </w:tcPr>
          <w:p w14:paraId="5FD2346C" w14:textId="77777777" w:rsidR="004B223F" w:rsidRPr="00E43D4E" w:rsidDel="0050433C" w:rsidRDefault="004B223F" w:rsidP="000D15E9">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B223F" w:rsidRPr="00F37538" w14:paraId="4B39B51F" w14:textId="77777777" w:rsidTr="000D15E9">
        <w:trPr>
          <w:trHeight w:val="283"/>
        </w:trPr>
        <w:tc>
          <w:tcPr>
            <w:tcW w:w="3969" w:type="dxa"/>
            <w:gridSpan w:val="2"/>
            <w:shd w:val="clear" w:color="auto" w:fill="auto"/>
          </w:tcPr>
          <w:p w14:paraId="7FED1AB4" w14:textId="77777777" w:rsidR="004B223F" w:rsidRPr="00E43D4E" w:rsidRDefault="004B223F" w:rsidP="000D15E9">
            <w:pPr>
              <w:spacing w:line="260" w:lineRule="atLeast"/>
              <w:rPr>
                <w:rFonts w:asciiTheme="minorHAnsi" w:hAnsiTheme="minorHAnsi" w:cs="Tahoma"/>
              </w:rPr>
            </w:pPr>
            <w:r>
              <w:rPr>
                <w:rFonts w:asciiTheme="minorHAnsi" w:hAnsiTheme="minorHAnsi" w:cs="Tahoma"/>
              </w:rPr>
              <w:t xml:space="preserve">Gebouwfunctie </w:t>
            </w:r>
          </w:p>
        </w:tc>
        <w:tc>
          <w:tcPr>
            <w:tcW w:w="4962" w:type="dxa"/>
            <w:shd w:val="clear" w:color="auto" w:fill="auto"/>
          </w:tcPr>
          <w:p w14:paraId="46266D3E" w14:textId="77777777" w:rsidR="004B223F" w:rsidRPr="00E43D4E" w:rsidRDefault="004B223F" w:rsidP="000D15E9">
            <w:pPr>
              <w:pStyle w:val="Basistekstcursiefabcnova"/>
              <w:rPr>
                <w:rFonts w:asciiTheme="minorHAnsi" w:hAnsiTheme="minorHAnsi"/>
                <w:highlight w:val="yellow"/>
              </w:rPr>
            </w:pPr>
            <w:r w:rsidRPr="00E43D4E">
              <w:rPr>
                <w:rFonts w:asciiTheme="minorHAnsi" w:hAnsiTheme="minorHAnsi"/>
                <w:highlight w:val="yellow"/>
              </w:rPr>
              <w:t>[In te vullende door gegadigde]</w:t>
            </w:r>
          </w:p>
        </w:tc>
      </w:tr>
      <w:tr w:rsidR="004B223F" w:rsidRPr="00F37538" w14:paraId="6F1B202F" w14:textId="77777777" w:rsidTr="000D15E9">
        <w:trPr>
          <w:trHeight w:val="283"/>
        </w:trPr>
        <w:tc>
          <w:tcPr>
            <w:tcW w:w="3969" w:type="dxa"/>
            <w:gridSpan w:val="2"/>
            <w:shd w:val="clear" w:color="auto" w:fill="auto"/>
          </w:tcPr>
          <w:p w14:paraId="7FE638AE"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t>Omvang project</w:t>
            </w:r>
            <w:r>
              <w:rPr>
                <w:rFonts w:asciiTheme="minorHAnsi" w:hAnsiTheme="minorHAnsi" w:cs="Tahoma"/>
              </w:rPr>
              <w:t xml:space="preserve"> in m</w:t>
            </w:r>
            <w:r w:rsidRPr="007343D5">
              <w:rPr>
                <w:rFonts w:asciiTheme="minorHAnsi" w:hAnsiTheme="minorHAnsi" w:cs="Tahoma"/>
                <w:vertAlign w:val="superscript"/>
              </w:rPr>
              <w:t>2</w:t>
            </w:r>
            <w:r>
              <w:rPr>
                <w:rFonts w:asciiTheme="minorHAnsi" w:hAnsiTheme="minorHAnsi" w:cs="Tahoma"/>
              </w:rPr>
              <w:t xml:space="preserve"> BVO</w:t>
            </w:r>
          </w:p>
        </w:tc>
        <w:tc>
          <w:tcPr>
            <w:tcW w:w="4962" w:type="dxa"/>
            <w:shd w:val="clear" w:color="auto" w:fill="auto"/>
          </w:tcPr>
          <w:p w14:paraId="3E1963EC" w14:textId="77777777" w:rsidR="004B223F" w:rsidRPr="00E43D4E" w:rsidRDefault="004B223F" w:rsidP="000D15E9">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B223F" w:rsidRPr="007343D5" w14:paraId="0C0A955C" w14:textId="77777777" w:rsidTr="000D15E9">
        <w:trPr>
          <w:trHeight w:val="283"/>
        </w:trPr>
        <w:tc>
          <w:tcPr>
            <w:tcW w:w="3969" w:type="dxa"/>
            <w:gridSpan w:val="2"/>
            <w:shd w:val="clear" w:color="auto" w:fill="auto"/>
          </w:tcPr>
          <w:p w14:paraId="7EAEA7E7" w14:textId="0B4863A9" w:rsidR="004B223F" w:rsidRPr="0050033A" w:rsidRDefault="00C93422" w:rsidP="000D15E9">
            <w:pPr>
              <w:spacing w:line="260" w:lineRule="atLeast"/>
              <w:rPr>
                <w:rFonts w:asciiTheme="minorHAnsi" w:hAnsiTheme="minorHAnsi" w:cs="Tahoma"/>
              </w:rPr>
            </w:pPr>
            <w:r w:rsidRPr="0050033A">
              <w:rPr>
                <w:rFonts w:asciiTheme="minorHAnsi" w:hAnsiTheme="minorHAnsi" w:cs="Tahoma"/>
              </w:rPr>
              <w:t xml:space="preserve">Voldaan aan Programma </w:t>
            </w:r>
            <w:r w:rsidR="0050033A" w:rsidRPr="0050033A">
              <w:rPr>
                <w:rFonts w:asciiTheme="minorHAnsi" w:hAnsiTheme="minorHAnsi" w:cs="Tahoma"/>
              </w:rPr>
              <w:t>van Eisen Frisse Scholen klasse en welke klasse (klasse A, B of C)</w:t>
            </w:r>
          </w:p>
        </w:tc>
        <w:tc>
          <w:tcPr>
            <w:tcW w:w="4962" w:type="dxa"/>
            <w:shd w:val="clear" w:color="auto" w:fill="auto"/>
          </w:tcPr>
          <w:p w14:paraId="0D6C3A70" w14:textId="39A429F1" w:rsidR="004B223F" w:rsidRPr="0050033A" w:rsidRDefault="004B223F" w:rsidP="000D15E9">
            <w:pPr>
              <w:pStyle w:val="Basistekstcursiefabcnova"/>
              <w:rPr>
                <w:rFonts w:asciiTheme="minorHAnsi" w:hAnsiTheme="minorHAnsi"/>
              </w:rPr>
            </w:pPr>
          </w:p>
        </w:tc>
      </w:tr>
      <w:tr w:rsidR="004B223F" w:rsidRPr="00F37538" w14:paraId="67F71953" w14:textId="77777777" w:rsidTr="000D15E9">
        <w:trPr>
          <w:trHeight w:val="283"/>
        </w:trPr>
        <w:tc>
          <w:tcPr>
            <w:tcW w:w="3969" w:type="dxa"/>
            <w:gridSpan w:val="2"/>
            <w:shd w:val="clear" w:color="auto" w:fill="auto"/>
          </w:tcPr>
          <w:p w14:paraId="7AB60868" w14:textId="77777777" w:rsidR="004B223F" w:rsidRPr="0050033A" w:rsidRDefault="004B223F" w:rsidP="000D15E9">
            <w:pPr>
              <w:spacing w:line="260" w:lineRule="atLeast"/>
              <w:rPr>
                <w:rFonts w:asciiTheme="minorHAnsi" w:hAnsiTheme="minorHAnsi" w:cs="Tahoma"/>
              </w:rPr>
            </w:pPr>
            <w:r w:rsidRPr="0050033A">
              <w:rPr>
                <w:rFonts w:asciiTheme="minorHAnsi" w:hAnsiTheme="minorHAnsi" w:cs="Tahoma"/>
              </w:rPr>
              <w:t>Naam opdrachtgever</w:t>
            </w:r>
          </w:p>
        </w:tc>
        <w:tc>
          <w:tcPr>
            <w:tcW w:w="4962" w:type="dxa"/>
            <w:shd w:val="clear" w:color="auto" w:fill="auto"/>
          </w:tcPr>
          <w:p w14:paraId="346D80E8" w14:textId="77777777" w:rsidR="004B223F" w:rsidRPr="0050033A" w:rsidRDefault="004B223F" w:rsidP="000D15E9">
            <w:pPr>
              <w:pStyle w:val="Basistekstcursiefabcnova"/>
              <w:rPr>
                <w:rFonts w:asciiTheme="minorHAnsi" w:hAnsiTheme="minorHAnsi" w:cs="Tahoma"/>
              </w:rPr>
            </w:pPr>
            <w:r w:rsidRPr="0050033A">
              <w:rPr>
                <w:rFonts w:asciiTheme="minorHAnsi" w:hAnsiTheme="minorHAnsi"/>
              </w:rPr>
              <w:t>[In te vullende door gegadigde]</w:t>
            </w:r>
          </w:p>
        </w:tc>
      </w:tr>
      <w:tr w:rsidR="004B223F" w:rsidRPr="00F37538" w14:paraId="6201FD3A" w14:textId="77777777" w:rsidTr="000D15E9">
        <w:trPr>
          <w:trHeight w:val="283"/>
        </w:trPr>
        <w:tc>
          <w:tcPr>
            <w:tcW w:w="3969" w:type="dxa"/>
            <w:gridSpan w:val="2"/>
            <w:shd w:val="clear" w:color="auto" w:fill="auto"/>
          </w:tcPr>
          <w:p w14:paraId="0D936537"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t>Contactgegevens opdrachtgever</w:t>
            </w:r>
            <w:r>
              <w:rPr>
                <w:rFonts w:asciiTheme="minorHAnsi" w:hAnsiTheme="minorHAnsi" w:cs="Tahoma"/>
              </w:rPr>
              <w:t xml:space="preserve"> (naam, adres,    e-mail en telefoonnummer)</w:t>
            </w:r>
          </w:p>
        </w:tc>
        <w:tc>
          <w:tcPr>
            <w:tcW w:w="4962" w:type="dxa"/>
            <w:shd w:val="clear" w:color="auto" w:fill="auto"/>
          </w:tcPr>
          <w:p w14:paraId="6A9E9D35" w14:textId="77777777" w:rsidR="004B223F" w:rsidRPr="00E43D4E" w:rsidRDefault="004B223F" w:rsidP="000D15E9">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B223F" w:rsidRPr="00F37538" w14:paraId="30591F64" w14:textId="77777777" w:rsidTr="000D15E9">
        <w:trPr>
          <w:trHeight w:val="283"/>
        </w:trPr>
        <w:tc>
          <w:tcPr>
            <w:tcW w:w="3969" w:type="dxa"/>
            <w:gridSpan w:val="2"/>
            <w:shd w:val="clear" w:color="auto" w:fill="auto"/>
          </w:tcPr>
          <w:p w14:paraId="015C8765"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t xml:space="preserve">Datum start uitvoering </w:t>
            </w:r>
          </w:p>
        </w:tc>
        <w:tc>
          <w:tcPr>
            <w:tcW w:w="4962" w:type="dxa"/>
            <w:shd w:val="clear" w:color="auto" w:fill="auto"/>
          </w:tcPr>
          <w:p w14:paraId="55C2E1B1" w14:textId="77777777" w:rsidR="004B223F" w:rsidRPr="00E43D4E" w:rsidRDefault="004B223F" w:rsidP="000D15E9">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B223F" w:rsidRPr="00F37538" w14:paraId="66619CA8" w14:textId="77777777" w:rsidTr="000D15E9">
        <w:trPr>
          <w:trHeight w:val="283"/>
        </w:trPr>
        <w:tc>
          <w:tcPr>
            <w:tcW w:w="3969" w:type="dxa"/>
            <w:gridSpan w:val="2"/>
            <w:shd w:val="clear" w:color="auto" w:fill="auto"/>
          </w:tcPr>
          <w:p w14:paraId="66160755"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t>Datum oplevering</w:t>
            </w:r>
          </w:p>
        </w:tc>
        <w:tc>
          <w:tcPr>
            <w:tcW w:w="4962" w:type="dxa"/>
            <w:shd w:val="clear" w:color="auto" w:fill="auto"/>
          </w:tcPr>
          <w:p w14:paraId="76243712" w14:textId="77777777" w:rsidR="004B223F" w:rsidRPr="00E43D4E" w:rsidRDefault="004B223F" w:rsidP="000D15E9">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B223F" w:rsidRPr="00F37538" w14:paraId="3FBB0BF9" w14:textId="77777777" w:rsidTr="000D15E9">
        <w:trPr>
          <w:trHeight w:val="283"/>
        </w:trPr>
        <w:tc>
          <w:tcPr>
            <w:tcW w:w="3969" w:type="dxa"/>
            <w:gridSpan w:val="2"/>
            <w:shd w:val="clear" w:color="auto" w:fill="auto"/>
          </w:tcPr>
          <w:p w14:paraId="49C3C142"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t xml:space="preserve">Opdrachtsom </w:t>
            </w:r>
          </w:p>
        </w:tc>
        <w:tc>
          <w:tcPr>
            <w:tcW w:w="4962" w:type="dxa"/>
            <w:shd w:val="clear" w:color="auto" w:fill="auto"/>
          </w:tcPr>
          <w:p w14:paraId="75D9CDDA" w14:textId="77777777" w:rsidR="004B223F" w:rsidRPr="00E43D4E" w:rsidRDefault="004B223F" w:rsidP="000D15E9">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B223F" w:rsidRPr="00F37538" w14:paraId="42157679" w14:textId="77777777" w:rsidTr="000D15E9">
        <w:tblPrEx>
          <w:tblLook w:val="04A0" w:firstRow="1" w:lastRow="0" w:firstColumn="1" w:lastColumn="0" w:noHBand="0" w:noVBand="1"/>
        </w:tblPrEx>
        <w:trPr>
          <w:cantSplit/>
          <w:tblHeader/>
        </w:trPr>
        <w:tc>
          <w:tcPr>
            <w:tcW w:w="8931" w:type="dxa"/>
            <w:gridSpan w:val="3"/>
            <w:shd w:val="clear" w:color="auto" w:fill="81BDC9" w:themeFill="accent1"/>
          </w:tcPr>
          <w:p w14:paraId="05C718F7" w14:textId="77777777" w:rsidR="004B223F" w:rsidRPr="00E43D4E" w:rsidRDefault="004B223F" w:rsidP="000D15E9">
            <w:pPr>
              <w:spacing w:line="260" w:lineRule="atLeast"/>
              <w:rPr>
                <w:rFonts w:asciiTheme="minorHAnsi" w:hAnsiTheme="minorHAnsi" w:cs="Tahoma"/>
                <w:b/>
                <w:color w:val="FFFFFF"/>
              </w:rPr>
            </w:pPr>
            <w:r w:rsidRPr="00E43D4E">
              <w:rPr>
                <w:rFonts w:asciiTheme="minorHAnsi" w:hAnsiTheme="minorHAnsi" w:cs="Tahoma"/>
                <w:b/>
              </w:rPr>
              <w:t xml:space="preserve">Minimumeisen </w:t>
            </w:r>
          </w:p>
        </w:tc>
      </w:tr>
      <w:tr w:rsidR="004B223F" w:rsidRPr="00F37538" w14:paraId="55FC1DE1" w14:textId="77777777" w:rsidTr="000D15E9">
        <w:tblPrEx>
          <w:tblLook w:val="04A0" w:firstRow="1" w:lastRow="0" w:firstColumn="1" w:lastColumn="0" w:noHBand="0" w:noVBand="1"/>
        </w:tblPrEx>
        <w:trPr>
          <w:cantSplit/>
          <w:tblHeader/>
        </w:trPr>
        <w:tc>
          <w:tcPr>
            <w:tcW w:w="8931" w:type="dxa"/>
            <w:gridSpan w:val="3"/>
            <w:shd w:val="clear" w:color="auto" w:fill="auto"/>
          </w:tcPr>
          <w:p w14:paraId="2747D608" w14:textId="05096A54" w:rsidR="004B223F" w:rsidRDefault="004B223F" w:rsidP="000D15E9">
            <w:pPr>
              <w:pStyle w:val="Basistekstabcnova"/>
            </w:pPr>
            <w:r w:rsidRPr="004B223F">
              <w:t xml:space="preserve">Gegadigde legt voor deze discipline maximaal één referentie </w:t>
            </w:r>
            <w:r w:rsidR="004950ED">
              <w:t xml:space="preserve">utiliteitsbouw </w:t>
            </w:r>
            <w:r w:rsidRPr="004B223F">
              <w:t xml:space="preserve">over waaruit het </w:t>
            </w:r>
            <w:r w:rsidR="004450ED">
              <w:t>P</w:t>
            </w:r>
            <w:r w:rsidRPr="004B223F">
              <w:t>rogramma van Eisen Frisse scholen blijkt. Voor het ambitieniveau is het programma van eisen Frisse Scholen editie april 2012 van toepassing. Voor de beoordeling gaat het om het onderwerp binnen luchtkwaliteit – luchtverversing.</w:t>
            </w:r>
          </w:p>
          <w:p w14:paraId="4C6EE961" w14:textId="19B09B70" w:rsidR="004B223F" w:rsidRPr="00CD62AD" w:rsidRDefault="004B223F" w:rsidP="000D15E9">
            <w:pPr>
              <w:pStyle w:val="Basistekstabcnova"/>
            </w:pPr>
          </w:p>
        </w:tc>
      </w:tr>
      <w:tr w:rsidR="004B223F" w:rsidRPr="00F37538" w14:paraId="2FA406C3" w14:textId="77777777" w:rsidTr="000D15E9">
        <w:tblPrEx>
          <w:tblLook w:val="04A0" w:firstRow="1" w:lastRow="0" w:firstColumn="1" w:lastColumn="0" w:noHBand="0" w:noVBand="1"/>
        </w:tblPrEx>
        <w:trPr>
          <w:cantSplit/>
          <w:tblHeader/>
        </w:trPr>
        <w:tc>
          <w:tcPr>
            <w:tcW w:w="8931" w:type="dxa"/>
            <w:gridSpan w:val="3"/>
            <w:shd w:val="clear" w:color="auto" w:fill="81BDC9" w:themeFill="accent1"/>
          </w:tcPr>
          <w:p w14:paraId="4413334E" w14:textId="77777777" w:rsidR="004B223F" w:rsidRPr="00E43D4E" w:rsidRDefault="004B223F" w:rsidP="000D15E9">
            <w:pPr>
              <w:spacing w:line="260" w:lineRule="atLeast"/>
              <w:rPr>
                <w:rFonts w:asciiTheme="minorHAnsi" w:hAnsiTheme="minorHAnsi" w:cs="Tahoma"/>
                <w:b/>
              </w:rPr>
            </w:pPr>
            <w:r w:rsidRPr="00E43D4E">
              <w:rPr>
                <w:rFonts w:asciiTheme="minorHAnsi" w:hAnsiTheme="minorHAnsi" w:cs="Tahoma"/>
                <w:b/>
              </w:rPr>
              <w:t>Omschrijving/specificatie waaruit blijkt dat wel/niet wordt voldaan</w:t>
            </w:r>
          </w:p>
        </w:tc>
      </w:tr>
      <w:tr w:rsidR="004B223F" w:rsidRPr="00F37538" w14:paraId="6B742D4B" w14:textId="77777777" w:rsidTr="000D15E9">
        <w:tblPrEx>
          <w:tblLook w:val="04A0" w:firstRow="1" w:lastRow="0" w:firstColumn="1" w:lastColumn="0" w:noHBand="0" w:noVBand="1"/>
        </w:tblPrEx>
        <w:trPr>
          <w:cantSplit/>
          <w:tblHeader/>
        </w:trPr>
        <w:tc>
          <w:tcPr>
            <w:tcW w:w="8931" w:type="dxa"/>
            <w:gridSpan w:val="3"/>
            <w:shd w:val="clear" w:color="auto" w:fill="FFFFFF" w:themeFill="background1"/>
          </w:tcPr>
          <w:p w14:paraId="42A42EFF" w14:textId="77777777" w:rsidR="004B223F" w:rsidRDefault="004B223F" w:rsidP="000D15E9">
            <w:pPr>
              <w:pStyle w:val="Basistekstcursiefabcnova"/>
              <w:rPr>
                <w:rFonts w:asciiTheme="minorHAnsi" w:hAnsiTheme="minorHAnsi"/>
              </w:rPr>
            </w:pPr>
            <w:r w:rsidRPr="00E43D4E">
              <w:rPr>
                <w:rFonts w:asciiTheme="minorHAnsi" w:hAnsiTheme="minorHAnsi"/>
                <w:highlight w:val="yellow"/>
              </w:rPr>
              <w:t>[In te vullende door gegadigde]</w:t>
            </w:r>
          </w:p>
          <w:p w14:paraId="2FABC368" w14:textId="77777777" w:rsidR="004B223F" w:rsidRPr="001378B9" w:rsidRDefault="004B223F" w:rsidP="000D15E9">
            <w:pPr>
              <w:pStyle w:val="Basistekstabcnova"/>
            </w:pPr>
          </w:p>
        </w:tc>
      </w:tr>
      <w:tr w:rsidR="00C853A1" w:rsidRPr="00F37538" w14:paraId="35216629" w14:textId="77777777" w:rsidTr="005A4C6F">
        <w:tblPrEx>
          <w:tblLook w:val="04A0" w:firstRow="1" w:lastRow="0" w:firstColumn="1" w:lastColumn="0" w:noHBand="0" w:noVBand="1"/>
        </w:tblPrEx>
        <w:trPr>
          <w:cantSplit/>
          <w:trHeight w:val="1453"/>
          <w:tblHeader/>
        </w:trPr>
        <w:tc>
          <w:tcPr>
            <w:tcW w:w="3261" w:type="dxa"/>
            <w:shd w:val="clear" w:color="auto" w:fill="FFFFFF" w:themeFill="background1"/>
          </w:tcPr>
          <w:p w14:paraId="04EEEF93" w14:textId="77777777" w:rsidR="00C853A1" w:rsidRPr="00E43D4E" w:rsidRDefault="00C853A1" w:rsidP="005A4C6F">
            <w:pPr>
              <w:spacing w:line="260" w:lineRule="atLeast"/>
              <w:rPr>
                <w:rFonts w:asciiTheme="minorHAnsi" w:hAnsiTheme="minorHAnsi" w:cs="Tahoma"/>
                <w:b/>
                <w:color w:val="000000" w:themeColor="text1"/>
              </w:rPr>
            </w:pPr>
            <w:r w:rsidRPr="00E43D4E">
              <w:rPr>
                <w:rFonts w:asciiTheme="minorHAnsi" w:hAnsiTheme="minorHAnsi" w:cs="Tahoma"/>
                <w:b/>
                <w:color w:val="000000" w:themeColor="text1"/>
              </w:rPr>
              <w:t>Tevredenheidsverklaring op briefpapier van en on</w:t>
            </w:r>
            <w:r>
              <w:rPr>
                <w:rFonts w:asciiTheme="minorHAnsi" w:hAnsiTheme="minorHAnsi" w:cs="Tahoma"/>
                <w:b/>
                <w:color w:val="000000" w:themeColor="text1"/>
              </w:rPr>
              <w:t>dertekend door de opdrachtgever</w:t>
            </w:r>
          </w:p>
        </w:tc>
        <w:tc>
          <w:tcPr>
            <w:tcW w:w="5670" w:type="dxa"/>
            <w:gridSpan w:val="2"/>
            <w:shd w:val="clear" w:color="auto" w:fill="FFFFFF" w:themeFill="background1"/>
          </w:tcPr>
          <w:p w14:paraId="5D698BB4" w14:textId="77777777" w:rsidR="00C853A1" w:rsidRPr="00C853A1" w:rsidRDefault="00C853A1" w:rsidP="005A4C6F">
            <w:pPr>
              <w:spacing w:line="260" w:lineRule="atLeast"/>
              <w:rPr>
                <w:rFonts w:asciiTheme="minorHAnsi" w:hAnsiTheme="minorHAnsi" w:cs="Tahoma"/>
                <w:color w:val="000000" w:themeColor="text1"/>
              </w:rPr>
            </w:pPr>
            <w:r w:rsidRPr="00E43D4E">
              <w:rPr>
                <w:rFonts w:asciiTheme="minorHAnsi" w:hAnsiTheme="minorHAnsi" w:cs="Tahoma"/>
              </w:rPr>
              <w:fldChar w:fldCharType="begin">
                <w:ffData>
                  <w:name w:val="Check9"/>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Pr>
                <w:rFonts w:asciiTheme="minorHAnsi" w:hAnsiTheme="minorHAnsi" w:cs="Tahoma"/>
              </w:rPr>
              <w:t xml:space="preserve"> Toegevoegd</w:t>
            </w:r>
          </w:p>
        </w:tc>
      </w:tr>
      <w:tr w:rsidR="00C93422" w:rsidRPr="007343D5" w14:paraId="18D8F3C2" w14:textId="77777777" w:rsidTr="00C93422">
        <w:tblPrEx>
          <w:tblLook w:val="04A0" w:firstRow="1" w:lastRow="0" w:firstColumn="1" w:lastColumn="0" w:noHBand="0" w:noVBand="1"/>
        </w:tblPrEx>
        <w:trPr>
          <w:cantSplit/>
          <w:trHeight w:val="800"/>
          <w:tblHeader/>
        </w:trPr>
        <w:tc>
          <w:tcPr>
            <w:tcW w:w="3261" w:type="dxa"/>
            <w:shd w:val="clear" w:color="auto" w:fill="FFFFFF" w:themeFill="background1"/>
          </w:tcPr>
          <w:p w14:paraId="1D7E5408" w14:textId="77B1D3A8" w:rsidR="00C93422" w:rsidRPr="007343D5" w:rsidRDefault="00C93422" w:rsidP="00C93422">
            <w:pPr>
              <w:spacing w:line="260" w:lineRule="atLeast"/>
              <w:rPr>
                <w:rFonts w:asciiTheme="minorHAnsi" w:hAnsiTheme="minorHAnsi" w:cs="Tahoma"/>
                <w:b/>
                <w:color w:val="000000" w:themeColor="text1"/>
              </w:rPr>
            </w:pPr>
            <w:r w:rsidRPr="00C93422">
              <w:rPr>
                <w:rFonts w:asciiTheme="minorHAnsi" w:hAnsiTheme="minorHAnsi" w:cs="Tahoma"/>
                <w:b/>
                <w:color w:val="000000" w:themeColor="text1"/>
              </w:rPr>
              <w:t xml:space="preserve">Aantonen van de CO2 concentratie middels de uitvoeringsberekeningen. </w:t>
            </w:r>
          </w:p>
        </w:tc>
        <w:tc>
          <w:tcPr>
            <w:tcW w:w="5670" w:type="dxa"/>
            <w:gridSpan w:val="2"/>
            <w:shd w:val="clear" w:color="auto" w:fill="FFFFFF" w:themeFill="background1"/>
          </w:tcPr>
          <w:p w14:paraId="3A6C284D" w14:textId="4B56490A" w:rsidR="00C93422" w:rsidRDefault="00C93422" w:rsidP="000D15E9">
            <w:pPr>
              <w:spacing w:line="260" w:lineRule="atLeast"/>
              <w:rPr>
                <w:rFonts w:asciiTheme="minorHAnsi" w:hAnsiTheme="minorHAnsi" w:cs="Tahoma"/>
                <w:color w:val="000000" w:themeColor="text1"/>
              </w:rPr>
            </w:pPr>
            <w:r w:rsidRPr="007343D5">
              <w:rPr>
                <w:rFonts w:asciiTheme="minorHAnsi" w:hAnsiTheme="minorHAnsi" w:cs="Tahoma"/>
              </w:rPr>
              <w:fldChar w:fldCharType="begin">
                <w:ffData>
                  <w:name w:val="Check9"/>
                  <w:enabled/>
                  <w:calcOnExit w:val="0"/>
                  <w:checkBox>
                    <w:sizeAuto/>
                    <w:default w:val="0"/>
                  </w:checkBox>
                </w:ffData>
              </w:fldChar>
            </w:r>
            <w:r w:rsidRPr="007343D5">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7343D5">
              <w:rPr>
                <w:rFonts w:asciiTheme="minorHAnsi" w:hAnsiTheme="minorHAnsi" w:cs="Tahoma"/>
              </w:rPr>
              <w:fldChar w:fldCharType="end"/>
            </w:r>
            <w:r>
              <w:rPr>
                <w:rFonts w:asciiTheme="minorHAnsi" w:hAnsiTheme="minorHAnsi" w:cs="Tahoma"/>
              </w:rPr>
              <w:t xml:space="preserve"> Toegevoegd, voorzien van</w:t>
            </w:r>
            <w:r w:rsidRPr="007343D5">
              <w:rPr>
                <w:rFonts w:asciiTheme="minorHAnsi" w:hAnsiTheme="minorHAnsi" w:cs="Tahoma"/>
                <w:color w:val="000000" w:themeColor="text1"/>
              </w:rPr>
              <w:t>:</w:t>
            </w:r>
          </w:p>
          <w:p w14:paraId="31D4392A" w14:textId="78F8DAFC" w:rsidR="00C93422" w:rsidRPr="007343D5" w:rsidRDefault="00C93422" w:rsidP="00B14A5C">
            <w:pPr>
              <w:pStyle w:val="Lijstalinea"/>
              <w:numPr>
                <w:ilvl w:val="0"/>
                <w:numId w:val="46"/>
              </w:numPr>
              <w:spacing w:after="200" w:line="260" w:lineRule="atLeast"/>
              <w:contextualSpacing/>
              <w:rPr>
                <w:rFonts w:asciiTheme="minorHAnsi" w:hAnsiTheme="minorHAnsi" w:cs="Tahoma"/>
                <w:color w:val="000000" w:themeColor="text1"/>
              </w:rPr>
            </w:pPr>
            <w:r>
              <w:rPr>
                <w:rFonts w:asciiTheme="minorHAnsi" w:hAnsiTheme="minorHAnsi" w:cs="Tahoma"/>
                <w:color w:val="000000" w:themeColor="text1"/>
              </w:rPr>
              <w:t xml:space="preserve">De bladzijden waaruit de </w:t>
            </w:r>
            <w:proofErr w:type="spellStart"/>
            <w:r>
              <w:rPr>
                <w:rFonts w:asciiTheme="minorHAnsi" w:hAnsiTheme="minorHAnsi" w:cs="Tahoma"/>
                <w:color w:val="000000" w:themeColor="text1"/>
              </w:rPr>
              <w:t>ppm</w:t>
            </w:r>
            <w:proofErr w:type="spellEnd"/>
            <w:r>
              <w:rPr>
                <w:rFonts w:asciiTheme="minorHAnsi" w:hAnsiTheme="minorHAnsi" w:cs="Tahoma"/>
                <w:color w:val="000000" w:themeColor="text1"/>
              </w:rPr>
              <w:t xml:space="preserve"> blijkt</w:t>
            </w:r>
          </w:p>
          <w:p w14:paraId="126A7360" w14:textId="0BFC52C3" w:rsidR="00C93422" w:rsidRPr="00C93422" w:rsidRDefault="00C93422" w:rsidP="00B14A5C">
            <w:pPr>
              <w:pStyle w:val="Lijstalinea"/>
              <w:numPr>
                <w:ilvl w:val="0"/>
                <w:numId w:val="46"/>
              </w:numPr>
              <w:spacing w:after="200" w:line="260" w:lineRule="atLeast"/>
              <w:contextualSpacing/>
            </w:pPr>
            <w:r>
              <w:rPr>
                <w:rFonts w:asciiTheme="minorHAnsi" w:hAnsiTheme="minorHAnsi" w:cs="Tahoma"/>
                <w:color w:val="000000" w:themeColor="text1"/>
              </w:rPr>
              <w:t>Omschrijving aan welk ambitie niveau wordt voldaan</w:t>
            </w:r>
          </w:p>
        </w:tc>
      </w:tr>
    </w:tbl>
    <w:p w14:paraId="44EF1B48" w14:textId="77777777" w:rsidR="0050033A" w:rsidRDefault="0050033A" w:rsidP="0050033A">
      <w:pPr>
        <w:pStyle w:val="Basistekstabcnova"/>
      </w:pPr>
    </w:p>
    <w:p w14:paraId="02A4DCB4" w14:textId="77777777" w:rsidR="00917C11" w:rsidRDefault="00917C11" w:rsidP="0050033A">
      <w:pPr>
        <w:pStyle w:val="Basistekstabcnova"/>
      </w:pPr>
    </w:p>
    <w:p w14:paraId="09B38850" w14:textId="77777777" w:rsidR="00917C11" w:rsidRDefault="00917C11" w:rsidP="0050033A">
      <w:pPr>
        <w:pStyle w:val="Basistekstabcnova"/>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347"/>
      </w:tblGrid>
      <w:tr w:rsidR="004B223F" w14:paraId="3C210818" w14:textId="77777777" w:rsidTr="000D15E9">
        <w:tc>
          <w:tcPr>
            <w:tcW w:w="2977" w:type="dxa"/>
          </w:tcPr>
          <w:p w14:paraId="3EB43FA0" w14:textId="77777777" w:rsidR="004B223F" w:rsidRDefault="004B223F" w:rsidP="000D15E9">
            <w:bookmarkStart w:id="11" w:name="_GoBack"/>
            <w:bookmarkEnd w:id="11"/>
            <w:r>
              <w:lastRenderedPageBreak/>
              <w:t>Bedrijfsnaam:</w:t>
            </w:r>
          </w:p>
        </w:tc>
        <w:tc>
          <w:tcPr>
            <w:tcW w:w="5347" w:type="dxa"/>
          </w:tcPr>
          <w:p w14:paraId="23F9AAFA" w14:textId="77777777" w:rsidR="004B223F" w:rsidRDefault="004B223F" w:rsidP="000D15E9"/>
        </w:tc>
      </w:tr>
      <w:tr w:rsidR="004B223F" w14:paraId="55A9744F" w14:textId="77777777" w:rsidTr="000D15E9">
        <w:tc>
          <w:tcPr>
            <w:tcW w:w="2977" w:type="dxa"/>
          </w:tcPr>
          <w:p w14:paraId="5A40614D" w14:textId="77777777" w:rsidR="004B223F" w:rsidRDefault="004B223F" w:rsidP="000D15E9">
            <w:r>
              <w:t>Ondertekend door:</w:t>
            </w:r>
          </w:p>
        </w:tc>
        <w:tc>
          <w:tcPr>
            <w:tcW w:w="5347" w:type="dxa"/>
          </w:tcPr>
          <w:p w14:paraId="72E1A5FB" w14:textId="77777777" w:rsidR="004B223F" w:rsidRDefault="004B223F" w:rsidP="000D15E9"/>
        </w:tc>
      </w:tr>
      <w:tr w:rsidR="004B223F" w14:paraId="6BDCBEDC" w14:textId="77777777" w:rsidTr="000D15E9">
        <w:tc>
          <w:tcPr>
            <w:tcW w:w="2977" w:type="dxa"/>
          </w:tcPr>
          <w:p w14:paraId="60DFEAB7" w14:textId="77777777" w:rsidR="004B223F" w:rsidRDefault="004B223F" w:rsidP="000D15E9">
            <w:r>
              <w:t>Plaats:</w:t>
            </w:r>
          </w:p>
        </w:tc>
        <w:tc>
          <w:tcPr>
            <w:tcW w:w="5347" w:type="dxa"/>
          </w:tcPr>
          <w:p w14:paraId="093C5D87" w14:textId="77777777" w:rsidR="004B223F" w:rsidRDefault="004B223F" w:rsidP="000D15E9"/>
        </w:tc>
      </w:tr>
      <w:tr w:rsidR="004B223F" w14:paraId="22B26D12" w14:textId="77777777" w:rsidTr="000D15E9">
        <w:tc>
          <w:tcPr>
            <w:tcW w:w="2977" w:type="dxa"/>
          </w:tcPr>
          <w:p w14:paraId="0E92EE51" w14:textId="77777777" w:rsidR="004B223F" w:rsidRDefault="004B223F" w:rsidP="000D15E9">
            <w:r>
              <w:t>Datum:</w:t>
            </w:r>
          </w:p>
        </w:tc>
        <w:tc>
          <w:tcPr>
            <w:tcW w:w="5347" w:type="dxa"/>
          </w:tcPr>
          <w:p w14:paraId="35CD5E96" w14:textId="77777777" w:rsidR="004B223F" w:rsidRDefault="004B223F" w:rsidP="000D15E9"/>
        </w:tc>
      </w:tr>
      <w:tr w:rsidR="004B223F" w14:paraId="7B87935E" w14:textId="77777777" w:rsidTr="000D15E9">
        <w:trPr>
          <w:trHeight w:val="68"/>
        </w:trPr>
        <w:tc>
          <w:tcPr>
            <w:tcW w:w="2977" w:type="dxa"/>
          </w:tcPr>
          <w:p w14:paraId="320F1771" w14:textId="77777777" w:rsidR="004B223F" w:rsidRDefault="004B223F" w:rsidP="000D15E9">
            <w:r>
              <w:t xml:space="preserve">Handtekening: </w:t>
            </w:r>
          </w:p>
        </w:tc>
        <w:tc>
          <w:tcPr>
            <w:tcW w:w="5347" w:type="dxa"/>
          </w:tcPr>
          <w:p w14:paraId="080323F8" w14:textId="77777777" w:rsidR="004B223F" w:rsidRDefault="004B223F" w:rsidP="000D15E9"/>
        </w:tc>
      </w:tr>
    </w:tbl>
    <w:p w14:paraId="1B2D78C8" w14:textId="777398E4" w:rsidR="004B223F" w:rsidRDefault="004450ED" w:rsidP="004B223F">
      <w:pPr>
        <w:pStyle w:val="Bijlagekop1abcnova"/>
        <w:numPr>
          <w:ilvl w:val="0"/>
          <w:numId w:val="0"/>
        </w:numPr>
      </w:pPr>
      <w:bookmarkStart w:id="12" w:name="_Toc513570051"/>
      <w:r>
        <w:lastRenderedPageBreak/>
        <w:t>Formulier C2</w:t>
      </w:r>
      <w:r w:rsidR="004B223F">
        <w:t xml:space="preserve"> | Selectiecriterium 4 – installaties</w:t>
      </w:r>
      <w:bookmarkEnd w:id="12"/>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333"/>
        <w:gridCol w:w="7479"/>
      </w:tblGrid>
      <w:tr w:rsidR="004B223F" w14:paraId="586C2A12" w14:textId="77777777" w:rsidTr="000D15E9">
        <w:tc>
          <w:tcPr>
            <w:tcW w:w="796" w:type="dxa"/>
          </w:tcPr>
          <w:p w14:paraId="3A7F5F68" w14:textId="77777777" w:rsidR="004B223F" w:rsidRDefault="004B223F" w:rsidP="000D15E9">
            <w:pPr>
              <w:spacing w:line="260" w:lineRule="atLeast"/>
              <w:rPr>
                <w:rFonts w:cs="Tahoma"/>
              </w:rPr>
            </w:pPr>
            <w:r>
              <w:rPr>
                <w:rFonts w:cs="Tahoma"/>
              </w:rPr>
              <w:t>Betreft</w:t>
            </w:r>
          </w:p>
        </w:tc>
        <w:tc>
          <w:tcPr>
            <w:tcW w:w="333" w:type="dxa"/>
          </w:tcPr>
          <w:p w14:paraId="437BEEF3" w14:textId="77777777" w:rsidR="004B223F" w:rsidRDefault="004B223F" w:rsidP="000D15E9">
            <w:pPr>
              <w:spacing w:line="260" w:lineRule="atLeast"/>
              <w:rPr>
                <w:rFonts w:cs="Tahoma"/>
              </w:rPr>
            </w:pPr>
            <w:r>
              <w:rPr>
                <w:rFonts w:cs="Tahoma"/>
              </w:rPr>
              <w:t>:</w:t>
            </w:r>
          </w:p>
        </w:tc>
        <w:tc>
          <w:tcPr>
            <w:tcW w:w="7479" w:type="dxa"/>
          </w:tcPr>
          <w:p w14:paraId="048AB5C6" w14:textId="77777777" w:rsidR="004B223F" w:rsidRPr="00260EB5" w:rsidRDefault="004B223F" w:rsidP="000D15E9">
            <w:pPr>
              <w:spacing w:line="260" w:lineRule="atLeast"/>
              <w:rPr>
                <w:rFonts w:cs="Tahoma"/>
              </w:rPr>
            </w:pPr>
            <w:r>
              <w:rPr>
                <w:rFonts w:cs="Tahoma"/>
              </w:rPr>
              <w:t>Aanbesteding – Stichting Proloog</w:t>
            </w:r>
            <w:r w:rsidRPr="00260EB5">
              <w:rPr>
                <w:rFonts w:cs="Tahoma"/>
              </w:rPr>
              <w:t xml:space="preserve"> </w:t>
            </w:r>
            <w:r>
              <w:rPr>
                <w:rFonts w:cs="Tahoma"/>
              </w:rPr>
              <w:t>| IKC Eigen Wijs te Leeuwarden</w:t>
            </w:r>
          </w:p>
        </w:tc>
      </w:tr>
      <w:tr w:rsidR="004B223F" w14:paraId="29B12235" w14:textId="77777777" w:rsidTr="000D15E9">
        <w:tc>
          <w:tcPr>
            <w:tcW w:w="796" w:type="dxa"/>
          </w:tcPr>
          <w:p w14:paraId="4896D6C5" w14:textId="77777777" w:rsidR="004B223F" w:rsidRDefault="004B223F" w:rsidP="000D15E9">
            <w:pPr>
              <w:spacing w:line="260" w:lineRule="atLeast"/>
              <w:rPr>
                <w:rFonts w:cs="Tahoma"/>
              </w:rPr>
            </w:pPr>
            <w:r>
              <w:rPr>
                <w:rFonts w:cs="Tahoma"/>
              </w:rPr>
              <w:t>Datum</w:t>
            </w:r>
          </w:p>
        </w:tc>
        <w:tc>
          <w:tcPr>
            <w:tcW w:w="333" w:type="dxa"/>
          </w:tcPr>
          <w:p w14:paraId="5DBA226D" w14:textId="77777777" w:rsidR="004B223F" w:rsidRDefault="004B223F" w:rsidP="000D15E9">
            <w:pPr>
              <w:spacing w:line="260" w:lineRule="atLeast"/>
              <w:rPr>
                <w:rFonts w:cs="Tahoma"/>
              </w:rPr>
            </w:pPr>
            <w:r>
              <w:rPr>
                <w:rFonts w:cs="Tahoma"/>
              </w:rPr>
              <w:t>:</w:t>
            </w:r>
          </w:p>
        </w:tc>
        <w:tc>
          <w:tcPr>
            <w:tcW w:w="7479" w:type="dxa"/>
          </w:tcPr>
          <w:p w14:paraId="48C787CA" w14:textId="77777777" w:rsidR="004B223F" w:rsidRDefault="004B223F" w:rsidP="000D15E9">
            <w:pPr>
              <w:spacing w:line="260" w:lineRule="atLeast"/>
              <w:rPr>
                <w:rFonts w:cs="Tahoma"/>
              </w:rPr>
            </w:pPr>
            <w:r>
              <w:rPr>
                <w:rFonts w:cs="Tahoma"/>
              </w:rPr>
              <w:t>8 mei 2018</w:t>
            </w:r>
          </w:p>
        </w:tc>
      </w:tr>
      <w:tr w:rsidR="004B223F" w14:paraId="685AB1C0" w14:textId="77777777" w:rsidTr="000D15E9">
        <w:tc>
          <w:tcPr>
            <w:tcW w:w="796" w:type="dxa"/>
          </w:tcPr>
          <w:p w14:paraId="0B7A0C38" w14:textId="77777777" w:rsidR="004B223F" w:rsidRDefault="004B223F" w:rsidP="000D15E9">
            <w:pPr>
              <w:spacing w:line="260" w:lineRule="atLeast"/>
              <w:rPr>
                <w:rFonts w:cs="Tahoma"/>
              </w:rPr>
            </w:pPr>
            <w:r>
              <w:rPr>
                <w:rFonts w:cs="Tahoma"/>
              </w:rPr>
              <w:t>Versie</w:t>
            </w:r>
          </w:p>
        </w:tc>
        <w:tc>
          <w:tcPr>
            <w:tcW w:w="333" w:type="dxa"/>
          </w:tcPr>
          <w:p w14:paraId="64338653" w14:textId="77777777" w:rsidR="004B223F" w:rsidRDefault="004B223F" w:rsidP="000D15E9">
            <w:pPr>
              <w:spacing w:line="260" w:lineRule="atLeast"/>
              <w:rPr>
                <w:rFonts w:cs="Tahoma"/>
              </w:rPr>
            </w:pPr>
            <w:r>
              <w:rPr>
                <w:rFonts w:cs="Tahoma"/>
              </w:rPr>
              <w:t>:</w:t>
            </w:r>
          </w:p>
        </w:tc>
        <w:tc>
          <w:tcPr>
            <w:tcW w:w="7479" w:type="dxa"/>
          </w:tcPr>
          <w:p w14:paraId="27B51105" w14:textId="77777777" w:rsidR="004B223F" w:rsidRDefault="004B223F" w:rsidP="000D15E9">
            <w:pPr>
              <w:spacing w:line="260" w:lineRule="atLeast"/>
              <w:rPr>
                <w:rFonts w:cs="Tahoma"/>
              </w:rPr>
            </w:pPr>
            <w:r>
              <w:rPr>
                <w:rFonts w:cs="Tahoma"/>
              </w:rPr>
              <w:t>1</w:t>
            </w:r>
          </w:p>
        </w:tc>
      </w:tr>
    </w:tbl>
    <w:p w14:paraId="7A61F0C8" w14:textId="4D692B56" w:rsidR="004B223F" w:rsidRDefault="004B223F" w:rsidP="004B223F">
      <w:pPr>
        <w:spacing w:line="260" w:lineRule="atLeast"/>
        <w:rPr>
          <w:rFonts w:cs="Tahoma"/>
        </w:rPr>
      </w:pPr>
      <w:r>
        <w:rPr>
          <w:rFonts w:cs="Tahoma"/>
        </w:rPr>
        <w:br/>
        <w:t xml:space="preserve">Middels het invullen van dit formulier geeft de gegadigde aan te voldoen aan de gestelde selectiecriteria zoals omschreven, zoals omschreven in </w:t>
      </w:r>
      <w:r w:rsidRPr="00871963">
        <w:rPr>
          <w:rFonts w:cs="Tahoma"/>
        </w:rPr>
        <w:t xml:space="preserve">§ </w:t>
      </w:r>
      <w:r>
        <w:rPr>
          <w:rFonts w:cs="Tahoma"/>
        </w:rPr>
        <w:t xml:space="preserve">5.3 van de selectieleidraad.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708"/>
        <w:gridCol w:w="4962"/>
      </w:tblGrid>
      <w:tr w:rsidR="004B223F" w:rsidRPr="00F37538" w14:paraId="4F72F475" w14:textId="77777777" w:rsidTr="000D15E9">
        <w:trPr>
          <w:trHeight w:val="283"/>
        </w:trPr>
        <w:tc>
          <w:tcPr>
            <w:tcW w:w="8931" w:type="dxa"/>
            <w:gridSpan w:val="3"/>
            <w:shd w:val="clear" w:color="auto" w:fill="81BDC9" w:themeFill="accent1"/>
          </w:tcPr>
          <w:p w14:paraId="1A5F274A" w14:textId="33D069A5" w:rsidR="004B223F" w:rsidRPr="00E43D4E" w:rsidRDefault="004B223F" w:rsidP="009035BA">
            <w:pPr>
              <w:spacing w:line="260" w:lineRule="atLeast"/>
              <w:rPr>
                <w:rFonts w:asciiTheme="minorHAnsi" w:hAnsiTheme="minorHAnsi" w:cs="Tahoma"/>
                <w:b/>
              </w:rPr>
            </w:pPr>
            <w:r>
              <w:rPr>
                <w:rFonts w:asciiTheme="minorHAnsi" w:hAnsiTheme="minorHAnsi" w:cs="Tahoma"/>
                <w:b/>
              </w:rPr>
              <w:t xml:space="preserve">Selectiecriterium 4: Ervaring met </w:t>
            </w:r>
            <w:r w:rsidR="009035BA">
              <w:rPr>
                <w:rFonts w:asciiTheme="minorHAnsi" w:hAnsiTheme="minorHAnsi" w:cs="Tahoma"/>
                <w:b/>
              </w:rPr>
              <w:t>VRF systemen</w:t>
            </w:r>
          </w:p>
        </w:tc>
      </w:tr>
      <w:tr w:rsidR="004B223F" w:rsidRPr="00F37538" w14:paraId="165C23F7" w14:textId="77777777" w:rsidTr="000D15E9">
        <w:trPr>
          <w:trHeight w:val="283"/>
        </w:trPr>
        <w:tc>
          <w:tcPr>
            <w:tcW w:w="3969" w:type="dxa"/>
            <w:gridSpan w:val="2"/>
            <w:shd w:val="clear" w:color="auto" w:fill="auto"/>
          </w:tcPr>
          <w:p w14:paraId="08191DA6"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t>Door wie van degenen die onderdeel uitmaken van de aanmelding uitgevoerd</w:t>
            </w:r>
          </w:p>
        </w:tc>
        <w:tc>
          <w:tcPr>
            <w:tcW w:w="4962" w:type="dxa"/>
            <w:shd w:val="clear" w:color="auto" w:fill="auto"/>
          </w:tcPr>
          <w:p w14:paraId="4693276C"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fldChar w:fldCharType="begin">
                <w:ffData>
                  <w:name w:val="Check9"/>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sidRPr="00E43D4E">
              <w:rPr>
                <w:rFonts w:asciiTheme="minorHAnsi" w:hAnsiTheme="minorHAnsi" w:cs="Tahoma"/>
              </w:rPr>
              <w:t xml:space="preserve"> Inschrijver </w:t>
            </w:r>
            <w:r w:rsidRPr="00E43D4E">
              <w:rPr>
                <w:rFonts w:asciiTheme="minorHAnsi" w:hAnsiTheme="minorHAnsi" w:cs="Tahoma"/>
              </w:rPr>
              <w:br/>
            </w:r>
            <w:r w:rsidRPr="00E43D4E">
              <w:rPr>
                <w:rFonts w:asciiTheme="minorHAnsi" w:hAnsiTheme="minorHAnsi" w:cs="Tahoma"/>
              </w:rPr>
              <w:fldChar w:fldCharType="begin">
                <w:ffData>
                  <w:name w:val="Check10"/>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sidRPr="00E43D4E">
              <w:rPr>
                <w:rFonts w:asciiTheme="minorHAnsi" w:hAnsiTheme="minorHAnsi" w:cs="Tahoma"/>
              </w:rPr>
              <w:t xml:space="preserve"> Samenwerkende partij </w:t>
            </w:r>
            <w:r w:rsidRPr="00E43D4E">
              <w:rPr>
                <w:rFonts w:asciiTheme="minorHAnsi" w:hAnsiTheme="minorHAnsi" w:cs="Tahoma"/>
              </w:rPr>
              <w:br/>
            </w:r>
            <w:r w:rsidRPr="00E43D4E">
              <w:rPr>
                <w:rFonts w:asciiTheme="minorHAnsi" w:hAnsiTheme="minorHAnsi" w:cs="Tahoma"/>
              </w:rPr>
              <w:fldChar w:fldCharType="begin">
                <w:ffData>
                  <w:name w:val="Check12"/>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sidRPr="00E43D4E">
              <w:rPr>
                <w:rFonts w:asciiTheme="minorHAnsi" w:hAnsiTheme="minorHAnsi" w:cs="Tahoma"/>
              </w:rPr>
              <w:t xml:space="preserve"> Onderaannemer</w:t>
            </w:r>
          </w:p>
        </w:tc>
      </w:tr>
      <w:tr w:rsidR="004B223F" w:rsidRPr="00F37538" w14:paraId="593ABC60" w14:textId="77777777" w:rsidTr="000D15E9">
        <w:trPr>
          <w:trHeight w:val="283"/>
        </w:trPr>
        <w:tc>
          <w:tcPr>
            <w:tcW w:w="3969" w:type="dxa"/>
            <w:gridSpan w:val="2"/>
            <w:shd w:val="clear" w:color="auto" w:fill="auto"/>
          </w:tcPr>
          <w:p w14:paraId="67DC8A61"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t>Naam uitvoerende partij</w:t>
            </w:r>
          </w:p>
        </w:tc>
        <w:tc>
          <w:tcPr>
            <w:tcW w:w="4962" w:type="dxa"/>
            <w:shd w:val="clear" w:color="auto" w:fill="auto"/>
          </w:tcPr>
          <w:p w14:paraId="12B5884D" w14:textId="77777777" w:rsidR="004B223F" w:rsidRPr="00E43D4E" w:rsidRDefault="004B223F" w:rsidP="000D15E9">
            <w:pPr>
              <w:pStyle w:val="Basistekstcursiefabcnova"/>
              <w:rPr>
                <w:rFonts w:asciiTheme="minorHAnsi" w:hAnsiTheme="minorHAnsi"/>
              </w:rPr>
            </w:pPr>
            <w:r w:rsidRPr="00E43D4E">
              <w:rPr>
                <w:rFonts w:asciiTheme="minorHAnsi" w:hAnsiTheme="minorHAnsi"/>
                <w:highlight w:val="yellow"/>
              </w:rPr>
              <w:t>[In te vullende door gegadigde]</w:t>
            </w:r>
          </w:p>
        </w:tc>
      </w:tr>
      <w:tr w:rsidR="004B223F" w:rsidRPr="00F37538" w14:paraId="18952CE5" w14:textId="77777777" w:rsidTr="000D15E9">
        <w:trPr>
          <w:trHeight w:val="283"/>
        </w:trPr>
        <w:tc>
          <w:tcPr>
            <w:tcW w:w="3969" w:type="dxa"/>
            <w:gridSpan w:val="2"/>
            <w:shd w:val="clear" w:color="auto" w:fill="auto"/>
          </w:tcPr>
          <w:p w14:paraId="3D5996E0"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t>Naam project</w:t>
            </w:r>
          </w:p>
        </w:tc>
        <w:tc>
          <w:tcPr>
            <w:tcW w:w="4962" w:type="dxa"/>
            <w:shd w:val="clear" w:color="auto" w:fill="auto"/>
          </w:tcPr>
          <w:p w14:paraId="30FDEDB6" w14:textId="77777777" w:rsidR="004B223F" w:rsidRPr="00E43D4E" w:rsidDel="0050433C" w:rsidRDefault="004B223F" w:rsidP="000D15E9">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B223F" w:rsidRPr="00F37538" w14:paraId="40874FBD" w14:textId="77777777" w:rsidTr="000D15E9">
        <w:trPr>
          <w:trHeight w:val="283"/>
        </w:trPr>
        <w:tc>
          <w:tcPr>
            <w:tcW w:w="3969" w:type="dxa"/>
            <w:gridSpan w:val="2"/>
            <w:shd w:val="clear" w:color="auto" w:fill="auto"/>
          </w:tcPr>
          <w:p w14:paraId="2DE81580" w14:textId="77777777" w:rsidR="004B223F" w:rsidRPr="00E43D4E" w:rsidRDefault="004B223F" w:rsidP="000D15E9">
            <w:pPr>
              <w:spacing w:line="260" w:lineRule="atLeast"/>
              <w:rPr>
                <w:rFonts w:asciiTheme="minorHAnsi" w:hAnsiTheme="minorHAnsi" w:cs="Tahoma"/>
              </w:rPr>
            </w:pPr>
            <w:r>
              <w:rPr>
                <w:rFonts w:asciiTheme="minorHAnsi" w:hAnsiTheme="minorHAnsi" w:cs="Tahoma"/>
              </w:rPr>
              <w:t xml:space="preserve">Gebouwfunctie </w:t>
            </w:r>
          </w:p>
        </w:tc>
        <w:tc>
          <w:tcPr>
            <w:tcW w:w="4962" w:type="dxa"/>
            <w:shd w:val="clear" w:color="auto" w:fill="auto"/>
          </w:tcPr>
          <w:p w14:paraId="3B8D8DD7" w14:textId="77777777" w:rsidR="004B223F" w:rsidRPr="00E43D4E" w:rsidRDefault="004B223F" w:rsidP="000D15E9">
            <w:pPr>
              <w:pStyle w:val="Basistekstcursiefabcnova"/>
              <w:rPr>
                <w:rFonts w:asciiTheme="minorHAnsi" w:hAnsiTheme="minorHAnsi"/>
                <w:highlight w:val="yellow"/>
              </w:rPr>
            </w:pPr>
            <w:r w:rsidRPr="00E43D4E">
              <w:rPr>
                <w:rFonts w:asciiTheme="minorHAnsi" w:hAnsiTheme="minorHAnsi"/>
                <w:highlight w:val="yellow"/>
              </w:rPr>
              <w:t>[In te vullende door gegadigde]</w:t>
            </w:r>
          </w:p>
        </w:tc>
      </w:tr>
      <w:tr w:rsidR="004B223F" w:rsidRPr="00F37538" w14:paraId="3BE8CF4E" w14:textId="77777777" w:rsidTr="000D15E9">
        <w:trPr>
          <w:trHeight w:val="283"/>
        </w:trPr>
        <w:tc>
          <w:tcPr>
            <w:tcW w:w="3969" w:type="dxa"/>
            <w:gridSpan w:val="2"/>
            <w:shd w:val="clear" w:color="auto" w:fill="auto"/>
          </w:tcPr>
          <w:p w14:paraId="220AEF50"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t>Omvang project</w:t>
            </w:r>
            <w:r>
              <w:rPr>
                <w:rFonts w:asciiTheme="minorHAnsi" w:hAnsiTheme="minorHAnsi" w:cs="Tahoma"/>
              </w:rPr>
              <w:t xml:space="preserve"> in m</w:t>
            </w:r>
            <w:r w:rsidRPr="007343D5">
              <w:rPr>
                <w:rFonts w:asciiTheme="minorHAnsi" w:hAnsiTheme="minorHAnsi" w:cs="Tahoma"/>
                <w:vertAlign w:val="superscript"/>
              </w:rPr>
              <w:t>2</w:t>
            </w:r>
            <w:r>
              <w:rPr>
                <w:rFonts w:asciiTheme="minorHAnsi" w:hAnsiTheme="minorHAnsi" w:cs="Tahoma"/>
              </w:rPr>
              <w:t xml:space="preserve"> BVO</w:t>
            </w:r>
          </w:p>
        </w:tc>
        <w:tc>
          <w:tcPr>
            <w:tcW w:w="4962" w:type="dxa"/>
            <w:shd w:val="clear" w:color="auto" w:fill="auto"/>
          </w:tcPr>
          <w:p w14:paraId="188B87E3" w14:textId="77777777" w:rsidR="004B223F" w:rsidRPr="00E43D4E" w:rsidRDefault="004B223F" w:rsidP="000D15E9">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B223F" w:rsidRPr="00F37538" w14:paraId="72D803E9" w14:textId="77777777" w:rsidTr="000D15E9">
        <w:trPr>
          <w:trHeight w:val="283"/>
        </w:trPr>
        <w:tc>
          <w:tcPr>
            <w:tcW w:w="3969" w:type="dxa"/>
            <w:gridSpan w:val="2"/>
            <w:shd w:val="clear" w:color="auto" w:fill="auto"/>
          </w:tcPr>
          <w:p w14:paraId="6D65B3E2"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t>Naam opdrachtgever</w:t>
            </w:r>
          </w:p>
        </w:tc>
        <w:tc>
          <w:tcPr>
            <w:tcW w:w="4962" w:type="dxa"/>
            <w:shd w:val="clear" w:color="auto" w:fill="auto"/>
          </w:tcPr>
          <w:p w14:paraId="71B2C90E" w14:textId="77777777" w:rsidR="004B223F" w:rsidRPr="00E43D4E" w:rsidRDefault="004B223F" w:rsidP="000D15E9">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B223F" w:rsidRPr="00F37538" w14:paraId="4068A56F" w14:textId="77777777" w:rsidTr="000D15E9">
        <w:trPr>
          <w:trHeight w:val="283"/>
        </w:trPr>
        <w:tc>
          <w:tcPr>
            <w:tcW w:w="3969" w:type="dxa"/>
            <w:gridSpan w:val="2"/>
            <w:shd w:val="clear" w:color="auto" w:fill="auto"/>
          </w:tcPr>
          <w:p w14:paraId="641AFC27" w14:textId="471D83B7" w:rsidR="004B223F" w:rsidRPr="00E43D4E" w:rsidRDefault="004B223F" w:rsidP="009035BA">
            <w:pPr>
              <w:spacing w:line="260" w:lineRule="atLeast"/>
              <w:rPr>
                <w:rFonts w:asciiTheme="minorHAnsi" w:hAnsiTheme="minorHAnsi" w:cs="Tahoma"/>
              </w:rPr>
            </w:pPr>
            <w:r w:rsidRPr="00E43D4E">
              <w:rPr>
                <w:rFonts w:asciiTheme="minorHAnsi" w:hAnsiTheme="minorHAnsi" w:cs="Tahoma"/>
              </w:rPr>
              <w:t>Contactgegevens opdrachtgever</w:t>
            </w:r>
            <w:r>
              <w:rPr>
                <w:rFonts w:asciiTheme="minorHAnsi" w:hAnsiTheme="minorHAnsi" w:cs="Tahoma"/>
              </w:rPr>
              <w:t xml:space="preserve"> (</w:t>
            </w:r>
            <w:r w:rsidR="009035BA">
              <w:rPr>
                <w:rFonts w:asciiTheme="minorHAnsi" w:hAnsiTheme="minorHAnsi" w:cs="Tahoma"/>
              </w:rPr>
              <w:t xml:space="preserve">adres, </w:t>
            </w:r>
            <w:r>
              <w:rPr>
                <w:rFonts w:asciiTheme="minorHAnsi" w:hAnsiTheme="minorHAnsi" w:cs="Tahoma"/>
              </w:rPr>
              <w:t>e-mail en telefoonnummer)</w:t>
            </w:r>
          </w:p>
        </w:tc>
        <w:tc>
          <w:tcPr>
            <w:tcW w:w="4962" w:type="dxa"/>
            <w:shd w:val="clear" w:color="auto" w:fill="auto"/>
          </w:tcPr>
          <w:p w14:paraId="7A483D68" w14:textId="77777777" w:rsidR="004B223F" w:rsidRPr="00E43D4E" w:rsidRDefault="004B223F" w:rsidP="000D15E9">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B223F" w:rsidRPr="00F37538" w14:paraId="1F07D52A" w14:textId="77777777" w:rsidTr="000D15E9">
        <w:trPr>
          <w:trHeight w:val="283"/>
        </w:trPr>
        <w:tc>
          <w:tcPr>
            <w:tcW w:w="3969" w:type="dxa"/>
            <w:gridSpan w:val="2"/>
            <w:shd w:val="clear" w:color="auto" w:fill="auto"/>
          </w:tcPr>
          <w:p w14:paraId="099F6779"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t xml:space="preserve">Datum start uitvoering </w:t>
            </w:r>
          </w:p>
        </w:tc>
        <w:tc>
          <w:tcPr>
            <w:tcW w:w="4962" w:type="dxa"/>
            <w:shd w:val="clear" w:color="auto" w:fill="auto"/>
          </w:tcPr>
          <w:p w14:paraId="43513FC2" w14:textId="77777777" w:rsidR="004B223F" w:rsidRPr="00E43D4E" w:rsidRDefault="004B223F" w:rsidP="000D15E9">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B223F" w:rsidRPr="00F37538" w14:paraId="384F0000" w14:textId="77777777" w:rsidTr="000D15E9">
        <w:trPr>
          <w:trHeight w:val="283"/>
        </w:trPr>
        <w:tc>
          <w:tcPr>
            <w:tcW w:w="3969" w:type="dxa"/>
            <w:gridSpan w:val="2"/>
            <w:shd w:val="clear" w:color="auto" w:fill="auto"/>
          </w:tcPr>
          <w:p w14:paraId="0A895E04"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t>Datum oplevering</w:t>
            </w:r>
          </w:p>
        </w:tc>
        <w:tc>
          <w:tcPr>
            <w:tcW w:w="4962" w:type="dxa"/>
            <w:shd w:val="clear" w:color="auto" w:fill="auto"/>
          </w:tcPr>
          <w:p w14:paraId="52E863F1" w14:textId="77777777" w:rsidR="004B223F" w:rsidRPr="00E43D4E" w:rsidRDefault="004B223F" w:rsidP="000D15E9">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B223F" w:rsidRPr="00F37538" w14:paraId="4D6FA334" w14:textId="77777777" w:rsidTr="000D15E9">
        <w:trPr>
          <w:trHeight w:val="283"/>
        </w:trPr>
        <w:tc>
          <w:tcPr>
            <w:tcW w:w="3969" w:type="dxa"/>
            <w:gridSpan w:val="2"/>
            <w:shd w:val="clear" w:color="auto" w:fill="auto"/>
          </w:tcPr>
          <w:p w14:paraId="49BFC59C" w14:textId="77777777" w:rsidR="004B223F" w:rsidRPr="00E43D4E" w:rsidRDefault="004B223F" w:rsidP="000D15E9">
            <w:pPr>
              <w:spacing w:line="260" w:lineRule="atLeast"/>
              <w:rPr>
                <w:rFonts w:asciiTheme="minorHAnsi" w:hAnsiTheme="minorHAnsi" w:cs="Tahoma"/>
              </w:rPr>
            </w:pPr>
            <w:r w:rsidRPr="00E43D4E">
              <w:rPr>
                <w:rFonts w:asciiTheme="minorHAnsi" w:hAnsiTheme="minorHAnsi" w:cs="Tahoma"/>
              </w:rPr>
              <w:t xml:space="preserve">Opdrachtsom </w:t>
            </w:r>
          </w:p>
        </w:tc>
        <w:tc>
          <w:tcPr>
            <w:tcW w:w="4962" w:type="dxa"/>
            <w:shd w:val="clear" w:color="auto" w:fill="auto"/>
          </w:tcPr>
          <w:p w14:paraId="5D0CC1B2" w14:textId="77777777" w:rsidR="004B223F" w:rsidRPr="00E43D4E" w:rsidRDefault="004B223F" w:rsidP="000D15E9">
            <w:pPr>
              <w:pStyle w:val="Basistekstcursiefabcnova"/>
              <w:rPr>
                <w:rFonts w:asciiTheme="minorHAnsi" w:hAnsiTheme="minorHAnsi" w:cs="Tahoma"/>
              </w:rPr>
            </w:pPr>
            <w:r w:rsidRPr="00E43D4E">
              <w:rPr>
                <w:rFonts w:asciiTheme="minorHAnsi" w:hAnsiTheme="minorHAnsi"/>
                <w:highlight w:val="yellow"/>
              </w:rPr>
              <w:t>[In te vullende door gegadigde]</w:t>
            </w:r>
          </w:p>
        </w:tc>
      </w:tr>
      <w:tr w:rsidR="004B223F" w:rsidRPr="00F37538" w14:paraId="4ADE03CE" w14:textId="77777777" w:rsidTr="000D15E9">
        <w:tblPrEx>
          <w:tblLook w:val="04A0" w:firstRow="1" w:lastRow="0" w:firstColumn="1" w:lastColumn="0" w:noHBand="0" w:noVBand="1"/>
        </w:tblPrEx>
        <w:trPr>
          <w:cantSplit/>
          <w:tblHeader/>
        </w:trPr>
        <w:tc>
          <w:tcPr>
            <w:tcW w:w="8931" w:type="dxa"/>
            <w:gridSpan w:val="3"/>
            <w:shd w:val="clear" w:color="auto" w:fill="81BDC9" w:themeFill="accent1"/>
          </w:tcPr>
          <w:p w14:paraId="715E5489" w14:textId="77777777" w:rsidR="004B223F" w:rsidRPr="00E43D4E" w:rsidRDefault="004B223F" w:rsidP="000D15E9">
            <w:pPr>
              <w:spacing w:line="260" w:lineRule="atLeast"/>
              <w:rPr>
                <w:rFonts w:asciiTheme="minorHAnsi" w:hAnsiTheme="minorHAnsi" w:cs="Tahoma"/>
                <w:b/>
                <w:color w:val="FFFFFF"/>
              </w:rPr>
            </w:pPr>
            <w:r w:rsidRPr="00E43D4E">
              <w:rPr>
                <w:rFonts w:asciiTheme="minorHAnsi" w:hAnsiTheme="minorHAnsi" w:cs="Tahoma"/>
                <w:b/>
              </w:rPr>
              <w:t xml:space="preserve">Minimumeisen </w:t>
            </w:r>
          </w:p>
        </w:tc>
      </w:tr>
      <w:tr w:rsidR="004B223F" w:rsidRPr="00F37538" w14:paraId="4527AD25" w14:textId="77777777" w:rsidTr="000D15E9">
        <w:tblPrEx>
          <w:tblLook w:val="04A0" w:firstRow="1" w:lastRow="0" w:firstColumn="1" w:lastColumn="0" w:noHBand="0" w:noVBand="1"/>
        </w:tblPrEx>
        <w:trPr>
          <w:cantSplit/>
          <w:tblHeader/>
        </w:trPr>
        <w:tc>
          <w:tcPr>
            <w:tcW w:w="8931" w:type="dxa"/>
            <w:gridSpan w:val="3"/>
            <w:shd w:val="clear" w:color="auto" w:fill="auto"/>
          </w:tcPr>
          <w:p w14:paraId="64D47209" w14:textId="3F9A1904" w:rsidR="009035BA" w:rsidRPr="00CD62AD" w:rsidRDefault="009035BA" w:rsidP="005A4C6F">
            <w:pPr>
              <w:pStyle w:val="Basistekstabcnova"/>
            </w:pPr>
            <w:r w:rsidRPr="009035BA">
              <w:t xml:space="preserve">Gegadigde legt voor deze discipline maximaal één referentie </w:t>
            </w:r>
            <w:r w:rsidR="004950ED">
              <w:t xml:space="preserve">utiliteitsbouw </w:t>
            </w:r>
            <w:r w:rsidRPr="009035BA">
              <w:t xml:space="preserve">over waaruit de ervaring VRF systemen blijkt. </w:t>
            </w:r>
          </w:p>
        </w:tc>
      </w:tr>
      <w:tr w:rsidR="004B223F" w:rsidRPr="00F37538" w14:paraId="53AD1876" w14:textId="77777777" w:rsidTr="000D15E9">
        <w:tblPrEx>
          <w:tblLook w:val="04A0" w:firstRow="1" w:lastRow="0" w:firstColumn="1" w:lastColumn="0" w:noHBand="0" w:noVBand="1"/>
        </w:tblPrEx>
        <w:trPr>
          <w:cantSplit/>
          <w:tblHeader/>
        </w:trPr>
        <w:tc>
          <w:tcPr>
            <w:tcW w:w="8931" w:type="dxa"/>
            <w:gridSpan w:val="3"/>
            <w:shd w:val="clear" w:color="auto" w:fill="81BDC9" w:themeFill="accent1"/>
          </w:tcPr>
          <w:p w14:paraId="1E2A312C" w14:textId="77777777" w:rsidR="004B223F" w:rsidRPr="00E43D4E" w:rsidRDefault="004B223F" w:rsidP="000D15E9">
            <w:pPr>
              <w:spacing w:line="260" w:lineRule="atLeast"/>
              <w:rPr>
                <w:rFonts w:asciiTheme="minorHAnsi" w:hAnsiTheme="minorHAnsi" w:cs="Tahoma"/>
                <w:b/>
              </w:rPr>
            </w:pPr>
            <w:r w:rsidRPr="00E43D4E">
              <w:rPr>
                <w:rFonts w:asciiTheme="minorHAnsi" w:hAnsiTheme="minorHAnsi" w:cs="Tahoma"/>
                <w:b/>
              </w:rPr>
              <w:t>Omschrijving/specificatie waaruit blijkt dat wel/niet wordt voldaan</w:t>
            </w:r>
          </w:p>
        </w:tc>
      </w:tr>
      <w:tr w:rsidR="004B223F" w:rsidRPr="00F37538" w14:paraId="64ECE5E7" w14:textId="77777777" w:rsidTr="000D15E9">
        <w:tblPrEx>
          <w:tblLook w:val="04A0" w:firstRow="1" w:lastRow="0" w:firstColumn="1" w:lastColumn="0" w:noHBand="0" w:noVBand="1"/>
        </w:tblPrEx>
        <w:trPr>
          <w:cantSplit/>
          <w:tblHeader/>
        </w:trPr>
        <w:tc>
          <w:tcPr>
            <w:tcW w:w="8931" w:type="dxa"/>
            <w:gridSpan w:val="3"/>
            <w:shd w:val="clear" w:color="auto" w:fill="FFFFFF" w:themeFill="background1"/>
          </w:tcPr>
          <w:p w14:paraId="3290388A" w14:textId="77777777" w:rsidR="004B223F" w:rsidRDefault="004B223F" w:rsidP="000D15E9">
            <w:pPr>
              <w:pStyle w:val="Basistekstcursiefabcnova"/>
              <w:rPr>
                <w:rFonts w:asciiTheme="minorHAnsi" w:hAnsiTheme="minorHAnsi"/>
              </w:rPr>
            </w:pPr>
            <w:r w:rsidRPr="00E43D4E">
              <w:rPr>
                <w:rFonts w:asciiTheme="minorHAnsi" w:hAnsiTheme="minorHAnsi"/>
                <w:highlight w:val="yellow"/>
              </w:rPr>
              <w:t>[In te vullende door gegadigde]</w:t>
            </w:r>
          </w:p>
          <w:p w14:paraId="61D5DF85" w14:textId="77777777" w:rsidR="004B223F" w:rsidRPr="001378B9" w:rsidRDefault="004B223F" w:rsidP="000D15E9">
            <w:pPr>
              <w:pStyle w:val="Basistekstabcnova"/>
            </w:pPr>
          </w:p>
        </w:tc>
      </w:tr>
      <w:tr w:rsidR="00C853A1" w:rsidRPr="00F37538" w14:paraId="5FFE44B0" w14:textId="77777777" w:rsidTr="005A4C6F">
        <w:tblPrEx>
          <w:tblLook w:val="04A0" w:firstRow="1" w:lastRow="0" w:firstColumn="1" w:lastColumn="0" w:noHBand="0" w:noVBand="1"/>
        </w:tblPrEx>
        <w:trPr>
          <w:cantSplit/>
          <w:trHeight w:val="1453"/>
          <w:tblHeader/>
        </w:trPr>
        <w:tc>
          <w:tcPr>
            <w:tcW w:w="3261" w:type="dxa"/>
            <w:shd w:val="clear" w:color="auto" w:fill="FFFFFF" w:themeFill="background1"/>
          </w:tcPr>
          <w:p w14:paraId="5D5910B4" w14:textId="77777777" w:rsidR="00C853A1" w:rsidRPr="00E43D4E" w:rsidRDefault="00C853A1" w:rsidP="005A4C6F">
            <w:pPr>
              <w:spacing w:line="260" w:lineRule="atLeast"/>
              <w:rPr>
                <w:rFonts w:asciiTheme="minorHAnsi" w:hAnsiTheme="minorHAnsi" w:cs="Tahoma"/>
                <w:b/>
                <w:color w:val="000000" w:themeColor="text1"/>
              </w:rPr>
            </w:pPr>
            <w:r w:rsidRPr="00E43D4E">
              <w:rPr>
                <w:rFonts w:asciiTheme="minorHAnsi" w:hAnsiTheme="minorHAnsi" w:cs="Tahoma"/>
                <w:b/>
                <w:color w:val="000000" w:themeColor="text1"/>
              </w:rPr>
              <w:t>Tevredenheidsverklaring op briefpapier van en on</w:t>
            </w:r>
            <w:r>
              <w:rPr>
                <w:rFonts w:asciiTheme="minorHAnsi" w:hAnsiTheme="minorHAnsi" w:cs="Tahoma"/>
                <w:b/>
                <w:color w:val="000000" w:themeColor="text1"/>
              </w:rPr>
              <w:t>dertekend door de opdrachtgever</w:t>
            </w:r>
          </w:p>
        </w:tc>
        <w:tc>
          <w:tcPr>
            <w:tcW w:w="5670" w:type="dxa"/>
            <w:gridSpan w:val="2"/>
            <w:shd w:val="clear" w:color="auto" w:fill="FFFFFF" w:themeFill="background1"/>
          </w:tcPr>
          <w:p w14:paraId="3CE2B31D" w14:textId="77777777" w:rsidR="00C853A1" w:rsidRPr="00C853A1" w:rsidRDefault="00C853A1" w:rsidP="005A4C6F">
            <w:pPr>
              <w:spacing w:line="260" w:lineRule="atLeast"/>
              <w:rPr>
                <w:rFonts w:asciiTheme="minorHAnsi" w:hAnsiTheme="minorHAnsi" w:cs="Tahoma"/>
                <w:color w:val="000000" w:themeColor="text1"/>
              </w:rPr>
            </w:pPr>
            <w:r w:rsidRPr="00E43D4E">
              <w:rPr>
                <w:rFonts w:asciiTheme="minorHAnsi" w:hAnsiTheme="minorHAnsi" w:cs="Tahoma"/>
              </w:rPr>
              <w:fldChar w:fldCharType="begin">
                <w:ffData>
                  <w:name w:val="Check9"/>
                  <w:enabled/>
                  <w:calcOnExit w:val="0"/>
                  <w:checkBox>
                    <w:sizeAuto/>
                    <w:default w:val="0"/>
                  </w:checkBox>
                </w:ffData>
              </w:fldChar>
            </w:r>
            <w:r w:rsidRPr="00E43D4E">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E43D4E">
              <w:rPr>
                <w:rFonts w:asciiTheme="minorHAnsi" w:hAnsiTheme="minorHAnsi" w:cs="Tahoma"/>
              </w:rPr>
              <w:fldChar w:fldCharType="end"/>
            </w:r>
            <w:r>
              <w:rPr>
                <w:rFonts w:asciiTheme="minorHAnsi" w:hAnsiTheme="minorHAnsi" w:cs="Tahoma"/>
              </w:rPr>
              <w:t xml:space="preserve"> Toegevoegd</w:t>
            </w:r>
          </w:p>
        </w:tc>
      </w:tr>
    </w:tbl>
    <w:p w14:paraId="7E0C166C" w14:textId="77777777" w:rsidR="004B223F" w:rsidRDefault="004B223F" w:rsidP="004B223F">
      <w:pPr>
        <w:spacing w:line="260" w:lineRule="atLeast"/>
        <w:rPr>
          <w:rFonts w:cs="Tahoma"/>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347"/>
      </w:tblGrid>
      <w:tr w:rsidR="004B223F" w14:paraId="005A2345" w14:textId="77777777" w:rsidTr="000D15E9">
        <w:tc>
          <w:tcPr>
            <w:tcW w:w="2977" w:type="dxa"/>
          </w:tcPr>
          <w:p w14:paraId="30C52F63" w14:textId="77777777" w:rsidR="004B223F" w:rsidRDefault="004B223F" w:rsidP="000D15E9">
            <w:r>
              <w:t>Bedrijfsnaam:</w:t>
            </w:r>
          </w:p>
        </w:tc>
        <w:tc>
          <w:tcPr>
            <w:tcW w:w="5347" w:type="dxa"/>
          </w:tcPr>
          <w:p w14:paraId="17B7C701" w14:textId="77777777" w:rsidR="004B223F" w:rsidRDefault="004B223F" w:rsidP="000D15E9"/>
        </w:tc>
      </w:tr>
      <w:tr w:rsidR="004B223F" w14:paraId="70AA65ED" w14:textId="77777777" w:rsidTr="000D15E9">
        <w:tc>
          <w:tcPr>
            <w:tcW w:w="2977" w:type="dxa"/>
          </w:tcPr>
          <w:p w14:paraId="1D07C07F" w14:textId="77777777" w:rsidR="004B223F" w:rsidRDefault="004B223F" w:rsidP="000D15E9">
            <w:r>
              <w:t>Ondertekend door:</w:t>
            </w:r>
          </w:p>
        </w:tc>
        <w:tc>
          <w:tcPr>
            <w:tcW w:w="5347" w:type="dxa"/>
          </w:tcPr>
          <w:p w14:paraId="4D7084FB" w14:textId="77777777" w:rsidR="004B223F" w:rsidRDefault="004B223F" w:rsidP="000D15E9"/>
        </w:tc>
      </w:tr>
      <w:tr w:rsidR="004B223F" w14:paraId="4AD074AC" w14:textId="77777777" w:rsidTr="000D15E9">
        <w:tc>
          <w:tcPr>
            <w:tcW w:w="2977" w:type="dxa"/>
          </w:tcPr>
          <w:p w14:paraId="54151FA5" w14:textId="77777777" w:rsidR="004B223F" w:rsidRDefault="004B223F" w:rsidP="000D15E9">
            <w:r>
              <w:t>Plaats:</w:t>
            </w:r>
          </w:p>
        </w:tc>
        <w:tc>
          <w:tcPr>
            <w:tcW w:w="5347" w:type="dxa"/>
          </w:tcPr>
          <w:p w14:paraId="496BE22B" w14:textId="77777777" w:rsidR="004B223F" w:rsidRDefault="004B223F" w:rsidP="000D15E9"/>
        </w:tc>
      </w:tr>
      <w:tr w:rsidR="004B223F" w14:paraId="61490011" w14:textId="77777777" w:rsidTr="000D15E9">
        <w:tc>
          <w:tcPr>
            <w:tcW w:w="2977" w:type="dxa"/>
          </w:tcPr>
          <w:p w14:paraId="3A18B749" w14:textId="77777777" w:rsidR="004B223F" w:rsidRDefault="004B223F" w:rsidP="000D15E9">
            <w:r>
              <w:t>Datum:</w:t>
            </w:r>
          </w:p>
        </w:tc>
        <w:tc>
          <w:tcPr>
            <w:tcW w:w="5347" w:type="dxa"/>
          </w:tcPr>
          <w:p w14:paraId="613C4C53" w14:textId="77777777" w:rsidR="004B223F" w:rsidRDefault="004B223F" w:rsidP="000D15E9"/>
        </w:tc>
      </w:tr>
      <w:tr w:rsidR="004B223F" w14:paraId="245F3020" w14:textId="77777777" w:rsidTr="000D15E9">
        <w:trPr>
          <w:trHeight w:val="68"/>
        </w:trPr>
        <w:tc>
          <w:tcPr>
            <w:tcW w:w="2977" w:type="dxa"/>
          </w:tcPr>
          <w:p w14:paraId="489465F1" w14:textId="77777777" w:rsidR="004B223F" w:rsidRDefault="004B223F" w:rsidP="000D15E9">
            <w:r>
              <w:t xml:space="preserve">Handtekening: </w:t>
            </w:r>
          </w:p>
        </w:tc>
        <w:tc>
          <w:tcPr>
            <w:tcW w:w="5347" w:type="dxa"/>
          </w:tcPr>
          <w:p w14:paraId="00179942" w14:textId="77777777" w:rsidR="004B223F" w:rsidRDefault="004B223F" w:rsidP="000D15E9"/>
        </w:tc>
      </w:tr>
    </w:tbl>
    <w:p w14:paraId="5619FE8C" w14:textId="76E70F9B" w:rsidR="00BB496C" w:rsidRPr="00AB1F06" w:rsidRDefault="00BB496C" w:rsidP="00AB1F06">
      <w:pPr>
        <w:pStyle w:val="Basistekstabcnova"/>
        <w:rPr>
          <w:rFonts w:ascii="ITC Avant Garde Std Md" w:hAnsi="ITC Avant Garde Std Md"/>
          <w:color w:val="81BDC9" w:themeColor="accent1"/>
          <w:spacing w:val="2"/>
          <w:sz w:val="36"/>
          <w:szCs w:val="32"/>
        </w:rPr>
      </w:pPr>
    </w:p>
    <w:p w14:paraId="40BAF2DD" w14:textId="77777777" w:rsidR="00007AB5" w:rsidRDefault="00007AB5" w:rsidP="00007AB5">
      <w:pPr>
        <w:pStyle w:val="Bijlagekop1abcnova"/>
      </w:pPr>
      <w:bookmarkStart w:id="13" w:name="_Toc513570052"/>
      <w:r>
        <w:lastRenderedPageBreak/>
        <w:t>| Verklaring kwaliteit &amp; bekwaamheid</w:t>
      </w:r>
      <w:bookmarkEnd w:id="13"/>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333"/>
        <w:gridCol w:w="7479"/>
      </w:tblGrid>
      <w:tr w:rsidR="00FA27DC" w14:paraId="6C487C0C" w14:textId="77777777" w:rsidTr="00007AB5">
        <w:tc>
          <w:tcPr>
            <w:tcW w:w="796" w:type="dxa"/>
          </w:tcPr>
          <w:p w14:paraId="5F03D28A" w14:textId="77777777" w:rsidR="00FA27DC" w:rsidRDefault="00FA27DC" w:rsidP="00FA27DC">
            <w:pPr>
              <w:spacing w:line="260" w:lineRule="atLeast"/>
              <w:rPr>
                <w:rFonts w:cs="Tahoma"/>
              </w:rPr>
            </w:pPr>
            <w:r>
              <w:rPr>
                <w:rFonts w:cs="Tahoma"/>
              </w:rPr>
              <w:t>Betreft</w:t>
            </w:r>
          </w:p>
        </w:tc>
        <w:tc>
          <w:tcPr>
            <w:tcW w:w="333" w:type="dxa"/>
          </w:tcPr>
          <w:p w14:paraId="30B0D233" w14:textId="77777777" w:rsidR="00FA27DC" w:rsidRDefault="00FA27DC" w:rsidP="00FA27DC">
            <w:pPr>
              <w:spacing w:line="260" w:lineRule="atLeast"/>
              <w:rPr>
                <w:rFonts w:cs="Tahoma"/>
              </w:rPr>
            </w:pPr>
            <w:r>
              <w:rPr>
                <w:rFonts w:cs="Tahoma"/>
              </w:rPr>
              <w:t>:</w:t>
            </w:r>
          </w:p>
        </w:tc>
        <w:tc>
          <w:tcPr>
            <w:tcW w:w="7479" w:type="dxa"/>
          </w:tcPr>
          <w:p w14:paraId="0A7CAEBF" w14:textId="1635E6BE" w:rsidR="00FA27DC" w:rsidRPr="00260EB5" w:rsidRDefault="00FA27DC" w:rsidP="00FA27DC">
            <w:pPr>
              <w:spacing w:line="260" w:lineRule="atLeast"/>
              <w:rPr>
                <w:rFonts w:cs="Tahoma"/>
              </w:rPr>
            </w:pPr>
            <w:r>
              <w:rPr>
                <w:rFonts w:cs="Tahoma"/>
              </w:rPr>
              <w:t>Aanbesteding – Stichting Proloog</w:t>
            </w:r>
            <w:r w:rsidRPr="00260EB5">
              <w:rPr>
                <w:rFonts w:cs="Tahoma"/>
              </w:rPr>
              <w:t xml:space="preserve"> </w:t>
            </w:r>
            <w:r>
              <w:rPr>
                <w:rFonts w:cs="Tahoma"/>
              </w:rPr>
              <w:t>| IKC Eigen Wijs te Leeuwarden</w:t>
            </w:r>
          </w:p>
        </w:tc>
      </w:tr>
      <w:tr w:rsidR="00FA27DC" w14:paraId="799383EA" w14:textId="77777777" w:rsidTr="00007AB5">
        <w:tc>
          <w:tcPr>
            <w:tcW w:w="796" w:type="dxa"/>
          </w:tcPr>
          <w:p w14:paraId="33CBCE13" w14:textId="77777777" w:rsidR="00FA27DC" w:rsidRDefault="00FA27DC" w:rsidP="00FA27DC">
            <w:pPr>
              <w:spacing w:line="260" w:lineRule="atLeast"/>
              <w:rPr>
                <w:rFonts w:cs="Tahoma"/>
              </w:rPr>
            </w:pPr>
            <w:r>
              <w:rPr>
                <w:rFonts w:cs="Tahoma"/>
              </w:rPr>
              <w:t>Datum</w:t>
            </w:r>
          </w:p>
        </w:tc>
        <w:tc>
          <w:tcPr>
            <w:tcW w:w="333" w:type="dxa"/>
          </w:tcPr>
          <w:p w14:paraId="2CAD702B" w14:textId="77777777" w:rsidR="00FA27DC" w:rsidRDefault="00FA27DC" w:rsidP="00FA27DC">
            <w:pPr>
              <w:spacing w:line="260" w:lineRule="atLeast"/>
              <w:rPr>
                <w:rFonts w:cs="Tahoma"/>
              </w:rPr>
            </w:pPr>
            <w:r>
              <w:rPr>
                <w:rFonts w:cs="Tahoma"/>
              </w:rPr>
              <w:t>:</w:t>
            </w:r>
          </w:p>
        </w:tc>
        <w:tc>
          <w:tcPr>
            <w:tcW w:w="7479" w:type="dxa"/>
          </w:tcPr>
          <w:p w14:paraId="14B4DD1E" w14:textId="6E2F0A77" w:rsidR="00FA27DC" w:rsidRDefault="00FA27DC" w:rsidP="00FA27DC">
            <w:pPr>
              <w:spacing w:line="260" w:lineRule="atLeast"/>
              <w:rPr>
                <w:rFonts w:cs="Tahoma"/>
              </w:rPr>
            </w:pPr>
            <w:r>
              <w:rPr>
                <w:rFonts w:cs="Tahoma"/>
              </w:rPr>
              <w:t>8 mei 2018</w:t>
            </w:r>
          </w:p>
        </w:tc>
      </w:tr>
      <w:tr w:rsidR="00007AB5" w14:paraId="47FF9023" w14:textId="77777777" w:rsidTr="00007AB5">
        <w:tc>
          <w:tcPr>
            <w:tcW w:w="796" w:type="dxa"/>
          </w:tcPr>
          <w:p w14:paraId="2B3894CE" w14:textId="77777777" w:rsidR="00007AB5" w:rsidRDefault="00007AB5" w:rsidP="00007AB5">
            <w:pPr>
              <w:spacing w:line="260" w:lineRule="atLeast"/>
              <w:rPr>
                <w:rFonts w:cs="Tahoma"/>
              </w:rPr>
            </w:pPr>
            <w:r>
              <w:rPr>
                <w:rFonts w:cs="Tahoma"/>
              </w:rPr>
              <w:t>Versie</w:t>
            </w:r>
          </w:p>
        </w:tc>
        <w:tc>
          <w:tcPr>
            <w:tcW w:w="333" w:type="dxa"/>
          </w:tcPr>
          <w:p w14:paraId="34B172C9" w14:textId="77777777" w:rsidR="00007AB5" w:rsidRDefault="00007AB5" w:rsidP="00007AB5">
            <w:pPr>
              <w:spacing w:line="260" w:lineRule="atLeast"/>
              <w:rPr>
                <w:rFonts w:cs="Tahoma"/>
              </w:rPr>
            </w:pPr>
            <w:r>
              <w:rPr>
                <w:rFonts w:cs="Tahoma"/>
              </w:rPr>
              <w:t>:</w:t>
            </w:r>
          </w:p>
        </w:tc>
        <w:tc>
          <w:tcPr>
            <w:tcW w:w="7479" w:type="dxa"/>
          </w:tcPr>
          <w:p w14:paraId="168D5B98" w14:textId="77777777" w:rsidR="00007AB5" w:rsidRDefault="00007AB5" w:rsidP="00007AB5">
            <w:pPr>
              <w:spacing w:line="260" w:lineRule="atLeast"/>
              <w:rPr>
                <w:rFonts w:cs="Tahoma"/>
              </w:rPr>
            </w:pPr>
            <w:r>
              <w:rPr>
                <w:rFonts w:cs="Tahoma"/>
              </w:rPr>
              <w:t>1</w:t>
            </w:r>
          </w:p>
        </w:tc>
      </w:tr>
    </w:tbl>
    <w:p w14:paraId="32497837" w14:textId="77777777" w:rsidR="00007AB5" w:rsidRDefault="00007AB5" w:rsidP="00007AB5">
      <w:pPr>
        <w:spacing w:line="260" w:lineRule="atLeast"/>
        <w:rPr>
          <w:rFonts w:cs="Tahoma"/>
        </w:rPr>
      </w:pPr>
    </w:p>
    <w:p w14:paraId="4795A63B" w14:textId="60F4AFE9" w:rsidR="00007AB5" w:rsidRDefault="00007AB5" w:rsidP="00007AB5">
      <w:pPr>
        <w:spacing w:line="260" w:lineRule="atLeast"/>
        <w:rPr>
          <w:rFonts w:cs="Tahoma"/>
        </w:rPr>
      </w:pPr>
      <w:r>
        <w:rPr>
          <w:rFonts w:cs="Tahoma"/>
        </w:rPr>
        <w:t xml:space="preserve">De Gegadigde c.q. samenwerkende partijen verklaren middels deze verklaring te voldoen aan de gestelde eisen inzake kwaliteit en </w:t>
      </w:r>
      <w:r w:rsidR="00E30C10">
        <w:rPr>
          <w:rFonts w:cs="Tahoma"/>
        </w:rPr>
        <w:t>veiligheid, zoals omschreven in § 4</w:t>
      </w:r>
      <w:r>
        <w:rPr>
          <w:rFonts w:cs="Tahoma"/>
        </w:rPr>
        <w:t>.2.4 van de selectieleidraad.</w:t>
      </w:r>
    </w:p>
    <w:p w14:paraId="5316ED84" w14:textId="77777777" w:rsidR="00007AB5" w:rsidRDefault="00007AB5" w:rsidP="00007AB5">
      <w:pPr>
        <w:spacing w:line="260" w:lineRule="atLeast"/>
        <w:rPr>
          <w:rFonts w:cs="Tahoma"/>
        </w:rPr>
      </w:pPr>
    </w:p>
    <w:p w14:paraId="04AE73FD" w14:textId="77777777" w:rsidR="00007AB5" w:rsidRPr="00817D63" w:rsidRDefault="00007AB5" w:rsidP="00007AB5">
      <w:pPr>
        <w:spacing w:line="260" w:lineRule="atLeast"/>
        <w:rPr>
          <w:rFonts w:asciiTheme="minorHAnsi" w:hAnsiTheme="minorHAnsi" w:cs="Tahoma"/>
        </w:rPr>
      </w:pPr>
    </w:p>
    <w:p w14:paraId="33A4527B" w14:textId="77777777" w:rsidR="00007AB5" w:rsidRPr="00817D63" w:rsidRDefault="00007AB5" w:rsidP="00B14A5C">
      <w:pPr>
        <w:pStyle w:val="Lijstalinea"/>
        <w:numPr>
          <w:ilvl w:val="0"/>
          <w:numId w:val="34"/>
        </w:numPr>
        <w:spacing w:after="200" w:line="260" w:lineRule="atLeast"/>
        <w:contextualSpacing/>
        <w:rPr>
          <w:rFonts w:asciiTheme="minorHAnsi" w:hAnsiTheme="minorHAnsi" w:cs="Tahoma"/>
        </w:rPr>
      </w:pPr>
      <w:r w:rsidRPr="00817D63">
        <w:rPr>
          <w:rFonts w:asciiTheme="minorHAnsi" w:hAnsiTheme="minorHAnsi" w:cs="Tahoma"/>
        </w:rPr>
        <w:t xml:space="preserve">Veiligheidszorgsysteem </w:t>
      </w:r>
    </w:p>
    <w:tbl>
      <w:tblPr>
        <w:tblStyle w:val="Tabelraster"/>
        <w:tblW w:w="0" w:type="auto"/>
        <w:tblLook w:val="04A0" w:firstRow="1" w:lastRow="0" w:firstColumn="1" w:lastColumn="0" w:noHBand="0" w:noVBand="1"/>
      </w:tblPr>
      <w:tblGrid>
        <w:gridCol w:w="8608"/>
      </w:tblGrid>
      <w:tr w:rsidR="00007AB5" w:rsidRPr="00817D63" w14:paraId="212499BD" w14:textId="77777777" w:rsidTr="00007AB5">
        <w:tc>
          <w:tcPr>
            <w:tcW w:w="8608" w:type="dxa"/>
          </w:tcPr>
          <w:p w14:paraId="41FCFA8C" w14:textId="699159D4" w:rsidR="00007AB5" w:rsidRPr="00817D63" w:rsidRDefault="00007AB5" w:rsidP="00007AB5">
            <w:pPr>
              <w:spacing w:line="260" w:lineRule="atLeast"/>
              <w:rPr>
                <w:rFonts w:asciiTheme="minorHAnsi" w:hAnsiTheme="minorHAnsi" w:cs="Tahoma"/>
              </w:rPr>
            </w:pPr>
            <w:r w:rsidRPr="00817D63">
              <w:rPr>
                <w:rFonts w:asciiTheme="minorHAnsi" w:hAnsiTheme="minorHAnsi" w:cs="Tahoma"/>
              </w:rPr>
              <w:t>De gegadigde beschikt over een actueel gecertificeerd veilighe</w:t>
            </w:r>
            <w:r w:rsidR="00E30C10" w:rsidRPr="00817D63">
              <w:rPr>
                <w:rFonts w:asciiTheme="minorHAnsi" w:hAnsiTheme="minorHAnsi" w:cs="Tahoma"/>
              </w:rPr>
              <w:t>idszorgsysteem of basis van VCA</w:t>
            </w:r>
            <w:r w:rsidRPr="00817D63">
              <w:rPr>
                <w:rFonts w:asciiTheme="minorHAnsi" w:hAnsiTheme="minorHAnsi" w:cs="Tahoma"/>
              </w:rPr>
              <w:t>*:</w:t>
            </w:r>
          </w:p>
        </w:tc>
      </w:tr>
      <w:tr w:rsidR="00007AB5" w:rsidRPr="00817D63" w14:paraId="43A50755" w14:textId="77777777" w:rsidTr="00007AB5">
        <w:tc>
          <w:tcPr>
            <w:tcW w:w="8608" w:type="dxa"/>
          </w:tcPr>
          <w:p w14:paraId="142AA913" w14:textId="77777777" w:rsidR="00007AB5" w:rsidRPr="00817D63" w:rsidRDefault="00007AB5" w:rsidP="00007AB5">
            <w:pPr>
              <w:spacing w:line="260" w:lineRule="atLeast"/>
              <w:rPr>
                <w:rFonts w:asciiTheme="minorHAnsi" w:hAnsiTheme="minorHAnsi" w:cs="Tahoma"/>
              </w:rPr>
            </w:pPr>
            <w:r w:rsidRPr="00817D63">
              <w:rPr>
                <w:rFonts w:asciiTheme="minorHAnsi" w:hAnsiTheme="minorHAnsi" w:cs="Tahoma"/>
              </w:rPr>
              <w:fldChar w:fldCharType="begin">
                <w:ffData>
                  <w:name w:val="Check9"/>
                  <w:enabled/>
                  <w:calcOnExit w:val="0"/>
                  <w:checkBox>
                    <w:sizeAuto/>
                    <w:default w:val="0"/>
                  </w:checkBox>
                </w:ffData>
              </w:fldChar>
            </w:r>
            <w:r w:rsidRPr="00817D63">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817D63">
              <w:rPr>
                <w:rFonts w:asciiTheme="minorHAnsi" w:hAnsiTheme="minorHAnsi" w:cs="Tahoma"/>
              </w:rPr>
              <w:fldChar w:fldCharType="end"/>
            </w:r>
            <w:r w:rsidRPr="00817D63">
              <w:rPr>
                <w:rFonts w:asciiTheme="minorHAnsi" w:hAnsiTheme="minorHAnsi" w:cs="Tahoma"/>
              </w:rPr>
              <w:t xml:space="preserve"> Ja, certificaat als bewijslast toevoegen</w:t>
            </w:r>
          </w:p>
        </w:tc>
      </w:tr>
      <w:tr w:rsidR="00007AB5" w:rsidRPr="00817D63" w14:paraId="6B80E0FF" w14:textId="77777777" w:rsidTr="00007AB5">
        <w:tc>
          <w:tcPr>
            <w:tcW w:w="8608" w:type="dxa"/>
          </w:tcPr>
          <w:p w14:paraId="2D172205" w14:textId="77777777" w:rsidR="00007AB5" w:rsidRPr="00817D63" w:rsidRDefault="00007AB5" w:rsidP="00007AB5">
            <w:pPr>
              <w:spacing w:line="260" w:lineRule="atLeast"/>
              <w:rPr>
                <w:rFonts w:asciiTheme="minorHAnsi" w:hAnsiTheme="minorHAnsi" w:cs="Tahoma"/>
              </w:rPr>
            </w:pPr>
            <w:r w:rsidRPr="00817D63">
              <w:rPr>
                <w:rFonts w:asciiTheme="minorHAnsi" w:hAnsiTheme="minorHAnsi" w:cs="Tahoma"/>
              </w:rPr>
              <w:fldChar w:fldCharType="begin">
                <w:ffData>
                  <w:name w:val="Check9"/>
                  <w:enabled/>
                  <w:calcOnExit w:val="0"/>
                  <w:checkBox>
                    <w:sizeAuto/>
                    <w:default w:val="0"/>
                  </w:checkBox>
                </w:ffData>
              </w:fldChar>
            </w:r>
            <w:r w:rsidRPr="00817D63">
              <w:rPr>
                <w:rFonts w:asciiTheme="minorHAnsi" w:hAnsiTheme="minorHAnsi" w:cs="Tahoma"/>
              </w:rPr>
              <w:instrText xml:space="preserve"> FORMCHECKBOX </w:instrText>
            </w:r>
            <w:r w:rsidR="005A4C6F">
              <w:rPr>
                <w:rFonts w:asciiTheme="minorHAnsi" w:hAnsiTheme="minorHAnsi" w:cs="Tahoma"/>
              </w:rPr>
            </w:r>
            <w:r w:rsidR="005A4C6F">
              <w:rPr>
                <w:rFonts w:asciiTheme="minorHAnsi" w:hAnsiTheme="minorHAnsi" w:cs="Tahoma"/>
              </w:rPr>
              <w:fldChar w:fldCharType="separate"/>
            </w:r>
            <w:r w:rsidRPr="00817D63">
              <w:rPr>
                <w:rFonts w:asciiTheme="minorHAnsi" w:hAnsiTheme="minorHAnsi" w:cs="Tahoma"/>
              </w:rPr>
              <w:fldChar w:fldCharType="end"/>
            </w:r>
            <w:r w:rsidRPr="00817D63">
              <w:rPr>
                <w:rFonts w:asciiTheme="minorHAnsi" w:hAnsiTheme="minorHAnsi" w:cs="Tahoma"/>
              </w:rPr>
              <w:t xml:space="preserve"> Nee, omschrijving gelijkwaardig systeem en indien aanwezig certificaat als bewijslast toevoegen </w:t>
            </w:r>
          </w:p>
        </w:tc>
      </w:tr>
      <w:tr w:rsidR="00007AB5" w:rsidRPr="00817D63" w14:paraId="41D1E515" w14:textId="77777777" w:rsidTr="00007AB5">
        <w:tc>
          <w:tcPr>
            <w:tcW w:w="8608" w:type="dxa"/>
          </w:tcPr>
          <w:p w14:paraId="4A4485E8" w14:textId="77777777" w:rsidR="00007AB5" w:rsidRPr="00817D63" w:rsidRDefault="00007AB5" w:rsidP="00007AB5">
            <w:pPr>
              <w:spacing w:line="260" w:lineRule="atLeast"/>
              <w:rPr>
                <w:rFonts w:asciiTheme="minorHAnsi" w:hAnsiTheme="minorHAnsi" w:cs="Tahoma"/>
              </w:rPr>
            </w:pPr>
          </w:p>
        </w:tc>
      </w:tr>
    </w:tbl>
    <w:p w14:paraId="2C4E1B44" w14:textId="77777777" w:rsidR="00007AB5" w:rsidRPr="00817D63" w:rsidRDefault="00007AB5" w:rsidP="00007AB5">
      <w:pPr>
        <w:spacing w:line="260" w:lineRule="atLeast"/>
        <w:rPr>
          <w:rFonts w:asciiTheme="minorHAnsi" w:hAnsiTheme="minorHAnsi" w:cs="Tahoma"/>
        </w:rPr>
      </w:pPr>
    </w:p>
    <w:p w14:paraId="05963E03" w14:textId="77777777" w:rsidR="00E160B6" w:rsidRPr="00817D63" w:rsidRDefault="00E160B6" w:rsidP="00E160B6">
      <w:pPr>
        <w:pStyle w:val="Basistekstabcnova"/>
        <w:rPr>
          <w:rFonts w:asciiTheme="minorHAnsi" w:hAnsiTheme="minorHAnsi"/>
        </w:rPr>
      </w:pPr>
    </w:p>
    <w:p w14:paraId="6FD5BD0C" w14:textId="77777777" w:rsidR="00E160B6" w:rsidRPr="00817D63" w:rsidRDefault="00E160B6" w:rsidP="00E160B6">
      <w:pPr>
        <w:pStyle w:val="Basistekstabcnova"/>
        <w:rPr>
          <w:rFonts w:asciiTheme="minorHAnsi" w:hAnsiTheme="minorHAnsi"/>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5347"/>
      </w:tblGrid>
      <w:tr w:rsidR="005A4C6F" w:rsidRPr="00817D63" w14:paraId="679D50E8" w14:textId="77777777" w:rsidTr="005A4C6F">
        <w:tc>
          <w:tcPr>
            <w:tcW w:w="2840" w:type="dxa"/>
          </w:tcPr>
          <w:p w14:paraId="3EB217D1" w14:textId="77777777" w:rsidR="005A4C6F" w:rsidRPr="00817D63" w:rsidRDefault="005A4C6F" w:rsidP="00007AB5">
            <w:pPr>
              <w:rPr>
                <w:rFonts w:asciiTheme="minorHAnsi" w:hAnsiTheme="minorHAnsi"/>
              </w:rPr>
            </w:pPr>
            <w:r w:rsidRPr="00817D63">
              <w:rPr>
                <w:rFonts w:asciiTheme="minorHAnsi" w:hAnsiTheme="minorHAnsi"/>
              </w:rPr>
              <w:t xml:space="preserve">Bedrijfsnaam </w:t>
            </w:r>
          </w:p>
        </w:tc>
        <w:tc>
          <w:tcPr>
            <w:tcW w:w="5347" w:type="dxa"/>
          </w:tcPr>
          <w:p w14:paraId="51488EDB" w14:textId="77777777" w:rsidR="005A4C6F" w:rsidRPr="00817D63" w:rsidRDefault="005A4C6F" w:rsidP="00007AB5">
            <w:pPr>
              <w:rPr>
                <w:rFonts w:asciiTheme="minorHAnsi" w:hAnsiTheme="minorHAnsi"/>
              </w:rPr>
            </w:pPr>
          </w:p>
        </w:tc>
      </w:tr>
      <w:tr w:rsidR="005A4C6F" w:rsidRPr="00817D63" w14:paraId="48D4E25A" w14:textId="77777777" w:rsidTr="005A4C6F">
        <w:tc>
          <w:tcPr>
            <w:tcW w:w="2840" w:type="dxa"/>
          </w:tcPr>
          <w:p w14:paraId="3D9ED354" w14:textId="77777777" w:rsidR="005A4C6F" w:rsidRPr="00817D63" w:rsidRDefault="005A4C6F" w:rsidP="00007AB5">
            <w:pPr>
              <w:rPr>
                <w:rFonts w:asciiTheme="minorHAnsi" w:hAnsiTheme="minorHAnsi"/>
              </w:rPr>
            </w:pPr>
            <w:r w:rsidRPr="00817D63">
              <w:rPr>
                <w:rFonts w:asciiTheme="minorHAnsi" w:hAnsiTheme="minorHAnsi"/>
              </w:rPr>
              <w:t>Ondertekend door:</w:t>
            </w:r>
          </w:p>
        </w:tc>
        <w:tc>
          <w:tcPr>
            <w:tcW w:w="5347" w:type="dxa"/>
          </w:tcPr>
          <w:p w14:paraId="111E0C91" w14:textId="77777777" w:rsidR="005A4C6F" w:rsidRPr="00817D63" w:rsidRDefault="005A4C6F" w:rsidP="00007AB5">
            <w:pPr>
              <w:rPr>
                <w:rFonts w:asciiTheme="minorHAnsi" w:hAnsiTheme="minorHAnsi"/>
              </w:rPr>
            </w:pPr>
          </w:p>
        </w:tc>
      </w:tr>
      <w:tr w:rsidR="005A4C6F" w:rsidRPr="00817D63" w14:paraId="0433BFA7" w14:textId="77777777" w:rsidTr="005A4C6F">
        <w:tc>
          <w:tcPr>
            <w:tcW w:w="2840" w:type="dxa"/>
          </w:tcPr>
          <w:p w14:paraId="124BE7F2" w14:textId="77777777" w:rsidR="005A4C6F" w:rsidRPr="00817D63" w:rsidRDefault="005A4C6F" w:rsidP="00007AB5">
            <w:pPr>
              <w:rPr>
                <w:rFonts w:asciiTheme="minorHAnsi" w:hAnsiTheme="minorHAnsi"/>
              </w:rPr>
            </w:pPr>
            <w:r w:rsidRPr="00817D63">
              <w:rPr>
                <w:rFonts w:asciiTheme="minorHAnsi" w:hAnsiTheme="minorHAnsi"/>
              </w:rPr>
              <w:t>Plaats:</w:t>
            </w:r>
          </w:p>
        </w:tc>
        <w:tc>
          <w:tcPr>
            <w:tcW w:w="5347" w:type="dxa"/>
          </w:tcPr>
          <w:p w14:paraId="050DF9C5" w14:textId="77777777" w:rsidR="005A4C6F" w:rsidRPr="00817D63" w:rsidRDefault="005A4C6F" w:rsidP="00007AB5">
            <w:pPr>
              <w:rPr>
                <w:rFonts w:asciiTheme="minorHAnsi" w:hAnsiTheme="minorHAnsi"/>
              </w:rPr>
            </w:pPr>
          </w:p>
        </w:tc>
      </w:tr>
      <w:tr w:rsidR="005A4C6F" w:rsidRPr="00817D63" w14:paraId="3E118665" w14:textId="77777777" w:rsidTr="005A4C6F">
        <w:tc>
          <w:tcPr>
            <w:tcW w:w="2840" w:type="dxa"/>
          </w:tcPr>
          <w:p w14:paraId="15BE86D2" w14:textId="77777777" w:rsidR="005A4C6F" w:rsidRPr="00817D63" w:rsidRDefault="005A4C6F" w:rsidP="00007AB5">
            <w:pPr>
              <w:rPr>
                <w:rFonts w:asciiTheme="minorHAnsi" w:hAnsiTheme="minorHAnsi"/>
              </w:rPr>
            </w:pPr>
            <w:r w:rsidRPr="00817D63">
              <w:rPr>
                <w:rFonts w:asciiTheme="minorHAnsi" w:hAnsiTheme="minorHAnsi"/>
              </w:rPr>
              <w:t>Datum:</w:t>
            </w:r>
          </w:p>
        </w:tc>
        <w:tc>
          <w:tcPr>
            <w:tcW w:w="5347" w:type="dxa"/>
          </w:tcPr>
          <w:p w14:paraId="4946D977" w14:textId="77777777" w:rsidR="005A4C6F" w:rsidRPr="00817D63" w:rsidRDefault="005A4C6F" w:rsidP="00007AB5">
            <w:pPr>
              <w:rPr>
                <w:rFonts w:asciiTheme="minorHAnsi" w:hAnsiTheme="minorHAnsi"/>
              </w:rPr>
            </w:pPr>
          </w:p>
        </w:tc>
      </w:tr>
      <w:tr w:rsidR="005A4C6F" w:rsidRPr="00817D63" w14:paraId="617E73D5" w14:textId="77777777" w:rsidTr="005A4C6F">
        <w:trPr>
          <w:trHeight w:val="80"/>
        </w:trPr>
        <w:tc>
          <w:tcPr>
            <w:tcW w:w="2840" w:type="dxa"/>
          </w:tcPr>
          <w:p w14:paraId="3E0B5B9E" w14:textId="77777777" w:rsidR="005A4C6F" w:rsidRPr="00817D63" w:rsidRDefault="005A4C6F" w:rsidP="00007AB5">
            <w:pPr>
              <w:rPr>
                <w:rFonts w:asciiTheme="minorHAnsi" w:hAnsiTheme="minorHAnsi"/>
              </w:rPr>
            </w:pPr>
            <w:r w:rsidRPr="00817D63">
              <w:rPr>
                <w:rFonts w:asciiTheme="minorHAnsi" w:hAnsiTheme="minorHAnsi"/>
              </w:rPr>
              <w:t xml:space="preserve">Handtekening: </w:t>
            </w:r>
          </w:p>
        </w:tc>
        <w:tc>
          <w:tcPr>
            <w:tcW w:w="5347" w:type="dxa"/>
          </w:tcPr>
          <w:p w14:paraId="54C6963D" w14:textId="77777777" w:rsidR="005A4C6F" w:rsidRPr="00817D63" w:rsidRDefault="005A4C6F" w:rsidP="00007AB5">
            <w:pPr>
              <w:rPr>
                <w:rFonts w:asciiTheme="minorHAnsi" w:hAnsiTheme="minorHAnsi"/>
              </w:rPr>
            </w:pPr>
          </w:p>
        </w:tc>
      </w:tr>
    </w:tbl>
    <w:p w14:paraId="79F087A6" w14:textId="77777777" w:rsidR="00E160B6" w:rsidRPr="001D5CE1" w:rsidRDefault="00E160B6" w:rsidP="00E160B6">
      <w:pPr>
        <w:spacing w:line="260" w:lineRule="exact"/>
        <w:rPr>
          <w:rFonts w:cs="Tahoma"/>
        </w:rPr>
      </w:pPr>
    </w:p>
    <w:sectPr w:rsidR="00E160B6" w:rsidRPr="001D5CE1" w:rsidSect="00AB61C8">
      <w:pgSz w:w="11906" w:h="16838" w:code="9"/>
      <w:pgMar w:top="1985" w:right="851" w:bottom="1871" w:left="1418" w:header="284" w:footer="284" w:gutter="0"/>
      <w:pgNumType w:start="1"/>
      <w:cols w:space="36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8C8F3" w14:textId="77777777" w:rsidR="005A4C6F" w:rsidRDefault="005A4C6F">
      <w:r>
        <w:separator/>
      </w:r>
    </w:p>
  </w:endnote>
  <w:endnote w:type="continuationSeparator" w:id="0">
    <w:p w14:paraId="5A25A171" w14:textId="77777777" w:rsidR="005A4C6F" w:rsidRDefault="005A4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yriad Pro">
    <w:altName w:val="Corbel"/>
    <w:panose1 w:val="020B0503030403020204"/>
    <w:charset w:val="00"/>
    <w:family w:val="swiss"/>
    <w:pitch w:val="variable"/>
    <w:sig w:usb0="20000287" w:usb1="00000001" w:usb2="00000000" w:usb3="00000000" w:csb0="0000019F" w:csb1="00000000"/>
  </w:font>
  <w:font w:name="Maiandra GD">
    <w:altName w:val="Candara"/>
    <w:panose1 w:val="020E0502030308020204"/>
    <w:charset w:val="00"/>
    <w:family w:val="swiss"/>
    <w:pitch w:val="variable"/>
    <w:sig w:usb0="00000003" w:usb1="00000000" w:usb2="00000000" w:usb3="00000000" w:csb0="00000001" w:csb1="00000000"/>
  </w:font>
  <w:font w:name="ITC Avant Garde Std Md">
    <w:altName w:val="Myriad"/>
    <w:panose1 w:val="02000503050000020004"/>
    <w:charset w:val="00"/>
    <w:family w:val="auto"/>
    <w:pitch w:val="variable"/>
    <w:sig w:usb0="A00000AF" w:usb1="5000205A"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Novecento wide Book">
    <w:panose1 w:val="00000805000000000000"/>
    <w:charset w:val="00"/>
    <w:family w:val="auto"/>
    <w:pitch w:val="variable"/>
    <w:sig w:usb0="00000007" w:usb1="00000000" w:usb2="00000000" w:usb3="00000000" w:csb0="00000093" w:csb1="00000000"/>
  </w:font>
  <w:font w:name="Novecento wide Light">
    <w:panose1 w:val="00000405000000000000"/>
    <w:charset w:val="00"/>
    <w:family w:val="auto"/>
    <w:pitch w:val="variable"/>
    <w:sig w:usb0="00000007" w:usb1="00000000" w:usb2="00000000" w:usb3="00000000" w:csb0="00000093" w:csb1="00000000"/>
  </w:font>
  <w:font w:name="Novecento wide Normal">
    <w:altName w:val="Courier New"/>
    <w:panose1 w:val="00000505000000000000"/>
    <w:charset w:val="00"/>
    <w:family w:val="auto"/>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27"/>
    </w:tblGrid>
    <w:tr w:rsidR="005A4C6F" w14:paraId="471869E1" w14:textId="77777777" w:rsidTr="005E3236">
      <w:tc>
        <w:tcPr>
          <w:tcW w:w="9627" w:type="dxa"/>
          <w:shd w:val="clear" w:color="auto" w:fill="auto"/>
        </w:tcPr>
        <w:p w14:paraId="1C175B5B" w14:textId="7FAB17F2" w:rsidR="005A4C6F" w:rsidRPr="005E3236" w:rsidRDefault="005A4C6F" w:rsidP="009D5DE7">
          <w:pPr>
            <w:pStyle w:val="Voettekstabcnova"/>
          </w:pPr>
          <w:sdt>
            <w:sdtPr>
              <w:tag w:val="Titel"/>
              <w:id w:val="-214904023"/>
              <w:placeholder>
                <w:docPart w:val="6B48D065FB7B4CA6B6E2E14CF8B8AAEA"/>
              </w:placeholder>
              <w:dataBinding w:prefixMappings="xmlns:ns0='http://www.joulesunlimited.com/ccmappings' " w:xpath="/ns0:ju[1]/ns0:Titel[1]" w:storeItemID="{F9B77798-BA78-4C04-A506-0B3DE38A926D}"/>
              <w:text/>
            </w:sdtPr>
            <w:sdtContent>
              <w:r>
                <w:t>IKC Eigen Wijs Leeuwarden</w:t>
              </w:r>
            </w:sdtContent>
          </w:sdt>
        </w:p>
      </w:tc>
    </w:tr>
  </w:tbl>
  <w:p w14:paraId="0EA2C2F2" w14:textId="77777777" w:rsidR="005A4C6F" w:rsidRDefault="005A4C6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7A4C4" w14:textId="77777777" w:rsidR="005A4C6F" w:rsidRDefault="005A4C6F">
      <w:r>
        <w:separator/>
      </w:r>
    </w:p>
  </w:footnote>
  <w:footnote w:type="continuationSeparator" w:id="0">
    <w:p w14:paraId="15B2AA18" w14:textId="77777777" w:rsidR="005A4C6F" w:rsidRDefault="005A4C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C5300" w14:textId="7BFB487B" w:rsidR="005A4C6F" w:rsidRDefault="005A4C6F">
    <w:pPr>
      <w:pStyle w:val="Koptekst"/>
    </w:pPr>
  </w:p>
  <w:tbl>
    <w:tblPr>
      <w:tblStyle w:val="Tabelraster"/>
      <w:tblpPr w:vertAnchor="page" w:horzAnchor="page" w:tblpX="9442" w:tblpY="6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57"/>
    </w:tblGrid>
    <w:tr w:rsidR="005A4C6F" w:rsidRPr="005E3236" w14:paraId="19C1938D" w14:textId="77777777" w:rsidTr="000260B9">
      <w:tc>
        <w:tcPr>
          <w:tcW w:w="1757" w:type="dxa"/>
          <w:shd w:val="clear" w:color="auto" w:fill="auto"/>
        </w:tcPr>
        <w:p w14:paraId="5DB8E8A3" w14:textId="77777777" w:rsidR="005A4C6F" w:rsidRPr="005E3236" w:rsidRDefault="005A4C6F" w:rsidP="005E3236">
          <w:pPr>
            <w:pStyle w:val="Paginanummerabcnova"/>
          </w:pPr>
          <w:r w:rsidRPr="005E3236">
            <w:t xml:space="preserve">Pagina </w:t>
          </w:r>
          <w:r w:rsidRPr="005E3236">
            <w:fldChar w:fldCharType="begin"/>
          </w:r>
          <w:r w:rsidRPr="005E3236">
            <w:instrText xml:space="preserve"> PAGE   \* MERGEFORMAT </w:instrText>
          </w:r>
          <w:r w:rsidRPr="005E3236">
            <w:fldChar w:fldCharType="separate"/>
          </w:r>
          <w:r w:rsidR="00917C11">
            <w:t>17</w:t>
          </w:r>
          <w:r w:rsidRPr="005E3236">
            <w:fldChar w:fldCharType="end"/>
          </w:r>
          <w:r w:rsidRPr="005E3236">
            <w:t xml:space="preserve"> van </w:t>
          </w:r>
          <w:fldSimple w:instr=" NUMPAGES   \* MERGEFORMAT ">
            <w:r w:rsidR="00917C11">
              <w:t>18</w:t>
            </w:r>
          </w:fldSimple>
        </w:p>
      </w:tc>
    </w:tr>
  </w:tbl>
  <w:p w14:paraId="32465600" w14:textId="77777777" w:rsidR="005A4C6F" w:rsidRDefault="005A4C6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5D20194"/>
    <w:multiLevelType w:val="multilevel"/>
    <w:tmpl w:val="0C0A3B86"/>
    <w:numStyleLink w:val="Kopnummeringabcnova"/>
  </w:abstractNum>
  <w:abstractNum w:abstractNumId="11" w15:restartNumberingAfterBreak="0">
    <w:nsid w:val="06FB0A3D"/>
    <w:multiLevelType w:val="multilevel"/>
    <w:tmpl w:val="9E50E438"/>
    <w:styleLink w:val="Opsommingbolletjeabcnova"/>
    <w:lvl w:ilvl="0">
      <w:start w:val="1"/>
      <w:numFmt w:val="bullet"/>
      <w:pStyle w:val="Opsommingbolletje1eniveauabcnova"/>
      <w:lvlText w:val="•"/>
      <w:lvlJc w:val="left"/>
      <w:pPr>
        <w:ind w:left="284" w:hanging="284"/>
      </w:pPr>
      <w:rPr>
        <w:rFonts w:hint="default"/>
      </w:rPr>
    </w:lvl>
    <w:lvl w:ilvl="1">
      <w:start w:val="1"/>
      <w:numFmt w:val="bullet"/>
      <w:pStyle w:val="Opsommingbolletje2eniveauabcnova"/>
      <w:lvlText w:val="•"/>
      <w:lvlJc w:val="left"/>
      <w:pPr>
        <w:ind w:left="568" w:hanging="284"/>
      </w:pPr>
      <w:rPr>
        <w:rFonts w:hint="default"/>
      </w:rPr>
    </w:lvl>
    <w:lvl w:ilvl="2">
      <w:start w:val="1"/>
      <w:numFmt w:val="bullet"/>
      <w:pStyle w:val="Opsommingbolletje3eniveauabcnova"/>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2" w15:restartNumberingAfterBreak="0">
    <w:nsid w:val="0BC24928"/>
    <w:multiLevelType w:val="multilevel"/>
    <w:tmpl w:val="B4BACAD8"/>
    <w:styleLink w:val="Opsommingstreepjeabcnova"/>
    <w:lvl w:ilvl="0">
      <w:start w:val="1"/>
      <w:numFmt w:val="bullet"/>
      <w:pStyle w:val="Opsommingstreepje1eniveauabcnova"/>
      <w:lvlText w:val="–"/>
      <w:lvlJc w:val="left"/>
      <w:pPr>
        <w:ind w:left="284" w:hanging="284"/>
      </w:pPr>
      <w:rPr>
        <w:rFonts w:hint="default"/>
      </w:rPr>
    </w:lvl>
    <w:lvl w:ilvl="1">
      <w:start w:val="1"/>
      <w:numFmt w:val="bullet"/>
      <w:pStyle w:val="Opsommingstreepje2eniveauabcnova"/>
      <w:lvlText w:val="–"/>
      <w:lvlJc w:val="left"/>
      <w:pPr>
        <w:ind w:left="568" w:hanging="284"/>
      </w:pPr>
      <w:rPr>
        <w:rFonts w:hint="default"/>
      </w:rPr>
    </w:lvl>
    <w:lvl w:ilvl="2">
      <w:start w:val="1"/>
      <w:numFmt w:val="bullet"/>
      <w:pStyle w:val="Opsommingstreepje3eniveauabcnova"/>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3"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8B5EF8"/>
    <w:multiLevelType w:val="multilevel"/>
    <w:tmpl w:val="48B4A0B0"/>
    <w:numStyleLink w:val="Bijlagenummeringabcnova"/>
  </w:abstractNum>
  <w:abstractNum w:abstractNumId="16" w15:restartNumberingAfterBreak="0">
    <w:nsid w:val="138F77C3"/>
    <w:multiLevelType w:val="hybridMultilevel"/>
    <w:tmpl w:val="1A28D73C"/>
    <w:lvl w:ilvl="0" w:tplc="8842E5D0">
      <w:start w:val="1"/>
      <w:numFmt w:val="decimal"/>
      <w:lvlText w:val="%1."/>
      <w:lvlJc w:val="left"/>
      <w:pPr>
        <w:ind w:left="360" w:hanging="360"/>
      </w:pPr>
      <w:rPr>
        <w:rFonts w:hint="default"/>
        <w:color w:val="000000" w:themeColor="text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155E65B0"/>
    <w:multiLevelType w:val="hybridMultilevel"/>
    <w:tmpl w:val="7086610E"/>
    <w:lvl w:ilvl="0" w:tplc="77F8E722">
      <w:start w:val="1"/>
      <w:numFmt w:val="bullet"/>
      <w:pStyle w:val="Lijstopsomm1"/>
      <w:lvlText w:val=""/>
      <w:lvlJc w:val="left"/>
      <w:pPr>
        <w:tabs>
          <w:tab w:val="num" w:pos="720"/>
        </w:tabs>
        <w:ind w:left="720" w:hanging="360"/>
      </w:pPr>
      <w:rPr>
        <w:rFonts w:ascii="Symbol" w:hAnsi="Symbol" w:hint="default"/>
      </w:rPr>
    </w:lvl>
    <w:lvl w:ilvl="1" w:tplc="04130003">
      <w:start w:val="1"/>
      <w:numFmt w:val="bullet"/>
      <w:lvlText w:val="-"/>
      <w:lvlJc w:val="left"/>
      <w:pPr>
        <w:tabs>
          <w:tab w:val="num" w:pos="1083"/>
        </w:tabs>
        <w:ind w:left="1083" w:hanging="363"/>
      </w:pPr>
      <w:rPr>
        <w:rFonts w:ascii="Times New Roman" w:eastAsia="Times New Roman" w:hAnsi="Times New Roman" w:cs="Times New Roman" w:hint="default"/>
      </w:rPr>
    </w:lvl>
    <w:lvl w:ilvl="2" w:tplc="04130005">
      <w:start w:val="1"/>
      <w:numFmt w:val="lowerRoman"/>
      <w:lvlText w:val="%3."/>
      <w:lvlJc w:val="right"/>
      <w:pPr>
        <w:tabs>
          <w:tab w:val="num" w:pos="1800"/>
        </w:tabs>
        <w:ind w:left="1800" w:hanging="180"/>
      </w:pPr>
    </w:lvl>
    <w:lvl w:ilvl="3" w:tplc="BBA41BB0">
      <w:start w:val="1"/>
      <w:numFmt w:val="decimal"/>
      <w:lvlText w:val="%4."/>
      <w:lvlJc w:val="left"/>
      <w:pPr>
        <w:tabs>
          <w:tab w:val="num" w:pos="2520"/>
        </w:tabs>
        <w:ind w:left="2520" w:hanging="360"/>
      </w:pPr>
    </w:lvl>
    <w:lvl w:ilvl="4" w:tplc="04130003">
      <w:start w:val="1"/>
      <w:numFmt w:val="lowerLetter"/>
      <w:lvlText w:val="%5."/>
      <w:lvlJc w:val="left"/>
      <w:pPr>
        <w:tabs>
          <w:tab w:val="num" w:pos="3240"/>
        </w:tabs>
        <w:ind w:left="3240" w:hanging="360"/>
      </w:pPr>
    </w:lvl>
    <w:lvl w:ilvl="5" w:tplc="04130005">
      <w:start w:val="1"/>
      <w:numFmt w:val="lowerRoman"/>
      <w:lvlText w:val="%6."/>
      <w:lvlJc w:val="right"/>
      <w:pPr>
        <w:tabs>
          <w:tab w:val="num" w:pos="3960"/>
        </w:tabs>
        <w:ind w:left="3960" w:hanging="180"/>
      </w:pPr>
    </w:lvl>
    <w:lvl w:ilvl="6" w:tplc="04130001">
      <w:start w:val="1"/>
      <w:numFmt w:val="decimal"/>
      <w:lvlText w:val="%7."/>
      <w:lvlJc w:val="left"/>
      <w:pPr>
        <w:tabs>
          <w:tab w:val="num" w:pos="4680"/>
        </w:tabs>
        <w:ind w:left="4680" w:hanging="360"/>
      </w:pPr>
    </w:lvl>
    <w:lvl w:ilvl="7" w:tplc="04130003">
      <w:start w:val="1"/>
      <w:numFmt w:val="lowerLetter"/>
      <w:lvlText w:val="%8."/>
      <w:lvlJc w:val="left"/>
      <w:pPr>
        <w:tabs>
          <w:tab w:val="num" w:pos="5400"/>
        </w:tabs>
        <w:ind w:left="5400" w:hanging="360"/>
      </w:pPr>
    </w:lvl>
    <w:lvl w:ilvl="8" w:tplc="04130005">
      <w:start w:val="1"/>
      <w:numFmt w:val="lowerRoman"/>
      <w:lvlText w:val="%9."/>
      <w:lvlJc w:val="right"/>
      <w:pPr>
        <w:tabs>
          <w:tab w:val="num" w:pos="6120"/>
        </w:tabs>
        <w:ind w:left="6120" w:hanging="180"/>
      </w:pPr>
    </w:lvl>
  </w:abstractNum>
  <w:abstractNum w:abstractNumId="18" w15:restartNumberingAfterBreak="0">
    <w:nsid w:val="182879C7"/>
    <w:multiLevelType w:val="multilevel"/>
    <w:tmpl w:val="89367262"/>
    <w:numStyleLink w:val="Opsommingnummerabcnova"/>
  </w:abstractNum>
  <w:abstractNum w:abstractNumId="19" w15:restartNumberingAfterBreak="0">
    <w:nsid w:val="18FF2645"/>
    <w:multiLevelType w:val="hybridMultilevel"/>
    <w:tmpl w:val="1A28D73C"/>
    <w:lvl w:ilvl="0" w:tplc="8842E5D0">
      <w:start w:val="1"/>
      <w:numFmt w:val="decimal"/>
      <w:lvlText w:val="%1."/>
      <w:lvlJc w:val="left"/>
      <w:pPr>
        <w:ind w:left="360" w:hanging="360"/>
      </w:pPr>
      <w:rPr>
        <w:rFonts w:hint="default"/>
        <w:color w:val="000000" w:themeColor="text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19DA6B0F"/>
    <w:multiLevelType w:val="hybridMultilevel"/>
    <w:tmpl w:val="1A28D73C"/>
    <w:lvl w:ilvl="0" w:tplc="8842E5D0">
      <w:start w:val="1"/>
      <w:numFmt w:val="decimal"/>
      <w:lvlText w:val="%1."/>
      <w:lvlJc w:val="left"/>
      <w:pPr>
        <w:ind w:left="360" w:hanging="360"/>
      </w:pPr>
      <w:rPr>
        <w:rFonts w:hint="default"/>
        <w:color w:val="000000" w:themeColor="text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1A5B5167"/>
    <w:multiLevelType w:val="hybridMultilevel"/>
    <w:tmpl w:val="1A28D73C"/>
    <w:lvl w:ilvl="0" w:tplc="8842E5D0">
      <w:start w:val="1"/>
      <w:numFmt w:val="decimal"/>
      <w:lvlText w:val="%1."/>
      <w:lvlJc w:val="left"/>
      <w:pPr>
        <w:ind w:left="360" w:hanging="360"/>
      </w:pPr>
      <w:rPr>
        <w:rFonts w:hint="default"/>
        <w:color w:val="000000" w:themeColor="text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213935D1"/>
    <w:multiLevelType w:val="hybridMultilevel"/>
    <w:tmpl w:val="7E18D526"/>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3" w15:restartNumberingAfterBreak="0">
    <w:nsid w:val="2D665843"/>
    <w:multiLevelType w:val="multilevel"/>
    <w:tmpl w:val="48B4A0B0"/>
    <w:styleLink w:val="Bijlagenummeringabcnova"/>
    <w:lvl w:ilvl="0">
      <w:start w:val="1"/>
      <w:numFmt w:val="decimal"/>
      <w:pStyle w:val="Bijlagekop1abcnova"/>
      <w:suff w:val="space"/>
      <w:lvlText w:val="Bijlage %1"/>
      <w:lvlJc w:val="left"/>
      <w:pPr>
        <w:ind w:left="284" w:hanging="284"/>
      </w:pPr>
      <w:rPr>
        <w:rFonts w:hint="default"/>
      </w:rPr>
    </w:lvl>
    <w:lvl w:ilvl="1">
      <w:start w:val="1"/>
      <w:numFmt w:val="decimal"/>
      <w:pStyle w:val="Bijlagekop2abcnova"/>
      <w:lvlText w:val="%1.%2"/>
      <w:lvlJc w:val="left"/>
      <w:pPr>
        <w:ind w:left="737" w:hanging="73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4" w15:restartNumberingAfterBreak="0">
    <w:nsid w:val="2D7E06B0"/>
    <w:multiLevelType w:val="multilevel"/>
    <w:tmpl w:val="9200769E"/>
    <w:styleLink w:val="Opsommingkleineletterabcnova"/>
    <w:lvl w:ilvl="0">
      <w:start w:val="1"/>
      <w:numFmt w:val="lowerLetter"/>
      <w:pStyle w:val="Opsommingkleineletter1eniveauabcnova"/>
      <w:lvlText w:val="%1"/>
      <w:lvlJc w:val="left"/>
      <w:pPr>
        <w:ind w:left="284" w:hanging="284"/>
      </w:pPr>
      <w:rPr>
        <w:rFonts w:hint="default"/>
      </w:rPr>
    </w:lvl>
    <w:lvl w:ilvl="1">
      <w:start w:val="1"/>
      <w:numFmt w:val="lowerLetter"/>
      <w:pStyle w:val="Opsommingkleineletter2eniveauabcnova"/>
      <w:lvlText w:val="%2"/>
      <w:lvlJc w:val="left"/>
      <w:pPr>
        <w:ind w:left="568" w:hanging="284"/>
      </w:pPr>
      <w:rPr>
        <w:rFonts w:hint="default"/>
      </w:rPr>
    </w:lvl>
    <w:lvl w:ilvl="2">
      <w:start w:val="1"/>
      <w:numFmt w:val="lowerLetter"/>
      <w:pStyle w:val="Opsommingkleineletter3eniveauabcnova"/>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5" w15:restartNumberingAfterBreak="0">
    <w:nsid w:val="38E26A6D"/>
    <w:multiLevelType w:val="hybridMultilevel"/>
    <w:tmpl w:val="1A28D73C"/>
    <w:lvl w:ilvl="0" w:tplc="8842E5D0">
      <w:start w:val="1"/>
      <w:numFmt w:val="decimal"/>
      <w:lvlText w:val="%1."/>
      <w:lvlJc w:val="left"/>
      <w:pPr>
        <w:ind w:left="360" w:hanging="360"/>
      </w:pPr>
      <w:rPr>
        <w:rFonts w:hint="default"/>
        <w:color w:val="000000" w:themeColor="text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398A2A0C"/>
    <w:multiLevelType w:val="multilevel"/>
    <w:tmpl w:val="89367262"/>
    <w:styleLink w:val="Opsommingnummerabcnova"/>
    <w:lvl w:ilvl="0">
      <w:start w:val="1"/>
      <w:numFmt w:val="decimal"/>
      <w:pStyle w:val="Opsommingnummer1eniveauabcnova"/>
      <w:lvlText w:val="%1"/>
      <w:lvlJc w:val="left"/>
      <w:pPr>
        <w:ind w:left="284" w:hanging="284"/>
      </w:pPr>
      <w:rPr>
        <w:rFonts w:hint="default"/>
      </w:rPr>
    </w:lvl>
    <w:lvl w:ilvl="1">
      <w:start w:val="1"/>
      <w:numFmt w:val="decimal"/>
      <w:pStyle w:val="Opsommingnummer2eniveauabcnova"/>
      <w:lvlText w:val="%2"/>
      <w:lvlJc w:val="left"/>
      <w:pPr>
        <w:ind w:left="568" w:hanging="284"/>
      </w:pPr>
      <w:rPr>
        <w:rFonts w:hint="default"/>
      </w:rPr>
    </w:lvl>
    <w:lvl w:ilvl="2">
      <w:start w:val="1"/>
      <w:numFmt w:val="decimal"/>
      <w:pStyle w:val="Opsommingnummer3eniveauabcnova"/>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7" w15:restartNumberingAfterBreak="0">
    <w:nsid w:val="3F2819DF"/>
    <w:multiLevelType w:val="hybridMultilevel"/>
    <w:tmpl w:val="1A28D73C"/>
    <w:lvl w:ilvl="0" w:tplc="8842E5D0">
      <w:start w:val="1"/>
      <w:numFmt w:val="decimal"/>
      <w:lvlText w:val="%1."/>
      <w:lvlJc w:val="left"/>
      <w:pPr>
        <w:ind w:left="360" w:hanging="360"/>
      </w:pPr>
      <w:rPr>
        <w:rFonts w:hint="default"/>
        <w:color w:val="000000" w:themeColor="text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0EF61F8"/>
    <w:multiLevelType w:val="multilevel"/>
    <w:tmpl w:val="0C0A3B86"/>
    <w:styleLink w:val="Kopnummeringabcnova"/>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pStyle w:val="Kop4"/>
      <w:lvlText w:val="%1.%2.%3.%4"/>
      <w:lvlJc w:val="left"/>
      <w:pPr>
        <w:ind w:left="1021" w:hanging="1021"/>
      </w:pPr>
      <w:rPr>
        <w:rFonts w:hint="default"/>
      </w:rPr>
    </w:lvl>
    <w:lvl w:ilvl="4">
      <w:start w:val="1"/>
      <w:numFmt w:val="decimal"/>
      <w:pStyle w:val="Kop5"/>
      <w:lvlText w:val="%1.%2.%3.%4.%5"/>
      <w:lvlJc w:val="left"/>
      <w:pPr>
        <w:ind w:left="1021" w:hanging="1021"/>
      </w:pPr>
      <w:rPr>
        <w:rFonts w:hint="default"/>
      </w:rPr>
    </w:lvl>
    <w:lvl w:ilvl="5">
      <w:start w:val="1"/>
      <w:numFmt w:val="decimal"/>
      <w:pStyle w:val="Kop6"/>
      <w:lvlText w:val="%1.%2.%3.%4.%5.%6"/>
      <w:lvlJc w:val="left"/>
      <w:pPr>
        <w:ind w:left="1304" w:hanging="1304"/>
      </w:pPr>
      <w:rPr>
        <w:rFonts w:hint="default"/>
      </w:rPr>
    </w:lvl>
    <w:lvl w:ilvl="6">
      <w:start w:val="1"/>
      <w:numFmt w:val="decimal"/>
      <w:pStyle w:val="Kop7"/>
      <w:lvlText w:val="%1.%2.%3.%4.%5.%6.%7"/>
      <w:lvlJc w:val="left"/>
      <w:pPr>
        <w:ind w:left="1304" w:hanging="1304"/>
      </w:pPr>
      <w:rPr>
        <w:rFonts w:hint="default"/>
      </w:rPr>
    </w:lvl>
    <w:lvl w:ilvl="7">
      <w:start w:val="1"/>
      <w:numFmt w:val="decimal"/>
      <w:pStyle w:val="Kop8"/>
      <w:lvlText w:val="%1.%2.%3.%4.%5.%6.%7.%8"/>
      <w:lvlJc w:val="left"/>
      <w:pPr>
        <w:ind w:left="1588" w:hanging="1588"/>
      </w:pPr>
      <w:rPr>
        <w:rFonts w:hint="default"/>
      </w:rPr>
    </w:lvl>
    <w:lvl w:ilvl="8">
      <w:start w:val="1"/>
      <w:numFmt w:val="decimal"/>
      <w:pStyle w:val="Kop9"/>
      <w:lvlText w:val="%1.%2.%3.%4.%5.%6.%7.%8.%9"/>
      <w:lvlJc w:val="left"/>
      <w:pPr>
        <w:ind w:left="1588" w:hanging="1588"/>
      </w:pPr>
      <w:rPr>
        <w:rFonts w:hint="default"/>
      </w:rPr>
    </w:lvl>
  </w:abstractNum>
  <w:abstractNum w:abstractNumId="29" w15:restartNumberingAfterBreak="0">
    <w:nsid w:val="447331AF"/>
    <w:multiLevelType w:val="hybridMultilevel"/>
    <w:tmpl w:val="1A28D73C"/>
    <w:lvl w:ilvl="0" w:tplc="8842E5D0">
      <w:start w:val="1"/>
      <w:numFmt w:val="decimal"/>
      <w:lvlText w:val="%1."/>
      <w:lvlJc w:val="left"/>
      <w:pPr>
        <w:ind w:left="360" w:hanging="360"/>
      </w:pPr>
      <w:rPr>
        <w:rFonts w:hint="default"/>
        <w:color w:val="000000" w:themeColor="text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452976BF"/>
    <w:multiLevelType w:val="hybridMultilevel"/>
    <w:tmpl w:val="1A28D73C"/>
    <w:lvl w:ilvl="0" w:tplc="8842E5D0">
      <w:start w:val="1"/>
      <w:numFmt w:val="decimal"/>
      <w:lvlText w:val="%1."/>
      <w:lvlJc w:val="left"/>
      <w:pPr>
        <w:ind w:left="360" w:hanging="360"/>
      </w:pPr>
      <w:rPr>
        <w:rFonts w:hint="default"/>
        <w:color w:val="000000" w:themeColor="text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46A60AA0"/>
    <w:multiLevelType w:val="multilevel"/>
    <w:tmpl w:val="C9FA2D30"/>
    <w:styleLink w:val="Opsommingopenrondjeabcnova"/>
    <w:lvl w:ilvl="0">
      <w:start w:val="1"/>
      <w:numFmt w:val="bullet"/>
      <w:pStyle w:val="Opsommingopenrondje1eniveauabcnova"/>
      <w:lvlText w:val="○"/>
      <w:lvlJc w:val="left"/>
      <w:pPr>
        <w:ind w:left="284" w:hanging="284"/>
      </w:pPr>
      <w:rPr>
        <w:rFonts w:hint="default"/>
      </w:rPr>
    </w:lvl>
    <w:lvl w:ilvl="1">
      <w:start w:val="1"/>
      <w:numFmt w:val="bullet"/>
      <w:pStyle w:val="Opsommingopenrondje2eniveauabcnova"/>
      <w:lvlText w:val="○"/>
      <w:lvlJc w:val="left"/>
      <w:pPr>
        <w:ind w:left="568" w:hanging="284"/>
      </w:pPr>
      <w:rPr>
        <w:rFonts w:hint="default"/>
      </w:rPr>
    </w:lvl>
    <w:lvl w:ilvl="2">
      <w:start w:val="1"/>
      <w:numFmt w:val="bullet"/>
      <w:pStyle w:val="Opsommingopenrondje3eniveauabcnova"/>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2" w15:restartNumberingAfterBreak="0">
    <w:nsid w:val="49E04A53"/>
    <w:multiLevelType w:val="multilevel"/>
    <w:tmpl w:val="7FB6E594"/>
    <w:styleLink w:val="Agendapuntlijstabcnova"/>
    <w:lvl w:ilvl="0">
      <w:start w:val="1"/>
      <w:numFmt w:val="decimal"/>
      <w:pStyle w:val="Agendapuntabcnova"/>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4ACC3041"/>
    <w:multiLevelType w:val="hybridMultilevel"/>
    <w:tmpl w:val="1A28D73C"/>
    <w:lvl w:ilvl="0" w:tplc="8842E5D0">
      <w:start w:val="1"/>
      <w:numFmt w:val="decimal"/>
      <w:lvlText w:val="%1."/>
      <w:lvlJc w:val="left"/>
      <w:pPr>
        <w:ind w:left="360" w:hanging="360"/>
      </w:pPr>
      <w:rPr>
        <w:rFonts w:hint="default"/>
        <w:color w:val="000000" w:themeColor="text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4B247304"/>
    <w:multiLevelType w:val="hybridMultilevel"/>
    <w:tmpl w:val="1A28D73C"/>
    <w:lvl w:ilvl="0" w:tplc="8842E5D0">
      <w:start w:val="1"/>
      <w:numFmt w:val="decimal"/>
      <w:lvlText w:val="%1."/>
      <w:lvlJc w:val="left"/>
      <w:pPr>
        <w:ind w:left="360" w:hanging="360"/>
      </w:pPr>
      <w:rPr>
        <w:rFonts w:hint="default"/>
        <w:color w:val="000000" w:themeColor="text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0C67D14"/>
    <w:multiLevelType w:val="hybridMultilevel"/>
    <w:tmpl w:val="1A28D73C"/>
    <w:lvl w:ilvl="0" w:tplc="8842E5D0">
      <w:start w:val="1"/>
      <w:numFmt w:val="decimal"/>
      <w:lvlText w:val="%1."/>
      <w:lvlJc w:val="left"/>
      <w:pPr>
        <w:ind w:left="360" w:hanging="360"/>
      </w:pPr>
      <w:rPr>
        <w:rFonts w:hint="default"/>
        <w:color w:val="000000" w:themeColor="text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54464204"/>
    <w:multiLevelType w:val="hybridMultilevel"/>
    <w:tmpl w:val="1A28D73C"/>
    <w:lvl w:ilvl="0" w:tplc="8842E5D0">
      <w:start w:val="1"/>
      <w:numFmt w:val="decimal"/>
      <w:lvlText w:val="%1."/>
      <w:lvlJc w:val="left"/>
      <w:pPr>
        <w:ind w:left="360" w:hanging="360"/>
      </w:pPr>
      <w:rPr>
        <w:rFonts w:hint="default"/>
        <w:color w:val="000000" w:themeColor="text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579A7CF4"/>
    <w:multiLevelType w:val="hybridMultilevel"/>
    <w:tmpl w:val="1A28D73C"/>
    <w:lvl w:ilvl="0" w:tplc="8842E5D0">
      <w:start w:val="1"/>
      <w:numFmt w:val="decimal"/>
      <w:lvlText w:val="%1."/>
      <w:lvlJc w:val="left"/>
      <w:pPr>
        <w:ind w:left="360" w:hanging="360"/>
      </w:pPr>
      <w:rPr>
        <w:rFonts w:hint="default"/>
        <w:color w:val="000000" w:themeColor="text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5A7035C1"/>
    <w:multiLevelType w:val="hybridMultilevel"/>
    <w:tmpl w:val="E59A014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611B0C4C"/>
    <w:multiLevelType w:val="hybridMultilevel"/>
    <w:tmpl w:val="1A28D73C"/>
    <w:lvl w:ilvl="0" w:tplc="8842E5D0">
      <w:start w:val="1"/>
      <w:numFmt w:val="decimal"/>
      <w:lvlText w:val="%1."/>
      <w:lvlJc w:val="left"/>
      <w:pPr>
        <w:ind w:left="360" w:hanging="360"/>
      </w:pPr>
      <w:rPr>
        <w:rFonts w:hint="default"/>
        <w:color w:val="000000" w:themeColor="text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63F335A0"/>
    <w:multiLevelType w:val="multilevel"/>
    <w:tmpl w:val="8576664C"/>
    <w:styleLink w:val="Opsommingtekenabcnova"/>
    <w:lvl w:ilvl="0">
      <w:start w:val="1"/>
      <w:numFmt w:val="bullet"/>
      <w:pStyle w:val="Opsommingteken1eniveauabcnova"/>
      <w:lvlText w:val="–"/>
      <w:lvlJc w:val="left"/>
      <w:pPr>
        <w:ind w:left="284" w:hanging="284"/>
      </w:pPr>
      <w:rPr>
        <w:rFonts w:hint="default"/>
      </w:rPr>
    </w:lvl>
    <w:lvl w:ilvl="1">
      <w:start w:val="1"/>
      <w:numFmt w:val="bullet"/>
      <w:pStyle w:val="Opsommingteken2eniveauabcnova"/>
      <w:lvlText w:val="•"/>
      <w:lvlJc w:val="left"/>
      <w:pPr>
        <w:ind w:left="568" w:hanging="284"/>
      </w:pPr>
      <w:rPr>
        <w:rFonts w:hint="default"/>
      </w:rPr>
    </w:lvl>
    <w:lvl w:ilvl="2">
      <w:start w:val="1"/>
      <w:numFmt w:val="bullet"/>
      <w:pStyle w:val="Opsommingteken3eniveauabcnova"/>
      <w:lvlText w:val="&gt;"/>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color w:val="000000" w:themeColor="text1"/>
      </w:rPr>
    </w:lvl>
    <w:lvl w:ilvl="6">
      <w:start w:val="1"/>
      <w:numFmt w:val="bullet"/>
      <w:lvlText w:val="-"/>
      <w:lvlJc w:val="left"/>
      <w:pPr>
        <w:ind w:left="1988" w:hanging="284"/>
      </w:pPr>
      <w:rPr>
        <w:rFonts w:hint="default"/>
        <w:color w:val="000000" w:themeColor="text1"/>
      </w:rPr>
    </w:lvl>
    <w:lvl w:ilvl="7">
      <w:start w:val="1"/>
      <w:numFmt w:val="bullet"/>
      <w:lvlText w:val="-"/>
      <w:lvlJc w:val="left"/>
      <w:pPr>
        <w:ind w:left="2272" w:hanging="284"/>
      </w:pPr>
      <w:rPr>
        <w:rFonts w:hint="default"/>
        <w:color w:val="000000" w:themeColor="text1"/>
      </w:rPr>
    </w:lvl>
    <w:lvl w:ilvl="8">
      <w:start w:val="1"/>
      <w:numFmt w:val="bullet"/>
      <w:lvlText w:val="-"/>
      <w:lvlJc w:val="left"/>
      <w:pPr>
        <w:ind w:left="2556" w:hanging="284"/>
      </w:pPr>
      <w:rPr>
        <w:rFonts w:hint="default"/>
        <w:color w:val="000000" w:themeColor="text1"/>
      </w:rPr>
    </w:lvl>
  </w:abstractNum>
  <w:abstractNum w:abstractNumId="42" w15:restartNumberingAfterBreak="0">
    <w:nsid w:val="65E66B5A"/>
    <w:multiLevelType w:val="hybridMultilevel"/>
    <w:tmpl w:val="1A28D73C"/>
    <w:lvl w:ilvl="0" w:tplc="8842E5D0">
      <w:start w:val="1"/>
      <w:numFmt w:val="decimal"/>
      <w:lvlText w:val="%1."/>
      <w:lvlJc w:val="left"/>
      <w:pPr>
        <w:ind w:left="360" w:hanging="360"/>
      </w:pPr>
      <w:rPr>
        <w:rFonts w:hint="default"/>
        <w:color w:val="000000" w:themeColor="text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6C6644DD"/>
    <w:multiLevelType w:val="multilevel"/>
    <w:tmpl w:val="9E50E438"/>
    <w:numStyleLink w:val="Opsommingbolletjeabcnova"/>
  </w:abstractNum>
  <w:abstractNum w:abstractNumId="44" w15:restartNumberingAfterBreak="0">
    <w:nsid w:val="6CAB1E63"/>
    <w:multiLevelType w:val="multilevel"/>
    <w:tmpl w:val="7FB6E594"/>
    <w:numStyleLink w:val="Agendapuntlijstabcnova"/>
  </w:abstractNum>
  <w:abstractNum w:abstractNumId="45" w15:restartNumberingAfterBreak="0">
    <w:nsid w:val="6E7370EC"/>
    <w:multiLevelType w:val="multilevel"/>
    <w:tmpl w:val="9200769E"/>
    <w:numStyleLink w:val="Opsommingkleineletterabcnova"/>
  </w:abstractNum>
  <w:abstractNum w:abstractNumId="46" w15:restartNumberingAfterBreak="0">
    <w:nsid w:val="70EC4E8C"/>
    <w:multiLevelType w:val="multilevel"/>
    <w:tmpl w:val="C9FA2D30"/>
    <w:numStyleLink w:val="Opsommingopenrondjeabcnova"/>
  </w:abstractNum>
  <w:abstractNum w:abstractNumId="47" w15:restartNumberingAfterBreak="0">
    <w:nsid w:val="76AE427F"/>
    <w:multiLevelType w:val="multilevel"/>
    <w:tmpl w:val="8576664C"/>
    <w:numStyleLink w:val="Opsommingtekenabcnova"/>
  </w:abstractNum>
  <w:abstractNum w:abstractNumId="48" w15:restartNumberingAfterBreak="0">
    <w:nsid w:val="79AE6CDF"/>
    <w:multiLevelType w:val="multilevel"/>
    <w:tmpl w:val="B4BACAD8"/>
    <w:numStyleLink w:val="Opsommingstreepjeabcnova"/>
  </w:abstractNum>
  <w:num w:numId="1">
    <w:abstractNumId w:val="11"/>
  </w:num>
  <w:num w:numId="2">
    <w:abstractNumId w:val="26"/>
  </w:num>
  <w:num w:numId="3">
    <w:abstractNumId w:val="31"/>
  </w:num>
  <w:num w:numId="4">
    <w:abstractNumId w:val="12"/>
  </w:num>
  <w:num w:numId="5">
    <w:abstractNumId w:val="35"/>
  </w:num>
  <w:num w:numId="6">
    <w:abstractNumId w:val="14"/>
  </w:num>
  <w:num w:numId="7">
    <w:abstractNumId w:val="13"/>
  </w:num>
  <w:num w:numId="8">
    <w:abstractNumId w:val="24"/>
  </w:num>
  <w:num w:numId="9">
    <w:abstractNumId w:val="28"/>
  </w:num>
  <w:num w:numId="10">
    <w:abstractNumId w:val="41"/>
  </w:num>
  <w:num w:numId="11">
    <w:abstractNumId w:val="2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45"/>
  </w:num>
  <w:num w:numId="23">
    <w:abstractNumId w:val="18"/>
  </w:num>
  <w:num w:numId="24">
    <w:abstractNumId w:val="32"/>
  </w:num>
  <w:num w:numId="25">
    <w:abstractNumId w:val="44"/>
  </w:num>
  <w:num w:numId="26">
    <w:abstractNumId w:val="43"/>
  </w:num>
  <w:num w:numId="27">
    <w:abstractNumId w:val="46"/>
  </w:num>
  <w:num w:numId="28">
    <w:abstractNumId w:val="48"/>
  </w:num>
  <w:num w:numId="29">
    <w:abstractNumId w:val="47"/>
  </w:num>
  <w:num w:numId="30">
    <w:abstractNumId w:val="10"/>
  </w:num>
  <w:num w:numId="31">
    <w:abstractNumId w:val="15"/>
  </w:num>
  <w:num w:numId="32">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39"/>
  </w:num>
  <w:num w:numId="35">
    <w:abstractNumId w:val="22"/>
  </w:num>
  <w:num w:numId="36">
    <w:abstractNumId w:val="33"/>
  </w:num>
  <w:num w:numId="37">
    <w:abstractNumId w:val="36"/>
  </w:num>
  <w:num w:numId="38">
    <w:abstractNumId w:val="19"/>
  </w:num>
  <w:num w:numId="39">
    <w:abstractNumId w:val="40"/>
  </w:num>
  <w:num w:numId="40">
    <w:abstractNumId w:val="25"/>
  </w:num>
  <w:num w:numId="41">
    <w:abstractNumId w:val="21"/>
  </w:num>
  <w:num w:numId="42">
    <w:abstractNumId w:val="37"/>
  </w:num>
  <w:num w:numId="43">
    <w:abstractNumId w:val="30"/>
  </w:num>
  <w:num w:numId="44">
    <w:abstractNumId w:val="34"/>
  </w:num>
  <w:num w:numId="45">
    <w:abstractNumId w:val="20"/>
  </w:num>
  <w:num w:numId="46">
    <w:abstractNumId w:val="42"/>
  </w:num>
  <w:num w:numId="47">
    <w:abstractNumId w:val="38"/>
  </w:num>
  <w:num w:numId="48">
    <w:abstractNumId w:val="16"/>
  </w:num>
  <w:num w:numId="49">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l-NL" w:vendorID="1" w:dllVersion="512" w:checkStyle="1"/>
  <w:activeWritingStyle w:appName="MSWord" w:lang="nl" w:vendorID="1" w:dllVersion="512" w:checkStyle="1"/>
  <w:proofState w:spelling="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1228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FA0"/>
    <w:rsid w:val="00001D06"/>
    <w:rsid w:val="00004562"/>
    <w:rsid w:val="00006237"/>
    <w:rsid w:val="0000663D"/>
    <w:rsid w:val="00007AB5"/>
    <w:rsid w:val="000101C3"/>
    <w:rsid w:val="00010D95"/>
    <w:rsid w:val="00011BFA"/>
    <w:rsid w:val="00012581"/>
    <w:rsid w:val="00021334"/>
    <w:rsid w:val="0002562D"/>
    <w:rsid w:val="000260B9"/>
    <w:rsid w:val="000275AA"/>
    <w:rsid w:val="0003377A"/>
    <w:rsid w:val="000340A4"/>
    <w:rsid w:val="00035232"/>
    <w:rsid w:val="000418EF"/>
    <w:rsid w:val="0004513F"/>
    <w:rsid w:val="00050D4B"/>
    <w:rsid w:val="000518AF"/>
    <w:rsid w:val="0005205D"/>
    <w:rsid w:val="00052426"/>
    <w:rsid w:val="00052FF4"/>
    <w:rsid w:val="00053E43"/>
    <w:rsid w:val="0005430B"/>
    <w:rsid w:val="0005732F"/>
    <w:rsid w:val="00057D2F"/>
    <w:rsid w:val="00066DF0"/>
    <w:rsid w:val="00074DAC"/>
    <w:rsid w:val="0007714E"/>
    <w:rsid w:val="0009698A"/>
    <w:rsid w:val="000974A8"/>
    <w:rsid w:val="000A0A16"/>
    <w:rsid w:val="000A1B78"/>
    <w:rsid w:val="000B2785"/>
    <w:rsid w:val="000B46BB"/>
    <w:rsid w:val="000B597E"/>
    <w:rsid w:val="000C0969"/>
    <w:rsid w:val="000C1A1A"/>
    <w:rsid w:val="000C1D82"/>
    <w:rsid w:val="000D15E9"/>
    <w:rsid w:val="000D6AB7"/>
    <w:rsid w:val="000E1539"/>
    <w:rsid w:val="000E55A1"/>
    <w:rsid w:val="000E6E43"/>
    <w:rsid w:val="000F213A"/>
    <w:rsid w:val="000F2D93"/>
    <w:rsid w:val="000F5ABC"/>
    <w:rsid w:val="000F650E"/>
    <w:rsid w:val="00100B98"/>
    <w:rsid w:val="00101620"/>
    <w:rsid w:val="00106601"/>
    <w:rsid w:val="00110A9F"/>
    <w:rsid w:val="001170AE"/>
    <w:rsid w:val="00122DED"/>
    <w:rsid w:val="00130B48"/>
    <w:rsid w:val="00132265"/>
    <w:rsid w:val="00134E43"/>
    <w:rsid w:val="00135A2A"/>
    <w:rsid w:val="00135E7B"/>
    <w:rsid w:val="001378B9"/>
    <w:rsid w:val="00137CBB"/>
    <w:rsid w:val="00141205"/>
    <w:rsid w:val="001445F2"/>
    <w:rsid w:val="00145B8E"/>
    <w:rsid w:val="0014640F"/>
    <w:rsid w:val="00152E4D"/>
    <w:rsid w:val="001574EA"/>
    <w:rsid w:val="001579D8"/>
    <w:rsid w:val="001639F5"/>
    <w:rsid w:val="001656A6"/>
    <w:rsid w:val="00165853"/>
    <w:rsid w:val="0018093D"/>
    <w:rsid w:val="00180B3C"/>
    <w:rsid w:val="001824F2"/>
    <w:rsid w:val="00187A59"/>
    <w:rsid w:val="00192E56"/>
    <w:rsid w:val="00193A66"/>
    <w:rsid w:val="00196D96"/>
    <w:rsid w:val="001B1B37"/>
    <w:rsid w:val="001B3BD4"/>
    <w:rsid w:val="001B4C7E"/>
    <w:rsid w:val="001C11BE"/>
    <w:rsid w:val="001C6232"/>
    <w:rsid w:val="001C63E7"/>
    <w:rsid w:val="001D1B0D"/>
    <w:rsid w:val="001D2384"/>
    <w:rsid w:val="001D2A06"/>
    <w:rsid w:val="001E2293"/>
    <w:rsid w:val="001E34AC"/>
    <w:rsid w:val="001E5F7F"/>
    <w:rsid w:val="001F5B4F"/>
    <w:rsid w:val="001F5C28"/>
    <w:rsid w:val="001F60A8"/>
    <w:rsid w:val="001F6547"/>
    <w:rsid w:val="002019D6"/>
    <w:rsid w:val="002036F8"/>
    <w:rsid w:val="0020548B"/>
    <w:rsid w:val="0020607F"/>
    <w:rsid w:val="00206E2A"/>
    <w:rsid w:val="00206FF8"/>
    <w:rsid w:val="002074B2"/>
    <w:rsid w:val="00211850"/>
    <w:rsid w:val="00216489"/>
    <w:rsid w:val="00217610"/>
    <w:rsid w:val="00220A9C"/>
    <w:rsid w:val="00224304"/>
    <w:rsid w:val="00225889"/>
    <w:rsid w:val="00230B64"/>
    <w:rsid w:val="00236DE9"/>
    <w:rsid w:val="00242226"/>
    <w:rsid w:val="002518D2"/>
    <w:rsid w:val="00252B9A"/>
    <w:rsid w:val="00254088"/>
    <w:rsid w:val="00256039"/>
    <w:rsid w:val="00257AA9"/>
    <w:rsid w:val="00260A4D"/>
    <w:rsid w:val="00262D4E"/>
    <w:rsid w:val="002646C8"/>
    <w:rsid w:val="00272259"/>
    <w:rsid w:val="00273938"/>
    <w:rsid w:val="00280D1D"/>
    <w:rsid w:val="00282766"/>
    <w:rsid w:val="00282B5D"/>
    <w:rsid w:val="00283592"/>
    <w:rsid w:val="002837E8"/>
    <w:rsid w:val="0028511E"/>
    <w:rsid w:val="00286914"/>
    <w:rsid w:val="0029053E"/>
    <w:rsid w:val="002931B1"/>
    <w:rsid w:val="00294CD2"/>
    <w:rsid w:val="00297431"/>
    <w:rsid w:val="00297E20"/>
    <w:rsid w:val="002A0FF0"/>
    <w:rsid w:val="002A2E44"/>
    <w:rsid w:val="002B08A4"/>
    <w:rsid w:val="002B2998"/>
    <w:rsid w:val="002B64EE"/>
    <w:rsid w:val="002C46FB"/>
    <w:rsid w:val="002C5918"/>
    <w:rsid w:val="002D0E88"/>
    <w:rsid w:val="002D52B2"/>
    <w:rsid w:val="002D68A7"/>
    <w:rsid w:val="002E2611"/>
    <w:rsid w:val="002E274E"/>
    <w:rsid w:val="002E68CD"/>
    <w:rsid w:val="002F1D4E"/>
    <w:rsid w:val="002F678C"/>
    <w:rsid w:val="002F7B77"/>
    <w:rsid w:val="003063C0"/>
    <w:rsid w:val="00312809"/>
    <w:rsid w:val="00312D26"/>
    <w:rsid w:val="00317DEA"/>
    <w:rsid w:val="003208CF"/>
    <w:rsid w:val="00322A9F"/>
    <w:rsid w:val="00323121"/>
    <w:rsid w:val="00334D4B"/>
    <w:rsid w:val="00335B5E"/>
    <w:rsid w:val="00336FA0"/>
    <w:rsid w:val="00337DDE"/>
    <w:rsid w:val="00342721"/>
    <w:rsid w:val="00345315"/>
    <w:rsid w:val="00346631"/>
    <w:rsid w:val="00347094"/>
    <w:rsid w:val="003543B6"/>
    <w:rsid w:val="0036336D"/>
    <w:rsid w:val="00364B2C"/>
    <w:rsid w:val="00364E1D"/>
    <w:rsid w:val="00365254"/>
    <w:rsid w:val="00365327"/>
    <w:rsid w:val="00374C23"/>
    <w:rsid w:val="00374D9A"/>
    <w:rsid w:val="00377612"/>
    <w:rsid w:val="00382603"/>
    <w:rsid w:val="00383954"/>
    <w:rsid w:val="0039126D"/>
    <w:rsid w:val="00394C5C"/>
    <w:rsid w:val="003964D4"/>
    <w:rsid w:val="0039656A"/>
    <w:rsid w:val="003A1D07"/>
    <w:rsid w:val="003A5432"/>
    <w:rsid w:val="003A5ED3"/>
    <w:rsid w:val="003A6677"/>
    <w:rsid w:val="003A74FB"/>
    <w:rsid w:val="003B14A0"/>
    <w:rsid w:val="003B595E"/>
    <w:rsid w:val="003C0E71"/>
    <w:rsid w:val="003C18F5"/>
    <w:rsid w:val="003D04B7"/>
    <w:rsid w:val="003D09E4"/>
    <w:rsid w:val="003D19F7"/>
    <w:rsid w:val="003D414A"/>
    <w:rsid w:val="003D49E5"/>
    <w:rsid w:val="003E1772"/>
    <w:rsid w:val="003E30F2"/>
    <w:rsid w:val="003E3B7D"/>
    <w:rsid w:val="003E766F"/>
    <w:rsid w:val="003F2747"/>
    <w:rsid w:val="003F768C"/>
    <w:rsid w:val="004001AF"/>
    <w:rsid w:val="00405E19"/>
    <w:rsid w:val="00410F28"/>
    <w:rsid w:val="0041674F"/>
    <w:rsid w:val="00416921"/>
    <w:rsid w:val="0042594D"/>
    <w:rsid w:val="00425C1F"/>
    <w:rsid w:val="004304E7"/>
    <w:rsid w:val="00441382"/>
    <w:rsid w:val="004450ED"/>
    <w:rsid w:val="00451FDB"/>
    <w:rsid w:val="004564A6"/>
    <w:rsid w:val="004578B4"/>
    <w:rsid w:val="00460433"/>
    <w:rsid w:val="004656F6"/>
    <w:rsid w:val="004659D3"/>
    <w:rsid w:val="00466D71"/>
    <w:rsid w:val="004709A9"/>
    <w:rsid w:val="00471C0F"/>
    <w:rsid w:val="00472E5E"/>
    <w:rsid w:val="004733C3"/>
    <w:rsid w:val="0047392D"/>
    <w:rsid w:val="00474669"/>
    <w:rsid w:val="0047518D"/>
    <w:rsid w:val="004804E1"/>
    <w:rsid w:val="00484C8E"/>
    <w:rsid w:val="0048524E"/>
    <w:rsid w:val="00486319"/>
    <w:rsid w:val="00487543"/>
    <w:rsid w:val="004875E2"/>
    <w:rsid w:val="00490BBD"/>
    <w:rsid w:val="00491682"/>
    <w:rsid w:val="004950ED"/>
    <w:rsid w:val="00495327"/>
    <w:rsid w:val="00496B85"/>
    <w:rsid w:val="004B223F"/>
    <w:rsid w:val="004B267D"/>
    <w:rsid w:val="004B2C90"/>
    <w:rsid w:val="004C0567"/>
    <w:rsid w:val="004C51F8"/>
    <w:rsid w:val="004D2412"/>
    <w:rsid w:val="004E3347"/>
    <w:rsid w:val="004F4A4D"/>
    <w:rsid w:val="004F5F8B"/>
    <w:rsid w:val="004F6A99"/>
    <w:rsid w:val="004F6F36"/>
    <w:rsid w:val="0050033A"/>
    <w:rsid w:val="005017F3"/>
    <w:rsid w:val="00501A64"/>
    <w:rsid w:val="00503BFD"/>
    <w:rsid w:val="005043E5"/>
    <w:rsid w:val="00513D36"/>
    <w:rsid w:val="00515E2F"/>
    <w:rsid w:val="00521578"/>
    <w:rsid w:val="00521726"/>
    <w:rsid w:val="005219C3"/>
    <w:rsid w:val="00523888"/>
    <w:rsid w:val="00525AB7"/>
    <w:rsid w:val="00526530"/>
    <w:rsid w:val="0053645C"/>
    <w:rsid w:val="005377CC"/>
    <w:rsid w:val="00542787"/>
    <w:rsid w:val="00545244"/>
    <w:rsid w:val="005477B2"/>
    <w:rsid w:val="00553801"/>
    <w:rsid w:val="00553ADB"/>
    <w:rsid w:val="00553F41"/>
    <w:rsid w:val="00556549"/>
    <w:rsid w:val="005615BE"/>
    <w:rsid w:val="00561DA8"/>
    <w:rsid w:val="00562E3D"/>
    <w:rsid w:val="0056391A"/>
    <w:rsid w:val="00563A72"/>
    <w:rsid w:val="00575FFC"/>
    <w:rsid w:val="005818B8"/>
    <w:rsid w:val="005829AC"/>
    <w:rsid w:val="00583536"/>
    <w:rsid w:val="00584FC6"/>
    <w:rsid w:val="00587C2B"/>
    <w:rsid w:val="0059027A"/>
    <w:rsid w:val="005938DD"/>
    <w:rsid w:val="00597503"/>
    <w:rsid w:val="005A1BD7"/>
    <w:rsid w:val="005A2BEC"/>
    <w:rsid w:val="005A4C6F"/>
    <w:rsid w:val="005B4FAF"/>
    <w:rsid w:val="005C5603"/>
    <w:rsid w:val="005C6668"/>
    <w:rsid w:val="005D4151"/>
    <w:rsid w:val="005D5E21"/>
    <w:rsid w:val="005E29C1"/>
    <w:rsid w:val="005E3236"/>
    <w:rsid w:val="005E3E58"/>
    <w:rsid w:val="005F1738"/>
    <w:rsid w:val="006040DB"/>
    <w:rsid w:val="00606D41"/>
    <w:rsid w:val="00610FF8"/>
    <w:rsid w:val="00612C22"/>
    <w:rsid w:val="0061745E"/>
    <w:rsid w:val="00617C94"/>
    <w:rsid w:val="00624485"/>
    <w:rsid w:val="00626EA3"/>
    <w:rsid w:val="00640D45"/>
    <w:rsid w:val="00641E45"/>
    <w:rsid w:val="006440FF"/>
    <w:rsid w:val="0064467A"/>
    <w:rsid w:val="00647A67"/>
    <w:rsid w:val="00653D01"/>
    <w:rsid w:val="00664EE1"/>
    <w:rsid w:val="006662ED"/>
    <w:rsid w:val="006746C4"/>
    <w:rsid w:val="006767B2"/>
    <w:rsid w:val="00685EED"/>
    <w:rsid w:val="0069483B"/>
    <w:rsid w:val="006953A2"/>
    <w:rsid w:val="006B6044"/>
    <w:rsid w:val="006C451C"/>
    <w:rsid w:val="006C6A9D"/>
    <w:rsid w:val="006C742B"/>
    <w:rsid w:val="006D1154"/>
    <w:rsid w:val="006D2ECD"/>
    <w:rsid w:val="006D63BA"/>
    <w:rsid w:val="006D74A8"/>
    <w:rsid w:val="00703BD3"/>
    <w:rsid w:val="00705849"/>
    <w:rsid w:val="00706308"/>
    <w:rsid w:val="0071217C"/>
    <w:rsid w:val="00712665"/>
    <w:rsid w:val="0071386B"/>
    <w:rsid w:val="0072479C"/>
    <w:rsid w:val="007343D5"/>
    <w:rsid w:val="00734BA2"/>
    <w:rsid w:val="007358BA"/>
    <w:rsid w:val="007361EE"/>
    <w:rsid w:val="007375A6"/>
    <w:rsid w:val="00743326"/>
    <w:rsid w:val="00750733"/>
    <w:rsid w:val="00750780"/>
    <w:rsid w:val="007525D1"/>
    <w:rsid w:val="00752725"/>
    <w:rsid w:val="00756C31"/>
    <w:rsid w:val="00756EF2"/>
    <w:rsid w:val="00760A65"/>
    <w:rsid w:val="00763B35"/>
    <w:rsid w:val="00764AF2"/>
    <w:rsid w:val="00766E99"/>
    <w:rsid w:val="00770652"/>
    <w:rsid w:val="00775717"/>
    <w:rsid w:val="00776618"/>
    <w:rsid w:val="00784E98"/>
    <w:rsid w:val="007865DD"/>
    <w:rsid w:val="00787B55"/>
    <w:rsid w:val="0079179F"/>
    <w:rsid w:val="00792914"/>
    <w:rsid w:val="00793E98"/>
    <w:rsid w:val="00796A40"/>
    <w:rsid w:val="00796A8D"/>
    <w:rsid w:val="007B0C68"/>
    <w:rsid w:val="007B3114"/>
    <w:rsid w:val="007B5373"/>
    <w:rsid w:val="007C0010"/>
    <w:rsid w:val="007C037C"/>
    <w:rsid w:val="007C27CC"/>
    <w:rsid w:val="007C591D"/>
    <w:rsid w:val="007D0EF6"/>
    <w:rsid w:val="007D4A7D"/>
    <w:rsid w:val="007D4DCE"/>
    <w:rsid w:val="007D6EEE"/>
    <w:rsid w:val="007E7724"/>
    <w:rsid w:val="007F0211"/>
    <w:rsid w:val="007F0A2A"/>
    <w:rsid w:val="007F1417"/>
    <w:rsid w:val="007F48F0"/>
    <w:rsid w:val="007F653F"/>
    <w:rsid w:val="008064EE"/>
    <w:rsid w:val="00810585"/>
    <w:rsid w:val="00812BE2"/>
    <w:rsid w:val="00817D63"/>
    <w:rsid w:val="008222EE"/>
    <w:rsid w:val="0082247F"/>
    <w:rsid w:val="00823AC1"/>
    <w:rsid w:val="00826EA4"/>
    <w:rsid w:val="00832239"/>
    <w:rsid w:val="00841B84"/>
    <w:rsid w:val="00843B35"/>
    <w:rsid w:val="00854B34"/>
    <w:rsid w:val="0086137E"/>
    <w:rsid w:val="008664DD"/>
    <w:rsid w:val="00871963"/>
    <w:rsid w:val="008736AE"/>
    <w:rsid w:val="008775D3"/>
    <w:rsid w:val="00877BD5"/>
    <w:rsid w:val="00880248"/>
    <w:rsid w:val="008802D3"/>
    <w:rsid w:val="00886BB9"/>
    <w:rsid w:val="008870F0"/>
    <w:rsid w:val="00890050"/>
    <w:rsid w:val="008931CF"/>
    <w:rsid w:val="00893934"/>
    <w:rsid w:val="008A2A1D"/>
    <w:rsid w:val="008A2A6B"/>
    <w:rsid w:val="008A5E5E"/>
    <w:rsid w:val="008A73E0"/>
    <w:rsid w:val="008B04EE"/>
    <w:rsid w:val="008B35E1"/>
    <w:rsid w:val="008B5CD1"/>
    <w:rsid w:val="008C2F90"/>
    <w:rsid w:val="008C6251"/>
    <w:rsid w:val="008D2609"/>
    <w:rsid w:val="008D5EE7"/>
    <w:rsid w:val="008D7BDD"/>
    <w:rsid w:val="008E1EA0"/>
    <w:rsid w:val="008F4DB1"/>
    <w:rsid w:val="0090254C"/>
    <w:rsid w:val="009035BA"/>
    <w:rsid w:val="0090724E"/>
    <w:rsid w:val="00910D57"/>
    <w:rsid w:val="00917C11"/>
    <w:rsid w:val="009221AC"/>
    <w:rsid w:val="009225D7"/>
    <w:rsid w:val="00922680"/>
    <w:rsid w:val="009261FD"/>
    <w:rsid w:val="00926FF7"/>
    <w:rsid w:val="009304F8"/>
    <w:rsid w:val="009315D2"/>
    <w:rsid w:val="00934750"/>
    <w:rsid w:val="00934E30"/>
    <w:rsid w:val="00935177"/>
    <w:rsid w:val="00935271"/>
    <w:rsid w:val="00943209"/>
    <w:rsid w:val="0094509D"/>
    <w:rsid w:val="00945318"/>
    <w:rsid w:val="00950DB4"/>
    <w:rsid w:val="009534C6"/>
    <w:rsid w:val="0095392F"/>
    <w:rsid w:val="00953D97"/>
    <w:rsid w:val="00957CCB"/>
    <w:rsid w:val="009603AD"/>
    <w:rsid w:val="009606EB"/>
    <w:rsid w:val="00963973"/>
    <w:rsid w:val="00971786"/>
    <w:rsid w:val="00971B3B"/>
    <w:rsid w:val="00976C1E"/>
    <w:rsid w:val="00980603"/>
    <w:rsid w:val="00984DB2"/>
    <w:rsid w:val="00992098"/>
    <w:rsid w:val="00995675"/>
    <w:rsid w:val="009A5B18"/>
    <w:rsid w:val="009C1976"/>
    <w:rsid w:val="009C1F4E"/>
    <w:rsid w:val="009C2F9E"/>
    <w:rsid w:val="009C4EEE"/>
    <w:rsid w:val="009C500F"/>
    <w:rsid w:val="009D5AE2"/>
    <w:rsid w:val="009D5DE7"/>
    <w:rsid w:val="009E068E"/>
    <w:rsid w:val="00A07FEF"/>
    <w:rsid w:val="00A1497C"/>
    <w:rsid w:val="00A149EA"/>
    <w:rsid w:val="00A163C1"/>
    <w:rsid w:val="00A17BD7"/>
    <w:rsid w:val="00A21956"/>
    <w:rsid w:val="00A2377E"/>
    <w:rsid w:val="00A42EEC"/>
    <w:rsid w:val="00A50406"/>
    <w:rsid w:val="00A50620"/>
    <w:rsid w:val="00A50767"/>
    <w:rsid w:val="00A50801"/>
    <w:rsid w:val="00A60A58"/>
    <w:rsid w:val="00A60E57"/>
    <w:rsid w:val="00A61B21"/>
    <w:rsid w:val="00A6277F"/>
    <w:rsid w:val="00A65923"/>
    <w:rsid w:val="00A65B09"/>
    <w:rsid w:val="00A670BB"/>
    <w:rsid w:val="00A7064D"/>
    <w:rsid w:val="00A71291"/>
    <w:rsid w:val="00A76E7C"/>
    <w:rsid w:val="00A848E4"/>
    <w:rsid w:val="00A8550C"/>
    <w:rsid w:val="00A871D6"/>
    <w:rsid w:val="00AA0CB8"/>
    <w:rsid w:val="00AA2F6F"/>
    <w:rsid w:val="00AA7BE4"/>
    <w:rsid w:val="00AB0D90"/>
    <w:rsid w:val="00AB1E21"/>
    <w:rsid w:val="00AB1E30"/>
    <w:rsid w:val="00AB1F06"/>
    <w:rsid w:val="00AB2477"/>
    <w:rsid w:val="00AB56F0"/>
    <w:rsid w:val="00AB5DBD"/>
    <w:rsid w:val="00AB5F0C"/>
    <w:rsid w:val="00AB61C8"/>
    <w:rsid w:val="00AB77BB"/>
    <w:rsid w:val="00AC273E"/>
    <w:rsid w:val="00AD0B26"/>
    <w:rsid w:val="00AD24E6"/>
    <w:rsid w:val="00AD31A0"/>
    <w:rsid w:val="00AD44F1"/>
    <w:rsid w:val="00AD4DF7"/>
    <w:rsid w:val="00AE0183"/>
    <w:rsid w:val="00AE1123"/>
    <w:rsid w:val="00AE2110"/>
    <w:rsid w:val="00AE2EB1"/>
    <w:rsid w:val="00AE627D"/>
    <w:rsid w:val="00B01DA1"/>
    <w:rsid w:val="00B11A76"/>
    <w:rsid w:val="00B14A5C"/>
    <w:rsid w:val="00B208F9"/>
    <w:rsid w:val="00B22D13"/>
    <w:rsid w:val="00B233E3"/>
    <w:rsid w:val="00B30352"/>
    <w:rsid w:val="00B31986"/>
    <w:rsid w:val="00B346DF"/>
    <w:rsid w:val="00B42A25"/>
    <w:rsid w:val="00B460C2"/>
    <w:rsid w:val="00B47460"/>
    <w:rsid w:val="00B63EB9"/>
    <w:rsid w:val="00B75ED8"/>
    <w:rsid w:val="00B77809"/>
    <w:rsid w:val="00B83B98"/>
    <w:rsid w:val="00B85228"/>
    <w:rsid w:val="00B860DC"/>
    <w:rsid w:val="00B87427"/>
    <w:rsid w:val="00B90ED9"/>
    <w:rsid w:val="00B9540B"/>
    <w:rsid w:val="00BA040B"/>
    <w:rsid w:val="00BA3794"/>
    <w:rsid w:val="00BA3F4D"/>
    <w:rsid w:val="00BA56E0"/>
    <w:rsid w:val="00BA79E3"/>
    <w:rsid w:val="00BB1FC1"/>
    <w:rsid w:val="00BB239A"/>
    <w:rsid w:val="00BB31CE"/>
    <w:rsid w:val="00BB43C9"/>
    <w:rsid w:val="00BB496C"/>
    <w:rsid w:val="00BB690F"/>
    <w:rsid w:val="00BB79AF"/>
    <w:rsid w:val="00BC0188"/>
    <w:rsid w:val="00BC1E77"/>
    <w:rsid w:val="00BC6FB7"/>
    <w:rsid w:val="00BE55A7"/>
    <w:rsid w:val="00BE64B3"/>
    <w:rsid w:val="00BE7DFB"/>
    <w:rsid w:val="00BF15B3"/>
    <w:rsid w:val="00BF6A7B"/>
    <w:rsid w:val="00BF6B3C"/>
    <w:rsid w:val="00C06D9A"/>
    <w:rsid w:val="00C0702B"/>
    <w:rsid w:val="00C11B08"/>
    <w:rsid w:val="00C12133"/>
    <w:rsid w:val="00C12629"/>
    <w:rsid w:val="00C167F7"/>
    <w:rsid w:val="00C17A25"/>
    <w:rsid w:val="00C201EB"/>
    <w:rsid w:val="00C3059B"/>
    <w:rsid w:val="00C30F56"/>
    <w:rsid w:val="00C33308"/>
    <w:rsid w:val="00C346B8"/>
    <w:rsid w:val="00C4003A"/>
    <w:rsid w:val="00C41422"/>
    <w:rsid w:val="00C428B6"/>
    <w:rsid w:val="00C50828"/>
    <w:rsid w:val="00C51137"/>
    <w:rsid w:val="00C56486"/>
    <w:rsid w:val="00C607EE"/>
    <w:rsid w:val="00C6206C"/>
    <w:rsid w:val="00C72D11"/>
    <w:rsid w:val="00C814CA"/>
    <w:rsid w:val="00C82022"/>
    <w:rsid w:val="00C853A1"/>
    <w:rsid w:val="00C863AE"/>
    <w:rsid w:val="00C87372"/>
    <w:rsid w:val="00C92E08"/>
    <w:rsid w:val="00C93422"/>
    <w:rsid w:val="00C93473"/>
    <w:rsid w:val="00C956B6"/>
    <w:rsid w:val="00C971C1"/>
    <w:rsid w:val="00CA1FE3"/>
    <w:rsid w:val="00CA332D"/>
    <w:rsid w:val="00CA5986"/>
    <w:rsid w:val="00CA7C09"/>
    <w:rsid w:val="00CB254D"/>
    <w:rsid w:val="00CB3533"/>
    <w:rsid w:val="00CB533B"/>
    <w:rsid w:val="00CB7600"/>
    <w:rsid w:val="00CB7D61"/>
    <w:rsid w:val="00CC6A4B"/>
    <w:rsid w:val="00CD62AD"/>
    <w:rsid w:val="00CD71D5"/>
    <w:rsid w:val="00CD7A5A"/>
    <w:rsid w:val="00CD7AAF"/>
    <w:rsid w:val="00CE2BA6"/>
    <w:rsid w:val="00CE564D"/>
    <w:rsid w:val="00CF2B0C"/>
    <w:rsid w:val="00CF3F53"/>
    <w:rsid w:val="00CF60C0"/>
    <w:rsid w:val="00CF64DE"/>
    <w:rsid w:val="00D023A0"/>
    <w:rsid w:val="00D117A6"/>
    <w:rsid w:val="00D135AE"/>
    <w:rsid w:val="00D16E87"/>
    <w:rsid w:val="00D219A0"/>
    <w:rsid w:val="00D25AA0"/>
    <w:rsid w:val="00D27D0E"/>
    <w:rsid w:val="00D35DA7"/>
    <w:rsid w:val="00D47AD0"/>
    <w:rsid w:val="00D53B09"/>
    <w:rsid w:val="00D57A57"/>
    <w:rsid w:val="00D613A9"/>
    <w:rsid w:val="00D6366E"/>
    <w:rsid w:val="00D658D3"/>
    <w:rsid w:val="00D709BB"/>
    <w:rsid w:val="00D7238E"/>
    <w:rsid w:val="00D73003"/>
    <w:rsid w:val="00D73C03"/>
    <w:rsid w:val="00D7421A"/>
    <w:rsid w:val="00D77929"/>
    <w:rsid w:val="00D81A72"/>
    <w:rsid w:val="00D83F3D"/>
    <w:rsid w:val="00D924F0"/>
    <w:rsid w:val="00D92EDA"/>
    <w:rsid w:val="00D9359B"/>
    <w:rsid w:val="00DA0EEF"/>
    <w:rsid w:val="00DA54E8"/>
    <w:rsid w:val="00DA5661"/>
    <w:rsid w:val="00DA5741"/>
    <w:rsid w:val="00DA6E07"/>
    <w:rsid w:val="00DA7584"/>
    <w:rsid w:val="00DA7A62"/>
    <w:rsid w:val="00DB0413"/>
    <w:rsid w:val="00DB0F15"/>
    <w:rsid w:val="00DB3292"/>
    <w:rsid w:val="00DB371D"/>
    <w:rsid w:val="00DB6B44"/>
    <w:rsid w:val="00DB7E93"/>
    <w:rsid w:val="00DC2F99"/>
    <w:rsid w:val="00DC489D"/>
    <w:rsid w:val="00DC6A0D"/>
    <w:rsid w:val="00DD140B"/>
    <w:rsid w:val="00DD2123"/>
    <w:rsid w:val="00DD2A9E"/>
    <w:rsid w:val="00DD509E"/>
    <w:rsid w:val="00DE14C5"/>
    <w:rsid w:val="00DE2331"/>
    <w:rsid w:val="00DE2FD1"/>
    <w:rsid w:val="00DE5157"/>
    <w:rsid w:val="00DF16D8"/>
    <w:rsid w:val="00DF1BBC"/>
    <w:rsid w:val="00DF24EE"/>
    <w:rsid w:val="00E05BA5"/>
    <w:rsid w:val="00E07672"/>
    <w:rsid w:val="00E07762"/>
    <w:rsid w:val="00E12CAA"/>
    <w:rsid w:val="00E13E96"/>
    <w:rsid w:val="00E13EEE"/>
    <w:rsid w:val="00E160B6"/>
    <w:rsid w:val="00E239D8"/>
    <w:rsid w:val="00E24328"/>
    <w:rsid w:val="00E25FF7"/>
    <w:rsid w:val="00E27757"/>
    <w:rsid w:val="00E30C10"/>
    <w:rsid w:val="00E318F2"/>
    <w:rsid w:val="00E331FE"/>
    <w:rsid w:val="00E334BB"/>
    <w:rsid w:val="00E33A57"/>
    <w:rsid w:val="00E34F16"/>
    <w:rsid w:val="00E42F7C"/>
    <w:rsid w:val="00E43D4E"/>
    <w:rsid w:val="00E4520C"/>
    <w:rsid w:val="00E45F90"/>
    <w:rsid w:val="00E47E3C"/>
    <w:rsid w:val="00E52291"/>
    <w:rsid w:val="00E527BE"/>
    <w:rsid w:val="00E56EFE"/>
    <w:rsid w:val="00E60CE6"/>
    <w:rsid w:val="00E61D02"/>
    <w:rsid w:val="00E62D48"/>
    <w:rsid w:val="00E6431C"/>
    <w:rsid w:val="00E64BFF"/>
    <w:rsid w:val="00E65900"/>
    <w:rsid w:val="00E65D32"/>
    <w:rsid w:val="00E678A0"/>
    <w:rsid w:val="00E7078D"/>
    <w:rsid w:val="00E7085E"/>
    <w:rsid w:val="00E76843"/>
    <w:rsid w:val="00E76FD2"/>
    <w:rsid w:val="00E83190"/>
    <w:rsid w:val="00E87FB4"/>
    <w:rsid w:val="00E93FCF"/>
    <w:rsid w:val="00E96598"/>
    <w:rsid w:val="00E96BF0"/>
    <w:rsid w:val="00E9778E"/>
    <w:rsid w:val="00EA3CBD"/>
    <w:rsid w:val="00EB3352"/>
    <w:rsid w:val="00EB5D23"/>
    <w:rsid w:val="00EB7C66"/>
    <w:rsid w:val="00EC4EF1"/>
    <w:rsid w:val="00EC72BE"/>
    <w:rsid w:val="00ED31BF"/>
    <w:rsid w:val="00EE35E4"/>
    <w:rsid w:val="00EF47D4"/>
    <w:rsid w:val="00F005C9"/>
    <w:rsid w:val="00F04625"/>
    <w:rsid w:val="00F06E42"/>
    <w:rsid w:val="00F12BDC"/>
    <w:rsid w:val="00F1404D"/>
    <w:rsid w:val="00F16B2B"/>
    <w:rsid w:val="00F16EDB"/>
    <w:rsid w:val="00F208DC"/>
    <w:rsid w:val="00F2253C"/>
    <w:rsid w:val="00F22CB3"/>
    <w:rsid w:val="00F234F5"/>
    <w:rsid w:val="00F2677C"/>
    <w:rsid w:val="00F3166C"/>
    <w:rsid w:val="00F33259"/>
    <w:rsid w:val="00F3677A"/>
    <w:rsid w:val="00F400F4"/>
    <w:rsid w:val="00F44C8D"/>
    <w:rsid w:val="00F44FB8"/>
    <w:rsid w:val="00F502CA"/>
    <w:rsid w:val="00F519B9"/>
    <w:rsid w:val="00F55E8B"/>
    <w:rsid w:val="00F564F9"/>
    <w:rsid w:val="00F6231A"/>
    <w:rsid w:val="00F669BA"/>
    <w:rsid w:val="00F701A0"/>
    <w:rsid w:val="00F7766C"/>
    <w:rsid w:val="00F77C15"/>
    <w:rsid w:val="00F77DDD"/>
    <w:rsid w:val="00F82076"/>
    <w:rsid w:val="00F82734"/>
    <w:rsid w:val="00F8746E"/>
    <w:rsid w:val="00F87E9E"/>
    <w:rsid w:val="00F9088B"/>
    <w:rsid w:val="00F920C6"/>
    <w:rsid w:val="00F94FCC"/>
    <w:rsid w:val="00FA2216"/>
    <w:rsid w:val="00FA269F"/>
    <w:rsid w:val="00FA27DC"/>
    <w:rsid w:val="00FA6479"/>
    <w:rsid w:val="00FB22AF"/>
    <w:rsid w:val="00FB2AAE"/>
    <w:rsid w:val="00FB4A44"/>
    <w:rsid w:val="00FB7F9C"/>
    <w:rsid w:val="00FC07C3"/>
    <w:rsid w:val="00FC1170"/>
    <w:rsid w:val="00FC25E1"/>
    <w:rsid w:val="00FC3FA5"/>
    <w:rsid w:val="00FC6260"/>
    <w:rsid w:val="00FC7970"/>
    <w:rsid w:val="00FD2C03"/>
    <w:rsid w:val="00FD34E4"/>
    <w:rsid w:val="00FD63B3"/>
    <w:rsid w:val="00FE1BFD"/>
    <w:rsid w:val="00FF5EF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colormru v:ext="edit" colors="#ddd"/>
    </o:shapedefaults>
    <o:shapelayout v:ext="edit">
      <o:idmap v:ext="edit" data="1"/>
    </o:shapelayout>
  </w:shapeDefaults>
  <w:decimalSymbol w:val=","/>
  <w:listSeparator w:val=";"/>
  <w14:docId w14:val="411235AE"/>
  <w15:docId w15:val="{798C73AF-5377-486A-AA76-6BB0E324A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1">
    <w:lsdException w:name="Normal" w:uiPriority="4"/>
    <w:lsdException w:name="heading 1" w:uiPriority="4" w:qFormat="1"/>
    <w:lsdException w:name="heading 2" w:uiPriority="4" w:qFormat="1"/>
    <w:lsdException w:name="heading 3" w:uiPriority="4" w:qFormat="1"/>
    <w:lsdException w:name="heading 4" w:uiPriority="4"/>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 w:unhideWhenUsed="1"/>
    <w:lsdException w:name="toc 6" w:semiHidden="1" w:uiPriority="4" w:unhideWhenUsed="1"/>
    <w:lsdException w:name="toc 7" w:semiHidden="1" w:uiPriority="39" w:unhideWhenUsed="1"/>
    <w:lsdException w:name="toc 8" w:semiHidden="1" w:uiPriority="4" w:unhideWhenUsed="1"/>
    <w:lsdException w:name="toc 9" w:semiHidden="1" w:uiPriority="4"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liases w:val="Standaard abcnova"/>
    <w:next w:val="Basistekstabcnova"/>
    <w:uiPriority w:val="4"/>
    <w:rsid w:val="00F87E9E"/>
    <w:pPr>
      <w:spacing w:line="300" w:lineRule="atLeast"/>
    </w:pPr>
    <w:rPr>
      <w:rFonts w:ascii="Myriad Pro" w:hAnsi="Myriad Pro" w:cs="Maiandra GD"/>
      <w:sz w:val="18"/>
      <w:szCs w:val="18"/>
    </w:rPr>
  </w:style>
  <w:style w:type="paragraph" w:styleId="Kop1">
    <w:name w:val="heading 1"/>
    <w:aliases w:val="Kop 1 abcnova"/>
    <w:basedOn w:val="Zsysbasisabcnova"/>
    <w:next w:val="Basistekstabcnova"/>
    <w:uiPriority w:val="4"/>
    <w:qFormat/>
    <w:rsid w:val="000B46BB"/>
    <w:pPr>
      <w:keepNext/>
      <w:keepLines/>
      <w:pageBreakBefore/>
      <w:numPr>
        <w:numId w:val="30"/>
      </w:numPr>
      <w:spacing w:after="300" w:line="480" w:lineRule="atLeast"/>
      <w:outlineLvl w:val="0"/>
    </w:pPr>
    <w:rPr>
      <w:rFonts w:ascii="ITC Avant Garde Std Md" w:hAnsi="ITC Avant Garde Std Md"/>
      <w:bCs/>
      <w:color w:val="81BDC9" w:themeColor="accent1"/>
      <w:spacing w:val="2"/>
      <w:sz w:val="36"/>
      <w:szCs w:val="32"/>
    </w:rPr>
  </w:style>
  <w:style w:type="paragraph" w:styleId="Kop2">
    <w:name w:val="heading 2"/>
    <w:aliases w:val="Kop 2 abcnova"/>
    <w:basedOn w:val="Zsysbasisabcnova"/>
    <w:next w:val="Basistekstabcnova"/>
    <w:uiPriority w:val="4"/>
    <w:qFormat/>
    <w:rsid w:val="000B46BB"/>
    <w:pPr>
      <w:keepNext/>
      <w:keepLines/>
      <w:numPr>
        <w:ilvl w:val="1"/>
        <w:numId w:val="30"/>
      </w:numPr>
      <w:spacing w:before="300" w:line="320" w:lineRule="atLeast"/>
      <w:outlineLvl w:val="1"/>
    </w:pPr>
    <w:rPr>
      <w:b/>
      <w:bCs/>
      <w:iCs/>
      <w:sz w:val="24"/>
      <w:szCs w:val="28"/>
    </w:rPr>
  </w:style>
  <w:style w:type="paragraph" w:styleId="Kop3">
    <w:name w:val="heading 3"/>
    <w:aliases w:val="Kop 3 abcnova"/>
    <w:basedOn w:val="Zsysbasisabcnova"/>
    <w:next w:val="Basistekstabcnova"/>
    <w:uiPriority w:val="4"/>
    <w:qFormat/>
    <w:rsid w:val="000B46BB"/>
    <w:pPr>
      <w:numPr>
        <w:ilvl w:val="2"/>
        <w:numId w:val="30"/>
      </w:numPr>
      <w:spacing w:before="300"/>
      <w:outlineLvl w:val="2"/>
    </w:pPr>
    <w:rPr>
      <w:b/>
      <w:iCs/>
    </w:rPr>
  </w:style>
  <w:style w:type="paragraph" w:styleId="Kop4">
    <w:name w:val="heading 4"/>
    <w:aliases w:val="Kop 4 abcnova"/>
    <w:basedOn w:val="Zsysbasisabcnova"/>
    <w:next w:val="Basistekstabcnova"/>
    <w:uiPriority w:val="4"/>
    <w:rsid w:val="000B46BB"/>
    <w:pPr>
      <w:keepNext/>
      <w:keepLines/>
      <w:numPr>
        <w:ilvl w:val="3"/>
        <w:numId w:val="30"/>
      </w:numPr>
      <w:outlineLvl w:val="3"/>
    </w:pPr>
    <w:rPr>
      <w:bCs/>
      <w:szCs w:val="24"/>
    </w:rPr>
  </w:style>
  <w:style w:type="paragraph" w:styleId="Kop5">
    <w:name w:val="heading 5"/>
    <w:aliases w:val="Kop 5 abcnova"/>
    <w:basedOn w:val="Zsysbasisabcnova"/>
    <w:next w:val="Basistekstabcnova"/>
    <w:uiPriority w:val="4"/>
    <w:rsid w:val="000B46BB"/>
    <w:pPr>
      <w:keepNext/>
      <w:keepLines/>
      <w:numPr>
        <w:ilvl w:val="4"/>
        <w:numId w:val="30"/>
      </w:numPr>
      <w:outlineLvl w:val="4"/>
    </w:pPr>
    <w:rPr>
      <w:bCs/>
      <w:iCs/>
      <w:szCs w:val="22"/>
    </w:rPr>
  </w:style>
  <w:style w:type="paragraph" w:styleId="Kop6">
    <w:name w:val="heading 6"/>
    <w:aliases w:val="Kop 6 abcnova"/>
    <w:basedOn w:val="Zsysbasisabcnova"/>
    <w:next w:val="Basistekstabcnova"/>
    <w:uiPriority w:val="4"/>
    <w:rsid w:val="000B46BB"/>
    <w:pPr>
      <w:keepNext/>
      <w:keepLines/>
      <w:numPr>
        <w:ilvl w:val="5"/>
        <w:numId w:val="30"/>
      </w:numPr>
      <w:outlineLvl w:val="5"/>
    </w:pPr>
  </w:style>
  <w:style w:type="paragraph" w:styleId="Kop7">
    <w:name w:val="heading 7"/>
    <w:aliases w:val="Kop 7 abcnova"/>
    <w:basedOn w:val="Zsysbasisabcnova"/>
    <w:next w:val="Basistekstabcnova"/>
    <w:uiPriority w:val="4"/>
    <w:rsid w:val="000B46BB"/>
    <w:pPr>
      <w:keepNext/>
      <w:keepLines/>
      <w:numPr>
        <w:ilvl w:val="6"/>
        <w:numId w:val="30"/>
      </w:numPr>
      <w:outlineLvl w:val="6"/>
    </w:pPr>
    <w:rPr>
      <w:bCs/>
      <w:szCs w:val="20"/>
    </w:rPr>
  </w:style>
  <w:style w:type="paragraph" w:styleId="Kop8">
    <w:name w:val="heading 8"/>
    <w:aliases w:val="Kop 8 abcnova"/>
    <w:basedOn w:val="Zsysbasisabcnova"/>
    <w:next w:val="Basistekstabcnova"/>
    <w:uiPriority w:val="4"/>
    <w:rsid w:val="000B46BB"/>
    <w:pPr>
      <w:keepNext/>
      <w:keepLines/>
      <w:numPr>
        <w:ilvl w:val="7"/>
        <w:numId w:val="30"/>
      </w:numPr>
      <w:outlineLvl w:val="7"/>
    </w:pPr>
    <w:rPr>
      <w:iCs/>
      <w:szCs w:val="20"/>
    </w:rPr>
  </w:style>
  <w:style w:type="paragraph" w:styleId="Kop9">
    <w:name w:val="heading 9"/>
    <w:aliases w:val="Kop 9 abcnova"/>
    <w:basedOn w:val="Zsysbasisabcnova"/>
    <w:next w:val="Basistekstabcnova"/>
    <w:uiPriority w:val="4"/>
    <w:rsid w:val="000B46BB"/>
    <w:pPr>
      <w:keepNext/>
      <w:keepLines/>
      <w:numPr>
        <w:ilvl w:val="8"/>
        <w:numId w:val="30"/>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abcnova">
    <w:name w:val="Basistekst abcnova"/>
    <w:basedOn w:val="Zsysbasisabcnova"/>
    <w:qFormat/>
    <w:rsid w:val="00122DED"/>
  </w:style>
  <w:style w:type="paragraph" w:customStyle="1" w:styleId="Zsysbasisabcnova">
    <w:name w:val="Zsysbasis abcnova"/>
    <w:next w:val="Basistekstabcnova"/>
    <w:link w:val="ZsysbasisabcnovaChar"/>
    <w:uiPriority w:val="4"/>
    <w:semiHidden/>
    <w:rsid w:val="00F87E9E"/>
    <w:pPr>
      <w:spacing w:line="300" w:lineRule="atLeast"/>
    </w:pPr>
    <w:rPr>
      <w:rFonts w:ascii="Myriad Pro" w:hAnsi="Myriad Pro" w:cs="Maiandra GD"/>
      <w:sz w:val="18"/>
      <w:szCs w:val="18"/>
    </w:rPr>
  </w:style>
  <w:style w:type="paragraph" w:customStyle="1" w:styleId="Basistekstvetabcnova">
    <w:name w:val="Basistekst vet abcnova"/>
    <w:basedOn w:val="Zsysbasisabcnova"/>
    <w:next w:val="Basistekstabcnova"/>
    <w:uiPriority w:val="1"/>
    <w:qFormat/>
    <w:rsid w:val="00122DED"/>
    <w:rPr>
      <w:b/>
      <w:bCs/>
    </w:rPr>
  </w:style>
  <w:style w:type="character" w:styleId="GevolgdeHyperlink">
    <w:name w:val="FollowedHyperlink"/>
    <w:aliases w:val="GevolgdeHyperlink abcnova"/>
    <w:basedOn w:val="Standaardalinea-lettertype"/>
    <w:uiPriority w:val="4"/>
    <w:rsid w:val="00B460C2"/>
    <w:rPr>
      <w:color w:val="auto"/>
      <w:u w:val="none"/>
    </w:rPr>
  </w:style>
  <w:style w:type="character" w:styleId="Hyperlink">
    <w:name w:val="Hyperlink"/>
    <w:aliases w:val="Hyperlink abcnova"/>
    <w:basedOn w:val="Standaardalinea-lettertype"/>
    <w:uiPriority w:val="99"/>
    <w:rsid w:val="00B460C2"/>
    <w:rPr>
      <w:color w:val="auto"/>
      <w:u w:val="none"/>
    </w:rPr>
  </w:style>
  <w:style w:type="paragraph" w:customStyle="1" w:styleId="Adresvakabcnova">
    <w:name w:val="Adresvak abcnova"/>
    <w:basedOn w:val="Zsysbasisabcnova"/>
    <w:uiPriority w:val="4"/>
    <w:rsid w:val="00280D1D"/>
    <w:pPr>
      <w:spacing w:line="300" w:lineRule="exact"/>
    </w:pPr>
    <w:rPr>
      <w:noProof/>
    </w:rPr>
  </w:style>
  <w:style w:type="paragraph" w:styleId="Koptekst">
    <w:name w:val="header"/>
    <w:basedOn w:val="Zsysbasisabcnova"/>
    <w:next w:val="Basistekstabcnova"/>
    <w:uiPriority w:val="98"/>
    <w:semiHidden/>
    <w:rsid w:val="00122DED"/>
  </w:style>
  <w:style w:type="paragraph" w:styleId="Voettekst">
    <w:name w:val="footer"/>
    <w:basedOn w:val="Zsysbasisabcnova"/>
    <w:next w:val="Basistekstabcnova"/>
    <w:uiPriority w:val="98"/>
    <w:semiHidden/>
    <w:rsid w:val="00122DED"/>
    <w:pPr>
      <w:jc w:val="right"/>
    </w:pPr>
  </w:style>
  <w:style w:type="paragraph" w:customStyle="1" w:styleId="Koptekstabcnova">
    <w:name w:val="Koptekst abcnova"/>
    <w:basedOn w:val="Zsysbasisdocumentgegevensabcnova"/>
    <w:uiPriority w:val="4"/>
    <w:rsid w:val="00122DED"/>
  </w:style>
  <w:style w:type="paragraph" w:customStyle="1" w:styleId="Voettekstabcnova">
    <w:name w:val="Voettekst abcnova"/>
    <w:basedOn w:val="Zsysbasisdocumentgegevensabcnova"/>
    <w:uiPriority w:val="4"/>
    <w:rsid w:val="00784E98"/>
    <w:rPr>
      <w:sz w:val="14"/>
    </w:rPr>
  </w:style>
  <w:style w:type="numbering" w:styleId="111111">
    <w:name w:val="Outline List 2"/>
    <w:basedOn w:val="Geenlijst"/>
    <w:uiPriority w:val="98"/>
    <w:semiHidden/>
    <w:rsid w:val="00E07762"/>
    <w:pPr>
      <w:numPr>
        <w:numId w:val="5"/>
      </w:numPr>
    </w:pPr>
  </w:style>
  <w:style w:type="numbering" w:styleId="1ai">
    <w:name w:val="Outline List 1"/>
    <w:basedOn w:val="Geenlijst"/>
    <w:uiPriority w:val="98"/>
    <w:semiHidden/>
    <w:rsid w:val="00E07762"/>
    <w:pPr>
      <w:numPr>
        <w:numId w:val="6"/>
      </w:numPr>
    </w:pPr>
  </w:style>
  <w:style w:type="paragraph" w:customStyle="1" w:styleId="Basistekstcursiefabcnova">
    <w:name w:val="Basistekst cursief abcnova"/>
    <w:basedOn w:val="Zsysbasisabcnova"/>
    <w:next w:val="Basistekstabcnova"/>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abcnova"/>
    <w:next w:val="Basistekstabcnova"/>
    <w:uiPriority w:val="98"/>
    <w:semiHidden/>
    <w:rsid w:val="0020607F"/>
  </w:style>
  <w:style w:type="paragraph" w:styleId="Adresenvelop">
    <w:name w:val="envelope address"/>
    <w:basedOn w:val="Zsysbasisabcnova"/>
    <w:next w:val="Basistekstabcnova"/>
    <w:uiPriority w:val="98"/>
    <w:semiHidden/>
    <w:rsid w:val="0020607F"/>
  </w:style>
  <w:style w:type="paragraph" w:styleId="Afsluiting">
    <w:name w:val="Closing"/>
    <w:basedOn w:val="Zsysbasisabcnova"/>
    <w:next w:val="Basistekstabcnova"/>
    <w:uiPriority w:val="98"/>
    <w:semiHidden/>
    <w:rsid w:val="0020607F"/>
  </w:style>
  <w:style w:type="paragraph" w:customStyle="1" w:styleId="Inspring1eniveauabcnova">
    <w:name w:val="Inspring 1e niveau abcnova"/>
    <w:basedOn w:val="Zsysbasisabcnova"/>
    <w:uiPriority w:val="4"/>
    <w:qFormat/>
    <w:rsid w:val="00122DED"/>
    <w:pPr>
      <w:tabs>
        <w:tab w:val="left" w:pos="284"/>
      </w:tabs>
      <w:ind w:left="284" w:hanging="284"/>
    </w:pPr>
  </w:style>
  <w:style w:type="paragraph" w:customStyle="1" w:styleId="Inspring2eniveauabcnova">
    <w:name w:val="Inspring 2e niveau abcnova"/>
    <w:basedOn w:val="Zsysbasisabcnova"/>
    <w:uiPriority w:val="4"/>
    <w:qFormat/>
    <w:rsid w:val="00122DED"/>
    <w:pPr>
      <w:tabs>
        <w:tab w:val="left" w:pos="567"/>
      </w:tabs>
      <w:ind w:left="568" w:hanging="284"/>
    </w:pPr>
  </w:style>
  <w:style w:type="paragraph" w:customStyle="1" w:styleId="Inspring3eniveauabcnova">
    <w:name w:val="Inspring 3e niveau abcnova"/>
    <w:basedOn w:val="Zsysbasisabcnova"/>
    <w:uiPriority w:val="4"/>
    <w:qFormat/>
    <w:rsid w:val="00122DED"/>
    <w:pPr>
      <w:tabs>
        <w:tab w:val="left" w:pos="851"/>
      </w:tabs>
      <w:ind w:left="851" w:hanging="284"/>
    </w:pPr>
  </w:style>
  <w:style w:type="paragraph" w:customStyle="1" w:styleId="Zwevend1eniveauabcnova">
    <w:name w:val="Zwevend 1e niveau abcnova"/>
    <w:basedOn w:val="Zsysbasisabcnova"/>
    <w:uiPriority w:val="4"/>
    <w:qFormat/>
    <w:rsid w:val="00122DED"/>
    <w:pPr>
      <w:ind w:left="284"/>
    </w:pPr>
  </w:style>
  <w:style w:type="paragraph" w:customStyle="1" w:styleId="Zwevend2eniveauabcnova">
    <w:name w:val="Zwevend 2e niveau abcnova"/>
    <w:basedOn w:val="Zsysbasisabcnova"/>
    <w:uiPriority w:val="4"/>
    <w:qFormat/>
    <w:rsid w:val="00122DED"/>
    <w:pPr>
      <w:ind w:left="567"/>
    </w:pPr>
  </w:style>
  <w:style w:type="paragraph" w:customStyle="1" w:styleId="Zwevend3eniveauabcnova">
    <w:name w:val="Zwevend 3e niveau abcnova"/>
    <w:basedOn w:val="Zsysbasisabcnova"/>
    <w:uiPriority w:val="4"/>
    <w:qFormat/>
    <w:rsid w:val="00122DED"/>
    <w:pPr>
      <w:ind w:left="851"/>
    </w:pPr>
  </w:style>
  <w:style w:type="paragraph" w:styleId="Inhopg1">
    <w:name w:val="toc 1"/>
    <w:aliases w:val="Inhopg 1 abcnova"/>
    <w:basedOn w:val="Zsysbasistocabcnova"/>
    <w:next w:val="Basistekstabcnova"/>
    <w:uiPriority w:val="39"/>
    <w:rsid w:val="001F60A8"/>
    <w:pPr>
      <w:spacing w:before="300"/>
    </w:pPr>
    <w:rPr>
      <w:b/>
    </w:rPr>
  </w:style>
  <w:style w:type="paragraph" w:styleId="Inhopg2">
    <w:name w:val="toc 2"/>
    <w:aliases w:val="Inhopg 2 abcnova"/>
    <w:basedOn w:val="Zsysbasistocabcnova"/>
    <w:next w:val="Basistekstabcnova"/>
    <w:uiPriority w:val="39"/>
    <w:rsid w:val="00E65900"/>
  </w:style>
  <w:style w:type="paragraph" w:styleId="Inhopg3">
    <w:name w:val="toc 3"/>
    <w:aliases w:val="Inhopg 3 abcnova"/>
    <w:basedOn w:val="Zsysbasistocabcnova"/>
    <w:next w:val="Basistekstabcnova"/>
    <w:uiPriority w:val="39"/>
    <w:rsid w:val="00E65900"/>
  </w:style>
  <w:style w:type="paragraph" w:styleId="Inhopg4">
    <w:name w:val="toc 4"/>
    <w:aliases w:val="Inhopg 4 abcnova"/>
    <w:basedOn w:val="Zsysbasistocabcnova"/>
    <w:next w:val="Basistekstabcnova"/>
    <w:uiPriority w:val="39"/>
    <w:rsid w:val="001F60A8"/>
    <w:pPr>
      <w:spacing w:before="300"/>
      <w:ind w:left="0" w:firstLine="0"/>
    </w:pPr>
    <w:rPr>
      <w:b/>
    </w:rPr>
  </w:style>
  <w:style w:type="paragraph" w:styleId="Bronvermelding">
    <w:name w:val="table of authorities"/>
    <w:basedOn w:val="Zsysbasisabcnova"/>
    <w:next w:val="Basistekstabcnova"/>
    <w:uiPriority w:val="98"/>
    <w:semiHidden/>
    <w:rsid w:val="00F33259"/>
    <w:pPr>
      <w:ind w:left="180" w:hanging="180"/>
    </w:pPr>
  </w:style>
  <w:style w:type="paragraph" w:styleId="Index2">
    <w:name w:val="index 2"/>
    <w:basedOn w:val="Zsysbasisabcnova"/>
    <w:next w:val="Basistekstabcnova"/>
    <w:uiPriority w:val="98"/>
    <w:semiHidden/>
    <w:rsid w:val="00122DED"/>
  </w:style>
  <w:style w:type="paragraph" w:styleId="Index3">
    <w:name w:val="index 3"/>
    <w:basedOn w:val="Zsysbasisabcnova"/>
    <w:next w:val="Basistekstabcnova"/>
    <w:uiPriority w:val="98"/>
    <w:semiHidden/>
    <w:rsid w:val="00122DED"/>
  </w:style>
  <w:style w:type="paragraph" w:styleId="Ondertitel">
    <w:name w:val="Subtitle"/>
    <w:basedOn w:val="Zsysbasisabcnova"/>
    <w:next w:val="Basistekstabcnova"/>
    <w:uiPriority w:val="98"/>
    <w:semiHidden/>
    <w:rsid w:val="00122DED"/>
  </w:style>
  <w:style w:type="paragraph" w:styleId="Titel">
    <w:name w:val="Title"/>
    <w:basedOn w:val="Zsysbasisabcnova"/>
    <w:next w:val="Basistekstabcnova"/>
    <w:uiPriority w:val="98"/>
    <w:semiHidden/>
    <w:rsid w:val="00122DED"/>
  </w:style>
  <w:style w:type="paragraph" w:customStyle="1" w:styleId="Kop2zondernummerabcnova">
    <w:name w:val="Kop 2 zonder nummer abcnova"/>
    <w:basedOn w:val="Zsysbasisabcnova"/>
    <w:next w:val="Basistekstabcnova"/>
    <w:uiPriority w:val="4"/>
    <w:qFormat/>
    <w:rsid w:val="00FA269F"/>
    <w:pPr>
      <w:keepNext/>
      <w:keepLines/>
      <w:spacing w:before="300" w:line="320" w:lineRule="atLeast"/>
    </w:pPr>
    <w:rPr>
      <w:b/>
      <w:bCs/>
      <w:iCs/>
      <w:sz w:val="24"/>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Inhoudsopgaveabcnova">
    <w:name w:val="Kop Inhoudsopgave abcnova"/>
    <w:basedOn w:val="Zsysbasisabcnova"/>
    <w:next w:val="Basistekstabcnova"/>
    <w:link w:val="KopInhoudsopgaveabcnovaChar"/>
    <w:uiPriority w:val="4"/>
    <w:rsid w:val="001F60A8"/>
    <w:pPr>
      <w:keepNext/>
      <w:keepLines/>
      <w:pageBreakBefore/>
      <w:spacing w:after="300" w:line="480" w:lineRule="atLeast"/>
    </w:pPr>
    <w:rPr>
      <w:rFonts w:ascii="ITC Avant Garde Std Md" w:hAnsi="ITC Avant Garde Std Md"/>
      <w:color w:val="81BDC9" w:themeColor="accent1"/>
      <w:spacing w:val="2"/>
      <w:sz w:val="36"/>
      <w:szCs w:val="32"/>
    </w:rPr>
  </w:style>
  <w:style w:type="paragraph" w:customStyle="1" w:styleId="Kop3zondernummerabcnova">
    <w:name w:val="Kop 3 zonder nummer abcnova"/>
    <w:basedOn w:val="Zsysbasisabcnova"/>
    <w:next w:val="Basistekstabcnova"/>
    <w:uiPriority w:val="4"/>
    <w:qFormat/>
    <w:rsid w:val="000E1539"/>
    <w:pPr>
      <w:spacing w:before="300"/>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abcnova"/>
    <w:basedOn w:val="Zsysbasistocabcnova"/>
    <w:next w:val="Basistekstabcnova"/>
    <w:uiPriority w:val="4"/>
    <w:rsid w:val="001F60A8"/>
    <w:pPr>
      <w:ind w:left="0" w:firstLine="0"/>
    </w:pPr>
  </w:style>
  <w:style w:type="paragraph" w:styleId="Inhopg6">
    <w:name w:val="toc 6"/>
    <w:aliases w:val="Inhopg 6 abcnova"/>
    <w:basedOn w:val="Zsysbasistocabcnova"/>
    <w:next w:val="Basistekstabcnova"/>
    <w:uiPriority w:val="4"/>
    <w:rsid w:val="001F60A8"/>
    <w:pPr>
      <w:ind w:left="0" w:firstLine="0"/>
    </w:pPr>
  </w:style>
  <w:style w:type="paragraph" w:styleId="Inhopg7">
    <w:name w:val="toc 7"/>
    <w:aliases w:val="Inhopg 7 abcnova"/>
    <w:basedOn w:val="Zsysbasistocabcnova"/>
    <w:next w:val="Basistekstabcnova"/>
    <w:uiPriority w:val="39"/>
    <w:rsid w:val="001F60A8"/>
    <w:pPr>
      <w:spacing w:before="300"/>
      <w:ind w:left="0" w:firstLine="0"/>
    </w:pPr>
    <w:rPr>
      <w:b/>
    </w:rPr>
  </w:style>
  <w:style w:type="paragraph" w:styleId="Inhopg8">
    <w:name w:val="toc 8"/>
    <w:aliases w:val="Inhopg 8 abcnova"/>
    <w:basedOn w:val="Zsysbasistocabcnova"/>
    <w:next w:val="Basistekstabcnova"/>
    <w:uiPriority w:val="4"/>
    <w:rsid w:val="001F60A8"/>
  </w:style>
  <w:style w:type="paragraph" w:styleId="Inhopg9">
    <w:name w:val="toc 9"/>
    <w:aliases w:val="Inhopg 9 abcnova"/>
    <w:basedOn w:val="Zsysbasistocabcnova"/>
    <w:next w:val="Basistekstabcnova"/>
    <w:uiPriority w:val="4"/>
    <w:rsid w:val="003964D4"/>
  </w:style>
  <w:style w:type="paragraph" w:styleId="Afzender">
    <w:name w:val="envelope return"/>
    <w:basedOn w:val="Zsysbasisabcnova"/>
    <w:next w:val="Basistekstabcnova"/>
    <w:uiPriority w:val="98"/>
    <w:semiHidden/>
    <w:rsid w:val="0020607F"/>
  </w:style>
  <w:style w:type="numbering" w:styleId="Artikelsectie">
    <w:name w:val="Outline List 3"/>
    <w:basedOn w:val="Geenlijst"/>
    <w:uiPriority w:val="98"/>
    <w:semiHidden/>
    <w:rsid w:val="00E07762"/>
    <w:pPr>
      <w:numPr>
        <w:numId w:val="7"/>
      </w:numPr>
    </w:pPr>
  </w:style>
  <w:style w:type="paragraph" w:styleId="Berichtkop">
    <w:name w:val="Message Header"/>
    <w:basedOn w:val="Zsysbasisabcnova"/>
    <w:next w:val="Basistekstabcnova"/>
    <w:uiPriority w:val="98"/>
    <w:semiHidden/>
    <w:rsid w:val="0020607F"/>
  </w:style>
  <w:style w:type="paragraph" w:styleId="Bloktekst">
    <w:name w:val="Block Text"/>
    <w:basedOn w:val="Zsysbasisabcnova"/>
    <w:next w:val="Basistekstabcnova"/>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abcnova"/>
    <w:next w:val="Basistekstabcnova"/>
    <w:uiPriority w:val="98"/>
    <w:semiHidden/>
    <w:rsid w:val="0020607F"/>
  </w:style>
  <w:style w:type="paragraph" w:styleId="Handtekening">
    <w:name w:val="Signature"/>
    <w:basedOn w:val="Zsysbasisabcnova"/>
    <w:next w:val="Basistekstabcnova"/>
    <w:uiPriority w:val="98"/>
    <w:semiHidden/>
    <w:rsid w:val="0020607F"/>
  </w:style>
  <w:style w:type="paragraph" w:styleId="HTML-voorafopgemaakt">
    <w:name w:val="HTML Preformatted"/>
    <w:basedOn w:val="Zsysbasisabcnova"/>
    <w:next w:val="Basistekstabcnova"/>
    <w:uiPriority w:val="98"/>
    <w:semiHidden/>
    <w:rsid w:val="0020607F"/>
  </w:style>
  <w:style w:type="table" w:styleId="Lichtelijst-accent6">
    <w:name w:val="Light List Accent 6"/>
    <w:basedOn w:val="Standaardtabel"/>
    <w:uiPriority w:val="61"/>
    <w:rsid w:val="00E07762"/>
    <w:pPr>
      <w:spacing w:line="240" w:lineRule="auto"/>
    </w:pPr>
    <w:tblPr>
      <w:tblStyleRowBandSize w:val="1"/>
      <w:tblStyleColBandSize w:val="1"/>
      <w:tblBorders>
        <w:top w:val="single" w:sz="8" w:space="0" w:color="7D5422" w:themeColor="accent6"/>
        <w:left w:val="single" w:sz="8" w:space="0" w:color="7D5422" w:themeColor="accent6"/>
        <w:bottom w:val="single" w:sz="8" w:space="0" w:color="7D5422" w:themeColor="accent6"/>
        <w:right w:val="single" w:sz="8" w:space="0" w:color="7D5422" w:themeColor="accent6"/>
      </w:tblBorders>
    </w:tblPr>
    <w:tblStylePr w:type="firstRow">
      <w:pPr>
        <w:spacing w:before="0" w:after="0" w:line="240" w:lineRule="auto"/>
      </w:pPr>
      <w:rPr>
        <w:b/>
        <w:bCs/>
        <w:color w:val="FFFFFF" w:themeColor="background1"/>
      </w:rPr>
      <w:tblPr/>
      <w:tcPr>
        <w:shd w:val="clear" w:color="auto" w:fill="7D5422" w:themeFill="accent6"/>
      </w:tcPr>
    </w:tblStylePr>
    <w:tblStylePr w:type="lastRow">
      <w:pPr>
        <w:spacing w:before="0" w:after="0" w:line="240" w:lineRule="auto"/>
      </w:pPr>
      <w:rPr>
        <w:b/>
        <w:bCs/>
      </w:rPr>
      <w:tblPr/>
      <w:tcPr>
        <w:tcBorders>
          <w:top w:val="double" w:sz="6" w:space="0" w:color="7D5422" w:themeColor="accent6"/>
          <w:left w:val="single" w:sz="8" w:space="0" w:color="7D5422" w:themeColor="accent6"/>
          <w:bottom w:val="single" w:sz="8" w:space="0" w:color="7D5422" w:themeColor="accent6"/>
          <w:right w:val="single" w:sz="8" w:space="0" w:color="7D5422" w:themeColor="accent6"/>
        </w:tcBorders>
      </w:tcPr>
    </w:tblStylePr>
    <w:tblStylePr w:type="firstCol">
      <w:rPr>
        <w:b/>
        <w:bCs/>
      </w:rPr>
    </w:tblStylePr>
    <w:tblStylePr w:type="lastCol">
      <w:rPr>
        <w:b/>
        <w:bCs/>
      </w:rPr>
    </w:tblStylePr>
    <w:tblStylePr w:type="band1Vert">
      <w:tblPr/>
      <w:tcPr>
        <w:tcBorders>
          <w:top w:val="single" w:sz="8" w:space="0" w:color="7D5422" w:themeColor="accent6"/>
          <w:left w:val="single" w:sz="8" w:space="0" w:color="7D5422" w:themeColor="accent6"/>
          <w:bottom w:val="single" w:sz="8" w:space="0" w:color="7D5422" w:themeColor="accent6"/>
          <w:right w:val="single" w:sz="8" w:space="0" w:color="7D5422" w:themeColor="accent6"/>
        </w:tcBorders>
      </w:tcPr>
    </w:tblStylePr>
    <w:tblStylePr w:type="band1Horz">
      <w:tblPr/>
      <w:tcPr>
        <w:tcBorders>
          <w:top w:val="single" w:sz="8" w:space="0" w:color="7D5422" w:themeColor="accent6"/>
          <w:left w:val="single" w:sz="8" w:space="0" w:color="7D5422" w:themeColor="accent6"/>
          <w:bottom w:val="single" w:sz="8" w:space="0" w:color="7D5422" w:themeColor="accent6"/>
          <w:right w:val="single" w:sz="8" w:space="0" w:color="7D5422" w:themeColor="accent6"/>
        </w:tcBorders>
      </w:tcPr>
    </w:tblStylePr>
  </w:style>
  <w:style w:type="table" w:styleId="Lichtelijst-accent5">
    <w:name w:val="Light List Accent 5"/>
    <w:basedOn w:val="Standaardtabel"/>
    <w:uiPriority w:val="61"/>
    <w:rsid w:val="00E07762"/>
    <w:pPr>
      <w:spacing w:line="240" w:lineRule="auto"/>
    </w:pPr>
    <w:tblPr>
      <w:tblStyleRowBandSize w:val="1"/>
      <w:tblStyleColBandSize w:val="1"/>
      <w:tblBorders>
        <w:top w:val="single" w:sz="8" w:space="0" w:color="316873" w:themeColor="accent5"/>
        <w:left w:val="single" w:sz="8" w:space="0" w:color="316873" w:themeColor="accent5"/>
        <w:bottom w:val="single" w:sz="8" w:space="0" w:color="316873" w:themeColor="accent5"/>
        <w:right w:val="single" w:sz="8" w:space="0" w:color="316873" w:themeColor="accent5"/>
      </w:tblBorders>
    </w:tblPr>
    <w:tblStylePr w:type="firstRow">
      <w:pPr>
        <w:spacing w:before="0" w:after="0" w:line="240" w:lineRule="auto"/>
      </w:pPr>
      <w:rPr>
        <w:b/>
        <w:bCs/>
        <w:color w:val="FFFFFF" w:themeColor="background1"/>
      </w:rPr>
      <w:tblPr/>
      <w:tcPr>
        <w:shd w:val="clear" w:color="auto" w:fill="316873" w:themeFill="accent5"/>
      </w:tcPr>
    </w:tblStylePr>
    <w:tblStylePr w:type="lastRow">
      <w:pPr>
        <w:spacing w:before="0" w:after="0" w:line="240" w:lineRule="auto"/>
      </w:pPr>
      <w:rPr>
        <w:b/>
        <w:bCs/>
      </w:rPr>
      <w:tblPr/>
      <w:tcPr>
        <w:tcBorders>
          <w:top w:val="double" w:sz="6" w:space="0" w:color="316873" w:themeColor="accent5"/>
          <w:left w:val="single" w:sz="8" w:space="0" w:color="316873" w:themeColor="accent5"/>
          <w:bottom w:val="single" w:sz="8" w:space="0" w:color="316873" w:themeColor="accent5"/>
          <w:right w:val="single" w:sz="8" w:space="0" w:color="316873" w:themeColor="accent5"/>
        </w:tcBorders>
      </w:tcPr>
    </w:tblStylePr>
    <w:tblStylePr w:type="firstCol">
      <w:rPr>
        <w:b/>
        <w:bCs/>
      </w:rPr>
    </w:tblStylePr>
    <w:tblStylePr w:type="lastCol">
      <w:rPr>
        <w:b/>
        <w:bCs/>
      </w:rPr>
    </w:tblStylePr>
    <w:tblStylePr w:type="band1Vert">
      <w:tblPr/>
      <w:tcPr>
        <w:tcBorders>
          <w:top w:val="single" w:sz="8" w:space="0" w:color="316873" w:themeColor="accent5"/>
          <w:left w:val="single" w:sz="8" w:space="0" w:color="316873" w:themeColor="accent5"/>
          <w:bottom w:val="single" w:sz="8" w:space="0" w:color="316873" w:themeColor="accent5"/>
          <w:right w:val="single" w:sz="8" w:space="0" w:color="316873" w:themeColor="accent5"/>
        </w:tcBorders>
      </w:tcPr>
    </w:tblStylePr>
    <w:tblStylePr w:type="band1Horz">
      <w:tblPr/>
      <w:tcPr>
        <w:tcBorders>
          <w:top w:val="single" w:sz="8" w:space="0" w:color="316873" w:themeColor="accent5"/>
          <w:left w:val="single" w:sz="8" w:space="0" w:color="316873" w:themeColor="accent5"/>
          <w:bottom w:val="single" w:sz="8" w:space="0" w:color="316873" w:themeColor="accent5"/>
          <w:right w:val="single" w:sz="8" w:space="0" w:color="316873" w:themeColor="accent5"/>
        </w:tcBorders>
      </w:tcPr>
    </w:tblStylePr>
  </w:style>
  <w:style w:type="table" w:styleId="Lichtelijst-accent4">
    <w:name w:val="Light List Accent 4"/>
    <w:basedOn w:val="Standaardtabel"/>
    <w:uiPriority w:val="61"/>
    <w:rsid w:val="00E07762"/>
    <w:pPr>
      <w:spacing w:line="240" w:lineRule="auto"/>
    </w:pPr>
    <w:tblPr>
      <w:tblStyleRowBandSize w:val="1"/>
      <w:tblStyleColBandSize w:val="1"/>
      <w:tblBorders>
        <w:top w:val="single" w:sz="8" w:space="0" w:color="F6EBE1" w:themeColor="accent4"/>
        <w:left w:val="single" w:sz="8" w:space="0" w:color="F6EBE1" w:themeColor="accent4"/>
        <w:bottom w:val="single" w:sz="8" w:space="0" w:color="F6EBE1" w:themeColor="accent4"/>
        <w:right w:val="single" w:sz="8" w:space="0" w:color="F6EBE1" w:themeColor="accent4"/>
      </w:tblBorders>
    </w:tblPr>
    <w:tblStylePr w:type="firstRow">
      <w:pPr>
        <w:spacing w:before="0" w:after="0" w:line="240" w:lineRule="auto"/>
      </w:pPr>
      <w:rPr>
        <w:b/>
        <w:bCs/>
        <w:color w:val="FFFFFF" w:themeColor="background1"/>
      </w:rPr>
      <w:tblPr/>
      <w:tcPr>
        <w:shd w:val="clear" w:color="auto" w:fill="F6EBE1" w:themeFill="accent4"/>
      </w:tcPr>
    </w:tblStylePr>
    <w:tblStylePr w:type="lastRow">
      <w:pPr>
        <w:spacing w:before="0" w:after="0" w:line="240" w:lineRule="auto"/>
      </w:pPr>
      <w:rPr>
        <w:b/>
        <w:bCs/>
      </w:rPr>
      <w:tblPr/>
      <w:tcPr>
        <w:tcBorders>
          <w:top w:val="double" w:sz="6" w:space="0" w:color="F6EBE1" w:themeColor="accent4"/>
          <w:left w:val="single" w:sz="8" w:space="0" w:color="F6EBE1" w:themeColor="accent4"/>
          <w:bottom w:val="single" w:sz="8" w:space="0" w:color="F6EBE1" w:themeColor="accent4"/>
          <w:right w:val="single" w:sz="8" w:space="0" w:color="F6EBE1" w:themeColor="accent4"/>
        </w:tcBorders>
      </w:tcPr>
    </w:tblStylePr>
    <w:tblStylePr w:type="firstCol">
      <w:rPr>
        <w:b/>
        <w:bCs/>
      </w:rPr>
    </w:tblStylePr>
    <w:tblStylePr w:type="lastCol">
      <w:rPr>
        <w:b/>
        <w:bCs/>
      </w:rPr>
    </w:tblStylePr>
    <w:tblStylePr w:type="band1Vert">
      <w:tblPr/>
      <w:tcPr>
        <w:tcBorders>
          <w:top w:val="single" w:sz="8" w:space="0" w:color="F6EBE1" w:themeColor="accent4"/>
          <w:left w:val="single" w:sz="8" w:space="0" w:color="F6EBE1" w:themeColor="accent4"/>
          <w:bottom w:val="single" w:sz="8" w:space="0" w:color="F6EBE1" w:themeColor="accent4"/>
          <w:right w:val="single" w:sz="8" w:space="0" w:color="F6EBE1" w:themeColor="accent4"/>
        </w:tcBorders>
      </w:tcPr>
    </w:tblStylePr>
    <w:tblStylePr w:type="band1Horz">
      <w:tblPr/>
      <w:tcPr>
        <w:tcBorders>
          <w:top w:val="single" w:sz="8" w:space="0" w:color="F6EBE1" w:themeColor="accent4"/>
          <w:left w:val="single" w:sz="8" w:space="0" w:color="F6EBE1" w:themeColor="accent4"/>
          <w:bottom w:val="single" w:sz="8" w:space="0" w:color="F6EBE1" w:themeColor="accent4"/>
          <w:right w:val="single" w:sz="8" w:space="0" w:color="F6EBE1" w:themeColor="accent4"/>
        </w:tcBorders>
      </w:tcPr>
    </w:tblStylePr>
  </w:style>
  <w:style w:type="table" w:styleId="Lichtelijst-accent3">
    <w:name w:val="Light List Accent 3"/>
    <w:basedOn w:val="Standaardtabel"/>
    <w:uiPriority w:val="61"/>
    <w:rsid w:val="00E07762"/>
    <w:pPr>
      <w:spacing w:line="240" w:lineRule="auto"/>
    </w:pPr>
    <w:tblPr>
      <w:tblStyleRowBandSize w:val="1"/>
      <w:tblStyleColBandSize w:val="1"/>
      <w:tblBorders>
        <w:top w:val="single" w:sz="8" w:space="0" w:color="E3F2F3" w:themeColor="accent3"/>
        <w:left w:val="single" w:sz="8" w:space="0" w:color="E3F2F3" w:themeColor="accent3"/>
        <w:bottom w:val="single" w:sz="8" w:space="0" w:color="E3F2F3" w:themeColor="accent3"/>
        <w:right w:val="single" w:sz="8" w:space="0" w:color="E3F2F3" w:themeColor="accent3"/>
      </w:tblBorders>
    </w:tblPr>
    <w:tblStylePr w:type="firstRow">
      <w:pPr>
        <w:spacing w:before="0" w:after="0" w:line="240" w:lineRule="auto"/>
      </w:pPr>
      <w:rPr>
        <w:b/>
        <w:bCs/>
        <w:color w:val="FFFFFF" w:themeColor="background1"/>
      </w:rPr>
      <w:tblPr/>
      <w:tcPr>
        <w:shd w:val="clear" w:color="auto" w:fill="E3F2F3" w:themeFill="accent3"/>
      </w:tcPr>
    </w:tblStylePr>
    <w:tblStylePr w:type="lastRow">
      <w:pPr>
        <w:spacing w:before="0" w:after="0" w:line="240" w:lineRule="auto"/>
      </w:pPr>
      <w:rPr>
        <w:b/>
        <w:bCs/>
      </w:rPr>
      <w:tblPr/>
      <w:tcPr>
        <w:tcBorders>
          <w:top w:val="double" w:sz="6" w:space="0" w:color="E3F2F3" w:themeColor="accent3"/>
          <w:left w:val="single" w:sz="8" w:space="0" w:color="E3F2F3" w:themeColor="accent3"/>
          <w:bottom w:val="single" w:sz="8" w:space="0" w:color="E3F2F3" w:themeColor="accent3"/>
          <w:right w:val="single" w:sz="8" w:space="0" w:color="E3F2F3" w:themeColor="accent3"/>
        </w:tcBorders>
      </w:tcPr>
    </w:tblStylePr>
    <w:tblStylePr w:type="firstCol">
      <w:rPr>
        <w:b/>
        <w:bCs/>
      </w:rPr>
    </w:tblStylePr>
    <w:tblStylePr w:type="lastCol">
      <w:rPr>
        <w:b/>
        <w:bCs/>
      </w:rPr>
    </w:tblStylePr>
    <w:tblStylePr w:type="band1Vert">
      <w:tblPr/>
      <w:tcPr>
        <w:tcBorders>
          <w:top w:val="single" w:sz="8" w:space="0" w:color="E3F2F3" w:themeColor="accent3"/>
          <w:left w:val="single" w:sz="8" w:space="0" w:color="E3F2F3" w:themeColor="accent3"/>
          <w:bottom w:val="single" w:sz="8" w:space="0" w:color="E3F2F3" w:themeColor="accent3"/>
          <w:right w:val="single" w:sz="8" w:space="0" w:color="E3F2F3" w:themeColor="accent3"/>
        </w:tcBorders>
      </w:tcPr>
    </w:tblStylePr>
    <w:tblStylePr w:type="band1Horz">
      <w:tblPr/>
      <w:tcPr>
        <w:tcBorders>
          <w:top w:val="single" w:sz="8" w:space="0" w:color="E3F2F3" w:themeColor="accent3"/>
          <w:left w:val="single" w:sz="8" w:space="0" w:color="E3F2F3" w:themeColor="accent3"/>
          <w:bottom w:val="single" w:sz="8" w:space="0" w:color="E3F2F3" w:themeColor="accent3"/>
          <w:right w:val="single" w:sz="8" w:space="0" w:color="E3F2F3" w:themeColor="accent3"/>
        </w:tcBorders>
      </w:tcPr>
    </w:tblStylePr>
  </w:style>
  <w:style w:type="paragraph" w:styleId="HTML-adres">
    <w:name w:val="HTML Address"/>
    <w:basedOn w:val="Zsysbasisabcnova"/>
    <w:next w:val="Basistekstabcnova"/>
    <w:uiPriority w:val="98"/>
    <w:semiHidden/>
    <w:rsid w:val="0020607F"/>
  </w:style>
  <w:style w:type="table" w:styleId="Lichtelijst-accent2">
    <w:name w:val="Light List Accent 2"/>
    <w:basedOn w:val="Standaardtabel"/>
    <w:uiPriority w:val="61"/>
    <w:rsid w:val="00E07762"/>
    <w:pPr>
      <w:spacing w:line="240" w:lineRule="auto"/>
    </w:pPr>
    <w:tblPr>
      <w:tblStyleRowBandSize w:val="1"/>
      <w:tblStyleColBandSize w:val="1"/>
      <w:tblBorders>
        <w:top w:val="single" w:sz="8" w:space="0" w:color="D6A56B" w:themeColor="accent2"/>
        <w:left w:val="single" w:sz="8" w:space="0" w:color="D6A56B" w:themeColor="accent2"/>
        <w:bottom w:val="single" w:sz="8" w:space="0" w:color="D6A56B" w:themeColor="accent2"/>
        <w:right w:val="single" w:sz="8" w:space="0" w:color="D6A56B" w:themeColor="accent2"/>
      </w:tblBorders>
    </w:tblPr>
    <w:tblStylePr w:type="firstRow">
      <w:pPr>
        <w:spacing w:before="0" w:after="0" w:line="240" w:lineRule="auto"/>
      </w:pPr>
      <w:rPr>
        <w:b/>
        <w:bCs/>
        <w:color w:val="FFFFFF" w:themeColor="background1"/>
      </w:rPr>
      <w:tblPr/>
      <w:tcPr>
        <w:shd w:val="clear" w:color="auto" w:fill="D6A56B" w:themeFill="accent2"/>
      </w:tcPr>
    </w:tblStylePr>
    <w:tblStylePr w:type="lastRow">
      <w:pPr>
        <w:spacing w:before="0" w:after="0" w:line="240" w:lineRule="auto"/>
      </w:pPr>
      <w:rPr>
        <w:b/>
        <w:bCs/>
      </w:rPr>
      <w:tblPr/>
      <w:tcPr>
        <w:tcBorders>
          <w:top w:val="double" w:sz="6" w:space="0" w:color="D6A56B" w:themeColor="accent2"/>
          <w:left w:val="single" w:sz="8" w:space="0" w:color="D6A56B" w:themeColor="accent2"/>
          <w:bottom w:val="single" w:sz="8" w:space="0" w:color="D6A56B" w:themeColor="accent2"/>
          <w:right w:val="single" w:sz="8" w:space="0" w:color="D6A56B" w:themeColor="accent2"/>
        </w:tcBorders>
      </w:tcPr>
    </w:tblStylePr>
    <w:tblStylePr w:type="firstCol">
      <w:rPr>
        <w:b/>
        <w:bCs/>
      </w:rPr>
    </w:tblStylePr>
    <w:tblStylePr w:type="lastCol">
      <w:rPr>
        <w:b/>
        <w:bCs/>
      </w:rPr>
    </w:tblStylePr>
    <w:tblStylePr w:type="band1Vert">
      <w:tblPr/>
      <w:tcPr>
        <w:tcBorders>
          <w:top w:val="single" w:sz="8" w:space="0" w:color="D6A56B" w:themeColor="accent2"/>
          <w:left w:val="single" w:sz="8" w:space="0" w:color="D6A56B" w:themeColor="accent2"/>
          <w:bottom w:val="single" w:sz="8" w:space="0" w:color="D6A56B" w:themeColor="accent2"/>
          <w:right w:val="single" w:sz="8" w:space="0" w:color="D6A56B" w:themeColor="accent2"/>
        </w:tcBorders>
      </w:tcPr>
    </w:tblStylePr>
    <w:tblStylePr w:type="band1Horz">
      <w:tblPr/>
      <w:tcPr>
        <w:tcBorders>
          <w:top w:val="single" w:sz="8" w:space="0" w:color="D6A56B" w:themeColor="accent2"/>
          <w:left w:val="single" w:sz="8" w:space="0" w:color="D6A56B" w:themeColor="accent2"/>
          <w:bottom w:val="single" w:sz="8" w:space="0" w:color="D6A56B" w:themeColor="accent2"/>
          <w:right w:val="single" w:sz="8" w:space="0" w:color="D6A56B" w:themeColor="accent2"/>
        </w:tcBorders>
      </w:tcPr>
    </w:tblStylePr>
  </w:style>
  <w:style w:type="table" w:styleId="Lichtearcering-accent6">
    <w:name w:val="Light Shading Accent 6"/>
    <w:basedOn w:val="Standaardtabel"/>
    <w:uiPriority w:val="60"/>
    <w:rsid w:val="00E07762"/>
    <w:pPr>
      <w:spacing w:line="240" w:lineRule="auto"/>
    </w:pPr>
    <w:rPr>
      <w:color w:val="5D3E19" w:themeColor="accent6" w:themeShade="BF"/>
    </w:rPr>
    <w:tblPr>
      <w:tblStyleRowBandSize w:val="1"/>
      <w:tblStyleColBandSize w:val="1"/>
      <w:tblBorders>
        <w:top w:val="single" w:sz="8" w:space="0" w:color="7D5422" w:themeColor="accent6"/>
        <w:bottom w:val="single" w:sz="8" w:space="0" w:color="7D5422" w:themeColor="accent6"/>
      </w:tblBorders>
    </w:tblPr>
    <w:tblStylePr w:type="firstRow">
      <w:pPr>
        <w:spacing w:before="0" w:after="0" w:line="240" w:lineRule="auto"/>
      </w:pPr>
      <w:rPr>
        <w:b/>
        <w:bCs/>
      </w:rPr>
      <w:tblPr/>
      <w:tcPr>
        <w:tcBorders>
          <w:top w:val="single" w:sz="8" w:space="0" w:color="7D5422" w:themeColor="accent6"/>
          <w:left w:val="nil"/>
          <w:bottom w:val="single" w:sz="8" w:space="0" w:color="7D5422" w:themeColor="accent6"/>
          <w:right w:val="nil"/>
          <w:insideH w:val="nil"/>
          <w:insideV w:val="nil"/>
        </w:tcBorders>
      </w:tcPr>
    </w:tblStylePr>
    <w:tblStylePr w:type="lastRow">
      <w:pPr>
        <w:spacing w:before="0" w:after="0" w:line="240" w:lineRule="auto"/>
      </w:pPr>
      <w:rPr>
        <w:b/>
        <w:bCs/>
      </w:rPr>
      <w:tblPr/>
      <w:tcPr>
        <w:tcBorders>
          <w:top w:val="single" w:sz="8" w:space="0" w:color="7D5422" w:themeColor="accent6"/>
          <w:left w:val="nil"/>
          <w:bottom w:val="single" w:sz="8" w:space="0" w:color="7D542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D5BA" w:themeFill="accent6" w:themeFillTint="3F"/>
      </w:tcPr>
    </w:tblStylePr>
    <w:tblStylePr w:type="band1Horz">
      <w:tblPr/>
      <w:tcPr>
        <w:tcBorders>
          <w:left w:val="nil"/>
          <w:right w:val="nil"/>
          <w:insideH w:val="nil"/>
          <w:insideV w:val="nil"/>
        </w:tcBorders>
        <w:shd w:val="clear" w:color="auto" w:fill="ECD5BA"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abcnova"/>
    <w:next w:val="Basistekstabcnova"/>
    <w:uiPriority w:val="98"/>
    <w:semiHidden/>
    <w:rsid w:val="00F33259"/>
    <w:pPr>
      <w:ind w:left="284" w:hanging="284"/>
    </w:pPr>
  </w:style>
  <w:style w:type="paragraph" w:styleId="Lijst2">
    <w:name w:val="List 2"/>
    <w:basedOn w:val="Zsysbasisabcnova"/>
    <w:next w:val="Basistekstabcnova"/>
    <w:uiPriority w:val="98"/>
    <w:semiHidden/>
    <w:rsid w:val="00F33259"/>
    <w:pPr>
      <w:ind w:left="568" w:hanging="284"/>
    </w:pPr>
  </w:style>
  <w:style w:type="paragraph" w:styleId="Lijst3">
    <w:name w:val="List 3"/>
    <w:basedOn w:val="Zsysbasisabcnova"/>
    <w:next w:val="Basistekstabcnova"/>
    <w:uiPriority w:val="98"/>
    <w:semiHidden/>
    <w:rsid w:val="00F33259"/>
    <w:pPr>
      <w:ind w:left="851" w:hanging="284"/>
    </w:pPr>
  </w:style>
  <w:style w:type="paragraph" w:styleId="Lijst4">
    <w:name w:val="List 4"/>
    <w:basedOn w:val="Zsysbasisabcnova"/>
    <w:next w:val="Basistekstabcnova"/>
    <w:uiPriority w:val="98"/>
    <w:semiHidden/>
    <w:rsid w:val="00F33259"/>
    <w:pPr>
      <w:ind w:left="1135" w:hanging="284"/>
    </w:pPr>
  </w:style>
  <w:style w:type="paragraph" w:styleId="Lijst5">
    <w:name w:val="List 5"/>
    <w:basedOn w:val="Zsysbasisabcnova"/>
    <w:next w:val="Basistekstabcnova"/>
    <w:uiPriority w:val="98"/>
    <w:semiHidden/>
    <w:rsid w:val="00F33259"/>
    <w:pPr>
      <w:ind w:left="1418" w:hanging="284"/>
    </w:pPr>
  </w:style>
  <w:style w:type="paragraph" w:styleId="Index1">
    <w:name w:val="index 1"/>
    <w:basedOn w:val="Zsysbasisabcnova"/>
    <w:next w:val="Basistekstabcnova"/>
    <w:uiPriority w:val="98"/>
    <w:semiHidden/>
    <w:rsid w:val="00F33259"/>
  </w:style>
  <w:style w:type="paragraph" w:styleId="Lijstopsomteken">
    <w:name w:val="List Bullet"/>
    <w:basedOn w:val="Zsysbasisabcnova"/>
    <w:next w:val="Basistekstabcnova"/>
    <w:uiPriority w:val="98"/>
    <w:semiHidden/>
    <w:rsid w:val="00E7078D"/>
    <w:pPr>
      <w:numPr>
        <w:numId w:val="12"/>
      </w:numPr>
      <w:ind w:left="357" w:hanging="357"/>
    </w:pPr>
  </w:style>
  <w:style w:type="paragraph" w:styleId="Lijstopsomteken2">
    <w:name w:val="List Bullet 2"/>
    <w:basedOn w:val="Zsysbasisabcnova"/>
    <w:next w:val="Basistekstabcnova"/>
    <w:uiPriority w:val="98"/>
    <w:semiHidden/>
    <w:rsid w:val="00E7078D"/>
    <w:pPr>
      <w:numPr>
        <w:numId w:val="13"/>
      </w:numPr>
      <w:ind w:left="641" w:hanging="357"/>
    </w:pPr>
  </w:style>
  <w:style w:type="paragraph" w:styleId="Lijstopsomteken3">
    <w:name w:val="List Bullet 3"/>
    <w:basedOn w:val="Zsysbasisabcnova"/>
    <w:next w:val="Basistekstabcnova"/>
    <w:uiPriority w:val="98"/>
    <w:semiHidden/>
    <w:rsid w:val="00E7078D"/>
    <w:pPr>
      <w:numPr>
        <w:numId w:val="14"/>
      </w:numPr>
      <w:ind w:left="924" w:hanging="357"/>
    </w:pPr>
  </w:style>
  <w:style w:type="paragraph" w:styleId="Lijstopsomteken4">
    <w:name w:val="List Bullet 4"/>
    <w:basedOn w:val="Zsysbasisabcnova"/>
    <w:next w:val="Basistekstabcnova"/>
    <w:uiPriority w:val="98"/>
    <w:semiHidden/>
    <w:rsid w:val="00E7078D"/>
    <w:pPr>
      <w:numPr>
        <w:numId w:val="15"/>
      </w:numPr>
      <w:ind w:left="1208" w:hanging="357"/>
    </w:pPr>
  </w:style>
  <w:style w:type="paragraph" w:styleId="Lijstnummering">
    <w:name w:val="List Number"/>
    <w:basedOn w:val="Zsysbasisabcnova"/>
    <w:next w:val="Basistekstabcnova"/>
    <w:uiPriority w:val="98"/>
    <w:semiHidden/>
    <w:rsid w:val="00705849"/>
    <w:pPr>
      <w:numPr>
        <w:numId w:val="17"/>
      </w:numPr>
      <w:ind w:left="357" w:hanging="357"/>
    </w:pPr>
  </w:style>
  <w:style w:type="paragraph" w:styleId="Lijstnummering2">
    <w:name w:val="List Number 2"/>
    <w:basedOn w:val="Zsysbasisabcnova"/>
    <w:next w:val="Basistekstabcnova"/>
    <w:uiPriority w:val="98"/>
    <w:semiHidden/>
    <w:rsid w:val="00705849"/>
    <w:pPr>
      <w:numPr>
        <w:numId w:val="18"/>
      </w:numPr>
      <w:ind w:left="641" w:hanging="357"/>
    </w:pPr>
  </w:style>
  <w:style w:type="paragraph" w:styleId="Lijstnummering3">
    <w:name w:val="List Number 3"/>
    <w:basedOn w:val="Zsysbasisabcnova"/>
    <w:next w:val="Basistekstabcnova"/>
    <w:uiPriority w:val="98"/>
    <w:semiHidden/>
    <w:rsid w:val="00705849"/>
    <w:pPr>
      <w:numPr>
        <w:numId w:val="19"/>
      </w:numPr>
      <w:ind w:left="924" w:hanging="357"/>
    </w:pPr>
  </w:style>
  <w:style w:type="paragraph" w:styleId="Lijstnummering4">
    <w:name w:val="List Number 4"/>
    <w:basedOn w:val="Zsysbasisabcnova"/>
    <w:next w:val="Basistekstabcnova"/>
    <w:uiPriority w:val="98"/>
    <w:semiHidden/>
    <w:rsid w:val="00705849"/>
    <w:pPr>
      <w:numPr>
        <w:numId w:val="20"/>
      </w:numPr>
      <w:ind w:left="1208" w:hanging="357"/>
    </w:pPr>
  </w:style>
  <w:style w:type="paragraph" w:styleId="Lijstnummering5">
    <w:name w:val="List Number 5"/>
    <w:basedOn w:val="Zsysbasisabcnova"/>
    <w:next w:val="Basistekstabcnova"/>
    <w:uiPriority w:val="98"/>
    <w:semiHidden/>
    <w:rsid w:val="00705849"/>
    <w:pPr>
      <w:numPr>
        <w:numId w:val="21"/>
      </w:numPr>
      <w:ind w:left="1491" w:hanging="357"/>
    </w:pPr>
  </w:style>
  <w:style w:type="paragraph" w:styleId="Lijstvoortzetting">
    <w:name w:val="List Continue"/>
    <w:basedOn w:val="Zsysbasisabcnova"/>
    <w:next w:val="Basistekstabcnova"/>
    <w:uiPriority w:val="98"/>
    <w:semiHidden/>
    <w:rsid w:val="00705849"/>
    <w:pPr>
      <w:ind w:left="284"/>
    </w:pPr>
  </w:style>
  <w:style w:type="paragraph" w:styleId="Lijstvoortzetting2">
    <w:name w:val="List Continue 2"/>
    <w:basedOn w:val="Zsysbasisabcnova"/>
    <w:next w:val="Basistekstabcnova"/>
    <w:uiPriority w:val="98"/>
    <w:semiHidden/>
    <w:rsid w:val="00705849"/>
    <w:pPr>
      <w:ind w:left="567"/>
    </w:pPr>
  </w:style>
  <w:style w:type="paragraph" w:styleId="Lijstvoortzetting3">
    <w:name w:val="List Continue 3"/>
    <w:basedOn w:val="Zsysbasisabcnova"/>
    <w:next w:val="Basistekstabcnova"/>
    <w:uiPriority w:val="98"/>
    <w:semiHidden/>
    <w:rsid w:val="00705849"/>
    <w:pPr>
      <w:ind w:left="851"/>
    </w:pPr>
  </w:style>
  <w:style w:type="paragraph" w:styleId="Lijstvoortzetting4">
    <w:name w:val="List Continue 4"/>
    <w:basedOn w:val="Zsysbasisabcnova"/>
    <w:next w:val="Basistekstabcnova"/>
    <w:uiPriority w:val="98"/>
    <w:semiHidden/>
    <w:rsid w:val="00705849"/>
    <w:pPr>
      <w:ind w:left="1134"/>
    </w:pPr>
  </w:style>
  <w:style w:type="paragraph" w:styleId="Lijstvoortzetting5">
    <w:name w:val="List Continue 5"/>
    <w:basedOn w:val="Zsysbasisabcnova"/>
    <w:next w:val="Basistekstabcnova"/>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abcnova"/>
    <w:next w:val="Basistekstabcnova"/>
    <w:uiPriority w:val="98"/>
    <w:semiHidden/>
    <w:rsid w:val="0020607F"/>
  </w:style>
  <w:style w:type="paragraph" w:styleId="Notitiekop">
    <w:name w:val="Note Heading"/>
    <w:basedOn w:val="Zsysbasisabcnova"/>
    <w:next w:val="Basistekstabcnova"/>
    <w:uiPriority w:val="98"/>
    <w:semiHidden/>
    <w:rsid w:val="0020607F"/>
  </w:style>
  <w:style w:type="paragraph" w:styleId="Plattetekst">
    <w:name w:val="Body Text"/>
    <w:basedOn w:val="Zsysbasisabcnova"/>
    <w:next w:val="Basistekstabcnova"/>
    <w:link w:val="PlattetekstChar"/>
    <w:rsid w:val="0020607F"/>
  </w:style>
  <w:style w:type="paragraph" w:styleId="Plattetekst2">
    <w:name w:val="Body Text 2"/>
    <w:basedOn w:val="Zsysbasisabcnova"/>
    <w:next w:val="Basistekstabcnova"/>
    <w:link w:val="Plattetekst2Char"/>
    <w:uiPriority w:val="98"/>
    <w:semiHidden/>
    <w:rsid w:val="00E7078D"/>
  </w:style>
  <w:style w:type="paragraph" w:styleId="Plattetekst3">
    <w:name w:val="Body Text 3"/>
    <w:basedOn w:val="Zsysbasisabcnova"/>
    <w:next w:val="Basistekstabcnova"/>
    <w:uiPriority w:val="98"/>
    <w:semiHidden/>
    <w:rsid w:val="0020607F"/>
  </w:style>
  <w:style w:type="paragraph" w:styleId="Platteteksteersteinspringing">
    <w:name w:val="Body Text First Indent"/>
    <w:basedOn w:val="Zsysbasisabcnova"/>
    <w:next w:val="Basistekstabcnova"/>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abcnova"/>
    <w:next w:val="Basistekstabcnova"/>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abcnova"/>
    <w:next w:val="Basistekstabcnova"/>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abcnovaChar">
    <w:name w:val="Zsysbasis abcnova Char"/>
    <w:basedOn w:val="Standaardalinea-lettertype"/>
    <w:link w:val="Zsysbasisabcnova"/>
    <w:uiPriority w:val="4"/>
    <w:semiHidden/>
    <w:rsid w:val="00F87E9E"/>
    <w:rPr>
      <w:rFonts w:ascii="Myriad Pro" w:hAnsi="Myriad Pro" w:cs="Maiandra GD"/>
      <w:sz w:val="18"/>
      <w:szCs w:val="18"/>
    </w:rPr>
  </w:style>
  <w:style w:type="paragraph" w:styleId="Standaardinspringing">
    <w:name w:val="Normal Indent"/>
    <w:basedOn w:val="Zsysbasisabcnova"/>
    <w:next w:val="Basistekstabcnova"/>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uiPriority w:val="59"/>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abcnova"/>
    <w:basedOn w:val="Standaardalinea-lettertype"/>
    <w:uiPriority w:val="4"/>
    <w:rsid w:val="00CB7600"/>
    <w:rPr>
      <w:vertAlign w:val="superscript"/>
    </w:rPr>
  </w:style>
  <w:style w:type="paragraph" w:styleId="Voetnoottekst">
    <w:name w:val="footnote text"/>
    <w:aliases w:val="Voetnoottekst abcnova"/>
    <w:basedOn w:val="Zsysbasisabcnova"/>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abcnova"/>
    <w:next w:val="Basistekstabcnova"/>
    <w:uiPriority w:val="98"/>
    <w:semiHidden/>
    <w:rsid w:val="0020607F"/>
  </w:style>
  <w:style w:type="paragraph" w:styleId="Tekstzonderopmaak">
    <w:name w:val="Plain Text"/>
    <w:basedOn w:val="Zsysbasisabcnova"/>
    <w:next w:val="Basistekstabcnova"/>
    <w:uiPriority w:val="98"/>
    <w:semiHidden/>
    <w:rsid w:val="0020607F"/>
  </w:style>
  <w:style w:type="paragraph" w:styleId="Ballontekst">
    <w:name w:val="Balloon Text"/>
    <w:basedOn w:val="Zsysbasisabcnova"/>
    <w:next w:val="Basistekstabcnova"/>
    <w:uiPriority w:val="98"/>
    <w:semiHidden/>
    <w:rsid w:val="0020607F"/>
  </w:style>
  <w:style w:type="paragraph" w:styleId="Bijschrift">
    <w:name w:val="caption"/>
    <w:aliases w:val="Bijschrift abcnova"/>
    <w:basedOn w:val="Zsysbasisabcnova"/>
    <w:next w:val="Basistekstabcnova"/>
    <w:uiPriority w:val="4"/>
    <w:qFormat/>
    <w:rsid w:val="0020607F"/>
  </w:style>
  <w:style w:type="character" w:customStyle="1" w:styleId="TekstopmerkingChar">
    <w:name w:val="Tekst opmerking Char"/>
    <w:basedOn w:val="Zsysbasisabcnova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abcnova"/>
    <w:next w:val="Basistekstabcnova"/>
    <w:uiPriority w:val="98"/>
    <w:semiHidden/>
    <w:rsid w:val="0020607F"/>
  </w:style>
  <w:style w:type="table" w:styleId="Lichtearcering-accent5">
    <w:name w:val="Light Shading Accent 5"/>
    <w:basedOn w:val="Standaardtabel"/>
    <w:uiPriority w:val="60"/>
    <w:rsid w:val="00E07762"/>
    <w:pPr>
      <w:spacing w:line="240" w:lineRule="auto"/>
    </w:pPr>
    <w:rPr>
      <w:color w:val="244D55" w:themeColor="accent5" w:themeShade="BF"/>
    </w:rPr>
    <w:tblPr>
      <w:tblStyleRowBandSize w:val="1"/>
      <w:tblStyleColBandSize w:val="1"/>
      <w:tblBorders>
        <w:top w:val="single" w:sz="8" w:space="0" w:color="316873" w:themeColor="accent5"/>
        <w:bottom w:val="single" w:sz="8" w:space="0" w:color="316873" w:themeColor="accent5"/>
      </w:tblBorders>
    </w:tblPr>
    <w:tblStylePr w:type="firstRow">
      <w:pPr>
        <w:spacing w:before="0" w:after="0" w:line="240" w:lineRule="auto"/>
      </w:pPr>
      <w:rPr>
        <w:b/>
        <w:bCs/>
      </w:rPr>
      <w:tblPr/>
      <w:tcPr>
        <w:tcBorders>
          <w:top w:val="single" w:sz="8" w:space="0" w:color="316873" w:themeColor="accent5"/>
          <w:left w:val="nil"/>
          <w:bottom w:val="single" w:sz="8" w:space="0" w:color="316873" w:themeColor="accent5"/>
          <w:right w:val="nil"/>
          <w:insideH w:val="nil"/>
          <w:insideV w:val="nil"/>
        </w:tcBorders>
      </w:tcPr>
    </w:tblStylePr>
    <w:tblStylePr w:type="lastRow">
      <w:pPr>
        <w:spacing w:before="0" w:after="0" w:line="240" w:lineRule="auto"/>
      </w:pPr>
      <w:rPr>
        <w:b/>
        <w:bCs/>
      </w:rPr>
      <w:tblPr/>
      <w:tcPr>
        <w:tcBorders>
          <w:top w:val="single" w:sz="8" w:space="0" w:color="316873" w:themeColor="accent5"/>
          <w:left w:val="nil"/>
          <w:bottom w:val="single" w:sz="8" w:space="0" w:color="31687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FE5" w:themeFill="accent5" w:themeFillTint="3F"/>
      </w:tcPr>
    </w:tblStylePr>
    <w:tblStylePr w:type="band1Horz">
      <w:tblPr/>
      <w:tcPr>
        <w:tcBorders>
          <w:left w:val="nil"/>
          <w:right w:val="nil"/>
          <w:insideH w:val="nil"/>
          <w:insideV w:val="nil"/>
        </w:tcBorders>
        <w:shd w:val="clear" w:color="auto" w:fill="C2DFE5" w:themeFill="accent5" w:themeFillTint="3F"/>
      </w:tcPr>
    </w:tblStylePr>
  </w:style>
  <w:style w:type="paragraph" w:styleId="Eindnoottekst">
    <w:name w:val="endnote text"/>
    <w:aliases w:val="Eindnoottekst abcnova"/>
    <w:basedOn w:val="Zsysbasisabcnova"/>
    <w:next w:val="Basistekstabcnova"/>
    <w:uiPriority w:val="4"/>
    <w:rsid w:val="0020607F"/>
  </w:style>
  <w:style w:type="paragraph" w:styleId="Indexkop">
    <w:name w:val="index heading"/>
    <w:basedOn w:val="Zsysbasisabcnova"/>
    <w:next w:val="Basistekstabcnova"/>
    <w:uiPriority w:val="98"/>
    <w:semiHidden/>
    <w:rsid w:val="0020607F"/>
  </w:style>
  <w:style w:type="paragraph" w:styleId="Kopbronvermelding">
    <w:name w:val="toa heading"/>
    <w:basedOn w:val="Zsysbasisabcnova"/>
    <w:next w:val="Basistekstabcnova"/>
    <w:uiPriority w:val="98"/>
    <w:semiHidden/>
    <w:rsid w:val="0020607F"/>
  </w:style>
  <w:style w:type="paragraph" w:styleId="Lijstopsomteken5">
    <w:name w:val="List Bullet 5"/>
    <w:basedOn w:val="Zsysbasisabcnova"/>
    <w:next w:val="Basistekstabcnova"/>
    <w:uiPriority w:val="98"/>
    <w:semiHidden/>
    <w:rsid w:val="00E7078D"/>
    <w:pPr>
      <w:numPr>
        <w:numId w:val="16"/>
      </w:numPr>
      <w:ind w:left="1491" w:hanging="357"/>
    </w:pPr>
  </w:style>
  <w:style w:type="paragraph" w:styleId="Macrotekst">
    <w:name w:val="macro"/>
    <w:basedOn w:val="Zsysbasisabcnova"/>
    <w:next w:val="Basistekstabcnova"/>
    <w:uiPriority w:val="98"/>
    <w:semiHidden/>
    <w:rsid w:val="0020607F"/>
  </w:style>
  <w:style w:type="paragraph" w:styleId="Tekstopmerking">
    <w:name w:val="annotation text"/>
    <w:basedOn w:val="Zsysbasisabcnova"/>
    <w:next w:val="Basistekstabcnova"/>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abcnova">
    <w:name w:val="Opsomming teken 1e niveau abcnova"/>
    <w:basedOn w:val="Zsysbasisabcnova"/>
    <w:uiPriority w:val="4"/>
    <w:rsid w:val="00AD44F1"/>
    <w:pPr>
      <w:numPr>
        <w:numId w:val="29"/>
      </w:numPr>
    </w:pPr>
  </w:style>
  <w:style w:type="paragraph" w:customStyle="1" w:styleId="Opsommingteken2eniveauabcnova">
    <w:name w:val="Opsomming teken 2e niveau abcnova"/>
    <w:basedOn w:val="Zsysbasisabcnova"/>
    <w:uiPriority w:val="4"/>
    <w:rsid w:val="00AD44F1"/>
    <w:pPr>
      <w:numPr>
        <w:ilvl w:val="1"/>
        <w:numId w:val="29"/>
      </w:numPr>
    </w:pPr>
  </w:style>
  <w:style w:type="paragraph" w:customStyle="1" w:styleId="Opsommingteken3eniveauabcnova">
    <w:name w:val="Opsomming teken 3e niveau abcnova"/>
    <w:basedOn w:val="Zsysbasisabcnova"/>
    <w:uiPriority w:val="4"/>
    <w:rsid w:val="00AD44F1"/>
    <w:pPr>
      <w:numPr>
        <w:ilvl w:val="2"/>
        <w:numId w:val="29"/>
      </w:numPr>
    </w:pPr>
  </w:style>
  <w:style w:type="paragraph" w:customStyle="1" w:styleId="Opsommingbolletje1eniveauabcnova">
    <w:name w:val="Opsomming bolletje 1e niveau abcnova"/>
    <w:basedOn w:val="Zsysbasisabcnova"/>
    <w:uiPriority w:val="4"/>
    <w:qFormat/>
    <w:rsid w:val="005017F3"/>
    <w:pPr>
      <w:numPr>
        <w:numId w:val="26"/>
      </w:numPr>
    </w:pPr>
  </w:style>
  <w:style w:type="paragraph" w:customStyle="1" w:styleId="Opsommingbolletje2eniveauabcnova">
    <w:name w:val="Opsomming bolletje 2e niveau abcnova"/>
    <w:basedOn w:val="Zsysbasisabcnova"/>
    <w:uiPriority w:val="4"/>
    <w:qFormat/>
    <w:rsid w:val="005017F3"/>
    <w:pPr>
      <w:numPr>
        <w:ilvl w:val="1"/>
        <w:numId w:val="26"/>
      </w:numPr>
    </w:pPr>
  </w:style>
  <w:style w:type="paragraph" w:customStyle="1" w:styleId="Opsommingbolletje3eniveauabcnova">
    <w:name w:val="Opsomming bolletje 3e niveau abcnova"/>
    <w:basedOn w:val="Zsysbasisabcnova"/>
    <w:uiPriority w:val="4"/>
    <w:qFormat/>
    <w:rsid w:val="005017F3"/>
    <w:pPr>
      <w:numPr>
        <w:ilvl w:val="2"/>
        <w:numId w:val="26"/>
      </w:numPr>
    </w:pPr>
  </w:style>
  <w:style w:type="numbering" w:customStyle="1" w:styleId="Opsommingbolletjeabcnova">
    <w:name w:val="Opsomming bolletje abcnova"/>
    <w:uiPriority w:val="4"/>
    <w:semiHidden/>
    <w:rsid w:val="005017F3"/>
    <w:pPr>
      <w:numPr>
        <w:numId w:val="1"/>
      </w:numPr>
    </w:pPr>
  </w:style>
  <w:style w:type="paragraph" w:customStyle="1" w:styleId="Opsommingkleineletter1eniveauabcnova">
    <w:name w:val="Opsomming kleine letter 1e niveau abcnova"/>
    <w:basedOn w:val="Zsysbasisabcnova"/>
    <w:uiPriority w:val="4"/>
    <w:qFormat/>
    <w:rsid w:val="00B01DA1"/>
    <w:pPr>
      <w:numPr>
        <w:numId w:val="22"/>
      </w:numPr>
    </w:pPr>
  </w:style>
  <w:style w:type="paragraph" w:customStyle="1" w:styleId="Opsommingkleineletter2eniveauabcnova">
    <w:name w:val="Opsomming kleine letter 2e niveau abcnova"/>
    <w:basedOn w:val="Zsysbasisabcnova"/>
    <w:uiPriority w:val="4"/>
    <w:qFormat/>
    <w:rsid w:val="00B01DA1"/>
    <w:pPr>
      <w:numPr>
        <w:ilvl w:val="1"/>
        <w:numId w:val="22"/>
      </w:numPr>
    </w:pPr>
  </w:style>
  <w:style w:type="paragraph" w:customStyle="1" w:styleId="Opsommingkleineletter3eniveauabcnova">
    <w:name w:val="Opsomming kleine letter 3e niveau abcnova"/>
    <w:basedOn w:val="Zsysbasisabcnova"/>
    <w:uiPriority w:val="4"/>
    <w:qFormat/>
    <w:rsid w:val="00B01DA1"/>
    <w:pPr>
      <w:numPr>
        <w:ilvl w:val="2"/>
        <w:numId w:val="22"/>
      </w:numPr>
    </w:pPr>
  </w:style>
  <w:style w:type="numbering" w:customStyle="1" w:styleId="Opsommingkleineletterabcnova">
    <w:name w:val="Opsomming kleine letter abcnova"/>
    <w:uiPriority w:val="4"/>
    <w:semiHidden/>
    <w:rsid w:val="00B01DA1"/>
    <w:pPr>
      <w:numPr>
        <w:numId w:val="8"/>
      </w:numPr>
    </w:pPr>
  </w:style>
  <w:style w:type="paragraph" w:customStyle="1" w:styleId="Opsommingnummer1eniveauabcnova">
    <w:name w:val="Opsomming nummer 1e niveau abcnova"/>
    <w:basedOn w:val="Zsysbasisabcnova"/>
    <w:uiPriority w:val="4"/>
    <w:qFormat/>
    <w:rsid w:val="00B01DA1"/>
    <w:pPr>
      <w:numPr>
        <w:numId w:val="23"/>
      </w:numPr>
    </w:pPr>
  </w:style>
  <w:style w:type="paragraph" w:customStyle="1" w:styleId="Opsommingnummer2eniveauabcnova">
    <w:name w:val="Opsomming nummer 2e niveau abcnova"/>
    <w:basedOn w:val="Zsysbasisabcnova"/>
    <w:uiPriority w:val="4"/>
    <w:qFormat/>
    <w:rsid w:val="00B01DA1"/>
    <w:pPr>
      <w:numPr>
        <w:ilvl w:val="1"/>
        <w:numId w:val="23"/>
      </w:numPr>
    </w:pPr>
  </w:style>
  <w:style w:type="paragraph" w:customStyle="1" w:styleId="Opsommingnummer3eniveauabcnova">
    <w:name w:val="Opsomming nummer 3e niveau abcnova"/>
    <w:basedOn w:val="Zsysbasisabcnova"/>
    <w:uiPriority w:val="4"/>
    <w:qFormat/>
    <w:rsid w:val="00B01DA1"/>
    <w:pPr>
      <w:numPr>
        <w:ilvl w:val="2"/>
        <w:numId w:val="23"/>
      </w:numPr>
    </w:pPr>
  </w:style>
  <w:style w:type="numbering" w:customStyle="1" w:styleId="Opsommingnummerabcnova">
    <w:name w:val="Opsomming nummer abcnova"/>
    <w:uiPriority w:val="4"/>
    <w:semiHidden/>
    <w:rsid w:val="00B01DA1"/>
    <w:pPr>
      <w:numPr>
        <w:numId w:val="2"/>
      </w:numPr>
    </w:pPr>
  </w:style>
  <w:style w:type="paragraph" w:customStyle="1" w:styleId="Opsommingopenrondje1eniveauabcnova">
    <w:name w:val="Opsomming open rondje 1e niveau abcnova"/>
    <w:basedOn w:val="Zsysbasisabcnova"/>
    <w:uiPriority w:val="4"/>
    <w:rsid w:val="00957CCB"/>
    <w:pPr>
      <w:numPr>
        <w:numId w:val="27"/>
      </w:numPr>
    </w:pPr>
  </w:style>
  <w:style w:type="paragraph" w:customStyle="1" w:styleId="Opsommingopenrondje2eniveauabcnova">
    <w:name w:val="Opsomming open rondje 2e niveau abcnova"/>
    <w:basedOn w:val="Zsysbasisabcnova"/>
    <w:uiPriority w:val="4"/>
    <w:rsid w:val="00957CCB"/>
    <w:pPr>
      <w:numPr>
        <w:ilvl w:val="1"/>
        <w:numId w:val="27"/>
      </w:numPr>
    </w:pPr>
  </w:style>
  <w:style w:type="paragraph" w:customStyle="1" w:styleId="Opsommingopenrondje3eniveauabcnova">
    <w:name w:val="Opsomming open rondje 3e niveau abcnova"/>
    <w:basedOn w:val="Zsysbasisabcnova"/>
    <w:uiPriority w:val="4"/>
    <w:rsid w:val="00957CCB"/>
    <w:pPr>
      <w:numPr>
        <w:ilvl w:val="2"/>
        <w:numId w:val="27"/>
      </w:numPr>
    </w:pPr>
  </w:style>
  <w:style w:type="numbering" w:customStyle="1" w:styleId="Opsommingopenrondjeabcnova">
    <w:name w:val="Opsomming open rondje abcnova"/>
    <w:uiPriority w:val="4"/>
    <w:semiHidden/>
    <w:rsid w:val="00957CCB"/>
    <w:pPr>
      <w:numPr>
        <w:numId w:val="3"/>
      </w:numPr>
    </w:pPr>
  </w:style>
  <w:style w:type="paragraph" w:customStyle="1" w:styleId="Opsommingstreepje1eniveauabcnova">
    <w:name w:val="Opsomming streepje 1e niveau abcnova"/>
    <w:basedOn w:val="Zsysbasisabcnova"/>
    <w:uiPriority w:val="4"/>
    <w:qFormat/>
    <w:rsid w:val="00B01DA1"/>
    <w:pPr>
      <w:numPr>
        <w:numId w:val="28"/>
      </w:numPr>
    </w:pPr>
  </w:style>
  <w:style w:type="paragraph" w:customStyle="1" w:styleId="Opsommingstreepje2eniveauabcnova">
    <w:name w:val="Opsomming streepje 2e niveau abcnova"/>
    <w:basedOn w:val="Zsysbasisabcnova"/>
    <w:uiPriority w:val="4"/>
    <w:qFormat/>
    <w:rsid w:val="00B01DA1"/>
    <w:pPr>
      <w:numPr>
        <w:ilvl w:val="1"/>
        <w:numId w:val="28"/>
      </w:numPr>
    </w:pPr>
  </w:style>
  <w:style w:type="paragraph" w:customStyle="1" w:styleId="Opsommingstreepje3eniveauabcnova">
    <w:name w:val="Opsomming streepje 3e niveau abcnova"/>
    <w:basedOn w:val="Zsysbasisabcnova"/>
    <w:uiPriority w:val="4"/>
    <w:qFormat/>
    <w:rsid w:val="00B01DA1"/>
    <w:pPr>
      <w:numPr>
        <w:ilvl w:val="2"/>
        <w:numId w:val="28"/>
      </w:numPr>
    </w:pPr>
  </w:style>
  <w:style w:type="numbering" w:customStyle="1" w:styleId="Opsommingstreepjeabcnova">
    <w:name w:val="Opsomming streepje abcnova"/>
    <w:uiPriority w:val="4"/>
    <w:semiHidden/>
    <w:rsid w:val="00B01DA1"/>
    <w:pPr>
      <w:numPr>
        <w:numId w:val="4"/>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rsid w:val="00E07762"/>
    <w:pPr>
      <w:spacing w:line="240" w:lineRule="auto"/>
    </w:pPr>
    <w:rPr>
      <w:color w:val="DAAE86" w:themeColor="accent4" w:themeShade="BF"/>
    </w:rPr>
    <w:tblPr>
      <w:tblStyleRowBandSize w:val="1"/>
      <w:tblStyleColBandSize w:val="1"/>
      <w:tblBorders>
        <w:top w:val="single" w:sz="8" w:space="0" w:color="F6EBE1" w:themeColor="accent4"/>
        <w:bottom w:val="single" w:sz="8" w:space="0" w:color="F6EBE1" w:themeColor="accent4"/>
      </w:tblBorders>
    </w:tblPr>
    <w:tblStylePr w:type="firstRow">
      <w:pPr>
        <w:spacing w:before="0" w:after="0" w:line="240" w:lineRule="auto"/>
      </w:pPr>
      <w:rPr>
        <w:b/>
        <w:bCs/>
      </w:rPr>
      <w:tblPr/>
      <w:tcPr>
        <w:tcBorders>
          <w:top w:val="single" w:sz="8" w:space="0" w:color="F6EBE1" w:themeColor="accent4"/>
          <w:left w:val="nil"/>
          <w:bottom w:val="single" w:sz="8" w:space="0" w:color="F6EBE1" w:themeColor="accent4"/>
          <w:right w:val="nil"/>
          <w:insideH w:val="nil"/>
          <w:insideV w:val="nil"/>
        </w:tcBorders>
      </w:tcPr>
    </w:tblStylePr>
    <w:tblStylePr w:type="lastRow">
      <w:pPr>
        <w:spacing w:before="0" w:after="0" w:line="240" w:lineRule="auto"/>
      </w:pPr>
      <w:rPr>
        <w:b/>
        <w:bCs/>
      </w:rPr>
      <w:tblPr/>
      <w:tcPr>
        <w:tcBorders>
          <w:top w:val="single" w:sz="8" w:space="0" w:color="F6EBE1" w:themeColor="accent4"/>
          <w:left w:val="nil"/>
          <w:bottom w:val="single" w:sz="8" w:space="0" w:color="F6EBE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AF7" w:themeFill="accent4" w:themeFillTint="3F"/>
      </w:tcPr>
    </w:tblStylePr>
    <w:tblStylePr w:type="band1Horz">
      <w:tblPr/>
      <w:tcPr>
        <w:tcBorders>
          <w:left w:val="nil"/>
          <w:right w:val="nil"/>
          <w:insideH w:val="nil"/>
          <w:insideV w:val="nil"/>
        </w:tcBorders>
        <w:shd w:val="clear" w:color="auto" w:fill="FCFAF7" w:themeFill="accent4" w:themeFillTint="3F"/>
      </w:tcPr>
    </w:tblStylePr>
  </w:style>
  <w:style w:type="table" w:styleId="Lichtearcering-accent3">
    <w:name w:val="Light Shading Accent 3"/>
    <w:basedOn w:val="Standaardtabel"/>
    <w:uiPriority w:val="60"/>
    <w:rsid w:val="00E07762"/>
    <w:pPr>
      <w:spacing w:line="240" w:lineRule="auto"/>
    </w:pPr>
    <w:rPr>
      <w:color w:val="90CBCF" w:themeColor="accent3" w:themeShade="BF"/>
    </w:rPr>
    <w:tblPr>
      <w:tblStyleRowBandSize w:val="1"/>
      <w:tblStyleColBandSize w:val="1"/>
      <w:tblBorders>
        <w:top w:val="single" w:sz="8" w:space="0" w:color="E3F2F3" w:themeColor="accent3"/>
        <w:bottom w:val="single" w:sz="8" w:space="0" w:color="E3F2F3" w:themeColor="accent3"/>
      </w:tblBorders>
    </w:tblPr>
    <w:tblStylePr w:type="firstRow">
      <w:pPr>
        <w:spacing w:before="0" w:after="0" w:line="240" w:lineRule="auto"/>
      </w:pPr>
      <w:rPr>
        <w:b/>
        <w:bCs/>
      </w:rPr>
      <w:tblPr/>
      <w:tcPr>
        <w:tcBorders>
          <w:top w:val="single" w:sz="8" w:space="0" w:color="E3F2F3" w:themeColor="accent3"/>
          <w:left w:val="nil"/>
          <w:bottom w:val="single" w:sz="8" w:space="0" w:color="E3F2F3" w:themeColor="accent3"/>
          <w:right w:val="nil"/>
          <w:insideH w:val="nil"/>
          <w:insideV w:val="nil"/>
        </w:tcBorders>
      </w:tcPr>
    </w:tblStylePr>
    <w:tblStylePr w:type="lastRow">
      <w:pPr>
        <w:spacing w:before="0" w:after="0" w:line="240" w:lineRule="auto"/>
      </w:pPr>
      <w:rPr>
        <w:b/>
        <w:bCs/>
      </w:rPr>
      <w:tblPr/>
      <w:tcPr>
        <w:tcBorders>
          <w:top w:val="single" w:sz="8" w:space="0" w:color="E3F2F3" w:themeColor="accent3"/>
          <w:left w:val="nil"/>
          <w:bottom w:val="single" w:sz="8" w:space="0" w:color="E3F2F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BFC" w:themeFill="accent3" w:themeFillTint="3F"/>
      </w:tcPr>
    </w:tblStylePr>
    <w:tblStylePr w:type="band1Horz">
      <w:tblPr/>
      <w:tcPr>
        <w:tcBorders>
          <w:left w:val="nil"/>
          <w:right w:val="nil"/>
          <w:insideH w:val="nil"/>
          <w:insideV w:val="nil"/>
        </w:tcBorders>
        <w:shd w:val="clear" w:color="auto" w:fill="F8FBFC" w:themeFill="accent3" w:themeFillTint="3F"/>
      </w:tcPr>
    </w:tblStylePr>
  </w:style>
  <w:style w:type="table" w:styleId="Lichtearcering-accent2">
    <w:name w:val="Light Shading Accent 2"/>
    <w:basedOn w:val="Standaardtabel"/>
    <w:uiPriority w:val="60"/>
    <w:rsid w:val="00E07762"/>
    <w:pPr>
      <w:spacing w:line="240" w:lineRule="auto"/>
    </w:pPr>
    <w:rPr>
      <w:color w:val="BC7D34" w:themeColor="accent2" w:themeShade="BF"/>
    </w:rPr>
    <w:tblPr>
      <w:tblStyleRowBandSize w:val="1"/>
      <w:tblStyleColBandSize w:val="1"/>
      <w:tblBorders>
        <w:top w:val="single" w:sz="8" w:space="0" w:color="D6A56B" w:themeColor="accent2"/>
        <w:bottom w:val="single" w:sz="8" w:space="0" w:color="D6A56B" w:themeColor="accent2"/>
      </w:tblBorders>
    </w:tblPr>
    <w:tblStylePr w:type="firstRow">
      <w:pPr>
        <w:spacing w:before="0" w:after="0" w:line="240" w:lineRule="auto"/>
      </w:pPr>
      <w:rPr>
        <w:b/>
        <w:bCs/>
      </w:rPr>
      <w:tblPr/>
      <w:tcPr>
        <w:tcBorders>
          <w:top w:val="single" w:sz="8" w:space="0" w:color="D6A56B" w:themeColor="accent2"/>
          <w:left w:val="nil"/>
          <w:bottom w:val="single" w:sz="8" w:space="0" w:color="D6A56B" w:themeColor="accent2"/>
          <w:right w:val="nil"/>
          <w:insideH w:val="nil"/>
          <w:insideV w:val="nil"/>
        </w:tcBorders>
      </w:tcPr>
    </w:tblStylePr>
    <w:tblStylePr w:type="lastRow">
      <w:pPr>
        <w:spacing w:before="0" w:after="0" w:line="240" w:lineRule="auto"/>
      </w:pPr>
      <w:rPr>
        <w:b/>
        <w:bCs/>
      </w:rPr>
      <w:tblPr/>
      <w:tcPr>
        <w:tcBorders>
          <w:top w:val="single" w:sz="8" w:space="0" w:color="D6A56B" w:themeColor="accent2"/>
          <w:left w:val="nil"/>
          <w:bottom w:val="single" w:sz="8" w:space="0" w:color="D6A56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E8DA" w:themeFill="accent2" w:themeFillTint="3F"/>
      </w:tcPr>
    </w:tblStylePr>
    <w:tblStylePr w:type="band1Horz">
      <w:tblPr/>
      <w:tcPr>
        <w:tcBorders>
          <w:left w:val="nil"/>
          <w:right w:val="nil"/>
          <w:insideH w:val="nil"/>
          <w:insideV w:val="nil"/>
        </w:tcBorders>
        <w:shd w:val="clear" w:color="auto" w:fill="F4E8DA" w:themeFill="accent2" w:themeFillTint="3F"/>
      </w:tcPr>
    </w:tblStylePr>
  </w:style>
  <w:style w:type="table" w:styleId="Lichtraster-accent6">
    <w:name w:val="Light Grid Accent 6"/>
    <w:basedOn w:val="Standaardtabel"/>
    <w:uiPriority w:val="62"/>
    <w:rsid w:val="00E07762"/>
    <w:pPr>
      <w:spacing w:line="240" w:lineRule="auto"/>
    </w:pPr>
    <w:tblPr>
      <w:tblStyleRowBandSize w:val="1"/>
      <w:tblStyleColBandSize w:val="1"/>
      <w:tblBorders>
        <w:top w:val="single" w:sz="8" w:space="0" w:color="7D5422" w:themeColor="accent6"/>
        <w:left w:val="single" w:sz="8" w:space="0" w:color="7D5422" w:themeColor="accent6"/>
        <w:bottom w:val="single" w:sz="8" w:space="0" w:color="7D5422" w:themeColor="accent6"/>
        <w:right w:val="single" w:sz="8" w:space="0" w:color="7D5422" w:themeColor="accent6"/>
        <w:insideH w:val="single" w:sz="8" w:space="0" w:color="7D5422" w:themeColor="accent6"/>
        <w:insideV w:val="single" w:sz="8" w:space="0" w:color="7D542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D5422" w:themeColor="accent6"/>
          <w:left w:val="single" w:sz="8" w:space="0" w:color="7D5422" w:themeColor="accent6"/>
          <w:bottom w:val="single" w:sz="18" w:space="0" w:color="7D5422" w:themeColor="accent6"/>
          <w:right w:val="single" w:sz="8" w:space="0" w:color="7D5422" w:themeColor="accent6"/>
          <w:insideH w:val="nil"/>
          <w:insideV w:val="single" w:sz="8" w:space="0" w:color="7D542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D5422" w:themeColor="accent6"/>
          <w:left w:val="single" w:sz="8" w:space="0" w:color="7D5422" w:themeColor="accent6"/>
          <w:bottom w:val="single" w:sz="8" w:space="0" w:color="7D5422" w:themeColor="accent6"/>
          <w:right w:val="single" w:sz="8" w:space="0" w:color="7D5422" w:themeColor="accent6"/>
          <w:insideH w:val="nil"/>
          <w:insideV w:val="single" w:sz="8" w:space="0" w:color="7D542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D5422" w:themeColor="accent6"/>
          <w:left w:val="single" w:sz="8" w:space="0" w:color="7D5422" w:themeColor="accent6"/>
          <w:bottom w:val="single" w:sz="8" w:space="0" w:color="7D5422" w:themeColor="accent6"/>
          <w:right w:val="single" w:sz="8" w:space="0" w:color="7D5422" w:themeColor="accent6"/>
        </w:tcBorders>
      </w:tcPr>
    </w:tblStylePr>
    <w:tblStylePr w:type="band1Vert">
      <w:tblPr/>
      <w:tcPr>
        <w:tcBorders>
          <w:top w:val="single" w:sz="8" w:space="0" w:color="7D5422" w:themeColor="accent6"/>
          <w:left w:val="single" w:sz="8" w:space="0" w:color="7D5422" w:themeColor="accent6"/>
          <w:bottom w:val="single" w:sz="8" w:space="0" w:color="7D5422" w:themeColor="accent6"/>
          <w:right w:val="single" w:sz="8" w:space="0" w:color="7D5422" w:themeColor="accent6"/>
        </w:tcBorders>
        <w:shd w:val="clear" w:color="auto" w:fill="ECD5BA" w:themeFill="accent6" w:themeFillTint="3F"/>
      </w:tcPr>
    </w:tblStylePr>
    <w:tblStylePr w:type="band1Horz">
      <w:tblPr/>
      <w:tcPr>
        <w:tcBorders>
          <w:top w:val="single" w:sz="8" w:space="0" w:color="7D5422" w:themeColor="accent6"/>
          <w:left w:val="single" w:sz="8" w:space="0" w:color="7D5422" w:themeColor="accent6"/>
          <w:bottom w:val="single" w:sz="8" w:space="0" w:color="7D5422" w:themeColor="accent6"/>
          <w:right w:val="single" w:sz="8" w:space="0" w:color="7D5422" w:themeColor="accent6"/>
          <w:insideV w:val="single" w:sz="8" w:space="0" w:color="7D5422" w:themeColor="accent6"/>
        </w:tcBorders>
        <w:shd w:val="clear" w:color="auto" w:fill="ECD5BA" w:themeFill="accent6" w:themeFillTint="3F"/>
      </w:tcPr>
    </w:tblStylePr>
    <w:tblStylePr w:type="band2Horz">
      <w:tblPr/>
      <w:tcPr>
        <w:tcBorders>
          <w:top w:val="single" w:sz="8" w:space="0" w:color="7D5422" w:themeColor="accent6"/>
          <w:left w:val="single" w:sz="8" w:space="0" w:color="7D5422" w:themeColor="accent6"/>
          <w:bottom w:val="single" w:sz="8" w:space="0" w:color="7D5422" w:themeColor="accent6"/>
          <w:right w:val="single" w:sz="8" w:space="0" w:color="7D5422" w:themeColor="accent6"/>
          <w:insideV w:val="single" w:sz="8" w:space="0" w:color="7D5422" w:themeColor="accent6"/>
        </w:tcBorders>
      </w:tcPr>
    </w:tblStylePr>
  </w:style>
  <w:style w:type="table" w:styleId="Lichtraster-accent5">
    <w:name w:val="Light Grid Accent 5"/>
    <w:basedOn w:val="Standaardtabel"/>
    <w:uiPriority w:val="62"/>
    <w:rsid w:val="00E07762"/>
    <w:pPr>
      <w:spacing w:line="240" w:lineRule="auto"/>
    </w:pPr>
    <w:tblPr>
      <w:tblStyleRowBandSize w:val="1"/>
      <w:tblStyleColBandSize w:val="1"/>
      <w:tblBorders>
        <w:top w:val="single" w:sz="8" w:space="0" w:color="316873" w:themeColor="accent5"/>
        <w:left w:val="single" w:sz="8" w:space="0" w:color="316873" w:themeColor="accent5"/>
        <w:bottom w:val="single" w:sz="8" w:space="0" w:color="316873" w:themeColor="accent5"/>
        <w:right w:val="single" w:sz="8" w:space="0" w:color="316873" w:themeColor="accent5"/>
        <w:insideH w:val="single" w:sz="8" w:space="0" w:color="316873" w:themeColor="accent5"/>
        <w:insideV w:val="single" w:sz="8" w:space="0" w:color="31687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16873" w:themeColor="accent5"/>
          <w:left w:val="single" w:sz="8" w:space="0" w:color="316873" w:themeColor="accent5"/>
          <w:bottom w:val="single" w:sz="18" w:space="0" w:color="316873" w:themeColor="accent5"/>
          <w:right w:val="single" w:sz="8" w:space="0" w:color="316873" w:themeColor="accent5"/>
          <w:insideH w:val="nil"/>
          <w:insideV w:val="single" w:sz="8" w:space="0" w:color="31687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16873" w:themeColor="accent5"/>
          <w:left w:val="single" w:sz="8" w:space="0" w:color="316873" w:themeColor="accent5"/>
          <w:bottom w:val="single" w:sz="8" w:space="0" w:color="316873" w:themeColor="accent5"/>
          <w:right w:val="single" w:sz="8" w:space="0" w:color="316873" w:themeColor="accent5"/>
          <w:insideH w:val="nil"/>
          <w:insideV w:val="single" w:sz="8" w:space="0" w:color="31687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16873" w:themeColor="accent5"/>
          <w:left w:val="single" w:sz="8" w:space="0" w:color="316873" w:themeColor="accent5"/>
          <w:bottom w:val="single" w:sz="8" w:space="0" w:color="316873" w:themeColor="accent5"/>
          <w:right w:val="single" w:sz="8" w:space="0" w:color="316873" w:themeColor="accent5"/>
        </w:tcBorders>
      </w:tcPr>
    </w:tblStylePr>
    <w:tblStylePr w:type="band1Vert">
      <w:tblPr/>
      <w:tcPr>
        <w:tcBorders>
          <w:top w:val="single" w:sz="8" w:space="0" w:color="316873" w:themeColor="accent5"/>
          <w:left w:val="single" w:sz="8" w:space="0" w:color="316873" w:themeColor="accent5"/>
          <w:bottom w:val="single" w:sz="8" w:space="0" w:color="316873" w:themeColor="accent5"/>
          <w:right w:val="single" w:sz="8" w:space="0" w:color="316873" w:themeColor="accent5"/>
        </w:tcBorders>
        <w:shd w:val="clear" w:color="auto" w:fill="C2DFE5" w:themeFill="accent5" w:themeFillTint="3F"/>
      </w:tcPr>
    </w:tblStylePr>
    <w:tblStylePr w:type="band1Horz">
      <w:tblPr/>
      <w:tcPr>
        <w:tcBorders>
          <w:top w:val="single" w:sz="8" w:space="0" w:color="316873" w:themeColor="accent5"/>
          <w:left w:val="single" w:sz="8" w:space="0" w:color="316873" w:themeColor="accent5"/>
          <w:bottom w:val="single" w:sz="8" w:space="0" w:color="316873" w:themeColor="accent5"/>
          <w:right w:val="single" w:sz="8" w:space="0" w:color="316873" w:themeColor="accent5"/>
          <w:insideV w:val="single" w:sz="8" w:space="0" w:color="316873" w:themeColor="accent5"/>
        </w:tcBorders>
        <w:shd w:val="clear" w:color="auto" w:fill="C2DFE5" w:themeFill="accent5" w:themeFillTint="3F"/>
      </w:tcPr>
    </w:tblStylePr>
    <w:tblStylePr w:type="band2Horz">
      <w:tblPr/>
      <w:tcPr>
        <w:tcBorders>
          <w:top w:val="single" w:sz="8" w:space="0" w:color="316873" w:themeColor="accent5"/>
          <w:left w:val="single" w:sz="8" w:space="0" w:color="316873" w:themeColor="accent5"/>
          <w:bottom w:val="single" w:sz="8" w:space="0" w:color="316873" w:themeColor="accent5"/>
          <w:right w:val="single" w:sz="8" w:space="0" w:color="316873" w:themeColor="accent5"/>
          <w:insideV w:val="single" w:sz="8" w:space="0" w:color="316873" w:themeColor="accent5"/>
        </w:tcBorders>
      </w:tcPr>
    </w:tblStylePr>
  </w:style>
  <w:style w:type="table" w:styleId="Lichtraster-accent4">
    <w:name w:val="Light Grid Accent 4"/>
    <w:basedOn w:val="Standaardtabel"/>
    <w:uiPriority w:val="62"/>
    <w:rsid w:val="00E07762"/>
    <w:pPr>
      <w:spacing w:line="240" w:lineRule="auto"/>
    </w:pPr>
    <w:tblPr>
      <w:tblStyleRowBandSize w:val="1"/>
      <w:tblStyleColBandSize w:val="1"/>
      <w:tblBorders>
        <w:top w:val="single" w:sz="8" w:space="0" w:color="F6EBE1" w:themeColor="accent4"/>
        <w:left w:val="single" w:sz="8" w:space="0" w:color="F6EBE1" w:themeColor="accent4"/>
        <w:bottom w:val="single" w:sz="8" w:space="0" w:color="F6EBE1" w:themeColor="accent4"/>
        <w:right w:val="single" w:sz="8" w:space="0" w:color="F6EBE1" w:themeColor="accent4"/>
        <w:insideH w:val="single" w:sz="8" w:space="0" w:color="F6EBE1" w:themeColor="accent4"/>
        <w:insideV w:val="single" w:sz="8" w:space="0" w:color="F6EBE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EBE1" w:themeColor="accent4"/>
          <w:left w:val="single" w:sz="8" w:space="0" w:color="F6EBE1" w:themeColor="accent4"/>
          <w:bottom w:val="single" w:sz="18" w:space="0" w:color="F6EBE1" w:themeColor="accent4"/>
          <w:right w:val="single" w:sz="8" w:space="0" w:color="F6EBE1" w:themeColor="accent4"/>
          <w:insideH w:val="nil"/>
          <w:insideV w:val="single" w:sz="8" w:space="0" w:color="F6EBE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EBE1" w:themeColor="accent4"/>
          <w:left w:val="single" w:sz="8" w:space="0" w:color="F6EBE1" w:themeColor="accent4"/>
          <w:bottom w:val="single" w:sz="8" w:space="0" w:color="F6EBE1" w:themeColor="accent4"/>
          <w:right w:val="single" w:sz="8" w:space="0" w:color="F6EBE1" w:themeColor="accent4"/>
          <w:insideH w:val="nil"/>
          <w:insideV w:val="single" w:sz="8" w:space="0" w:color="F6EBE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EBE1" w:themeColor="accent4"/>
          <w:left w:val="single" w:sz="8" w:space="0" w:color="F6EBE1" w:themeColor="accent4"/>
          <w:bottom w:val="single" w:sz="8" w:space="0" w:color="F6EBE1" w:themeColor="accent4"/>
          <w:right w:val="single" w:sz="8" w:space="0" w:color="F6EBE1" w:themeColor="accent4"/>
        </w:tcBorders>
      </w:tcPr>
    </w:tblStylePr>
    <w:tblStylePr w:type="band1Vert">
      <w:tblPr/>
      <w:tcPr>
        <w:tcBorders>
          <w:top w:val="single" w:sz="8" w:space="0" w:color="F6EBE1" w:themeColor="accent4"/>
          <w:left w:val="single" w:sz="8" w:space="0" w:color="F6EBE1" w:themeColor="accent4"/>
          <w:bottom w:val="single" w:sz="8" w:space="0" w:color="F6EBE1" w:themeColor="accent4"/>
          <w:right w:val="single" w:sz="8" w:space="0" w:color="F6EBE1" w:themeColor="accent4"/>
        </w:tcBorders>
        <w:shd w:val="clear" w:color="auto" w:fill="FCFAF7" w:themeFill="accent4" w:themeFillTint="3F"/>
      </w:tcPr>
    </w:tblStylePr>
    <w:tblStylePr w:type="band1Horz">
      <w:tblPr/>
      <w:tcPr>
        <w:tcBorders>
          <w:top w:val="single" w:sz="8" w:space="0" w:color="F6EBE1" w:themeColor="accent4"/>
          <w:left w:val="single" w:sz="8" w:space="0" w:color="F6EBE1" w:themeColor="accent4"/>
          <w:bottom w:val="single" w:sz="8" w:space="0" w:color="F6EBE1" w:themeColor="accent4"/>
          <w:right w:val="single" w:sz="8" w:space="0" w:color="F6EBE1" w:themeColor="accent4"/>
          <w:insideV w:val="single" w:sz="8" w:space="0" w:color="F6EBE1" w:themeColor="accent4"/>
        </w:tcBorders>
        <w:shd w:val="clear" w:color="auto" w:fill="FCFAF7" w:themeFill="accent4" w:themeFillTint="3F"/>
      </w:tcPr>
    </w:tblStylePr>
    <w:tblStylePr w:type="band2Horz">
      <w:tblPr/>
      <w:tcPr>
        <w:tcBorders>
          <w:top w:val="single" w:sz="8" w:space="0" w:color="F6EBE1" w:themeColor="accent4"/>
          <w:left w:val="single" w:sz="8" w:space="0" w:color="F6EBE1" w:themeColor="accent4"/>
          <w:bottom w:val="single" w:sz="8" w:space="0" w:color="F6EBE1" w:themeColor="accent4"/>
          <w:right w:val="single" w:sz="8" w:space="0" w:color="F6EBE1" w:themeColor="accent4"/>
          <w:insideV w:val="single" w:sz="8" w:space="0" w:color="F6EBE1" w:themeColor="accent4"/>
        </w:tcBorders>
      </w:tcPr>
    </w:tblStylePr>
  </w:style>
  <w:style w:type="table" w:styleId="Lichtraster-accent3">
    <w:name w:val="Light Grid Accent 3"/>
    <w:basedOn w:val="Standaardtabel"/>
    <w:uiPriority w:val="62"/>
    <w:rsid w:val="00E07762"/>
    <w:pPr>
      <w:spacing w:line="240" w:lineRule="auto"/>
    </w:pPr>
    <w:tblPr>
      <w:tblStyleRowBandSize w:val="1"/>
      <w:tblStyleColBandSize w:val="1"/>
      <w:tblBorders>
        <w:top w:val="single" w:sz="8" w:space="0" w:color="E3F2F3" w:themeColor="accent3"/>
        <w:left w:val="single" w:sz="8" w:space="0" w:color="E3F2F3" w:themeColor="accent3"/>
        <w:bottom w:val="single" w:sz="8" w:space="0" w:color="E3F2F3" w:themeColor="accent3"/>
        <w:right w:val="single" w:sz="8" w:space="0" w:color="E3F2F3" w:themeColor="accent3"/>
        <w:insideH w:val="single" w:sz="8" w:space="0" w:color="E3F2F3" w:themeColor="accent3"/>
        <w:insideV w:val="single" w:sz="8" w:space="0" w:color="E3F2F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F2F3" w:themeColor="accent3"/>
          <w:left w:val="single" w:sz="8" w:space="0" w:color="E3F2F3" w:themeColor="accent3"/>
          <w:bottom w:val="single" w:sz="18" w:space="0" w:color="E3F2F3" w:themeColor="accent3"/>
          <w:right w:val="single" w:sz="8" w:space="0" w:color="E3F2F3" w:themeColor="accent3"/>
          <w:insideH w:val="nil"/>
          <w:insideV w:val="single" w:sz="8" w:space="0" w:color="E3F2F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F2F3" w:themeColor="accent3"/>
          <w:left w:val="single" w:sz="8" w:space="0" w:color="E3F2F3" w:themeColor="accent3"/>
          <w:bottom w:val="single" w:sz="8" w:space="0" w:color="E3F2F3" w:themeColor="accent3"/>
          <w:right w:val="single" w:sz="8" w:space="0" w:color="E3F2F3" w:themeColor="accent3"/>
          <w:insideH w:val="nil"/>
          <w:insideV w:val="single" w:sz="8" w:space="0" w:color="E3F2F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F2F3" w:themeColor="accent3"/>
          <w:left w:val="single" w:sz="8" w:space="0" w:color="E3F2F3" w:themeColor="accent3"/>
          <w:bottom w:val="single" w:sz="8" w:space="0" w:color="E3F2F3" w:themeColor="accent3"/>
          <w:right w:val="single" w:sz="8" w:space="0" w:color="E3F2F3" w:themeColor="accent3"/>
        </w:tcBorders>
      </w:tcPr>
    </w:tblStylePr>
    <w:tblStylePr w:type="band1Vert">
      <w:tblPr/>
      <w:tcPr>
        <w:tcBorders>
          <w:top w:val="single" w:sz="8" w:space="0" w:color="E3F2F3" w:themeColor="accent3"/>
          <w:left w:val="single" w:sz="8" w:space="0" w:color="E3F2F3" w:themeColor="accent3"/>
          <w:bottom w:val="single" w:sz="8" w:space="0" w:color="E3F2F3" w:themeColor="accent3"/>
          <w:right w:val="single" w:sz="8" w:space="0" w:color="E3F2F3" w:themeColor="accent3"/>
        </w:tcBorders>
        <w:shd w:val="clear" w:color="auto" w:fill="F8FBFC" w:themeFill="accent3" w:themeFillTint="3F"/>
      </w:tcPr>
    </w:tblStylePr>
    <w:tblStylePr w:type="band1Horz">
      <w:tblPr/>
      <w:tcPr>
        <w:tcBorders>
          <w:top w:val="single" w:sz="8" w:space="0" w:color="E3F2F3" w:themeColor="accent3"/>
          <w:left w:val="single" w:sz="8" w:space="0" w:color="E3F2F3" w:themeColor="accent3"/>
          <w:bottom w:val="single" w:sz="8" w:space="0" w:color="E3F2F3" w:themeColor="accent3"/>
          <w:right w:val="single" w:sz="8" w:space="0" w:color="E3F2F3" w:themeColor="accent3"/>
          <w:insideV w:val="single" w:sz="8" w:space="0" w:color="E3F2F3" w:themeColor="accent3"/>
        </w:tcBorders>
        <w:shd w:val="clear" w:color="auto" w:fill="F8FBFC" w:themeFill="accent3" w:themeFillTint="3F"/>
      </w:tcPr>
    </w:tblStylePr>
    <w:tblStylePr w:type="band2Horz">
      <w:tblPr/>
      <w:tcPr>
        <w:tcBorders>
          <w:top w:val="single" w:sz="8" w:space="0" w:color="E3F2F3" w:themeColor="accent3"/>
          <w:left w:val="single" w:sz="8" w:space="0" w:color="E3F2F3" w:themeColor="accent3"/>
          <w:bottom w:val="single" w:sz="8" w:space="0" w:color="E3F2F3" w:themeColor="accent3"/>
          <w:right w:val="single" w:sz="8" w:space="0" w:color="E3F2F3" w:themeColor="accent3"/>
          <w:insideV w:val="single" w:sz="8" w:space="0" w:color="E3F2F3" w:themeColor="accent3"/>
        </w:tcBorders>
      </w:tcPr>
    </w:tblStylePr>
  </w:style>
  <w:style w:type="table" w:styleId="Lichtraster-accent2">
    <w:name w:val="Light Grid Accent 2"/>
    <w:basedOn w:val="Standaardtabel"/>
    <w:uiPriority w:val="62"/>
    <w:rsid w:val="00E07762"/>
    <w:pPr>
      <w:spacing w:line="240" w:lineRule="auto"/>
    </w:pPr>
    <w:tblPr>
      <w:tblStyleRowBandSize w:val="1"/>
      <w:tblStyleColBandSize w:val="1"/>
      <w:tblBorders>
        <w:top w:val="single" w:sz="8" w:space="0" w:color="D6A56B" w:themeColor="accent2"/>
        <w:left w:val="single" w:sz="8" w:space="0" w:color="D6A56B" w:themeColor="accent2"/>
        <w:bottom w:val="single" w:sz="8" w:space="0" w:color="D6A56B" w:themeColor="accent2"/>
        <w:right w:val="single" w:sz="8" w:space="0" w:color="D6A56B" w:themeColor="accent2"/>
        <w:insideH w:val="single" w:sz="8" w:space="0" w:color="D6A56B" w:themeColor="accent2"/>
        <w:insideV w:val="single" w:sz="8" w:space="0" w:color="D6A56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A56B" w:themeColor="accent2"/>
          <w:left w:val="single" w:sz="8" w:space="0" w:color="D6A56B" w:themeColor="accent2"/>
          <w:bottom w:val="single" w:sz="18" w:space="0" w:color="D6A56B" w:themeColor="accent2"/>
          <w:right w:val="single" w:sz="8" w:space="0" w:color="D6A56B" w:themeColor="accent2"/>
          <w:insideH w:val="nil"/>
          <w:insideV w:val="single" w:sz="8" w:space="0" w:color="D6A56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A56B" w:themeColor="accent2"/>
          <w:left w:val="single" w:sz="8" w:space="0" w:color="D6A56B" w:themeColor="accent2"/>
          <w:bottom w:val="single" w:sz="8" w:space="0" w:color="D6A56B" w:themeColor="accent2"/>
          <w:right w:val="single" w:sz="8" w:space="0" w:color="D6A56B" w:themeColor="accent2"/>
          <w:insideH w:val="nil"/>
          <w:insideV w:val="single" w:sz="8" w:space="0" w:color="D6A56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A56B" w:themeColor="accent2"/>
          <w:left w:val="single" w:sz="8" w:space="0" w:color="D6A56B" w:themeColor="accent2"/>
          <w:bottom w:val="single" w:sz="8" w:space="0" w:color="D6A56B" w:themeColor="accent2"/>
          <w:right w:val="single" w:sz="8" w:space="0" w:color="D6A56B" w:themeColor="accent2"/>
        </w:tcBorders>
      </w:tcPr>
    </w:tblStylePr>
    <w:tblStylePr w:type="band1Vert">
      <w:tblPr/>
      <w:tcPr>
        <w:tcBorders>
          <w:top w:val="single" w:sz="8" w:space="0" w:color="D6A56B" w:themeColor="accent2"/>
          <w:left w:val="single" w:sz="8" w:space="0" w:color="D6A56B" w:themeColor="accent2"/>
          <w:bottom w:val="single" w:sz="8" w:space="0" w:color="D6A56B" w:themeColor="accent2"/>
          <w:right w:val="single" w:sz="8" w:space="0" w:color="D6A56B" w:themeColor="accent2"/>
        </w:tcBorders>
        <w:shd w:val="clear" w:color="auto" w:fill="F4E8DA" w:themeFill="accent2" w:themeFillTint="3F"/>
      </w:tcPr>
    </w:tblStylePr>
    <w:tblStylePr w:type="band1Horz">
      <w:tblPr/>
      <w:tcPr>
        <w:tcBorders>
          <w:top w:val="single" w:sz="8" w:space="0" w:color="D6A56B" w:themeColor="accent2"/>
          <w:left w:val="single" w:sz="8" w:space="0" w:color="D6A56B" w:themeColor="accent2"/>
          <w:bottom w:val="single" w:sz="8" w:space="0" w:color="D6A56B" w:themeColor="accent2"/>
          <w:right w:val="single" w:sz="8" w:space="0" w:color="D6A56B" w:themeColor="accent2"/>
          <w:insideV w:val="single" w:sz="8" w:space="0" w:color="D6A56B" w:themeColor="accent2"/>
        </w:tcBorders>
        <w:shd w:val="clear" w:color="auto" w:fill="F4E8DA" w:themeFill="accent2" w:themeFillTint="3F"/>
      </w:tcPr>
    </w:tblStylePr>
    <w:tblStylePr w:type="band2Horz">
      <w:tblPr/>
      <w:tcPr>
        <w:tcBorders>
          <w:top w:val="single" w:sz="8" w:space="0" w:color="D6A56B" w:themeColor="accent2"/>
          <w:left w:val="single" w:sz="8" w:space="0" w:color="D6A56B" w:themeColor="accent2"/>
          <w:bottom w:val="single" w:sz="8" w:space="0" w:color="D6A56B" w:themeColor="accent2"/>
          <w:right w:val="single" w:sz="8" w:space="0" w:color="D6A56B" w:themeColor="accent2"/>
          <w:insideV w:val="single" w:sz="8" w:space="0" w:color="D6A56B" w:themeColor="accent2"/>
        </w:tcBorders>
      </w:tcPr>
    </w:tblStylePr>
  </w:style>
  <w:style w:type="table" w:styleId="Kleurrijkelijst-accent6">
    <w:name w:val="Colorful List Accent 6"/>
    <w:basedOn w:val="Standaardtabel"/>
    <w:uiPriority w:val="72"/>
    <w:rsid w:val="00E07762"/>
    <w:pPr>
      <w:spacing w:line="240" w:lineRule="auto"/>
    </w:pPr>
    <w:rPr>
      <w:color w:val="000000" w:themeColor="text1"/>
    </w:rPr>
    <w:tblPr>
      <w:tblStyleRowBandSize w:val="1"/>
      <w:tblStyleColBandSize w:val="1"/>
    </w:tblPr>
    <w:tcPr>
      <w:shd w:val="clear" w:color="auto" w:fill="F7EEE3" w:themeFill="accent6" w:themeFillTint="19"/>
    </w:tcPr>
    <w:tblStylePr w:type="firstRow">
      <w:rPr>
        <w:b/>
        <w:bCs/>
        <w:color w:val="FFFFFF" w:themeColor="background1"/>
      </w:rPr>
      <w:tblPr/>
      <w:tcPr>
        <w:tcBorders>
          <w:bottom w:val="single" w:sz="12" w:space="0" w:color="FFFFFF" w:themeColor="background1"/>
        </w:tcBorders>
        <w:shd w:val="clear" w:color="auto" w:fill="27525B" w:themeFill="accent5" w:themeFillShade="CC"/>
      </w:tcPr>
    </w:tblStylePr>
    <w:tblStylePr w:type="lastRow">
      <w:rPr>
        <w:b/>
        <w:bCs/>
        <w:color w:val="27525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D5BA" w:themeFill="accent6" w:themeFillTint="3F"/>
      </w:tcPr>
    </w:tblStylePr>
    <w:tblStylePr w:type="band1Horz">
      <w:tblPr/>
      <w:tcPr>
        <w:shd w:val="clear" w:color="auto" w:fill="F0DDC7" w:themeFill="accent6" w:themeFillTint="33"/>
      </w:tcPr>
    </w:tblStylePr>
  </w:style>
  <w:style w:type="table" w:styleId="Kleurrijkelijst-accent5">
    <w:name w:val="Colorful List Accent 5"/>
    <w:basedOn w:val="Standaardtabel"/>
    <w:uiPriority w:val="72"/>
    <w:rsid w:val="00E07762"/>
    <w:pPr>
      <w:spacing w:line="240" w:lineRule="auto"/>
    </w:pPr>
    <w:rPr>
      <w:color w:val="000000" w:themeColor="text1"/>
    </w:rPr>
    <w:tblPr>
      <w:tblStyleRowBandSize w:val="1"/>
      <w:tblStyleColBandSize w:val="1"/>
    </w:tblPr>
    <w:tcPr>
      <w:shd w:val="clear" w:color="auto" w:fill="E7F2F4" w:themeFill="accent5" w:themeFillTint="19"/>
    </w:tcPr>
    <w:tblStylePr w:type="firstRow">
      <w:rPr>
        <w:b/>
        <w:bCs/>
        <w:color w:val="FFFFFF" w:themeColor="background1"/>
      </w:rPr>
      <w:tblPr/>
      <w:tcPr>
        <w:tcBorders>
          <w:bottom w:val="single" w:sz="12" w:space="0" w:color="FFFFFF" w:themeColor="background1"/>
        </w:tcBorders>
        <w:shd w:val="clear" w:color="auto" w:fill="63431B" w:themeFill="accent6" w:themeFillShade="CC"/>
      </w:tcPr>
    </w:tblStylePr>
    <w:tblStylePr w:type="lastRow">
      <w:rPr>
        <w:b/>
        <w:bCs/>
        <w:color w:val="63431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FE5" w:themeFill="accent5" w:themeFillTint="3F"/>
      </w:tcPr>
    </w:tblStylePr>
    <w:tblStylePr w:type="band1Horz">
      <w:tblPr/>
      <w:tcPr>
        <w:shd w:val="clear" w:color="auto" w:fill="CEE5EA" w:themeFill="accent5" w:themeFillTint="33"/>
      </w:tcPr>
    </w:tblStylePr>
  </w:style>
  <w:style w:type="table" w:styleId="Kleurrijkelijst-accent4">
    <w:name w:val="Colorful List Accent 4"/>
    <w:basedOn w:val="Standaardtabel"/>
    <w:uiPriority w:val="72"/>
    <w:rsid w:val="00E07762"/>
    <w:pPr>
      <w:spacing w:line="240" w:lineRule="auto"/>
    </w:pPr>
    <w:rPr>
      <w:color w:val="000000" w:themeColor="text1"/>
    </w:rPr>
    <w:tblPr>
      <w:tblStyleRowBandSize w:val="1"/>
      <w:tblStyleColBandSize w:val="1"/>
    </w:tblPr>
    <w:tcPr>
      <w:shd w:val="clear" w:color="auto" w:fill="FEFCFB" w:themeFill="accent4" w:themeFillTint="19"/>
    </w:tcPr>
    <w:tblStylePr w:type="firstRow">
      <w:rPr>
        <w:b/>
        <w:bCs/>
        <w:color w:val="FFFFFF" w:themeColor="background1"/>
      </w:rPr>
      <w:tblPr/>
      <w:tcPr>
        <w:tcBorders>
          <w:bottom w:val="single" w:sz="12" w:space="0" w:color="FFFFFF" w:themeColor="background1"/>
        </w:tcBorders>
        <w:shd w:val="clear" w:color="auto" w:fill="A1D3D6" w:themeFill="accent3" w:themeFillShade="CC"/>
      </w:tcPr>
    </w:tblStylePr>
    <w:tblStylePr w:type="lastRow">
      <w:rPr>
        <w:b/>
        <w:bCs/>
        <w:color w:val="A1D3D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AF7" w:themeFill="accent4" w:themeFillTint="3F"/>
      </w:tcPr>
    </w:tblStylePr>
    <w:tblStylePr w:type="band1Horz">
      <w:tblPr/>
      <w:tcPr>
        <w:shd w:val="clear" w:color="auto" w:fill="FDFAF8" w:themeFill="accent4" w:themeFillTint="33"/>
      </w:tcPr>
    </w:tblStylePr>
  </w:style>
  <w:style w:type="table" w:styleId="Kleurrijkelijst-accent3">
    <w:name w:val="Colorful List Accent 3"/>
    <w:basedOn w:val="Standaardtabel"/>
    <w:uiPriority w:val="72"/>
    <w:rsid w:val="00E07762"/>
    <w:pPr>
      <w:spacing w:line="240" w:lineRule="auto"/>
    </w:pPr>
    <w:rPr>
      <w:color w:val="000000" w:themeColor="text1"/>
    </w:rPr>
    <w:tblPr>
      <w:tblStyleRowBandSize w:val="1"/>
      <w:tblStyleColBandSize w:val="1"/>
    </w:tblPr>
    <w:tcPr>
      <w:shd w:val="clear" w:color="auto" w:fill="FCFDFD" w:themeFill="accent3" w:themeFillTint="19"/>
    </w:tcPr>
    <w:tblStylePr w:type="firstRow">
      <w:rPr>
        <w:b/>
        <w:bCs/>
        <w:color w:val="FFFFFF" w:themeColor="background1"/>
      </w:rPr>
      <w:tblPr/>
      <w:tcPr>
        <w:tcBorders>
          <w:bottom w:val="single" w:sz="12" w:space="0" w:color="FFFFFF" w:themeColor="background1"/>
        </w:tcBorders>
        <w:shd w:val="clear" w:color="auto" w:fill="E0BA98" w:themeFill="accent4" w:themeFillShade="CC"/>
      </w:tcPr>
    </w:tblStylePr>
    <w:tblStylePr w:type="lastRow">
      <w:rPr>
        <w:b/>
        <w:bCs/>
        <w:color w:val="E0BA9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BFC" w:themeFill="accent3" w:themeFillTint="3F"/>
      </w:tcPr>
    </w:tblStylePr>
    <w:tblStylePr w:type="band1Horz">
      <w:tblPr/>
      <w:tcPr>
        <w:shd w:val="clear" w:color="auto" w:fill="F9FCFC" w:themeFill="accent3" w:themeFillTint="33"/>
      </w:tcPr>
    </w:tblStylePr>
  </w:style>
  <w:style w:type="table" w:styleId="Kleurrijkelijst-accent2">
    <w:name w:val="Colorful List Accent 2"/>
    <w:basedOn w:val="Standaardtabel"/>
    <w:uiPriority w:val="72"/>
    <w:rsid w:val="00E07762"/>
    <w:pPr>
      <w:spacing w:line="240" w:lineRule="auto"/>
    </w:pPr>
    <w:rPr>
      <w:color w:val="000000" w:themeColor="text1"/>
    </w:rPr>
    <w:tblPr>
      <w:tblStyleRowBandSize w:val="1"/>
      <w:tblStyleColBandSize w:val="1"/>
    </w:tblPr>
    <w:tcPr>
      <w:shd w:val="clear" w:color="auto" w:fill="FBF6F0" w:themeFill="accent2" w:themeFillTint="19"/>
    </w:tcPr>
    <w:tblStylePr w:type="firstRow">
      <w:rPr>
        <w:b/>
        <w:bCs/>
        <w:color w:val="FFFFFF" w:themeColor="background1"/>
      </w:rPr>
      <w:tblPr/>
      <w:tcPr>
        <w:tcBorders>
          <w:bottom w:val="single" w:sz="12" w:space="0" w:color="FFFFFF" w:themeColor="background1"/>
        </w:tcBorders>
        <w:shd w:val="clear" w:color="auto" w:fill="C88638" w:themeFill="accent2" w:themeFillShade="CC"/>
      </w:tcPr>
    </w:tblStylePr>
    <w:tblStylePr w:type="lastRow">
      <w:rPr>
        <w:b/>
        <w:bCs/>
        <w:color w:val="C886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E8DA" w:themeFill="accent2" w:themeFillTint="3F"/>
      </w:tcPr>
    </w:tblStylePr>
    <w:tblStylePr w:type="band1Horz">
      <w:tblPr/>
      <w:tcPr>
        <w:shd w:val="clear" w:color="auto" w:fill="F6ECE1" w:themeFill="accent2" w:themeFillTint="33"/>
      </w:tcPr>
    </w:tblStylePr>
  </w:style>
  <w:style w:type="table" w:styleId="Kleurrijkelijst-accent1">
    <w:name w:val="Colorful List Accent 1"/>
    <w:basedOn w:val="Standaardtabel"/>
    <w:uiPriority w:val="72"/>
    <w:rsid w:val="00E07762"/>
    <w:pPr>
      <w:spacing w:line="240" w:lineRule="auto"/>
    </w:pPr>
    <w:rPr>
      <w:color w:val="000000" w:themeColor="text1"/>
    </w:rPr>
    <w:tblPr>
      <w:tblStyleRowBandSize w:val="1"/>
      <w:tblStyleColBandSize w:val="1"/>
    </w:tblPr>
    <w:tcPr>
      <w:shd w:val="clear" w:color="auto" w:fill="F2F8F9" w:themeFill="accent1" w:themeFillTint="19"/>
    </w:tcPr>
    <w:tblStylePr w:type="firstRow">
      <w:rPr>
        <w:b/>
        <w:bCs/>
        <w:color w:val="FFFFFF" w:themeColor="background1"/>
      </w:rPr>
      <w:tblPr/>
      <w:tcPr>
        <w:tcBorders>
          <w:bottom w:val="single" w:sz="12" w:space="0" w:color="FFFFFF" w:themeColor="background1"/>
        </w:tcBorders>
        <w:shd w:val="clear" w:color="auto" w:fill="C88638" w:themeFill="accent2" w:themeFillShade="CC"/>
      </w:tcPr>
    </w:tblStylePr>
    <w:tblStylePr w:type="lastRow">
      <w:rPr>
        <w:b/>
        <w:bCs/>
        <w:color w:val="C886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EF1" w:themeFill="accent1" w:themeFillTint="3F"/>
      </w:tcPr>
    </w:tblStylePr>
    <w:tblStylePr w:type="band1Horz">
      <w:tblPr/>
      <w:tcPr>
        <w:shd w:val="clear" w:color="auto" w:fill="E5F1F4" w:themeFill="accent1" w:themeFillTint="33"/>
      </w:tcPr>
    </w:tblStylePr>
  </w:style>
  <w:style w:type="table" w:styleId="Kleurrijkearcering-accent6">
    <w:name w:val="Colorful Shading Accent 6"/>
    <w:basedOn w:val="Standaardtabel"/>
    <w:uiPriority w:val="71"/>
    <w:rsid w:val="00E07762"/>
    <w:pPr>
      <w:spacing w:line="240" w:lineRule="auto"/>
    </w:pPr>
    <w:rPr>
      <w:color w:val="000000" w:themeColor="text1"/>
    </w:rPr>
    <w:tblPr>
      <w:tblStyleRowBandSize w:val="1"/>
      <w:tblStyleColBandSize w:val="1"/>
      <w:tblBorders>
        <w:top w:val="single" w:sz="24" w:space="0" w:color="316873" w:themeColor="accent5"/>
        <w:left w:val="single" w:sz="4" w:space="0" w:color="7D5422" w:themeColor="accent6"/>
        <w:bottom w:val="single" w:sz="4" w:space="0" w:color="7D5422" w:themeColor="accent6"/>
        <w:right w:val="single" w:sz="4" w:space="0" w:color="7D5422" w:themeColor="accent6"/>
        <w:insideH w:val="single" w:sz="4" w:space="0" w:color="FFFFFF" w:themeColor="background1"/>
        <w:insideV w:val="single" w:sz="4" w:space="0" w:color="FFFFFF" w:themeColor="background1"/>
      </w:tblBorders>
    </w:tblPr>
    <w:tcPr>
      <w:shd w:val="clear" w:color="auto" w:fill="F7EEE3" w:themeFill="accent6" w:themeFillTint="19"/>
    </w:tcPr>
    <w:tblStylePr w:type="firstRow">
      <w:rPr>
        <w:b/>
        <w:bCs/>
      </w:rPr>
      <w:tblPr/>
      <w:tcPr>
        <w:tcBorders>
          <w:top w:val="nil"/>
          <w:left w:val="nil"/>
          <w:bottom w:val="single" w:sz="24" w:space="0" w:color="31687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A3214" w:themeFill="accent6" w:themeFillShade="99"/>
      </w:tcPr>
    </w:tblStylePr>
    <w:tblStylePr w:type="firstCol">
      <w:rPr>
        <w:color w:val="FFFFFF" w:themeColor="background1"/>
      </w:rPr>
      <w:tblPr/>
      <w:tcPr>
        <w:tcBorders>
          <w:top w:val="nil"/>
          <w:left w:val="nil"/>
          <w:bottom w:val="nil"/>
          <w:right w:val="nil"/>
          <w:insideH w:val="single" w:sz="4" w:space="0" w:color="4A3214" w:themeColor="accent6" w:themeShade="99"/>
          <w:insideV w:val="nil"/>
        </w:tcBorders>
        <w:shd w:val="clear" w:color="auto" w:fill="4A32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A3214" w:themeFill="accent6" w:themeFillShade="99"/>
      </w:tcPr>
    </w:tblStylePr>
    <w:tblStylePr w:type="band1Vert">
      <w:tblPr/>
      <w:tcPr>
        <w:shd w:val="clear" w:color="auto" w:fill="E1BC90" w:themeFill="accent6" w:themeFillTint="66"/>
      </w:tcPr>
    </w:tblStylePr>
    <w:tblStylePr w:type="band1Horz">
      <w:tblPr/>
      <w:tcPr>
        <w:shd w:val="clear" w:color="auto" w:fill="D9AC75"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E07762"/>
    <w:pPr>
      <w:spacing w:line="240" w:lineRule="auto"/>
    </w:pPr>
    <w:rPr>
      <w:color w:val="000000" w:themeColor="text1"/>
    </w:rPr>
    <w:tblPr>
      <w:tblStyleRowBandSize w:val="1"/>
      <w:tblStyleColBandSize w:val="1"/>
      <w:tblBorders>
        <w:top w:val="single" w:sz="24" w:space="0" w:color="7D5422" w:themeColor="accent6"/>
        <w:left w:val="single" w:sz="4" w:space="0" w:color="316873" w:themeColor="accent5"/>
        <w:bottom w:val="single" w:sz="4" w:space="0" w:color="316873" w:themeColor="accent5"/>
        <w:right w:val="single" w:sz="4" w:space="0" w:color="316873" w:themeColor="accent5"/>
        <w:insideH w:val="single" w:sz="4" w:space="0" w:color="FFFFFF" w:themeColor="background1"/>
        <w:insideV w:val="single" w:sz="4" w:space="0" w:color="FFFFFF" w:themeColor="background1"/>
      </w:tblBorders>
    </w:tblPr>
    <w:tcPr>
      <w:shd w:val="clear" w:color="auto" w:fill="E7F2F4" w:themeFill="accent5" w:themeFillTint="19"/>
    </w:tcPr>
    <w:tblStylePr w:type="firstRow">
      <w:rPr>
        <w:b/>
        <w:bCs/>
      </w:rPr>
      <w:tblPr/>
      <w:tcPr>
        <w:tcBorders>
          <w:top w:val="nil"/>
          <w:left w:val="nil"/>
          <w:bottom w:val="single" w:sz="24" w:space="0" w:color="7D542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3E44" w:themeFill="accent5" w:themeFillShade="99"/>
      </w:tcPr>
    </w:tblStylePr>
    <w:tblStylePr w:type="firstCol">
      <w:rPr>
        <w:color w:val="FFFFFF" w:themeColor="background1"/>
      </w:rPr>
      <w:tblPr/>
      <w:tcPr>
        <w:tcBorders>
          <w:top w:val="nil"/>
          <w:left w:val="nil"/>
          <w:bottom w:val="nil"/>
          <w:right w:val="nil"/>
          <w:insideH w:val="single" w:sz="4" w:space="0" w:color="1D3E44" w:themeColor="accent5" w:themeShade="99"/>
          <w:insideV w:val="nil"/>
        </w:tcBorders>
        <w:shd w:val="clear" w:color="auto" w:fill="1D3E4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D3E44" w:themeFill="accent5" w:themeFillShade="99"/>
      </w:tcPr>
    </w:tblStylePr>
    <w:tblStylePr w:type="band1Vert">
      <w:tblPr/>
      <w:tcPr>
        <w:shd w:val="clear" w:color="auto" w:fill="9DCCD5" w:themeFill="accent5" w:themeFillTint="66"/>
      </w:tcPr>
    </w:tblStylePr>
    <w:tblStylePr w:type="band1Horz">
      <w:tblPr/>
      <w:tcPr>
        <w:shd w:val="clear" w:color="auto" w:fill="86BFCB"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rsid w:val="00E07762"/>
    <w:pPr>
      <w:spacing w:line="240" w:lineRule="auto"/>
    </w:pPr>
    <w:rPr>
      <w:color w:val="000000" w:themeColor="text1"/>
    </w:rPr>
    <w:tblPr>
      <w:tblStyleRowBandSize w:val="1"/>
      <w:tblStyleColBandSize w:val="1"/>
      <w:tblBorders>
        <w:top w:val="single" w:sz="24" w:space="0" w:color="E3F2F3" w:themeColor="accent3"/>
        <w:left w:val="single" w:sz="4" w:space="0" w:color="F6EBE1" w:themeColor="accent4"/>
        <w:bottom w:val="single" w:sz="4" w:space="0" w:color="F6EBE1" w:themeColor="accent4"/>
        <w:right w:val="single" w:sz="4" w:space="0" w:color="F6EBE1" w:themeColor="accent4"/>
        <w:insideH w:val="single" w:sz="4" w:space="0" w:color="FFFFFF" w:themeColor="background1"/>
        <w:insideV w:val="single" w:sz="4" w:space="0" w:color="FFFFFF" w:themeColor="background1"/>
      </w:tblBorders>
    </w:tblPr>
    <w:tcPr>
      <w:shd w:val="clear" w:color="auto" w:fill="FEFCFB" w:themeFill="accent4" w:themeFillTint="19"/>
    </w:tcPr>
    <w:tblStylePr w:type="firstRow">
      <w:rPr>
        <w:b/>
        <w:bCs/>
      </w:rPr>
      <w:tblPr/>
      <w:tcPr>
        <w:tcBorders>
          <w:top w:val="nil"/>
          <w:left w:val="nil"/>
          <w:bottom w:val="single" w:sz="24" w:space="0" w:color="E3F2F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A8A4F" w:themeFill="accent4" w:themeFillShade="99"/>
      </w:tcPr>
    </w:tblStylePr>
    <w:tblStylePr w:type="firstCol">
      <w:rPr>
        <w:color w:val="FFFFFF" w:themeColor="background1"/>
      </w:rPr>
      <w:tblPr/>
      <w:tcPr>
        <w:tcBorders>
          <w:top w:val="nil"/>
          <w:left w:val="nil"/>
          <w:bottom w:val="nil"/>
          <w:right w:val="nil"/>
          <w:insideH w:val="single" w:sz="4" w:space="0" w:color="CA8A4F" w:themeColor="accent4" w:themeShade="99"/>
          <w:insideV w:val="nil"/>
        </w:tcBorders>
        <w:shd w:val="clear" w:color="auto" w:fill="CA8A4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A8A4F" w:themeFill="accent4" w:themeFillShade="99"/>
      </w:tcPr>
    </w:tblStylePr>
    <w:tblStylePr w:type="band1Vert">
      <w:tblPr/>
      <w:tcPr>
        <w:shd w:val="clear" w:color="auto" w:fill="FBF6F2" w:themeFill="accent4" w:themeFillTint="66"/>
      </w:tcPr>
    </w:tblStylePr>
    <w:tblStylePr w:type="band1Horz">
      <w:tblPr/>
      <w:tcPr>
        <w:shd w:val="clear" w:color="auto" w:fill="FAF4EF"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E07762"/>
    <w:pPr>
      <w:spacing w:line="240" w:lineRule="auto"/>
    </w:pPr>
    <w:rPr>
      <w:color w:val="000000" w:themeColor="text1"/>
    </w:rPr>
    <w:tblPr>
      <w:tblStyleRowBandSize w:val="1"/>
      <w:tblStyleColBandSize w:val="1"/>
      <w:tblBorders>
        <w:top w:val="single" w:sz="24" w:space="0" w:color="F6EBE1" w:themeColor="accent4"/>
        <w:left w:val="single" w:sz="4" w:space="0" w:color="E3F2F3" w:themeColor="accent3"/>
        <w:bottom w:val="single" w:sz="4" w:space="0" w:color="E3F2F3" w:themeColor="accent3"/>
        <w:right w:val="single" w:sz="4" w:space="0" w:color="E3F2F3" w:themeColor="accent3"/>
        <w:insideH w:val="single" w:sz="4" w:space="0" w:color="FFFFFF" w:themeColor="background1"/>
        <w:insideV w:val="single" w:sz="4" w:space="0" w:color="FFFFFF" w:themeColor="background1"/>
      </w:tblBorders>
    </w:tblPr>
    <w:tcPr>
      <w:shd w:val="clear" w:color="auto" w:fill="FCFDFD" w:themeFill="accent3" w:themeFillTint="19"/>
    </w:tcPr>
    <w:tblStylePr w:type="firstRow">
      <w:rPr>
        <w:b/>
        <w:bCs/>
      </w:rPr>
      <w:tblPr/>
      <w:tcPr>
        <w:tcBorders>
          <w:top w:val="nil"/>
          <w:left w:val="nil"/>
          <w:bottom w:val="single" w:sz="24" w:space="0" w:color="F6EBE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B4BA" w:themeFill="accent3" w:themeFillShade="99"/>
      </w:tcPr>
    </w:tblStylePr>
    <w:tblStylePr w:type="firstCol">
      <w:rPr>
        <w:color w:val="FFFFFF" w:themeColor="background1"/>
      </w:rPr>
      <w:tblPr/>
      <w:tcPr>
        <w:tcBorders>
          <w:top w:val="nil"/>
          <w:left w:val="nil"/>
          <w:bottom w:val="nil"/>
          <w:right w:val="nil"/>
          <w:insideH w:val="single" w:sz="4" w:space="0" w:color="5FB4BA" w:themeColor="accent3" w:themeShade="99"/>
          <w:insideV w:val="nil"/>
        </w:tcBorders>
        <w:shd w:val="clear" w:color="auto" w:fill="5FB4B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FB4BA" w:themeFill="accent3" w:themeFillShade="99"/>
      </w:tcPr>
    </w:tblStylePr>
    <w:tblStylePr w:type="band1Vert">
      <w:tblPr/>
      <w:tcPr>
        <w:shd w:val="clear" w:color="auto" w:fill="F3F9FA" w:themeFill="accent3" w:themeFillTint="66"/>
      </w:tcPr>
    </w:tblStylePr>
    <w:tblStylePr w:type="band1Horz">
      <w:tblPr/>
      <w:tcPr>
        <w:shd w:val="clear" w:color="auto" w:fill="F1F8F9" w:themeFill="accent3" w:themeFillTint="7F"/>
      </w:tcPr>
    </w:tblStylePr>
  </w:style>
  <w:style w:type="table" w:styleId="Kleurrijkearcering-accent2">
    <w:name w:val="Colorful Shading Accent 2"/>
    <w:basedOn w:val="Standaardtabel"/>
    <w:uiPriority w:val="71"/>
    <w:rsid w:val="00E07762"/>
    <w:pPr>
      <w:spacing w:line="240" w:lineRule="auto"/>
    </w:pPr>
    <w:rPr>
      <w:color w:val="000000" w:themeColor="text1"/>
    </w:rPr>
    <w:tblPr>
      <w:tblStyleRowBandSize w:val="1"/>
      <w:tblStyleColBandSize w:val="1"/>
      <w:tblBorders>
        <w:top w:val="single" w:sz="24" w:space="0" w:color="D6A56B" w:themeColor="accent2"/>
        <w:left w:val="single" w:sz="4" w:space="0" w:color="D6A56B" w:themeColor="accent2"/>
        <w:bottom w:val="single" w:sz="4" w:space="0" w:color="D6A56B" w:themeColor="accent2"/>
        <w:right w:val="single" w:sz="4" w:space="0" w:color="D6A56B" w:themeColor="accent2"/>
        <w:insideH w:val="single" w:sz="4" w:space="0" w:color="FFFFFF" w:themeColor="background1"/>
        <w:insideV w:val="single" w:sz="4" w:space="0" w:color="FFFFFF" w:themeColor="background1"/>
      </w:tblBorders>
    </w:tblPr>
    <w:tcPr>
      <w:shd w:val="clear" w:color="auto" w:fill="FBF6F0" w:themeFill="accent2" w:themeFillTint="19"/>
    </w:tcPr>
    <w:tblStylePr w:type="firstRow">
      <w:rPr>
        <w:b/>
        <w:bCs/>
      </w:rPr>
      <w:tblPr/>
      <w:tcPr>
        <w:tcBorders>
          <w:top w:val="nil"/>
          <w:left w:val="nil"/>
          <w:bottom w:val="single" w:sz="24" w:space="0" w:color="D6A56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6429" w:themeFill="accent2" w:themeFillShade="99"/>
      </w:tcPr>
    </w:tblStylePr>
    <w:tblStylePr w:type="firstCol">
      <w:rPr>
        <w:color w:val="FFFFFF" w:themeColor="background1"/>
      </w:rPr>
      <w:tblPr/>
      <w:tcPr>
        <w:tcBorders>
          <w:top w:val="nil"/>
          <w:left w:val="nil"/>
          <w:bottom w:val="nil"/>
          <w:right w:val="nil"/>
          <w:insideH w:val="single" w:sz="4" w:space="0" w:color="966429" w:themeColor="accent2" w:themeShade="99"/>
          <w:insideV w:val="nil"/>
        </w:tcBorders>
        <w:shd w:val="clear" w:color="auto" w:fill="96642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6429" w:themeFill="accent2" w:themeFillShade="99"/>
      </w:tcPr>
    </w:tblStylePr>
    <w:tblStylePr w:type="band1Vert">
      <w:tblPr/>
      <w:tcPr>
        <w:shd w:val="clear" w:color="auto" w:fill="EEDAC3" w:themeFill="accent2" w:themeFillTint="66"/>
      </w:tcPr>
    </w:tblStylePr>
    <w:tblStylePr w:type="band1Horz">
      <w:tblPr/>
      <w:tcPr>
        <w:shd w:val="clear" w:color="auto" w:fill="EAD2B5"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E07762"/>
    <w:pPr>
      <w:spacing w:line="240" w:lineRule="auto"/>
    </w:pPr>
    <w:rPr>
      <w:color w:val="000000" w:themeColor="text1"/>
    </w:rPr>
    <w:tblPr>
      <w:tblStyleRowBandSize w:val="1"/>
      <w:tblStyleColBandSize w:val="1"/>
      <w:tblBorders>
        <w:top w:val="single" w:sz="24" w:space="0" w:color="D6A56B" w:themeColor="accent2"/>
        <w:left w:val="single" w:sz="4" w:space="0" w:color="81BDC9" w:themeColor="accent1"/>
        <w:bottom w:val="single" w:sz="4" w:space="0" w:color="81BDC9" w:themeColor="accent1"/>
        <w:right w:val="single" w:sz="4" w:space="0" w:color="81BDC9" w:themeColor="accent1"/>
        <w:insideH w:val="single" w:sz="4" w:space="0" w:color="FFFFFF" w:themeColor="background1"/>
        <w:insideV w:val="single" w:sz="4" w:space="0" w:color="FFFFFF" w:themeColor="background1"/>
      </w:tblBorders>
    </w:tblPr>
    <w:tcPr>
      <w:shd w:val="clear" w:color="auto" w:fill="F2F8F9" w:themeFill="accent1" w:themeFillTint="19"/>
    </w:tcPr>
    <w:tblStylePr w:type="firstRow">
      <w:rPr>
        <w:b/>
        <w:bCs/>
      </w:rPr>
      <w:tblPr/>
      <w:tcPr>
        <w:tcBorders>
          <w:top w:val="nil"/>
          <w:left w:val="nil"/>
          <w:bottom w:val="single" w:sz="24" w:space="0" w:color="D6A56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7D8A" w:themeFill="accent1" w:themeFillShade="99"/>
      </w:tcPr>
    </w:tblStylePr>
    <w:tblStylePr w:type="firstCol">
      <w:rPr>
        <w:color w:val="FFFFFF" w:themeColor="background1"/>
      </w:rPr>
      <w:tblPr/>
      <w:tcPr>
        <w:tcBorders>
          <w:top w:val="nil"/>
          <w:left w:val="nil"/>
          <w:bottom w:val="nil"/>
          <w:right w:val="nil"/>
          <w:insideH w:val="single" w:sz="4" w:space="0" w:color="3B7D8A" w:themeColor="accent1" w:themeShade="99"/>
          <w:insideV w:val="nil"/>
        </w:tcBorders>
        <w:shd w:val="clear" w:color="auto" w:fill="3B7D8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B7D8A" w:themeFill="accent1" w:themeFillShade="99"/>
      </w:tcPr>
    </w:tblStylePr>
    <w:tblStylePr w:type="band1Vert">
      <w:tblPr/>
      <w:tcPr>
        <w:shd w:val="clear" w:color="auto" w:fill="CCE4E9" w:themeFill="accent1" w:themeFillTint="66"/>
      </w:tcPr>
    </w:tblStylePr>
    <w:tblStylePr w:type="band1Horz">
      <w:tblPr/>
      <w:tcPr>
        <w:shd w:val="clear" w:color="auto" w:fill="C0DEE4"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0DDC7" w:themeFill="accent6" w:themeFillTint="33"/>
    </w:tcPr>
    <w:tblStylePr w:type="firstRow">
      <w:rPr>
        <w:b/>
        <w:bCs/>
      </w:rPr>
      <w:tblPr/>
      <w:tcPr>
        <w:shd w:val="clear" w:color="auto" w:fill="E1BC90" w:themeFill="accent6" w:themeFillTint="66"/>
      </w:tcPr>
    </w:tblStylePr>
    <w:tblStylePr w:type="lastRow">
      <w:rPr>
        <w:b/>
        <w:bCs/>
        <w:color w:val="000000" w:themeColor="text1"/>
      </w:rPr>
      <w:tblPr/>
      <w:tcPr>
        <w:shd w:val="clear" w:color="auto" w:fill="E1BC90" w:themeFill="accent6" w:themeFillTint="66"/>
      </w:tcPr>
    </w:tblStylePr>
    <w:tblStylePr w:type="firstCol">
      <w:rPr>
        <w:color w:val="FFFFFF" w:themeColor="background1"/>
      </w:rPr>
      <w:tblPr/>
      <w:tcPr>
        <w:shd w:val="clear" w:color="auto" w:fill="5D3E19" w:themeFill="accent6" w:themeFillShade="BF"/>
      </w:tcPr>
    </w:tblStylePr>
    <w:tblStylePr w:type="lastCol">
      <w:rPr>
        <w:color w:val="FFFFFF" w:themeColor="background1"/>
      </w:rPr>
      <w:tblPr/>
      <w:tcPr>
        <w:shd w:val="clear" w:color="auto" w:fill="5D3E19" w:themeFill="accent6" w:themeFillShade="BF"/>
      </w:tcPr>
    </w:tblStylePr>
    <w:tblStylePr w:type="band1Vert">
      <w:tblPr/>
      <w:tcPr>
        <w:shd w:val="clear" w:color="auto" w:fill="D9AC75" w:themeFill="accent6" w:themeFillTint="7F"/>
      </w:tcPr>
    </w:tblStylePr>
    <w:tblStylePr w:type="band1Horz">
      <w:tblPr/>
      <w:tcPr>
        <w:shd w:val="clear" w:color="auto" w:fill="D9AC75" w:themeFill="accent6" w:themeFillTint="7F"/>
      </w:tcPr>
    </w:tblStylePr>
  </w:style>
  <w:style w:type="table" w:styleId="Kleurrijkraster-accent5">
    <w:name w:val="Colorful Grid Accent 5"/>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EE5EA" w:themeFill="accent5" w:themeFillTint="33"/>
    </w:tcPr>
    <w:tblStylePr w:type="firstRow">
      <w:rPr>
        <w:b/>
        <w:bCs/>
      </w:rPr>
      <w:tblPr/>
      <w:tcPr>
        <w:shd w:val="clear" w:color="auto" w:fill="9DCCD5" w:themeFill="accent5" w:themeFillTint="66"/>
      </w:tcPr>
    </w:tblStylePr>
    <w:tblStylePr w:type="lastRow">
      <w:rPr>
        <w:b/>
        <w:bCs/>
        <w:color w:val="000000" w:themeColor="text1"/>
      </w:rPr>
      <w:tblPr/>
      <w:tcPr>
        <w:shd w:val="clear" w:color="auto" w:fill="9DCCD5" w:themeFill="accent5" w:themeFillTint="66"/>
      </w:tcPr>
    </w:tblStylePr>
    <w:tblStylePr w:type="firstCol">
      <w:rPr>
        <w:color w:val="FFFFFF" w:themeColor="background1"/>
      </w:rPr>
      <w:tblPr/>
      <w:tcPr>
        <w:shd w:val="clear" w:color="auto" w:fill="244D55" w:themeFill="accent5" w:themeFillShade="BF"/>
      </w:tcPr>
    </w:tblStylePr>
    <w:tblStylePr w:type="lastCol">
      <w:rPr>
        <w:color w:val="FFFFFF" w:themeColor="background1"/>
      </w:rPr>
      <w:tblPr/>
      <w:tcPr>
        <w:shd w:val="clear" w:color="auto" w:fill="244D55" w:themeFill="accent5" w:themeFillShade="BF"/>
      </w:tcPr>
    </w:tblStylePr>
    <w:tblStylePr w:type="band1Vert">
      <w:tblPr/>
      <w:tcPr>
        <w:shd w:val="clear" w:color="auto" w:fill="86BFCB" w:themeFill="accent5" w:themeFillTint="7F"/>
      </w:tcPr>
    </w:tblStylePr>
    <w:tblStylePr w:type="band1Horz">
      <w:tblPr/>
      <w:tcPr>
        <w:shd w:val="clear" w:color="auto" w:fill="86BFCB" w:themeFill="accent5" w:themeFillTint="7F"/>
      </w:tcPr>
    </w:tblStylePr>
  </w:style>
  <w:style w:type="table" w:styleId="Kleurrijkraster-accent4">
    <w:name w:val="Colorful Grid Accent 4"/>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AF8" w:themeFill="accent4" w:themeFillTint="33"/>
    </w:tcPr>
    <w:tblStylePr w:type="firstRow">
      <w:rPr>
        <w:b/>
        <w:bCs/>
      </w:rPr>
      <w:tblPr/>
      <w:tcPr>
        <w:shd w:val="clear" w:color="auto" w:fill="FBF6F2" w:themeFill="accent4" w:themeFillTint="66"/>
      </w:tcPr>
    </w:tblStylePr>
    <w:tblStylePr w:type="lastRow">
      <w:rPr>
        <w:b/>
        <w:bCs/>
        <w:color w:val="000000" w:themeColor="text1"/>
      </w:rPr>
      <w:tblPr/>
      <w:tcPr>
        <w:shd w:val="clear" w:color="auto" w:fill="FBF6F2" w:themeFill="accent4" w:themeFillTint="66"/>
      </w:tcPr>
    </w:tblStylePr>
    <w:tblStylePr w:type="firstCol">
      <w:rPr>
        <w:color w:val="FFFFFF" w:themeColor="background1"/>
      </w:rPr>
      <w:tblPr/>
      <w:tcPr>
        <w:shd w:val="clear" w:color="auto" w:fill="DAAE86" w:themeFill="accent4" w:themeFillShade="BF"/>
      </w:tcPr>
    </w:tblStylePr>
    <w:tblStylePr w:type="lastCol">
      <w:rPr>
        <w:color w:val="FFFFFF" w:themeColor="background1"/>
      </w:rPr>
      <w:tblPr/>
      <w:tcPr>
        <w:shd w:val="clear" w:color="auto" w:fill="DAAE86" w:themeFill="accent4" w:themeFillShade="BF"/>
      </w:tcPr>
    </w:tblStylePr>
    <w:tblStylePr w:type="band1Vert">
      <w:tblPr/>
      <w:tcPr>
        <w:shd w:val="clear" w:color="auto" w:fill="FAF4EF" w:themeFill="accent4" w:themeFillTint="7F"/>
      </w:tcPr>
    </w:tblStylePr>
    <w:tblStylePr w:type="band1Horz">
      <w:tblPr/>
      <w:tcPr>
        <w:shd w:val="clear" w:color="auto" w:fill="FAF4EF" w:themeFill="accent4" w:themeFillTint="7F"/>
      </w:tcPr>
    </w:tblStylePr>
  </w:style>
  <w:style w:type="table" w:styleId="Kleurrijkraster-accent3">
    <w:name w:val="Colorful Grid Accent 3"/>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9FCFC" w:themeFill="accent3" w:themeFillTint="33"/>
    </w:tcPr>
    <w:tblStylePr w:type="firstRow">
      <w:rPr>
        <w:b/>
        <w:bCs/>
      </w:rPr>
      <w:tblPr/>
      <w:tcPr>
        <w:shd w:val="clear" w:color="auto" w:fill="F3F9FA" w:themeFill="accent3" w:themeFillTint="66"/>
      </w:tcPr>
    </w:tblStylePr>
    <w:tblStylePr w:type="lastRow">
      <w:rPr>
        <w:b/>
        <w:bCs/>
        <w:color w:val="000000" w:themeColor="text1"/>
      </w:rPr>
      <w:tblPr/>
      <w:tcPr>
        <w:shd w:val="clear" w:color="auto" w:fill="F3F9FA" w:themeFill="accent3" w:themeFillTint="66"/>
      </w:tcPr>
    </w:tblStylePr>
    <w:tblStylePr w:type="firstCol">
      <w:rPr>
        <w:color w:val="FFFFFF" w:themeColor="background1"/>
      </w:rPr>
      <w:tblPr/>
      <w:tcPr>
        <w:shd w:val="clear" w:color="auto" w:fill="90CBCF" w:themeFill="accent3" w:themeFillShade="BF"/>
      </w:tcPr>
    </w:tblStylePr>
    <w:tblStylePr w:type="lastCol">
      <w:rPr>
        <w:color w:val="FFFFFF" w:themeColor="background1"/>
      </w:rPr>
      <w:tblPr/>
      <w:tcPr>
        <w:shd w:val="clear" w:color="auto" w:fill="90CBCF" w:themeFill="accent3" w:themeFillShade="BF"/>
      </w:tcPr>
    </w:tblStylePr>
    <w:tblStylePr w:type="band1Vert">
      <w:tblPr/>
      <w:tcPr>
        <w:shd w:val="clear" w:color="auto" w:fill="F1F8F9" w:themeFill="accent3" w:themeFillTint="7F"/>
      </w:tcPr>
    </w:tblStylePr>
    <w:tblStylePr w:type="band1Horz">
      <w:tblPr/>
      <w:tcPr>
        <w:shd w:val="clear" w:color="auto" w:fill="F1F8F9" w:themeFill="accent3" w:themeFillTint="7F"/>
      </w:tcPr>
    </w:tblStylePr>
  </w:style>
  <w:style w:type="table" w:styleId="Kleurrijkraster-accent2">
    <w:name w:val="Colorful Grid Accent 2"/>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6ECE1" w:themeFill="accent2" w:themeFillTint="33"/>
    </w:tcPr>
    <w:tblStylePr w:type="firstRow">
      <w:rPr>
        <w:b/>
        <w:bCs/>
      </w:rPr>
      <w:tblPr/>
      <w:tcPr>
        <w:shd w:val="clear" w:color="auto" w:fill="EEDAC3" w:themeFill="accent2" w:themeFillTint="66"/>
      </w:tcPr>
    </w:tblStylePr>
    <w:tblStylePr w:type="lastRow">
      <w:rPr>
        <w:b/>
        <w:bCs/>
        <w:color w:val="000000" w:themeColor="text1"/>
      </w:rPr>
      <w:tblPr/>
      <w:tcPr>
        <w:shd w:val="clear" w:color="auto" w:fill="EEDAC3" w:themeFill="accent2" w:themeFillTint="66"/>
      </w:tcPr>
    </w:tblStylePr>
    <w:tblStylePr w:type="firstCol">
      <w:rPr>
        <w:color w:val="FFFFFF" w:themeColor="background1"/>
      </w:rPr>
      <w:tblPr/>
      <w:tcPr>
        <w:shd w:val="clear" w:color="auto" w:fill="BC7D34" w:themeFill="accent2" w:themeFillShade="BF"/>
      </w:tcPr>
    </w:tblStylePr>
    <w:tblStylePr w:type="lastCol">
      <w:rPr>
        <w:color w:val="FFFFFF" w:themeColor="background1"/>
      </w:rPr>
      <w:tblPr/>
      <w:tcPr>
        <w:shd w:val="clear" w:color="auto" w:fill="BC7D34" w:themeFill="accent2" w:themeFillShade="BF"/>
      </w:tcPr>
    </w:tblStylePr>
    <w:tblStylePr w:type="band1Vert">
      <w:tblPr/>
      <w:tcPr>
        <w:shd w:val="clear" w:color="auto" w:fill="EAD2B5" w:themeFill="accent2" w:themeFillTint="7F"/>
      </w:tcPr>
    </w:tblStylePr>
    <w:tblStylePr w:type="band1Horz">
      <w:tblPr/>
      <w:tcPr>
        <w:shd w:val="clear" w:color="auto" w:fill="EAD2B5" w:themeFill="accent2" w:themeFillTint="7F"/>
      </w:tcPr>
    </w:tblStylePr>
  </w:style>
  <w:style w:type="table" w:styleId="Kleurrijkraster-accent1">
    <w:name w:val="Colorful Grid Accent 1"/>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F1F4" w:themeFill="accent1" w:themeFillTint="33"/>
    </w:tcPr>
    <w:tblStylePr w:type="firstRow">
      <w:rPr>
        <w:b/>
        <w:bCs/>
      </w:rPr>
      <w:tblPr/>
      <w:tcPr>
        <w:shd w:val="clear" w:color="auto" w:fill="CCE4E9" w:themeFill="accent1" w:themeFillTint="66"/>
      </w:tcPr>
    </w:tblStylePr>
    <w:tblStylePr w:type="lastRow">
      <w:rPr>
        <w:b/>
        <w:bCs/>
        <w:color w:val="000000" w:themeColor="text1"/>
      </w:rPr>
      <w:tblPr/>
      <w:tcPr>
        <w:shd w:val="clear" w:color="auto" w:fill="CCE4E9" w:themeFill="accent1" w:themeFillTint="66"/>
      </w:tcPr>
    </w:tblStylePr>
    <w:tblStylePr w:type="firstCol">
      <w:rPr>
        <w:color w:val="FFFFFF" w:themeColor="background1"/>
      </w:rPr>
      <w:tblPr/>
      <w:tcPr>
        <w:shd w:val="clear" w:color="auto" w:fill="4A9CAC" w:themeFill="accent1" w:themeFillShade="BF"/>
      </w:tcPr>
    </w:tblStylePr>
    <w:tblStylePr w:type="lastCol">
      <w:rPr>
        <w:color w:val="FFFFFF" w:themeColor="background1"/>
      </w:rPr>
      <w:tblPr/>
      <w:tcPr>
        <w:shd w:val="clear" w:color="auto" w:fill="4A9CAC" w:themeFill="accent1" w:themeFillShade="BF"/>
      </w:tcPr>
    </w:tblStylePr>
    <w:tblStylePr w:type="band1Vert">
      <w:tblPr/>
      <w:tcPr>
        <w:shd w:val="clear" w:color="auto" w:fill="C0DEE4" w:themeFill="accent1" w:themeFillTint="7F"/>
      </w:tcPr>
    </w:tblStylePr>
    <w:tblStylePr w:type="band1Horz">
      <w:tblPr/>
      <w:tcPr>
        <w:shd w:val="clear" w:color="auto" w:fill="C0DEE4" w:themeFill="accent1" w:themeFillTint="7F"/>
      </w:tcPr>
    </w:tblStylePr>
  </w:style>
  <w:style w:type="table" w:styleId="Gemiddeldelijst2-accent6">
    <w:name w:val="Medium List 2 Accent 6"/>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D5422" w:themeColor="accent6"/>
        <w:left w:val="single" w:sz="8" w:space="0" w:color="7D5422" w:themeColor="accent6"/>
        <w:bottom w:val="single" w:sz="8" w:space="0" w:color="7D5422" w:themeColor="accent6"/>
        <w:right w:val="single" w:sz="8" w:space="0" w:color="7D5422" w:themeColor="accent6"/>
      </w:tblBorders>
    </w:tblPr>
    <w:tblStylePr w:type="firstRow">
      <w:rPr>
        <w:sz w:val="24"/>
        <w:szCs w:val="24"/>
      </w:rPr>
      <w:tblPr/>
      <w:tcPr>
        <w:tcBorders>
          <w:top w:val="nil"/>
          <w:left w:val="nil"/>
          <w:bottom w:val="single" w:sz="24" w:space="0" w:color="7D5422" w:themeColor="accent6"/>
          <w:right w:val="nil"/>
          <w:insideH w:val="nil"/>
          <w:insideV w:val="nil"/>
        </w:tcBorders>
        <w:shd w:val="clear" w:color="auto" w:fill="FFFFFF" w:themeFill="background1"/>
      </w:tcPr>
    </w:tblStylePr>
    <w:tblStylePr w:type="lastRow">
      <w:tblPr/>
      <w:tcPr>
        <w:tcBorders>
          <w:top w:val="single" w:sz="8" w:space="0" w:color="7D542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D5422" w:themeColor="accent6"/>
          <w:insideH w:val="nil"/>
          <w:insideV w:val="nil"/>
        </w:tcBorders>
        <w:shd w:val="clear" w:color="auto" w:fill="FFFFFF" w:themeFill="background1"/>
      </w:tcPr>
    </w:tblStylePr>
    <w:tblStylePr w:type="lastCol">
      <w:tblPr/>
      <w:tcPr>
        <w:tcBorders>
          <w:top w:val="nil"/>
          <w:left w:val="single" w:sz="8" w:space="0" w:color="7D542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D5BA" w:themeFill="accent6" w:themeFillTint="3F"/>
      </w:tcPr>
    </w:tblStylePr>
    <w:tblStylePr w:type="band1Horz">
      <w:tblPr/>
      <w:tcPr>
        <w:tcBorders>
          <w:top w:val="nil"/>
          <w:bottom w:val="nil"/>
          <w:insideH w:val="nil"/>
          <w:insideV w:val="nil"/>
        </w:tcBorders>
        <w:shd w:val="clear" w:color="auto" w:fill="ECD5B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16873" w:themeColor="accent5"/>
        <w:left w:val="single" w:sz="8" w:space="0" w:color="316873" w:themeColor="accent5"/>
        <w:bottom w:val="single" w:sz="8" w:space="0" w:color="316873" w:themeColor="accent5"/>
        <w:right w:val="single" w:sz="8" w:space="0" w:color="316873" w:themeColor="accent5"/>
      </w:tblBorders>
    </w:tblPr>
    <w:tblStylePr w:type="firstRow">
      <w:rPr>
        <w:sz w:val="24"/>
        <w:szCs w:val="24"/>
      </w:rPr>
      <w:tblPr/>
      <w:tcPr>
        <w:tcBorders>
          <w:top w:val="nil"/>
          <w:left w:val="nil"/>
          <w:bottom w:val="single" w:sz="24" w:space="0" w:color="316873" w:themeColor="accent5"/>
          <w:right w:val="nil"/>
          <w:insideH w:val="nil"/>
          <w:insideV w:val="nil"/>
        </w:tcBorders>
        <w:shd w:val="clear" w:color="auto" w:fill="FFFFFF" w:themeFill="background1"/>
      </w:tcPr>
    </w:tblStylePr>
    <w:tblStylePr w:type="lastRow">
      <w:tblPr/>
      <w:tcPr>
        <w:tcBorders>
          <w:top w:val="single" w:sz="8" w:space="0" w:color="31687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16873" w:themeColor="accent5"/>
          <w:insideH w:val="nil"/>
          <w:insideV w:val="nil"/>
        </w:tcBorders>
        <w:shd w:val="clear" w:color="auto" w:fill="FFFFFF" w:themeFill="background1"/>
      </w:tcPr>
    </w:tblStylePr>
    <w:tblStylePr w:type="lastCol">
      <w:tblPr/>
      <w:tcPr>
        <w:tcBorders>
          <w:top w:val="nil"/>
          <w:left w:val="single" w:sz="8" w:space="0" w:color="31687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FE5" w:themeFill="accent5" w:themeFillTint="3F"/>
      </w:tcPr>
    </w:tblStylePr>
    <w:tblStylePr w:type="band1Horz">
      <w:tblPr/>
      <w:tcPr>
        <w:tcBorders>
          <w:top w:val="nil"/>
          <w:bottom w:val="nil"/>
          <w:insideH w:val="nil"/>
          <w:insideV w:val="nil"/>
        </w:tcBorders>
        <w:shd w:val="clear" w:color="auto" w:fill="C2DF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EBE1" w:themeColor="accent4"/>
        <w:left w:val="single" w:sz="8" w:space="0" w:color="F6EBE1" w:themeColor="accent4"/>
        <w:bottom w:val="single" w:sz="8" w:space="0" w:color="F6EBE1" w:themeColor="accent4"/>
        <w:right w:val="single" w:sz="8" w:space="0" w:color="F6EBE1" w:themeColor="accent4"/>
      </w:tblBorders>
    </w:tblPr>
    <w:tblStylePr w:type="firstRow">
      <w:rPr>
        <w:sz w:val="24"/>
        <w:szCs w:val="24"/>
      </w:rPr>
      <w:tblPr/>
      <w:tcPr>
        <w:tcBorders>
          <w:top w:val="nil"/>
          <w:left w:val="nil"/>
          <w:bottom w:val="single" w:sz="24" w:space="0" w:color="F6EBE1" w:themeColor="accent4"/>
          <w:right w:val="nil"/>
          <w:insideH w:val="nil"/>
          <w:insideV w:val="nil"/>
        </w:tcBorders>
        <w:shd w:val="clear" w:color="auto" w:fill="FFFFFF" w:themeFill="background1"/>
      </w:tcPr>
    </w:tblStylePr>
    <w:tblStylePr w:type="lastRow">
      <w:tblPr/>
      <w:tcPr>
        <w:tcBorders>
          <w:top w:val="single" w:sz="8" w:space="0" w:color="F6EBE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EBE1" w:themeColor="accent4"/>
          <w:insideH w:val="nil"/>
          <w:insideV w:val="nil"/>
        </w:tcBorders>
        <w:shd w:val="clear" w:color="auto" w:fill="FFFFFF" w:themeFill="background1"/>
      </w:tcPr>
    </w:tblStylePr>
    <w:tblStylePr w:type="lastCol">
      <w:tblPr/>
      <w:tcPr>
        <w:tcBorders>
          <w:top w:val="nil"/>
          <w:left w:val="single" w:sz="8" w:space="0" w:color="F6EBE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AF7" w:themeFill="accent4" w:themeFillTint="3F"/>
      </w:tcPr>
    </w:tblStylePr>
    <w:tblStylePr w:type="band1Horz">
      <w:tblPr/>
      <w:tcPr>
        <w:tcBorders>
          <w:top w:val="nil"/>
          <w:bottom w:val="nil"/>
          <w:insideH w:val="nil"/>
          <w:insideV w:val="nil"/>
        </w:tcBorders>
        <w:shd w:val="clear" w:color="auto" w:fill="FCFAF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F2F3" w:themeColor="accent3"/>
        <w:left w:val="single" w:sz="8" w:space="0" w:color="E3F2F3" w:themeColor="accent3"/>
        <w:bottom w:val="single" w:sz="8" w:space="0" w:color="E3F2F3" w:themeColor="accent3"/>
        <w:right w:val="single" w:sz="8" w:space="0" w:color="E3F2F3" w:themeColor="accent3"/>
      </w:tblBorders>
    </w:tblPr>
    <w:tblStylePr w:type="firstRow">
      <w:rPr>
        <w:sz w:val="24"/>
        <w:szCs w:val="24"/>
      </w:rPr>
      <w:tblPr/>
      <w:tcPr>
        <w:tcBorders>
          <w:top w:val="nil"/>
          <w:left w:val="nil"/>
          <w:bottom w:val="single" w:sz="24" w:space="0" w:color="E3F2F3" w:themeColor="accent3"/>
          <w:right w:val="nil"/>
          <w:insideH w:val="nil"/>
          <w:insideV w:val="nil"/>
        </w:tcBorders>
        <w:shd w:val="clear" w:color="auto" w:fill="FFFFFF" w:themeFill="background1"/>
      </w:tcPr>
    </w:tblStylePr>
    <w:tblStylePr w:type="lastRow">
      <w:tblPr/>
      <w:tcPr>
        <w:tcBorders>
          <w:top w:val="single" w:sz="8" w:space="0" w:color="E3F2F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F2F3" w:themeColor="accent3"/>
          <w:insideH w:val="nil"/>
          <w:insideV w:val="nil"/>
        </w:tcBorders>
        <w:shd w:val="clear" w:color="auto" w:fill="FFFFFF" w:themeFill="background1"/>
      </w:tcPr>
    </w:tblStylePr>
    <w:tblStylePr w:type="lastCol">
      <w:tblPr/>
      <w:tcPr>
        <w:tcBorders>
          <w:top w:val="nil"/>
          <w:left w:val="single" w:sz="8" w:space="0" w:color="E3F2F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BFC" w:themeFill="accent3" w:themeFillTint="3F"/>
      </w:tcPr>
    </w:tblStylePr>
    <w:tblStylePr w:type="band1Horz">
      <w:tblPr/>
      <w:tcPr>
        <w:tcBorders>
          <w:top w:val="nil"/>
          <w:bottom w:val="nil"/>
          <w:insideH w:val="nil"/>
          <w:insideV w:val="nil"/>
        </w:tcBorders>
        <w:shd w:val="clear" w:color="auto" w:fill="F8FB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6A56B" w:themeColor="accent2"/>
        <w:left w:val="single" w:sz="8" w:space="0" w:color="D6A56B" w:themeColor="accent2"/>
        <w:bottom w:val="single" w:sz="8" w:space="0" w:color="D6A56B" w:themeColor="accent2"/>
        <w:right w:val="single" w:sz="8" w:space="0" w:color="D6A56B" w:themeColor="accent2"/>
      </w:tblBorders>
    </w:tblPr>
    <w:tblStylePr w:type="firstRow">
      <w:rPr>
        <w:sz w:val="24"/>
        <w:szCs w:val="24"/>
      </w:rPr>
      <w:tblPr/>
      <w:tcPr>
        <w:tcBorders>
          <w:top w:val="nil"/>
          <w:left w:val="nil"/>
          <w:bottom w:val="single" w:sz="24" w:space="0" w:color="D6A56B" w:themeColor="accent2"/>
          <w:right w:val="nil"/>
          <w:insideH w:val="nil"/>
          <w:insideV w:val="nil"/>
        </w:tcBorders>
        <w:shd w:val="clear" w:color="auto" w:fill="FFFFFF" w:themeFill="background1"/>
      </w:tcPr>
    </w:tblStylePr>
    <w:tblStylePr w:type="lastRow">
      <w:tblPr/>
      <w:tcPr>
        <w:tcBorders>
          <w:top w:val="single" w:sz="8" w:space="0" w:color="D6A56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A56B" w:themeColor="accent2"/>
          <w:insideH w:val="nil"/>
          <w:insideV w:val="nil"/>
        </w:tcBorders>
        <w:shd w:val="clear" w:color="auto" w:fill="FFFFFF" w:themeFill="background1"/>
      </w:tcPr>
    </w:tblStylePr>
    <w:tblStylePr w:type="lastCol">
      <w:tblPr/>
      <w:tcPr>
        <w:tcBorders>
          <w:top w:val="nil"/>
          <w:left w:val="single" w:sz="8" w:space="0" w:color="D6A56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E8DA" w:themeFill="accent2" w:themeFillTint="3F"/>
      </w:tcPr>
    </w:tblStylePr>
    <w:tblStylePr w:type="band1Horz">
      <w:tblPr/>
      <w:tcPr>
        <w:tcBorders>
          <w:top w:val="nil"/>
          <w:bottom w:val="nil"/>
          <w:insideH w:val="nil"/>
          <w:insideV w:val="nil"/>
        </w:tcBorders>
        <w:shd w:val="clear" w:color="auto" w:fill="F4E8D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1BDC9" w:themeColor="accent1"/>
        <w:left w:val="single" w:sz="8" w:space="0" w:color="81BDC9" w:themeColor="accent1"/>
        <w:bottom w:val="single" w:sz="8" w:space="0" w:color="81BDC9" w:themeColor="accent1"/>
        <w:right w:val="single" w:sz="8" w:space="0" w:color="81BDC9" w:themeColor="accent1"/>
      </w:tblBorders>
    </w:tblPr>
    <w:tblStylePr w:type="firstRow">
      <w:rPr>
        <w:sz w:val="24"/>
        <w:szCs w:val="24"/>
      </w:rPr>
      <w:tblPr/>
      <w:tcPr>
        <w:tcBorders>
          <w:top w:val="nil"/>
          <w:left w:val="nil"/>
          <w:bottom w:val="single" w:sz="24" w:space="0" w:color="81BDC9" w:themeColor="accent1"/>
          <w:right w:val="nil"/>
          <w:insideH w:val="nil"/>
          <w:insideV w:val="nil"/>
        </w:tcBorders>
        <w:shd w:val="clear" w:color="auto" w:fill="FFFFFF" w:themeFill="background1"/>
      </w:tcPr>
    </w:tblStylePr>
    <w:tblStylePr w:type="lastRow">
      <w:tblPr/>
      <w:tcPr>
        <w:tcBorders>
          <w:top w:val="single" w:sz="8" w:space="0" w:color="81BDC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1BDC9" w:themeColor="accent1"/>
          <w:insideH w:val="nil"/>
          <w:insideV w:val="nil"/>
        </w:tcBorders>
        <w:shd w:val="clear" w:color="auto" w:fill="FFFFFF" w:themeFill="background1"/>
      </w:tcPr>
    </w:tblStylePr>
    <w:tblStylePr w:type="lastCol">
      <w:tblPr/>
      <w:tcPr>
        <w:tcBorders>
          <w:top w:val="nil"/>
          <w:left w:val="single" w:sz="8" w:space="0" w:color="81BDC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EF1" w:themeFill="accent1" w:themeFillTint="3F"/>
      </w:tcPr>
    </w:tblStylePr>
    <w:tblStylePr w:type="band1Horz">
      <w:tblPr/>
      <w:tcPr>
        <w:tcBorders>
          <w:top w:val="nil"/>
          <w:bottom w:val="nil"/>
          <w:insideH w:val="nil"/>
          <w:insideV w:val="nil"/>
        </w:tcBorders>
        <w:shd w:val="clear" w:color="auto" w:fill="DFEE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rsid w:val="00E07762"/>
    <w:pPr>
      <w:spacing w:line="240" w:lineRule="auto"/>
    </w:pPr>
    <w:rPr>
      <w:color w:val="000000" w:themeColor="text1"/>
    </w:rPr>
    <w:tblPr>
      <w:tblStyleRowBandSize w:val="1"/>
      <w:tblStyleColBandSize w:val="1"/>
      <w:tblBorders>
        <w:top w:val="single" w:sz="8" w:space="0" w:color="7D5422" w:themeColor="accent6"/>
        <w:bottom w:val="single" w:sz="8" w:space="0" w:color="7D5422" w:themeColor="accent6"/>
      </w:tblBorders>
    </w:tblPr>
    <w:tblStylePr w:type="firstRow">
      <w:rPr>
        <w:rFonts w:asciiTheme="majorHAnsi" w:eastAsiaTheme="majorEastAsia" w:hAnsiTheme="majorHAnsi" w:cstheme="majorBidi"/>
      </w:rPr>
      <w:tblPr/>
      <w:tcPr>
        <w:tcBorders>
          <w:top w:val="nil"/>
          <w:bottom w:val="single" w:sz="8" w:space="0" w:color="7D5422" w:themeColor="accent6"/>
        </w:tcBorders>
      </w:tcPr>
    </w:tblStylePr>
    <w:tblStylePr w:type="lastRow">
      <w:rPr>
        <w:b/>
        <w:bCs/>
        <w:color w:val="231F20" w:themeColor="text2"/>
      </w:rPr>
      <w:tblPr/>
      <w:tcPr>
        <w:tcBorders>
          <w:top w:val="single" w:sz="8" w:space="0" w:color="7D5422" w:themeColor="accent6"/>
          <w:bottom w:val="single" w:sz="8" w:space="0" w:color="7D5422" w:themeColor="accent6"/>
        </w:tcBorders>
      </w:tcPr>
    </w:tblStylePr>
    <w:tblStylePr w:type="firstCol">
      <w:rPr>
        <w:b/>
        <w:bCs/>
      </w:rPr>
    </w:tblStylePr>
    <w:tblStylePr w:type="lastCol">
      <w:rPr>
        <w:b/>
        <w:bCs/>
      </w:rPr>
      <w:tblPr/>
      <w:tcPr>
        <w:tcBorders>
          <w:top w:val="single" w:sz="8" w:space="0" w:color="7D5422" w:themeColor="accent6"/>
          <w:bottom w:val="single" w:sz="8" w:space="0" w:color="7D5422" w:themeColor="accent6"/>
        </w:tcBorders>
      </w:tcPr>
    </w:tblStylePr>
    <w:tblStylePr w:type="band1Vert">
      <w:tblPr/>
      <w:tcPr>
        <w:shd w:val="clear" w:color="auto" w:fill="ECD5BA" w:themeFill="accent6" w:themeFillTint="3F"/>
      </w:tcPr>
    </w:tblStylePr>
    <w:tblStylePr w:type="band1Horz">
      <w:tblPr/>
      <w:tcPr>
        <w:shd w:val="clear" w:color="auto" w:fill="ECD5BA" w:themeFill="accent6" w:themeFillTint="3F"/>
      </w:tcPr>
    </w:tblStylePr>
  </w:style>
  <w:style w:type="table" w:styleId="Gemiddeldelijst1-accent5">
    <w:name w:val="Medium List 1 Accent 5"/>
    <w:basedOn w:val="Standaardtabel"/>
    <w:uiPriority w:val="65"/>
    <w:rsid w:val="00E07762"/>
    <w:pPr>
      <w:spacing w:line="240" w:lineRule="auto"/>
    </w:pPr>
    <w:rPr>
      <w:color w:val="000000" w:themeColor="text1"/>
    </w:rPr>
    <w:tblPr>
      <w:tblStyleRowBandSize w:val="1"/>
      <w:tblStyleColBandSize w:val="1"/>
      <w:tblBorders>
        <w:top w:val="single" w:sz="8" w:space="0" w:color="316873" w:themeColor="accent5"/>
        <w:bottom w:val="single" w:sz="8" w:space="0" w:color="316873" w:themeColor="accent5"/>
      </w:tblBorders>
    </w:tblPr>
    <w:tblStylePr w:type="firstRow">
      <w:rPr>
        <w:rFonts w:asciiTheme="majorHAnsi" w:eastAsiaTheme="majorEastAsia" w:hAnsiTheme="majorHAnsi" w:cstheme="majorBidi"/>
      </w:rPr>
      <w:tblPr/>
      <w:tcPr>
        <w:tcBorders>
          <w:top w:val="nil"/>
          <w:bottom w:val="single" w:sz="8" w:space="0" w:color="316873" w:themeColor="accent5"/>
        </w:tcBorders>
      </w:tcPr>
    </w:tblStylePr>
    <w:tblStylePr w:type="lastRow">
      <w:rPr>
        <w:b/>
        <w:bCs/>
        <w:color w:val="231F20" w:themeColor="text2"/>
      </w:rPr>
      <w:tblPr/>
      <w:tcPr>
        <w:tcBorders>
          <w:top w:val="single" w:sz="8" w:space="0" w:color="316873" w:themeColor="accent5"/>
          <w:bottom w:val="single" w:sz="8" w:space="0" w:color="316873" w:themeColor="accent5"/>
        </w:tcBorders>
      </w:tcPr>
    </w:tblStylePr>
    <w:tblStylePr w:type="firstCol">
      <w:rPr>
        <w:b/>
        <w:bCs/>
      </w:rPr>
    </w:tblStylePr>
    <w:tblStylePr w:type="lastCol">
      <w:rPr>
        <w:b/>
        <w:bCs/>
      </w:rPr>
      <w:tblPr/>
      <w:tcPr>
        <w:tcBorders>
          <w:top w:val="single" w:sz="8" w:space="0" w:color="316873" w:themeColor="accent5"/>
          <w:bottom w:val="single" w:sz="8" w:space="0" w:color="316873" w:themeColor="accent5"/>
        </w:tcBorders>
      </w:tcPr>
    </w:tblStylePr>
    <w:tblStylePr w:type="band1Vert">
      <w:tblPr/>
      <w:tcPr>
        <w:shd w:val="clear" w:color="auto" w:fill="C2DFE5" w:themeFill="accent5" w:themeFillTint="3F"/>
      </w:tcPr>
    </w:tblStylePr>
    <w:tblStylePr w:type="band1Horz">
      <w:tblPr/>
      <w:tcPr>
        <w:shd w:val="clear" w:color="auto" w:fill="C2DFE5" w:themeFill="accent5" w:themeFillTint="3F"/>
      </w:tcPr>
    </w:tblStylePr>
  </w:style>
  <w:style w:type="table" w:styleId="Gemiddeldelijst1-accent4">
    <w:name w:val="Medium List 1 Accent 4"/>
    <w:basedOn w:val="Standaardtabel"/>
    <w:uiPriority w:val="65"/>
    <w:rsid w:val="00E07762"/>
    <w:pPr>
      <w:spacing w:line="240" w:lineRule="auto"/>
    </w:pPr>
    <w:rPr>
      <w:color w:val="000000" w:themeColor="text1"/>
    </w:rPr>
    <w:tblPr>
      <w:tblStyleRowBandSize w:val="1"/>
      <w:tblStyleColBandSize w:val="1"/>
      <w:tblBorders>
        <w:top w:val="single" w:sz="8" w:space="0" w:color="F6EBE1" w:themeColor="accent4"/>
        <w:bottom w:val="single" w:sz="8" w:space="0" w:color="F6EBE1" w:themeColor="accent4"/>
      </w:tblBorders>
    </w:tblPr>
    <w:tblStylePr w:type="firstRow">
      <w:rPr>
        <w:rFonts w:asciiTheme="majorHAnsi" w:eastAsiaTheme="majorEastAsia" w:hAnsiTheme="majorHAnsi" w:cstheme="majorBidi"/>
      </w:rPr>
      <w:tblPr/>
      <w:tcPr>
        <w:tcBorders>
          <w:top w:val="nil"/>
          <w:bottom w:val="single" w:sz="8" w:space="0" w:color="F6EBE1" w:themeColor="accent4"/>
        </w:tcBorders>
      </w:tcPr>
    </w:tblStylePr>
    <w:tblStylePr w:type="lastRow">
      <w:rPr>
        <w:b/>
        <w:bCs/>
        <w:color w:val="231F20" w:themeColor="text2"/>
      </w:rPr>
      <w:tblPr/>
      <w:tcPr>
        <w:tcBorders>
          <w:top w:val="single" w:sz="8" w:space="0" w:color="F6EBE1" w:themeColor="accent4"/>
          <w:bottom w:val="single" w:sz="8" w:space="0" w:color="F6EBE1" w:themeColor="accent4"/>
        </w:tcBorders>
      </w:tcPr>
    </w:tblStylePr>
    <w:tblStylePr w:type="firstCol">
      <w:rPr>
        <w:b/>
        <w:bCs/>
      </w:rPr>
    </w:tblStylePr>
    <w:tblStylePr w:type="lastCol">
      <w:rPr>
        <w:b/>
        <w:bCs/>
      </w:rPr>
      <w:tblPr/>
      <w:tcPr>
        <w:tcBorders>
          <w:top w:val="single" w:sz="8" w:space="0" w:color="F6EBE1" w:themeColor="accent4"/>
          <w:bottom w:val="single" w:sz="8" w:space="0" w:color="F6EBE1" w:themeColor="accent4"/>
        </w:tcBorders>
      </w:tcPr>
    </w:tblStylePr>
    <w:tblStylePr w:type="band1Vert">
      <w:tblPr/>
      <w:tcPr>
        <w:shd w:val="clear" w:color="auto" w:fill="FCFAF7" w:themeFill="accent4" w:themeFillTint="3F"/>
      </w:tcPr>
    </w:tblStylePr>
    <w:tblStylePr w:type="band1Horz">
      <w:tblPr/>
      <w:tcPr>
        <w:shd w:val="clear" w:color="auto" w:fill="FCFAF7" w:themeFill="accent4" w:themeFillTint="3F"/>
      </w:tcPr>
    </w:tblStylePr>
  </w:style>
  <w:style w:type="table" w:styleId="Gemiddeldelijst1-accent3">
    <w:name w:val="Medium List 1 Accent 3"/>
    <w:basedOn w:val="Standaardtabel"/>
    <w:uiPriority w:val="65"/>
    <w:rsid w:val="00E07762"/>
    <w:pPr>
      <w:spacing w:line="240" w:lineRule="auto"/>
    </w:pPr>
    <w:rPr>
      <w:color w:val="000000" w:themeColor="text1"/>
    </w:rPr>
    <w:tblPr>
      <w:tblStyleRowBandSize w:val="1"/>
      <w:tblStyleColBandSize w:val="1"/>
      <w:tblBorders>
        <w:top w:val="single" w:sz="8" w:space="0" w:color="E3F2F3" w:themeColor="accent3"/>
        <w:bottom w:val="single" w:sz="8" w:space="0" w:color="E3F2F3" w:themeColor="accent3"/>
      </w:tblBorders>
    </w:tblPr>
    <w:tblStylePr w:type="firstRow">
      <w:rPr>
        <w:rFonts w:asciiTheme="majorHAnsi" w:eastAsiaTheme="majorEastAsia" w:hAnsiTheme="majorHAnsi" w:cstheme="majorBidi"/>
      </w:rPr>
      <w:tblPr/>
      <w:tcPr>
        <w:tcBorders>
          <w:top w:val="nil"/>
          <w:bottom w:val="single" w:sz="8" w:space="0" w:color="E3F2F3" w:themeColor="accent3"/>
        </w:tcBorders>
      </w:tcPr>
    </w:tblStylePr>
    <w:tblStylePr w:type="lastRow">
      <w:rPr>
        <w:b/>
        <w:bCs/>
        <w:color w:val="231F20" w:themeColor="text2"/>
      </w:rPr>
      <w:tblPr/>
      <w:tcPr>
        <w:tcBorders>
          <w:top w:val="single" w:sz="8" w:space="0" w:color="E3F2F3" w:themeColor="accent3"/>
          <w:bottom w:val="single" w:sz="8" w:space="0" w:color="E3F2F3" w:themeColor="accent3"/>
        </w:tcBorders>
      </w:tcPr>
    </w:tblStylePr>
    <w:tblStylePr w:type="firstCol">
      <w:rPr>
        <w:b/>
        <w:bCs/>
      </w:rPr>
    </w:tblStylePr>
    <w:tblStylePr w:type="lastCol">
      <w:rPr>
        <w:b/>
        <w:bCs/>
      </w:rPr>
      <w:tblPr/>
      <w:tcPr>
        <w:tcBorders>
          <w:top w:val="single" w:sz="8" w:space="0" w:color="E3F2F3" w:themeColor="accent3"/>
          <w:bottom w:val="single" w:sz="8" w:space="0" w:color="E3F2F3" w:themeColor="accent3"/>
        </w:tcBorders>
      </w:tcPr>
    </w:tblStylePr>
    <w:tblStylePr w:type="band1Vert">
      <w:tblPr/>
      <w:tcPr>
        <w:shd w:val="clear" w:color="auto" w:fill="F8FBFC" w:themeFill="accent3" w:themeFillTint="3F"/>
      </w:tcPr>
    </w:tblStylePr>
    <w:tblStylePr w:type="band1Horz">
      <w:tblPr/>
      <w:tcPr>
        <w:shd w:val="clear" w:color="auto" w:fill="F8FBFC" w:themeFill="accent3" w:themeFillTint="3F"/>
      </w:tcPr>
    </w:tblStylePr>
  </w:style>
  <w:style w:type="table" w:styleId="Gemiddeldelijst1-accent2">
    <w:name w:val="Medium List 1 Accent 2"/>
    <w:basedOn w:val="Standaardtabel"/>
    <w:uiPriority w:val="65"/>
    <w:rsid w:val="00E07762"/>
    <w:pPr>
      <w:spacing w:line="240" w:lineRule="auto"/>
    </w:pPr>
    <w:rPr>
      <w:color w:val="000000" w:themeColor="text1"/>
    </w:rPr>
    <w:tblPr>
      <w:tblStyleRowBandSize w:val="1"/>
      <w:tblStyleColBandSize w:val="1"/>
      <w:tblBorders>
        <w:top w:val="single" w:sz="8" w:space="0" w:color="D6A56B" w:themeColor="accent2"/>
        <w:bottom w:val="single" w:sz="8" w:space="0" w:color="D6A56B" w:themeColor="accent2"/>
      </w:tblBorders>
    </w:tblPr>
    <w:tblStylePr w:type="firstRow">
      <w:rPr>
        <w:rFonts w:asciiTheme="majorHAnsi" w:eastAsiaTheme="majorEastAsia" w:hAnsiTheme="majorHAnsi" w:cstheme="majorBidi"/>
      </w:rPr>
      <w:tblPr/>
      <w:tcPr>
        <w:tcBorders>
          <w:top w:val="nil"/>
          <w:bottom w:val="single" w:sz="8" w:space="0" w:color="D6A56B" w:themeColor="accent2"/>
        </w:tcBorders>
      </w:tcPr>
    </w:tblStylePr>
    <w:tblStylePr w:type="lastRow">
      <w:rPr>
        <w:b/>
        <w:bCs/>
        <w:color w:val="231F20" w:themeColor="text2"/>
      </w:rPr>
      <w:tblPr/>
      <w:tcPr>
        <w:tcBorders>
          <w:top w:val="single" w:sz="8" w:space="0" w:color="D6A56B" w:themeColor="accent2"/>
          <w:bottom w:val="single" w:sz="8" w:space="0" w:color="D6A56B" w:themeColor="accent2"/>
        </w:tcBorders>
      </w:tcPr>
    </w:tblStylePr>
    <w:tblStylePr w:type="firstCol">
      <w:rPr>
        <w:b/>
        <w:bCs/>
      </w:rPr>
    </w:tblStylePr>
    <w:tblStylePr w:type="lastCol">
      <w:rPr>
        <w:b/>
        <w:bCs/>
      </w:rPr>
      <w:tblPr/>
      <w:tcPr>
        <w:tcBorders>
          <w:top w:val="single" w:sz="8" w:space="0" w:color="D6A56B" w:themeColor="accent2"/>
          <w:bottom w:val="single" w:sz="8" w:space="0" w:color="D6A56B" w:themeColor="accent2"/>
        </w:tcBorders>
      </w:tcPr>
    </w:tblStylePr>
    <w:tblStylePr w:type="band1Vert">
      <w:tblPr/>
      <w:tcPr>
        <w:shd w:val="clear" w:color="auto" w:fill="F4E8DA" w:themeFill="accent2" w:themeFillTint="3F"/>
      </w:tcPr>
    </w:tblStylePr>
    <w:tblStylePr w:type="band1Horz">
      <w:tblPr/>
      <w:tcPr>
        <w:shd w:val="clear" w:color="auto" w:fill="F4E8DA" w:themeFill="accent2" w:themeFillTint="3F"/>
      </w:tcPr>
    </w:tblStylePr>
  </w:style>
  <w:style w:type="table" w:styleId="Gemiddeldearcering2-accent6">
    <w:name w:val="Medium Shading 2 Accent 6"/>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D542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D5422" w:themeFill="accent6"/>
      </w:tcPr>
    </w:tblStylePr>
    <w:tblStylePr w:type="lastCol">
      <w:rPr>
        <w:b/>
        <w:bCs/>
        <w:color w:val="FFFFFF" w:themeColor="background1"/>
      </w:rPr>
      <w:tblPr/>
      <w:tcPr>
        <w:tcBorders>
          <w:left w:val="nil"/>
          <w:right w:val="nil"/>
          <w:insideH w:val="nil"/>
          <w:insideV w:val="nil"/>
        </w:tcBorders>
        <w:shd w:val="clear" w:color="auto" w:fill="7D542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1687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16873" w:themeFill="accent5"/>
      </w:tcPr>
    </w:tblStylePr>
    <w:tblStylePr w:type="lastCol">
      <w:rPr>
        <w:b/>
        <w:bCs/>
        <w:color w:val="FFFFFF" w:themeColor="background1"/>
      </w:rPr>
      <w:tblPr/>
      <w:tcPr>
        <w:tcBorders>
          <w:left w:val="nil"/>
          <w:right w:val="nil"/>
          <w:insideH w:val="nil"/>
          <w:insideV w:val="nil"/>
        </w:tcBorders>
        <w:shd w:val="clear" w:color="auto" w:fill="31687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EBE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6EBE1" w:themeFill="accent4"/>
      </w:tcPr>
    </w:tblStylePr>
    <w:tblStylePr w:type="lastCol">
      <w:rPr>
        <w:b/>
        <w:bCs/>
        <w:color w:val="FFFFFF" w:themeColor="background1"/>
      </w:rPr>
      <w:tblPr/>
      <w:tcPr>
        <w:tcBorders>
          <w:left w:val="nil"/>
          <w:right w:val="nil"/>
          <w:insideH w:val="nil"/>
          <w:insideV w:val="nil"/>
        </w:tcBorders>
        <w:shd w:val="clear" w:color="auto" w:fill="F6EBE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F2F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F2F3" w:themeFill="accent3"/>
      </w:tcPr>
    </w:tblStylePr>
    <w:tblStylePr w:type="lastCol">
      <w:rPr>
        <w:b/>
        <w:bCs/>
        <w:color w:val="FFFFFF" w:themeColor="background1"/>
      </w:rPr>
      <w:tblPr/>
      <w:tcPr>
        <w:tcBorders>
          <w:left w:val="nil"/>
          <w:right w:val="nil"/>
          <w:insideH w:val="nil"/>
          <w:insideV w:val="nil"/>
        </w:tcBorders>
        <w:shd w:val="clear" w:color="auto" w:fill="E3F2F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A56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6A56B" w:themeFill="accent2"/>
      </w:tcPr>
    </w:tblStylePr>
    <w:tblStylePr w:type="lastCol">
      <w:rPr>
        <w:b/>
        <w:bCs/>
        <w:color w:val="FFFFFF" w:themeColor="background1"/>
      </w:rPr>
      <w:tblPr/>
      <w:tcPr>
        <w:tcBorders>
          <w:left w:val="nil"/>
          <w:right w:val="nil"/>
          <w:insideH w:val="nil"/>
          <w:insideV w:val="nil"/>
        </w:tcBorders>
        <w:shd w:val="clear" w:color="auto" w:fill="D6A56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rsid w:val="00E07762"/>
    <w:pPr>
      <w:spacing w:line="240" w:lineRule="auto"/>
    </w:pPr>
    <w:tblPr>
      <w:tblStyleRowBandSize w:val="1"/>
      <w:tblStyleColBandSize w:val="1"/>
      <w:tblBorders>
        <w:top w:val="single" w:sz="8" w:space="0" w:color="C28235" w:themeColor="accent6" w:themeTint="BF"/>
        <w:left w:val="single" w:sz="8" w:space="0" w:color="C28235" w:themeColor="accent6" w:themeTint="BF"/>
        <w:bottom w:val="single" w:sz="8" w:space="0" w:color="C28235" w:themeColor="accent6" w:themeTint="BF"/>
        <w:right w:val="single" w:sz="8" w:space="0" w:color="C28235" w:themeColor="accent6" w:themeTint="BF"/>
        <w:insideH w:val="single" w:sz="8" w:space="0" w:color="C28235" w:themeColor="accent6" w:themeTint="BF"/>
      </w:tblBorders>
    </w:tblPr>
    <w:tblStylePr w:type="firstRow">
      <w:pPr>
        <w:spacing w:before="0" w:after="0" w:line="240" w:lineRule="auto"/>
      </w:pPr>
      <w:rPr>
        <w:b/>
        <w:bCs/>
        <w:color w:val="FFFFFF" w:themeColor="background1"/>
      </w:rPr>
      <w:tblPr/>
      <w:tcPr>
        <w:tcBorders>
          <w:top w:val="single" w:sz="8" w:space="0" w:color="C28235" w:themeColor="accent6" w:themeTint="BF"/>
          <w:left w:val="single" w:sz="8" w:space="0" w:color="C28235" w:themeColor="accent6" w:themeTint="BF"/>
          <w:bottom w:val="single" w:sz="8" w:space="0" w:color="C28235" w:themeColor="accent6" w:themeTint="BF"/>
          <w:right w:val="single" w:sz="8" w:space="0" w:color="C28235" w:themeColor="accent6" w:themeTint="BF"/>
          <w:insideH w:val="nil"/>
          <w:insideV w:val="nil"/>
        </w:tcBorders>
        <w:shd w:val="clear" w:color="auto" w:fill="7D5422" w:themeFill="accent6"/>
      </w:tcPr>
    </w:tblStylePr>
    <w:tblStylePr w:type="lastRow">
      <w:pPr>
        <w:spacing w:before="0" w:after="0" w:line="240" w:lineRule="auto"/>
      </w:pPr>
      <w:rPr>
        <w:b/>
        <w:bCs/>
      </w:rPr>
      <w:tblPr/>
      <w:tcPr>
        <w:tcBorders>
          <w:top w:val="double" w:sz="6" w:space="0" w:color="C28235" w:themeColor="accent6" w:themeTint="BF"/>
          <w:left w:val="single" w:sz="8" w:space="0" w:color="C28235" w:themeColor="accent6" w:themeTint="BF"/>
          <w:bottom w:val="single" w:sz="8" w:space="0" w:color="C28235" w:themeColor="accent6" w:themeTint="BF"/>
          <w:right w:val="single" w:sz="8" w:space="0" w:color="C2823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CD5BA" w:themeFill="accent6" w:themeFillTint="3F"/>
      </w:tcPr>
    </w:tblStylePr>
    <w:tblStylePr w:type="band1Horz">
      <w:tblPr/>
      <w:tcPr>
        <w:tcBorders>
          <w:insideH w:val="nil"/>
          <w:insideV w:val="nil"/>
        </w:tcBorders>
        <w:shd w:val="clear" w:color="auto" w:fill="ECD5BA"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E07762"/>
    <w:pPr>
      <w:spacing w:line="240" w:lineRule="auto"/>
    </w:pPr>
    <w:tblPr>
      <w:tblStyleRowBandSize w:val="1"/>
      <w:tblStyleColBandSize w:val="1"/>
      <w:tblBorders>
        <w:top w:val="single" w:sz="8" w:space="0" w:color="4B9EAF" w:themeColor="accent5" w:themeTint="BF"/>
        <w:left w:val="single" w:sz="8" w:space="0" w:color="4B9EAF" w:themeColor="accent5" w:themeTint="BF"/>
        <w:bottom w:val="single" w:sz="8" w:space="0" w:color="4B9EAF" w:themeColor="accent5" w:themeTint="BF"/>
        <w:right w:val="single" w:sz="8" w:space="0" w:color="4B9EAF" w:themeColor="accent5" w:themeTint="BF"/>
        <w:insideH w:val="single" w:sz="8" w:space="0" w:color="4B9EAF" w:themeColor="accent5" w:themeTint="BF"/>
      </w:tblBorders>
    </w:tblPr>
    <w:tblStylePr w:type="firstRow">
      <w:pPr>
        <w:spacing w:before="0" w:after="0" w:line="240" w:lineRule="auto"/>
      </w:pPr>
      <w:rPr>
        <w:b/>
        <w:bCs/>
        <w:color w:val="FFFFFF" w:themeColor="background1"/>
      </w:rPr>
      <w:tblPr/>
      <w:tcPr>
        <w:tcBorders>
          <w:top w:val="single" w:sz="8" w:space="0" w:color="4B9EAF" w:themeColor="accent5" w:themeTint="BF"/>
          <w:left w:val="single" w:sz="8" w:space="0" w:color="4B9EAF" w:themeColor="accent5" w:themeTint="BF"/>
          <w:bottom w:val="single" w:sz="8" w:space="0" w:color="4B9EAF" w:themeColor="accent5" w:themeTint="BF"/>
          <w:right w:val="single" w:sz="8" w:space="0" w:color="4B9EAF" w:themeColor="accent5" w:themeTint="BF"/>
          <w:insideH w:val="nil"/>
          <w:insideV w:val="nil"/>
        </w:tcBorders>
        <w:shd w:val="clear" w:color="auto" w:fill="316873" w:themeFill="accent5"/>
      </w:tcPr>
    </w:tblStylePr>
    <w:tblStylePr w:type="lastRow">
      <w:pPr>
        <w:spacing w:before="0" w:after="0" w:line="240" w:lineRule="auto"/>
      </w:pPr>
      <w:rPr>
        <w:b/>
        <w:bCs/>
      </w:rPr>
      <w:tblPr/>
      <w:tcPr>
        <w:tcBorders>
          <w:top w:val="double" w:sz="6" w:space="0" w:color="4B9EAF" w:themeColor="accent5" w:themeTint="BF"/>
          <w:left w:val="single" w:sz="8" w:space="0" w:color="4B9EAF" w:themeColor="accent5" w:themeTint="BF"/>
          <w:bottom w:val="single" w:sz="8" w:space="0" w:color="4B9EAF" w:themeColor="accent5" w:themeTint="BF"/>
          <w:right w:val="single" w:sz="8" w:space="0" w:color="4B9E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FE5" w:themeFill="accent5" w:themeFillTint="3F"/>
      </w:tcPr>
    </w:tblStylePr>
    <w:tblStylePr w:type="band1Horz">
      <w:tblPr/>
      <w:tcPr>
        <w:tcBorders>
          <w:insideH w:val="nil"/>
          <w:insideV w:val="nil"/>
        </w:tcBorders>
        <w:shd w:val="clear" w:color="auto" w:fill="C2DFE5"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E07762"/>
    <w:pPr>
      <w:spacing w:line="240" w:lineRule="auto"/>
    </w:pPr>
    <w:tblPr>
      <w:tblStyleRowBandSize w:val="1"/>
      <w:tblStyleColBandSize w:val="1"/>
      <w:tblBorders>
        <w:top w:val="single" w:sz="8" w:space="0" w:color="F8EFE8" w:themeColor="accent4" w:themeTint="BF"/>
        <w:left w:val="single" w:sz="8" w:space="0" w:color="F8EFE8" w:themeColor="accent4" w:themeTint="BF"/>
        <w:bottom w:val="single" w:sz="8" w:space="0" w:color="F8EFE8" w:themeColor="accent4" w:themeTint="BF"/>
        <w:right w:val="single" w:sz="8" w:space="0" w:color="F8EFE8" w:themeColor="accent4" w:themeTint="BF"/>
        <w:insideH w:val="single" w:sz="8" w:space="0" w:color="F8EFE8" w:themeColor="accent4" w:themeTint="BF"/>
      </w:tblBorders>
    </w:tblPr>
    <w:tblStylePr w:type="firstRow">
      <w:pPr>
        <w:spacing w:before="0" w:after="0" w:line="240" w:lineRule="auto"/>
      </w:pPr>
      <w:rPr>
        <w:b/>
        <w:bCs/>
        <w:color w:val="FFFFFF" w:themeColor="background1"/>
      </w:rPr>
      <w:tblPr/>
      <w:tcPr>
        <w:tcBorders>
          <w:top w:val="single" w:sz="8" w:space="0" w:color="F8EFE8" w:themeColor="accent4" w:themeTint="BF"/>
          <w:left w:val="single" w:sz="8" w:space="0" w:color="F8EFE8" w:themeColor="accent4" w:themeTint="BF"/>
          <w:bottom w:val="single" w:sz="8" w:space="0" w:color="F8EFE8" w:themeColor="accent4" w:themeTint="BF"/>
          <w:right w:val="single" w:sz="8" w:space="0" w:color="F8EFE8" w:themeColor="accent4" w:themeTint="BF"/>
          <w:insideH w:val="nil"/>
          <w:insideV w:val="nil"/>
        </w:tcBorders>
        <w:shd w:val="clear" w:color="auto" w:fill="F6EBE1" w:themeFill="accent4"/>
      </w:tcPr>
    </w:tblStylePr>
    <w:tblStylePr w:type="lastRow">
      <w:pPr>
        <w:spacing w:before="0" w:after="0" w:line="240" w:lineRule="auto"/>
      </w:pPr>
      <w:rPr>
        <w:b/>
        <w:bCs/>
      </w:rPr>
      <w:tblPr/>
      <w:tcPr>
        <w:tcBorders>
          <w:top w:val="double" w:sz="6" w:space="0" w:color="F8EFE8" w:themeColor="accent4" w:themeTint="BF"/>
          <w:left w:val="single" w:sz="8" w:space="0" w:color="F8EFE8" w:themeColor="accent4" w:themeTint="BF"/>
          <w:bottom w:val="single" w:sz="8" w:space="0" w:color="F8EFE8" w:themeColor="accent4" w:themeTint="BF"/>
          <w:right w:val="single" w:sz="8" w:space="0" w:color="F8EFE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FAF7" w:themeFill="accent4" w:themeFillTint="3F"/>
      </w:tcPr>
    </w:tblStylePr>
    <w:tblStylePr w:type="band1Horz">
      <w:tblPr/>
      <w:tcPr>
        <w:tcBorders>
          <w:insideH w:val="nil"/>
          <w:insideV w:val="nil"/>
        </w:tcBorders>
        <w:shd w:val="clear" w:color="auto" w:fill="FCFAF7"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E07762"/>
    <w:pPr>
      <w:spacing w:line="240" w:lineRule="auto"/>
    </w:pPr>
    <w:tblPr>
      <w:tblStyleRowBandSize w:val="1"/>
      <w:tblStyleColBandSize w:val="1"/>
      <w:tblBorders>
        <w:top w:val="single" w:sz="8" w:space="0" w:color="EAF5F6" w:themeColor="accent3" w:themeTint="BF"/>
        <w:left w:val="single" w:sz="8" w:space="0" w:color="EAF5F6" w:themeColor="accent3" w:themeTint="BF"/>
        <w:bottom w:val="single" w:sz="8" w:space="0" w:color="EAF5F6" w:themeColor="accent3" w:themeTint="BF"/>
        <w:right w:val="single" w:sz="8" w:space="0" w:color="EAF5F6" w:themeColor="accent3" w:themeTint="BF"/>
        <w:insideH w:val="single" w:sz="8" w:space="0" w:color="EAF5F6" w:themeColor="accent3" w:themeTint="BF"/>
      </w:tblBorders>
    </w:tblPr>
    <w:tblStylePr w:type="firstRow">
      <w:pPr>
        <w:spacing w:before="0" w:after="0" w:line="240" w:lineRule="auto"/>
      </w:pPr>
      <w:rPr>
        <w:b/>
        <w:bCs/>
        <w:color w:val="FFFFFF" w:themeColor="background1"/>
      </w:rPr>
      <w:tblPr/>
      <w:tcPr>
        <w:tcBorders>
          <w:top w:val="single" w:sz="8" w:space="0" w:color="EAF5F6" w:themeColor="accent3" w:themeTint="BF"/>
          <w:left w:val="single" w:sz="8" w:space="0" w:color="EAF5F6" w:themeColor="accent3" w:themeTint="BF"/>
          <w:bottom w:val="single" w:sz="8" w:space="0" w:color="EAF5F6" w:themeColor="accent3" w:themeTint="BF"/>
          <w:right w:val="single" w:sz="8" w:space="0" w:color="EAF5F6" w:themeColor="accent3" w:themeTint="BF"/>
          <w:insideH w:val="nil"/>
          <w:insideV w:val="nil"/>
        </w:tcBorders>
        <w:shd w:val="clear" w:color="auto" w:fill="E3F2F3" w:themeFill="accent3"/>
      </w:tcPr>
    </w:tblStylePr>
    <w:tblStylePr w:type="lastRow">
      <w:pPr>
        <w:spacing w:before="0" w:after="0" w:line="240" w:lineRule="auto"/>
      </w:pPr>
      <w:rPr>
        <w:b/>
        <w:bCs/>
      </w:rPr>
      <w:tblPr/>
      <w:tcPr>
        <w:tcBorders>
          <w:top w:val="double" w:sz="6" w:space="0" w:color="EAF5F6" w:themeColor="accent3" w:themeTint="BF"/>
          <w:left w:val="single" w:sz="8" w:space="0" w:color="EAF5F6" w:themeColor="accent3" w:themeTint="BF"/>
          <w:bottom w:val="single" w:sz="8" w:space="0" w:color="EAF5F6" w:themeColor="accent3" w:themeTint="BF"/>
          <w:right w:val="single" w:sz="8" w:space="0" w:color="EAF5F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BFC" w:themeFill="accent3" w:themeFillTint="3F"/>
      </w:tcPr>
    </w:tblStylePr>
    <w:tblStylePr w:type="band1Horz">
      <w:tblPr/>
      <w:tcPr>
        <w:tcBorders>
          <w:insideH w:val="nil"/>
          <w:insideV w:val="nil"/>
        </w:tcBorders>
        <w:shd w:val="clear" w:color="auto" w:fill="F8FBFC"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E07762"/>
    <w:pPr>
      <w:spacing w:line="240" w:lineRule="auto"/>
    </w:pPr>
    <w:tblPr>
      <w:tblStyleRowBandSize w:val="1"/>
      <w:tblStyleColBandSize w:val="1"/>
      <w:tblBorders>
        <w:top w:val="single" w:sz="8" w:space="0" w:color="E0BB90" w:themeColor="accent2" w:themeTint="BF"/>
        <w:left w:val="single" w:sz="8" w:space="0" w:color="E0BB90" w:themeColor="accent2" w:themeTint="BF"/>
        <w:bottom w:val="single" w:sz="8" w:space="0" w:color="E0BB90" w:themeColor="accent2" w:themeTint="BF"/>
        <w:right w:val="single" w:sz="8" w:space="0" w:color="E0BB90" w:themeColor="accent2" w:themeTint="BF"/>
        <w:insideH w:val="single" w:sz="8" w:space="0" w:color="E0BB90" w:themeColor="accent2" w:themeTint="BF"/>
      </w:tblBorders>
    </w:tblPr>
    <w:tblStylePr w:type="firstRow">
      <w:pPr>
        <w:spacing w:before="0" w:after="0" w:line="240" w:lineRule="auto"/>
      </w:pPr>
      <w:rPr>
        <w:b/>
        <w:bCs/>
        <w:color w:val="FFFFFF" w:themeColor="background1"/>
      </w:rPr>
      <w:tblPr/>
      <w:tcPr>
        <w:tcBorders>
          <w:top w:val="single" w:sz="8" w:space="0" w:color="E0BB90" w:themeColor="accent2" w:themeTint="BF"/>
          <w:left w:val="single" w:sz="8" w:space="0" w:color="E0BB90" w:themeColor="accent2" w:themeTint="BF"/>
          <w:bottom w:val="single" w:sz="8" w:space="0" w:color="E0BB90" w:themeColor="accent2" w:themeTint="BF"/>
          <w:right w:val="single" w:sz="8" w:space="0" w:color="E0BB90" w:themeColor="accent2" w:themeTint="BF"/>
          <w:insideH w:val="nil"/>
          <w:insideV w:val="nil"/>
        </w:tcBorders>
        <w:shd w:val="clear" w:color="auto" w:fill="D6A56B" w:themeFill="accent2"/>
      </w:tcPr>
    </w:tblStylePr>
    <w:tblStylePr w:type="lastRow">
      <w:pPr>
        <w:spacing w:before="0" w:after="0" w:line="240" w:lineRule="auto"/>
      </w:pPr>
      <w:rPr>
        <w:b/>
        <w:bCs/>
      </w:rPr>
      <w:tblPr/>
      <w:tcPr>
        <w:tcBorders>
          <w:top w:val="double" w:sz="6" w:space="0" w:color="E0BB90" w:themeColor="accent2" w:themeTint="BF"/>
          <w:left w:val="single" w:sz="8" w:space="0" w:color="E0BB90" w:themeColor="accent2" w:themeTint="BF"/>
          <w:bottom w:val="single" w:sz="8" w:space="0" w:color="E0BB90" w:themeColor="accent2" w:themeTint="BF"/>
          <w:right w:val="single" w:sz="8" w:space="0" w:color="E0BB9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E8DA" w:themeFill="accent2" w:themeFillTint="3F"/>
      </w:tcPr>
    </w:tblStylePr>
    <w:tblStylePr w:type="band1Horz">
      <w:tblPr/>
      <w:tcPr>
        <w:tcBorders>
          <w:insideH w:val="nil"/>
          <w:insideV w:val="nil"/>
        </w:tcBorders>
        <w:shd w:val="clear" w:color="auto" w:fill="F4E8DA"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D5B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D542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D542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D542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D542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AC7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AC75" w:themeFill="accent6" w:themeFillTint="7F"/>
      </w:tcPr>
    </w:tblStylePr>
  </w:style>
  <w:style w:type="table" w:styleId="Gemiddeldraster3-accent5">
    <w:name w:val="Medium Grid 3 Accent 5"/>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F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1687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1687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1687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1687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BF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BFCB" w:themeFill="accent5" w:themeFillTint="7F"/>
      </w:tcPr>
    </w:tblStylePr>
  </w:style>
  <w:style w:type="table" w:styleId="Gemiddeldraster3-accent4">
    <w:name w:val="Medium Grid 3 Accent 4"/>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AF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EBE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EBE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EBE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EBE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4E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4EF" w:themeFill="accent4" w:themeFillTint="7F"/>
      </w:tcPr>
    </w:tblStylePr>
  </w:style>
  <w:style w:type="table" w:styleId="Gemiddeldraster3-accent3">
    <w:name w:val="Medium Grid 3 Accent 3"/>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B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F2F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F2F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F2F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F2F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8F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8F9" w:themeFill="accent3" w:themeFillTint="7F"/>
      </w:tcPr>
    </w:tblStylePr>
  </w:style>
  <w:style w:type="table" w:styleId="Gemiddeldraster3-accent2">
    <w:name w:val="Medium Grid 3 Accent 2"/>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E8D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A56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A56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A56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A56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D2B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D2B5" w:themeFill="accent2" w:themeFillTint="7F"/>
      </w:tcPr>
    </w:tblStylePr>
  </w:style>
  <w:style w:type="table" w:styleId="Gemiddeldraster3-accent1">
    <w:name w:val="Medium Grid 3 Accent 1"/>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E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1BDC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1BDC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1BDC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1BDC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DE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DEE4" w:themeFill="accent1" w:themeFillTint="7F"/>
      </w:tcPr>
    </w:tblStylePr>
  </w:style>
  <w:style w:type="table" w:styleId="Gemiddeldraster2-accent6">
    <w:name w:val="Medium Grid 2 Accent 6"/>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D5422" w:themeColor="accent6"/>
        <w:left w:val="single" w:sz="8" w:space="0" w:color="7D5422" w:themeColor="accent6"/>
        <w:bottom w:val="single" w:sz="8" w:space="0" w:color="7D5422" w:themeColor="accent6"/>
        <w:right w:val="single" w:sz="8" w:space="0" w:color="7D5422" w:themeColor="accent6"/>
        <w:insideH w:val="single" w:sz="8" w:space="0" w:color="7D5422" w:themeColor="accent6"/>
        <w:insideV w:val="single" w:sz="8" w:space="0" w:color="7D5422" w:themeColor="accent6"/>
      </w:tblBorders>
    </w:tblPr>
    <w:tcPr>
      <w:shd w:val="clear" w:color="auto" w:fill="ECD5BA" w:themeFill="accent6" w:themeFillTint="3F"/>
    </w:tcPr>
    <w:tblStylePr w:type="firstRow">
      <w:rPr>
        <w:b/>
        <w:bCs/>
        <w:color w:val="000000" w:themeColor="text1"/>
      </w:rPr>
      <w:tblPr/>
      <w:tcPr>
        <w:shd w:val="clear" w:color="auto" w:fill="F7EEE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DDC7" w:themeFill="accent6" w:themeFillTint="33"/>
      </w:tcPr>
    </w:tblStylePr>
    <w:tblStylePr w:type="band1Vert">
      <w:tblPr/>
      <w:tcPr>
        <w:shd w:val="clear" w:color="auto" w:fill="D9AC75" w:themeFill="accent6" w:themeFillTint="7F"/>
      </w:tcPr>
    </w:tblStylePr>
    <w:tblStylePr w:type="band1Horz">
      <w:tblPr/>
      <w:tcPr>
        <w:tcBorders>
          <w:insideH w:val="single" w:sz="6" w:space="0" w:color="7D5422" w:themeColor="accent6"/>
          <w:insideV w:val="single" w:sz="6" w:space="0" w:color="7D5422" w:themeColor="accent6"/>
        </w:tcBorders>
        <w:shd w:val="clear" w:color="auto" w:fill="D9AC75"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16873" w:themeColor="accent5"/>
        <w:left w:val="single" w:sz="8" w:space="0" w:color="316873" w:themeColor="accent5"/>
        <w:bottom w:val="single" w:sz="8" w:space="0" w:color="316873" w:themeColor="accent5"/>
        <w:right w:val="single" w:sz="8" w:space="0" w:color="316873" w:themeColor="accent5"/>
        <w:insideH w:val="single" w:sz="8" w:space="0" w:color="316873" w:themeColor="accent5"/>
        <w:insideV w:val="single" w:sz="8" w:space="0" w:color="316873" w:themeColor="accent5"/>
      </w:tblBorders>
    </w:tblPr>
    <w:tcPr>
      <w:shd w:val="clear" w:color="auto" w:fill="C2DFE5" w:themeFill="accent5" w:themeFillTint="3F"/>
    </w:tcPr>
    <w:tblStylePr w:type="firstRow">
      <w:rPr>
        <w:b/>
        <w:bCs/>
        <w:color w:val="000000" w:themeColor="text1"/>
      </w:rPr>
      <w:tblPr/>
      <w:tcPr>
        <w:shd w:val="clear" w:color="auto" w:fill="E7F2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E5EA" w:themeFill="accent5" w:themeFillTint="33"/>
      </w:tcPr>
    </w:tblStylePr>
    <w:tblStylePr w:type="band1Vert">
      <w:tblPr/>
      <w:tcPr>
        <w:shd w:val="clear" w:color="auto" w:fill="86BFCB" w:themeFill="accent5" w:themeFillTint="7F"/>
      </w:tcPr>
    </w:tblStylePr>
    <w:tblStylePr w:type="band1Horz">
      <w:tblPr/>
      <w:tcPr>
        <w:tcBorders>
          <w:insideH w:val="single" w:sz="6" w:space="0" w:color="316873" w:themeColor="accent5"/>
          <w:insideV w:val="single" w:sz="6" w:space="0" w:color="316873" w:themeColor="accent5"/>
        </w:tcBorders>
        <w:shd w:val="clear" w:color="auto" w:fill="86BFCB"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EBE1" w:themeColor="accent4"/>
        <w:left w:val="single" w:sz="8" w:space="0" w:color="F6EBE1" w:themeColor="accent4"/>
        <w:bottom w:val="single" w:sz="8" w:space="0" w:color="F6EBE1" w:themeColor="accent4"/>
        <w:right w:val="single" w:sz="8" w:space="0" w:color="F6EBE1" w:themeColor="accent4"/>
        <w:insideH w:val="single" w:sz="8" w:space="0" w:color="F6EBE1" w:themeColor="accent4"/>
        <w:insideV w:val="single" w:sz="8" w:space="0" w:color="F6EBE1" w:themeColor="accent4"/>
      </w:tblBorders>
    </w:tblPr>
    <w:tcPr>
      <w:shd w:val="clear" w:color="auto" w:fill="FCFAF7" w:themeFill="accent4" w:themeFillTint="3F"/>
    </w:tcPr>
    <w:tblStylePr w:type="firstRow">
      <w:rPr>
        <w:b/>
        <w:bCs/>
        <w:color w:val="000000" w:themeColor="text1"/>
      </w:rPr>
      <w:tblPr/>
      <w:tcPr>
        <w:shd w:val="clear" w:color="auto" w:fill="FEFC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AF8" w:themeFill="accent4" w:themeFillTint="33"/>
      </w:tcPr>
    </w:tblStylePr>
    <w:tblStylePr w:type="band1Vert">
      <w:tblPr/>
      <w:tcPr>
        <w:shd w:val="clear" w:color="auto" w:fill="FAF4EF" w:themeFill="accent4" w:themeFillTint="7F"/>
      </w:tcPr>
    </w:tblStylePr>
    <w:tblStylePr w:type="band1Horz">
      <w:tblPr/>
      <w:tcPr>
        <w:tcBorders>
          <w:insideH w:val="single" w:sz="6" w:space="0" w:color="F6EBE1" w:themeColor="accent4"/>
          <w:insideV w:val="single" w:sz="6" w:space="0" w:color="F6EBE1" w:themeColor="accent4"/>
        </w:tcBorders>
        <w:shd w:val="clear" w:color="auto" w:fill="FAF4EF"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F2F3" w:themeColor="accent3"/>
        <w:left w:val="single" w:sz="8" w:space="0" w:color="E3F2F3" w:themeColor="accent3"/>
        <w:bottom w:val="single" w:sz="8" w:space="0" w:color="E3F2F3" w:themeColor="accent3"/>
        <w:right w:val="single" w:sz="8" w:space="0" w:color="E3F2F3" w:themeColor="accent3"/>
        <w:insideH w:val="single" w:sz="8" w:space="0" w:color="E3F2F3" w:themeColor="accent3"/>
        <w:insideV w:val="single" w:sz="8" w:space="0" w:color="E3F2F3" w:themeColor="accent3"/>
      </w:tblBorders>
    </w:tblPr>
    <w:tcPr>
      <w:shd w:val="clear" w:color="auto" w:fill="F8FBFC" w:themeFill="accent3" w:themeFillTint="3F"/>
    </w:tcPr>
    <w:tblStylePr w:type="firstRow">
      <w:rPr>
        <w:b/>
        <w:bCs/>
        <w:color w:val="000000" w:themeColor="text1"/>
      </w:rPr>
      <w:tblPr/>
      <w:tcPr>
        <w:shd w:val="clear" w:color="auto" w:fill="FCFD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CFC" w:themeFill="accent3" w:themeFillTint="33"/>
      </w:tcPr>
    </w:tblStylePr>
    <w:tblStylePr w:type="band1Vert">
      <w:tblPr/>
      <w:tcPr>
        <w:shd w:val="clear" w:color="auto" w:fill="F1F8F9" w:themeFill="accent3" w:themeFillTint="7F"/>
      </w:tcPr>
    </w:tblStylePr>
    <w:tblStylePr w:type="band1Horz">
      <w:tblPr/>
      <w:tcPr>
        <w:tcBorders>
          <w:insideH w:val="single" w:sz="6" w:space="0" w:color="E3F2F3" w:themeColor="accent3"/>
          <w:insideV w:val="single" w:sz="6" w:space="0" w:color="E3F2F3" w:themeColor="accent3"/>
        </w:tcBorders>
        <w:shd w:val="clear" w:color="auto" w:fill="F1F8F9"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6A56B" w:themeColor="accent2"/>
        <w:left w:val="single" w:sz="8" w:space="0" w:color="D6A56B" w:themeColor="accent2"/>
        <w:bottom w:val="single" w:sz="8" w:space="0" w:color="D6A56B" w:themeColor="accent2"/>
        <w:right w:val="single" w:sz="8" w:space="0" w:color="D6A56B" w:themeColor="accent2"/>
        <w:insideH w:val="single" w:sz="8" w:space="0" w:color="D6A56B" w:themeColor="accent2"/>
        <w:insideV w:val="single" w:sz="8" w:space="0" w:color="D6A56B" w:themeColor="accent2"/>
      </w:tblBorders>
    </w:tblPr>
    <w:tcPr>
      <w:shd w:val="clear" w:color="auto" w:fill="F4E8DA" w:themeFill="accent2" w:themeFillTint="3F"/>
    </w:tcPr>
    <w:tblStylePr w:type="firstRow">
      <w:rPr>
        <w:b/>
        <w:bCs/>
        <w:color w:val="000000" w:themeColor="text1"/>
      </w:rPr>
      <w:tblPr/>
      <w:tcPr>
        <w:shd w:val="clear" w:color="auto" w:fill="FBF6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ECE1" w:themeFill="accent2" w:themeFillTint="33"/>
      </w:tcPr>
    </w:tblStylePr>
    <w:tblStylePr w:type="band1Vert">
      <w:tblPr/>
      <w:tcPr>
        <w:shd w:val="clear" w:color="auto" w:fill="EAD2B5" w:themeFill="accent2" w:themeFillTint="7F"/>
      </w:tcPr>
    </w:tblStylePr>
    <w:tblStylePr w:type="band1Horz">
      <w:tblPr/>
      <w:tcPr>
        <w:tcBorders>
          <w:insideH w:val="single" w:sz="6" w:space="0" w:color="D6A56B" w:themeColor="accent2"/>
          <w:insideV w:val="single" w:sz="6" w:space="0" w:color="D6A56B" w:themeColor="accent2"/>
        </w:tcBorders>
        <w:shd w:val="clear" w:color="auto" w:fill="EAD2B5"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1BDC9" w:themeColor="accent1"/>
        <w:left w:val="single" w:sz="8" w:space="0" w:color="81BDC9" w:themeColor="accent1"/>
        <w:bottom w:val="single" w:sz="8" w:space="0" w:color="81BDC9" w:themeColor="accent1"/>
        <w:right w:val="single" w:sz="8" w:space="0" w:color="81BDC9" w:themeColor="accent1"/>
        <w:insideH w:val="single" w:sz="8" w:space="0" w:color="81BDC9" w:themeColor="accent1"/>
        <w:insideV w:val="single" w:sz="8" w:space="0" w:color="81BDC9" w:themeColor="accent1"/>
      </w:tblBorders>
    </w:tblPr>
    <w:tcPr>
      <w:shd w:val="clear" w:color="auto" w:fill="DFEEF1" w:themeFill="accent1" w:themeFillTint="3F"/>
    </w:tcPr>
    <w:tblStylePr w:type="firstRow">
      <w:rPr>
        <w:b/>
        <w:bCs/>
        <w:color w:val="000000" w:themeColor="text1"/>
      </w:rPr>
      <w:tblPr/>
      <w:tcPr>
        <w:shd w:val="clear" w:color="auto" w:fill="F2F8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F1F4" w:themeFill="accent1" w:themeFillTint="33"/>
      </w:tcPr>
    </w:tblStylePr>
    <w:tblStylePr w:type="band1Vert">
      <w:tblPr/>
      <w:tcPr>
        <w:shd w:val="clear" w:color="auto" w:fill="C0DEE4" w:themeFill="accent1" w:themeFillTint="7F"/>
      </w:tcPr>
    </w:tblStylePr>
    <w:tblStylePr w:type="band1Horz">
      <w:tblPr/>
      <w:tcPr>
        <w:tcBorders>
          <w:insideH w:val="single" w:sz="6" w:space="0" w:color="81BDC9" w:themeColor="accent1"/>
          <w:insideV w:val="single" w:sz="6" w:space="0" w:color="81BDC9" w:themeColor="accent1"/>
        </w:tcBorders>
        <w:shd w:val="clear" w:color="auto" w:fill="C0DEE4"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rsid w:val="00E07762"/>
    <w:pPr>
      <w:spacing w:line="240" w:lineRule="auto"/>
    </w:pPr>
    <w:tblPr>
      <w:tblStyleRowBandSize w:val="1"/>
      <w:tblStyleColBandSize w:val="1"/>
      <w:tblBorders>
        <w:top w:val="single" w:sz="8" w:space="0" w:color="C28235" w:themeColor="accent6" w:themeTint="BF"/>
        <w:left w:val="single" w:sz="8" w:space="0" w:color="C28235" w:themeColor="accent6" w:themeTint="BF"/>
        <w:bottom w:val="single" w:sz="8" w:space="0" w:color="C28235" w:themeColor="accent6" w:themeTint="BF"/>
        <w:right w:val="single" w:sz="8" w:space="0" w:color="C28235" w:themeColor="accent6" w:themeTint="BF"/>
        <w:insideH w:val="single" w:sz="8" w:space="0" w:color="C28235" w:themeColor="accent6" w:themeTint="BF"/>
        <w:insideV w:val="single" w:sz="8" w:space="0" w:color="C28235" w:themeColor="accent6" w:themeTint="BF"/>
      </w:tblBorders>
    </w:tblPr>
    <w:tcPr>
      <w:shd w:val="clear" w:color="auto" w:fill="ECD5BA" w:themeFill="accent6" w:themeFillTint="3F"/>
    </w:tcPr>
    <w:tblStylePr w:type="firstRow">
      <w:rPr>
        <w:b/>
        <w:bCs/>
      </w:rPr>
    </w:tblStylePr>
    <w:tblStylePr w:type="lastRow">
      <w:rPr>
        <w:b/>
        <w:bCs/>
      </w:rPr>
      <w:tblPr/>
      <w:tcPr>
        <w:tcBorders>
          <w:top w:val="single" w:sz="18" w:space="0" w:color="C28235" w:themeColor="accent6" w:themeTint="BF"/>
        </w:tcBorders>
      </w:tcPr>
    </w:tblStylePr>
    <w:tblStylePr w:type="firstCol">
      <w:rPr>
        <w:b/>
        <w:bCs/>
      </w:rPr>
    </w:tblStylePr>
    <w:tblStylePr w:type="lastCol">
      <w:rPr>
        <w:b/>
        <w:bCs/>
      </w:rPr>
    </w:tblStylePr>
    <w:tblStylePr w:type="band1Vert">
      <w:tblPr/>
      <w:tcPr>
        <w:shd w:val="clear" w:color="auto" w:fill="D9AC75" w:themeFill="accent6" w:themeFillTint="7F"/>
      </w:tcPr>
    </w:tblStylePr>
    <w:tblStylePr w:type="band1Horz">
      <w:tblPr/>
      <w:tcPr>
        <w:shd w:val="clear" w:color="auto" w:fill="D9AC75" w:themeFill="accent6" w:themeFillTint="7F"/>
      </w:tcPr>
    </w:tblStylePr>
  </w:style>
  <w:style w:type="table" w:styleId="Gemiddeldraster1-accent5">
    <w:name w:val="Medium Grid 1 Accent 5"/>
    <w:basedOn w:val="Standaardtabel"/>
    <w:uiPriority w:val="67"/>
    <w:rsid w:val="00E07762"/>
    <w:pPr>
      <w:spacing w:line="240" w:lineRule="auto"/>
    </w:pPr>
    <w:tblPr>
      <w:tblStyleRowBandSize w:val="1"/>
      <w:tblStyleColBandSize w:val="1"/>
      <w:tblBorders>
        <w:top w:val="single" w:sz="8" w:space="0" w:color="4B9EAF" w:themeColor="accent5" w:themeTint="BF"/>
        <w:left w:val="single" w:sz="8" w:space="0" w:color="4B9EAF" w:themeColor="accent5" w:themeTint="BF"/>
        <w:bottom w:val="single" w:sz="8" w:space="0" w:color="4B9EAF" w:themeColor="accent5" w:themeTint="BF"/>
        <w:right w:val="single" w:sz="8" w:space="0" w:color="4B9EAF" w:themeColor="accent5" w:themeTint="BF"/>
        <w:insideH w:val="single" w:sz="8" w:space="0" w:color="4B9EAF" w:themeColor="accent5" w:themeTint="BF"/>
        <w:insideV w:val="single" w:sz="8" w:space="0" w:color="4B9EAF" w:themeColor="accent5" w:themeTint="BF"/>
      </w:tblBorders>
    </w:tblPr>
    <w:tcPr>
      <w:shd w:val="clear" w:color="auto" w:fill="C2DFE5" w:themeFill="accent5" w:themeFillTint="3F"/>
    </w:tcPr>
    <w:tblStylePr w:type="firstRow">
      <w:rPr>
        <w:b/>
        <w:bCs/>
      </w:rPr>
    </w:tblStylePr>
    <w:tblStylePr w:type="lastRow">
      <w:rPr>
        <w:b/>
        <w:bCs/>
      </w:rPr>
      <w:tblPr/>
      <w:tcPr>
        <w:tcBorders>
          <w:top w:val="single" w:sz="18" w:space="0" w:color="4B9EAF" w:themeColor="accent5" w:themeTint="BF"/>
        </w:tcBorders>
      </w:tcPr>
    </w:tblStylePr>
    <w:tblStylePr w:type="firstCol">
      <w:rPr>
        <w:b/>
        <w:bCs/>
      </w:rPr>
    </w:tblStylePr>
    <w:tblStylePr w:type="lastCol">
      <w:rPr>
        <w:b/>
        <w:bCs/>
      </w:rPr>
    </w:tblStylePr>
    <w:tblStylePr w:type="band1Vert">
      <w:tblPr/>
      <w:tcPr>
        <w:shd w:val="clear" w:color="auto" w:fill="86BFCB" w:themeFill="accent5" w:themeFillTint="7F"/>
      </w:tcPr>
    </w:tblStylePr>
    <w:tblStylePr w:type="band1Horz">
      <w:tblPr/>
      <w:tcPr>
        <w:shd w:val="clear" w:color="auto" w:fill="86BFCB" w:themeFill="accent5" w:themeFillTint="7F"/>
      </w:tcPr>
    </w:tblStylePr>
  </w:style>
  <w:style w:type="table" w:styleId="Gemiddeldraster1-accent4">
    <w:name w:val="Medium Grid 1 Accent 4"/>
    <w:basedOn w:val="Standaardtabel"/>
    <w:uiPriority w:val="67"/>
    <w:rsid w:val="00E07762"/>
    <w:pPr>
      <w:spacing w:line="240" w:lineRule="auto"/>
    </w:pPr>
    <w:tblPr>
      <w:tblStyleRowBandSize w:val="1"/>
      <w:tblStyleColBandSize w:val="1"/>
      <w:tblBorders>
        <w:top w:val="single" w:sz="8" w:space="0" w:color="F8EFE8" w:themeColor="accent4" w:themeTint="BF"/>
        <w:left w:val="single" w:sz="8" w:space="0" w:color="F8EFE8" w:themeColor="accent4" w:themeTint="BF"/>
        <w:bottom w:val="single" w:sz="8" w:space="0" w:color="F8EFE8" w:themeColor="accent4" w:themeTint="BF"/>
        <w:right w:val="single" w:sz="8" w:space="0" w:color="F8EFE8" w:themeColor="accent4" w:themeTint="BF"/>
        <w:insideH w:val="single" w:sz="8" w:space="0" w:color="F8EFE8" w:themeColor="accent4" w:themeTint="BF"/>
        <w:insideV w:val="single" w:sz="8" w:space="0" w:color="F8EFE8" w:themeColor="accent4" w:themeTint="BF"/>
      </w:tblBorders>
    </w:tblPr>
    <w:tcPr>
      <w:shd w:val="clear" w:color="auto" w:fill="FCFAF7" w:themeFill="accent4" w:themeFillTint="3F"/>
    </w:tcPr>
    <w:tblStylePr w:type="firstRow">
      <w:rPr>
        <w:b/>
        <w:bCs/>
      </w:rPr>
    </w:tblStylePr>
    <w:tblStylePr w:type="lastRow">
      <w:rPr>
        <w:b/>
        <w:bCs/>
      </w:rPr>
      <w:tblPr/>
      <w:tcPr>
        <w:tcBorders>
          <w:top w:val="single" w:sz="18" w:space="0" w:color="F8EFE8" w:themeColor="accent4" w:themeTint="BF"/>
        </w:tcBorders>
      </w:tcPr>
    </w:tblStylePr>
    <w:tblStylePr w:type="firstCol">
      <w:rPr>
        <w:b/>
        <w:bCs/>
      </w:rPr>
    </w:tblStylePr>
    <w:tblStylePr w:type="lastCol">
      <w:rPr>
        <w:b/>
        <w:bCs/>
      </w:rPr>
    </w:tblStylePr>
    <w:tblStylePr w:type="band1Vert">
      <w:tblPr/>
      <w:tcPr>
        <w:shd w:val="clear" w:color="auto" w:fill="FAF4EF" w:themeFill="accent4" w:themeFillTint="7F"/>
      </w:tcPr>
    </w:tblStylePr>
    <w:tblStylePr w:type="band1Horz">
      <w:tblPr/>
      <w:tcPr>
        <w:shd w:val="clear" w:color="auto" w:fill="FAF4EF" w:themeFill="accent4" w:themeFillTint="7F"/>
      </w:tcPr>
    </w:tblStylePr>
  </w:style>
  <w:style w:type="table" w:styleId="Gemiddeldraster1-accent3">
    <w:name w:val="Medium Grid 1 Accent 3"/>
    <w:basedOn w:val="Standaardtabel"/>
    <w:uiPriority w:val="67"/>
    <w:rsid w:val="00E07762"/>
    <w:pPr>
      <w:spacing w:line="240" w:lineRule="auto"/>
    </w:pPr>
    <w:tblPr>
      <w:tblStyleRowBandSize w:val="1"/>
      <w:tblStyleColBandSize w:val="1"/>
      <w:tblBorders>
        <w:top w:val="single" w:sz="8" w:space="0" w:color="EAF5F6" w:themeColor="accent3" w:themeTint="BF"/>
        <w:left w:val="single" w:sz="8" w:space="0" w:color="EAF5F6" w:themeColor="accent3" w:themeTint="BF"/>
        <w:bottom w:val="single" w:sz="8" w:space="0" w:color="EAF5F6" w:themeColor="accent3" w:themeTint="BF"/>
        <w:right w:val="single" w:sz="8" w:space="0" w:color="EAF5F6" w:themeColor="accent3" w:themeTint="BF"/>
        <w:insideH w:val="single" w:sz="8" w:space="0" w:color="EAF5F6" w:themeColor="accent3" w:themeTint="BF"/>
        <w:insideV w:val="single" w:sz="8" w:space="0" w:color="EAF5F6" w:themeColor="accent3" w:themeTint="BF"/>
      </w:tblBorders>
    </w:tblPr>
    <w:tcPr>
      <w:shd w:val="clear" w:color="auto" w:fill="F8FBFC" w:themeFill="accent3" w:themeFillTint="3F"/>
    </w:tcPr>
    <w:tblStylePr w:type="firstRow">
      <w:rPr>
        <w:b/>
        <w:bCs/>
      </w:rPr>
    </w:tblStylePr>
    <w:tblStylePr w:type="lastRow">
      <w:rPr>
        <w:b/>
        <w:bCs/>
      </w:rPr>
      <w:tblPr/>
      <w:tcPr>
        <w:tcBorders>
          <w:top w:val="single" w:sz="18" w:space="0" w:color="EAF5F6" w:themeColor="accent3" w:themeTint="BF"/>
        </w:tcBorders>
      </w:tcPr>
    </w:tblStylePr>
    <w:tblStylePr w:type="firstCol">
      <w:rPr>
        <w:b/>
        <w:bCs/>
      </w:rPr>
    </w:tblStylePr>
    <w:tblStylePr w:type="lastCol">
      <w:rPr>
        <w:b/>
        <w:bCs/>
      </w:rPr>
    </w:tblStylePr>
    <w:tblStylePr w:type="band1Vert">
      <w:tblPr/>
      <w:tcPr>
        <w:shd w:val="clear" w:color="auto" w:fill="F1F8F9" w:themeFill="accent3" w:themeFillTint="7F"/>
      </w:tcPr>
    </w:tblStylePr>
    <w:tblStylePr w:type="band1Horz">
      <w:tblPr/>
      <w:tcPr>
        <w:shd w:val="clear" w:color="auto" w:fill="F1F8F9" w:themeFill="accent3" w:themeFillTint="7F"/>
      </w:tcPr>
    </w:tblStylePr>
  </w:style>
  <w:style w:type="table" w:styleId="Gemiddeldraster1-accent2">
    <w:name w:val="Medium Grid 1 Accent 2"/>
    <w:basedOn w:val="Standaardtabel"/>
    <w:uiPriority w:val="67"/>
    <w:rsid w:val="00E07762"/>
    <w:pPr>
      <w:spacing w:line="240" w:lineRule="auto"/>
    </w:pPr>
    <w:tblPr>
      <w:tblStyleRowBandSize w:val="1"/>
      <w:tblStyleColBandSize w:val="1"/>
      <w:tblBorders>
        <w:top w:val="single" w:sz="8" w:space="0" w:color="E0BB90" w:themeColor="accent2" w:themeTint="BF"/>
        <w:left w:val="single" w:sz="8" w:space="0" w:color="E0BB90" w:themeColor="accent2" w:themeTint="BF"/>
        <w:bottom w:val="single" w:sz="8" w:space="0" w:color="E0BB90" w:themeColor="accent2" w:themeTint="BF"/>
        <w:right w:val="single" w:sz="8" w:space="0" w:color="E0BB90" w:themeColor="accent2" w:themeTint="BF"/>
        <w:insideH w:val="single" w:sz="8" w:space="0" w:color="E0BB90" w:themeColor="accent2" w:themeTint="BF"/>
        <w:insideV w:val="single" w:sz="8" w:space="0" w:color="E0BB90" w:themeColor="accent2" w:themeTint="BF"/>
      </w:tblBorders>
    </w:tblPr>
    <w:tcPr>
      <w:shd w:val="clear" w:color="auto" w:fill="F4E8DA" w:themeFill="accent2" w:themeFillTint="3F"/>
    </w:tcPr>
    <w:tblStylePr w:type="firstRow">
      <w:rPr>
        <w:b/>
        <w:bCs/>
      </w:rPr>
    </w:tblStylePr>
    <w:tblStylePr w:type="lastRow">
      <w:rPr>
        <w:b/>
        <w:bCs/>
      </w:rPr>
      <w:tblPr/>
      <w:tcPr>
        <w:tcBorders>
          <w:top w:val="single" w:sz="18" w:space="0" w:color="E0BB90" w:themeColor="accent2" w:themeTint="BF"/>
        </w:tcBorders>
      </w:tcPr>
    </w:tblStylePr>
    <w:tblStylePr w:type="firstCol">
      <w:rPr>
        <w:b/>
        <w:bCs/>
      </w:rPr>
    </w:tblStylePr>
    <w:tblStylePr w:type="lastCol">
      <w:rPr>
        <w:b/>
        <w:bCs/>
      </w:rPr>
    </w:tblStylePr>
    <w:tblStylePr w:type="band1Vert">
      <w:tblPr/>
      <w:tcPr>
        <w:shd w:val="clear" w:color="auto" w:fill="EAD2B5" w:themeFill="accent2" w:themeFillTint="7F"/>
      </w:tcPr>
    </w:tblStylePr>
    <w:tblStylePr w:type="band1Horz">
      <w:tblPr/>
      <w:tcPr>
        <w:shd w:val="clear" w:color="auto" w:fill="EAD2B5" w:themeFill="accent2" w:themeFillTint="7F"/>
      </w:tcPr>
    </w:tblStylePr>
  </w:style>
  <w:style w:type="table" w:styleId="Gemiddeldraster1-accent1">
    <w:name w:val="Medium Grid 1 Accent 1"/>
    <w:basedOn w:val="Standaardtabel"/>
    <w:uiPriority w:val="67"/>
    <w:rsid w:val="00E07762"/>
    <w:pPr>
      <w:spacing w:line="240" w:lineRule="auto"/>
    </w:pPr>
    <w:tblPr>
      <w:tblStyleRowBandSize w:val="1"/>
      <w:tblStyleColBandSize w:val="1"/>
      <w:tblBorders>
        <w:top w:val="single" w:sz="8" w:space="0" w:color="A0CDD6" w:themeColor="accent1" w:themeTint="BF"/>
        <w:left w:val="single" w:sz="8" w:space="0" w:color="A0CDD6" w:themeColor="accent1" w:themeTint="BF"/>
        <w:bottom w:val="single" w:sz="8" w:space="0" w:color="A0CDD6" w:themeColor="accent1" w:themeTint="BF"/>
        <w:right w:val="single" w:sz="8" w:space="0" w:color="A0CDD6" w:themeColor="accent1" w:themeTint="BF"/>
        <w:insideH w:val="single" w:sz="8" w:space="0" w:color="A0CDD6" w:themeColor="accent1" w:themeTint="BF"/>
        <w:insideV w:val="single" w:sz="8" w:space="0" w:color="A0CDD6" w:themeColor="accent1" w:themeTint="BF"/>
      </w:tblBorders>
    </w:tblPr>
    <w:tcPr>
      <w:shd w:val="clear" w:color="auto" w:fill="DFEEF1" w:themeFill="accent1" w:themeFillTint="3F"/>
    </w:tcPr>
    <w:tblStylePr w:type="firstRow">
      <w:rPr>
        <w:b/>
        <w:bCs/>
      </w:rPr>
    </w:tblStylePr>
    <w:tblStylePr w:type="lastRow">
      <w:rPr>
        <w:b/>
        <w:bCs/>
      </w:rPr>
      <w:tblPr/>
      <w:tcPr>
        <w:tcBorders>
          <w:top w:val="single" w:sz="18" w:space="0" w:color="A0CDD6" w:themeColor="accent1" w:themeTint="BF"/>
        </w:tcBorders>
      </w:tcPr>
    </w:tblStylePr>
    <w:tblStylePr w:type="firstCol">
      <w:rPr>
        <w:b/>
        <w:bCs/>
      </w:rPr>
    </w:tblStylePr>
    <w:tblStylePr w:type="lastCol">
      <w:rPr>
        <w:b/>
        <w:bCs/>
      </w:rPr>
    </w:tblStylePr>
    <w:tblStylePr w:type="band1Vert">
      <w:tblPr/>
      <w:tcPr>
        <w:shd w:val="clear" w:color="auto" w:fill="C0DEE4" w:themeFill="accent1" w:themeFillTint="7F"/>
      </w:tcPr>
    </w:tblStylePr>
    <w:tblStylePr w:type="band1Horz">
      <w:tblPr/>
      <w:tcPr>
        <w:shd w:val="clear" w:color="auto" w:fill="C0DEE4" w:themeFill="accent1" w:themeFillTint="7F"/>
      </w:tcPr>
    </w:tblStylePr>
  </w:style>
  <w:style w:type="table" w:styleId="Donkerelijst-accent6">
    <w:name w:val="Dark List Accent 6"/>
    <w:basedOn w:val="Standaardtabel"/>
    <w:uiPriority w:val="70"/>
    <w:rsid w:val="00E07762"/>
    <w:pPr>
      <w:spacing w:line="240" w:lineRule="auto"/>
    </w:pPr>
    <w:rPr>
      <w:color w:val="FFFFFF" w:themeColor="background1"/>
    </w:rPr>
    <w:tblPr>
      <w:tblStyleRowBandSize w:val="1"/>
      <w:tblStyleColBandSize w:val="1"/>
    </w:tblPr>
    <w:tcPr>
      <w:shd w:val="clear" w:color="auto" w:fill="7D542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29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D3E1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D3E19" w:themeFill="accent6" w:themeFillShade="BF"/>
      </w:tcPr>
    </w:tblStylePr>
    <w:tblStylePr w:type="band1Vert">
      <w:tblPr/>
      <w:tcPr>
        <w:tcBorders>
          <w:top w:val="nil"/>
          <w:left w:val="nil"/>
          <w:bottom w:val="nil"/>
          <w:right w:val="nil"/>
          <w:insideH w:val="nil"/>
          <w:insideV w:val="nil"/>
        </w:tcBorders>
        <w:shd w:val="clear" w:color="auto" w:fill="5D3E19" w:themeFill="accent6" w:themeFillShade="BF"/>
      </w:tcPr>
    </w:tblStylePr>
    <w:tblStylePr w:type="band1Horz">
      <w:tblPr/>
      <w:tcPr>
        <w:tcBorders>
          <w:top w:val="nil"/>
          <w:left w:val="nil"/>
          <w:bottom w:val="nil"/>
          <w:right w:val="nil"/>
          <w:insideH w:val="nil"/>
          <w:insideV w:val="nil"/>
        </w:tcBorders>
        <w:shd w:val="clear" w:color="auto" w:fill="5D3E19" w:themeFill="accent6" w:themeFillShade="BF"/>
      </w:tcPr>
    </w:tblStylePr>
  </w:style>
  <w:style w:type="table" w:styleId="Donkerelijst-accent5">
    <w:name w:val="Dark List Accent 5"/>
    <w:basedOn w:val="Standaardtabel"/>
    <w:uiPriority w:val="70"/>
    <w:rsid w:val="00E07762"/>
    <w:pPr>
      <w:spacing w:line="240" w:lineRule="auto"/>
    </w:pPr>
    <w:rPr>
      <w:color w:val="FFFFFF" w:themeColor="background1"/>
    </w:rPr>
    <w:tblPr>
      <w:tblStyleRowBandSize w:val="1"/>
      <w:tblStyleColBandSize w:val="1"/>
    </w:tblPr>
    <w:tcPr>
      <w:shd w:val="clear" w:color="auto" w:fill="31687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333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44D5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44D55" w:themeFill="accent5" w:themeFillShade="BF"/>
      </w:tcPr>
    </w:tblStylePr>
    <w:tblStylePr w:type="band1Vert">
      <w:tblPr/>
      <w:tcPr>
        <w:tcBorders>
          <w:top w:val="nil"/>
          <w:left w:val="nil"/>
          <w:bottom w:val="nil"/>
          <w:right w:val="nil"/>
          <w:insideH w:val="nil"/>
          <w:insideV w:val="nil"/>
        </w:tcBorders>
        <w:shd w:val="clear" w:color="auto" w:fill="244D55" w:themeFill="accent5" w:themeFillShade="BF"/>
      </w:tcPr>
    </w:tblStylePr>
    <w:tblStylePr w:type="band1Horz">
      <w:tblPr/>
      <w:tcPr>
        <w:tcBorders>
          <w:top w:val="nil"/>
          <w:left w:val="nil"/>
          <w:bottom w:val="nil"/>
          <w:right w:val="nil"/>
          <w:insideH w:val="nil"/>
          <w:insideV w:val="nil"/>
        </w:tcBorders>
        <w:shd w:val="clear" w:color="auto" w:fill="244D55" w:themeFill="accent5" w:themeFillShade="BF"/>
      </w:tcPr>
    </w:tblStylePr>
  </w:style>
  <w:style w:type="table" w:styleId="Donkerelijst-accent4">
    <w:name w:val="Dark List Accent 4"/>
    <w:basedOn w:val="Standaardtabel"/>
    <w:uiPriority w:val="70"/>
    <w:rsid w:val="00E07762"/>
    <w:pPr>
      <w:spacing w:line="240" w:lineRule="auto"/>
    </w:pPr>
    <w:rPr>
      <w:color w:val="FFFFFF" w:themeColor="background1"/>
    </w:rPr>
    <w:tblPr>
      <w:tblStyleRowBandSize w:val="1"/>
      <w:tblStyleColBandSize w:val="1"/>
    </w:tblPr>
    <w:tcPr>
      <w:shd w:val="clear" w:color="auto" w:fill="F6EBE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4713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AE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AE86" w:themeFill="accent4" w:themeFillShade="BF"/>
      </w:tcPr>
    </w:tblStylePr>
    <w:tblStylePr w:type="band1Vert">
      <w:tblPr/>
      <w:tcPr>
        <w:tcBorders>
          <w:top w:val="nil"/>
          <w:left w:val="nil"/>
          <w:bottom w:val="nil"/>
          <w:right w:val="nil"/>
          <w:insideH w:val="nil"/>
          <w:insideV w:val="nil"/>
        </w:tcBorders>
        <w:shd w:val="clear" w:color="auto" w:fill="DAAE86" w:themeFill="accent4" w:themeFillShade="BF"/>
      </w:tcPr>
    </w:tblStylePr>
    <w:tblStylePr w:type="band1Horz">
      <w:tblPr/>
      <w:tcPr>
        <w:tcBorders>
          <w:top w:val="nil"/>
          <w:left w:val="nil"/>
          <w:bottom w:val="nil"/>
          <w:right w:val="nil"/>
          <w:insideH w:val="nil"/>
          <w:insideV w:val="nil"/>
        </w:tcBorders>
        <w:shd w:val="clear" w:color="auto" w:fill="DAAE86" w:themeFill="accent4" w:themeFillShade="BF"/>
      </w:tcPr>
    </w:tblStylePr>
  </w:style>
  <w:style w:type="table" w:styleId="Donkerelijst-accent3">
    <w:name w:val="Dark List Accent 3"/>
    <w:basedOn w:val="Standaardtabel"/>
    <w:uiPriority w:val="70"/>
    <w:rsid w:val="00E07762"/>
    <w:pPr>
      <w:spacing w:line="240" w:lineRule="auto"/>
    </w:pPr>
    <w:rPr>
      <w:color w:val="FFFFFF" w:themeColor="background1"/>
    </w:rPr>
    <w:tblPr>
      <w:tblStyleRowBandSize w:val="1"/>
      <w:tblStyleColBandSize w:val="1"/>
    </w:tblPr>
    <w:tcPr>
      <w:shd w:val="clear" w:color="auto" w:fill="E3F2F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9DA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0CBC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0CBCF" w:themeFill="accent3" w:themeFillShade="BF"/>
      </w:tcPr>
    </w:tblStylePr>
    <w:tblStylePr w:type="band1Vert">
      <w:tblPr/>
      <w:tcPr>
        <w:tcBorders>
          <w:top w:val="nil"/>
          <w:left w:val="nil"/>
          <w:bottom w:val="nil"/>
          <w:right w:val="nil"/>
          <w:insideH w:val="nil"/>
          <w:insideV w:val="nil"/>
        </w:tcBorders>
        <w:shd w:val="clear" w:color="auto" w:fill="90CBCF" w:themeFill="accent3" w:themeFillShade="BF"/>
      </w:tcPr>
    </w:tblStylePr>
    <w:tblStylePr w:type="band1Horz">
      <w:tblPr/>
      <w:tcPr>
        <w:tcBorders>
          <w:top w:val="nil"/>
          <w:left w:val="nil"/>
          <w:bottom w:val="nil"/>
          <w:right w:val="nil"/>
          <w:insideH w:val="nil"/>
          <w:insideV w:val="nil"/>
        </w:tcBorders>
        <w:shd w:val="clear" w:color="auto" w:fill="90CBCF" w:themeFill="accent3" w:themeFillShade="BF"/>
      </w:tcPr>
    </w:tblStylePr>
  </w:style>
  <w:style w:type="table" w:styleId="Donkerelijst-accent2">
    <w:name w:val="Dark List Accent 2"/>
    <w:basedOn w:val="Standaardtabel"/>
    <w:uiPriority w:val="70"/>
    <w:rsid w:val="00E07762"/>
    <w:pPr>
      <w:spacing w:line="240" w:lineRule="auto"/>
    </w:pPr>
    <w:rPr>
      <w:color w:val="FFFFFF" w:themeColor="background1"/>
    </w:rPr>
    <w:tblPr>
      <w:tblStyleRowBandSize w:val="1"/>
      <w:tblStyleColBandSize w:val="1"/>
    </w:tblPr>
    <w:tcPr>
      <w:shd w:val="clear" w:color="auto" w:fill="D6A56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32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C7D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C7D34" w:themeFill="accent2" w:themeFillShade="BF"/>
      </w:tcPr>
    </w:tblStylePr>
    <w:tblStylePr w:type="band1Vert">
      <w:tblPr/>
      <w:tcPr>
        <w:tcBorders>
          <w:top w:val="nil"/>
          <w:left w:val="nil"/>
          <w:bottom w:val="nil"/>
          <w:right w:val="nil"/>
          <w:insideH w:val="nil"/>
          <w:insideV w:val="nil"/>
        </w:tcBorders>
        <w:shd w:val="clear" w:color="auto" w:fill="BC7D34" w:themeFill="accent2" w:themeFillShade="BF"/>
      </w:tcPr>
    </w:tblStylePr>
    <w:tblStylePr w:type="band1Horz">
      <w:tblPr/>
      <w:tcPr>
        <w:tcBorders>
          <w:top w:val="nil"/>
          <w:left w:val="nil"/>
          <w:bottom w:val="nil"/>
          <w:right w:val="nil"/>
          <w:insideH w:val="nil"/>
          <w:insideV w:val="nil"/>
        </w:tcBorders>
        <w:shd w:val="clear" w:color="auto" w:fill="BC7D34" w:themeFill="accent2" w:themeFillShade="BF"/>
      </w:tcPr>
    </w:tblStylePr>
  </w:style>
  <w:style w:type="table" w:styleId="Donkerelijst-accent1">
    <w:name w:val="Dark List Accent 1"/>
    <w:basedOn w:val="Standaardtabel"/>
    <w:uiPriority w:val="70"/>
    <w:rsid w:val="00E07762"/>
    <w:pPr>
      <w:spacing w:line="240" w:lineRule="auto"/>
    </w:pPr>
    <w:rPr>
      <w:color w:val="FFFFFF" w:themeColor="background1"/>
    </w:rPr>
    <w:tblPr>
      <w:tblStyleRowBandSize w:val="1"/>
      <w:tblStyleColBandSize w:val="1"/>
    </w:tblPr>
    <w:tcPr>
      <w:shd w:val="clear" w:color="auto" w:fill="81BDC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77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A9CA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A9CAC" w:themeFill="accent1" w:themeFillShade="BF"/>
      </w:tcPr>
    </w:tblStylePr>
    <w:tblStylePr w:type="band1Vert">
      <w:tblPr/>
      <w:tcPr>
        <w:tcBorders>
          <w:top w:val="nil"/>
          <w:left w:val="nil"/>
          <w:bottom w:val="nil"/>
          <w:right w:val="nil"/>
          <w:insideH w:val="nil"/>
          <w:insideV w:val="nil"/>
        </w:tcBorders>
        <w:shd w:val="clear" w:color="auto" w:fill="4A9CAC" w:themeFill="accent1" w:themeFillShade="BF"/>
      </w:tcPr>
    </w:tblStylePr>
    <w:tblStylePr w:type="band1Horz">
      <w:tblPr/>
      <w:tcPr>
        <w:tcBorders>
          <w:top w:val="nil"/>
          <w:left w:val="nil"/>
          <w:bottom w:val="nil"/>
          <w:right w:val="nil"/>
          <w:insideH w:val="nil"/>
          <w:insideV w:val="nil"/>
        </w:tcBorders>
        <w:shd w:val="clear" w:color="auto" w:fill="4A9CAC" w:themeFill="accent1" w:themeFillShade="BF"/>
      </w:tcPr>
    </w:tblStylePr>
  </w:style>
  <w:style w:type="paragraph" w:styleId="Bibliografie">
    <w:name w:val="Bibliography"/>
    <w:basedOn w:val="Zsysbasisabcnova"/>
    <w:next w:val="Basistekstabcnova"/>
    <w:uiPriority w:val="98"/>
    <w:semiHidden/>
    <w:rsid w:val="00E07762"/>
  </w:style>
  <w:style w:type="paragraph" w:styleId="Citaat">
    <w:name w:val="Quote"/>
    <w:basedOn w:val="Zsysbasisabcnova"/>
    <w:next w:val="Basistekstabcnova"/>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abcnova"/>
    <w:next w:val="Basistekstabcnova"/>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abcnova"/>
    <w:basedOn w:val="Standaardalinea-lettertype"/>
    <w:uiPriority w:val="4"/>
    <w:rsid w:val="00E07762"/>
    <w:rPr>
      <w:vertAlign w:val="superscript"/>
    </w:rPr>
  </w:style>
  <w:style w:type="paragraph" w:styleId="Geenafstand">
    <w:name w:val="No Spacing"/>
    <w:basedOn w:val="Zsysbasisabcnova"/>
    <w:next w:val="Basistekstabcnova"/>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abcnova"/>
    <w:next w:val="Basistekstabcnova"/>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abcnova"/>
    <w:next w:val="Basistekstabcnova"/>
    <w:link w:val="LijstalineaChar"/>
    <w:uiPriority w:val="34"/>
    <w:qFormat/>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abcnova">
    <w:name w:val="Kopnummering abcnova"/>
    <w:uiPriority w:val="4"/>
    <w:semiHidden/>
    <w:rsid w:val="000B46BB"/>
    <w:pPr>
      <w:numPr>
        <w:numId w:val="9"/>
      </w:numPr>
    </w:pPr>
  </w:style>
  <w:style w:type="paragraph" w:customStyle="1" w:styleId="Zsyseenpuntabcnova">
    <w:name w:val="Zsyseenpunt abcnova"/>
    <w:basedOn w:val="Zsysbasisabcnova"/>
    <w:uiPriority w:val="4"/>
    <w:semiHidden/>
    <w:rsid w:val="00756C31"/>
    <w:pPr>
      <w:spacing w:line="20" w:lineRule="exact"/>
    </w:pPr>
    <w:rPr>
      <w:sz w:val="2"/>
    </w:rPr>
  </w:style>
  <w:style w:type="paragraph" w:customStyle="1" w:styleId="Zsysbasisdocumentgegevensabcnova">
    <w:name w:val="Zsysbasisdocumentgegevens abcnova"/>
    <w:basedOn w:val="Zsysbasisabcnova"/>
    <w:next w:val="Basistekstabcnova"/>
    <w:uiPriority w:val="4"/>
    <w:semiHidden/>
    <w:rsid w:val="00E25FF7"/>
    <w:pPr>
      <w:spacing w:line="300" w:lineRule="exact"/>
    </w:pPr>
    <w:rPr>
      <w:noProof/>
    </w:rPr>
  </w:style>
  <w:style w:type="paragraph" w:customStyle="1" w:styleId="Documentgegevenskopjeabcnova">
    <w:name w:val="Documentgegevens kopje abcnova"/>
    <w:basedOn w:val="Zsysbasisdocumentgegevensabcnova"/>
    <w:next w:val="Documentgegevensabcnova"/>
    <w:uiPriority w:val="4"/>
    <w:rsid w:val="00BA56E0"/>
    <w:rPr>
      <w:caps/>
      <w:spacing w:val="3"/>
    </w:rPr>
  </w:style>
  <w:style w:type="paragraph" w:customStyle="1" w:styleId="Documentgegevensabcnova">
    <w:name w:val="Documentgegevens abcnova"/>
    <w:basedOn w:val="Zsysbasisdocumentgegevensabcnova"/>
    <w:uiPriority w:val="4"/>
    <w:rsid w:val="00E96598"/>
  </w:style>
  <w:style w:type="paragraph" w:customStyle="1" w:styleId="Documentgegevensdatumabcnova">
    <w:name w:val="Documentgegevens datum abcnova"/>
    <w:basedOn w:val="Zsysbasisdocumentgegevensabcnova"/>
    <w:uiPriority w:val="4"/>
    <w:rsid w:val="00756C31"/>
  </w:style>
  <w:style w:type="paragraph" w:customStyle="1" w:styleId="Documentgegevensonderwerpabcnova">
    <w:name w:val="Documentgegevens onderwerp abcnova"/>
    <w:basedOn w:val="Zsysbasisdocumentgegevensabcnova"/>
    <w:uiPriority w:val="4"/>
    <w:rsid w:val="00C87372"/>
    <w:rPr>
      <w:noProof w:val="0"/>
    </w:rPr>
  </w:style>
  <w:style w:type="paragraph" w:customStyle="1" w:styleId="Documentgegevensextraabcnova">
    <w:name w:val="Documentgegevens extra abcnova"/>
    <w:basedOn w:val="Zsysbasisdocumentgegevensabcnova"/>
    <w:uiPriority w:val="4"/>
    <w:rsid w:val="00756C31"/>
  </w:style>
  <w:style w:type="paragraph" w:customStyle="1" w:styleId="Paginanummerabcnova">
    <w:name w:val="Paginanummer abcnova"/>
    <w:basedOn w:val="Zsysbasisdocumentgegevensabcnova"/>
    <w:uiPriority w:val="4"/>
    <w:rsid w:val="009C4EEE"/>
    <w:pPr>
      <w:spacing w:line="200" w:lineRule="exact"/>
      <w:jc w:val="right"/>
    </w:pPr>
    <w:rPr>
      <w:b/>
      <w:sz w:val="14"/>
    </w:rPr>
  </w:style>
  <w:style w:type="paragraph" w:customStyle="1" w:styleId="Afzendergegevensabcnova">
    <w:name w:val="Afzendergegevens abcnova"/>
    <w:basedOn w:val="Zsysbasisdocumentgegevensabcnova"/>
    <w:uiPriority w:val="4"/>
    <w:rsid w:val="00DF24EE"/>
    <w:rPr>
      <w:spacing w:val="6"/>
    </w:rPr>
  </w:style>
  <w:style w:type="paragraph" w:customStyle="1" w:styleId="Afzendergegevenskopjeabcnova">
    <w:name w:val="Afzendergegevens kopje abcnova"/>
    <w:basedOn w:val="Zsysbasisdocumentgegevensabcnova"/>
    <w:uiPriority w:val="4"/>
    <w:rsid w:val="00135E7B"/>
  </w:style>
  <w:style w:type="numbering" w:customStyle="1" w:styleId="Opsommingtekenabcnova">
    <w:name w:val="Opsomming teken abcnova"/>
    <w:uiPriority w:val="4"/>
    <w:semiHidden/>
    <w:rsid w:val="00AD44F1"/>
    <w:pPr>
      <w:numPr>
        <w:numId w:val="10"/>
      </w:numPr>
    </w:pPr>
  </w:style>
  <w:style w:type="paragraph" w:customStyle="1" w:styleId="Alineavoorafbeeldingabcnova">
    <w:name w:val="Alinea voor afbeelding abcnova"/>
    <w:basedOn w:val="Zsysbasisabcnova"/>
    <w:next w:val="Basistekstabcnova"/>
    <w:uiPriority w:val="4"/>
    <w:qFormat/>
    <w:rsid w:val="00DA54E8"/>
    <w:rPr>
      <w:sz w:val="16"/>
    </w:rPr>
  </w:style>
  <w:style w:type="paragraph" w:customStyle="1" w:styleId="Titelabcnova">
    <w:name w:val="Titel abcnova"/>
    <w:basedOn w:val="Zsysbasisabcnova"/>
    <w:link w:val="TitelabcnovaChar"/>
    <w:uiPriority w:val="4"/>
    <w:qFormat/>
    <w:rsid w:val="00C428B6"/>
    <w:pPr>
      <w:keepLines/>
      <w:spacing w:line="960" w:lineRule="exact"/>
      <w:jc w:val="center"/>
    </w:pPr>
    <w:rPr>
      <w:rFonts w:ascii="Novecento wide Book" w:hAnsi="Novecento wide Book"/>
      <w:b/>
      <w:caps/>
      <w:color w:val="000000" w:themeColor="text1"/>
      <w:spacing w:val="-20"/>
      <w:sz w:val="96"/>
    </w:rPr>
  </w:style>
  <w:style w:type="paragraph" w:customStyle="1" w:styleId="Subtitelabcnova">
    <w:name w:val="Subtitel abcnova"/>
    <w:basedOn w:val="Zsysbasisabcnova"/>
    <w:uiPriority w:val="4"/>
    <w:qFormat/>
    <w:rsid w:val="00756EF2"/>
    <w:pPr>
      <w:keepLines/>
      <w:spacing w:line="360" w:lineRule="exact"/>
      <w:jc w:val="center"/>
    </w:pPr>
    <w:rPr>
      <w:rFonts w:ascii="Novecento wide Light" w:hAnsi="Novecento wide Light"/>
      <w:caps/>
      <w:sz w:val="36"/>
    </w:rPr>
  </w:style>
  <w:style w:type="numbering" w:customStyle="1" w:styleId="Bijlagenummeringabcnova">
    <w:name w:val="Bijlagenummering abcnova"/>
    <w:uiPriority w:val="4"/>
    <w:semiHidden/>
    <w:rsid w:val="001F60A8"/>
    <w:pPr>
      <w:numPr>
        <w:numId w:val="11"/>
      </w:numPr>
    </w:pPr>
  </w:style>
  <w:style w:type="paragraph" w:customStyle="1" w:styleId="Bijlagekop1abcnova">
    <w:name w:val="Bijlage kop 1 abcnova"/>
    <w:basedOn w:val="Zsysbasisabcnova"/>
    <w:next w:val="Basistekstabcnova"/>
    <w:uiPriority w:val="4"/>
    <w:qFormat/>
    <w:rsid w:val="001F60A8"/>
    <w:pPr>
      <w:keepNext/>
      <w:keepLines/>
      <w:pageBreakBefore/>
      <w:numPr>
        <w:numId w:val="31"/>
      </w:numPr>
      <w:tabs>
        <w:tab w:val="left" w:pos="709"/>
      </w:tabs>
      <w:spacing w:after="300" w:line="480" w:lineRule="atLeast"/>
      <w:outlineLvl w:val="0"/>
    </w:pPr>
    <w:rPr>
      <w:rFonts w:ascii="ITC Avant Garde Std Md" w:hAnsi="ITC Avant Garde Std Md"/>
      <w:bCs/>
      <w:color w:val="81BDC9" w:themeColor="accent1"/>
      <w:spacing w:val="2"/>
      <w:sz w:val="36"/>
      <w:szCs w:val="32"/>
    </w:rPr>
  </w:style>
  <w:style w:type="paragraph" w:customStyle="1" w:styleId="Bijlagekop2abcnova">
    <w:name w:val="Bijlage kop 2 abcnova"/>
    <w:basedOn w:val="Zsysbasisabcnova"/>
    <w:next w:val="Basistekstabcnova"/>
    <w:uiPriority w:val="4"/>
    <w:qFormat/>
    <w:rsid w:val="001F60A8"/>
    <w:pPr>
      <w:keepNext/>
      <w:keepLines/>
      <w:numPr>
        <w:ilvl w:val="1"/>
        <w:numId w:val="31"/>
      </w:numPr>
      <w:spacing w:before="300" w:line="320" w:lineRule="atLeast"/>
      <w:outlineLvl w:val="1"/>
    </w:pPr>
    <w:rPr>
      <w:b/>
      <w:bCs/>
      <w:iCs/>
      <w:sz w:val="24"/>
      <w:szCs w:val="28"/>
    </w:rPr>
  </w:style>
  <w:style w:type="paragraph" w:styleId="Onderwerpvanopmerking">
    <w:name w:val="annotation subject"/>
    <w:basedOn w:val="Zsysbasisabcnova"/>
    <w:next w:val="Basistekstabcnova"/>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abcnovaChar"/>
    <w:link w:val="Plattetekst"/>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abcnova"/>
    <w:next w:val="Basistekstabcnova"/>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abcnova"/>
    <w:next w:val="Basistekstabcnova"/>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basedOn w:val="Standaard"/>
    <w:next w:val="Standaard"/>
    <w:uiPriority w:val="98"/>
    <w:semiHidden/>
    <w:rsid w:val="00DD2A9E"/>
  </w:style>
  <w:style w:type="table" w:customStyle="1" w:styleId="Tabelzonderopmaakabcnova">
    <w:name w:val="Tabel zonder opmaak abcnova"/>
    <w:basedOn w:val="Standaardtabel"/>
    <w:uiPriority w:val="99"/>
    <w:qFormat/>
    <w:rsid w:val="00D16E87"/>
    <w:pPr>
      <w:spacing w:line="240" w:lineRule="auto"/>
    </w:pPr>
    <w:tblPr>
      <w:tblCellMar>
        <w:left w:w="0" w:type="dxa"/>
        <w:right w:w="0" w:type="dxa"/>
      </w:tblCellMar>
    </w:tblPr>
  </w:style>
  <w:style w:type="paragraph" w:customStyle="1" w:styleId="Zsysbasistocabcnova">
    <w:name w:val="Zsysbasistoc abcnova"/>
    <w:basedOn w:val="Zsysbasisabcnova"/>
    <w:next w:val="Basistekstabcnova"/>
    <w:uiPriority w:val="4"/>
    <w:semiHidden/>
    <w:rsid w:val="001F60A8"/>
    <w:pPr>
      <w:tabs>
        <w:tab w:val="right" w:pos="9628"/>
      </w:tabs>
      <w:ind w:left="709" w:right="567" w:hanging="709"/>
    </w:pPr>
  </w:style>
  <w:style w:type="numbering" w:customStyle="1" w:styleId="Agendapuntlijstabcnova">
    <w:name w:val="Agendapunt (lijst) abcnova"/>
    <w:uiPriority w:val="4"/>
    <w:semiHidden/>
    <w:rsid w:val="001C6232"/>
    <w:pPr>
      <w:numPr>
        <w:numId w:val="24"/>
      </w:numPr>
    </w:pPr>
  </w:style>
  <w:style w:type="paragraph" w:customStyle="1" w:styleId="Agendapuntabcnova">
    <w:name w:val="Agendapunt abcnova"/>
    <w:basedOn w:val="Zsysbasisabcnova"/>
    <w:uiPriority w:val="4"/>
    <w:rsid w:val="001C6232"/>
    <w:pPr>
      <w:numPr>
        <w:numId w:val="25"/>
      </w:numPr>
    </w:pPr>
  </w:style>
  <w:style w:type="paragraph" w:customStyle="1" w:styleId="Zsysbasistabeltekstabcnova">
    <w:name w:val="Zsysbasistabeltekst abcnova"/>
    <w:basedOn w:val="Zsysbasisabcnova"/>
    <w:next w:val="Tabeltekstabcnova"/>
    <w:uiPriority w:val="4"/>
    <w:semiHidden/>
    <w:rsid w:val="00312D26"/>
  </w:style>
  <w:style w:type="paragraph" w:customStyle="1" w:styleId="Tabeltekstabcnova">
    <w:name w:val="Tabeltekst abcnova"/>
    <w:basedOn w:val="Zsysbasistabeltekstabcnova"/>
    <w:uiPriority w:val="4"/>
    <w:rsid w:val="00312D26"/>
  </w:style>
  <w:style w:type="paragraph" w:customStyle="1" w:styleId="Tabelkopjeabcnova">
    <w:name w:val="Tabelkopje abcnova"/>
    <w:basedOn w:val="Zsysbasistabeltekstabcnova"/>
    <w:next w:val="Tabeltekstabcnova"/>
    <w:uiPriority w:val="4"/>
    <w:rsid w:val="002F1D4E"/>
    <w:rPr>
      <w:b/>
      <w:color w:val="FFFFFF" w:themeColor="background1"/>
      <w:spacing w:val="2"/>
    </w:rPr>
  </w:style>
  <w:style w:type="paragraph" w:customStyle="1" w:styleId="Documentnaamabcnova">
    <w:name w:val="Documentnaam abcnova"/>
    <w:basedOn w:val="Zsysbasisabcnova"/>
    <w:next w:val="Basistekstabcnova"/>
    <w:uiPriority w:val="4"/>
    <w:rsid w:val="00CB533B"/>
    <w:pPr>
      <w:spacing w:line="300" w:lineRule="exact"/>
    </w:pPr>
    <w:rPr>
      <w:b/>
      <w:caps/>
      <w:spacing w:val="4"/>
      <w:sz w:val="22"/>
    </w:rPr>
  </w:style>
  <w:style w:type="paragraph" w:customStyle="1" w:styleId="Bovenregelhoofdstukwitabcnova">
    <w:name w:val="Bovenregel hoofdstuk wit abcnova"/>
    <w:basedOn w:val="Zsysbasisabcnova"/>
    <w:link w:val="BovenregelhoofdstukwitabcnovaChar"/>
    <w:uiPriority w:val="4"/>
    <w:rsid w:val="00587C2B"/>
    <w:pPr>
      <w:spacing w:line="400" w:lineRule="exact"/>
    </w:pPr>
    <w:rPr>
      <w:rFonts w:ascii="Novecento wide Normal" w:hAnsi="Novecento wide Normal"/>
      <w:caps/>
      <w:color w:val="FFFFFF"/>
      <w:spacing w:val="-6"/>
      <w:sz w:val="30"/>
    </w:rPr>
  </w:style>
  <w:style w:type="paragraph" w:customStyle="1" w:styleId="Tussenkopjeabcnova">
    <w:name w:val="Tussenkopje abcnova"/>
    <w:basedOn w:val="Zsysbasisabcnova"/>
    <w:next w:val="Basistekstabcnova"/>
    <w:uiPriority w:val="4"/>
    <w:rsid w:val="00297431"/>
    <w:pPr>
      <w:keepNext/>
      <w:spacing w:before="280"/>
    </w:pPr>
    <w:rPr>
      <w:b/>
    </w:rPr>
  </w:style>
  <w:style w:type="character" w:customStyle="1" w:styleId="TitelabcnovaChar">
    <w:name w:val="Titel abcnova Char"/>
    <w:basedOn w:val="ZsysbasisabcnovaChar"/>
    <w:link w:val="Titelabcnova"/>
    <w:uiPriority w:val="4"/>
    <w:rsid w:val="00C428B6"/>
    <w:rPr>
      <w:rFonts w:ascii="Novecento wide Book" w:hAnsi="Novecento wide Book" w:cs="Maiandra GD"/>
      <w:b/>
      <w:caps/>
      <w:color w:val="000000" w:themeColor="text1"/>
      <w:spacing w:val="-20"/>
      <w:sz w:val="96"/>
      <w:szCs w:val="18"/>
    </w:rPr>
  </w:style>
  <w:style w:type="paragraph" w:customStyle="1" w:styleId="Titelkleinwitabcnova">
    <w:name w:val="Titel klein wit abcnova"/>
    <w:basedOn w:val="Zsysbasisabcnova"/>
    <w:link w:val="TitelkleinwitabcnovaChar"/>
    <w:uiPriority w:val="4"/>
    <w:rsid w:val="00C428B6"/>
    <w:pPr>
      <w:keepLines/>
      <w:spacing w:line="800" w:lineRule="exact"/>
      <w:jc w:val="center"/>
    </w:pPr>
    <w:rPr>
      <w:rFonts w:ascii="Novecento wide Book" w:hAnsi="Novecento wide Book"/>
      <w:b/>
      <w:caps/>
      <w:color w:val="FFFFFF"/>
      <w:spacing w:val="-10"/>
      <w:sz w:val="80"/>
    </w:rPr>
  </w:style>
  <w:style w:type="character" w:customStyle="1" w:styleId="TitelkleinwitabcnovaChar">
    <w:name w:val="Titel klein wit abcnova Char"/>
    <w:basedOn w:val="TitelabcnovaChar"/>
    <w:link w:val="Titelkleinwitabcnova"/>
    <w:uiPriority w:val="4"/>
    <w:rsid w:val="00C428B6"/>
    <w:rPr>
      <w:rFonts w:ascii="Novecento wide Book" w:hAnsi="Novecento wide Book" w:cs="Maiandra GD"/>
      <w:b/>
      <w:caps/>
      <w:color w:val="FFFFFF"/>
      <w:spacing w:val="-10"/>
      <w:sz w:val="80"/>
      <w:szCs w:val="18"/>
    </w:rPr>
  </w:style>
  <w:style w:type="paragraph" w:customStyle="1" w:styleId="Quotehoofdlettersabcnova">
    <w:name w:val="Quote hoofdletters abcnova"/>
    <w:basedOn w:val="Zsysbasisabcnova"/>
    <w:uiPriority w:val="4"/>
    <w:rsid w:val="00756EF2"/>
    <w:pPr>
      <w:spacing w:line="380" w:lineRule="exact"/>
      <w:jc w:val="both"/>
    </w:pPr>
    <w:rPr>
      <w:rFonts w:ascii="Novecento wide Book" w:hAnsi="Novecento wide Book"/>
      <w:b/>
      <w:caps/>
      <w:color w:val="FFFFFF"/>
      <w:spacing w:val="2"/>
      <w:sz w:val="20"/>
    </w:rPr>
  </w:style>
  <w:style w:type="paragraph" w:customStyle="1" w:styleId="Bovenregelhoofdstukabcnova">
    <w:name w:val="Bovenregel hoofdstuk abcnova"/>
    <w:basedOn w:val="Zsysbasisabcnova"/>
    <w:next w:val="Basistekstabcnova"/>
    <w:link w:val="BovenregelhoofdstukabcnovaChar"/>
    <w:uiPriority w:val="4"/>
    <w:rsid w:val="00E42F7C"/>
    <w:pPr>
      <w:spacing w:after="60" w:line="400" w:lineRule="exact"/>
    </w:pPr>
    <w:rPr>
      <w:rFonts w:ascii="Novecento wide Normal" w:hAnsi="Novecento wide Normal"/>
      <w:caps/>
      <w:color w:val="000000" w:themeColor="text1"/>
      <w:spacing w:val="-6"/>
      <w:sz w:val="30"/>
    </w:rPr>
  </w:style>
  <w:style w:type="character" w:customStyle="1" w:styleId="BovenregelhoofdstukwitabcnovaChar">
    <w:name w:val="Bovenregel hoofdstuk wit abcnova Char"/>
    <w:basedOn w:val="ZsysbasisabcnovaChar"/>
    <w:link w:val="Bovenregelhoofdstukwitabcnova"/>
    <w:rsid w:val="00587C2B"/>
    <w:rPr>
      <w:rFonts w:ascii="Novecento wide Normal" w:hAnsi="Novecento wide Normal" w:cs="Maiandra GD"/>
      <w:caps/>
      <w:color w:val="FFFFFF"/>
      <w:spacing w:val="-6"/>
      <w:sz w:val="30"/>
      <w:szCs w:val="18"/>
    </w:rPr>
  </w:style>
  <w:style w:type="character" w:customStyle="1" w:styleId="BovenregelhoofdstukabcnovaChar">
    <w:name w:val="Bovenregel hoofdstuk abcnova Char"/>
    <w:basedOn w:val="BovenregelhoofdstukwitabcnovaChar"/>
    <w:link w:val="Bovenregelhoofdstukabcnova"/>
    <w:rsid w:val="00E42F7C"/>
    <w:rPr>
      <w:rFonts w:ascii="Novecento wide Normal" w:hAnsi="Novecento wide Normal" w:cs="Maiandra GD"/>
      <w:caps/>
      <w:color w:val="000000" w:themeColor="text1"/>
      <w:spacing w:val="-6"/>
      <w:sz w:val="30"/>
      <w:szCs w:val="18"/>
    </w:rPr>
  </w:style>
  <w:style w:type="paragraph" w:customStyle="1" w:styleId="Kop1zondernummerturquoiseabcnova">
    <w:name w:val="Kop 1 zonder nummer turquoise abcnova"/>
    <w:basedOn w:val="Zsysbasisabcnova"/>
    <w:next w:val="Basistekstabcnova"/>
    <w:link w:val="Kop1zondernummerturquoiseabcnovaChar"/>
    <w:uiPriority w:val="4"/>
    <w:rsid w:val="001F60A8"/>
    <w:pPr>
      <w:keepNext/>
      <w:keepLines/>
      <w:pageBreakBefore/>
      <w:spacing w:after="300" w:line="480" w:lineRule="atLeast"/>
    </w:pPr>
    <w:rPr>
      <w:rFonts w:ascii="ITC Avant Garde Std Md" w:hAnsi="ITC Avant Garde Std Md"/>
      <w:color w:val="81BDC9" w:themeColor="accent1"/>
      <w:spacing w:val="2"/>
      <w:sz w:val="36"/>
      <w:szCs w:val="32"/>
    </w:rPr>
  </w:style>
  <w:style w:type="character" w:customStyle="1" w:styleId="KopInhoudsopgaveabcnovaChar">
    <w:name w:val="Kop Inhoudsopgave abcnova Char"/>
    <w:basedOn w:val="Kop1zondernummerturquoiseabcnovaChar"/>
    <w:link w:val="KopInhoudsopgaveabcnova"/>
    <w:rsid w:val="001F60A8"/>
    <w:rPr>
      <w:rFonts w:ascii="ITC Avant Garde Std Md" w:hAnsi="ITC Avant Garde Std Md" w:cs="Maiandra GD"/>
      <w:color w:val="81BDC9" w:themeColor="accent1"/>
      <w:spacing w:val="2"/>
      <w:sz w:val="36"/>
      <w:szCs w:val="32"/>
    </w:rPr>
  </w:style>
  <w:style w:type="character" w:customStyle="1" w:styleId="Kop1zondernummerturquoiseabcnovaChar">
    <w:name w:val="Kop 1 zonder nummer turquoise abcnova Char"/>
    <w:basedOn w:val="Standaardalinea-lettertype"/>
    <w:link w:val="Kop1zondernummerturquoiseabcnova"/>
    <w:uiPriority w:val="4"/>
    <w:rsid w:val="001F60A8"/>
    <w:rPr>
      <w:rFonts w:ascii="ITC Avant Garde Std Md" w:hAnsi="ITC Avant Garde Std Md" w:cs="Maiandra GD"/>
      <w:color w:val="81BDC9" w:themeColor="accent1"/>
      <w:spacing w:val="2"/>
      <w:sz w:val="36"/>
      <w:szCs w:val="32"/>
    </w:rPr>
  </w:style>
  <w:style w:type="paragraph" w:customStyle="1" w:styleId="Quotewitabcnova">
    <w:name w:val="Quote wit abcnova"/>
    <w:basedOn w:val="Zsysbasisabcnova"/>
    <w:next w:val="Bronabcnova"/>
    <w:uiPriority w:val="4"/>
    <w:rsid w:val="005829AC"/>
    <w:pPr>
      <w:spacing w:line="500" w:lineRule="exact"/>
    </w:pPr>
    <w:rPr>
      <w:rFonts w:ascii="ITC Avant Garde Std Md" w:hAnsi="ITC Avant Garde Std Md"/>
      <w:color w:val="FFFFFF"/>
      <w:sz w:val="42"/>
    </w:rPr>
  </w:style>
  <w:style w:type="paragraph" w:customStyle="1" w:styleId="Bronabcnova">
    <w:name w:val="Bron abcnova"/>
    <w:basedOn w:val="Zsysbasisabcnova"/>
    <w:uiPriority w:val="4"/>
    <w:rsid w:val="0071217C"/>
    <w:pPr>
      <w:spacing w:before="280" w:line="240" w:lineRule="exact"/>
    </w:pPr>
    <w:rPr>
      <w:color w:val="FFFFFF"/>
      <w:spacing w:val="5"/>
      <w:sz w:val="20"/>
    </w:rPr>
  </w:style>
  <w:style w:type="paragraph" w:customStyle="1" w:styleId="Titelwitabcnova">
    <w:name w:val="Titel wit abcnova"/>
    <w:basedOn w:val="Zsysbasisabcnova"/>
    <w:next w:val="Titelabcnova"/>
    <w:link w:val="TitelwitabcnovaChar"/>
    <w:uiPriority w:val="4"/>
    <w:rsid w:val="00BC1E77"/>
    <w:pPr>
      <w:keepLines/>
      <w:spacing w:line="960" w:lineRule="exact"/>
      <w:jc w:val="center"/>
    </w:pPr>
    <w:rPr>
      <w:rFonts w:ascii="Novecento wide Book" w:hAnsi="Novecento wide Book"/>
      <w:b/>
      <w:caps/>
      <w:color w:val="FFFFFF"/>
      <w:spacing w:val="-20"/>
      <w:sz w:val="96"/>
    </w:rPr>
  </w:style>
  <w:style w:type="character" w:customStyle="1" w:styleId="TitelwitabcnovaChar">
    <w:name w:val="Titel wit abcnova Char"/>
    <w:basedOn w:val="TitelabcnovaChar"/>
    <w:link w:val="Titelwitabcnova"/>
    <w:uiPriority w:val="4"/>
    <w:rsid w:val="00BC1E77"/>
    <w:rPr>
      <w:rFonts w:ascii="Novecento wide Book" w:hAnsi="Novecento wide Book" w:cs="Maiandra GD"/>
      <w:b/>
      <w:caps/>
      <w:color w:val="FFFFFF"/>
      <w:spacing w:val="-20"/>
      <w:sz w:val="96"/>
      <w:szCs w:val="18"/>
    </w:rPr>
  </w:style>
  <w:style w:type="paragraph" w:customStyle="1" w:styleId="Naamabcnova">
    <w:name w:val="Naam abcnova"/>
    <w:basedOn w:val="Zsysbasisabcnova"/>
    <w:uiPriority w:val="4"/>
    <w:rsid w:val="00342721"/>
    <w:pPr>
      <w:spacing w:line="840" w:lineRule="exact"/>
    </w:pPr>
    <w:rPr>
      <w:rFonts w:ascii="ITC Avant Garde Std Md" w:hAnsi="ITC Avant Garde Std Md"/>
      <w:color w:val="81BDC9" w:themeColor="accent1"/>
      <w:spacing w:val="-26"/>
      <w:sz w:val="70"/>
    </w:rPr>
  </w:style>
  <w:style w:type="paragraph" w:customStyle="1" w:styleId="Lijnboveninleidingabcnova">
    <w:name w:val="Lijn boven inleiding abcnova"/>
    <w:basedOn w:val="Zsysbasisabcnova"/>
    <w:next w:val="Inleidingabcnova"/>
    <w:uiPriority w:val="4"/>
    <w:rsid w:val="00DA54E8"/>
    <w:pPr>
      <w:spacing w:before="60" w:after="40" w:line="640" w:lineRule="exact"/>
    </w:pPr>
    <w:rPr>
      <w:noProof/>
    </w:rPr>
  </w:style>
  <w:style w:type="paragraph" w:customStyle="1" w:styleId="Inleidingabcnova">
    <w:name w:val="Inleiding abcnova"/>
    <w:basedOn w:val="Zsysbasisabcnova"/>
    <w:uiPriority w:val="4"/>
    <w:rsid w:val="00995675"/>
    <w:pPr>
      <w:spacing w:line="400" w:lineRule="atLeast"/>
    </w:pPr>
    <w:rPr>
      <w:rFonts w:ascii="ITC Avant Garde Std Md" w:hAnsi="ITC Avant Garde Std Md"/>
      <w:color w:val="81BDC9" w:themeColor="accent1"/>
      <w:spacing w:val="-10"/>
      <w:sz w:val="28"/>
    </w:rPr>
  </w:style>
  <w:style w:type="paragraph" w:customStyle="1" w:styleId="Lijnabcnova">
    <w:name w:val="Lijn abcnova"/>
    <w:basedOn w:val="Zsysbasisabcnova"/>
    <w:next w:val="Basistekstabcnova"/>
    <w:uiPriority w:val="4"/>
    <w:rsid w:val="00563A72"/>
    <w:pPr>
      <w:keepNext/>
      <w:pBdr>
        <w:bottom w:val="single" w:sz="24" w:space="1" w:color="81BDC9" w:themeColor="accent1"/>
      </w:pBdr>
      <w:spacing w:after="260" w:line="260" w:lineRule="exact"/>
    </w:pPr>
  </w:style>
  <w:style w:type="paragraph" w:customStyle="1" w:styleId="Periodeabcnova">
    <w:name w:val="Periode abcnova"/>
    <w:basedOn w:val="Zsysbasisabcnova"/>
    <w:next w:val="Projectabcnova"/>
    <w:uiPriority w:val="4"/>
    <w:rsid w:val="00563A72"/>
    <w:pPr>
      <w:keepNext/>
      <w:spacing w:before="300" w:line="440" w:lineRule="exact"/>
    </w:pPr>
    <w:rPr>
      <w:rFonts w:ascii="Novecento wide Normal" w:hAnsi="Novecento wide Normal"/>
      <w:color w:val="81BDC9" w:themeColor="accent1"/>
      <w:spacing w:val="-10"/>
      <w:sz w:val="32"/>
    </w:rPr>
  </w:style>
  <w:style w:type="paragraph" w:customStyle="1" w:styleId="Projectabcnova">
    <w:name w:val="Project abcnova"/>
    <w:basedOn w:val="Zsysbasisabcnova"/>
    <w:next w:val="Basistekstabcnova"/>
    <w:uiPriority w:val="4"/>
    <w:rsid w:val="00563A72"/>
    <w:pPr>
      <w:keepNext/>
      <w:spacing w:after="220" w:line="400" w:lineRule="atLeast"/>
    </w:pPr>
    <w:rPr>
      <w:rFonts w:ascii="ITC Avant Garde Std Md" w:hAnsi="ITC Avant Garde Std Md"/>
      <w:color w:val="81BDC9" w:themeColor="accent1"/>
      <w:spacing w:val="-14"/>
      <w:sz w:val="28"/>
    </w:rPr>
  </w:style>
  <w:style w:type="paragraph" w:customStyle="1" w:styleId="Vluchtkolomkopabcnova">
    <w:name w:val="Vluchtkolom kop abcnova"/>
    <w:basedOn w:val="Zsysbasisabcnova"/>
    <w:uiPriority w:val="4"/>
    <w:rsid w:val="00AD0B26"/>
    <w:pPr>
      <w:spacing w:line="320" w:lineRule="exact"/>
    </w:pPr>
    <w:rPr>
      <w:b/>
      <w:caps/>
      <w:spacing w:val="6"/>
    </w:rPr>
  </w:style>
  <w:style w:type="paragraph" w:customStyle="1" w:styleId="Vluchtkolomlijnabcnova">
    <w:name w:val="Vluchtkolom lijn abcnova"/>
    <w:basedOn w:val="Zsysbasisabcnova"/>
    <w:next w:val="Documentgegevenskopjeabcnova"/>
    <w:uiPriority w:val="4"/>
    <w:rsid w:val="00AD0B26"/>
    <w:pPr>
      <w:pBdr>
        <w:bottom w:val="single" w:sz="24" w:space="1" w:color="81BDC9" w:themeColor="accent1"/>
      </w:pBdr>
      <w:spacing w:after="120" w:line="120" w:lineRule="exact"/>
    </w:pPr>
    <w:rPr>
      <w:sz w:val="12"/>
    </w:rPr>
  </w:style>
  <w:style w:type="paragraph" w:customStyle="1" w:styleId="Vluchtkolomtekstabcnova">
    <w:name w:val="Vluchtkolom tekst abcnova"/>
    <w:basedOn w:val="Zsysbasisdocumentgegevensabcnova"/>
    <w:uiPriority w:val="4"/>
    <w:rsid w:val="007C591D"/>
  </w:style>
  <w:style w:type="paragraph" w:customStyle="1" w:styleId="Vluchtkolomtussenkopjeabcnova">
    <w:name w:val="Vluchtkolom tussenkopje abcnova"/>
    <w:basedOn w:val="Zsysbasisdocumentgegevensabcnova"/>
    <w:next w:val="Vluchtkolomtekstabcnova"/>
    <w:uiPriority w:val="4"/>
    <w:rsid w:val="00AD0B26"/>
    <w:rPr>
      <w:b/>
    </w:rPr>
  </w:style>
  <w:style w:type="table" w:customStyle="1" w:styleId="Tabelstijlbruinabcnova">
    <w:name w:val="Tabelstijl bruin abcnova"/>
    <w:basedOn w:val="Standaardtabel"/>
    <w:uiPriority w:val="99"/>
    <w:rsid w:val="00CF64DE"/>
    <w:pPr>
      <w:spacing w:line="240" w:lineRule="auto"/>
    </w:pPr>
    <w:tblPr>
      <w:tblStyleRowBandSize w:val="1"/>
      <w:tblBorders>
        <w:top w:val="single" w:sz="4" w:space="0" w:color="D6A56B" w:themeColor="accent2"/>
        <w:left w:val="single" w:sz="4" w:space="0" w:color="D6A56B" w:themeColor="accent2"/>
        <w:bottom w:val="single" w:sz="4" w:space="0" w:color="D6A56B" w:themeColor="accent2"/>
        <w:right w:val="single" w:sz="4" w:space="0" w:color="D6A56B" w:themeColor="accent2"/>
        <w:insideH w:val="single" w:sz="4" w:space="0" w:color="D6A56B" w:themeColor="accent2"/>
        <w:insideV w:val="single" w:sz="4" w:space="0" w:color="D6A56B" w:themeColor="accent2"/>
      </w:tblBorders>
    </w:tblPr>
    <w:tblStylePr w:type="firstRow">
      <w:tblPr/>
      <w:tcPr>
        <w:shd w:val="clear" w:color="auto" w:fill="D6A56B" w:themeFill="accent2"/>
      </w:tcPr>
    </w:tblStylePr>
    <w:tblStylePr w:type="band1Horz">
      <w:tblPr/>
      <w:tcPr>
        <w:shd w:val="clear" w:color="auto" w:fill="F6EBE1" w:themeFill="accent4"/>
      </w:tcPr>
    </w:tblStylePr>
  </w:style>
  <w:style w:type="table" w:customStyle="1" w:styleId="Tabelstijlturquoiseabcnova">
    <w:name w:val="Tabelstijl turquoise abcnova"/>
    <w:basedOn w:val="Standaardtabel"/>
    <w:uiPriority w:val="99"/>
    <w:rsid w:val="00984DB2"/>
    <w:pPr>
      <w:spacing w:line="240" w:lineRule="auto"/>
    </w:pPr>
    <w:tblPr>
      <w:tblStyleRowBandSize w:val="1"/>
      <w:tblBorders>
        <w:top w:val="single" w:sz="4" w:space="0" w:color="81BDC9" w:themeColor="accent1"/>
        <w:left w:val="single" w:sz="4" w:space="0" w:color="81BDC9" w:themeColor="accent1"/>
        <w:bottom w:val="single" w:sz="4" w:space="0" w:color="81BDC9" w:themeColor="accent1"/>
        <w:right w:val="single" w:sz="4" w:space="0" w:color="81BDC9" w:themeColor="accent1"/>
        <w:insideH w:val="single" w:sz="4" w:space="0" w:color="81BDC9" w:themeColor="accent1"/>
        <w:insideV w:val="single" w:sz="4" w:space="0" w:color="81BDC9" w:themeColor="accent1"/>
      </w:tblBorders>
    </w:tblPr>
    <w:tcPr>
      <w:shd w:val="clear" w:color="auto" w:fill="auto"/>
    </w:tcPr>
    <w:tblStylePr w:type="firstRow">
      <w:tblPr/>
      <w:tcPr>
        <w:shd w:val="clear" w:color="auto" w:fill="81BDC9" w:themeFill="accent1"/>
      </w:tcPr>
    </w:tblStylePr>
    <w:tblStylePr w:type="band1Horz">
      <w:tblPr/>
      <w:tcPr>
        <w:shd w:val="clear" w:color="auto" w:fill="E3F2F3" w:themeFill="accent3"/>
      </w:tcPr>
    </w:tblStylePr>
  </w:style>
  <w:style w:type="table" w:customStyle="1" w:styleId="Tabelstijlzwartabcnova">
    <w:name w:val="Tabelstijl zwart abcnova"/>
    <w:basedOn w:val="Standaardtabel"/>
    <w:uiPriority w:val="99"/>
    <w:rsid w:val="0082247F"/>
    <w:pPr>
      <w:spacing w:line="240" w:lineRule="auto"/>
    </w:p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tblPr/>
      <w:tcPr>
        <w:shd w:val="clear" w:color="auto" w:fill="000000" w:themeFill="text1"/>
      </w:tcPr>
    </w:tblStylePr>
    <w:tblStylePr w:type="band1Horz">
      <w:tblPr/>
      <w:tcPr>
        <w:shd w:val="clear" w:color="auto" w:fill="D9D9D9" w:themeFill="background1" w:themeFillShade="D9"/>
      </w:tcPr>
    </w:tblStylePr>
  </w:style>
  <w:style w:type="character" w:customStyle="1" w:styleId="Hashtag">
    <w:name w:val="Hashtag"/>
    <w:basedOn w:val="Standaardalinea-lettertype"/>
    <w:uiPriority w:val="98"/>
    <w:semiHidden/>
    <w:unhideWhenUsed/>
    <w:rsid w:val="00273938"/>
    <w:rPr>
      <w:color w:val="2B579A"/>
      <w:shd w:val="clear" w:color="auto" w:fill="E6E6E6"/>
    </w:rPr>
  </w:style>
  <w:style w:type="character" w:customStyle="1" w:styleId="UnresolvedMention">
    <w:name w:val="Unresolved Mention"/>
    <w:basedOn w:val="Standaardalinea-lettertype"/>
    <w:uiPriority w:val="98"/>
    <w:semiHidden/>
    <w:unhideWhenUsed/>
    <w:rsid w:val="00273938"/>
    <w:rPr>
      <w:color w:val="808080"/>
      <w:shd w:val="clear" w:color="auto" w:fill="E6E6E6"/>
    </w:rPr>
  </w:style>
  <w:style w:type="character" w:customStyle="1" w:styleId="SmartHyperlink">
    <w:name w:val="Smart Hyperlink"/>
    <w:basedOn w:val="Standaardalinea-lettertype"/>
    <w:uiPriority w:val="98"/>
    <w:semiHidden/>
    <w:unhideWhenUsed/>
    <w:rsid w:val="00273938"/>
    <w:rPr>
      <w:u w:val="dotted"/>
    </w:rPr>
  </w:style>
  <w:style w:type="character" w:customStyle="1" w:styleId="Mention">
    <w:name w:val="Mention"/>
    <w:basedOn w:val="Standaardalinea-lettertype"/>
    <w:uiPriority w:val="98"/>
    <w:semiHidden/>
    <w:unhideWhenUsed/>
    <w:rsid w:val="00273938"/>
    <w:rPr>
      <w:color w:val="2B579A"/>
      <w:shd w:val="clear" w:color="auto" w:fill="E6E6E6"/>
    </w:rPr>
  </w:style>
  <w:style w:type="paragraph" w:customStyle="1" w:styleId="ABC-Tekst">
    <w:name w:val="ABC-Tekst"/>
    <w:rsid w:val="00B208F9"/>
    <w:pPr>
      <w:suppressLineNumbers/>
      <w:suppressAutoHyphens/>
      <w:spacing w:line="240" w:lineRule="exact"/>
    </w:pPr>
    <w:rPr>
      <w:rFonts w:ascii="Verdana" w:eastAsia="Arial" w:hAnsi="Verdana"/>
      <w:sz w:val="18"/>
      <w:lang w:eastAsia="ar-SA"/>
    </w:rPr>
  </w:style>
  <w:style w:type="character" w:customStyle="1" w:styleId="LijstalineaChar">
    <w:name w:val="Lijstalinea Char"/>
    <w:basedOn w:val="Standaardalinea-lettertype"/>
    <w:link w:val="Lijstalinea"/>
    <w:uiPriority w:val="34"/>
    <w:rsid w:val="00953D97"/>
    <w:rPr>
      <w:rFonts w:ascii="Myriad Pro" w:hAnsi="Myriad Pro" w:cs="Maiandra GD"/>
      <w:sz w:val="18"/>
      <w:szCs w:val="18"/>
    </w:rPr>
  </w:style>
  <w:style w:type="paragraph" w:customStyle="1" w:styleId="Lijstopsomm1">
    <w:name w:val="Lijst opsomm 1"/>
    <w:basedOn w:val="Standaard"/>
    <w:uiPriority w:val="99"/>
    <w:rsid w:val="00AE627D"/>
    <w:pPr>
      <w:numPr>
        <w:numId w:val="32"/>
      </w:numPr>
      <w:spacing w:line="260" w:lineRule="exact"/>
    </w:pPr>
    <w:rPr>
      <w:rFonts w:ascii="Verdana" w:hAnsi="Verdana" w:cs="Times New Roman"/>
      <w:szCs w:val="20"/>
    </w:rPr>
  </w:style>
  <w:style w:type="paragraph" w:customStyle="1" w:styleId="KOP1RDW">
    <w:name w:val="KOP1 RDW"/>
    <w:basedOn w:val="Kop1"/>
    <w:link w:val="KOP1RDWChar"/>
    <w:qFormat/>
    <w:rsid w:val="00007AB5"/>
    <w:pPr>
      <w:keepLines w:val="0"/>
      <w:pageBreakBefore w:val="0"/>
      <w:numPr>
        <w:numId w:val="0"/>
      </w:numPr>
      <w:spacing w:before="240" w:after="60" w:line="288" w:lineRule="auto"/>
      <w:ind w:left="432" w:hanging="432"/>
      <w:jc w:val="both"/>
    </w:pPr>
    <w:rPr>
      <w:rFonts w:ascii="Tahoma" w:eastAsia="PMingLiU" w:hAnsi="Tahoma" w:cs="Times New Roman"/>
      <w:b/>
      <w:color w:val="auto"/>
      <w:spacing w:val="0"/>
      <w:kern w:val="32"/>
      <w:sz w:val="24"/>
      <w:szCs w:val="24"/>
      <w:lang w:val="x-none" w:eastAsia="x-none"/>
    </w:rPr>
  </w:style>
  <w:style w:type="character" w:customStyle="1" w:styleId="KOP1RDWChar">
    <w:name w:val="KOP1 RDW Char"/>
    <w:link w:val="KOP1RDW"/>
    <w:rsid w:val="00007AB5"/>
    <w:rPr>
      <w:rFonts w:ascii="Tahoma" w:eastAsia="PMingLiU" w:hAnsi="Tahoma"/>
      <w:b/>
      <w:bCs/>
      <w:kern w:val="32"/>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646">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205457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ta\huisstijl\sjablonen\Rapport%20staand%20Maatschappelijk%20abcnov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48D065FB7B4CA6B6E2E14CF8B8AAEA"/>
        <w:category>
          <w:name w:val="Algemeen"/>
          <w:gallery w:val="placeholder"/>
        </w:category>
        <w:types>
          <w:type w:val="bbPlcHdr"/>
        </w:types>
        <w:behaviors>
          <w:behavior w:val="content"/>
        </w:behaviors>
        <w:guid w:val="{0AEA33E1-D25D-41A5-8B62-9EE4F573CEEE}"/>
      </w:docPartPr>
      <w:docPartBody>
        <w:p w:rsidR="008C564C" w:rsidRDefault="007550DA" w:rsidP="007550DA">
          <w:pPr>
            <w:pStyle w:val="6B48D065FB7B4CA6B6E2E14CF8B8AAEA"/>
          </w:pPr>
          <w:r w:rsidRPr="00EB5D23">
            <w:rPr>
              <w:rStyle w:val="Tekstvantijdelijkeaanduiding"/>
            </w:rPr>
            <w:fldChar w:fldCharType="begin"/>
          </w:r>
          <w:r w:rsidRPr="00EB5D23">
            <w:rPr>
              <w:rStyle w:val="Tekstvantijdelijkeaanduiding"/>
            </w:rPr>
            <w:fldChar w:fldCharType="end"/>
          </w:r>
          <w:r w:rsidRPr="00EB5D23">
            <w:rPr>
              <w:rStyle w:val="Tekstvantijdelijkeaanduiding"/>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yriad Pro">
    <w:altName w:val="Corbel"/>
    <w:panose1 w:val="020B0503030403020204"/>
    <w:charset w:val="00"/>
    <w:family w:val="swiss"/>
    <w:pitch w:val="variable"/>
    <w:sig w:usb0="20000287" w:usb1="00000001" w:usb2="00000000" w:usb3="00000000" w:csb0="0000019F" w:csb1="00000000"/>
  </w:font>
  <w:font w:name="Maiandra GD">
    <w:altName w:val="Candara"/>
    <w:panose1 w:val="020E0502030308020204"/>
    <w:charset w:val="00"/>
    <w:family w:val="swiss"/>
    <w:pitch w:val="variable"/>
    <w:sig w:usb0="00000003" w:usb1="00000000" w:usb2="00000000" w:usb3="00000000" w:csb0="00000001" w:csb1="00000000"/>
  </w:font>
  <w:font w:name="ITC Avant Garde Std Md">
    <w:altName w:val="Myriad"/>
    <w:panose1 w:val="02000503050000020004"/>
    <w:charset w:val="00"/>
    <w:family w:val="auto"/>
    <w:pitch w:val="variable"/>
    <w:sig w:usb0="A00000AF" w:usb1="5000205A"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Novecento wide Book">
    <w:panose1 w:val="00000805000000000000"/>
    <w:charset w:val="00"/>
    <w:family w:val="auto"/>
    <w:pitch w:val="variable"/>
    <w:sig w:usb0="00000007" w:usb1="00000000" w:usb2="00000000" w:usb3="00000000" w:csb0="00000093" w:csb1="00000000"/>
  </w:font>
  <w:font w:name="Novecento wide Light">
    <w:panose1 w:val="00000405000000000000"/>
    <w:charset w:val="00"/>
    <w:family w:val="auto"/>
    <w:pitch w:val="variable"/>
    <w:sig w:usb0="00000007" w:usb1="00000000" w:usb2="00000000" w:usb3="00000000" w:csb0="00000093" w:csb1="00000000"/>
  </w:font>
  <w:font w:name="Novecento wide Normal">
    <w:altName w:val="Courier New"/>
    <w:panose1 w:val="00000505000000000000"/>
    <w:charset w:val="00"/>
    <w:family w:val="auto"/>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0DA"/>
    <w:rsid w:val="0007078A"/>
    <w:rsid w:val="001A0FFB"/>
    <w:rsid w:val="005F4F3D"/>
    <w:rsid w:val="007550DA"/>
    <w:rsid w:val="008C564C"/>
    <w:rsid w:val="009A644D"/>
    <w:rsid w:val="00B060AD"/>
    <w:rsid w:val="00BE4AC3"/>
    <w:rsid w:val="00ED4498"/>
    <w:rsid w:val="00F0223C"/>
    <w:rsid w:val="00FA6914"/>
    <w:rsid w:val="00FD72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B56E3A9B7C74BDBB82D9C6BF27E33F1">
    <w:name w:val="0B56E3A9B7C74BDBB82D9C6BF27E33F1"/>
  </w:style>
  <w:style w:type="character" w:styleId="Tekstvantijdelijkeaanduiding">
    <w:name w:val="Placeholder Text"/>
    <w:basedOn w:val="Standaardalinea-lettertype"/>
    <w:uiPriority w:val="98"/>
    <w:semiHidden/>
    <w:rsid w:val="007550DA"/>
    <w:rPr>
      <w:color w:val="000000"/>
      <w:bdr w:val="none" w:sz="0" w:space="0" w:color="auto"/>
      <w:shd w:val="clear" w:color="auto" w:fill="FFFF00"/>
    </w:rPr>
  </w:style>
  <w:style w:type="paragraph" w:customStyle="1" w:styleId="6B48D065FB7B4CA6B6E2E14CF8B8AAEA">
    <w:name w:val="6B48D065FB7B4CA6B6E2E14CF8B8AAEA"/>
    <w:rsid w:val="007550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hema">
  <a:themeElements>
    <a:clrScheme name="Kleuren abcnova">
      <a:dk1>
        <a:srgbClr val="000000"/>
      </a:dk1>
      <a:lt1>
        <a:srgbClr val="FFFFFF"/>
      </a:lt1>
      <a:dk2>
        <a:srgbClr val="231F20"/>
      </a:dk2>
      <a:lt2>
        <a:srgbClr val="FFFFFF"/>
      </a:lt2>
      <a:accent1>
        <a:srgbClr val="81BDC9"/>
      </a:accent1>
      <a:accent2>
        <a:srgbClr val="D6A56B"/>
      </a:accent2>
      <a:accent3>
        <a:srgbClr val="E3F2F3"/>
      </a:accent3>
      <a:accent4>
        <a:srgbClr val="F6EBE1"/>
      </a:accent4>
      <a:accent5>
        <a:srgbClr val="316873"/>
      </a:accent5>
      <a:accent6>
        <a:srgbClr val="7D5422"/>
      </a:accent6>
      <a:hlink>
        <a:srgbClr val="000000"/>
      </a:hlink>
      <a:folHlink>
        <a:srgbClr val="000000"/>
      </a:folHlink>
    </a:clrScheme>
    <a:fontScheme name="Lettertypen abcnova">
      <a:majorFont>
        <a:latin typeface="Myriad Pro"/>
        <a:ea typeface=""/>
        <a:cs typeface=""/>
      </a:majorFont>
      <a:minorFont>
        <a:latin typeface="Myriad Pro"/>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ju xmlns="http://www.joulesunlimited.com/ccmappings">
  <Datum/>
  <Titel>IKC Eigen Wijs Leeuwarden</Titel>
</ju>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77798-BA78-4C04-A506-0B3DE38A926D}">
  <ds:schemaRefs>
    <ds:schemaRef ds:uri="http://www.joulesunlimited.com/ccmappings"/>
  </ds:schemaRefs>
</ds:datastoreItem>
</file>

<file path=customXml/itemProps2.xml><?xml version="1.0" encoding="utf-8"?>
<ds:datastoreItem xmlns:ds="http://schemas.openxmlformats.org/officeDocument/2006/customXml" ds:itemID="{BBA04FDA-EEBC-4160-84EA-0A8943CF0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staand Maatschappelijk abcnova</Template>
  <TotalTime>27</TotalTime>
  <Pages>18</Pages>
  <Words>2637</Words>
  <Characters>19044</Characters>
  <Application>Microsoft Office Word</Application>
  <DocSecurity>0</DocSecurity>
  <Lines>158</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abcnova</Company>
  <LinksUpToDate>false</LinksUpToDate>
  <CharactersWithSpaces>21638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van Essen  | ABC Nova</dc:creator>
  <cp:keywords/>
  <dc:description>sjabloonversie 1.4a - 22 september 2017_x000d_
sjablonen: www.JoulesUnlimited.nl</dc:description>
  <cp:lastModifiedBy>Suzan Makkink | ABC Nova</cp:lastModifiedBy>
  <cp:revision>3</cp:revision>
  <cp:lastPrinted>2018-05-08T17:11:00Z</cp:lastPrinted>
  <dcterms:created xsi:type="dcterms:W3CDTF">2018-05-23T14:17:00Z</dcterms:created>
  <dcterms:modified xsi:type="dcterms:W3CDTF">2018-05-24T13:11:00Z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Rapport staand Maatschappelijk abcnova.dotx</vt:lpwstr>
  </property>
</Properties>
</file>