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0704"/>
      </w:tblGrid>
      <w:tr w:rsidR="00427195" w:rsidRPr="00931779">
        <w:tc>
          <w:tcPr>
            <w:tcW w:w="15453" w:type="dxa"/>
          </w:tcPr>
          <w:p w:rsidR="00427195" w:rsidRPr="001A1E8E" w:rsidRDefault="00931779" w:rsidP="00931779">
            <w:pPr>
              <w:pStyle w:val="Titel"/>
              <w:rPr>
                <w:lang w:val="en-GB"/>
              </w:rPr>
            </w:pPr>
            <w:bookmarkStart w:id="0" w:name="bmTitel" w:colFirst="0" w:colLast="0"/>
            <w:bookmarkStart w:id="1" w:name="_GoBack"/>
            <w:r>
              <w:rPr>
                <w:lang w:val="en-GB"/>
              </w:rPr>
              <w:t>A</w:t>
            </w:r>
            <w:r w:rsidR="001C18EA" w:rsidRPr="001A1E8E">
              <w:rPr>
                <w:lang w:val="en-GB"/>
              </w:rPr>
              <w:t>pplication form</w:t>
            </w:r>
            <w:r>
              <w:rPr>
                <w:lang w:val="en-GB"/>
              </w:rPr>
              <w:t xml:space="preserve"> </w:t>
            </w:r>
            <w:r w:rsidRPr="00931779">
              <w:rPr>
                <w:sz w:val="56"/>
                <w:szCs w:val="56"/>
                <w:lang w:val="en-GB"/>
              </w:rPr>
              <w:t>– Water as Leverage</w:t>
            </w:r>
            <w:bookmarkEnd w:id="1"/>
          </w:p>
        </w:tc>
      </w:tr>
      <w:tr w:rsidR="00427195" w:rsidRPr="00931779">
        <w:tc>
          <w:tcPr>
            <w:tcW w:w="15453" w:type="dxa"/>
          </w:tcPr>
          <w:p w:rsidR="00427195" w:rsidRPr="001A1E8E" w:rsidRDefault="00427195" w:rsidP="001A1E8E">
            <w:pPr>
              <w:pStyle w:val="Ondertitel"/>
              <w:rPr>
                <w:lang w:val="en-GB"/>
              </w:rPr>
            </w:pPr>
            <w:bookmarkStart w:id="2" w:name="bmOndertitel" w:colFirst="0" w:colLast="0"/>
            <w:bookmarkEnd w:id="0"/>
          </w:p>
        </w:tc>
      </w:tr>
      <w:bookmarkEnd w:id="2"/>
    </w:tbl>
    <w:p w:rsidR="00427195" w:rsidRPr="001A1E8E" w:rsidRDefault="00427195" w:rsidP="001A1E8E">
      <w:pPr>
        <w:rPr>
          <w:szCs w:val="18"/>
          <w:lang w:val="en-GB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44"/>
        <w:gridCol w:w="5495"/>
      </w:tblGrid>
      <w:tr w:rsidR="001C18EA" w:rsidRPr="00931779" w:rsidTr="005B2441">
        <w:trPr>
          <w:trHeight w:val="4021"/>
        </w:trPr>
        <w:tc>
          <w:tcPr>
            <w:tcW w:w="5344" w:type="dxa"/>
            <w:tcMar>
              <w:left w:w="567" w:type="dxa"/>
              <w:right w:w="567" w:type="dxa"/>
            </w:tcMar>
            <w:vAlign w:val="center"/>
          </w:tcPr>
          <w:bookmarkStart w:id="3" w:name="bmBegin"/>
          <w:bookmarkEnd w:id="3"/>
          <w:p w:rsidR="001C18EA" w:rsidRPr="001A1E8E" w:rsidRDefault="001C18EA" w:rsidP="001A1E8E">
            <w:pPr>
              <w:rPr>
                <w:lang w:val="en-GB"/>
              </w:rPr>
            </w:pPr>
            <w:r w:rsidRPr="001A1E8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B8B6D5" wp14:editId="0C4ADC67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142875</wp:posOffset>
                      </wp:positionV>
                      <wp:extent cx="3086100" cy="2514600"/>
                      <wp:effectExtent l="0" t="0" r="3175" b="0"/>
                      <wp:wrapNone/>
                      <wp:docPr id="7" name="Text Box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86100" cy="2514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A1E8E" w:rsidRPr="001A1E8E" w:rsidRDefault="001A1E8E" w:rsidP="001C18E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suppressOverlap/>
                                    <w:rPr>
                                      <w:rFonts w:cs="RijksoverheidSansText-Bold"/>
                                      <w:b/>
                                      <w:bCs/>
                                      <w:sz w:val="14"/>
                                      <w:szCs w:val="14"/>
                                      <w:lang w:val="en-GB"/>
                                    </w:rPr>
                                  </w:pPr>
                                  <w:r w:rsidRPr="001A1E8E">
                                    <w:rPr>
                                      <w:rFonts w:cs="RijksoverheidSansText-Bold"/>
                                      <w:b/>
                                      <w:bCs/>
                                      <w:sz w:val="14"/>
                                      <w:szCs w:val="14"/>
                                      <w:lang w:val="en-GB"/>
                                    </w:rPr>
                                    <w:t>About this form</w:t>
                                  </w:r>
                                </w:p>
                                <w:p w:rsidR="001A1E8E" w:rsidRPr="001A1E8E" w:rsidRDefault="001A1E8E" w:rsidP="001C18E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suppressOverlap/>
                                    <w:rPr>
                                      <w:rFonts w:cs="RijksoverheidSansText-Bold"/>
                                      <w:b/>
                                      <w:bCs/>
                                      <w:sz w:val="14"/>
                                      <w:szCs w:val="14"/>
                                      <w:lang w:val="en-GB"/>
                                    </w:rPr>
                                  </w:pPr>
                                </w:p>
                                <w:p w:rsidR="001A1E8E" w:rsidRPr="001A1E8E" w:rsidRDefault="001A1E8E" w:rsidP="001C18EA">
                                  <w:pPr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clear" w:pos="360"/>
                                      <w:tab w:val="num" w:pos="18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ind w:left="180" w:hanging="180"/>
                                    <w:suppressOverlap/>
                                    <w:rPr>
                                      <w:rFonts w:cs="RijksoverheidSansText-Bold"/>
                                      <w:b/>
                                      <w:bCs/>
                                      <w:sz w:val="14"/>
                                      <w:szCs w:val="14"/>
                                      <w:lang w:val="en-GB"/>
                                    </w:rPr>
                                  </w:pPr>
                                  <w:r w:rsidRPr="001A1E8E">
                                    <w:rPr>
                                      <w:rFonts w:cs="RijksoverheidSansText-Regular"/>
                                      <w:sz w:val="14"/>
                                      <w:szCs w:val="14"/>
                                      <w:lang w:val="en-GB"/>
                                    </w:rPr>
                                    <w:t xml:space="preserve">With this form you can send in a bid for a </w:t>
                                  </w:r>
                                  <w:proofErr w:type="spellStart"/>
                                  <w:r w:rsidRPr="001A1E8E">
                                    <w:rPr>
                                      <w:rFonts w:cs="RijksoverheidSansText-Regular"/>
                                      <w:sz w:val="14"/>
                                      <w:szCs w:val="14"/>
                                      <w:lang w:val="en-GB"/>
                                    </w:rPr>
                                    <w:t>WaL</w:t>
                                  </w:r>
                                  <w:proofErr w:type="spellEnd"/>
                                  <w:r w:rsidRPr="001A1E8E">
                                    <w:rPr>
                                      <w:rFonts w:cs="RijksoverheidSansText-Regular"/>
                                      <w:sz w:val="14"/>
                                      <w:szCs w:val="14"/>
                                      <w:lang w:val="en-GB"/>
                                    </w:rPr>
                                    <w:t xml:space="preserve"> Challenge at  RVO.nl.</w:t>
                                  </w:r>
                                </w:p>
                                <w:p w:rsidR="001A1E8E" w:rsidRPr="001A1E8E" w:rsidRDefault="001A1E8E" w:rsidP="001C18E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ind w:left="180"/>
                                    <w:suppressOverlap/>
                                    <w:rPr>
                                      <w:rFonts w:cs="RijksoverheidSansText-Bold"/>
                                      <w:b/>
                                      <w:bCs/>
                                      <w:sz w:val="14"/>
                                      <w:szCs w:val="14"/>
                                      <w:lang w:val="en-GB"/>
                                    </w:rPr>
                                  </w:pPr>
                                </w:p>
                                <w:p w:rsidR="001A1E8E" w:rsidRPr="001A1E8E" w:rsidRDefault="001A1E8E" w:rsidP="001C18EA">
                                  <w:pPr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clear" w:pos="360"/>
                                      <w:tab w:val="num" w:pos="18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ind w:left="180" w:hanging="180"/>
                                    <w:suppressOverlap/>
                                    <w:rPr>
                                      <w:rFonts w:cs="RijksoverheidSansText-Bold"/>
                                      <w:b/>
                                      <w:bCs/>
                                      <w:sz w:val="14"/>
                                      <w:szCs w:val="14"/>
                                      <w:lang w:val="en-GB"/>
                                    </w:rPr>
                                  </w:pPr>
                                  <w:r w:rsidRPr="001A1E8E">
                                    <w:rPr>
                                      <w:rFonts w:cs="RijksoverheidSansText-Regular"/>
                                      <w:sz w:val="14"/>
                                      <w:szCs w:val="14"/>
                                      <w:lang w:val="en-GB"/>
                                    </w:rPr>
                                    <w:t xml:space="preserve">Send in your form and all annexes to RVO.nl. </w:t>
                                  </w:r>
                                </w:p>
                                <w:p w:rsidR="001A1E8E" w:rsidRPr="001A1E8E" w:rsidRDefault="001A1E8E" w:rsidP="001C18E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ind w:left="180"/>
                                    <w:suppressOverlap/>
                                    <w:rPr>
                                      <w:rFonts w:cs="RijksoverheidSansText-Bold"/>
                                      <w:b/>
                                      <w:bCs/>
                                      <w:sz w:val="14"/>
                                      <w:szCs w:val="14"/>
                                      <w:lang w:val="en-GB"/>
                                    </w:rPr>
                                  </w:pPr>
                                </w:p>
                                <w:p w:rsidR="001A1E8E" w:rsidRPr="001A1E8E" w:rsidRDefault="001A1E8E" w:rsidP="001C18EA">
                                  <w:pPr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clear" w:pos="360"/>
                                      <w:tab w:val="num" w:pos="18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ind w:left="180" w:hanging="180"/>
                                    <w:suppressOverlap/>
                                    <w:rPr>
                                      <w:rFonts w:cs="RijksoverheidSansText-Bold"/>
                                      <w:b/>
                                      <w:bCs/>
                                      <w:sz w:val="14"/>
                                      <w:szCs w:val="14"/>
                                      <w:lang w:val="en-GB"/>
                                    </w:rPr>
                                  </w:pPr>
                                  <w:r w:rsidRPr="001A1E8E">
                                    <w:rPr>
                                      <w:rFonts w:cs="RijksoverheidSansText-Regular"/>
                                      <w:sz w:val="14"/>
                                      <w:szCs w:val="14"/>
                                      <w:lang w:val="en-GB"/>
                                    </w:rPr>
                                    <w:t>Check for</w:t>
                                  </w:r>
                                  <w:r>
                                    <w:rPr>
                                      <w:rFonts w:cs="RijksoverheidSansText-Regular"/>
                                      <w:sz w:val="14"/>
                                      <w:szCs w:val="14"/>
                                      <w:lang w:val="en-GB"/>
                                    </w:rPr>
                                    <w:t xml:space="preserve"> </w:t>
                                  </w:r>
                                  <w:r w:rsidRPr="001A1E8E">
                                    <w:rPr>
                                      <w:rFonts w:cs="RijksoverheidSansText-Regular"/>
                                      <w:sz w:val="14"/>
                                      <w:szCs w:val="14"/>
                                      <w:lang w:val="en-GB"/>
                                    </w:rPr>
                                    <w:t>the right names of you annexes.</w:t>
                                  </w:r>
                                </w:p>
                                <w:p w:rsidR="001A1E8E" w:rsidRPr="001A1E8E" w:rsidRDefault="001A1E8E" w:rsidP="001C18E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ind w:left="180"/>
                                    <w:suppressOverlap/>
                                    <w:rPr>
                                      <w:rFonts w:cs="RijksoverheidSansText-Bold"/>
                                      <w:b/>
                                      <w:bCs/>
                                      <w:sz w:val="14"/>
                                      <w:szCs w:val="14"/>
                                      <w:lang w:val="en-GB"/>
                                    </w:rPr>
                                  </w:pPr>
                                </w:p>
                                <w:p w:rsidR="007C188B" w:rsidRPr="007C188B" w:rsidRDefault="001A1E8E" w:rsidP="007C188B">
                                  <w:pPr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clear" w:pos="360"/>
                                      <w:tab w:val="num" w:pos="18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ind w:left="180" w:hanging="180"/>
                                    <w:suppressOverlap/>
                                    <w:rPr>
                                      <w:rFonts w:cs="RijksoverheidSansText-Bold"/>
                                      <w:b/>
                                      <w:bCs/>
                                      <w:sz w:val="14"/>
                                      <w:szCs w:val="14"/>
                                      <w:lang w:val="en-GB"/>
                                    </w:rPr>
                                  </w:pPr>
                                  <w:r w:rsidRPr="001A1E8E">
                                    <w:rPr>
                                      <w:rFonts w:cs="RijksoverheidSansText-Regular"/>
                                      <w:sz w:val="14"/>
                                      <w:szCs w:val="14"/>
                                      <w:lang w:val="en-GB"/>
                                    </w:rPr>
                                    <w:t>Be on time! The deadline is mentioned in the Call for Action</w:t>
                                  </w:r>
                                </w:p>
                                <w:p w:rsidR="007C188B" w:rsidRPr="007C188B" w:rsidRDefault="007C188B" w:rsidP="007C188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ind w:left="180"/>
                                    <w:suppressOverlap/>
                                    <w:rPr>
                                      <w:rFonts w:cs="RijksoverheidSansText-Bold"/>
                                      <w:b/>
                                      <w:bCs/>
                                      <w:sz w:val="14"/>
                                      <w:szCs w:val="14"/>
                                      <w:lang w:val="en-GB"/>
                                    </w:rPr>
                                  </w:pPr>
                                </w:p>
                                <w:p w:rsidR="001A1E8E" w:rsidRPr="007C188B" w:rsidRDefault="001A1E8E" w:rsidP="007C188B">
                                  <w:pPr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clear" w:pos="360"/>
                                      <w:tab w:val="num" w:pos="18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ind w:left="180" w:hanging="180"/>
                                    <w:suppressOverlap/>
                                    <w:rPr>
                                      <w:rFonts w:cs="RijksoverheidSansText-Bold"/>
                                      <w:b/>
                                      <w:bCs/>
                                      <w:sz w:val="14"/>
                                      <w:szCs w:val="14"/>
                                      <w:lang w:val="en-GB"/>
                                    </w:rPr>
                                  </w:pPr>
                                  <w:r w:rsidRPr="007C188B">
                                    <w:rPr>
                                      <w:rFonts w:cs="RijksoverheidSansText-Regular"/>
                                      <w:sz w:val="14"/>
                                      <w:szCs w:val="14"/>
                                      <w:lang w:val="en-GB"/>
                                    </w:rPr>
                                    <w:t>G</w:t>
                                  </w:r>
                                  <w:r w:rsidR="005600E5" w:rsidRPr="007C188B">
                                    <w:rPr>
                                      <w:rFonts w:cs="RijksoverheidSansText-Regular"/>
                                      <w:sz w:val="14"/>
                                      <w:szCs w:val="14"/>
                                      <w:lang w:val="en-GB"/>
                                    </w:rPr>
                                    <w:t>o</w:t>
                                  </w:r>
                                  <w:r w:rsidRPr="007C188B">
                                    <w:rPr>
                                      <w:rFonts w:cs="RijksoverheidSansText-Regular"/>
                                      <w:sz w:val="14"/>
                                      <w:szCs w:val="14"/>
                                      <w:lang w:val="en-GB"/>
                                    </w:rPr>
                                    <w:t xml:space="preserve"> to </w:t>
                                  </w:r>
                                  <w:hyperlink r:id="rId9" w:history="1">
                                    <w:r w:rsidRPr="007C188B">
                                      <w:rPr>
                                        <w:rStyle w:val="Hyperlink"/>
                                        <w:rFonts w:cs="RijksoverheidSansText-Regular"/>
                                        <w:sz w:val="14"/>
                                        <w:szCs w:val="14"/>
                                        <w:lang w:val="en-GB"/>
                                      </w:rPr>
                                      <w:t>https://english.rvo.nl/subsidies-programmes/water-leverage</w:t>
                                    </w:r>
                                  </w:hyperlink>
                                  <w:r w:rsidRPr="007C188B">
                                    <w:rPr>
                                      <w:rFonts w:cs="RijksoverheidSansText-Regular"/>
                                      <w:sz w:val="14"/>
                                      <w:szCs w:val="14"/>
                                      <w:lang w:val="en-GB"/>
                                    </w:rPr>
                                    <w:t xml:space="preserve"> for more 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4" o:spid="_x0000_s1026" type="#_x0000_t202" style="position:absolute;margin-left:8pt;margin-top:11.25pt;width:243pt;height:19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T1UtQIAALs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" filled="f" stroked="f">
                      <v:textbox>
                        <w:txbxContent>
                          <w:p w:rsidR="001A1E8E" w:rsidRPr="001A1E8E" w:rsidRDefault="001A1E8E" w:rsidP="001C18E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suppressOverlap/>
                              <w:rPr>
                                <w:rFonts w:cs="RijksoverheidSansText-Bold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1A1E8E">
                              <w:rPr>
                                <w:rFonts w:cs="RijksoverheidSansText-Bold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About this form</w:t>
                            </w:r>
                          </w:p>
                          <w:p w:rsidR="001A1E8E" w:rsidRPr="001A1E8E" w:rsidRDefault="001A1E8E" w:rsidP="001C18E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suppressOverlap/>
                              <w:rPr>
                                <w:rFonts w:cs="RijksoverheidSansText-Bold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</w:p>
                          <w:p w:rsidR="001A1E8E" w:rsidRPr="001A1E8E" w:rsidRDefault="001A1E8E" w:rsidP="001C18EA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clear" w:pos="360"/>
                                <w:tab w:val="num" w:pos="18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180" w:hanging="180"/>
                              <w:suppressOverlap/>
                              <w:rPr>
                                <w:rFonts w:cs="RijksoverheidSansText-Bold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1A1E8E">
                              <w:rPr>
                                <w:rFonts w:cs="RijksoverheidSansText-Regular"/>
                                <w:sz w:val="14"/>
                                <w:szCs w:val="14"/>
                                <w:lang w:val="en-GB"/>
                              </w:rPr>
                              <w:t>With this form you can send in a bid for a WaL Challenge at  RVO.nl.</w:t>
                            </w:r>
                          </w:p>
                          <w:p w:rsidR="001A1E8E" w:rsidRPr="001A1E8E" w:rsidRDefault="001A1E8E" w:rsidP="001C18E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180"/>
                              <w:suppressOverlap/>
                              <w:rPr>
                                <w:rFonts w:cs="RijksoverheidSansText-Bold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</w:p>
                          <w:p w:rsidR="001A1E8E" w:rsidRPr="001A1E8E" w:rsidRDefault="001A1E8E" w:rsidP="001C18EA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clear" w:pos="360"/>
                                <w:tab w:val="num" w:pos="18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180" w:hanging="180"/>
                              <w:suppressOverlap/>
                              <w:rPr>
                                <w:rFonts w:cs="RijksoverheidSansText-Bold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1A1E8E">
                              <w:rPr>
                                <w:rFonts w:cs="RijksoverheidSansText-Regular"/>
                                <w:sz w:val="14"/>
                                <w:szCs w:val="14"/>
                                <w:lang w:val="en-GB"/>
                              </w:rPr>
                              <w:t xml:space="preserve">Send in your form and all annexes to RVO.nl. </w:t>
                            </w:r>
                          </w:p>
                          <w:p w:rsidR="001A1E8E" w:rsidRPr="001A1E8E" w:rsidRDefault="001A1E8E" w:rsidP="001C18E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180"/>
                              <w:suppressOverlap/>
                              <w:rPr>
                                <w:rFonts w:cs="RijksoverheidSansText-Bold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</w:p>
                          <w:p w:rsidR="001A1E8E" w:rsidRPr="001A1E8E" w:rsidRDefault="001A1E8E" w:rsidP="001C18EA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clear" w:pos="360"/>
                                <w:tab w:val="num" w:pos="18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180" w:hanging="180"/>
                              <w:suppressOverlap/>
                              <w:rPr>
                                <w:rFonts w:cs="RijksoverheidSansText-Bold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1A1E8E">
                              <w:rPr>
                                <w:rFonts w:cs="RijksoverheidSansText-Regular"/>
                                <w:sz w:val="14"/>
                                <w:szCs w:val="14"/>
                                <w:lang w:val="en-GB"/>
                              </w:rPr>
                              <w:t>Check for</w:t>
                            </w:r>
                            <w:r>
                              <w:rPr>
                                <w:rFonts w:cs="RijksoverheidSansText-Regular"/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  <w:r w:rsidRPr="001A1E8E">
                              <w:rPr>
                                <w:rFonts w:cs="RijksoverheidSansText-Regular"/>
                                <w:sz w:val="14"/>
                                <w:szCs w:val="14"/>
                                <w:lang w:val="en-GB"/>
                              </w:rPr>
                              <w:t>the right names of you annexes.</w:t>
                            </w:r>
                          </w:p>
                          <w:p w:rsidR="001A1E8E" w:rsidRPr="001A1E8E" w:rsidRDefault="001A1E8E" w:rsidP="001C18E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180"/>
                              <w:suppressOverlap/>
                              <w:rPr>
                                <w:rFonts w:cs="RijksoverheidSansText-Bold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</w:p>
                          <w:p w:rsidR="007C188B" w:rsidRPr="007C188B" w:rsidRDefault="001A1E8E" w:rsidP="007C188B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clear" w:pos="360"/>
                                <w:tab w:val="num" w:pos="18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180" w:hanging="180"/>
                              <w:suppressOverlap/>
                              <w:rPr>
                                <w:rFonts w:cs="RijksoverheidSansText-Bold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1A1E8E">
                              <w:rPr>
                                <w:rFonts w:cs="RijksoverheidSansText-Regular"/>
                                <w:sz w:val="14"/>
                                <w:szCs w:val="14"/>
                                <w:lang w:val="en-GB"/>
                              </w:rPr>
                              <w:t>Be on time! The deadline is mentioned in the Call for Action</w:t>
                            </w:r>
                          </w:p>
                          <w:p w:rsidR="007C188B" w:rsidRPr="007C188B" w:rsidRDefault="007C188B" w:rsidP="007C188B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180"/>
                              <w:suppressOverlap/>
                              <w:rPr>
                                <w:rFonts w:cs="RijksoverheidSansText-Bold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</w:p>
                          <w:p w:rsidR="001A1E8E" w:rsidRPr="007C188B" w:rsidRDefault="001A1E8E" w:rsidP="007C188B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clear" w:pos="360"/>
                                <w:tab w:val="num" w:pos="18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180" w:hanging="180"/>
                              <w:suppressOverlap/>
                              <w:rPr>
                                <w:rFonts w:cs="RijksoverheidSansText-Bold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7C188B">
                              <w:rPr>
                                <w:rFonts w:cs="RijksoverheidSansText-Regular"/>
                                <w:sz w:val="14"/>
                                <w:szCs w:val="14"/>
                                <w:lang w:val="en-GB"/>
                              </w:rPr>
                              <w:t>G</w:t>
                            </w:r>
                            <w:r w:rsidR="005600E5" w:rsidRPr="007C188B">
                              <w:rPr>
                                <w:rFonts w:cs="RijksoverheidSansText-Regular"/>
                                <w:sz w:val="14"/>
                                <w:szCs w:val="14"/>
                                <w:lang w:val="en-GB"/>
                              </w:rPr>
                              <w:t>o</w:t>
                            </w:r>
                            <w:r w:rsidRPr="007C188B">
                              <w:rPr>
                                <w:rFonts w:cs="RijksoverheidSansText-Regular"/>
                                <w:sz w:val="14"/>
                                <w:szCs w:val="14"/>
                                <w:lang w:val="en-GB"/>
                              </w:rPr>
                              <w:t xml:space="preserve"> to </w:t>
                            </w:r>
                            <w:hyperlink r:id="rId10" w:history="1">
                              <w:r w:rsidRPr="007C188B">
                                <w:rPr>
                                  <w:rStyle w:val="Hyperlink"/>
                                  <w:rFonts w:cs="RijksoverheidSansText-Regular"/>
                                  <w:sz w:val="14"/>
                                  <w:szCs w:val="14"/>
                                  <w:lang w:val="en-GB"/>
                                </w:rPr>
                                <w:t>https://english.rvo.nl/subsidies-programmes/water-leverage</w:t>
                              </w:r>
                            </w:hyperlink>
                            <w:r w:rsidRPr="007C188B">
                              <w:rPr>
                                <w:rFonts w:cs="RijksoverheidSansText-Regular"/>
                                <w:sz w:val="14"/>
                                <w:szCs w:val="14"/>
                                <w:lang w:val="en-GB"/>
                              </w:rPr>
                              <w:t xml:space="preserve"> for more information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95" w:type="dxa"/>
            <w:tcMar>
              <w:left w:w="567" w:type="dxa"/>
              <w:right w:w="567" w:type="dxa"/>
            </w:tcMar>
          </w:tcPr>
          <w:p w:rsidR="001C18EA" w:rsidRPr="001A1E8E" w:rsidRDefault="001C18EA" w:rsidP="001A1E8E">
            <w:pPr>
              <w:spacing w:line="400" w:lineRule="atLeast"/>
              <w:rPr>
                <w:rFonts w:cs="Verdana"/>
                <w:b/>
                <w:bCs/>
                <w:sz w:val="28"/>
                <w:szCs w:val="28"/>
                <w:lang w:val="en-GB"/>
              </w:rPr>
            </w:pPr>
            <w:r w:rsidRPr="001A1E8E">
              <w:rPr>
                <w:rFonts w:cs="Verdana"/>
                <w:b/>
                <w:bCs/>
                <w:sz w:val="28"/>
                <w:szCs w:val="28"/>
                <w:lang w:val="en-GB"/>
              </w:rPr>
              <w:t>Bid</w:t>
            </w:r>
          </w:p>
          <w:p w:rsidR="001C18EA" w:rsidRPr="001A1E8E" w:rsidRDefault="001C18EA" w:rsidP="001A1E8E">
            <w:pPr>
              <w:spacing w:line="400" w:lineRule="atLeast"/>
              <w:rPr>
                <w:rFonts w:cs="Verdana"/>
                <w:i/>
                <w:iCs/>
                <w:sz w:val="28"/>
                <w:szCs w:val="28"/>
                <w:lang w:val="en-GB"/>
              </w:rPr>
            </w:pPr>
            <w:r w:rsidRPr="001A1E8E">
              <w:rPr>
                <w:rFonts w:cs="Verdana"/>
                <w:i/>
                <w:iCs/>
                <w:sz w:val="28"/>
                <w:szCs w:val="28"/>
                <w:lang w:val="en-GB"/>
              </w:rPr>
              <w:t>Water as Leverage</w:t>
            </w:r>
          </w:p>
          <w:p w:rsidR="001C18EA" w:rsidRPr="001A1E8E" w:rsidRDefault="001C18EA" w:rsidP="001A1E8E">
            <w:pPr>
              <w:spacing w:line="180" w:lineRule="atLeast"/>
              <w:rPr>
                <w:rFonts w:cs="Verdana"/>
                <w:sz w:val="14"/>
                <w:szCs w:val="14"/>
                <w:lang w:val="en-GB"/>
              </w:rPr>
            </w:pPr>
            <w:r w:rsidRPr="001A1E8E">
              <w:rPr>
                <w:rFonts w:cs="Verdana"/>
                <w:b/>
                <w:bCs/>
                <w:sz w:val="14"/>
                <w:szCs w:val="14"/>
                <w:lang w:val="en-GB"/>
              </w:rPr>
              <w:br/>
            </w:r>
            <w:r w:rsidR="001B1CF2" w:rsidRPr="001A1E8E">
              <w:rPr>
                <w:rFonts w:cs="Verdana"/>
                <w:sz w:val="14"/>
                <w:szCs w:val="14"/>
                <w:lang w:val="en-GB"/>
              </w:rPr>
              <w:t>Sen</w:t>
            </w:r>
            <w:r w:rsidR="001A1E8E" w:rsidRPr="001A1E8E">
              <w:rPr>
                <w:rFonts w:cs="Verdana"/>
                <w:sz w:val="14"/>
                <w:szCs w:val="14"/>
                <w:lang w:val="en-GB"/>
              </w:rPr>
              <w:t>d</w:t>
            </w:r>
            <w:r w:rsidR="001B1CF2" w:rsidRPr="001A1E8E">
              <w:rPr>
                <w:rFonts w:cs="Verdana"/>
                <w:sz w:val="14"/>
                <w:szCs w:val="14"/>
                <w:lang w:val="en-GB"/>
              </w:rPr>
              <w:t xml:space="preserve"> your form and annexes to the </w:t>
            </w:r>
            <w:r w:rsidR="007C188B">
              <w:rPr>
                <w:rFonts w:cs="Verdana"/>
                <w:sz w:val="14"/>
                <w:szCs w:val="14"/>
                <w:lang w:val="en-GB"/>
              </w:rPr>
              <w:t>address mentioned in the C</w:t>
            </w:r>
            <w:r w:rsidR="001A1E8E" w:rsidRPr="001A1E8E">
              <w:rPr>
                <w:rFonts w:cs="Verdana"/>
                <w:sz w:val="14"/>
                <w:szCs w:val="14"/>
                <w:lang w:val="en-GB"/>
              </w:rPr>
              <w:t>all for Action.</w:t>
            </w:r>
            <w:r w:rsidRPr="001A1E8E">
              <w:rPr>
                <w:rFonts w:cs="Verdana"/>
                <w:sz w:val="14"/>
                <w:szCs w:val="14"/>
                <w:lang w:val="en-GB"/>
              </w:rPr>
              <w:t xml:space="preserve">. </w:t>
            </w:r>
          </w:p>
          <w:p w:rsidR="001C18EA" w:rsidRPr="001A1E8E" w:rsidRDefault="001C18EA" w:rsidP="001A1E8E">
            <w:pPr>
              <w:spacing w:line="180" w:lineRule="atLeast"/>
              <w:rPr>
                <w:rFonts w:cs="Verdana"/>
                <w:sz w:val="14"/>
                <w:szCs w:val="14"/>
                <w:lang w:val="en-GB"/>
              </w:rPr>
            </w:pPr>
          </w:p>
          <w:p w:rsidR="001C18EA" w:rsidRPr="001A1E8E" w:rsidRDefault="001C18EA" w:rsidP="001A1E8E">
            <w:pPr>
              <w:spacing w:line="180" w:lineRule="atLeast"/>
              <w:rPr>
                <w:rFonts w:cs="Verdana"/>
                <w:sz w:val="14"/>
                <w:szCs w:val="14"/>
                <w:lang w:val="en-GB"/>
              </w:rPr>
            </w:pPr>
            <w:r w:rsidRPr="001A1E8E">
              <w:rPr>
                <w:rFonts w:cs="Verdana"/>
                <w:sz w:val="14"/>
                <w:szCs w:val="14"/>
                <w:lang w:val="en-GB"/>
              </w:rPr>
              <w:t>RVO.nl</w:t>
            </w:r>
          </w:p>
          <w:p w:rsidR="001C18EA" w:rsidRPr="001A1E8E" w:rsidRDefault="001C18EA" w:rsidP="001A1E8E">
            <w:pPr>
              <w:spacing w:line="180" w:lineRule="atLeast"/>
              <w:rPr>
                <w:rFonts w:cs="Verdana"/>
                <w:sz w:val="14"/>
                <w:szCs w:val="14"/>
                <w:lang w:val="en-GB"/>
              </w:rPr>
            </w:pPr>
          </w:p>
          <w:p w:rsidR="001A1E8E" w:rsidRPr="001A1E8E" w:rsidRDefault="001A1E8E" w:rsidP="001A1E8E">
            <w:pPr>
              <w:spacing w:line="180" w:lineRule="atLeast"/>
              <w:rPr>
                <w:rFonts w:cs="Verdana"/>
                <w:sz w:val="14"/>
                <w:szCs w:val="14"/>
                <w:lang w:val="en-GB"/>
              </w:rPr>
            </w:pPr>
            <w:r w:rsidRPr="001A1E8E">
              <w:rPr>
                <w:rFonts w:cs="Verdana"/>
                <w:sz w:val="14"/>
                <w:szCs w:val="14"/>
                <w:lang w:val="en-GB"/>
              </w:rPr>
              <w:t xml:space="preserve">The Hague </w:t>
            </w:r>
          </w:p>
          <w:p w:rsidR="001A1E8E" w:rsidRPr="001A1E8E" w:rsidRDefault="001A1E8E" w:rsidP="001A1E8E">
            <w:pPr>
              <w:spacing w:line="180" w:lineRule="atLeast"/>
              <w:rPr>
                <w:rFonts w:cs="Verdana"/>
                <w:sz w:val="14"/>
                <w:szCs w:val="14"/>
                <w:lang w:val="en-GB"/>
              </w:rPr>
            </w:pPr>
            <w:r w:rsidRPr="001A1E8E">
              <w:rPr>
                <w:rFonts w:cs="Verdana"/>
                <w:sz w:val="14"/>
                <w:szCs w:val="14"/>
                <w:lang w:val="en-GB"/>
              </w:rPr>
              <w:t xml:space="preserve">The Netherlands </w:t>
            </w:r>
          </w:p>
          <w:p w:rsidR="001A1E8E" w:rsidRPr="001A1E8E" w:rsidRDefault="001A1E8E" w:rsidP="001A1E8E">
            <w:pPr>
              <w:spacing w:line="180" w:lineRule="atLeast"/>
              <w:rPr>
                <w:rFonts w:cs="Verdana"/>
                <w:sz w:val="14"/>
                <w:szCs w:val="14"/>
                <w:lang w:val="en-GB"/>
              </w:rPr>
            </w:pPr>
          </w:p>
          <w:p w:rsidR="001C18EA" w:rsidRPr="001A1E8E" w:rsidRDefault="001C18EA" w:rsidP="00694632">
            <w:pPr>
              <w:spacing w:line="180" w:lineRule="atLeast"/>
              <w:rPr>
                <w:lang w:val="en-GB"/>
              </w:rPr>
            </w:pPr>
          </w:p>
        </w:tc>
      </w:tr>
    </w:tbl>
    <w:p w:rsidR="001A1E8E" w:rsidRPr="001A1E8E" w:rsidRDefault="001A1E8E" w:rsidP="001A1E8E">
      <w:pPr>
        <w:spacing w:line="120" w:lineRule="exact"/>
        <w:rPr>
          <w:color w:val="154273"/>
          <w:lang w:val="en-GB"/>
        </w:rPr>
      </w:pPr>
    </w:p>
    <w:tbl>
      <w:tblPr>
        <w:tblW w:w="10238" w:type="dxa"/>
        <w:tblLayout w:type="fixed"/>
        <w:tblCellMar>
          <w:left w:w="0" w:type="dxa"/>
          <w:right w:w="113" w:type="dxa"/>
        </w:tblCellMar>
        <w:tblLook w:val="01E0" w:firstRow="1" w:lastRow="1" w:firstColumn="1" w:lastColumn="1" w:noHBand="0" w:noVBand="0"/>
      </w:tblPr>
      <w:tblGrid>
        <w:gridCol w:w="2340"/>
        <w:gridCol w:w="1980"/>
        <w:gridCol w:w="1800"/>
        <w:gridCol w:w="180"/>
        <w:gridCol w:w="1260"/>
        <w:gridCol w:w="378"/>
        <w:gridCol w:w="2300"/>
      </w:tblGrid>
      <w:tr w:rsidR="001A1E8E" w:rsidRPr="001A1E8E" w:rsidTr="001A1E8E">
        <w:trPr>
          <w:trHeight w:val="397"/>
        </w:trPr>
        <w:tc>
          <w:tcPr>
            <w:tcW w:w="2340" w:type="dxa"/>
          </w:tcPr>
          <w:p w:rsidR="001A1E8E" w:rsidRPr="001A1E8E" w:rsidRDefault="001A1E8E" w:rsidP="001A1E8E">
            <w:pPr>
              <w:pStyle w:val="Kop1"/>
              <w:numPr>
                <w:ilvl w:val="0"/>
                <w:numId w:val="16"/>
              </w:numPr>
              <w:spacing w:before="60" w:after="0" w:line="200" w:lineRule="atLeast"/>
              <w:jc w:val="right"/>
              <w:rPr>
                <w:lang w:val="en-GB"/>
              </w:rPr>
            </w:pPr>
          </w:p>
        </w:tc>
        <w:tc>
          <w:tcPr>
            <w:tcW w:w="7898" w:type="dxa"/>
            <w:gridSpan w:val="6"/>
            <w:tcMar>
              <w:left w:w="57" w:type="dxa"/>
            </w:tcMar>
          </w:tcPr>
          <w:p w:rsidR="001A1E8E" w:rsidRPr="001A1E8E" w:rsidRDefault="001A1E8E" w:rsidP="00C64907">
            <w:pPr>
              <w:pStyle w:val="Rubriek"/>
              <w:rPr>
                <w:lang w:val="en-GB"/>
              </w:rPr>
            </w:pPr>
            <w:r w:rsidRPr="001A1E8E">
              <w:rPr>
                <w:lang w:val="en-GB"/>
              </w:rPr>
              <w:t>Applicant</w:t>
            </w:r>
          </w:p>
        </w:tc>
      </w:tr>
      <w:tr w:rsidR="001A1E8E" w:rsidRPr="001A1E8E" w:rsidTr="001A1E8E">
        <w:trPr>
          <w:trHeight w:val="227"/>
        </w:trPr>
        <w:tc>
          <w:tcPr>
            <w:tcW w:w="2340" w:type="dxa"/>
            <w:vMerge w:val="restart"/>
            <w:tcMar>
              <w:right w:w="170" w:type="dxa"/>
            </w:tcMar>
          </w:tcPr>
          <w:p w:rsidR="001A1E8E" w:rsidRPr="001A1E8E" w:rsidRDefault="001A1E8E" w:rsidP="001A1E8E">
            <w:pPr>
              <w:spacing w:line="240" w:lineRule="auto"/>
              <w:rPr>
                <w:color w:val="154273"/>
                <w:sz w:val="12"/>
                <w:szCs w:val="12"/>
                <w:vertAlign w:val="superscript"/>
                <w:lang w:val="en-GB"/>
              </w:rPr>
            </w:pPr>
          </w:p>
          <w:p w:rsidR="001A1E8E" w:rsidRPr="001A1E8E" w:rsidRDefault="001A1E8E" w:rsidP="001A1E8E">
            <w:pPr>
              <w:spacing w:line="240" w:lineRule="auto"/>
              <w:rPr>
                <w:color w:val="808080"/>
                <w:sz w:val="12"/>
                <w:szCs w:val="12"/>
                <w:vertAlign w:val="superscript"/>
                <w:lang w:val="en-GB"/>
              </w:rPr>
            </w:pPr>
          </w:p>
          <w:p w:rsidR="001A1E8E" w:rsidRPr="001A1E8E" w:rsidRDefault="001A1E8E" w:rsidP="001A1E8E">
            <w:pPr>
              <w:spacing w:line="240" w:lineRule="auto"/>
              <w:rPr>
                <w:color w:val="808080"/>
                <w:sz w:val="12"/>
                <w:szCs w:val="12"/>
                <w:vertAlign w:val="superscript"/>
                <w:lang w:val="en-GB"/>
              </w:rPr>
            </w:pPr>
          </w:p>
          <w:p w:rsidR="001A1E8E" w:rsidRPr="001A1E8E" w:rsidRDefault="001A1E8E" w:rsidP="001A1E8E">
            <w:pPr>
              <w:spacing w:line="240" w:lineRule="auto"/>
              <w:rPr>
                <w:color w:val="808080"/>
                <w:sz w:val="12"/>
                <w:szCs w:val="12"/>
                <w:vertAlign w:val="superscript"/>
                <w:lang w:val="en-GB"/>
              </w:rPr>
            </w:pPr>
          </w:p>
          <w:p w:rsidR="001A1E8E" w:rsidRPr="001A1E8E" w:rsidRDefault="001A1E8E" w:rsidP="001A1E8E">
            <w:pPr>
              <w:spacing w:line="240" w:lineRule="auto"/>
              <w:rPr>
                <w:color w:val="808080"/>
                <w:sz w:val="12"/>
                <w:szCs w:val="12"/>
                <w:vertAlign w:val="superscript"/>
                <w:lang w:val="en-GB"/>
              </w:rPr>
            </w:pPr>
          </w:p>
          <w:p w:rsidR="001A1E8E" w:rsidRPr="001A1E8E" w:rsidRDefault="001A1E8E" w:rsidP="001A1E8E">
            <w:pPr>
              <w:spacing w:line="240" w:lineRule="auto"/>
              <w:rPr>
                <w:color w:val="808080"/>
                <w:sz w:val="12"/>
                <w:szCs w:val="12"/>
                <w:vertAlign w:val="superscript"/>
                <w:lang w:val="en-GB"/>
              </w:rPr>
            </w:pPr>
          </w:p>
          <w:p w:rsidR="001A1E8E" w:rsidRPr="001A1E8E" w:rsidRDefault="001A1E8E" w:rsidP="001A1E8E">
            <w:pPr>
              <w:spacing w:line="240" w:lineRule="auto"/>
              <w:rPr>
                <w:color w:val="808080"/>
                <w:sz w:val="12"/>
                <w:szCs w:val="12"/>
                <w:vertAlign w:val="superscript"/>
                <w:lang w:val="en-GB"/>
              </w:rPr>
            </w:pPr>
          </w:p>
          <w:p w:rsidR="001A1E8E" w:rsidRPr="001A1E8E" w:rsidRDefault="001A1E8E" w:rsidP="001A1E8E">
            <w:pPr>
              <w:spacing w:line="240" w:lineRule="auto"/>
              <w:rPr>
                <w:color w:val="808080"/>
                <w:sz w:val="12"/>
                <w:szCs w:val="12"/>
                <w:vertAlign w:val="superscript"/>
                <w:lang w:val="en-GB"/>
              </w:rPr>
            </w:pPr>
          </w:p>
          <w:p w:rsidR="001A1E8E" w:rsidRPr="001A1E8E" w:rsidRDefault="001A1E8E" w:rsidP="001A1E8E">
            <w:pPr>
              <w:spacing w:line="240" w:lineRule="auto"/>
              <w:rPr>
                <w:color w:val="808080"/>
                <w:sz w:val="12"/>
                <w:szCs w:val="12"/>
                <w:vertAlign w:val="superscript"/>
                <w:lang w:val="en-GB"/>
              </w:rPr>
            </w:pPr>
          </w:p>
          <w:p w:rsidR="001A1E8E" w:rsidRPr="001A1E8E" w:rsidRDefault="001A1E8E" w:rsidP="001A1E8E">
            <w:pPr>
              <w:spacing w:line="240" w:lineRule="auto"/>
              <w:rPr>
                <w:color w:val="808080"/>
                <w:sz w:val="12"/>
                <w:szCs w:val="12"/>
                <w:vertAlign w:val="superscript"/>
                <w:lang w:val="en-GB"/>
              </w:rPr>
            </w:pPr>
          </w:p>
          <w:p w:rsidR="001A1E8E" w:rsidRPr="001A1E8E" w:rsidRDefault="001A1E8E" w:rsidP="001A1E8E">
            <w:pPr>
              <w:spacing w:line="240" w:lineRule="auto"/>
              <w:rPr>
                <w:color w:val="808080"/>
                <w:sz w:val="12"/>
                <w:szCs w:val="12"/>
                <w:vertAlign w:val="superscript"/>
                <w:lang w:val="en-GB"/>
              </w:rPr>
            </w:pPr>
          </w:p>
          <w:p w:rsidR="001A1E8E" w:rsidRPr="001A1E8E" w:rsidRDefault="001A1E8E" w:rsidP="001A1E8E">
            <w:pPr>
              <w:spacing w:line="240" w:lineRule="auto"/>
              <w:rPr>
                <w:color w:val="808080"/>
                <w:sz w:val="12"/>
                <w:szCs w:val="12"/>
                <w:vertAlign w:val="superscript"/>
                <w:lang w:val="en-GB"/>
              </w:rPr>
            </w:pPr>
          </w:p>
          <w:p w:rsidR="001A1E8E" w:rsidRPr="001A1E8E" w:rsidRDefault="001A1E8E" w:rsidP="001A1E8E">
            <w:pPr>
              <w:spacing w:line="240" w:lineRule="auto"/>
              <w:rPr>
                <w:color w:val="808080"/>
                <w:sz w:val="12"/>
                <w:szCs w:val="12"/>
                <w:vertAlign w:val="superscript"/>
                <w:lang w:val="en-GB"/>
              </w:rPr>
            </w:pPr>
          </w:p>
          <w:p w:rsidR="001A1E8E" w:rsidRPr="001A1E8E" w:rsidRDefault="001A1E8E" w:rsidP="001A1E8E">
            <w:pPr>
              <w:spacing w:line="240" w:lineRule="auto"/>
              <w:rPr>
                <w:color w:val="808080"/>
                <w:sz w:val="12"/>
                <w:szCs w:val="12"/>
                <w:vertAlign w:val="superscript"/>
                <w:lang w:val="en-GB"/>
              </w:rPr>
            </w:pPr>
          </w:p>
          <w:p w:rsidR="001A1E8E" w:rsidRPr="001A1E8E" w:rsidRDefault="001A1E8E" w:rsidP="001A1E8E">
            <w:pPr>
              <w:spacing w:line="240" w:lineRule="auto"/>
              <w:rPr>
                <w:color w:val="808080"/>
                <w:sz w:val="12"/>
                <w:szCs w:val="12"/>
                <w:vertAlign w:val="superscript"/>
                <w:lang w:val="en-GB"/>
              </w:rPr>
            </w:pPr>
          </w:p>
          <w:p w:rsidR="001A1E8E" w:rsidRPr="001A1E8E" w:rsidRDefault="001A1E8E" w:rsidP="001A1E8E">
            <w:pPr>
              <w:spacing w:line="240" w:lineRule="auto"/>
              <w:rPr>
                <w:color w:val="808080"/>
                <w:sz w:val="12"/>
                <w:szCs w:val="12"/>
                <w:vertAlign w:val="superscript"/>
                <w:lang w:val="en-GB"/>
              </w:rPr>
            </w:pPr>
          </w:p>
          <w:p w:rsidR="001A1E8E" w:rsidRDefault="001A1E8E" w:rsidP="001A1E8E">
            <w:pPr>
              <w:spacing w:line="240" w:lineRule="auto"/>
              <w:rPr>
                <w:color w:val="808080"/>
                <w:sz w:val="12"/>
                <w:szCs w:val="12"/>
                <w:vertAlign w:val="superscript"/>
                <w:lang w:val="en-GB"/>
              </w:rPr>
            </w:pPr>
          </w:p>
          <w:p w:rsidR="00D756BB" w:rsidRDefault="00D756BB" w:rsidP="001A1E8E">
            <w:pPr>
              <w:spacing w:line="240" w:lineRule="auto"/>
              <w:rPr>
                <w:color w:val="808080"/>
                <w:sz w:val="12"/>
                <w:szCs w:val="12"/>
                <w:vertAlign w:val="superscript"/>
                <w:lang w:val="en-GB"/>
              </w:rPr>
            </w:pPr>
          </w:p>
          <w:p w:rsidR="00D756BB" w:rsidRDefault="00D756BB" w:rsidP="001A1E8E">
            <w:pPr>
              <w:spacing w:line="240" w:lineRule="auto"/>
              <w:rPr>
                <w:color w:val="808080"/>
                <w:sz w:val="12"/>
                <w:szCs w:val="12"/>
                <w:vertAlign w:val="superscript"/>
                <w:lang w:val="en-GB"/>
              </w:rPr>
            </w:pPr>
          </w:p>
          <w:p w:rsidR="00D756BB" w:rsidRDefault="00D756BB" w:rsidP="001A1E8E">
            <w:pPr>
              <w:spacing w:line="240" w:lineRule="auto"/>
              <w:rPr>
                <w:color w:val="808080"/>
                <w:sz w:val="12"/>
                <w:szCs w:val="12"/>
                <w:vertAlign w:val="superscript"/>
                <w:lang w:val="en-GB"/>
              </w:rPr>
            </w:pPr>
          </w:p>
          <w:p w:rsidR="00D756BB" w:rsidRDefault="00D756BB" w:rsidP="001A1E8E">
            <w:pPr>
              <w:spacing w:line="240" w:lineRule="auto"/>
              <w:rPr>
                <w:color w:val="808080"/>
                <w:sz w:val="12"/>
                <w:szCs w:val="12"/>
                <w:vertAlign w:val="superscript"/>
                <w:lang w:val="en-GB"/>
              </w:rPr>
            </w:pPr>
          </w:p>
          <w:p w:rsidR="00D756BB" w:rsidRDefault="00D756BB" w:rsidP="001A1E8E">
            <w:pPr>
              <w:spacing w:line="240" w:lineRule="auto"/>
              <w:rPr>
                <w:color w:val="808080"/>
                <w:sz w:val="12"/>
                <w:szCs w:val="12"/>
                <w:vertAlign w:val="superscript"/>
                <w:lang w:val="en-GB"/>
              </w:rPr>
            </w:pPr>
          </w:p>
          <w:p w:rsidR="00D756BB" w:rsidRDefault="00D756BB" w:rsidP="001A1E8E">
            <w:pPr>
              <w:spacing w:line="240" w:lineRule="auto"/>
              <w:rPr>
                <w:color w:val="808080"/>
                <w:sz w:val="12"/>
                <w:szCs w:val="12"/>
                <w:vertAlign w:val="superscript"/>
                <w:lang w:val="en-GB"/>
              </w:rPr>
            </w:pPr>
          </w:p>
          <w:p w:rsidR="00D756BB" w:rsidRPr="001A1E8E" w:rsidRDefault="00D756BB" w:rsidP="001A1E8E">
            <w:pPr>
              <w:spacing w:line="240" w:lineRule="auto"/>
              <w:rPr>
                <w:color w:val="808080"/>
                <w:sz w:val="12"/>
                <w:szCs w:val="12"/>
                <w:vertAlign w:val="superscript"/>
                <w:lang w:val="en-GB"/>
              </w:rPr>
            </w:pPr>
          </w:p>
          <w:p w:rsidR="001A1E8E" w:rsidRPr="001A1E8E" w:rsidRDefault="001A1E8E" w:rsidP="00D756BB">
            <w:pPr>
              <w:spacing w:line="240" w:lineRule="auto"/>
              <w:rPr>
                <w:color w:val="808080"/>
                <w:sz w:val="12"/>
                <w:szCs w:val="12"/>
                <w:lang w:val="en-GB"/>
              </w:rPr>
            </w:pPr>
            <w:r w:rsidRPr="001A1E8E">
              <w:rPr>
                <w:color w:val="808080"/>
                <w:sz w:val="12"/>
                <w:szCs w:val="12"/>
                <w:vertAlign w:val="superscript"/>
                <w:lang w:val="en-GB"/>
              </w:rPr>
              <w:t>1</w:t>
            </w:r>
            <w:r w:rsidRPr="001A1E8E">
              <w:rPr>
                <w:color w:val="808080"/>
                <w:sz w:val="12"/>
                <w:szCs w:val="12"/>
                <w:lang w:val="en-GB"/>
              </w:rPr>
              <w:t xml:space="preserve"> </w:t>
            </w:r>
            <w:r w:rsidR="00D756BB">
              <w:rPr>
                <w:color w:val="808080"/>
                <w:sz w:val="12"/>
                <w:szCs w:val="12"/>
                <w:lang w:val="en-GB"/>
              </w:rPr>
              <w:t xml:space="preserve">Fill in your </w:t>
            </w:r>
            <w:r w:rsidRPr="001A1E8E">
              <w:rPr>
                <w:color w:val="808080"/>
                <w:sz w:val="12"/>
                <w:szCs w:val="12"/>
                <w:lang w:val="en-GB"/>
              </w:rPr>
              <w:t xml:space="preserve">International Bank Account Number (IBAN) </w:t>
            </w:r>
            <w:proofErr w:type="spellStart"/>
            <w:r w:rsidRPr="001A1E8E">
              <w:rPr>
                <w:color w:val="808080"/>
                <w:sz w:val="12"/>
                <w:szCs w:val="12"/>
                <w:lang w:val="en-GB"/>
              </w:rPr>
              <w:t>en</w:t>
            </w:r>
            <w:proofErr w:type="spellEnd"/>
            <w:r w:rsidRPr="001A1E8E">
              <w:rPr>
                <w:color w:val="808080"/>
                <w:sz w:val="12"/>
                <w:szCs w:val="12"/>
                <w:lang w:val="en-GB"/>
              </w:rPr>
              <w:t xml:space="preserve"> Bank Identifier Code (BIC) </w:t>
            </w:r>
          </w:p>
        </w:tc>
        <w:tc>
          <w:tcPr>
            <w:tcW w:w="1980" w:type="dxa"/>
            <w:vMerge w:val="restart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1A1E8E" w:rsidRPr="001A1E8E" w:rsidRDefault="001A1E8E" w:rsidP="001A1E8E">
            <w:pPr>
              <w:rPr>
                <w:szCs w:val="16"/>
                <w:lang w:val="en-GB"/>
              </w:rPr>
            </w:pPr>
            <w:r w:rsidRPr="001A1E8E">
              <w:rPr>
                <w:szCs w:val="16"/>
                <w:lang w:val="en-GB"/>
              </w:rPr>
              <w:t>Organisation name</w:t>
            </w:r>
          </w:p>
        </w:tc>
        <w:tc>
          <w:tcPr>
            <w:tcW w:w="5918" w:type="dxa"/>
            <w:gridSpan w:val="5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1A1E8E" w:rsidRPr="001A1E8E" w:rsidRDefault="001A1E8E" w:rsidP="001A1E8E">
            <w:pPr>
              <w:rPr>
                <w:szCs w:val="16"/>
                <w:lang w:val="en-GB"/>
              </w:rPr>
            </w:pPr>
            <w:r w:rsidRPr="001A1E8E">
              <w:rPr>
                <w:szCs w:val="16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Pr="001A1E8E">
              <w:rPr>
                <w:szCs w:val="16"/>
                <w:lang w:val="en-GB"/>
              </w:rPr>
              <w:instrText xml:space="preserve"> FORMTEXT </w:instrText>
            </w:r>
            <w:r w:rsidRPr="001A1E8E">
              <w:rPr>
                <w:szCs w:val="16"/>
                <w:lang w:val="en-GB"/>
              </w:rPr>
            </w:r>
            <w:r w:rsidRPr="001A1E8E">
              <w:rPr>
                <w:szCs w:val="16"/>
                <w:lang w:val="en-GB"/>
              </w:rPr>
              <w:fldChar w:fldCharType="separate"/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fldChar w:fldCharType="end"/>
            </w:r>
            <w:bookmarkEnd w:id="4"/>
          </w:p>
        </w:tc>
      </w:tr>
      <w:tr w:rsidR="001A1E8E" w:rsidRPr="001A1E8E" w:rsidTr="001A1E8E">
        <w:trPr>
          <w:trHeight w:hRule="exact" w:val="57"/>
        </w:trPr>
        <w:tc>
          <w:tcPr>
            <w:tcW w:w="2340" w:type="dxa"/>
            <w:vMerge/>
          </w:tcPr>
          <w:p w:rsidR="001A1E8E" w:rsidRPr="001A1E8E" w:rsidRDefault="001A1E8E" w:rsidP="001A1E8E">
            <w:pPr>
              <w:rPr>
                <w:lang w:val="en-GB"/>
              </w:rPr>
            </w:pPr>
          </w:p>
        </w:tc>
        <w:tc>
          <w:tcPr>
            <w:tcW w:w="1980" w:type="dxa"/>
            <w:vMerge/>
            <w:tcMar>
              <w:left w:w="57" w:type="dxa"/>
              <w:right w:w="113" w:type="dxa"/>
            </w:tcMar>
          </w:tcPr>
          <w:p w:rsidR="001A1E8E" w:rsidRPr="001A1E8E" w:rsidRDefault="001A1E8E" w:rsidP="001A1E8E">
            <w:pPr>
              <w:rPr>
                <w:szCs w:val="16"/>
                <w:lang w:val="en-GB"/>
              </w:rPr>
            </w:pPr>
          </w:p>
        </w:tc>
        <w:tc>
          <w:tcPr>
            <w:tcW w:w="5918" w:type="dxa"/>
            <w:gridSpan w:val="5"/>
            <w:tcBorders>
              <w:top w:val="single" w:sz="4" w:space="0" w:color="BFBFBF"/>
              <w:left w:val="nil"/>
            </w:tcBorders>
            <w:tcMar>
              <w:left w:w="57" w:type="dxa"/>
              <w:right w:w="113" w:type="dxa"/>
            </w:tcMar>
          </w:tcPr>
          <w:p w:rsidR="001A1E8E" w:rsidRPr="001A1E8E" w:rsidRDefault="001A1E8E" w:rsidP="001A1E8E">
            <w:pPr>
              <w:rPr>
                <w:szCs w:val="16"/>
                <w:lang w:val="en-GB"/>
              </w:rPr>
            </w:pPr>
          </w:p>
        </w:tc>
      </w:tr>
      <w:tr w:rsidR="001A1E8E" w:rsidRPr="001A1E8E" w:rsidTr="001A1E8E">
        <w:trPr>
          <w:trHeight w:val="227"/>
        </w:trPr>
        <w:tc>
          <w:tcPr>
            <w:tcW w:w="2340" w:type="dxa"/>
            <w:vMerge/>
          </w:tcPr>
          <w:p w:rsidR="001A1E8E" w:rsidRPr="001A1E8E" w:rsidRDefault="001A1E8E" w:rsidP="001A1E8E">
            <w:pPr>
              <w:rPr>
                <w:lang w:val="en-GB"/>
              </w:rPr>
            </w:pPr>
          </w:p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1A1E8E" w:rsidRPr="001A1E8E" w:rsidRDefault="005570EF" w:rsidP="001A1E8E">
            <w:pPr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Registration no.</w:t>
            </w:r>
          </w:p>
        </w:tc>
        <w:tc>
          <w:tcPr>
            <w:tcW w:w="5918" w:type="dxa"/>
            <w:gridSpan w:val="5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1A1E8E" w:rsidRPr="001A1E8E" w:rsidRDefault="001A1E8E" w:rsidP="001A1E8E">
            <w:pPr>
              <w:rPr>
                <w:szCs w:val="16"/>
                <w:lang w:val="en-GB"/>
              </w:rPr>
            </w:pPr>
            <w:r w:rsidRPr="001A1E8E">
              <w:rPr>
                <w:szCs w:val="16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Pr="001A1E8E">
              <w:rPr>
                <w:szCs w:val="16"/>
                <w:lang w:val="en-GB"/>
              </w:rPr>
              <w:instrText xml:space="preserve"> FORMTEXT </w:instrText>
            </w:r>
            <w:r w:rsidRPr="001A1E8E">
              <w:rPr>
                <w:szCs w:val="16"/>
                <w:lang w:val="en-GB"/>
              </w:rPr>
            </w:r>
            <w:r w:rsidRPr="001A1E8E">
              <w:rPr>
                <w:szCs w:val="16"/>
                <w:lang w:val="en-GB"/>
              </w:rPr>
              <w:fldChar w:fldCharType="separate"/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fldChar w:fldCharType="end"/>
            </w:r>
            <w:bookmarkEnd w:id="5"/>
          </w:p>
        </w:tc>
      </w:tr>
      <w:tr w:rsidR="001A1E8E" w:rsidRPr="001A1E8E" w:rsidTr="001A1E8E">
        <w:trPr>
          <w:trHeight w:hRule="exact" w:val="85"/>
        </w:trPr>
        <w:tc>
          <w:tcPr>
            <w:tcW w:w="2340" w:type="dxa"/>
            <w:vMerge/>
          </w:tcPr>
          <w:p w:rsidR="001A1E8E" w:rsidRPr="001A1E8E" w:rsidRDefault="001A1E8E" w:rsidP="001A1E8E">
            <w:pPr>
              <w:rPr>
                <w:lang w:val="en-GB"/>
              </w:rPr>
            </w:pPr>
          </w:p>
        </w:tc>
        <w:tc>
          <w:tcPr>
            <w:tcW w:w="1980" w:type="dxa"/>
            <w:tcMar>
              <w:left w:w="57" w:type="dxa"/>
              <w:right w:w="113" w:type="dxa"/>
            </w:tcMar>
          </w:tcPr>
          <w:p w:rsidR="001A1E8E" w:rsidRPr="001A1E8E" w:rsidRDefault="001A1E8E" w:rsidP="001A1E8E">
            <w:pPr>
              <w:rPr>
                <w:szCs w:val="16"/>
                <w:lang w:val="en-GB"/>
              </w:rPr>
            </w:pPr>
          </w:p>
        </w:tc>
        <w:tc>
          <w:tcPr>
            <w:tcW w:w="5918" w:type="dxa"/>
            <w:gridSpan w:val="5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1A1E8E" w:rsidRPr="001A1E8E" w:rsidRDefault="001A1E8E" w:rsidP="001A1E8E">
            <w:pPr>
              <w:rPr>
                <w:szCs w:val="16"/>
                <w:lang w:val="en-GB"/>
              </w:rPr>
            </w:pPr>
          </w:p>
        </w:tc>
      </w:tr>
      <w:tr w:rsidR="001A1E8E" w:rsidRPr="001A1E8E" w:rsidTr="005570EF">
        <w:trPr>
          <w:trHeight w:val="327"/>
        </w:trPr>
        <w:tc>
          <w:tcPr>
            <w:tcW w:w="2340" w:type="dxa"/>
            <w:vMerge/>
          </w:tcPr>
          <w:p w:rsidR="001A1E8E" w:rsidRPr="001A1E8E" w:rsidRDefault="001A1E8E" w:rsidP="001A1E8E">
            <w:pPr>
              <w:rPr>
                <w:lang w:val="en-GB"/>
              </w:rPr>
            </w:pPr>
          </w:p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1A1E8E" w:rsidRPr="001A1E8E" w:rsidRDefault="001A1E8E" w:rsidP="001A1E8E">
            <w:pPr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Registered Address</w:t>
            </w:r>
          </w:p>
        </w:tc>
        <w:tc>
          <w:tcPr>
            <w:tcW w:w="5918" w:type="dxa"/>
            <w:gridSpan w:val="5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1A1E8E" w:rsidRPr="001A1E8E" w:rsidRDefault="001A1E8E" w:rsidP="001A1E8E">
            <w:pPr>
              <w:rPr>
                <w:szCs w:val="16"/>
                <w:lang w:val="en-GB"/>
              </w:rPr>
            </w:pPr>
            <w:r w:rsidRPr="001A1E8E">
              <w:rPr>
                <w:szCs w:val="16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Pr="001A1E8E">
              <w:rPr>
                <w:szCs w:val="16"/>
                <w:lang w:val="en-GB"/>
              </w:rPr>
              <w:instrText xml:space="preserve"> FORMTEXT </w:instrText>
            </w:r>
            <w:r w:rsidRPr="001A1E8E">
              <w:rPr>
                <w:szCs w:val="16"/>
                <w:lang w:val="en-GB"/>
              </w:rPr>
            </w:r>
            <w:r w:rsidRPr="001A1E8E">
              <w:rPr>
                <w:szCs w:val="16"/>
                <w:lang w:val="en-GB"/>
              </w:rPr>
              <w:fldChar w:fldCharType="separate"/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fldChar w:fldCharType="end"/>
            </w:r>
            <w:bookmarkEnd w:id="6"/>
          </w:p>
        </w:tc>
      </w:tr>
      <w:tr w:rsidR="001A1E8E" w:rsidRPr="001A1E8E" w:rsidTr="001A1E8E">
        <w:trPr>
          <w:trHeight w:val="227"/>
        </w:trPr>
        <w:tc>
          <w:tcPr>
            <w:tcW w:w="2340" w:type="dxa"/>
            <w:vMerge/>
          </w:tcPr>
          <w:p w:rsidR="001A1E8E" w:rsidRPr="001A1E8E" w:rsidRDefault="001A1E8E" w:rsidP="001A1E8E">
            <w:pPr>
              <w:rPr>
                <w:lang w:val="en-GB"/>
              </w:rPr>
            </w:pPr>
          </w:p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1A1E8E" w:rsidRDefault="001A1E8E" w:rsidP="001A1E8E">
            <w:pPr>
              <w:rPr>
                <w:szCs w:val="16"/>
                <w:lang w:val="en-GB"/>
              </w:rPr>
            </w:pPr>
          </w:p>
        </w:tc>
        <w:tc>
          <w:tcPr>
            <w:tcW w:w="5918" w:type="dxa"/>
            <w:gridSpan w:val="5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1A1E8E" w:rsidRPr="001A1E8E" w:rsidRDefault="001A1E8E" w:rsidP="001A1E8E">
            <w:pPr>
              <w:rPr>
                <w:szCs w:val="16"/>
                <w:lang w:val="en-GB"/>
              </w:rPr>
            </w:pPr>
            <w:r w:rsidRPr="001A1E8E">
              <w:rPr>
                <w:szCs w:val="16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A1E8E">
              <w:rPr>
                <w:szCs w:val="16"/>
                <w:lang w:val="en-GB"/>
              </w:rPr>
              <w:instrText xml:space="preserve"> FORMTEXT </w:instrText>
            </w:r>
            <w:r w:rsidRPr="001A1E8E">
              <w:rPr>
                <w:szCs w:val="16"/>
                <w:lang w:val="en-GB"/>
              </w:rPr>
            </w:r>
            <w:r w:rsidRPr="001A1E8E">
              <w:rPr>
                <w:szCs w:val="16"/>
                <w:lang w:val="en-GB"/>
              </w:rPr>
              <w:fldChar w:fldCharType="separate"/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fldChar w:fldCharType="end"/>
            </w:r>
          </w:p>
        </w:tc>
      </w:tr>
      <w:tr w:rsidR="001A1E8E" w:rsidRPr="001A1E8E" w:rsidTr="001A1E8E">
        <w:trPr>
          <w:trHeight w:val="227"/>
        </w:trPr>
        <w:tc>
          <w:tcPr>
            <w:tcW w:w="2340" w:type="dxa"/>
            <w:vMerge/>
          </w:tcPr>
          <w:p w:rsidR="001A1E8E" w:rsidRPr="001A1E8E" w:rsidRDefault="001A1E8E" w:rsidP="001A1E8E">
            <w:pPr>
              <w:rPr>
                <w:lang w:val="en-GB"/>
              </w:rPr>
            </w:pPr>
          </w:p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1A1E8E" w:rsidRDefault="001A1E8E" w:rsidP="001A1E8E">
            <w:pPr>
              <w:rPr>
                <w:szCs w:val="16"/>
                <w:lang w:val="en-GB"/>
              </w:rPr>
            </w:pPr>
          </w:p>
        </w:tc>
        <w:tc>
          <w:tcPr>
            <w:tcW w:w="5918" w:type="dxa"/>
            <w:gridSpan w:val="5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1A1E8E" w:rsidRPr="001A1E8E" w:rsidRDefault="001A1E8E" w:rsidP="001A1E8E">
            <w:pPr>
              <w:rPr>
                <w:szCs w:val="16"/>
                <w:lang w:val="en-GB"/>
              </w:rPr>
            </w:pPr>
            <w:r w:rsidRPr="001A1E8E">
              <w:rPr>
                <w:szCs w:val="16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A1E8E">
              <w:rPr>
                <w:szCs w:val="16"/>
                <w:lang w:val="en-GB"/>
              </w:rPr>
              <w:instrText xml:space="preserve"> FORMTEXT </w:instrText>
            </w:r>
            <w:r w:rsidRPr="001A1E8E">
              <w:rPr>
                <w:szCs w:val="16"/>
                <w:lang w:val="en-GB"/>
              </w:rPr>
            </w:r>
            <w:r w:rsidRPr="001A1E8E">
              <w:rPr>
                <w:szCs w:val="16"/>
                <w:lang w:val="en-GB"/>
              </w:rPr>
              <w:fldChar w:fldCharType="separate"/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fldChar w:fldCharType="end"/>
            </w:r>
          </w:p>
        </w:tc>
      </w:tr>
      <w:tr w:rsidR="00D756BB" w:rsidRPr="001A1E8E" w:rsidTr="001A1E8E">
        <w:trPr>
          <w:trHeight w:val="227"/>
        </w:trPr>
        <w:tc>
          <w:tcPr>
            <w:tcW w:w="2340" w:type="dxa"/>
            <w:vMerge/>
          </w:tcPr>
          <w:p w:rsidR="00D756BB" w:rsidRPr="001A1E8E" w:rsidRDefault="00D756BB" w:rsidP="001A1E8E">
            <w:pPr>
              <w:rPr>
                <w:lang w:val="en-GB"/>
              </w:rPr>
            </w:pPr>
          </w:p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D756BB" w:rsidRDefault="00D756BB" w:rsidP="001A1E8E">
            <w:pPr>
              <w:rPr>
                <w:szCs w:val="16"/>
                <w:lang w:val="en-GB"/>
              </w:rPr>
            </w:pPr>
          </w:p>
        </w:tc>
        <w:tc>
          <w:tcPr>
            <w:tcW w:w="5918" w:type="dxa"/>
            <w:gridSpan w:val="5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D756BB" w:rsidRPr="001A1E8E" w:rsidRDefault="00D756BB" w:rsidP="001A1E8E">
            <w:pPr>
              <w:rPr>
                <w:szCs w:val="16"/>
                <w:lang w:val="en-GB"/>
              </w:rPr>
            </w:pPr>
            <w:r w:rsidRPr="001A1E8E">
              <w:rPr>
                <w:szCs w:val="16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A1E8E">
              <w:rPr>
                <w:szCs w:val="16"/>
                <w:lang w:val="en-GB"/>
              </w:rPr>
              <w:instrText xml:space="preserve"> FORMTEXT </w:instrText>
            </w:r>
            <w:r w:rsidRPr="001A1E8E">
              <w:rPr>
                <w:szCs w:val="16"/>
                <w:lang w:val="en-GB"/>
              </w:rPr>
            </w:r>
            <w:r w:rsidRPr="001A1E8E">
              <w:rPr>
                <w:szCs w:val="16"/>
                <w:lang w:val="en-GB"/>
              </w:rPr>
              <w:fldChar w:fldCharType="separate"/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fldChar w:fldCharType="end"/>
            </w:r>
          </w:p>
        </w:tc>
      </w:tr>
      <w:tr w:rsidR="001A1E8E" w:rsidRPr="001A1E8E" w:rsidTr="001A1E8E">
        <w:trPr>
          <w:trHeight w:hRule="exact" w:val="57"/>
        </w:trPr>
        <w:tc>
          <w:tcPr>
            <w:tcW w:w="2340" w:type="dxa"/>
            <w:vMerge/>
          </w:tcPr>
          <w:p w:rsidR="001A1E8E" w:rsidRPr="001A1E8E" w:rsidRDefault="001A1E8E" w:rsidP="001A1E8E">
            <w:pPr>
              <w:rPr>
                <w:lang w:val="en-GB"/>
              </w:rPr>
            </w:pPr>
          </w:p>
        </w:tc>
        <w:tc>
          <w:tcPr>
            <w:tcW w:w="1980" w:type="dxa"/>
            <w:tcMar>
              <w:left w:w="57" w:type="dxa"/>
              <w:right w:w="113" w:type="dxa"/>
            </w:tcMar>
          </w:tcPr>
          <w:p w:rsidR="001A1E8E" w:rsidRPr="001A1E8E" w:rsidRDefault="001A1E8E" w:rsidP="001A1E8E">
            <w:pPr>
              <w:rPr>
                <w:szCs w:val="16"/>
                <w:lang w:val="en-GB"/>
              </w:rPr>
            </w:pPr>
          </w:p>
        </w:tc>
        <w:tc>
          <w:tcPr>
            <w:tcW w:w="1800" w:type="dxa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1A1E8E" w:rsidRPr="001A1E8E" w:rsidRDefault="001A1E8E" w:rsidP="001A1E8E">
            <w:pPr>
              <w:rPr>
                <w:szCs w:val="16"/>
                <w:lang w:val="en-GB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1A1E8E" w:rsidRPr="001A1E8E" w:rsidRDefault="001A1E8E" w:rsidP="001A1E8E">
            <w:pPr>
              <w:rPr>
                <w:szCs w:val="16"/>
                <w:lang w:val="en-GB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1A1E8E" w:rsidRPr="001A1E8E" w:rsidRDefault="001A1E8E" w:rsidP="001A1E8E">
            <w:pPr>
              <w:rPr>
                <w:szCs w:val="16"/>
                <w:lang w:val="en-GB"/>
              </w:rPr>
            </w:pPr>
          </w:p>
        </w:tc>
      </w:tr>
      <w:tr w:rsidR="001A1E8E" w:rsidRPr="001A1E8E" w:rsidTr="001A1E8E">
        <w:trPr>
          <w:trHeight w:val="227"/>
        </w:trPr>
        <w:tc>
          <w:tcPr>
            <w:tcW w:w="2340" w:type="dxa"/>
            <w:vMerge/>
          </w:tcPr>
          <w:p w:rsidR="001A1E8E" w:rsidRPr="001A1E8E" w:rsidRDefault="001A1E8E" w:rsidP="001A1E8E">
            <w:pPr>
              <w:rPr>
                <w:lang w:val="en-GB"/>
              </w:rPr>
            </w:pPr>
          </w:p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1A1E8E" w:rsidRPr="001A1E8E" w:rsidRDefault="001A1E8E" w:rsidP="001A1E8E">
            <w:pPr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Town/City</w:t>
            </w:r>
          </w:p>
        </w:tc>
        <w:bookmarkStart w:id="7" w:name="Text4"/>
        <w:tc>
          <w:tcPr>
            <w:tcW w:w="1980" w:type="dxa"/>
            <w:gridSpan w:val="2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1A1E8E" w:rsidRPr="001A1E8E" w:rsidRDefault="001A1E8E" w:rsidP="001A1E8E">
            <w:pPr>
              <w:rPr>
                <w:szCs w:val="16"/>
                <w:lang w:val="en-GB"/>
              </w:rPr>
            </w:pPr>
            <w:r w:rsidRPr="001A1E8E">
              <w:rPr>
                <w:szCs w:val="16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>
                    <w:format w:val="Hoofdletters"/>
                  </w:textInput>
                </w:ffData>
              </w:fldChar>
            </w:r>
            <w:r w:rsidRPr="001A1E8E">
              <w:rPr>
                <w:szCs w:val="16"/>
                <w:lang w:val="en-GB"/>
              </w:rPr>
              <w:instrText xml:space="preserve"> FORMTEXT </w:instrText>
            </w:r>
            <w:r w:rsidRPr="001A1E8E">
              <w:rPr>
                <w:szCs w:val="16"/>
                <w:lang w:val="en-GB"/>
              </w:rPr>
            </w:r>
            <w:r w:rsidRPr="001A1E8E">
              <w:rPr>
                <w:szCs w:val="16"/>
                <w:lang w:val="en-GB"/>
              </w:rPr>
              <w:fldChar w:fldCharType="separate"/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fldChar w:fldCharType="end"/>
            </w:r>
            <w:bookmarkEnd w:id="7"/>
          </w:p>
        </w:tc>
        <w:tc>
          <w:tcPr>
            <w:tcW w:w="126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1A1E8E" w:rsidRPr="001A1E8E" w:rsidRDefault="00D756BB" w:rsidP="001A1E8E">
            <w:pPr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Postal Code</w:t>
            </w:r>
          </w:p>
        </w:tc>
        <w:bookmarkStart w:id="8" w:name="Text5"/>
        <w:tc>
          <w:tcPr>
            <w:tcW w:w="2678" w:type="dxa"/>
            <w:gridSpan w:val="2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1A1E8E" w:rsidRPr="001A1E8E" w:rsidRDefault="001A1E8E" w:rsidP="001A1E8E">
            <w:pPr>
              <w:rPr>
                <w:szCs w:val="16"/>
                <w:lang w:val="en-GB"/>
              </w:rPr>
            </w:pPr>
            <w:r w:rsidRPr="001A1E8E">
              <w:rPr>
                <w:szCs w:val="16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>
                    <w:format w:val="Hoofdletters"/>
                  </w:textInput>
                </w:ffData>
              </w:fldChar>
            </w:r>
            <w:r w:rsidRPr="001A1E8E">
              <w:rPr>
                <w:szCs w:val="16"/>
                <w:lang w:val="en-GB"/>
              </w:rPr>
              <w:instrText xml:space="preserve"> FORMTEXT </w:instrText>
            </w:r>
            <w:r w:rsidRPr="001A1E8E">
              <w:rPr>
                <w:szCs w:val="16"/>
                <w:lang w:val="en-GB"/>
              </w:rPr>
            </w:r>
            <w:r w:rsidRPr="001A1E8E">
              <w:rPr>
                <w:szCs w:val="16"/>
                <w:lang w:val="en-GB"/>
              </w:rPr>
              <w:fldChar w:fldCharType="separate"/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fldChar w:fldCharType="end"/>
            </w:r>
            <w:bookmarkEnd w:id="8"/>
          </w:p>
        </w:tc>
      </w:tr>
      <w:tr w:rsidR="001A1E8E" w:rsidRPr="001A1E8E" w:rsidTr="001A1E8E">
        <w:trPr>
          <w:trHeight w:hRule="exact" w:val="57"/>
        </w:trPr>
        <w:tc>
          <w:tcPr>
            <w:tcW w:w="2340" w:type="dxa"/>
            <w:vMerge/>
          </w:tcPr>
          <w:p w:rsidR="001A1E8E" w:rsidRPr="001A1E8E" w:rsidRDefault="001A1E8E" w:rsidP="001A1E8E">
            <w:pPr>
              <w:rPr>
                <w:lang w:val="en-GB"/>
              </w:rPr>
            </w:pPr>
          </w:p>
        </w:tc>
        <w:tc>
          <w:tcPr>
            <w:tcW w:w="1980" w:type="dxa"/>
            <w:tcMar>
              <w:left w:w="57" w:type="dxa"/>
              <w:right w:w="113" w:type="dxa"/>
            </w:tcMar>
          </w:tcPr>
          <w:p w:rsidR="001A1E8E" w:rsidRPr="001A1E8E" w:rsidRDefault="001A1E8E" w:rsidP="001A1E8E">
            <w:pPr>
              <w:rPr>
                <w:szCs w:val="16"/>
                <w:lang w:val="en-GB"/>
              </w:rPr>
            </w:pPr>
          </w:p>
        </w:tc>
        <w:tc>
          <w:tcPr>
            <w:tcW w:w="5918" w:type="dxa"/>
            <w:gridSpan w:val="5"/>
            <w:tcMar>
              <w:left w:w="57" w:type="dxa"/>
              <w:right w:w="113" w:type="dxa"/>
            </w:tcMar>
          </w:tcPr>
          <w:p w:rsidR="001A1E8E" w:rsidRPr="001A1E8E" w:rsidRDefault="001A1E8E" w:rsidP="001A1E8E">
            <w:pPr>
              <w:rPr>
                <w:szCs w:val="16"/>
                <w:lang w:val="en-GB"/>
              </w:rPr>
            </w:pPr>
          </w:p>
        </w:tc>
      </w:tr>
      <w:tr w:rsidR="001A1E8E" w:rsidRPr="001A1E8E" w:rsidTr="001A1E8E">
        <w:trPr>
          <w:trHeight w:val="227"/>
        </w:trPr>
        <w:tc>
          <w:tcPr>
            <w:tcW w:w="2340" w:type="dxa"/>
            <w:vMerge/>
          </w:tcPr>
          <w:p w:rsidR="001A1E8E" w:rsidRPr="001A1E8E" w:rsidRDefault="001A1E8E" w:rsidP="001A1E8E">
            <w:pPr>
              <w:rPr>
                <w:lang w:val="en-GB"/>
              </w:rPr>
            </w:pPr>
          </w:p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1A1E8E" w:rsidRPr="001A1E8E" w:rsidRDefault="001A1E8E" w:rsidP="001A1E8E">
            <w:pPr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[If relevant] County</w:t>
            </w:r>
          </w:p>
        </w:tc>
        <w:tc>
          <w:tcPr>
            <w:tcW w:w="5918" w:type="dxa"/>
            <w:gridSpan w:val="5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1A1E8E" w:rsidRPr="001A1E8E" w:rsidRDefault="001A1E8E" w:rsidP="001A1E8E">
            <w:pPr>
              <w:rPr>
                <w:szCs w:val="16"/>
                <w:lang w:val="en-GB"/>
              </w:rPr>
            </w:pPr>
            <w:r w:rsidRPr="001A1E8E">
              <w:rPr>
                <w:szCs w:val="16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 w:rsidRPr="001A1E8E">
              <w:rPr>
                <w:szCs w:val="16"/>
                <w:lang w:val="en-GB"/>
              </w:rPr>
              <w:instrText xml:space="preserve"> FORMTEXT </w:instrText>
            </w:r>
            <w:r w:rsidRPr="001A1E8E">
              <w:rPr>
                <w:szCs w:val="16"/>
                <w:lang w:val="en-GB"/>
              </w:rPr>
            </w:r>
            <w:r w:rsidRPr="001A1E8E">
              <w:rPr>
                <w:szCs w:val="16"/>
                <w:lang w:val="en-GB"/>
              </w:rPr>
              <w:fldChar w:fldCharType="separate"/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fldChar w:fldCharType="end"/>
            </w:r>
            <w:bookmarkEnd w:id="9"/>
          </w:p>
        </w:tc>
      </w:tr>
      <w:tr w:rsidR="001A1E8E" w:rsidRPr="001A1E8E" w:rsidTr="001A1E8E">
        <w:trPr>
          <w:trHeight w:hRule="exact" w:val="57"/>
        </w:trPr>
        <w:tc>
          <w:tcPr>
            <w:tcW w:w="2340" w:type="dxa"/>
            <w:vMerge/>
          </w:tcPr>
          <w:p w:rsidR="001A1E8E" w:rsidRPr="001A1E8E" w:rsidRDefault="001A1E8E" w:rsidP="001A1E8E">
            <w:pPr>
              <w:rPr>
                <w:lang w:val="en-GB"/>
              </w:rPr>
            </w:pPr>
          </w:p>
        </w:tc>
        <w:tc>
          <w:tcPr>
            <w:tcW w:w="1980" w:type="dxa"/>
            <w:tcMar>
              <w:left w:w="57" w:type="dxa"/>
              <w:right w:w="113" w:type="dxa"/>
            </w:tcMar>
          </w:tcPr>
          <w:p w:rsidR="001A1E8E" w:rsidRPr="001A1E8E" w:rsidRDefault="001A1E8E" w:rsidP="001A1E8E">
            <w:pPr>
              <w:rPr>
                <w:szCs w:val="16"/>
                <w:lang w:val="en-GB"/>
              </w:rPr>
            </w:pPr>
          </w:p>
        </w:tc>
        <w:tc>
          <w:tcPr>
            <w:tcW w:w="5918" w:type="dxa"/>
            <w:gridSpan w:val="5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1A1E8E" w:rsidRPr="001A1E8E" w:rsidRDefault="001A1E8E" w:rsidP="001A1E8E">
            <w:pPr>
              <w:rPr>
                <w:szCs w:val="16"/>
                <w:lang w:val="en-GB"/>
              </w:rPr>
            </w:pPr>
          </w:p>
        </w:tc>
      </w:tr>
      <w:tr w:rsidR="001A1E8E" w:rsidRPr="001A1E8E" w:rsidTr="005570EF">
        <w:trPr>
          <w:trHeight w:val="393"/>
        </w:trPr>
        <w:tc>
          <w:tcPr>
            <w:tcW w:w="2340" w:type="dxa"/>
            <w:vMerge/>
          </w:tcPr>
          <w:p w:rsidR="001A1E8E" w:rsidRPr="001A1E8E" w:rsidRDefault="001A1E8E" w:rsidP="001A1E8E">
            <w:pPr>
              <w:rPr>
                <w:lang w:val="en-GB"/>
              </w:rPr>
            </w:pPr>
          </w:p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1A1E8E" w:rsidRPr="001A1E8E" w:rsidRDefault="00D756BB" w:rsidP="00D756BB">
            <w:pPr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Country</w:t>
            </w:r>
          </w:p>
        </w:tc>
        <w:tc>
          <w:tcPr>
            <w:tcW w:w="5918" w:type="dxa"/>
            <w:gridSpan w:val="5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1A1E8E" w:rsidRPr="001A1E8E" w:rsidRDefault="001A1E8E" w:rsidP="001A1E8E">
            <w:pPr>
              <w:rPr>
                <w:szCs w:val="16"/>
                <w:lang w:val="en-GB"/>
              </w:rPr>
            </w:pPr>
            <w:r w:rsidRPr="001A1E8E">
              <w:rPr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 w:rsidRPr="001A1E8E">
              <w:rPr>
                <w:szCs w:val="16"/>
                <w:lang w:val="en-GB"/>
              </w:rPr>
              <w:instrText xml:space="preserve"> FORMTEXT </w:instrText>
            </w:r>
            <w:r w:rsidRPr="001A1E8E">
              <w:rPr>
                <w:szCs w:val="16"/>
                <w:lang w:val="en-GB"/>
              </w:rPr>
            </w:r>
            <w:r w:rsidRPr="001A1E8E">
              <w:rPr>
                <w:szCs w:val="16"/>
                <w:lang w:val="en-GB"/>
              </w:rPr>
              <w:fldChar w:fldCharType="separate"/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fldChar w:fldCharType="end"/>
            </w:r>
            <w:bookmarkEnd w:id="10"/>
          </w:p>
        </w:tc>
      </w:tr>
      <w:tr w:rsidR="00D756BB" w:rsidRPr="001A1E8E" w:rsidTr="001A1E8E">
        <w:trPr>
          <w:trHeight w:val="227"/>
        </w:trPr>
        <w:tc>
          <w:tcPr>
            <w:tcW w:w="2340" w:type="dxa"/>
            <w:vMerge/>
          </w:tcPr>
          <w:p w:rsidR="00D756BB" w:rsidRPr="001A1E8E" w:rsidRDefault="00D756BB" w:rsidP="001A1E8E">
            <w:pPr>
              <w:rPr>
                <w:lang w:val="en-GB"/>
              </w:rPr>
            </w:pPr>
          </w:p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D756BB" w:rsidRDefault="00D756BB" w:rsidP="00D756BB">
            <w:pPr>
              <w:rPr>
                <w:szCs w:val="16"/>
                <w:lang w:val="en-GB"/>
              </w:rPr>
            </w:pPr>
            <w:r w:rsidRPr="00D756BB">
              <w:rPr>
                <w:szCs w:val="16"/>
                <w:lang w:val="en-GB"/>
              </w:rPr>
              <w:t>[If relevant] Region</w:t>
            </w:r>
          </w:p>
        </w:tc>
        <w:tc>
          <w:tcPr>
            <w:tcW w:w="5918" w:type="dxa"/>
            <w:gridSpan w:val="5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D756BB" w:rsidRPr="001A1E8E" w:rsidRDefault="00D756BB" w:rsidP="001A1E8E">
            <w:pPr>
              <w:rPr>
                <w:szCs w:val="16"/>
                <w:lang w:val="en-GB"/>
              </w:rPr>
            </w:pPr>
            <w:r w:rsidRPr="001A1E8E">
              <w:rPr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A1E8E">
              <w:rPr>
                <w:szCs w:val="16"/>
                <w:lang w:val="en-GB"/>
              </w:rPr>
              <w:instrText xml:space="preserve"> FORMTEXT </w:instrText>
            </w:r>
            <w:r w:rsidRPr="001A1E8E">
              <w:rPr>
                <w:szCs w:val="16"/>
                <w:lang w:val="en-GB"/>
              </w:rPr>
            </w:r>
            <w:r w:rsidRPr="001A1E8E">
              <w:rPr>
                <w:szCs w:val="16"/>
                <w:lang w:val="en-GB"/>
              </w:rPr>
              <w:fldChar w:fldCharType="separate"/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fldChar w:fldCharType="end"/>
            </w:r>
          </w:p>
        </w:tc>
      </w:tr>
      <w:tr w:rsidR="001A1E8E" w:rsidRPr="001A1E8E" w:rsidTr="001A1E8E">
        <w:trPr>
          <w:trHeight w:hRule="exact" w:val="57"/>
        </w:trPr>
        <w:tc>
          <w:tcPr>
            <w:tcW w:w="2340" w:type="dxa"/>
            <w:vMerge/>
          </w:tcPr>
          <w:p w:rsidR="001A1E8E" w:rsidRPr="001A1E8E" w:rsidRDefault="001A1E8E" w:rsidP="001A1E8E">
            <w:pPr>
              <w:rPr>
                <w:lang w:val="en-GB"/>
              </w:rPr>
            </w:pPr>
          </w:p>
        </w:tc>
        <w:tc>
          <w:tcPr>
            <w:tcW w:w="1980" w:type="dxa"/>
            <w:tcMar>
              <w:left w:w="57" w:type="dxa"/>
              <w:right w:w="113" w:type="dxa"/>
            </w:tcMar>
          </w:tcPr>
          <w:p w:rsidR="001A1E8E" w:rsidRPr="001A1E8E" w:rsidRDefault="001A1E8E" w:rsidP="001A1E8E">
            <w:pPr>
              <w:rPr>
                <w:szCs w:val="16"/>
                <w:lang w:val="en-GB"/>
              </w:rPr>
            </w:pPr>
          </w:p>
        </w:tc>
        <w:tc>
          <w:tcPr>
            <w:tcW w:w="1800" w:type="dxa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1A1E8E" w:rsidRPr="001A1E8E" w:rsidRDefault="001A1E8E" w:rsidP="001A1E8E">
            <w:pPr>
              <w:rPr>
                <w:szCs w:val="16"/>
                <w:lang w:val="en-GB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1A1E8E" w:rsidRPr="001A1E8E" w:rsidRDefault="001A1E8E" w:rsidP="001A1E8E">
            <w:pPr>
              <w:rPr>
                <w:szCs w:val="16"/>
                <w:lang w:val="en-GB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1A1E8E" w:rsidRPr="001A1E8E" w:rsidRDefault="001A1E8E" w:rsidP="001A1E8E">
            <w:pPr>
              <w:rPr>
                <w:szCs w:val="16"/>
                <w:lang w:val="en-GB"/>
              </w:rPr>
            </w:pPr>
          </w:p>
        </w:tc>
      </w:tr>
      <w:tr w:rsidR="00D756BB" w:rsidRPr="001A1E8E" w:rsidTr="001A1E8E">
        <w:trPr>
          <w:trHeight w:val="227"/>
        </w:trPr>
        <w:tc>
          <w:tcPr>
            <w:tcW w:w="2340" w:type="dxa"/>
            <w:vMerge/>
          </w:tcPr>
          <w:p w:rsidR="00D756BB" w:rsidRPr="001A1E8E" w:rsidRDefault="00D756BB" w:rsidP="001A1E8E">
            <w:pPr>
              <w:rPr>
                <w:lang w:val="en-GB"/>
              </w:rPr>
            </w:pPr>
          </w:p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D756BB" w:rsidRPr="001A1E8E" w:rsidRDefault="00D756BB" w:rsidP="001A1E8E">
            <w:pPr>
              <w:rPr>
                <w:szCs w:val="16"/>
                <w:lang w:val="en-GB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D756BB" w:rsidRPr="001A1E8E" w:rsidRDefault="00D756BB" w:rsidP="0000706D">
            <w:pPr>
              <w:rPr>
                <w:szCs w:val="16"/>
                <w:lang w:val="en-GB"/>
              </w:rPr>
            </w:pPr>
          </w:p>
        </w:tc>
        <w:tc>
          <w:tcPr>
            <w:tcW w:w="126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D756BB" w:rsidRPr="001A1E8E" w:rsidRDefault="00D756BB" w:rsidP="0000706D">
            <w:pPr>
              <w:rPr>
                <w:szCs w:val="16"/>
                <w:lang w:val="en-GB"/>
              </w:rPr>
            </w:pPr>
          </w:p>
        </w:tc>
        <w:tc>
          <w:tcPr>
            <w:tcW w:w="2678" w:type="dxa"/>
            <w:gridSpan w:val="2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D756BB" w:rsidRPr="001A1E8E" w:rsidRDefault="00D756BB" w:rsidP="0000706D">
            <w:pPr>
              <w:rPr>
                <w:szCs w:val="16"/>
                <w:lang w:val="en-GB"/>
              </w:rPr>
            </w:pPr>
          </w:p>
        </w:tc>
      </w:tr>
      <w:tr w:rsidR="001A1E8E" w:rsidRPr="001A1E8E" w:rsidTr="001A1E8E">
        <w:trPr>
          <w:trHeight w:hRule="exact" w:val="57"/>
        </w:trPr>
        <w:tc>
          <w:tcPr>
            <w:tcW w:w="2340" w:type="dxa"/>
            <w:vMerge/>
          </w:tcPr>
          <w:p w:rsidR="001A1E8E" w:rsidRPr="001A1E8E" w:rsidRDefault="001A1E8E" w:rsidP="001A1E8E">
            <w:pPr>
              <w:rPr>
                <w:lang w:val="en-GB"/>
              </w:rPr>
            </w:pPr>
          </w:p>
        </w:tc>
        <w:tc>
          <w:tcPr>
            <w:tcW w:w="1980" w:type="dxa"/>
            <w:tcMar>
              <w:left w:w="57" w:type="dxa"/>
              <w:right w:w="113" w:type="dxa"/>
            </w:tcMar>
          </w:tcPr>
          <w:p w:rsidR="001A1E8E" w:rsidRPr="001A1E8E" w:rsidRDefault="001A1E8E" w:rsidP="001A1E8E">
            <w:pPr>
              <w:rPr>
                <w:szCs w:val="16"/>
                <w:lang w:val="en-GB"/>
              </w:rPr>
            </w:pPr>
          </w:p>
        </w:tc>
        <w:tc>
          <w:tcPr>
            <w:tcW w:w="5918" w:type="dxa"/>
            <w:gridSpan w:val="5"/>
            <w:tcMar>
              <w:left w:w="57" w:type="dxa"/>
              <w:right w:w="113" w:type="dxa"/>
            </w:tcMar>
          </w:tcPr>
          <w:p w:rsidR="001A1E8E" w:rsidRPr="001A1E8E" w:rsidRDefault="001A1E8E" w:rsidP="001A1E8E">
            <w:pPr>
              <w:rPr>
                <w:szCs w:val="16"/>
                <w:lang w:val="en-GB"/>
              </w:rPr>
            </w:pPr>
          </w:p>
        </w:tc>
      </w:tr>
      <w:tr w:rsidR="001A1E8E" w:rsidRPr="001A1E8E" w:rsidTr="001A1E8E">
        <w:trPr>
          <w:trHeight w:val="227"/>
        </w:trPr>
        <w:tc>
          <w:tcPr>
            <w:tcW w:w="2340" w:type="dxa"/>
            <w:vMerge/>
          </w:tcPr>
          <w:p w:rsidR="001A1E8E" w:rsidRPr="001A1E8E" w:rsidRDefault="001A1E8E" w:rsidP="001A1E8E">
            <w:pPr>
              <w:rPr>
                <w:lang w:val="en-GB"/>
              </w:rPr>
            </w:pPr>
          </w:p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1A1E8E" w:rsidRPr="001A1E8E" w:rsidRDefault="00D756BB" w:rsidP="001A1E8E">
            <w:pPr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VAT registration No</w:t>
            </w:r>
          </w:p>
        </w:tc>
        <w:tc>
          <w:tcPr>
            <w:tcW w:w="5918" w:type="dxa"/>
            <w:gridSpan w:val="5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1A1E8E" w:rsidRPr="001A1E8E" w:rsidRDefault="001A1E8E" w:rsidP="001A1E8E">
            <w:pPr>
              <w:rPr>
                <w:szCs w:val="16"/>
                <w:lang w:val="en-GB"/>
              </w:rPr>
            </w:pPr>
            <w:r w:rsidRPr="001A1E8E">
              <w:rPr>
                <w:szCs w:val="16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1A1E8E">
              <w:rPr>
                <w:szCs w:val="16"/>
                <w:lang w:val="en-GB"/>
              </w:rPr>
              <w:instrText xml:space="preserve"> FORMTEXT </w:instrText>
            </w:r>
            <w:r w:rsidRPr="001A1E8E">
              <w:rPr>
                <w:szCs w:val="16"/>
                <w:lang w:val="en-GB"/>
              </w:rPr>
            </w:r>
            <w:r w:rsidRPr="001A1E8E">
              <w:rPr>
                <w:szCs w:val="16"/>
                <w:lang w:val="en-GB"/>
              </w:rPr>
              <w:fldChar w:fldCharType="separate"/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fldChar w:fldCharType="end"/>
            </w:r>
            <w:bookmarkEnd w:id="11"/>
          </w:p>
        </w:tc>
      </w:tr>
      <w:tr w:rsidR="001A1E8E" w:rsidRPr="001A1E8E" w:rsidTr="001A1E8E">
        <w:trPr>
          <w:trHeight w:hRule="exact" w:val="170"/>
        </w:trPr>
        <w:tc>
          <w:tcPr>
            <w:tcW w:w="2340" w:type="dxa"/>
            <w:vMerge/>
          </w:tcPr>
          <w:p w:rsidR="001A1E8E" w:rsidRPr="001A1E8E" w:rsidRDefault="001A1E8E" w:rsidP="001A1E8E">
            <w:pPr>
              <w:rPr>
                <w:lang w:val="en-GB"/>
              </w:rPr>
            </w:pPr>
          </w:p>
        </w:tc>
        <w:tc>
          <w:tcPr>
            <w:tcW w:w="7898" w:type="dxa"/>
            <w:gridSpan w:val="6"/>
            <w:tcMar>
              <w:left w:w="57" w:type="dxa"/>
              <w:right w:w="113" w:type="dxa"/>
            </w:tcMar>
          </w:tcPr>
          <w:p w:rsidR="001A1E8E" w:rsidRPr="001A1E8E" w:rsidRDefault="001A1E8E" w:rsidP="001A1E8E">
            <w:pPr>
              <w:rPr>
                <w:szCs w:val="16"/>
                <w:lang w:val="en-GB"/>
              </w:rPr>
            </w:pPr>
          </w:p>
        </w:tc>
      </w:tr>
      <w:tr w:rsidR="001A1E8E" w:rsidRPr="001A1E8E" w:rsidTr="00D756BB">
        <w:trPr>
          <w:trHeight w:val="227"/>
        </w:trPr>
        <w:tc>
          <w:tcPr>
            <w:tcW w:w="2340" w:type="dxa"/>
            <w:vMerge/>
          </w:tcPr>
          <w:p w:rsidR="001A1E8E" w:rsidRPr="001A1E8E" w:rsidRDefault="001A1E8E" w:rsidP="001A1E8E">
            <w:pPr>
              <w:spacing w:line="240" w:lineRule="auto"/>
              <w:rPr>
                <w:sz w:val="14"/>
                <w:szCs w:val="14"/>
                <w:lang w:val="en-GB"/>
              </w:rPr>
            </w:pPr>
          </w:p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1A1E8E" w:rsidRPr="001A1E8E" w:rsidRDefault="001A1E8E" w:rsidP="001A1E8E">
            <w:pPr>
              <w:rPr>
                <w:szCs w:val="16"/>
                <w:lang w:val="en-GB"/>
              </w:rPr>
            </w:pPr>
            <w:r w:rsidRPr="001A1E8E">
              <w:rPr>
                <w:szCs w:val="16"/>
                <w:lang w:val="en-GB"/>
              </w:rPr>
              <w:t>IBAN-nummer</w:t>
            </w:r>
            <w:r w:rsidRPr="001A1E8E">
              <w:rPr>
                <w:szCs w:val="16"/>
                <w:vertAlign w:val="superscript"/>
                <w:lang w:val="en-GB"/>
              </w:rPr>
              <w:t>1</w:t>
            </w:r>
          </w:p>
        </w:tc>
        <w:tc>
          <w:tcPr>
            <w:tcW w:w="1980" w:type="dxa"/>
            <w:gridSpan w:val="2"/>
            <w:tcBorders>
              <w:left w:val="single" w:sz="4" w:space="0" w:color="BFBFBF"/>
            </w:tcBorders>
            <w:tcMar>
              <w:left w:w="57" w:type="dxa"/>
              <w:right w:w="113" w:type="dxa"/>
            </w:tcMar>
          </w:tcPr>
          <w:p w:rsidR="001A1E8E" w:rsidRPr="001A1E8E" w:rsidRDefault="001A1E8E" w:rsidP="001A1E8E">
            <w:pPr>
              <w:rPr>
                <w:szCs w:val="16"/>
                <w:lang w:val="en-GB"/>
              </w:rPr>
            </w:pPr>
            <w:r w:rsidRPr="001A1E8E">
              <w:rPr>
                <w:szCs w:val="16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1A1E8E">
              <w:rPr>
                <w:szCs w:val="16"/>
                <w:lang w:val="en-GB"/>
              </w:rPr>
              <w:instrText xml:space="preserve"> FORMTEXT </w:instrText>
            </w:r>
            <w:r w:rsidRPr="001A1E8E">
              <w:rPr>
                <w:szCs w:val="16"/>
                <w:lang w:val="en-GB"/>
              </w:rPr>
            </w:r>
            <w:r w:rsidRPr="001A1E8E">
              <w:rPr>
                <w:szCs w:val="16"/>
                <w:lang w:val="en-GB"/>
              </w:rPr>
              <w:fldChar w:fldCharType="separate"/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fldChar w:fldCharType="end"/>
            </w:r>
            <w:bookmarkEnd w:id="12"/>
          </w:p>
        </w:tc>
        <w:tc>
          <w:tcPr>
            <w:tcW w:w="1638" w:type="dxa"/>
            <w:gridSpan w:val="2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1A1E8E" w:rsidRPr="001A1E8E" w:rsidRDefault="001A1E8E" w:rsidP="001A1E8E">
            <w:pPr>
              <w:rPr>
                <w:szCs w:val="16"/>
                <w:lang w:val="en-GB"/>
              </w:rPr>
            </w:pPr>
            <w:r w:rsidRPr="001A1E8E">
              <w:rPr>
                <w:szCs w:val="16"/>
                <w:lang w:val="en-GB"/>
              </w:rPr>
              <w:t>BIC-code</w:t>
            </w:r>
            <w:r w:rsidRPr="001A1E8E">
              <w:rPr>
                <w:szCs w:val="16"/>
                <w:vertAlign w:val="superscript"/>
                <w:lang w:val="en-GB"/>
              </w:rPr>
              <w:t>1</w:t>
            </w:r>
          </w:p>
        </w:tc>
        <w:tc>
          <w:tcPr>
            <w:tcW w:w="2300" w:type="dxa"/>
            <w:tcBorders>
              <w:left w:val="single" w:sz="4" w:space="0" w:color="BFBFBF"/>
            </w:tcBorders>
            <w:tcMar>
              <w:left w:w="57" w:type="dxa"/>
              <w:right w:w="113" w:type="dxa"/>
            </w:tcMar>
          </w:tcPr>
          <w:p w:rsidR="001A1E8E" w:rsidRPr="001A1E8E" w:rsidRDefault="001A1E8E" w:rsidP="001A1E8E">
            <w:pPr>
              <w:rPr>
                <w:szCs w:val="16"/>
                <w:lang w:val="en-GB"/>
              </w:rPr>
            </w:pPr>
            <w:r w:rsidRPr="001A1E8E">
              <w:rPr>
                <w:szCs w:val="16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1A1E8E">
              <w:rPr>
                <w:szCs w:val="16"/>
                <w:lang w:val="en-GB"/>
              </w:rPr>
              <w:instrText xml:space="preserve"> FORMTEXT </w:instrText>
            </w:r>
            <w:r w:rsidRPr="001A1E8E">
              <w:rPr>
                <w:szCs w:val="16"/>
                <w:lang w:val="en-GB"/>
              </w:rPr>
            </w:r>
            <w:r w:rsidRPr="001A1E8E">
              <w:rPr>
                <w:szCs w:val="16"/>
                <w:lang w:val="en-GB"/>
              </w:rPr>
              <w:fldChar w:fldCharType="separate"/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fldChar w:fldCharType="end"/>
            </w:r>
            <w:bookmarkEnd w:id="13"/>
          </w:p>
        </w:tc>
      </w:tr>
      <w:tr w:rsidR="001A1E8E" w:rsidRPr="001A1E8E" w:rsidTr="00D756BB">
        <w:trPr>
          <w:trHeight w:val="315"/>
        </w:trPr>
        <w:tc>
          <w:tcPr>
            <w:tcW w:w="2340" w:type="dxa"/>
            <w:vMerge/>
          </w:tcPr>
          <w:p w:rsidR="001A1E8E" w:rsidRPr="001A1E8E" w:rsidRDefault="001A1E8E" w:rsidP="001A1E8E">
            <w:pPr>
              <w:spacing w:line="240" w:lineRule="auto"/>
              <w:rPr>
                <w:sz w:val="14"/>
                <w:szCs w:val="14"/>
                <w:lang w:val="en-GB"/>
              </w:rPr>
            </w:pPr>
          </w:p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  <w:vAlign w:val="center"/>
          </w:tcPr>
          <w:p w:rsidR="001A1E8E" w:rsidRPr="001A1E8E" w:rsidRDefault="00D756BB" w:rsidP="00D756BB">
            <w:pPr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en-GB"/>
              </w:rPr>
              <w:t>No. of employees</w:t>
            </w:r>
          </w:p>
        </w:tc>
        <w:tc>
          <w:tcPr>
            <w:tcW w:w="5918" w:type="dxa"/>
            <w:gridSpan w:val="5"/>
            <w:tcBorders>
              <w:left w:val="single" w:sz="4" w:space="0" w:color="BFBFBF"/>
            </w:tcBorders>
            <w:tcMar>
              <w:left w:w="57" w:type="dxa"/>
              <w:right w:w="113" w:type="dxa"/>
            </w:tcMar>
          </w:tcPr>
          <w:p w:rsidR="001A1E8E" w:rsidRPr="001A1E8E" w:rsidRDefault="001A1E8E" w:rsidP="001A1E8E">
            <w:pPr>
              <w:rPr>
                <w:szCs w:val="16"/>
                <w:lang w:val="en-GB"/>
              </w:rPr>
            </w:pPr>
            <w:r w:rsidRPr="001A1E8E">
              <w:rPr>
                <w:szCs w:val="16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A1E8E">
              <w:rPr>
                <w:szCs w:val="16"/>
                <w:lang w:val="en-GB"/>
              </w:rPr>
              <w:instrText xml:space="preserve"> FORMTEXT </w:instrText>
            </w:r>
            <w:r w:rsidRPr="001A1E8E">
              <w:rPr>
                <w:szCs w:val="16"/>
                <w:lang w:val="en-GB"/>
              </w:rPr>
            </w:r>
            <w:r w:rsidRPr="001A1E8E">
              <w:rPr>
                <w:szCs w:val="16"/>
                <w:lang w:val="en-GB"/>
              </w:rPr>
              <w:fldChar w:fldCharType="separate"/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fldChar w:fldCharType="end"/>
            </w:r>
          </w:p>
        </w:tc>
      </w:tr>
      <w:tr w:rsidR="001A1E8E" w:rsidRPr="001A1E8E" w:rsidTr="001A1E8E">
        <w:trPr>
          <w:trHeight w:val="227"/>
        </w:trPr>
        <w:tc>
          <w:tcPr>
            <w:tcW w:w="2340" w:type="dxa"/>
            <w:vMerge/>
          </w:tcPr>
          <w:p w:rsidR="001A1E8E" w:rsidRPr="001A1E8E" w:rsidRDefault="001A1E8E" w:rsidP="001A1E8E">
            <w:pPr>
              <w:spacing w:line="240" w:lineRule="auto"/>
              <w:rPr>
                <w:sz w:val="14"/>
                <w:szCs w:val="14"/>
                <w:lang w:val="en-GB"/>
              </w:rPr>
            </w:pPr>
          </w:p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  <w:vAlign w:val="center"/>
          </w:tcPr>
          <w:p w:rsidR="001A1E8E" w:rsidRPr="001A1E8E" w:rsidRDefault="00D756BB" w:rsidP="001A1E8E">
            <w:pPr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en-GB"/>
              </w:rPr>
              <w:t>Year of establishment</w:t>
            </w:r>
          </w:p>
        </w:tc>
        <w:tc>
          <w:tcPr>
            <w:tcW w:w="5918" w:type="dxa"/>
            <w:gridSpan w:val="5"/>
            <w:tcBorders>
              <w:left w:val="single" w:sz="4" w:space="0" w:color="BFBFBF"/>
            </w:tcBorders>
            <w:tcMar>
              <w:left w:w="57" w:type="dxa"/>
              <w:right w:w="113" w:type="dxa"/>
            </w:tcMar>
          </w:tcPr>
          <w:p w:rsidR="001A1E8E" w:rsidRPr="001A1E8E" w:rsidRDefault="001A1E8E" w:rsidP="001A1E8E">
            <w:pPr>
              <w:rPr>
                <w:szCs w:val="16"/>
                <w:lang w:val="en-GB"/>
              </w:rPr>
            </w:pPr>
            <w:r w:rsidRPr="001A1E8E">
              <w:rPr>
                <w:szCs w:val="16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A1E8E">
              <w:rPr>
                <w:szCs w:val="16"/>
                <w:lang w:val="en-GB"/>
              </w:rPr>
              <w:instrText xml:space="preserve"> FORMTEXT </w:instrText>
            </w:r>
            <w:r w:rsidRPr="001A1E8E">
              <w:rPr>
                <w:szCs w:val="16"/>
                <w:lang w:val="en-GB"/>
              </w:rPr>
            </w:r>
            <w:r w:rsidRPr="001A1E8E">
              <w:rPr>
                <w:szCs w:val="16"/>
                <w:lang w:val="en-GB"/>
              </w:rPr>
              <w:fldChar w:fldCharType="separate"/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fldChar w:fldCharType="end"/>
            </w:r>
          </w:p>
        </w:tc>
      </w:tr>
      <w:tr w:rsidR="001A1E8E" w:rsidRPr="001A1E8E" w:rsidTr="00D756BB">
        <w:trPr>
          <w:trHeight w:val="227"/>
        </w:trPr>
        <w:tc>
          <w:tcPr>
            <w:tcW w:w="2340" w:type="dxa"/>
            <w:vMerge/>
          </w:tcPr>
          <w:p w:rsidR="001A1E8E" w:rsidRPr="001A1E8E" w:rsidRDefault="001A1E8E" w:rsidP="001A1E8E">
            <w:pPr>
              <w:spacing w:line="240" w:lineRule="auto"/>
              <w:rPr>
                <w:sz w:val="14"/>
                <w:szCs w:val="14"/>
                <w:lang w:val="en-GB"/>
              </w:rPr>
            </w:pPr>
          </w:p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  <w:vAlign w:val="center"/>
          </w:tcPr>
          <w:p w:rsidR="001A1E8E" w:rsidRPr="001A1E8E" w:rsidRDefault="00D756BB" w:rsidP="00D756BB">
            <w:pPr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en-GB"/>
              </w:rPr>
              <w:t>Type of organisation</w:t>
            </w:r>
            <w:r w:rsidR="005570EF" w:rsidRPr="005570EF">
              <w:rPr>
                <w:rFonts w:cs="Arial"/>
                <w:szCs w:val="20"/>
                <w:vertAlign w:val="superscript"/>
                <w:lang w:val="en-GB"/>
              </w:rPr>
              <w:t>2</w:t>
            </w:r>
            <w:r w:rsidR="001A1E8E" w:rsidRPr="001A1E8E">
              <w:rPr>
                <w:rFonts w:cs="Arial"/>
                <w:szCs w:val="20"/>
                <w:lang w:val="en-GB"/>
              </w:rPr>
              <w:t xml:space="preserve"> </w:t>
            </w:r>
          </w:p>
        </w:tc>
        <w:tc>
          <w:tcPr>
            <w:tcW w:w="5918" w:type="dxa"/>
            <w:gridSpan w:val="5"/>
            <w:tcBorders>
              <w:left w:val="single" w:sz="4" w:space="0" w:color="BFBFBF"/>
            </w:tcBorders>
            <w:tcMar>
              <w:left w:w="57" w:type="dxa"/>
              <w:right w:w="113" w:type="dxa"/>
            </w:tcMar>
          </w:tcPr>
          <w:p w:rsidR="001A1E8E" w:rsidRPr="001A1E8E" w:rsidRDefault="005570EF" w:rsidP="00D756BB">
            <w:pPr>
              <w:rPr>
                <w:szCs w:val="16"/>
                <w:lang w:val="en-GB"/>
              </w:rPr>
            </w:pPr>
            <w:r w:rsidRPr="001A1E8E">
              <w:rPr>
                <w:szCs w:val="16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A1E8E">
              <w:rPr>
                <w:szCs w:val="16"/>
                <w:lang w:val="en-GB"/>
              </w:rPr>
              <w:instrText xml:space="preserve"> FORMTEXT </w:instrText>
            </w:r>
            <w:r w:rsidRPr="001A1E8E">
              <w:rPr>
                <w:szCs w:val="16"/>
                <w:lang w:val="en-GB"/>
              </w:rPr>
            </w:r>
            <w:r w:rsidRPr="001A1E8E">
              <w:rPr>
                <w:szCs w:val="16"/>
                <w:lang w:val="en-GB"/>
              </w:rPr>
              <w:fldChar w:fldCharType="separate"/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fldChar w:fldCharType="end"/>
            </w:r>
          </w:p>
        </w:tc>
      </w:tr>
      <w:tr w:rsidR="00D756BB" w:rsidRPr="001A1E8E" w:rsidTr="001A1E8E">
        <w:trPr>
          <w:trHeight w:val="227"/>
        </w:trPr>
        <w:tc>
          <w:tcPr>
            <w:tcW w:w="2340" w:type="dxa"/>
          </w:tcPr>
          <w:p w:rsidR="00D756BB" w:rsidRPr="001A1E8E" w:rsidRDefault="00D756BB" w:rsidP="001A1E8E">
            <w:pPr>
              <w:spacing w:line="240" w:lineRule="auto"/>
              <w:rPr>
                <w:sz w:val="14"/>
                <w:szCs w:val="14"/>
                <w:lang w:val="en-GB"/>
              </w:rPr>
            </w:pPr>
          </w:p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  <w:vAlign w:val="center"/>
          </w:tcPr>
          <w:p w:rsidR="00D756BB" w:rsidRDefault="00D756BB" w:rsidP="00D756BB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5918" w:type="dxa"/>
            <w:gridSpan w:val="5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D756BB" w:rsidRPr="001A1E8E" w:rsidRDefault="00D756BB" w:rsidP="001A1E8E">
            <w:pPr>
              <w:rPr>
                <w:szCs w:val="16"/>
                <w:lang w:val="en-GB"/>
              </w:rPr>
            </w:pPr>
            <w:r w:rsidRPr="001A1E8E">
              <w:rPr>
                <w:szCs w:val="16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A1E8E">
              <w:rPr>
                <w:szCs w:val="16"/>
                <w:lang w:val="en-GB"/>
              </w:rPr>
              <w:instrText xml:space="preserve"> FORMTEXT </w:instrText>
            </w:r>
            <w:r w:rsidRPr="001A1E8E">
              <w:rPr>
                <w:szCs w:val="16"/>
                <w:lang w:val="en-GB"/>
              </w:rPr>
            </w:r>
            <w:r w:rsidRPr="001A1E8E">
              <w:rPr>
                <w:szCs w:val="16"/>
                <w:lang w:val="en-GB"/>
              </w:rPr>
              <w:fldChar w:fldCharType="separate"/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fldChar w:fldCharType="end"/>
            </w:r>
          </w:p>
        </w:tc>
      </w:tr>
    </w:tbl>
    <w:p w:rsidR="001A1E8E" w:rsidRPr="001A1E8E" w:rsidRDefault="001A1E8E" w:rsidP="001A1E8E">
      <w:pPr>
        <w:rPr>
          <w:lang w:val="en-GB"/>
        </w:rPr>
      </w:pPr>
    </w:p>
    <w:tbl>
      <w:tblPr>
        <w:tblW w:w="10238" w:type="dxa"/>
        <w:tblLayout w:type="fixed"/>
        <w:tblCellMar>
          <w:left w:w="0" w:type="dxa"/>
          <w:right w:w="113" w:type="dxa"/>
        </w:tblCellMar>
        <w:tblLook w:val="01E0" w:firstRow="1" w:lastRow="1" w:firstColumn="1" w:lastColumn="1" w:noHBand="0" w:noVBand="0"/>
      </w:tblPr>
      <w:tblGrid>
        <w:gridCol w:w="2340"/>
        <w:gridCol w:w="1980"/>
        <w:gridCol w:w="1980"/>
        <w:gridCol w:w="79"/>
        <w:gridCol w:w="1134"/>
        <w:gridCol w:w="47"/>
        <w:gridCol w:w="2678"/>
      </w:tblGrid>
      <w:tr w:rsidR="001A1E8E" w:rsidRPr="00931779" w:rsidTr="001A1E8E">
        <w:trPr>
          <w:trHeight w:val="397"/>
        </w:trPr>
        <w:tc>
          <w:tcPr>
            <w:tcW w:w="2340" w:type="dxa"/>
          </w:tcPr>
          <w:p w:rsidR="001A1E8E" w:rsidRPr="001A1E8E" w:rsidRDefault="001A1E8E" w:rsidP="001A1E8E">
            <w:pPr>
              <w:pStyle w:val="Kop1"/>
              <w:numPr>
                <w:ilvl w:val="0"/>
                <w:numId w:val="16"/>
              </w:numPr>
              <w:spacing w:before="60" w:after="0" w:line="200" w:lineRule="atLeast"/>
              <w:jc w:val="right"/>
              <w:rPr>
                <w:lang w:val="en-GB"/>
              </w:rPr>
            </w:pPr>
          </w:p>
        </w:tc>
        <w:tc>
          <w:tcPr>
            <w:tcW w:w="7898" w:type="dxa"/>
            <w:gridSpan w:val="6"/>
            <w:tcMar>
              <w:left w:w="57" w:type="dxa"/>
            </w:tcMar>
          </w:tcPr>
          <w:p w:rsidR="001A1E8E" w:rsidRPr="001A1E8E" w:rsidRDefault="00D756BB" w:rsidP="00C64907">
            <w:pPr>
              <w:pStyle w:val="Rubriek"/>
              <w:rPr>
                <w:lang w:val="en-GB"/>
              </w:rPr>
            </w:pPr>
            <w:r w:rsidRPr="00D756BB">
              <w:rPr>
                <w:lang w:val="en-GB"/>
              </w:rPr>
              <w:t xml:space="preserve">Contact Details main </w:t>
            </w:r>
            <w:r w:rsidR="00C64907">
              <w:rPr>
                <w:lang w:val="en-GB"/>
              </w:rPr>
              <w:t>applicant</w:t>
            </w:r>
            <w:r w:rsidRPr="00D756BB">
              <w:rPr>
                <w:lang w:val="en-GB"/>
              </w:rPr>
              <w:t xml:space="preserve"> and subcontractors </w:t>
            </w:r>
          </w:p>
        </w:tc>
      </w:tr>
      <w:tr w:rsidR="001A1E8E" w:rsidRPr="001A1E8E" w:rsidTr="001A1E8E">
        <w:trPr>
          <w:trHeight w:val="227"/>
        </w:trPr>
        <w:tc>
          <w:tcPr>
            <w:tcW w:w="2340" w:type="dxa"/>
            <w:vMerge w:val="restart"/>
          </w:tcPr>
          <w:p w:rsidR="001A1E8E" w:rsidRPr="001A1E8E" w:rsidRDefault="001A1E8E" w:rsidP="001A1E8E">
            <w:pPr>
              <w:spacing w:line="240" w:lineRule="auto"/>
              <w:rPr>
                <w:color w:val="808080"/>
                <w:sz w:val="12"/>
                <w:szCs w:val="12"/>
                <w:lang w:val="en-GB"/>
              </w:rPr>
            </w:pPr>
          </w:p>
          <w:p w:rsidR="001A1E8E" w:rsidRDefault="00C64907" w:rsidP="00C64907">
            <w:pPr>
              <w:spacing w:line="240" w:lineRule="auto"/>
              <w:rPr>
                <w:color w:val="808080"/>
                <w:sz w:val="12"/>
                <w:szCs w:val="12"/>
                <w:lang w:val="en-GB"/>
              </w:rPr>
            </w:pPr>
            <w:r>
              <w:rPr>
                <w:color w:val="808080"/>
                <w:sz w:val="12"/>
                <w:szCs w:val="12"/>
                <w:lang w:val="en-GB"/>
              </w:rPr>
              <w:t>Provide the name of the project leader</w:t>
            </w:r>
            <w:r w:rsidR="001A1E8E" w:rsidRPr="001A1E8E">
              <w:rPr>
                <w:color w:val="808080"/>
                <w:sz w:val="12"/>
                <w:szCs w:val="12"/>
                <w:lang w:val="en-GB"/>
              </w:rPr>
              <w:t>.</w:t>
            </w:r>
          </w:p>
          <w:p w:rsidR="00C64907" w:rsidRDefault="00C64907" w:rsidP="00C64907">
            <w:pPr>
              <w:spacing w:line="240" w:lineRule="auto"/>
              <w:rPr>
                <w:color w:val="808080"/>
                <w:sz w:val="12"/>
                <w:szCs w:val="12"/>
                <w:lang w:val="en-GB"/>
              </w:rPr>
            </w:pPr>
          </w:p>
          <w:p w:rsidR="00C64907" w:rsidRDefault="00C64907" w:rsidP="00C64907">
            <w:pPr>
              <w:spacing w:line="240" w:lineRule="auto"/>
              <w:rPr>
                <w:color w:val="808080"/>
                <w:sz w:val="12"/>
                <w:szCs w:val="12"/>
                <w:lang w:val="en-GB"/>
              </w:rPr>
            </w:pPr>
          </w:p>
          <w:p w:rsidR="00C64907" w:rsidRDefault="00C64907" w:rsidP="00C64907">
            <w:pPr>
              <w:spacing w:line="240" w:lineRule="auto"/>
              <w:rPr>
                <w:color w:val="808080"/>
                <w:sz w:val="12"/>
                <w:szCs w:val="12"/>
                <w:lang w:val="en-GB"/>
              </w:rPr>
            </w:pPr>
          </w:p>
          <w:p w:rsidR="00C64907" w:rsidRDefault="00C64907" w:rsidP="00C64907">
            <w:pPr>
              <w:spacing w:line="240" w:lineRule="auto"/>
              <w:rPr>
                <w:color w:val="808080"/>
                <w:sz w:val="12"/>
                <w:szCs w:val="12"/>
                <w:lang w:val="en-GB"/>
              </w:rPr>
            </w:pPr>
          </w:p>
          <w:p w:rsidR="00C64907" w:rsidRDefault="00C64907" w:rsidP="00C64907">
            <w:pPr>
              <w:spacing w:line="240" w:lineRule="auto"/>
              <w:rPr>
                <w:color w:val="808080"/>
                <w:sz w:val="12"/>
                <w:szCs w:val="12"/>
                <w:lang w:val="en-GB"/>
              </w:rPr>
            </w:pPr>
          </w:p>
          <w:p w:rsidR="00C64907" w:rsidRDefault="00C64907" w:rsidP="00C64907">
            <w:pPr>
              <w:spacing w:line="240" w:lineRule="auto"/>
              <w:rPr>
                <w:color w:val="808080"/>
                <w:sz w:val="12"/>
                <w:szCs w:val="12"/>
                <w:lang w:val="en-GB"/>
              </w:rPr>
            </w:pPr>
          </w:p>
          <w:p w:rsidR="00C64907" w:rsidRDefault="00C64907" w:rsidP="00C64907">
            <w:pPr>
              <w:spacing w:line="240" w:lineRule="auto"/>
              <w:rPr>
                <w:color w:val="808080"/>
                <w:sz w:val="12"/>
                <w:szCs w:val="12"/>
                <w:lang w:val="en-GB"/>
              </w:rPr>
            </w:pPr>
          </w:p>
          <w:p w:rsidR="00C64907" w:rsidRDefault="00C64907" w:rsidP="00C64907">
            <w:pPr>
              <w:spacing w:line="240" w:lineRule="auto"/>
              <w:rPr>
                <w:color w:val="808080"/>
                <w:sz w:val="12"/>
                <w:szCs w:val="12"/>
                <w:lang w:val="en-GB"/>
              </w:rPr>
            </w:pPr>
          </w:p>
          <w:p w:rsidR="00C64907" w:rsidRPr="001A1E8E" w:rsidRDefault="00C64907" w:rsidP="00C64907">
            <w:pPr>
              <w:spacing w:line="240" w:lineRule="auto"/>
              <w:rPr>
                <w:color w:val="808080"/>
                <w:sz w:val="12"/>
                <w:szCs w:val="12"/>
                <w:lang w:val="en-GB"/>
              </w:rPr>
            </w:pPr>
          </w:p>
        </w:tc>
        <w:tc>
          <w:tcPr>
            <w:tcW w:w="1980" w:type="dxa"/>
            <w:vMerge w:val="restart"/>
            <w:tcBorders>
              <w:right w:val="single" w:sz="4" w:space="0" w:color="BFBFBF"/>
            </w:tcBorders>
          </w:tcPr>
          <w:p w:rsidR="001A1E8E" w:rsidRPr="001A1E8E" w:rsidRDefault="005570EF" w:rsidP="001A1E8E">
            <w:pPr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Last n</w:t>
            </w:r>
            <w:r w:rsidR="001A1E8E" w:rsidRPr="001A1E8E">
              <w:rPr>
                <w:szCs w:val="16"/>
                <w:lang w:val="en-GB"/>
              </w:rPr>
              <w:t>a</w:t>
            </w:r>
            <w:r>
              <w:rPr>
                <w:szCs w:val="16"/>
                <w:lang w:val="en-GB"/>
              </w:rPr>
              <w:t>me</w:t>
            </w:r>
          </w:p>
        </w:tc>
        <w:bookmarkStart w:id="14" w:name="NaamAanvrager1"/>
        <w:tc>
          <w:tcPr>
            <w:tcW w:w="3240" w:type="dxa"/>
            <w:gridSpan w:val="4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left w:w="57" w:type="dxa"/>
            </w:tcMar>
          </w:tcPr>
          <w:p w:rsidR="001A1E8E" w:rsidRPr="001A1E8E" w:rsidRDefault="001A1E8E" w:rsidP="001A1E8E">
            <w:pPr>
              <w:rPr>
                <w:szCs w:val="16"/>
                <w:lang w:val="en-GB"/>
              </w:rPr>
            </w:pPr>
            <w:r w:rsidRPr="001A1E8E">
              <w:rPr>
                <w:szCs w:val="16"/>
                <w:lang w:val="en-GB"/>
              </w:rPr>
              <w:fldChar w:fldCharType="begin">
                <w:ffData>
                  <w:name w:val="NaamAanvrager1"/>
                  <w:enabled/>
                  <w:calcOnExit w:val="0"/>
                  <w:exitMacro w:val="BijwerkenDocument"/>
                  <w:textInput/>
                </w:ffData>
              </w:fldChar>
            </w:r>
            <w:r w:rsidRPr="001A1E8E">
              <w:rPr>
                <w:szCs w:val="16"/>
                <w:lang w:val="en-GB"/>
              </w:rPr>
              <w:instrText xml:space="preserve"> FORMTEXT </w:instrText>
            </w:r>
            <w:r w:rsidRPr="001A1E8E">
              <w:rPr>
                <w:szCs w:val="16"/>
                <w:lang w:val="en-GB"/>
              </w:rPr>
            </w:r>
            <w:r w:rsidRPr="001A1E8E">
              <w:rPr>
                <w:szCs w:val="16"/>
                <w:lang w:val="en-GB"/>
              </w:rPr>
              <w:fldChar w:fldCharType="separate"/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fldChar w:fldCharType="end"/>
            </w:r>
            <w:bookmarkEnd w:id="14"/>
          </w:p>
        </w:tc>
        <w:tc>
          <w:tcPr>
            <w:tcW w:w="2678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</w:tcMar>
          </w:tcPr>
          <w:p w:rsidR="001A1E8E" w:rsidRPr="001A1E8E" w:rsidRDefault="001A1E8E" w:rsidP="005570EF">
            <w:pPr>
              <w:rPr>
                <w:szCs w:val="16"/>
                <w:lang w:val="en-GB"/>
              </w:rPr>
            </w:pPr>
            <w:r w:rsidRPr="001A1E8E">
              <w:rPr>
                <w:szCs w:val="16"/>
                <w:lang w:val="en-GB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Selectievakje9"/>
            <w:r w:rsidRPr="001A1E8E">
              <w:rPr>
                <w:szCs w:val="16"/>
                <w:lang w:val="en-GB"/>
              </w:rPr>
              <w:instrText xml:space="preserve"> FORMCHECKBOX </w:instrText>
            </w:r>
            <w:r w:rsidR="00931779">
              <w:rPr>
                <w:szCs w:val="16"/>
                <w:lang w:val="en-GB"/>
              </w:rPr>
            </w:r>
            <w:r w:rsidR="00931779">
              <w:rPr>
                <w:szCs w:val="16"/>
                <w:lang w:val="en-GB"/>
              </w:rPr>
              <w:fldChar w:fldCharType="separate"/>
            </w:r>
            <w:r w:rsidRPr="001A1E8E">
              <w:rPr>
                <w:szCs w:val="16"/>
                <w:lang w:val="en-GB"/>
              </w:rPr>
              <w:fldChar w:fldCharType="end"/>
            </w:r>
            <w:bookmarkEnd w:id="15"/>
            <w:r w:rsidRPr="001A1E8E">
              <w:rPr>
                <w:szCs w:val="16"/>
                <w:lang w:val="en-GB"/>
              </w:rPr>
              <w:t xml:space="preserve"> </w:t>
            </w:r>
            <w:r w:rsidR="005570EF">
              <w:rPr>
                <w:szCs w:val="16"/>
                <w:lang w:val="en-GB"/>
              </w:rPr>
              <w:t>Mr</w:t>
            </w:r>
            <w:r w:rsidRPr="001A1E8E">
              <w:rPr>
                <w:szCs w:val="16"/>
                <w:lang w:val="en-GB"/>
              </w:rPr>
              <w:t xml:space="preserve">.  </w:t>
            </w:r>
            <w:r w:rsidRPr="001A1E8E">
              <w:rPr>
                <w:szCs w:val="16"/>
                <w:lang w:val="en-GB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Selectievakje10"/>
            <w:r w:rsidRPr="001A1E8E">
              <w:rPr>
                <w:szCs w:val="16"/>
                <w:lang w:val="en-GB"/>
              </w:rPr>
              <w:instrText xml:space="preserve"> FORMCHECKBOX </w:instrText>
            </w:r>
            <w:r w:rsidR="00931779">
              <w:rPr>
                <w:szCs w:val="16"/>
                <w:lang w:val="en-GB"/>
              </w:rPr>
            </w:r>
            <w:r w:rsidR="00931779">
              <w:rPr>
                <w:szCs w:val="16"/>
                <w:lang w:val="en-GB"/>
              </w:rPr>
              <w:fldChar w:fldCharType="separate"/>
            </w:r>
            <w:r w:rsidRPr="001A1E8E">
              <w:rPr>
                <w:szCs w:val="16"/>
                <w:lang w:val="en-GB"/>
              </w:rPr>
              <w:fldChar w:fldCharType="end"/>
            </w:r>
            <w:bookmarkEnd w:id="16"/>
            <w:r w:rsidRPr="001A1E8E">
              <w:rPr>
                <w:szCs w:val="16"/>
                <w:lang w:val="en-GB"/>
              </w:rPr>
              <w:t xml:space="preserve"> M</w:t>
            </w:r>
            <w:r w:rsidR="005570EF">
              <w:rPr>
                <w:szCs w:val="16"/>
                <w:lang w:val="en-GB"/>
              </w:rPr>
              <w:t>rs</w:t>
            </w:r>
            <w:r w:rsidRPr="001A1E8E">
              <w:rPr>
                <w:szCs w:val="16"/>
                <w:lang w:val="en-GB"/>
              </w:rPr>
              <w:t>.</w:t>
            </w:r>
          </w:p>
        </w:tc>
      </w:tr>
      <w:tr w:rsidR="001A1E8E" w:rsidRPr="001A1E8E" w:rsidTr="001A1E8E">
        <w:trPr>
          <w:trHeight w:hRule="exact" w:val="57"/>
        </w:trPr>
        <w:tc>
          <w:tcPr>
            <w:tcW w:w="2340" w:type="dxa"/>
            <w:vMerge/>
            <w:tcBorders>
              <w:top w:val="single" w:sz="4" w:space="0" w:color="BFBFBF"/>
            </w:tcBorders>
          </w:tcPr>
          <w:p w:rsidR="001A1E8E" w:rsidRPr="001A1E8E" w:rsidRDefault="001A1E8E" w:rsidP="001A1E8E">
            <w:pPr>
              <w:rPr>
                <w:lang w:val="en-GB"/>
              </w:rPr>
            </w:pPr>
          </w:p>
        </w:tc>
        <w:tc>
          <w:tcPr>
            <w:tcW w:w="1980" w:type="dxa"/>
            <w:vMerge/>
          </w:tcPr>
          <w:p w:rsidR="001A1E8E" w:rsidRPr="001A1E8E" w:rsidRDefault="001A1E8E" w:rsidP="001A1E8E">
            <w:pPr>
              <w:rPr>
                <w:szCs w:val="16"/>
                <w:lang w:val="en-GB"/>
              </w:rPr>
            </w:pPr>
          </w:p>
        </w:tc>
        <w:tc>
          <w:tcPr>
            <w:tcW w:w="5918" w:type="dxa"/>
            <w:gridSpan w:val="5"/>
            <w:tcBorders>
              <w:top w:val="single" w:sz="4" w:space="0" w:color="BFBFBF"/>
              <w:left w:val="nil"/>
            </w:tcBorders>
            <w:tcMar>
              <w:left w:w="57" w:type="dxa"/>
            </w:tcMar>
          </w:tcPr>
          <w:p w:rsidR="001A1E8E" w:rsidRPr="001A1E8E" w:rsidRDefault="001A1E8E" w:rsidP="001A1E8E">
            <w:pPr>
              <w:rPr>
                <w:szCs w:val="16"/>
                <w:lang w:val="en-GB"/>
              </w:rPr>
            </w:pPr>
          </w:p>
        </w:tc>
      </w:tr>
      <w:tr w:rsidR="005570EF" w:rsidRPr="001A1E8E" w:rsidTr="005570EF">
        <w:trPr>
          <w:trHeight w:val="227"/>
        </w:trPr>
        <w:tc>
          <w:tcPr>
            <w:tcW w:w="2340" w:type="dxa"/>
            <w:vMerge/>
          </w:tcPr>
          <w:p w:rsidR="005570EF" w:rsidRPr="001A1E8E" w:rsidRDefault="005570EF" w:rsidP="001A1E8E">
            <w:pPr>
              <w:rPr>
                <w:lang w:val="en-GB"/>
              </w:rPr>
            </w:pPr>
          </w:p>
        </w:tc>
        <w:tc>
          <w:tcPr>
            <w:tcW w:w="1980" w:type="dxa"/>
            <w:tcBorders>
              <w:right w:val="single" w:sz="4" w:space="0" w:color="BFBFBF"/>
            </w:tcBorders>
          </w:tcPr>
          <w:p w:rsidR="005570EF" w:rsidRPr="001A1E8E" w:rsidRDefault="005570EF" w:rsidP="005570EF">
            <w:pPr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First name</w:t>
            </w:r>
          </w:p>
        </w:tc>
        <w:tc>
          <w:tcPr>
            <w:tcW w:w="2059" w:type="dxa"/>
            <w:gridSpan w:val="2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</w:tcMar>
          </w:tcPr>
          <w:p w:rsidR="005570EF" w:rsidRPr="001A1E8E" w:rsidRDefault="005570EF" w:rsidP="005570EF">
            <w:pPr>
              <w:rPr>
                <w:szCs w:val="16"/>
                <w:lang w:val="en-GB"/>
              </w:rPr>
            </w:pPr>
            <w:r w:rsidRPr="001A1E8E">
              <w:rPr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1E8E">
              <w:rPr>
                <w:szCs w:val="16"/>
                <w:lang w:val="en-GB"/>
              </w:rPr>
              <w:instrText xml:space="preserve"> FORMTEXT </w:instrText>
            </w:r>
            <w:r w:rsidRPr="001A1E8E">
              <w:rPr>
                <w:szCs w:val="16"/>
                <w:lang w:val="en-GB"/>
              </w:rPr>
            </w:r>
            <w:r w:rsidRPr="001A1E8E">
              <w:rPr>
                <w:szCs w:val="16"/>
                <w:lang w:val="en-GB"/>
              </w:rPr>
              <w:fldChar w:fldCharType="separate"/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fldChar w:fldCharType="end"/>
            </w:r>
            <w:r>
              <w:rPr>
                <w:szCs w:val="16"/>
                <w:lang w:val="en-GB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BFBFBF"/>
              <w:bottom w:val="single" w:sz="4" w:space="0" w:color="BFBFBF"/>
            </w:tcBorders>
          </w:tcPr>
          <w:p w:rsidR="005570EF" w:rsidRPr="001A1E8E" w:rsidRDefault="005570EF" w:rsidP="001A1E8E">
            <w:pPr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Tit</w:t>
            </w:r>
            <w:r w:rsidRPr="001A1E8E">
              <w:rPr>
                <w:szCs w:val="16"/>
                <w:lang w:val="en-GB"/>
              </w:rPr>
              <w:t>l</w:t>
            </w:r>
            <w:r>
              <w:rPr>
                <w:szCs w:val="16"/>
                <w:lang w:val="en-GB"/>
              </w:rPr>
              <w:t>e</w:t>
            </w:r>
            <w:r w:rsidRPr="001A1E8E">
              <w:rPr>
                <w:szCs w:val="16"/>
                <w:lang w:val="en-GB"/>
              </w:rPr>
              <w:t>(s)</w:t>
            </w:r>
          </w:p>
        </w:tc>
        <w:tc>
          <w:tcPr>
            <w:tcW w:w="2725" w:type="dxa"/>
            <w:gridSpan w:val="2"/>
            <w:tcBorders>
              <w:left w:val="single" w:sz="4" w:space="0" w:color="BFBFBF"/>
              <w:bottom w:val="single" w:sz="4" w:space="0" w:color="BFBFBF"/>
            </w:tcBorders>
          </w:tcPr>
          <w:p w:rsidR="005570EF" w:rsidRPr="001A1E8E" w:rsidRDefault="005570EF" w:rsidP="001A1E8E">
            <w:pPr>
              <w:rPr>
                <w:szCs w:val="16"/>
                <w:lang w:val="en-GB"/>
              </w:rPr>
            </w:pPr>
            <w:r w:rsidRPr="001A1E8E">
              <w:rPr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1E8E">
              <w:rPr>
                <w:szCs w:val="16"/>
                <w:lang w:val="en-GB"/>
              </w:rPr>
              <w:instrText xml:space="preserve"> FORMTEXT </w:instrText>
            </w:r>
            <w:r w:rsidRPr="001A1E8E">
              <w:rPr>
                <w:szCs w:val="16"/>
                <w:lang w:val="en-GB"/>
              </w:rPr>
            </w:r>
            <w:r w:rsidRPr="001A1E8E">
              <w:rPr>
                <w:szCs w:val="16"/>
                <w:lang w:val="en-GB"/>
              </w:rPr>
              <w:fldChar w:fldCharType="separate"/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fldChar w:fldCharType="end"/>
            </w:r>
          </w:p>
        </w:tc>
      </w:tr>
      <w:tr w:rsidR="001A1E8E" w:rsidRPr="001A1E8E" w:rsidTr="001A1E8E">
        <w:trPr>
          <w:trHeight w:hRule="exact" w:val="57"/>
        </w:trPr>
        <w:tc>
          <w:tcPr>
            <w:tcW w:w="2340" w:type="dxa"/>
            <w:vMerge/>
          </w:tcPr>
          <w:p w:rsidR="001A1E8E" w:rsidRPr="001A1E8E" w:rsidRDefault="001A1E8E" w:rsidP="001A1E8E">
            <w:pPr>
              <w:rPr>
                <w:lang w:val="en-GB"/>
              </w:rPr>
            </w:pPr>
          </w:p>
        </w:tc>
        <w:tc>
          <w:tcPr>
            <w:tcW w:w="1980" w:type="dxa"/>
          </w:tcPr>
          <w:p w:rsidR="001A1E8E" w:rsidRPr="001A1E8E" w:rsidRDefault="001A1E8E" w:rsidP="001A1E8E">
            <w:pPr>
              <w:rPr>
                <w:szCs w:val="16"/>
                <w:lang w:val="en-GB"/>
              </w:rPr>
            </w:pPr>
          </w:p>
        </w:tc>
        <w:tc>
          <w:tcPr>
            <w:tcW w:w="5918" w:type="dxa"/>
            <w:gridSpan w:val="5"/>
            <w:tcBorders>
              <w:top w:val="single" w:sz="4" w:space="0" w:color="BFBFBF"/>
            </w:tcBorders>
            <w:tcMar>
              <w:left w:w="57" w:type="dxa"/>
            </w:tcMar>
          </w:tcPr>
          <w:p w:rsidR="001A1E8E" w:rsidRPr="001A1E8E" w:rsidRDefault="001A1E8E" w:rsidP="001A1E8E">
            <w:pPr>
              <w:rPr>
                <w:szCs w:val="16"/>
                <w:lang w:val="en-GB"/>
              </w:rPr>
            </w:pPr>
          </w:p>
        </w:tc>
      </w:tr>
      <w:tr w:rsidR="001A1E8E" w:rsidRPr="001A1E8E" w:rsidTr="001A1E8E">
        <w:trPr>
          <w:trHeight w:val="227"/>
        </w:trPr>
        <w:tc>
          <w:tcPr>
            <w:tcW w:w="2340" w:type="dxa"/>
            <w:vMerge/>
          </w:tcPr>
          <w:p w:rsidR="001A1E8E" w:rsidRPr="001A1E8E" w:rsidRDefault="001A1E8E" w:rsidP="001A1E8E">
            <w:pPr>
              <w:rPr>
                <w:lang w:val="en-GB"/>
              </w:rPr>
            </w:pPr>
          </w:p>
        </w:tc>
        <w:tc>
          <w:tcPr>
            <w:tcW w:w="1980" w:type="dxa"/>
            <w:tcBorders>
              <w:right w:val="single" w:sz="4" w:space="0" w:color="BFBFBF"/>
            </w:tcBorders>
          </w:tcPr>
          <w:p w:rsidR="001A1E8E" w:rsidRPr="001A1E8E" w:rsidRDefault="005570EF" w:rsidP="001A1E8E">
            <w:pPr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Position</w:t>
            </w:r>
          </w:p>
        </w:tc>
        <w:tc>
          <w:tcPr>
            <w:tcW w:w="5918" w:type="dxa"/>
            <w:gridSpan w:val="5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</w:tcMar>
          </w:tcPr>
          <w:p w:rsidR="001A1E8E" w:rsidRPr="001A1E8E" w:rsidRDefault="001A1E8E" w:rsidP="001A1E8E">
            <w:pPr>
              <w:rPr>
                <w:szCs w:val="16"/>
                <w:lang w:val="en-GB"/>
              </w:rPr>
            </w:pPr>
            <w:r w:rsidRPr="001A1E8E">
              <w:rPr>
                <w:szCs w:val="16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A1E8E">
              <w:rPr>
                <w:szCs w:val="16"/>
                <w:lang w:val="en-GB"/>
              </w:rPr>
              <w:instrText xml:space="preserve"> FORMTEXT </w:instrText>
            </w:r>
            <w:r w:rsidRPr="001A1E8E">
              <w:rPr>
                <w:szCs w:val="16"/>
                <w:lang w:val="en-GB"/>
              </w:rPr>
            </w:r>
            <w:r w:rsidRPr="001A1E8E">
              <w:rPr>
                <w:szCs w:val="16"/>
                <w:lang w:val="en-GB"/>
              </w:rPr>
              <w:fldChar w:fldCharType="separate"/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fldChar w:fldCharType="end"/>
            </w:r>
          </w:p>
        </w:tc>
      </w:tr>
      <w:tr w:rsidR="001A1E8E" w:rsidRPr="001A1E8E" w:rsidTr="001A1E8E">
        <w:trPr>
          <w:trHeight w:hRule="exact" w:val="57"/>
        </w:trPr>
        <w:tc>
          <w:tcPr>
            <w:tcW w:w="2340" w:type="dxa"/>
            <w:vMerge/>
          </w:tcPr>
          <w:p w:rsidR="001A1E8E" w:rsidRPr="001A1E8E" w:rsidRDefault="001A1E8E" w:rsidP="001A1E8E">
            <w:pPr>
              <w:rPr>
                <w:lang w:val="en-GB"/>
              </w:rPr>
            </w:pPr>
          </w:p>
        </w:tc>
        <w:tc>
          <w:tcPr>
            <w:tcW w:w="1980" w:type="dxa"/>
          </w:tcPr>
          <w:p w:rsidR="001A1E8E" w:rsidRPr="001A1E8E" w:rsidRDefault="001A1E8E" w:rsidP="001A1E8E">
            <w:pPr>
              <w:rPr>
                <w:szCs w:val="16"/>
                <w:lang w:val="en-GB"/>
              </w:rPr>
            </w:pPr>
          </w:p>
        </w:tc>
        <w:tc>
          <w:tcPr>
            <w:tcW w:w="1980" w:type="dxa"/>
            <w:tcBorders>
              <w:top w:val="single" w:sz="4" w:space="0" w:color="BFBFBF"/>
            </w:tcBorders>
            <w:tcMar>
              <w:left w:w="57" w:type="dxa"/>
            </w:tcMar>
          </w:tcPr>
          <w:p w:rsidR="001A1E8E" w:rsidRPr="001A1E8E" w:rsidRDefault="001A1E8E" w:rsidP="001A1E8E">
            <w:pPr>
              <w:rPr>
                <w:szCs w:val="16"/>
                <w:lang w:val="en-GB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BFBFBF"/>
            </w:tcBorders>
            <w:tcMar>
              <w:left w:w="57" w:type="dxa"/>
            </w:tcMar>
          </w:tcPr>
          <w:p w:rsidR="001A1E8E" w:rsidRPr="001A1E8E" w:rsidRDefault="001A1E8E" w:rsidP="001A1E8E">
            <w:pPr>
              <w:rPr>
                <w:szCs w:val="16"/>
                <w:lang w:val="en-GB"/>
              </w:rPr>
            </w:pPr>
          </w:p>
        </w:tc>
        <w:tc>
          <w:tcPr>
            <w:tcW w:w="2678" w:type="dxa"/>
            <w:tcBorders>
              <w:top w:val="single" w:sz="4" w:space="0" w:color="BFBFBF"/>
            </w:tcBorders>
            <w:tcMar>
              <w:left w:w="57" w:type="dxa"/>
            </w:tcMar>
          </w:tcPr>
          <w:p w:rsidR="001A1E8E" w:rsidRPr="001A1E8E" w:rsidRDefault="001A1E8E" w:rsidP="001A1E8E">
            <w:pPr>
              <w:rPr>
                <w:szCs w:val="16"/>
                <w:lang w:val="en-GB"/>
              </w:rPr>
            </w:pPr>
          </w:p>
        </w:tc>
      </w:tr>
      <w:tr w:rsidR="001A1E8E" w:rsidRPr="001A1E8E" w:rsidTr="001A1E8E">
        <w:trPr>
          <w:trHeight w:val="227"/>
        </w:trPr>
        <w:tc>
          <w:tcPr>
            <w:tcW w:w="2340" w:type="dxa"/>
            <w:vMerge/>
          </w:tcPr>
          <w:p w:rsidR="001A1E8E" w:rsidRPr="001A1E8E" w:rsidRDefault="001A1E8E" w:rsidP="001A1E8E">
            <w:pPr>
              <w:rPr>
                <w:lang w:val="en-GB"/>
              </w:rPr>
            </w:pPr>
          </w:p>
        </w:tc>
        <w:tc>
          <w:tcPr>
            <w:tcW w:w="1980" w:type="dxa"/>
            <w:tcBorders>
              <w:right w:val="single" w:sz="4" w:space="0" w:color="BFBFBF"/>
            </w:tcBorders>
          </w:tcPr>
          <w:p w:rsidR="001A1E8E" w:rsidRPr="001A1E8E" w:rsidRDefault="00C64907" w:rsidP="001A1E8E">
            <w:pPr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 xml:space="preserve">Phone </w:t>
            </w:r>
          </w:p>
        </w:tc>
        <w:tc>
          <w:tcPr>
            <w:tcW w:w="1980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</w:tcMar>
          </w:tcPr>
          <w:p w:rsidR="001A1E8E" w:rsidRPr="001A1E8E" w:rsidRDefault="001A1E8E" w:rsidP="001A1E8E">
            <w:pPr>
              <w:rPr>
                <w:szCs w:val="16"/>
                <w:lang w:val="en-GB"/>
              </w:rPr>
            </w:pPr>
            <w:r w:rsidRPr="001A1E8E">
              <w:rPr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1E8E">
              <w:rPr>
                <w:szCs w:val="16"/>
                <w:lang w:val="en-GB"/>
              </w:rPr>
              <w:instrText xml:space="preserve"> FORMTEXT </w:instrText>
            </w:r>
            <w:r w:rsidRPr="001A1E8E">
              <w:rPr>
                <w:szCs w:val="16"/>
                <w:lang w:val="en-GB"/>
              </w:rPr>
            </w:r>
            <w:r w:rsidRPr="001A1E8E">
              <w:rPr>
                <w:szCs w:val="16"/>
                <w:lang w:val="en-GB"/>
              </w:rPr>
              <w:fldChar w:fldCharType="separate"/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right w:val="single" w:sz="4" w:space="0" w:color="BFBFBF"/>
            </w:tcBorders>
            <w:tcMar>
              <w:left w:w="57" w:type="dxa"/>
            </w:tcMar>
          </w:tcPr>
          <w:p w:rsidR="001A1E8E" w:rsidRPr="001A1E8E" w:rsidRDefault="00C64907" w:rsidP="001A1E8E">
            <w:pPr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Mobi</w:t>
            </w:r>
            <w:r w:rsidR="001A1E8E" w:rsidRPr="001A1E8E">
              <w:rPr>
                <w:szCs w:val="16"/>
                <w:lang w:val="en-GB"/>
              </w:rPr>
              <w:t>l</w:t>
            </w:r>
            <w:r>
              <w:rPr>
                <w:szCs w:val="16"/>
                <w:lang w:val="en-GB"/>
              </w:rPr>
              <w:t>e</w:t>
            </w:r>
          </w:p>
        </w:tc>
        <w:tc>
          <w:tcPr>
            <w:tcW w:w="2678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</w:tcMar>
          </w:tcPr>
          <w:p w:rsidR="001A1E8E" w:rsidRPr="001A1E8E" w:rsidRDefault="001A1E8E" w:rsidP="001A1E8E">
            <w:pPr>
              <w:rPr>
                <w:szCs w:val="16"/>
                <w:lang w:val="en-GB"/>
              </w:rPr>
            </w:pPr>
            <w:r w:rsidRPr="001A1E8E">
              <w:rPr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1E8E">
              <w:rPr>
                <w:szCs w:val="16"/>
                <w:lang w:val="en-GB"/>
              </w:rPr>
              <w:instrText xml:space="preserve"> FORMTEXT </w:instrText>
            </w:r>
            <w:r w:rsidRPr="001A1E8E">
              <w:rPr>
                <w:szCs w:val="16"/>
                <w:lang w:val="en-GB"/>
              </w:rPr>
            </w:r>
            <w:r w:rsidRPr="001A1E8E">
              <w:rPr>
                <w:szCs w:val="16"/>
                <w:lang w:val="en-GB"/>
              </w:rPr>
              <w:fldChar w:fldCharType="separate"/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fldChar w:fldCharType="end"/>
            </w:r>
          </w:p>
        </w:tc>
      </w:tr>
      <w:tr w:rsidR="001A1E8E" w:rsidRPr="001A1E8E" w:rsidTr="001A1E8E">
        <w:trPr>
          <w:trHeight w:hRule="exact" w:val="57"/>
        </w:trPr>
        <w:tc>
          <w:tcPr>
            <w:tcW w:w="2340" w:type="dxa"/>
            <w:vMerge/>
          </w:tcPr>
          <w:p w:rsidR="001A1E8E" w:rsidRPr="001A1E8E" w:rsidRDefault="001A1E8E" w:rsidP="001A1E8E">
            <w:pPr>
              <w:rPr>
                <w:lang w:val="en-GB"/>
              </w:rPr>
            </w:pPr>
          </w:p>
        </w:tc>
        <w:tc>
          <w:tcPr>
            <w:tcW w:w="1980" w:type="dxa"/>
          </w:tcPr>
          <w:p w:rsidR="001A1E8E" w:rsidRPr="001A1E8E" w:rsidRDefault="001A1E8E" w:rsidP="001A1E8E">
            <w:pPr>
              <w:rPr>
                <w:szCs w:val="16"/>
                <w:lang w:val="en-GB"/>
              </w:rPr>
            </w:pPr>
          </w:p>
        </w:tc>
        <w:tc>
          <w:tcPr>
            <w:tcW w:w="1980" w:type="dxa"/>
            <w:tcBorders>
              <w:top w:val="single" w:sz="4" w:space="0" w:color="BFBFBF"/>
            </w:tcBorders>
            <w:tcMar>
              <w:left w:w="57" w:type="dxa"/>
            </w:tcMar>
          </w:tcPr>
          <w:p w:rsidR="001A1E8E" w:rsidRPr="001A1E8E" w:rsidRDefault="001A1E8E" w:rsidP="001A1E8E">
            <w:pPr>
              <w:rPr>
                <w:szCs w:val="16"/>
                <w:lang w:val="en-GB"/>
              </w:rPr>
            </w:pPr>
          </w:p>
        </w:tc>
        <w:tc>
          <w:tcPr>
            <w:tcW w:w="1260" w:type="dxa"/>
            <w:gridSpan w:val="3"/>
            <w:tcMar>
              <w:left w:w="57" w:type="dxa"/>
            </w:tcMar>
          </w:tcPr>
          <w:p w:rsidR="001A1E8E" w:rsidRPr="001A1E8E" w:rsidRDefault="001A1E8E" w:rsidP="001A1E8E">
            <w:pPr>
              <w:rPr>
                <w:szCs w:val="16"/>
                <w:lang w:val="en-GB"/>
              </w:rPr>
            </w:pPr>
          </w:p>
        </w:tc>
        <w:tc>
          <w:tcPr>
            <w:tcW w:w="2678" w:type="dxa"/>
            <w:tcBorders>
              <w:top w:val="single" w:sz="4" w:space="0" w:color="BFBFBF"/>
            </w:tcBorders>
            <w:tcMar>
              <w:left w:w="57" w:type="dxa"/>
            </w:tcMar>
          </w:tcPr>
          <w:p w:rsidR="001A1E8E" w:rsidRPr="001A1E8E" w:rsidRDefault="001A1E8E" w:rsidP="001A1E8E">
            <w:pPr>
              <w:rPr>
                <w:szCs w:val="16"/>
                <w:lang w:val="en-GB"/>
              </w:rPr>
            </w:pPr>
          </w:p>
        </w:tc>
      </w:tr>
      <w:tr w:rsidR="001A1E8E" w:rsidRPr="001A1E8E" w:rsidTr="005570EF">
        <w:trPr>
          <w:trHeight w:val="227"/>
        </w:trPr>
        <w:tc>
          <w:tcPr>
            <w:tcW w:w="2340" w:type="dxa"/>
            <w:vMerge/>
          </w:tcPr>
          <w:p w:rsidR="001A1E8E" w:rsidRPr="001A1E8E" w:rsidRDefault="001A1E8E" w:rsidP="001A1E8E">
            <w:pPr>
              <w:rPr>
                <w:lang w:val="en-GB"/>
              </w:rPr>
            </w:pPr>
          </w:p>
        </w:tc>
        <w:tc>
          <w:tcPr>
            <w:tcW w:w="1980" w:type="dxa"/>
            <w:tcBorders>
              <w:right w:val="single" w:sz="4" w:space="0" w:color="BFBFBF"/>
            </w:tcBorders>
          </w:tcPr>
          <w:p w:rsidR="001A1E8E" w:rsidRPr="001A1E8E" w:rsidRDefault="00C64907" w:rsidP="001A1E8E">
            <w:pPr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E</w:t>
            </w:r>
            <w:r w:rsidR="001A1E8E" w:rsidRPr="001A1E8E">
              <w:rPr>
                <w:szCs w:val="16"/>
                <w:lang w:val="en-GB"/>
              </w:rPr>
              <w:t>mail</w:t>
            </w:r>
          </w:p>
        </w:tc>
        <w:tc>
          <w:tcPr>
            <w:tcW w:w="1980" w:type="dxa"/>
            <w:tcBorders>
              <w:left w:val="single" w:sz="4" w:space="0" w:color="BFBFBF"/>
            </w:tcBorders>
            <w:tcMar>
              <w:left w:w="57" w:type="dxa"/>
            </w:tcMar>
          </w:tcPr>
          <w:p w:rsidR="001A1E8E" w:rsidRPr="001A1E8E" w:rsidRDefault="001A1E8E" w:rsidP="001A1E8E">
            <w:pPr>
              <w:rPr>
                <w:szCs w:val="16"/>
                <w:lang w:val="en-GB"/>
              </w:rPr>
            </w:pPr>
            <w:r w:rsidRPr="001A1E8E">
              <w:rPr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1E8E">
              <w:rPr>
                <w:szCs w:val="16"/>
                <w:lang w:val="en-GB"/>
              </w:rPr>
              <w:instrText xml:space="preserve"> FORMTEXT </w:instrText>
            </w:r>
            <w:r w:rsidRPr="001A1E8E">
              <w:rPr>
                <w:szCs w:val="16"/>
                <w:lang w:val="en-GB"/>
              </w:rPr>
            </w:r>
            <w:r w:rsidRPr="001A1E8E">
              <w:rPr>
                <w:szCs w:val="16"/>
                <w:lang w:val="en-GB"/>
              </w:rPr>
              <w:fldChar w:fldCharType="separate"/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right w:val="single" w:sz="4" w:space="0" w:color="BFBFBF"/>
            </w:tcBorders>
            <w:tcMar>
              <w:left w:w="57" w:type="dxa"/>
            </w:tcMar>
          </w:tcPr>
          <w:p w:rsidR="001A1E8E" w:rsidRPr="001A1E8E" w:rsidRDefault="001A1E8E" w:rsidP="001A1E8E">
            <w:pPr>
              <w:rPr>
                <w:szCs w:val="16"/>
                <w:lang w:val="en-GB"/>
              </w:rPr>
            </w:pPr>
          </w:p>
        </w:tc>
        <w:tc>
          <w:tcPr>
            <w:tcW w:w="2678" w:type="dxa"/>
            <w:tcBorders>
              <w:left w:val="single" w:sz="4" w:space="0" w:color="BFBFBF"/>
            </w:tcBorders>
            <w:tcMar>
              <w:left w:w="57" w:type="dxa"/>
            </w:tcMar>
          </w:tcPr>
          <w:p w:rsidR="001A1E8E" w:rsidRPr="001A1E8E" w:rsidRDefault="001A1E8E" w:rsidP="001A1E8E">
            <w:pPr>
              <w:rPr>
                <w:szCs w:val="16"/>
                <w:lang w:val="en-GB"/>
              </w:rPr>
            </w:pPr>
          </w:p>
        </w:tc>
      </w:tr>
      <w:tr w:rsidR="005570EF" w:rsidRPr="001A1E8E" w:rsidTr="005570EF">
        <w:trPr>
          <w:trHeight w:val="227"/>
        </w:trPr>
        <w:tc>
          <w:tcPr>
            <w:tcW w:w="2340" w:type="dxa"/>
          </w:tcPr>
          <w:p w:rsidR="005570EF" w:rsidRPr="001A1E8E" w:rsidRDefault="005570EF" w:rsidP="001A1E8E">
            <w:pPr>
              <w:rPr>
                <w:lang w:val="en-GB"/>
              </w:rPr>
            </w:pPr>
          </w:p>
        </w:tc>
        <w:tc>
          <w:tcPr>
            <w:tcW w:w="1980" w:type="dxa"/>
            <w:tcBorders>
              <w:right w:val="single" w:sz="4" w:space="0" w:color="BFBFBF"/>
            </w:tcBorders>
          </w:tcPr>
          <w:p w:rsidR="005570EF" w:rsidRPr="001A1E8E" w:rsidRDefault="00C64907" w:rsidP="0000706D">
            <w:pPr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City</w:t>
            </w:r>
          </w:p>
        </w:tc>
        <w:tc>
          <w:tcPr>
            <w:tcW w:w="1980" w:type="dxa"/>
            <w:tcBorders>
              <w:left w:val="single" w:sz="4" w:space="0" w:color="BFBFBF"/>
            </w:tcBorders>
            <w:tcMar>
              <w:left w:w="57" w:type="dxa"/>
            </w:tcMar>
          </w:tcPr>
          <w:p w:rsidR="005570EF" w:rsidRPr="001A1E8E" w:rsidRDefault="005570EF" w:rsidP="0000706D">
            <w:pPr>
              <w:rPr>
                <w:szCs w:val="16"/>
                <w:lang w:val="en-GB"/>
              </w:rPr>
            </w:pPr>
            <w:r w:rsidRPr="001A1E8E">
              <w:rPr>
                <w:szCs w:val="16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A1E8E">
              <w:rPr>
                <w:szCs w:val="16"/>
                <w:lang w:val="en-GB"/>
              </w:rPr>
              <w:instrText xml:space="preserve"> FORMTEXT </w:instrText>
            </w:r>
            <w:r w:rsidRPr="001A1E8E">
              <w:rPr>
                <w:szCs w:val="16"/>
                <w:lang w:val="en-GB"/>
              </w:rPr>
            </w:r>
            <w:r w:rsidRPr="001A1E8E">
              <w:rPr>
                <w:szCs w:val="16"/>
                <w:lang w:val="en-GB"/>
              </w:rPr>
              <w:fldChar w:fldCharType="separate"/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right w:val="single" w:sz="4" w:space="0" w:color="BFBFBF"/>
            </w:tcBorders>
            <w:tcMar>
              <w:left w:w="57" w:type="dxa"/>
            </w:tcMar>
          </w:tcPr>
          <w:p w:rsidR="005570EF" w:rsidRPr="001A1E8E" w:rsidRDefault="005570EF" w:rsidP="001A1E8E">
            <w:pPr>
              <w:rPr>
                <w:szCs w:val="16"/>
                <w:lang w:val="en-GB"/>
              </w:rPr>
            </w:pPr>
          </w:p>
        </w:tc>
        <w:tc>
          <w:tcPr>
            <w:tcW w:w="2678" w:type="dxa"/>
            <w:tcBorders>
              <w:left w:val="single" w:sz="4" w:space="0" w:color="BFBFBF"/>
            </w:tcBorders>
            <w:tcMar>
              <w:left w:w="57" w:type="dxa"/>
            </w:tcMar>
          </w:tcPr>
          <w:p w:rsidR="005570EF" w:rsidRPr="001A1E8E" w:rsidRDefault="005570EF" w:rsidP="001A1E8E">
            <w:pPr>
              <w:rPr>
                <w:szCs w:val="16"/>
                <w:lang w:val="en-GB"/>
              </w:rPr>
            </w:pPr>
          </w:p>
        </w:tc>
      </w:tr>
      <w:tr w:rsidR="005570EF" w:rsidRPr="001A1E8E" w:rsidTr="005570EF">
        <w:trPr>
          <w:trHeight w:val="227"/>
        </w:trPr>
        <w:tc>
          <w:tcPr>
            <w:tcW w:w="2340" w:type="dxa"/>
          </w:tcPr>
          <w:p w:rsidR="005570EF" w:rsidRPr="001A1E8E" w:rsidRDefault="005570EF" w:rsidP="001A1E8E">
            <w:pPr>
              <w:rPr>
                <w:lang w:val="en-GB"/>
              </w:rPr>
            </w:pPr>
          </w:p>
        </w:tc>
        <w:tc>
          <w:tcPr>
            <w:tcW w:w="1980" w:type="dxa"/>
            <w:tcBorders>
              <w:right w:val="single" w:sz="4" w:space="0" w:color="BFBFBF"/>
            </w:tcBorders>
          </w:tcPr>
          <w:p w:rsidR="005570EF" w:rsidRPr="001A1E8E" w:rsidRDefault="00C64907" w:rsidP="0000706D">
            <w:pPr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Country</w:t>
            </w:r>
          </w:p>
        </w:tc>
        <w:tc>
          <w:tcPr>
            <w:tcW w:w="1980" w:type="dxa"/>
            <w:tcBorders>
              <w:left w:val="single" w:sz="4" w:space="0" w:color="BFBFBF"/>
            </w:tcBorders>
            <w:tcMar>
              <w:left w:w="57" w:type="dxa"/>
            </w:tcMar>
          </w:tcPr>
          <w:p w:rsidR="005570EF" w:rsidRPr="001A1E8E" w:rsidRDefault="005570EF" w:rsidP="0000706D">
            <w:pPr>
              <w:rPr>
                <w:szCs w:val="16"/>
                <w:lang w:val="en-GB"/>
              </w:rPr>
            </w:pPr>
            <w:r w:rsidRPr="001A1E8E">
              <w:rPr>
                <w:szCs w:val="16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A1E8E">
              <w:rPr>
                <w:szCs w:val="16"/>
                <w:lang w:val="en-GB"/>
              </w:rPr>
              <w:instrText xml:space="preserve"> FORMTEXT </w:instrText>
            </w:r>
            <w:r w:rsidRPr="001A1E8E">
              <w:rPr>
                <w:szCs w:val="16"/>
                <w:lang w:val="en-GB"/>
              </w:rPr>
            </w:r>
            <w:r w:rsidRPr="001A1E8E">
              <w:rPr>
                <w:szCs w:val="16"/>
                <w:lang w:val="en-GB"/>
              </w:rPr>
              <w:fldChar w:fldCharType="separate"/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right w:val="single" w:sz="4" w:space="0" w:color="BFBFBF"/>
            </w:tcBorders>
            <w:tcMar>
              <w:left w:w="57" w:type="dxa"/>
            </w:tcMar>
          </w:tcPr>
          <w:p w:rsidR="005570EF" w:rsidRPr="001A1E8E" w:rsidRDefault="005570EF" w:rsidP="001A1E8E">
            <w:pPr>
              <w:rPr>
                <w:szCs w:val="16"/>
                <w:lang w:val="en-GB"/>
              </w:rPr>
            </w:pPr>
          </w:p>
        </w:tc>
        <w:tc>
          <w:tcPr>
            <w:tcW w:w="2678" w:type="dxa"/>
            <w:tcBorders>
              <w:left w:val="single" w:sz="4" w:space="0" w:color="BFBFBF"/>
            </w:tcBorders>
            <w:tcMar>
              <w:left w:w="57" w:type="dxa"/>
            </w:tcMar>
          </w:tcPr>
          <w:p w:rsidR="005570EF" w:rsidRPr="001A1E8E" w:rsidRDefault="005570EF" w:rsidP="001A1E8E">
            <w:pPr>
              <w:rPr>
                <w:szCs w:val="16"/>
                <w:lang w:val="en-GB"/>
              </w:rPr>
            </w:pPr>
          </w:p>
        </w:tc>
      </w:tr>
      <w:tr w:rsidR="005570EF" w:rsidRPr="001A1E8E" w:rsidTr="005570EF">
        <w:trPr>
          <w:trHeight w:val="227"/>
        </w:trPr>
        <w:tc>
          <w:tcPr>
            <w:tcW w:w="2340" w:type="dxa"/>
          </w:tcPr>
          <w:p w:rsidR="005570EF" w:rsidRPr="001A1E8E" w:rsidRDefault="005570EF" w:rsidP="001A1E8E">
            <w:pPr>
              <w:rPr>
                <w:lang w:val="en-GB"/>
              </w:rPr>
            </w:pPr>
          </w:p>
        </w:tc>
        <w:tc>
          <w:tcPr>
            <w:tcW w:w="1980" w:type="dxa"/>
            <w:tcBorders>
              <w:right w:val="single" w:sz="4" w:space="0" w:color="BFBFBF"/>
            </w:tcBorders>
          </w:tcPr>
          <w:p w:rsidR="005570EF" w:rsidRDefault="005570EF" w:rsidP="0000706D">
            <w:pPr>
              <w:rPr>
                <w:szCs w:val="16"/>
                <w:lang w:val="en-GB"/>
              </w:rPr>
            </w:pPr>
          </w:p>
        </w:tc>
        <w:tc>
          <w:tcPr>
            <w:tcW w:w="1980" w:type="dxa"/>
            <w:tcBorders>
              <w:left w:val="single" w:sz="4" w:space="0" w:color="BFBFBF"/>
            </w:tcBorders>
            <w:tcMar>
              <w:left w:w="57" w:type="dxa"/>
            </w:tcMar>
          </w:tcPr>
          <w:p w:rsidR="005570EF" w:rsidRPr="001A1E8E" w:rsidRDefault="005570EF" w:rsidP="0000706D">
            <w:pPr>
              <w:rPr>
                <w:szCs w:val="16"/>
                <w:lang w:val="en-GB"/>
              </w:rPr>
            </w:pPr>
          </w:p>
        </w:tc>
        <w:tc>
          <w:tcPr>
            <w:tcW w:w="1260" w:type="dxa"/>
            <w:gridSpan w:val="3"/>
            <w:tcBorders>
              <w:right w:val="single" w:sz="4" w:space="0" w:color="BFBFBF"/>
            </w:tcBorders>
            <w:tcMar>
              <w:left w:w="57" w:type="dxa"/>
            </w:tcMar>
          </w:tcPr>
          <w:p w:rsidR="005570EF" w:rsidRPr="001A1E8E" w:rsidRDefault="005570EF" w:rsidP="001A1E8E">
            <w:pPr>
              <w:rPr>
                <w:szCs w:val="16"/>
                <w:lang w:val="en-GB"/>
              </w:rPr>
            </w:pPr>
          </w:p>
        </w:tc>
        <w:tc>
          <w:tcPr>
            <w:tcW w:w="2678" w:type="dxa"/>
            <w:tcBorders>
              <w:left w:val="single" w:sz="4" w:space="0" w:color="BFBFBF"/>
            </w:tcBorders>
            <w:tcMar>
              <w:left w:w="57" w:type="dxa"/>
            </w:tcMar>
          </w:tcPr>
          <w:p w:rsidR="005570EF" w:rsidRPr="001A1E8E" w:rsidRDefault="005570EF" w:rsidP="001A1E8E">
            <w:pPr>
              <w:rPr>
                <w:szCs w:val="16"/>
                <w:lang w:val="en-GB"/>
              </w:rPr>
            </w:pPr>
          </w:p>
        </w:tc>
      </w:tr>
      <w:tr w:rsidR="005570EF" w:rsidRPr="001A1E8E" w:rsidTr="005B2441">
        <w:trPr>
          <w:trHeight w:val="264"/>
        </w:trPr>
        <w:tc>
          <w:tcPr>
            <w:tcW w:w="2340" w:type="dxa"/>
          </w:tcPr>
          <w:p w:rsidR="005570EF" w:rsidRPr="00C64907" w:rsidRDefault="00C64907" w:rsidP="00C64907">
            <w:pPr>
              <w:spacing w:line="240" w:lineRule="auto"/>
              <w:rPr>
                <w:color w:val="808080"/>
                <w:sz w:val="12"/>
                <w:szCs w:val="12"/>
                <w:lang w:val="en-GB"/>
              </w:rPr>
            </w:pPr>
            <w:r>
              <w:rPr>
                <w:color w:val="808080"/>
                <w:sz w:val="12"/>
                <w:szCs w:val="12"/>
                <w:lang w:val="en-GB"/>
              </w:rPr>
              <w:t>Provide the names of the main contacts</w:t>
            </w:r>
            <w:r w:rsidR="005B2441">
              <w:rPr>
                <w:color w:val="808080"/>
                <w:sz w:val="12"/>
                <w:szCs w:val="12"/>
                <w:lang w:val="en-GB"/>
              </w:rPr>
              <w:t>.</w:t>
            </w:r>
          </w:p>
        </w:tc>
        <w:tc>
          <w:tcPr>
            <w:tcW w:w="1980" w:type="dxa"/>
            <w:tcBorders>
              <w:right w:val="single" w:sz="4" w:space="0" w:color="BFBFBF"/>
            </w:tcBorders>
          </w:tcPr>
          <w:p w:rsidR="005570EF" w:rsidRDefault="005570EF" w:rsidP="0000706D">
            <w:pPr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Subcontractor 1</w:t>
            </w:r>
          </w:p>
        </w:tc>
        <w:tc>
          <w:tcPr>
            <w:tcW w:w="1980" w:type="dxa"/>
            <w:tcBorders>
              <w:left w:val="single" w:sz="4" w:space="0" w:color="BFBFBF"/>
            </w:tcBorders>
            <w:tcMar>
              <w:left w:w="57" w:type="dxa"/>
            </w:tcMar>
          </w:tcPr>
          <w:p w:rsidR="005570EF" w:rsidRPr="001A1E8E" w:rsidRDefault="00C64907" w:rsidP="0000706D">
            <w:pPr>
              <w:rPr>
                <w:szCs w:val="16"/>
                <w:lang w:val="en-GB"/>
              </w:rPr>
            </w:pPr>
            <w:r w:rsidRPr="001A1E8E">
              <w:rPr>
                <w:szCs w:val="16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A1E8E">
              <w:rPr>
                <w:szCs w:val="16"/>
                <w:lang w:val="en-GB"/>
              </w:rPr>
              <w:instrText xml:space="preserve"> FORMTEXT </w:instrText>
            </w:r>
            <w:r w:rsidRPr="001A1E8E">
              <w:rPr>
                <w:szCs w:val="16"/>
                <w:lang w:val="en-GB"/>
              </w:rPr>
            </w:r>
            <w:r w:rsidRPr="001A1E8E">
              <w:rPr>
                <w:szCs w:val="16"/>
                <w:lang w:val="en-GB"/>
              </w:rPr>
              <w:fldChar w:fldCharType="separate"/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right w:val="single" w:sz="4" w:space="0" w:color="BFBFBF"/>
            </w:tcBorders>
            <w:tcMar>
              <w:left w:w="57" w:type="dxa"/>
            </w:tcMar>
          </w:tcPr>
          <w:p w:rsidR="005570EF" w:rsidRPr="001A1E8E" w:rsidRDefault="00C64907" w:rsidP="001A1E8E">
            <w:pPr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Name</w:t>
            </w:r>
          </w:p>
        </w:tc>
        <w:tc>
          <w:tcPr>
            <w:tcW w:w="2678" w:type="dxa"/>
            <w:tcBorders>
              <w:left w:val="single" w:sz="4" w:space="0" w:color="BFBFBF"/>
            </w:tcBorders>
            <w:tcMar>
              <w:left w:w="57" w:type="dxa"/>
            </w:tcMar>
          </w:tcPr>
          <w:p w:rsidR="005570EF" w:rsidRPr="001A1E8E" w:rsidRDefault="00C64907" w:rsidP="001A1E8E">
            <w:pPr>
              <w:rPr>
                <w:szCs w:val="16"/>
                <w:lang w:val="en-GB"/>
              </w:rPr>
            </w:pPr>
            <w:r w:rsidRPr="001A1E8E">
              <w:rPr>
                <w:szCs w:val="16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A1E8E">
              <w:rPr>
                <w:szCs w:val="16"/>
                <w:lang w:val="en-GB"/>
              </w:rPr>
              <w:instrText xml:space="preserve"> FORMTEXT </w:instrText>
            </w:r>
            <w:r w:rsidRPr="001A1E8E">
              <w:rPr>
                <w:szCs w:val="16"/>
                <w:lang w:val="en-GB"/>
              </w:rPr>
            </w:r>
            <w:r w:rsidRPr="001A1E8E">
              <w:rPr>
                <w:szCs w:val="16"/>
                <w:lang w:val="en-GB"/>
              </w:rPr>
              <w:fldChar w:fldCharType="separate"/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fldChar w:fldCharType="end"/>
            </w:r>
          </w:p>
        </w:tc>
      </w:tr>
      <w:tr w:rsidR="00C64907" w:rsidRPr="001A1E8E" w:rsidTr="005570EF">
        <w:trPr>
          <w:trHeight w:val="227"/>
        </w:trPr>
        <w:tc>
          <w:tcPr>
            <w:tcW w:w="2340" w:type="dxa"/>
          </w:tcPr>
          <w:p w:rsidR="00C64907" w:rsidRPr="001A1E8E" w:rsidRDefault="00C64907" w:rsidP="001A1E8E">
            <w:pPr>
              <w:rPr>
                <w:lang w:val="en-GB"/>
              </w:rPr>
            </w:pPr>
          </w:p>
        </w:tc>
        <w:tc>
          <w:tcPr>
            <w:tcW w:w="1980" w:type="dxa"/>
            <w:tcBorders>
              <w:right w:val="single" w:sz="4" w:space="0" w:color="BFBFBF"/>
            </w:tcBorders>
          </w:tcPr>
          <w:p w:rsidR="00C64907" w:rsidRDefault="00C64907" w:rsidP="0000706D">
            <w:pPr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Subcontractor 2</w:t>
            </w:r>
          </w:p>
        </w:tc>
        <w:tc>
          <w:tcPr>
            <w:tcW w:w="1980" w:type="dxa"/>
            <w:tcBorders>
              <w:left w:val="single" w:sz="4" w:space="0" w:color="BFBFBF"/>
            </w:tcBorders>
            <w:tcMar>
              <w:left w:w="57" w:type="dxa"/>
            </w:tcMar>
          </w:tcPr>
          <w:p w:rsidR="00C64907" w:rsidRPr="001A1E8E" w:rsidRDefault="00C64907" w:rsidP="0000706D">
            <w:pPr>
              <w:rPr>
                <w:szCs w:val="16"/>
                <w:lang w:val="en-GB"/>
              </w:rPr>
            </w:pPr>
            <w:r w:rsidRPr="001A1E8E">
              <w:rPr>
                <w:szCs w:val="16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A1E8E">
              <w:rPr>
                <w:szCs w:val="16"/>
                <w:lang w:val="en-GB"/>
              </w:rPr>
              <w:instrText xml:space="preserve"> FORMTEXT </w:instrText>
            </w:r>
            <w:r w:rsidRPr="001A1E8E">
              <w:rPr>
                <w:szCs w:val="16"/>
                <w:lang w:val="en-GB"/>
              </w:rPr>
            </w:r>
            <w:r w:rsidRPr="001A1E8E">
              <w:rPr>
                <w:szCs w:val="16"/>
                <w:lang w:val="en-GB"/>
              </w:rPr>
              <w:fldChar w:fldCharType="separate"/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right w:val="single" w:sz="4" w:space="0" w:color="BFBFBF"/>
            </w:tcBorders>
            <w:tcMar>
              <w:left w:w="57" w:type="dxa"/>
            </w:tcMar>
          </w:tcPr>
          <w:p w:rsidR="00C64907" w:rsidRPr="001A1E8E" w:rsidRDefault="00C64907" w:rsidP="0000706D">
            <w:pPr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Name</w:t>
            </w:r>
          </w:p>
        </w:tc>
        <w:tc>
          <w:tcPr>
            <w:tcW w:w="2678" w:type="dxa"/>
            <w:tcBorders>
              <w:left w:val="single" w:sz="4" w:space="0" w:color="BFBFBF"/>
            </w:tcBorders>
            <w:tcMar>
              <w:left w:w="57" w:type="dxa"/>
            </w:tcMar>
          </w:tcPr>
          <w:p w:rsidR="00C64907" w:rsidRPr="001A1E8E" w:rsidRDefault="00C64907" w:rsidP="001A1E8E">
            <w:pPr>
              <w:rPr>
                <w:szCs w:val="16"/>
                <w:lang w:val="en-GB"/>
              </w:rPr>
            </w:pPr>
            <w:r w:rsidRPr="001A1E8E">
              <w:rPr>
                <w:szCs w:val="16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A1E8E">
              <w:rPr>
                <w:szCs w:val="16"/>
                <w:lang w:val="en-GB"/>
              </w:rPr>
              <w:instrText xml:space="preserve"> FORMTEXT </w:instrText>
            </w:r>
            <w:r w:rsidRPr="001A1E8E">
              <w:rPr>
                <w:szCs w:val="16"/>
                <w:lang w:val="en-GB"/>
              </w:rPr>
            </w:r>
            <w:r w:rsidRPr="001A1E8E">
              <w:rPr>
                <w:szCs w:val="16"/>
                <w:lang w:val="en-GB"/>
              </w:rPr>
              <w:fldChar w:fldCharType="separate"/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fldChar w:fldCharType="end"/>
            </w:r>
          </w:p>
        </w:tc>
      </w:tr>
      <w:tr w:rsidR="00C64907" w:rsidRPr="001A1E8E" w:rsidTr="00C64907">
        <w:trPr>
          <w:trHeight w:val="227"/>
        </w:trPr>
        <w:tc>
          <w:tcPr>
            <w:tcW w:w="2340" w:type="dxa"/>
          </w:tcPr>
          <w:p w:rsidR="00C64907" w:rsidRPr="001A1E8E" w:rsidRDefault="00C64907" w:rsidP="001A1E8E">
            <w:pPr>
              <w:rPr>
                <w:lang w:val="en-GB"/>
              </w:rPr>
            </w:pPr>
          </w:p>
        </w:tc>
        <w:tc>
          <w:tcPr>
            <w:tcW w:w="1980" w:type="dxa"/>
            <w:tcBorders>
              <w:right w:val="single" w:sz="4" w:space="0" w:color="BFBFBF"/>
            </w:tcBorders>
          </w:tcPr>
          <w:p w:rsidR="00C64907" w:rsidRDefault="00C64907" w:rsidP="0000706D">
            <w:pPr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Subcontractor 3</w:t>
            </w:r>
          </w:p>
        </w:tc>
        <w:tc>
          <w:tcPr>
            <w:tcW w:w="1980" w:type="dxa"/>
            <w:tcBorders>
              <w:left w:val="single" w:sz="4" w:space="0" w:color="BFBFBF"/>
            </w:tcBorders>
            <w:tcMar>
              <w:left w:w="57" w:type="dxa"/>
            </w:tcMar>
          </w:tcPr>
          <w:p w:rsidR="00C64907" w:rsidRPr="001A1E8E" w:rsidRDefault="00C64907" w:rsidP="0000706D">
            <w:pPr>
              <w:rPr>
                <w:szCs w:val="16"/>
                <w:lang w:val="en-GB"/>
              </w:rPr>
            </w:pPr>
            <w:r w:rsidRPr="001A1E8E">
              <w:rPr>
                <w:szCs w:val="16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A1E8E">
              <w:rPr>
                <w:szCs w:val="16"/>
                <w:lang w:val="en-GB"/>
              </w:rPr>
              <w:instrText xml:space="preserve"> FORMTEXT </w:instrText>
            </w:r>
            <w:r w:rsidRPr="001A1E8E">
              <w:rPr>
                <w:szCs w:val="16"/>
                <w:lang w:val="en-GB"/>
              </w:rPr>
            </w:r>
            <w:r w:rsidRPr="001A1E8E">
              <w:rPr>
                <w:szCs w:val="16"/>
                <w:lang w:val="en-GB"/>
              </w:rPr>
              <w:fldChar w:fldCharType="separate"/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right w:val="single" w:sz="4" w:space="0" w:color="BFBFBF"/>
            </w:tcBorders>
            <w:tcMar>
              <w:left w:w="57" w:type="dxa"/>
            </w:tcMar>
          </w:tcPr>
          <w:p w:rsidR="00C64907" w:rsidRPr="001A1E8E" w:rsidRDefault="00C64907" w:rsidP="0000706D">
            <w:pPr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Name</w:t>
            </w:r>
          </w:p>
        </w:tc>
        <w:tc>
          <w:tcPr>
            <w:tcW w:w="2678" w:type="dxa"/>
            <w:tcBorders>
              <w:left w:val="single" w:sz="4" w:space="0" w:color="BFBFBF"/>
            </w:tcBorders>
            <w:tcMar>
              <w:left w:w="57" w:type="dxa"/>
            </w:tcMar>
          </w:tcPr>
          <w:p w:rsidR="00C64907" w:rsidRPr="001A1E8E" w:rsidRDefault="00C64907" w:rsidP="001A1E8E">
            <w:pPr>
              <w:rPr>
                <w:szCs w:val="16"/>
                <w:lang w:val="en-GB"/>
              </w:rPr>
            </w:pPr>
            <w:r w:rsidRPr="001A1E8E">
              <w:rPr>
                <w:szCs w:val="16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A1E8E">
              <w:rPr>
                <w:szCs w:val="16"/>
                <w:lang w:val="en-GB"/>
              </w:rPr>
              <w:instrText xml:space="preserve"> FORMTEXT </w:instrText>
            </w:r>
            <w:r w:rsidRPr="001A1E8E">
              <w:rPr>
                <w:szCs w:val="16"/>
                <w:lang w:val="en-GB"/>
              </w:rPr>
            </w:r>
            <w:r w:rsidRPr="001A1E8E">
              <w:rPr>
                <w:szCs w:val="16"/>
                <w:lang w:val="en-GB"/>
              </w:rPr>
              <w:fldChar w:fldCharType="separate"/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fldChar w:fldCharType="end"/>
            </w:r>
          </w:p>
        </w:tc>
      </w:tr>
      <w:tr w:rsidR="00C64907" w:rsidRPr="001A1E8E" w:rsidTr="00C64907">
        <w:trPr>
          <w:trHeight w:val="227"/>
        </w:trPr>
        <w:tc>
          <w:tcPr>
            <w:tcW w:w="2340" w:type="dxa"/>
          </w:tcPr>
          <w:p w:rsidR="00C64907" w:rsidRPr="001A1E8E" w:rsidRDefault="00C64907" w:rsidP="001A1E8E">
            <w:pPr>
              <w:rPr>
                <w:lang w:val="en-GB"/>
              </w:rPr>
            </w:pPr>
          </w:p>
        </w:tc>
        <w:tc>
          <w:tcPr>
            <w:tcW w:w="1980" w:type="dxa"/>
            <w:tcBorders>
              <w:right w:val="single" w:sz="4" w:space="0" w:color="BFBFBF"/>
            </w:tcBorders>
          </w:tcPr>
          <w:p w:rsidR="00C64907" w:rsidRDefault="00C64907" w:rsidP="0000706D">
            <w:pPr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Subcontractor 4</w:t>
            </w:r>
          </w:p>
        </w:tc>
        <w:tc>
          <w:tcPr>
            <w:tcW w:w="1980" w:type="dxa"/>
            <w:tcBorders>
              <w:left w:val="single" w:sz="4" w:space="0" w:color="BFBFBF"/>
            </w:tcBorders>
            <w:tcMar>
              <w:left w:w="57" w:type="dxa"/>
            </w:tcMar>
          </w:tcPr>
          <w:p w:rsidR="00C64907" w:rsidRPr="001A1E8E" w:rsidRDefault="00C64907" w:rsidP="0000706D">
            <w:pPr>
              <w:rPr>
                <w:szCs w:val="16"/>
                <w:lang w:val="en-GB"/>
              </w:rPr>
            </w:pPr>
            <w:r w:rsidRPr="001A1E8E">
              <w:rPr>
                <w:szCs w:val="16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A1E8E">
              <w:rPr>
                <w:szCs w:val="16"/>
                <w:lang w:val="en-GB"/>
              </w:rPr>
              <w:instrText xml:space="preserve"> FORMTEXT </w:instrText>
            </w:r>
            <w:r w:rsidRPr="001A1E8E">
              <w:rPr>
                <w:szCs w:val="16"/>
                <w:lang w:val="en-GB"/>
              </w:rPr>
            </w:r>
            <w:r w:rsidRPr="001A1E8E">
              <w:rPr>
                <w:szCs w:val="16"/>
                <w:lang w:val="en-GB"/>
              </w:rPr>
              <w:fldChar w:fldCharType="separate"/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right w:val="single" w:sz="4" w:space="0" w:color="BFBFBF"/>
            </w:tcBorders>
            <w:tcMar>
              <w:left w:w="57" w:type="dxa"/>
            </w:tcMar>
          </w:tcPr>
          <w:p w:rsidR="00C64907" w:rsidRPr="001A1E8E" w:rsidRDefault="00C64907" w:rsidP="0000706D">
            <w:pPr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Name</w:t>
            </w:r>
          </w:p>
        </w:tc>
        <w:tc>
          <w:tcPr>
            <w:tcW w:w="2678" w:type="dxa"/>
            <w:tcBorders>
              <w:left w:val="single" w:sz="4" w:space="0" w:color="BFBFBF"/>
            </w:tcBorders>
            <w:tcMar>
              <w:left w:w="57" w:type="dxa"/>
            </w:tcMar>
          </w:tcPr>
          <w:p w:rsidR="00C64907" w:rsidRPr="001A1E8E" w:rsidRDefault="00C64907" w:rsidP="0000706D">
            <w:pPr>
              <w:rPr>
                <w:szCs w:val="16"/>
                <w:lang w:val="en-GB"/>
              </w:rPr>
            </w:pPr>
            <w:r w:rsidRPr="001A1E8E">
              <w:rPr>
                <w:szCs w:val="16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A1E8E">
              <w:rPr>
                <w:szCs w:val="16"/>
                <w:lang w:val="en-GB"/>
              </w:rPr>
              <w:instrText xml:space="preserve"> FORMTEXT </w:instrText>
            </w:r>
            <w:r w:rsidRPr="001A1E8E">
              <w:rPr>
                <w:szCs w:val="16"/>
                <w:lang w:val="en-GB"/>
              </w:rPr>
            </w:r>
            <w:r w:rsidRPr="001A1E8E">
              <w:rPr>
                <w:szCs w:val="16"/>
                <w:lang w:val="en-GB"/>
              </w:rPr>
              <w:fldChar w:fldCharType="separate"/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fldChar w:fldCharType="end"/>
            </w:r>
          </w:p>
        </w:tc>
      </w:tr>
      <w:tr w:rsidR="00C64907" w:rsidRPr="001A1E8E" w:rsidTr="00C64907">
        <w:trPr>
          <w:trHeight w:val="227"/>
        </w:trPr>
        <w:tc>
          <w:tcPr>
            <w:tcW w:w="2340" w:type="dxa"/>
          </w:tcPr>
          <w:p w:rsidR="00C64907" w:rsidRPr="001A1E8E" w:rsidRDefault="00C64907" w:rsidP="001A1E8E">
            <w:pPr>
              <w:rPr>
                <w:lang w:val="en-GB"/>
              </w:rPr>
            </w:pPr>
          </w:p>
        </w:tc>
        <w:tc>
          <w:tcPr>
            <w:tcW w:w="1980" w:type="dxa"/>
            <w:tcBorders>
              <w:right w:val="single" w:sz="4" w:space="0" w:color="BFBFBF"/>
            </w:tcBorders>
          </w:tcPr>
          <w:p w:rsidR="00C64907" w:rsidRDefault="00C64907" w:rsidP="0000706D">
            <w:pPr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Subcontractor 5</w:t>
            </w:r>
          </w:p>
        </w:tc>
        <w:tc>
          <w:tcPr>
            <w:tcW w:w="1980" w:type="dxa"/>
            <w:tcBorders>
              <w:left w:val="single" w:sz="4" w:space="0" w:color="BFBFBF"/>
            </w:tcBorders>
            <w:tcMar>
              <w:left w:w="57" w:type="dxa"/>
            </w:tcMar>
          </w:tcPr>
          <w:p w:rsidR="00C64907" w:rsidRPr="001A1E8E" w:rsidRDefault="00C64907" w:rsidP="0000706D">
            <w:pPr>
              <w:rPr>
                <w:szCs w:val="16"/>
                <w:lang w:val="en-GB"/>
              </w:rPr>
            </w:pPr>
            <w:r w:rsidRPr="001A1E8E">
              <w:rPr>
                <w:szCs w:val="16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A1E8E">
              <w:rPr>
                <w:szCs w:val="16"/>
                <w:lang w:val="en-GB"/>
              </w:rPr>
              <w:instrText xml:space="preserve"> FORMTEXT </w:instrText>
            </w:r>
            <w:r w:rsidRPr="001A1E8E">
              <w:rPr>
                <w:szCs w:val="16"/>
                <w:lang w:val="en-GB"/>
              </w:rPr>
            </w:r>
            <w:r w:rsidRPr="001A1E8E">
              <w:rPr>
                <w:szCs w:val="16"/>
                <w:lang w:val="en-GB"/>
              </w:rPr>
              <w:fldChar w:fldCharType="separate"/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right w:val="single" w:sz="4" w:space="0" w:color="BFBFBF"/>
            </w:tcBorders>
            <w:tcMar>
              <w:left w:w="57" w:type="dxa"/>
            </w:tcMar>
          </w:tcPr>
          <w:p w:rsidR="00C64907" w:rsidRPr="001A1E8E" w:rsidRDefault="00C64907" w:rsidP="0000706D">
            <w:pPr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Name</w:t>
            </w:r>
          </w:p>
        </w:tc>
        <w:tc>
          <w:tcPr>
            <w:tcW w:w="2678" w:type="dxa"/>
            <w:tcBorders>
              <w:left w:val="single" w:sz="4" w:space="0" w:color="BFBFBF"/>
            </w:tcBorders>
            <w:tcMar>
              <w:left w:w="57" w:type="dxa"/>
            </w:tcMar>
          </w:tcPr>
          <w:p w:rsidR="00C64907" w:rsidRPr="001A1E8E" w:rsidRDefault="00C64907" w:rsidP="0000706D">
            <w:pPr>
              <w:rPr>
                <w:szCs w:val="16"/>
                <w:lang w:val="en-GB"/>
              </w:rPr>
            </w:pPr>
            <w:r w:rsidRPr="001A1E8E">
              <w:rPr>
                <w:szCs w:val="16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A1E8E">
              <w:rPr>
                <w:szCs w:val="16"/>
                <w:lang w:val="en-GB"/>
              </w:rPr>
              <w:instrText xml:space="preserve"> FORMTEXT </w:instrText>
            </w:r>
            <w:r w:rsidRPr="001A1E8E">
              <w:rPr>
                <w:szCs w:val="16"/>
                <w:lang w:val="en-GB"/>
              </w:rPr>
            </w:r>
            <w:r w:rsidRPr="001A1E8E">
              <w:rPr>
                <w:szCs w:val="16"/>
                <w:lang w:val="en-GB"/>
              </w:rPr>
              <w:fldChar w:fldCharType="separate"/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fldChar w:fldCharType="end"/>
            </w:r>
          </w:p>
        </w:tc>
      </w:tr>
      <w:tr w:rsidR="00C64907" w:rsidRPr="001A1E8E" w:rsidTr="00C64907">
        <w:trPr>
          <w:trHeight w:val="227"/>
        </w:trPr>
        <w:tc>
          <w:tcPr>
            <w:tcW w:w="2340" w:type="dxa"/>
          </w:tcPr>
          <w:p w:rsidR="00C64907" w:rsidRPr="001A1E8E" w:rsidRDefault="00C64907" w:rsidP="001A1E8E">
            <w:pPr>
              <w:rPr>
                <w:lang w:val="en-GB"/>
              </w:rPr>
            </w:pPr>
          </w:p>
        </w:tc>
        <w:tc>
          <w:tcPr>
            <w:tcW w:w="1980" w:type="dxa"/>
            <w:tcBorders>
              <w:right w:val="single" w:sz="4" w:space="0" w:color="BFBFBF"/>
            </w:tcBorders>
          </w:tcPr>
          <w:p w:rsidR="00C64907" w:rsidRDefault="00C64907" w:rsidP="0000706D">
            <w:pPr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Subcontractor 6</w:t>
            </w:r>
          </w:p>
        </w:tc>
        <w:tc>
          <w:tcPr>
            <w:tcW w:w="1980" w:type="dxa"/>
            <w:tcBorders>
              <w:left w:val="single" w:sz="4" w:space="0" w:color="BFBFBF"/>
            </w:tcBorders>
            <w:tcMar>
              <w:left w:w="57" w:type="dxa"/>
            </w:tcMar>
          </w:tcPr>
          <w:p w:rsidR="00C64907" w:rsidRPr="001A1E8E" w:rsidRDefault="00C64907" w:rsidP="0000706D">
            <w:pPr>
              <w:rPr>
                <w:szCs w:val="16"/>
                <w:lang w:val="en-GB"/>
              </w:rPr>
            </w:pPr>
            <w:r w:rsidRPr="001A1E8E">
              <w:rPr>
                <w:szCs w:val="16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A1E8E">
              <w:rPr>
                <w:szCs w:val="16"/>
                <w:lang w:val="en-GB"/>
              </w:rPr>
              <w:instrText xml:space="preserve"> FORMTEXT </w:instrText>
            </w:r>
            <w:r w:rsidRPr="001A1E8E">
              <w:rPr>
                <w:szCs w:val="16"/>
                <w:lang w:val="en-GB"/>
              </w:rPr>
            </w:r>
            <w:r w:rsidRPr="001A1E8E">
              <w:rPr>
                <w:szCs w:val="16"/>
                <w:lang w:val="en-GB"/>
              </w:rPr>
              <w:fldChar w:fldCharType="separate"/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right w:val="single" w:sz="4" w:space="0" w:color="BFBFBF"/>
            </w:tcBorders>
            <w:tcMar>
              <w:left w:w="57" w:type="dxa"/>
            </w:tcMar>
          </w:tcPr>
          <w:p w:rsidR="00C64907" w:rsidRPr="001A1E8E" w:rsidRDefault="00C64907" w:rsidP="0000706D">
            <w:pPr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Name</w:t>
            </w:r>
          </w:p>
        </w:tc>
        <w:tc>
          <w:tcPr>
            <w:tcW w:w="2678" w:type="dxa"/>
            <w:tcBorders>
              <w:left w:val="single" w:sz="4" w:space="0" w:color="BFBFBF"/>
            </w:tcBorders>
            <w:tcMar>
              <w:left w:w="57" w:type="dxa"/>
            </w:tcMar>
          </w:tcPr>
          <w:p w:rsidR="00C64907" w:rsidRPr="001A1E8E" w:rsidRDefault="00C64907" w:rsidP="0000706D">
            <w:pPr>
              <w:rPr>
                <w:szCs w:val="16"/>
                <w:lang w:val="en-GB"/>
              </w:rPr>
            </w:pPr>
            <w:r w:rsidRPr="001A1E8E">
              <w:rPr>
                <w:szCs w:val="16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A1E8E">
              <w:rPr>
                <w:szCs w:val="16"/>
                <w:lang w:val="en-GB"/>
              </w:rPr>
              <w:instrText xml:space="preserve"> FORMTEXT </w:instrText>
            </w:r>
            <w:r w:rsidRPr="001A1E8E">
              <w:rPr>
                <w:szCs w:val="16"/>
                <w:lang w:val="en-GB"/>
              </w:rPr>
            </w:r>
            <w:r w:rsidRPr="001A1E8E">
              <w:rPr>
                <w:szCs w:val="16"/>
                <w:lang w:val="en-GB"/>
              </w:rPr>
              <w:fldChar w:fldCharType="separate"/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fldChar w:fldCharType="end"/>
            </w:r>
          </w:p>
        </w:tc>
      </w:tr>
      <w:tr w:rsidR="00C64907" w:rsidRPr="001A1E8E" w:rsidTr="001A1E8E">
        <w:trPr>
          <w:trHeight w:val="227"/>
        </w:trPr>
        <w:tc>
          <w:tcPr>
            <w:tcW w:w="2340" w:type="dxa"/>
          </w:tcPr>
          <w:p w:rsidR="00C64907" w:rsidRPr="001A1E8E" w:rsidRDefault="00C64907" w:rsidP="001A1E8E">
            <w:pPr>
              <w:rPr>
                <w:lang w:val="en-GB"/>
              </w:rPr>
            </w:pPr>
          </w:p>
        </w:tc>
        <w:tc>
          <w:tcPr>
            <w:tcW w:w="1980" w:type="dxa"/>
            <w:tcBorders>
              <w:right w:val="single" w:sz="4" w:space="0" w:color="BFBFBF"/>
            </w:tcBorders>
          </w:tcPr>
          <w:p w:rsidR="00C64907" w:rsidRDefault="00C64907" w:rsidP="0000706D">
            <w:pPr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Subcontractor 7</w:t>
            </w:r>
          </w:p>
        </w:tc>
        <w:tc>
          <w:tcPr>
            <w:tcW w:w="1980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</w:tcMar>
          </w:tcPr>
          <w:p w:rsidR="00C64907" w:rsidRPr="001A1E8E" w:rsidRDefault="00C64907" w:rsidP="0000706D">
            <w:pPr>
              <w:rPr>
                <w:szCs w:val="16"/>
                <w:lang w:val="en-GB"/>
              </w:rPr>
            </w:pPr>
            <w:r w:rsidRPr="001A1E8E">
              <w:rPr>
                <w:szCs w:val="16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A1E8E">
              <w:rPr>
                <w:szCs w:val="16"/>
                <w:lang w:val="en-GB"/>
              </w:rPr>
              <w:instrText xml:space="preserve"> FORMTEXT </w:instrText>
            </w:r>
            <w:r w:rsidRPr="001A1E8E">
              <w:rPr>
                <w:szCs w:val="16"/>
                <w:lang w:val="en-GB"/>
              </w:rPr>
            </w:r>
            <w:r w:rsidRPr="001A1E8E">
              <w:rPr>
                <w:szCs w:val="16"/>
                <w:lang w:val="en-GB"/>
              </w:rPr>
              <w:fldChar w:fldCharType="separate"/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right w:val="single" w:sz="4" w:space="0" w:color="BFBFBF"/>
            </w:tcBorders>
            <w:tcMar>
              <w:left w:w="57" w:type="dxa"/>
            </w:tcMar>
          </w:tcPr>
          <w:p w:rsidR="00C64907" w:rsidRPr="001A1E8E" w:rsidRDefault="00C64907" w:rsidP="0000706D">
            <w:pPr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Name</w:t>
            </w:r>
          </w:p>
        </w:tc>
        <w:tc>
          <w:tcPr>
            <w:tcW w:w="2678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</w:tcMar>
          </w:tcPr>
          <w:p w:rsidR="00C64907" w:rsidRPr="001A1E8E" w:rsidRDefault="00C64907" w:rsidP="0000706D">
            <w:pPr>
              <w:rPr>
                <w:szCs w:val="16"/>
                <w:lang w:val="en-GB"/>
              </w:rPr>
            </w:pPr>
            <w:r w:rsidRPr="001A1E8E">
              <w:rPr>
                <w:szCs w:val="16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A1E8E">
              <w:rPr>
                <w:szCs w:val="16"/>
                <w:lang w:val="en-GB"/>
              </w:rPr>
              <w:instrText xml:space="preserve"> FORMTEXT </w:instrText>
            </w:r>
            <w:r w:rsidRPr="001A1E8E">
              <w:rPr>
                <w:szCs w:val="16"/>
                <w:lang w:val="en-GB"/>
              </w:rPr>
            </w:r>
            <w:r w:rsidRPr="001A1E8E">
              <w:rPr>
                <w:szCs w:val="16"/>
                <w:lang w:val="en-GB"/>
              </w:rPr>
              <w:fldChar w:fldCharType="separate"/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fldChar w:fldCharType="end"/>
            </w:r>
          </w:p>
        </w:tc>
      </w:tr>
    </w:tbl>
    <w:p w:rsidR="001A1E8E" w:rsidRPr="001A1E8E" w:rsidRDefault="001A1E8E" w:rsidP="001A1E8E">
      <w:pPr>
        <w:spacing w:line="240" w:lineRule="auto"/>
        <w:rPr>
          <w:lang w:val="en-GB"/>
        </w:rPr>
      </w:pPr>
    </w:p>
    <w:p w:rsidR="001A1E8E" w:rsidRPr="001A1E8E" w:rsidRDefault="001A1E8E" w:rsidP="001A1E8E">
      <w:pPr>
        <w:spacing w:line="240" w:lineRule="auto"/>
        <w:rPr>
          <w:lang w:val="en-GB"/>
        </w:rPr>
      </w:pPr>
    </w:p>
    <w:p w:rsidR="001A1E8E" w:rsidRPr="001A1E8E" w:rsidRDefault="001A1E8E" w:rsidP="001A1E8E">
      <w:pPr>
        <w:spacing w:line="240" w:lineRule="auto"/>
        <w:rPr>
          <w:lang w:val="en-GB"/>
        </w:rPr>
      </w:pPr>
    </w:p>
    <w:tbl>
      <w:tblPr>
        <w:tblW w:w="10238" w:type="dxa"/>
        <w:tblLayout w:type="fixed"/>
        <w:tblCellMar>
          <w:left w:w="0" w:type="dxa"/>
          <w:right w:w="113" w:type="dxa"/>
        </w:tblCellMar>
        <w:tblLook w:val="01E0" w:firstRow="1" w:lastRow="1" w:firstColumn="1" w:lastColumn="1" w:noHBand="0" w:noVBand="0"/>
      </w:tblPr>
      <w:tblGrid>
        <w:gridCol w:w="2340"/>
        <w:gridCol w:w="1980"/>
        <w:gridCol w:w="1620"/>
        <w:gridCol w:w="2340"/>
        <w:gridCol w:w="1958"/>
      </w:tblGrid>
      <w:tr w:rsidR="001A1E8E" w:rsidRPr="001A1E8E" w:rsidTr="001A1E8E">
        <w:trPr>
          <w:trHeight w:val="397"/>
        </w:trPr>
        <w:tc>
          <w:tcPr>
            <w:tcW w:w="2340" w:type="dxa"/>
          </w:tcPr>
          <w:p w:rsidR="001A1E8E" w:rsidRPr="001A1E8E" w:rsidRDefault="001A1E8E" w:rsidP="005B2441">
            <w:pPr>
              <w:pStyle w:val="Kop1"/>
              <w:numPr>
                <w:ilvl w:val="0"/>
                <w:numId w:val="16"/>
              </w:numPr>
              <w:spacing w:before="60" w:after="0" w:line="200" w:lineRule="atLeast"/>
              <w:jc w:val="center"/>
              <w:rPr>
                <w:lang w:val="en-GB"/>
              </w:rPr>
            </w:pPr>
          </w:p>
        </w:tc>
        <w:tc>
          <w:tcPr>
            <w:tcW w:w="7898" w:type="dxa"/>
            <w:gridSpan w:val="4"/>
          </w:tcPr>
          <w:p w:rsidR="001A1E8E" w:rsidRPr="001A1E8E" w:rsidRDefault="001A1E8E" w:rsidP="00C64907">
            <w:pPr>
              <w:pStyle w:val="Rubriek"/>
              <w:keepLines/>
              <w:rPr>
                <w:lang w:val="en-GB"/>
              </w:rPr>
            </w:pPr>
            <w:r w:rsidRPr="001A1E8E">
              <w:rPr>
                <w:lang w:val="en-GB"/>
              </w:rPr>
              <w:t>Pro</w:t>
            </w:r>
            <w:r w:rsidR="00C64907">
              <w:rPr>
                <w:lang w:val="en-GB"/>
              </w:rPr>
              <w:t>posal</w:t>
            </w:r>
          </w:p>
        </w:tc>
      </w:tr>
      <w:tr w:rsidR="001A1E8E" w:rsidRPr="00931779" w:rsidTr="001A1E8E">
        <w:trPr>
          <w:trHeight w:val="227"/>
        </w:trPr>
        <w:tc>
          <w:tcPr>
            <w:tcW w:w="2340" w:type="dxa"/>
            <w:vMerge w:val="restart"/>
            <w:shd w:val="clear" w:color="auto" w:fill="auto"/>
            <w:tcMar>
              <w:right w:w="113" w:type="dxa"/>
            </w:tcMar>
          </w:tcPr>
          <w:p w:rsidR="001A1E8E" w:rsidRPr="001A1E8E" w:rsidRDefault="001A1E8E" w:rsidP="001A1E8E">
            <w:pPr>
              <w:keepNext/>
              <w:keepLines/>
              <w:spacing w:line="240" w:lineRule="auto"/>
              <w:rPr>
                <w:color w:val="808080"/>
                <w:sz w:val="12"/>
                <w:szCs w:val="12"/>
                <w:lang w:val="en-GB"/>
              </w:rPr>
            </w:pPr>
          </w:p>
          <w:p w:rsidR="001A1E8E" w:rsidRPr="001A1E8E" w:rsidRDefault="001A1E8E" w:rsidP="001A1E8E">
            <w:pPr>
              <w:keepNext/>
              <w:keepLines/>
              <w:spacing w:line="240" w:lineRule="auto"/>
              <w:rPr>
                <w:color w:val="808080"/>
                <w:sz w:val="12"/>
                <w:szCs w:val="12"/>
                <w:lang w:val="en-GB"/>
              </w:rPr>
            </w:pPr>
          </w:p>
          <w:p w:rsidR="001A1E8E" w:rsidRPr="001A1E8E" w:rsidRDefault="001A1E8E" w:rsidP="001A1E8E">
            <w:pPr>
              <w:keepNext/>
              <w:keepLines/>
              <w:spacing w:line="240" w:lineRule="auto"/>
              <w:rPr>
                <w:color w:val="808080"/>
                <w:sz w:val="12"/>
                <w:szCs w:val="12"/>
                <w:lang w:val="en-GB"/>
              </w:rPr>
            </w:pPr>
          </w:p>
          <w:p w:rsidR="001A1E8E" w:rsidRPr="001A1E8E" w:rsidRDefault="001A1E8E" w:rsidP="001A1E8E">
            <w:pPr>
              <w:keepNext/>
              <w:keepLines/>
              <w:spacing w:line="240" w:lineRule="auto"/>
              <w:rPr>
                <w:color w:val="808080"/>
                <w:sz w:val="12"/>
                <w:szCs w:val="12"/>
                <w:lang w:val="en-GB"/>
              </w:rPr>
            </w:pPr>
          </w:p>
          <w:p w:rsidR="001A1E8E" w:rsidRPr="001A1E8E" w:rsidRDefault="001A1E8E" w:rsidP="001A1E8E">
            <w:pPr>
              <w:keepNext/>
              <w:keepLines/>
              <w:spacing w:line="240" w:lineRule="auto"/>
              <w:rPr>
                <w:color w:val="808080"/>
                <w:sz w:val="12"/>
                <w:szCs w:val="12"/>
                <w:lang w:val="en-GB"/>
              </w:rPr>
            </w:pPr>
          </w:p>
          <w:p w:rsidR="001A1E8E" w:rsidRPr="001A1E8E" w:rsidRDefault="001A1E8E" w:rsidP="001A1E8E">
            <w:pPr>
              <w:keepNext/>
              <w:keepLines/>
              <w:spacing w:line="240" w:lineRule="auto"/>
              <w:rPr>
                <w:color w:val="808080"/>
                <w:sz w:val="12"/>
                <w:szCs w:val="12"/>
                <w:lang w:val="en-GB"/>
              </w:rPr>
            </w:pPr>
          </w:p>
          <w:p w:rsidR="001A1E8E" w:rsidRPr="001A1E8E" w:rsidRDefault="001A1E8E" w:rsidP="001A1E8E">
            <w:pPr>
              <w:keepNext/>
              <w:keepLines/>
              <w:spacing w:line="240" w:lineRule="auto"/>
              <w:rPr>
                <w:color w:val="808080"/>
                <w:sz w:val="12"/>
                <w:szCs w:val="12"/>
                <w:lang w:val="en-GB"/>
              </w:rPr>
            </w:pPr>
          </w:p>
          <w:p w:rsidR="001A1E8E" w:rsidRPr="001A1E8E" w:rsidRDefault="001A1E8E" w:rsidP="001A1E8E">
            <w:pPr>
              <w:keepNext/>
              <w:keepLines/>
              <w:spacing w:line="240" w:lineRule="auto"/>
              <w:rPr>
                <w:color w:val="808080"/>
                <w:sz w:val="12"/>
                <w:szCs w:val="12"/>
                <w:lang w:val="en-GB"/>
              </w:rPr>
            </w:pPr>
          </w:p>
          <w:p w:rsidR="001A1E8E" w:rsidRPr="001A1E8E" w:rsidRDefault="001A1E8E" w:rsidP="001A1E8E">
            <w:pPr>
              <w:keepNext/>
              <w:keepLines/>
              <w:spacing w:line="240" w:lineRule="auto"/>
              <w:rPr>
                <w:color w:val="808080"/>
                <w:sz w:val="12"/>
                <w:szCs w:val="12"/>
                <w:lang w:val="en-GB"/>
              </w:rPr>
            </w:pPr>
          </w:p>
          <w:p w:rsidR="001A1E8E" w:rsidRPr="001A1E8E" w:rsidRDefault="001A1E8E" w:rsidP="001A1E8E">
            <w:pPr>
              <w:keepNext/>
              <w:keepLines/>
              <w:spacing w:line="240" w:lineRule="auto"/>
              <w:rPr>
                <w:color w:val="808080"/>
                <w:sz w:val="12"/>
                <w:szCs w:val="12"/>
                <w:lang w:val="en-GB"/>
              </w:rPr>
            </w:pPr>
          </w:p>
          <w:p w:rsidR="001A1E8E" w:rsidRPr="001A1E8E" w:rsidRDefault="001A1E8E" w:rsidP="001A1E8E">
            <w:pPr>
              <w:keepNext/>
              <w:keepLines/>
              <w:spacing w:line="240" w:lineRule="auto"/>
              <w:rPr>
                <w:color w:val="808080"/>
                <w:sz w:val="12"/>
                <w:szCs w:val="12"/>
                <w:lang w:val="en-GB"/>
              </w:rPr>
            </w:pPr>
          </w:p>
          <w:p w:rsidR="001A1E8E" w:rsidRPr="001A1E8E" w:rsidRDefault="001A1E8E" w:rsidP="001A1E8E">
            <w:pPr>
              <w:keepNext/>
              <w:keepLines/>
              <w:spacing w:line="240" w:lineRule="auto"/>
              <w:rPr>
                <w:color w:val="808080"/>
                <w:sz w:val="12"/>
                <w:szCs w:val="12"/>
                <w:lang w:val="en-GB"/>
              </w:rPr>
            </w:pPr>
          </w:p>
          <w:p w:rsidR="001A1E8E" w:rsidRPr="001A1E8E" w:rsidRDefault="001A1E8E" w:rsidP="001A1E8E">
            <w:pPr>
              <w:keepNext/>
              <w:keepLines/>
              <w:spacing w:line="240" w:lineRule="auto"/>
              <w:rPr>
                <w:color w:val="808080"/>
                <w:sz w:val="12"/>
                <w:szCs w:val="12"/>
                <w:lang w:val="en-GB"/>
              </w:rPr>
            </w:pPr>
          </w:p>
          <w:p w:rsidR="001A1E8E" w:rsidRPr="001A1E8E" w:rsidRDefault="001A1E8E" w:rsidP="001A1E8E">
            <w:pPr>
              <w:keepNext/>
              <w:keepLines/>
              <w:spacing w:line="240" w:lineRule="auto"/>
              <w:rPr>
                <w:color w:val="808080"/>
                <w:sz w:val="12"/>
                <w:szCs w:val="12"/>
                <w:lang w:val="en-GB"/>
              </w:rPr>
            </w:pPr>
          </w:p>
          <w:p w:rsidR="001A1E8E" w:rsidRPr="001A1E8E" w:rsidRDefault="001A1E8E" w:rsidP="001A1E8E">
            <w:pPr>
              <w:keepNext/>
              <w:keepLines/>
              <w:spacing w:line="240" w:lineRule="auto"/>
              <w:rPr>
                <w:color w:val="808080"/>
                <w:sz w:val="12"/>
                <w:szCs w:val="12"/>
                <w:lang w:val="en-GB"/>
              </w:rPr>
            </w:pPr>
          </w:p>
          <w:p w:rsidR="001A1E8E" w:rsidRPr="001A1E8E" w:rsidRDefault="001A1E8E" w:rsidP="0095268E">
            <w:pPr>
              <w:keepNext/>
              <w:keepLines/>
              <w:spacing w:line="240" w:lineRule="auto"/>
              <w:rPr>
                <w:color w:val="808080"/>
                <w:sz w:val="12"/>
                <w:szCs w:val="12"/>
                <w:lang w:val="en-GB"/>
              </w:rPr>
            </w:pPr>
            <w:r w:rsidRPr="001A1E8E">
              <w:rPr>
                <w:color w:val="808080"/>
                <w:sz w:val="12"/>
                <w:szCs w:val="12"/>
                <w:vertAlign w:val="superscript"/>
                <w:lang w:val="en-GB"/>
              </w:rPr>
              <w:t>3</w:t>
            </w:r>
            <w:r w:rsidRPr="001A1E8E">
              <w:rPr>
                <w:color w:val="808080"/>
                <w:sz w:val="12"/>
                <w:szCs w:val="12"/>
                <w:lang w:val="en-GB"/>
              </w:rPr>
              <w:t xml:space="preserve"> </w:t>
            </w:r>
            <w:r w:rsidR="0095268E">
              <w:rPr>
                <w:color w:val="808080"/>
                <w:sz w:val="12"/>
                <w:szCs w:val="12"/>
                <w:lang w:val="en-GB"/>
              </w:rPr>
              <w:t>Pre-defined price</w:t>
            </w:r>
            <w:r w:rsidR="0095268E" w:rsidRPr="00931779">
              <w:rPr>
                <w:lang w:val="en-GB"/>
              </w:rPr>
              <w:t xml:space="preserve"> </w:t>
            </w:r>
            <w:r w:rsidR="0095268E" w:rsidRPr="0095268E">
              <w:rPr>
                <w:color w:val="808080"/>
                <w:sz w:val="12"/>
                <w:szCs w:val="12"/>
                <w:lang w:val="en-GB"/>
              </w:rPr>
              <w:t>exclusive of VAT</w:t>
            </w:r>
            <w:r w:rsidR="0095268E">
              <w:rPr>
                <w:color w:val="808080"/>
                <w:sz w:val="12"/>
                <w:szCs w:val="12"/>
                <w:lang w:val="en-GB"/>
              </w:rPr>
              <w:t>, but inclusive of.</w:t>
            </w:r>
            <w:r w:rsidR="0095268E" w:rsidRPr="0095268E">
              <w:rPr>
                <w:color w:val="808080"/>
                <w:sz w:val="12"/>
                <w:szCs w:val="12"/>
                <w:lang w:val="en-GB"/>
              </w:rPr>
              <w:t xml:space="preserve"> any duties, custom fees, taxes or other charges</w:t>
            </w:r>
            <w:r w:rsidR="0095268E">
              <w:rPr>
                <w:color w:val="808080"/>
                <w:sz w:val="12"/>
                <w:szCs w:val="12"/>
                <w:lang w:val="en-GB"/>
              </w:rPr>
              <w:t xml:space="preserve"> </w:t>
            </w:r>
          </w:p>
        </w:tc>
        <w:tc>
          <w:tcPr>
            <w:tcW w:w="1980" w:type="dxa"/>
            <w:vMerge w:val="restart"/>
            <w:tcBorders>
              <w:right w:val="single" w:sz="4" w:space="0" w:color="BFBFBF"/>
            </w:tcBorders>
          </w:tcPr>
          <w:p w:rsidR="001A1E8E" w:rsidRPr="001A1E8E" w:rsidRDefault="001A1E8E" w:rsidP="001A1E8E">
            <w:pPr>
              <w:keepNext/>
              <w:keepLines/>
              <w:rPr>
                <w:szCs w:val="16"/>
                <w:lang w:val="en-GB"/>
              </w:rPr>
            </w:pPr>
          </w:p>
        </w:tc>
        <w:tc>
          <w:tcPr>
            <w:tcW w:w="5918" w:type="dxa"/>
            <w:gridSpan w:val="3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1A1E8E" w:rsidRPr="001A1E8E" w:rsidRDefault="001A1E8E" w:rsidP="001A1E8E">
            <w:pPr>
              <w:keepNext/>
              <w:keepLines/>
              <w:rPr>
                <w:szCs w:val="16"/>
                <w:lang w:val="en-GB"/>
              </w:rPr>
            </w:pPr>
          </w:p>
        </w:tc>
      </w:tr>
      <w:tr w:rsidR="001A1E8E" w:rsidRPr="00931779" w:rsidTr="001A1E8E">
        <w:trPr>
          <w:trHeight w:hRule="exact" w:val="57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1A1E8E" w:rsidRPr="001A1E8E" w:rsidRDefault="001A1E8E" w:rsidP="001A1E8E">
            <w:pPr>
              <w:keepNext/>
              <w:keepLines/>
              <w:spacing w:line="240" w:lineRule="auto"/>
              <w:rPr>
                <w:sz w:val="14"/>
                <w:szCs w:val="14"/>
                <w:lang w:val="en-GB"/>
              </w:rPr>
            </w:pPr>
          </w:p>
        </w:tc>
        <w:tc>
          <w:tcPr>
            <w:tcW w:w="1980" w:type="dxa"/>
            <w:vMerge/>
          </w:tcPr>
          <w:p w:rsidR="001A1E8E" w:rsidRPr="001A1E8E" w:rsidRDefault="001A1E8E" w:rsidP="001A1E8E">
            <w:pPr>
              <w:keepNext/>
              <w:keepLines/>
              <w:rPr>
                <w:szCs w:val="16"/>
                <w:lang w:val="en-GB"/>
              </w:rPr>
            </w:pPr>
          </w:p>
        </w:tc>
        <w:tc>
          <w:tcPr>
            <w:tcW w:w="5918" w:type="dxa"/>
            <w:gridSpan w:val="3"/>
            <w:tcBorders>
              <w:top w:val="single" w:sz="4" w:space="0" w:color="BFBFBF"/>
              <w:left w:val="nil"/>
            </w:tcBorders>
            <w:tcMar>
              <w:left w:w="57" w:type="dxa"/>
              <w:right w:w="113" w:type="dxa"/>
            </w:tcMar>
          </w:tcPr>
          <w:p w:rsidR="001A1E8E" w:rsidRPr="001A1E8E" w:rsidRDefault="001A1E8E" w:rsidP="001A1E8E">
            <w:pPr>
              <w:keepNext/>
              <w:keepLines/>
              <w:rPr>
                <w:szCs w:val="16"/>
                <w:lang w:val="en-GB"/>
              </w:rPr>
            </w:pPr>
          </w:p>
        </w:tc>
      </w:tr>
      <w:tr w:rsidR="001A1E8E" w:rsidRPr="001A1E8E" w:rsidTr="001A1E8E">
        <w:trPr>
          <w:trHeight w:val="227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1A1E8E" w:rsidRPr="001A1E8E" w:rsidRDefault="001A1E8E" w:rsidP="001A1E8E">
            <w:pPr>
              <w:keepNext/>
              <w:keepLines/>
              <w:spacing w:line="240" w:lineRule="auto"/>
              <w:rPr>
                <w:sz w:val="14"/>
                <w:szCs w:val="14"/>
                <w:lang w:val="en-GB"/>
              </w:rPr>
            </w:pPr>
          </w:p>
        </w:tc>
        <w:tc>
          <w:tcPr>
            <w:tcW w:w="1980" w:type="dxa"/>
            <w:tcBorders>
              <w:right w:val="single" w:sz="4" w:space="0" w:color="BFBFBF"/>
            </w:tcBorders>
          </w:tcPr>
          <w:p w:rsidR="001A1E8E" w:rsidRPr="001A1E8E" w:rsidRDefault="00C64907" w:rsidP="00C64907">
            <w:pPr>
              <w:keepNext/>
              <w:keepLines/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Title of your proposal</w:t>
            </w:r>
          </w:p>
        </w:tc>
        <w:tc>
          <w:tcPr>
            <w:tcW w:w="5918" w:type="dxa"/>
            <w:gridSpan w:val="3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1A1E8E" w:rsidRPr="001A1E8E" w:rsidRDefault="001A1E8E" w:rsidP="001A1E8E">
            <w:pPr>
              <w:keepNext/>
              <w:keepLines/>
              <w:rPr>
                <w:szCs w:val="16"/>
                <w:lang w:val="en-GB"/>
              </w:rPr>
            </w:pPr>
            <w:r w:rsidRPr="001A1E8E">
              <w:rPr>
                <w:szCs w:val="16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7" w:name="Text30"/>
            <w:r w:rsidRPr="001A1E8E">
              <w:rPr>
                <w:szCs w:val="16"/>
                <w:lang w:val="en-GB"/>
              </w:rPr>
              <w:instrText xml:space="preserve"> FORMTEXT </w:instrText>
            </w:r>
            <w:r w:rsidRPr="001A1E8E">
              <w:rPr>
                <w:szCs w:val="16"/>
                <w:lang w:val="en-GB"/>
              </w:rPr>
            </w:r>
            <w:r w:rsidRPr="001A1E8E">
              <w:rPr>
                <w:szCs w:val="16"/>
                <w:lang w:val="en-GB"/>
              </w:rPr>
              <w:fldChar w:fldCharType="separate"/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fldChar w:fldCharType="end"/>
            </w:r>
            <w:bookmarkEnd w:id="17"/>
          </w:p>
        </w:tc>
      </w:tr>
      <w:tr w:rsidR="001A1E8E" w:rsidRPr="001A1E8E" w:rsidTr="001A1E8E">
        <w:trPr>
          <w:trHeight w:hRule="exact" w:val="57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1A1E8E" w:rsidRPr="001A1E8E" w:rsidRDefault="001A1E8E" w:rsidP="001A1E8E">
            <w:pPr>
              <w:keepNext/>
              <w:keepLines/>
              <w:spacing w:line="240" w:lineRule="auto"/>
              <w:rPr>
                <w:sz w:val="14"/>
                <w:szCs w:val="14"/>
                <w:lang w:val="en-GB"/>
              </w:rPr>
            </w:pPr>
          </w:p>
        </w:tc>
        <w:tc>
          <w:tcPr>
            <w:tcW w:w="1980" w:type="dxa"/>
          </w:tcPr>
          <w:p w:rsidR="001A1E8E" w:rsidRPr="001A1E8E" w:rsidRDefault="001A1E8E" w:rsidP="001A1E8E">
            <w:pPr>
              <w:keepNext/>
              <w:keepLines/>
              <w:rPr>
                <w:szCs w:val="16"/>
                <w:lang w:val="en-GB"/>
              </w:rPr>
            </w:pPr>
          </w:p>
        </w:tc>
        <w:tc>
          <w:tcPr>
            <w:tcW w:w="5918" w:type="dxa"/>
            <w:gridSpan w:val="3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1A1E8E" w:rsidRPr="001A1E8E" w:rsidRDefault="001A1E8E" w:rsidP="001A1E8E">
            <w:pPr>
              <w:keepNext/>
              <w:keepLines/>
              <w:rPr>
                <w:szCs w:val="16"/>
                <w:lang w:val="en-GB"/>
              </w:rPr>
            </w:pPr>
          </w:p>
        </w:tc>
      </w:tr>
      <w:tr w:rsidR="001A1E8E" w:rsidRPr="001A1E8E" w:rsidTr="001A1E8E">
        <w:trPr>
          <w:trHeight w:val="227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1A1E8E" w:rsidRPr="001A1E8E" w:rsidRDefault="001A1E8E" w:rsidP="001A1E8E">
            <w:pPr>
              <w:keepNext/>
              <w:keepLines/>
              <w:spacing w:line="240" w:lineRule="auto"/>
              <w:rPr>
                <w:sz w:val="14"/>
                <w:szCs w:val="14"/>
                <w:lang w:val="en-GB"/>
              </w:rPr>
            </w:pPr>
          </w:p>
        </w:tc>
        <w:tc>
          <w:tcPr>
            <w:tcW w:w="1980" w:type="dxa"/>
            <w:tcBorders>
              <w:right w:val="single" w:sz="4" w:space="0" w:color="BFBFBF"/>
            </w:tcBorders>
          </w:tcPr>
          <w:p w:rsidR="001A1E8E" w:rsidRPr="001A1E8E" w:rsidRDefault="001A1E8E" w:rsidP="00C64907">
            <w:pPr>
              <w:keepNext/>
              <w:keepLines/>
              <w:rPr>
                <w:szCs w:val="16"/>
                <w:lang w:val="en-GB"/>
              </w:rPr>
            </w:pPr>
            <w:r w:rsidRPr="001A1E8E">
              <w:rPr>
                <w:szCs w:val="16"/>
                <w:lang w:val="en-GB"/>
              </w:rPr>
              <w:t>Acron</w:t>
            </w:r>
            <w:r w:rsidR="00C64907">
              <w:rPr>
                <w:szCs w:val="16"/>
                <w:lang w:val="en-GB"/>
              </w:rPr>
              <w:t>y</w:t>
            </w:r>
            <w:r w:rsidRPr="001A1E8E">
              <w:rPr>
                <w:szCs w:val="16"/>
                <w:lang w:val="en-GB"/>
              </w:rPr>
              <w:t>m (</w:t>
            </w:r>
            <w:r w:rsidR="00C64907">
              <w:rPr>
                <w:szCs w:val="16"/>
                <w:lang w:val="en-GB"/>
              </w:rPr>
              <w:t>short title</w:t>
            </w:r>
            <w:r w:rsidRPr="001A1E8E">
              <w:rPr>
                <w:szCs w:val="16"/>
                <w:lang w:val="en-GB"/>
              </w:rPr>
              <w:t>)</w:t>
            </w:r>
          </w:p>
        </w:tc>
        <w:tc>
          <w:tcPr>
            <w:tcW w:w="5918" w:type="dxa"/>
            <w:gridSpan w:val="3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1A1E8E" w:rsidRPr="001A1E8E" w:rsidRDefault="001A1E8E" w:rsidP="001A1E8E">
            <w:pPr>
              <w:keepNext/>
              <w:keepLines/>
              <w:rPr>
                <w:szCs w:val="16"/>
                <w:lang w:val="en-GB"/>
              </w:rPr>
            </w:pPr>
            <w:r w:rsidRPr="001A1E8E">
              <w:rPr>
                <w:szCs w:val="16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8" w:name="Text31"/>
            <w:r w:rsidRPr="001A1E8E">
              <w:rPr>
                <w:szCs w:val="16"/>
                <w:lang w:val="en-GB"/>
              </w:rPr>
              <w:instrText xml:space="preserve"> FORMTEXT </w:instrText>
            </w:r>
            <w:r w:rsidRPr="001A1E8E">
              <w:rPr>
                <w:szCs w:val="16"/>
                <w:lang w:val="en-GB"/>
              </w:rPr>
            </w:r>
            <w:r w:rsidRPr="001A1E8E">
              <w:rPr>
                <w:szCs w:val="16"/>
                <w:lang w:val="en-GB"/>
              </w:rPr>
              <w:fldChar w:fldCharType="separate"/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t> </w:t>
            </w:r>
            <w:r w:rsidRPr="001A1E8E">
              <w:rPr>
                <w:szCs w:val="16"/>
                <w:lang w:val="en-GB"/>
              </w:rPr>
              <w:fldChar w:fldCharType="end"/>
            </w:r>
            <w:bookmarkEnd w:id="18"/>
          </w:p>
        </w:tc>
      </w:tr>
      <w:tr w:rsidR="001A1E8E" w:rsidRPr="001A1E8E" w:rsidTr="001A1E8E">
        <w:trPr>
          <w:trHeight w:hRule="exact" w:val="57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1A1E8E" w:rsidRPr="001A1E8E" w:rsidRDefault="001A1E8E" w:rsidP="001A1E8E">
            <w:pPr>
              <w:keepNext/>
              <w:keepLines/>
              <w:spacing w:line="240" w:lineRule="auto"/>
              <w:rPr>
                <w:sz w:val="14"/>
                <w:szCs w:val="14"/>
                <w:lang w:val="en-GB"/>
              </w:rPr>
            </w:pPr>
          </w:p>
        </w:tc>
        <w:tc>
          <w:tcPr>
            <w:tcW w:w="1980" w:type="dxa"/>
          </w:tcPr>
          <w:p w:rsidR="001A1E8E" w:rsidRPr="001A1E8E" w:rsidRDefault="001A1E8E" w:rsidP="001A1E8E">
            <w:pPr>
              <w:keepNext/>
              <w:keepLines/>
              <w:rPr>
                <w:szCs w:val="16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1A1E8E" w:rsidRPr="001A1E8E" w:rsidRDefault="001A1E8E" w:rsidP="001A1E8E">
            <w:pPr>
              <w:keepNext/>
              <w:keepLines/>
              <w:rPr>
                <w:szCs w:val="16"/>
                <w:lang w:val="en-GB"/>
              </w:rPr>
            </w:pPr>
          </w:p>
        </w:tc>
        <w:tc>
          <w:tcPr>
            <w:tcW w:w="2340" w:type="dxa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1A1E8E" w:rsidRPr="001A1E8E" w:rsidRDefault="001A1E8E" w:rsidP="001A1E8E">
            <w:pPr>
              <w:keepNext/>
              <w:keepLines/>
              <w:rPr>
                <w:szCs w:val="16"/>
                <w:lang w:val="en-GB"/>
              </w:rPr>
            </w:pPr>
          </w:p>
        </w:tc>
        <w:tc>
          <w:tcPr>
            <w:tcW w:w="1958" w:type="dxa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1A1E8E" w:rsidRPr="001A1E8E" w:rsidRDefault="001A1E8E" w:rsidP="001A1E8E">
            <w:pPr>
              <w:keepNext/>
              <w:keepLines/>
              <w:rPr>
                <w:szCs w:val="16"/>
                <w:lang w:val="en-GB"/>
              </w:rPr>
            </w:pPr>
          </w:p>
        </w:tc>
      </w:tr>
      <w:tr w:rsidR="001A1E8E" w:rsidRPr="001A1E8E" w:rsidTr="001A1E8E">
        <w:trPr>
          <w:trHeight w:val="111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1A1E8E" w:rsidRPr="001A1E8E" w:rsidRDefault="001A1E8E" w:rsidP="001A1E8E">
            <w:pPr>
              <w:keepNext/>
              <w:keepLines/>
              <w:spacing w:line="240" w:lineRule="auto"/>
              <w:rPr>
                <w:sz w:val="14"/>
                <w:szCs w:val="14"/>
                <w:lang w:val="en-GB"/>
              </w:rPr>
            </w:pPr>
          </w:p>
        </w:tc>
        <w:tc>
          <w:tcPr>
            <w:tcW w:w="1980" w:type="dxa"/>
            <w:vMerge w:val="restart"/>
            <w:tcBorders>
              <w:right w:val="single" w:sz="4" w:space="0" w:color="BFBFBF"/>
            </w:tcBorders>
          </w:tcPr>
          <w:p w:rsidR="001A1E8E" w:rsidRPr="001A1E8E" w:rsidRDefault="001A1E8E" w:rsidP="001A1E8E">
            <w:pPr>
              <w:keepNext/>
              <w:keepLines/>
              <w:rPr>
                <w:szCs w:val="16"/>
                <w:lang w:val="en-GB"/>
              </w:rPr>
            </w:pPr>
          </w:p>
        </w:tc>
        <w:tc>
          <w:tcPr>
            <w:tcW w:w="5918" w:type="dxa"/>
            <w:gridSpan w:val="3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694632" w:rsidRPr="001A1E8E" w:rsidRDefault="00694632" w:rsidP="00694632">
            <w:pPr>
              <w:rPr>
                <w:szCs w:val="16"/>
                <w:lang w:val="en-GB"/>
              </w:rPr>
            </w:pPr>
            <w:r w:rsidRPr="001A1E8E">
              <w:rPr>
                <w:szCs w:val="16"/>
                <w:lang w:val="en-GB"/>
              </w:rPr>
              <w:t xml:space="preserve">NB </w:t>
            </w:r>
            <w:r>
              <w:rPr>
                <w:szCs w:val="16"/>
                <w:lang w:val="en-GB"/>
              </w:rPr>
              <w:t>use the acronym as a title for all your digital files to ensure correct and fast processing</w:t>
            </w:r>
            <w:r w:rsidRPr="001A1E8E">
              <w:rPr>
                <w:szCs w:val="16"/>
                <w:lang w:val="en-GB"/>
              </w:rPr>
              <w:t>:</w:t>
            </w:r>
          </w:p>
          <w:p w:rsidR="00694632" w:rsidRPr="001A1E8E" w:rsidRDefault="00694632" w:rsidP="00694632">
            <w:pPr>
              <w:numPr>
                <w:ilvl w:val="0"/>
                <w:numId w:val="19"/>
              </w:numPr>
              <w:spacing w:line="200" w:lineRule="atLeast"/>
              <w:ind w:left="0" w:firstLine="0"/>
              <w:rPr>
                <w:i/>
                <w:szCs w:val="16"/>
                <w:lang w:val="en-GB"/>
              </w:rPr>
            </w:pPr>
            <w:r>
              <w:rPr>
                <w:i/>
                <w:szCs w:val="16"/>
                <w:lang w:val="en-GB"/>
              </w:rPr>
              <w:t>acroniem.WaL</w:t>
            </w:r>
            <w:r w:rsidRPr="001A1E8E">
              <w:rPr>
                <w:i/>
                <w:szCs w:val="16"/>
                <w:lang w:val="en-GB"/>
              </w:rPr>
              <w:t>form.pdf</w:t>
            </w:r>
          </w:p>
          <w:p w:rsidR="00694632" w:rsidRPr="001A1E8E" w:rsidRDefault="00694632" w:rsidP="00694632">
            <w:pPr>
              <w:numPr>
                <w:ilvl w:val="0"/>
                <w:numId w:val="19"/>
              </w:numPr>
              <w:spacing w:line="200" w:lineRule="atLeast"/>
              <w:ind w:left="0" w:firstLine="0"/>
              <w:rPr>
                <w:i/>
                <w:szCs w:val="16"/>
                <w:lang w:val="en-GB"/>
              </w:rPr>
            </w:pPr>
            <w:r w:rsidRPr="001A1E8E">
              <w:rPr>
                <w:i/>
                <w:szCs w:val="16"/>
                <w:lang w:val="en-GB"/>
              </w:rPr>
              <w:t>acroniem.pro</w:t>
            </w:r>
            <w:r>
              <w:rPr>
                <w:i/>
                <w:szCs w:val="16"/>
                <w:lang w:val="en-GB"/>
              </w:rPr>
              <w:t>posal.pdf</w:t>
            </w:r>
            <w:r w:rsidRPr="001A1E8E">
              <w:rPr>
                <w:i/>
                <w:szCs w:val="16"/>
                <w:lang w:val="en-GB"/>
              </w:rPr>
              <w:t xml:space="preserve"> </w:t>
            </w:r>
          </w:p>
          <w:p w:rsidR="00694632" w:rsidRPr="00A7710E" w:rsidRDefault="00694632" w:rsidP="00694632">
            <w:pPr>
              <w:numPr>
                <w:ilvl w:val="0"/>
                <w:numId w:val="19"/>
              </w:numPr>
              <w:spacing w:line="200" w:lineRule="atLeast"/>
              <w:ind w:left="0" w:firstLine="0"/>
              <w:rPr>
                <w:szCs w:val="16"/>
                <w:lang w:val="en-GB"/>
              </w:rPr>
            </w:pPr>
            <w:r w:rsidRPr="001A1E8E">
              <w:rPr>
                <w:i/>
                <w:szCs w:val="16"/>
                <w:lang w:val="en-GB"/>
              </w:rPr>
              <w:t>acroniem.xxx.pdf</w:t>
            </w:r>
          </w:p>
          <w:p w:rsidR="001A1E8E" w:rsidRPr="001A1E8E" w:rsidRDefault="001A1E8E" w:rsidP="001A1E8E">
            <w:pPr>
              <w:keepNext/>
              <w:keepLines/>
              <w:rPr>
                <w:szCs w:val="16"/>
                <w:lang w:val="en-GB"/>
              </w:rPr>
            </w:pPr>
          </w:p>
        </w:tc>
      </w:tr>
      <w:tr w:rsidR="001A1E8E" w:rsidRPr="001A1E8E" w:rsidTr="001A1E8E">
        <w:trPr>
          <w:trHeight w:val="111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1A1E8E" w:rsidRPr="001A1E8E" w:rsidRDefault="001A1E8E" w:rsidP="001A1E8E">
            <w:pPr>
              <w:keepNext/>
              <w:keepLines/>
              <w:spacing w:line="240" w:lineRule="auto"/>
              <w:rPr>
                <w:sz w:val="14"/>
                <w:szCs w:val="14"/>
                <w:lang w:val="en-GB"/>
              </w:rPr>
            </w:pPr>
          </w:p>
        </w:tc>
        <w:tc>
          <w:tcPr>
            <w:tcW w:w="1980" w:type="dxa"/>
            <w:vMerge/>
            <w:tcBorders>
              <w:right w:val="single" w:sz="4" w:space="0" w:color="BFBFBF"/>
            </w:tcBorders>
          </w:tcPr>
          <w:p w:rsidR="001A1E8E" w:rsidRPr="001A1E8E" w:rsidRDefault="001A1E8E" w:rsidP="001A1E8E">
            <w:pPr>
              <w:keepNext/>
              <w:keepLines/>
              <w:rPr>
                <w:szCs w:val="16"/>
                <w:lang w:val="en-GB"/>
              </w:rPr>
            </w:pPr>
          </w:p>
        </w:tc>
        <w:tc>
          <w:tcPr>
            <w:tcW w:w="5918" w:type="dxa"/>
            <w:gridSpan w:val="3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1A1E8E" w:rsidRPr="001A1E8E" w:rsidRDefault="001A1E8E" w:rsidP="001A1E8E">
            <w:pPr>
              <w:keepNext/>
              <w:keepLines/>
              <w:rPr>
                <w:szCs w:val="16"/>
                <w:lang w:val="en-GB"/>
              </w:rPr>
            </w:pPr>
          </w:p>
        </w:tc>
      </w:tr>
      <w:tr w:rsidR="001A1E8E" w:rsidRPr="001A1E8E" w:rsidTr="001A1E8E">
        <w:trPr>
          <w:trHeight w:hRule="exact" w:val="170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1A1E8E" w:rsidRPr="001A1E8E" w:rsidRDefault="001A1E8E" w:rsidP="001A1E8E">
            <w:pPr>
              <w:keepNext/>
              <w:keepLines/>
              <w:spacing w:line="240" w:lineRule="auto"/>
              <w:rPr>
                <w:sz w:val="14"/>
                <w:szCs w:val="14"/>
                <w:lang w:val="en-GB"/>
              </w:rPr>
            </w:pPr>
          </w:p>
        </w:tc>
        <w:tc>
          <w:tcPr>
            <w:tcW w:w="7898" w:type="dxa"/>
            <w:gridSpan w:val="4"/>
            <w:tcMar>
              <w:left w:w="57" w:type="dxa"/>
              <w:right w:w="113" w:type="dxa"/>
            </w:tcMar>
          </w:tcPr>
          <w:p w:rsidR="001A1E8E" w:rsidRPr="001A1E8E" w:rsidRDefault="001A1E8E" w:rsidP="001A1E8E">
            <w:pPr>
              <w:keepNext/>
              <w:keepLines/>
              <w:rPr>
                <w:b/>
                <w:szCs w:val="16"/>
                <w:lang w:val="en-GB"/>
              </w:rPr>
            </w:pPr>
          </w:p>
        </w:tc>
      </w:tr>
      <w:tr w:rsidR="001A1E8E" w:rsidRPr="001A1E8E" w:rsidTr="001A1E8E">
        <w:trPr>
          <w:trHeight w:val="559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1A1E8E" w:rsidRPr="001A1E8E" w:rsidRDefault="001A1E8E" w:rsidP="001A1E8E">
            <w:pPr>
              <w:keepNext/>
              <w:keepLines/>
              <w:spacing w:line="240" w:lineRule="auto"/>
              <w:rPr>
                <w:sz w:val="14"/>
                <w:szCs w:val="14"/>
                <w:lang w:val="en-GB"/>
              </w:rPr>
            </w:pPr>
          </w:p>
        </w:tc>
        <w:tc>
          <w:tcPr>
            <w:tcW w:w="1980" w:type="dxa"/>
            <w:tcBorders>
              <w:right w:val="single" w:sz="4" w:space="0" w:color="BFBFBF"/>
            </w:tcBorders>
          </w:tcPr>
          <w:p w:rsidR="001A1E8E" w:rsidRPr="001A1E8E" w:rsidRDefault="0095268E" w:rsidP="0095268E">
            <w:pPr>
              <w:keepNext/>
              <w:keepLines/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 xml:space="preserve">Total costs Phase 1 </w:t>
            </w:r>
            <w:r w:rsidR="001A1E8E" w:rsidRPr="001A1E8E">
              <w:rPr>
                <w:szCs w:val="16"/>
                <w:lang w:val="en-GB"/>
              </w:rPr>
              <w:t>(exclusi</w:t>
            </w:r>
            <w:r>
              <w:rPr>
                <w:szCs w:val="16"/>
                <w:lang w:val="en-GB"/>
              </w:rPr>
              <w:t>ve VAT)</w:t>
            </w:r>
            <w:r w:rsidR="004174AA" w:rsidRPr="001A1E8E">
              <w:rPr>
                <w:szCs w:val="16"/>
                <w:vertAlign w:val="superscript"/>
                <w:lang w:val="en-GB"/>
              </w:rPr>
              <w:t xml:space="preserve"> 3</w:t>
            </w:r>
          </w:p>
        </w:tc>
        <w:tc>
          <w:tcPr>
            <w:tcW w:w="5918" w:type="dxa"/>
            <w:gridSpan w:val="3"/>
            <w:tcBorders>
              <w:left w:val="single" w:sz="4" w:space="0" w:color="BFBFBF"/>
            </w:tcBorders>
            <w:tcMar>
              <w:left w:w="57" w:type="dxa"/>
              <w:right w:w="113" w:type="dxa"/>
            </w:tcMar>
          </w:tcPr>
          <w:p w:rsidR="001A1E8E" w:rsidRPr="001A1E8E" w:rsidRDefault="0095268E" w:rsidP="001A1E8E">
            <w:pPr>
              <w:keepNext/>
              <w:keepLines/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75,000.00</w:t>
            </w:r>
            <w:r w:rsidR="005B2441">
              <w:rPr>
                <w:szCs w:val="16"/>
                <w:lang w:val="en-GB"/>
              </w:rPr>
              <w:t xml:space="preserve"> euros</w:t>
            </w:r>
          </w:p>
        </w:tc>
      </w:tr>
      <w:tr w:rsidR="001A1E8E" w:rsidRPr="001A1E8E" w:rsidTr="001A1E8E">
        <w:trPr>
          <w:trHeight w:val="680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1A1E8E" w:rsidRPr="001A1E8E" w:rsidRDefault="001A1E8E" w:rsidP="001A1E8E">
            <w:pPr>
              <w:keepNext/>
              <w:keepLines/>
              <w:spacing w:line="240" w:lineRule="auto"/>
              <w:rPr>
                <w:sz w:val="14"/>
                <w:szCs w:val="14"/>
                <w:lang w:val="en-GB"/>
              </w:rPr>
            </w:pPr>
          </w:p>
        </w:tc>
        <w:tc>
          <w:tcPr>
            <w:tcW w:w="1980" w:type="dxa"/>
          </w:tcPr>
          <w:p w:rsidR="001A1E8E" w:rsidRPr="001A1E8E" w:rsidRDefault="0095268E" w:rsidP="0095268E">
            <w:pPr>
              <w:keepNext/>
              <w:keepLines/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 xml:space="preserve">Total costs Phase 2 </w:t>
            </w:r>
            <w:r w:rsidRPr="001A1E8E">
              <w:rPr>
                <w:szCs w:val="16"/>
                <w:lang w:val="en-GB"/>
              </w:rPr>
              <w:t>(exclusi</w:t>
            </w:r>
            <w:r>
              <w:rPr>
                <w:szCs w:val="16"/>
                <w:lang w:val="en-GB"/>
              </w:rPr>
              <w:t>ve VAT)</w:t>
            </w:r>
            <w:r w:rsidR="001A1E8E" w:rsidRPr="001A1E8E">
              <w:rPr>
                <w:szCs w:val="16"/>
                <w:vertAlign w:val="superscript"/>
                <w:lang w:val="en-GB"/>
              </w:rPr>
              <w:t xml:space="preserve"> 3</w:t>
            </w:r>
          </w:p>
        </w:tc>
        <w:tc>
          <w:tcPr>
            <w:tcW w:w="5918" w:type="dxa"/>
            <w:gridSpan w:val="3"/>
            <w:tcBorders>
              <w:left w:val="nil"/>
            </w:tcBorders>
            <w:tcMar>
              <w:left w:w="57" w:type="dxa"/>
              <w:right w:w="113" w:type="dxa"/>
            </w:tcMar>
          </w:tcPr>
          <w:p w:rsidR="001A1E8E" w:rsidRPr="001A1E8E" w:rsidRDefault="0095268E" w:rsidP="001A1E8E">
            <w:pPr>
              <w:keepNext/>
              <w:keepLines/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125,000.00</w:t>
            </w:r>
            <w:r w:rsidR="005B2441">
              <w:rPr>
                <w:szCs w:val="16"/>
                <w:lang w:val="en-GB"/>
              </w:rPr>
              <w:t xml:space="preserve"> euros</w:t>
            </w:r>
          </w:p>
        </w:tc>
      </w:tr>
    </w:tbl>
    <w:p w:rsidR="001A1E8E" w:rsidRPr="001A1E8E" w:rsidRDefault="001A1E8E" w:rsidP="001A1E8E">
      <w:pPr>
        <w:spacing w:line="240" w:lineRule="auto"/>
        <w:rPr>
          <w:lang w:val="en-GB"/>
        </w:rPr>
      </w:pPr>
    </w:p>
    <w:tbl>
      <w:tblPr>
        <w:tblW w:w="10260" w:type="dxa"/>
        <w:tblLayout w:type="fixed"/>
        <w:tblCellMar>
          <w:left w:w="0" w:type="dxa"/>
          <w:right w:w="113" w:type="dxa"/>
        </w:tblCellMar>
        <w:tblLook w:val="01E0" w:firstRow="1" w:lastRow="1" w:firstColumn="1" w:lastColumn="1" w:noHBand="0" w:noVBand="0"/>
      </w:tblPr>
      <w:tblGrid>
        <w:gridCol w:w="2340"/>
        <w:gridCol w:w="1771"/>
        <w:gridCol w:w="6149"/>
      </w:tblGrid>
      <w:tr w:rsidR="001A1E8E" w:rsidRPr="001A1E8E" w:rsidTr="00E026E0">
        <w:trPr>
          <w:trHeight w:val="397"/>
        </w:trPr>
        <w:tc>
          <w:tcPr>
            <w:tcW w:w="2340" w:type="dxa"/>
          </w:tcPr>
          <w:p w:rsidR="001A1E8E" w:rsidRPr="001A1E8E" w:rsidRDefault="001A1E8E" w:rsidP="001A1E8E">
            <w:pPr>
              <w:pStyle w:val="Kop1"/>
              <w:numPr>
                <w:ilvl w:val="0"/>
                <w:numId w:val="16"/>
              </w:numPr>
              <w:spacing w:before="60" w:after="0" w:line="200" w:lineRule="atLeast"/>
              <w:jc w:val="right"/>
              <w:rPr>
                <w:lang w:val="en-GB"/>
              </w:rPr>
            </w:pPr>
          </w:p>
        </w:tc>
        <w:tc>
          <w:tcPr>
            <w:tcW w:w="7920" w:type="dxa"/>
            <w:gridSpan w:val="2"/>
          </w:tcPr>
          <w:p w:rsidR="001A1E8E" w:rsidRPr="001A1E8E" w:rsidRDefault="00E026E0" w:rsidP="00E026E0">
            <w:pPr>
              <w:pStyle w:val="Rubriek"/>
              <w:keepLines/>
              <w:rPr>
                <w:lang w:val="en-GB"/>
              </w:rPr>
            </w:pPr>
            <w:r>
              <w:rPr>
                <w:lang w:val="en-GB"/>
              </w:rPr>
              <w:t>Declaration and signature</w:t>
            </w:r>
          </w:p>
        </w:tc>
      </w:tr>
      <w:tr w:rsidR="001A1E8E" w:rsidRPr="00931779" w:rsidTr="00E026E0">
        <w:trPr>
          <w:trHeight w:val="284"/>
        </w:trPr>
        <w:tc>
          <w:tcPr>
            <w:tcW w:w="2340" w:type="dxa"/>
            <w:tcMar>
              <w:right w:w="113" w:type="dxa"/>
            </w:tcMar>
          </w:tcPr>
          <w:p w:rsidR="001A1E8E" w:rsidRPr="001A1E8E" w:rsidRDefault="001A1E8E" w:rsidP="001A1E8E">
            <w:pPr>
              <w:keepNext/>
              <w:keepLines/>
              <w:spacing w:line="240" w:lineRule="auto"/>
              <w:rPr>
                <w:sz w:val="14"/>
                <w:szCs w:val="14"/>
                <w:lang w:val="en-GB"/>
              </w:rPr>
            </w:pPr>
          </w:p>
        </w:tc>
        <w:tc>
          <w:tcPr>
            <w:tcW w:w="7920" w:type="dxa"/>
            <w:gridSpan w:val="2"/>
          </w:tcPr>
          <w:p w:rsidR="00E026E0" w:rsidRPr="00E026E0" w:rsidRDefault="00E026E0" w:rsidP="00A7710E">
            <w:pPr>
              <w:numPr>
                <w:ilvl w:val="0"/>
                <w:numId w:val="18"/>
              </w:numPr>
              <w:spacing w:before="60" w:line="200" w:lineRule="atLeast"/>
              <w:ind w:right="362"/>
              <w:rPr>
                <w:rFonts w:cs="Arial"/>
                <w:szCs w:val="16"/>
                <w:lang w:val="en-GB"/>
              </w:rPr>
            </w:pPr>
            <w:r w:rsidRPr="00E026E0">
              <w:rPr>
                <w:rFonts w:cs="Arial"/>
                <w:szCs w:val="16"/>
                <w:lang w:val="en-GB"/>
              </w:rPr>
              <w:t>I am authori</w:t>
            </w:r>
            <w:r>
              <w:rPr>
                <w:rFonts w:cs="Arial"/>
                <w:szCs w:val="16"/>
                <w:lang w:val="en-GB"/>
              </w:rPr>
              <w:t>s</w:t>
            </w:r>
            <w:r w:rsidRPr="00E026E0">
              <w:rPr>
                <w:rFonts w:cs="Arial"/>
                <w:szCs w:val="16"/>
                <w:lang w:val="en-GB"/>
              </w:rPr>
              <w:t xml:space="preserve">ed to sign this </w:t>
            </w:r>
            <w:r>
              <w:rPr>
                <w:rFonts w:cs="Arial"/>
                <w:szCs w:val="16"/>
                <w:lang w:val="en-GB"/>
              </w:rPr>
              <w:t>form</w:t>
            </w:r>
            <w:r w:rsidRPr="00E026E0">
              <w:rPr>
                <w:rFonts w:cs="Arial"/>
                <w:szCs w:val="16"/>
                <w:lang w:val="en-GB"/>
              </w:rPr>
              <w:t>.</w:t>
            </w:r>
          </w:p>
          <w:p w:rsidR="001A1E8E" w:rsidRDefault="00E026E0" w:rsidP="00A7710E">
            <w:pPr>
              <w:numPr>
                <w:ilvl w:val="0"/>
                <w:numId w:val="18"/>
              </w:numPr>
              <w:spacing w:before="60" w:line="200" w:lineRule="atLeast"/>
              <w:ind w:right="362"/>
              <w:rPr>
                <w:rFonts w:cs="Arial"/>
                <w:szCs w:val="16"/>
                <w:lang w:val="en-GB"/>
              </w:rPr>
            </w:pPr>
            <w:r w:rsidRPr="00E026E0">
              <w:rPr>
                <w:rFonts w:cs="Arial"/>
                <w:szCs w:val="16"/>
                <w:lang w:val="en-GB"/>
              </w:rPr>
              <w:t>I declare that this form and the annexes have been completed truthfully</w:t>
            </w:r>
            <w:r>
              <w:rPr>
                <w:rFonts w:cs="Arial"/>
                <w:szCs w:val="16"/>
                <w:lang w:val="en-GB"/>
              </w:rPr>
              <w:t xml:space="preserve"> and that I am actively engaged in this project and responsible for its overall management and agree to administer the award if made. </w:t>
            </w:r>
          </w:p>
          <w:p w:rsidR="00694632" w:rsidRPr="005B2441" w:rsidRDefault="00694632" w:rsidP="00694632">
            <w:pPr>
              <w:numPr>
                <w:ilvl w:val="0"/>
                <w:numId w:val="18"/>
              </w:numPr>
              <w:spacing w:before="60" w:line="200" w:lineRule="atLeast"/>
              <w:ind w:right="362"/>
              <w:rPr>
                <w:rFonts w:cs="Arial"/>
                <w:szCs w:val="16"/>
                <w:lang w:val="en-GB"/>
              </w:rPr>
            </w:pPr>
            <w:r>
              <w:rPr>
                <w:rFonts w:cs="Arial"/>
                <w:szCs w:val="16"/>
                <w:lang w:val="en-GB"/>
              </w:rPr>
              <w:t xml:space="preserve">I will conduct the activities </w:t>
            </w:r>
            <w:r w:rsidRPr="005B2441">
              <w:rPr>
                <w:rFonts w:cs="Arial"/>
                <w:szCs w:val="16"/>
                <w:lang w:val="en-GB"/>
              </w:rPr>
              <w:t>in accordance with</w:t>
            </w:r>
          </w:p>
          <w:p w:rsidR="00694632" w:rsidRPr="005B2441" w:rsidRDefault="00694632" w:rsidP="00694632">
            <w:pPr>
              <w:numPr>
                <w:ilvl w:val="1"/>
                <w:numId w:val="18"/>
              </w:numPr>
              <w:spacing w:before="60" w:line="200" w:lineRule="atLeast"/>
              <w:ind w:right="362"/>
              <w:rPr>
                <w:rFonts w:cs="Arial"/>
                <w:szCs w:val="16"/>
                <w:lang w:val="en-GB"/>
              </w:rPr>
            </w:pPr>
            <w:r w:rsidRPr="005B2441">
              <w:rPr>
                <w:rFonts w:cs="Arial"/>
                <w:szCs w:val="16"/>
                <w:lang w:val="en-GB"/>
              </w:rPr>
              <w:t>the guidelines for Corporate Social Responsibility (CSR) of the Organisation for Economic Co-operati</w:t>
            </w:r>
            <w:r>
              <w:rPr>
                <w:rFonts w:cs="Arial"/>
                <w:szCs w:val="16"/>
                <w:lang w:val="en-GB"/>
              </w:rPr>
              <w:t xml:space="preserve">on and Development (OECD) </w:t>
            </w:r>
          </w:p>
          <w:p w:rsidR="00694632" w:rsidRPr="005B2441" w:rsidRDefault="00694632" w:rsidP="00694632">
            <w:pPr>
              <w:numPr>
                <w:ilvl w:val="1"/>
                <w:numId w:val="18"/>
              </w:numPr>
              <w:spacing w:before="60" w:line="200" w:lineRule="atLeast"/>
              <w:ind w:right="362"/>
              <w:rPr>
                <w:rFonts w:cs="Arial"/>
                <w:szCs w:val="16"/>
                <w:lang w:val="en-GB"/>
              </w:rPr>
            </w:pPr>
            <w:r w:rsidRPr="005B2441">
              <w:rPr>
                <w:rFonts w:cs="Arial"/>
                <w:szCs w:val="16"/>
                <w:lang w:val="en-GB"/>
              </w:rPr>
              <w:t>the Environmental and Social Performance standards of the International Finance Corporation (IFC).</w:t>
            </w:r>
          </w:p>
          <w:p w:rsidR="00E026E0" w:rsidRDefault="00E026E0" w:rsidP="00694632">
            <w:pPr>
              <w:numPr>
                <w:ilvl w:val="0"/>
                <w:numId w:val="18"/>
              </w:numPr>
              <w:spacing w:before="60" w:line="200" w:lineRule="atLeast"/>
              <w:ind w:right="362"/>
              <w:rPr>
                <w:rFonts w:cs="Arial"/>
                <w:szCs w:val="16"/>
                <w:lang w:val="en-GB"/>
              </w:rPr>
            </w:pPr>
            <w:r>
              <w:rPr>
                <w:rFonts w:cs="Arial"/>
                <w:szCs w:val="16"/>
                <w:lang w:val="en-GB"/>
              </w:rPr>
              <w:t>(If relevant) the subcontractors mentioned in the proposal have seen a copy of the proposal and agree.</w:t>
            </w:r>
          </w:p>
          <w:p w:rsidR="00E026E0" w:rsidRPr="00E026E0" w:rsidRDefault="00E026E0" w:rsidP="00A7710E">
            <w:pPr>
              <w:numPr>
                <w:ilvl w:val="0"/>
                <w:numId w:val="18"/>
              </w:numPr>
              <w:spacing w:before="60" w:line="200" w:lineRule="atLeast"/>
              <w:ind w:right="362"/>
              <w:rPr>
                <w:rFonts w:cs="Arial"/>
                <w:szCs w:val="16"/>
                <w:lang w:val="en-GB"/>
              </w:rPr>
            </w:pPr>
            <w:r w:rsidRPr="00E026E0">
              <w:rPr>
                <w:rFonts w:cs="Arial"/>
                <w:szCs w:val="16"/>
                <w:lang w:val="en-GB"/>
              </w:rPr>
              <w:t xml:space="preserve">I am familiar with the conditions and procedures as described in the </w:t>
            </w:r>
            <w:r>
              <w:rPr>
                <w:rFonts w:cs="Arial"/>
                <w:szCs w:val="16"/>
                <w:lang w:val="en-GB"/>
              </w:rPr>
              <w:t>Call for Action</w:t>
            </w:r>
            <w:r w:rsidRPr="00E026E0">
              <w:rPr>
                <w:rFonts w:cs="Arial"/>
                <w:szCs w:val="16"/>
                <w:lang w:val="en-GB"/>
              </w:rPr>
              <w:t xml:space="preserve"> documents and I accept them.</w:t>
            </w:r>
          </w:p>
          <w:p w:rsidR="00E026E0" w:rsidRDefault="00E026E0" w:rsidP="00A7710E">
            <w:pPr>
              <w:numPr>
                <w:ilvl w:val="0"/>
                <w:numId w:val="18"/>
              </w:numPr>
              <w:spacing w:before="60" w:line="200" w:lineRule="atLeast"/>
              <w:ind w:right="362"/>
              <w:rPr>
                <w:rFonts w:cs="Arial"/>
                <w:szCs w:val="16"/>
                <w:lang w:val="en-GB"/>
              </w:rPr>
            </w:pPr>
            <w:r>
              <w:rPr>
                <w:rFonts w:cs="Arial"/>
                <w:szCs w:val="16"/>
                <w:lang w:val="en-GB"/>
              </w:rPr>
              <w:t>My organis</w:t>
            </w:r>
            <w:r w:rsidRPr="00E026E0">
              <w:rPr>
                <w:rFonts w:cs="Arial"/>
                <w:szCs w:val="16"/>
                <w:lang w:val="en-GB"/>
              </w:rPr>
              <w:t xml:space="preserve">ation </w:t>
            </w:r>
            <w:r>
              <w:rPr>
                <w:rFonts w:cs="Arial"/>
                <w:szCs w:val="16"/>
                <w:lang w:val="en-GB"/>
              </w:rPr>
              <w:t>is not subject to the exclusion criteria</w:t>
            </w:r>
            <w:r w:rsidR="00A7710E">
              <w:rPr>
                <w:rFonts w:cs="Arial"/>
                <w:szCs w:val="16"/>
                <w:lang w:val="en-GB"/>
              </w:rPr>
              <w:t>.</w:t>
            </w:r>
          </w:p>
          <w:p w:rsidR="004174AA" w:rsidRPr="00A7710E" w:rsidRDefault="004174AA" w:rsidP="005B2441">
            <w:pPr>
              <w:spacing w:before="60" w:line="200" w:lineRule="atLeast"/>
              <w:ind w:right="362"/>
              <w:rPr>
                <w:rFonts w:cs="Arial"/>
                <w:szCs w:val="16"/>
                <w:lang w:val="en-GB"/>
              </w:rPr>
            </w:pPr>
          </w:p>
          <w:p w:rsidR="004174AA" w:rsidRPr="00F16A9F" w:rsidRDefault="004174AA" w:rsidP="004174AA">
            <w:pPr>
              <w:rPr>
                <w:sz w:val="20"/>
                <w:szCs w:val="20"/>
                <w:lang w:val="en-GB"/>
              </w:rPr>
            </w:pPr>
          </w:p>
          <w:bookmarkStart w:id="19" w:name="Decchk"/>
          <w:p w:rsidR="004174AA" w:rsidRPr="005B2441" w:rsidRDefault="004174AA" w:rsidP="005B2441">
            <w:pPr>
              <w:rPr>
                <w:sz w:val="20"/>
                <w:szCs w:val="20"/>
                <w:lang w:val="en-GB"/>
              </w:rPr>
            </w:pPr>
            <w:r w:rsidRPr="002B327E">
              <w:rPr>
                <w:sz w:val="20"/>
                <w:szCs w:val="20"/>
                <w:lang w:val="en-GB"/>
              </w:rPr>
              <w:fldChar w:fldCharType="begin">
                <w:ffData>
                  <w:name w:val="Decchk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16A9F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931779">
              <w:rPr>
                <w:sz w:val="20"/>
                <w:szCs w:val="20"/>
                <w:lang w:val="en-GB"/>
              </w:rPr>
            </w:r>
            <w:r w:rsidR="00931779">
              <w:rPr>
                <w:sz w:val="20"/>
                <w:szCs w:val="20"/>
                <w:lang w:val="en-GB"/>
              </w:rPr>
              <w:fldChar w:fldCharType="separate"/>
            </w:r>
            <w:r w:rsidRPr="002B327E">
              <w:rPr>
                <w:sz w:val="20"/>
                <w:szCs w:val="20"/>
                <w:lang w:val="en-GB"/>
              </w:rPr>
              <w:fldChar w:fldCharType="end"/>
            </w:r>
            <w:bookmarkEnd w:id="19"/>
            <w:r w:rsidR="005B2441">
              <w:rPr>
                <w:sz w:val="20"/>
                <w:szCs w:val="20"/>
                <w:lang w:val="en-GB"/>
              </w:rPr>
              <w:t xml:space="preserve"> </w:t>
            </w:r>
            <w:r w:rsidRPr="00F16A9F">
              <w:rPr>
                <w:sz w:val="20"/>
                <w:szCs w:val="20"/>
                <w:lang w:val="en-GB"/>
              </w:rPr>
              <w:t xml:space="preserve">I hereby confirm that I fully comply with </w:t>
            </w:r>
            <w:r w:rsidR="00A7710E">
              <w:rPr>
                <w:sz w:val="20"/>
                <w:szCs w:val="20"/>
                <w:lang w:val="en-GB"/>
              </w:rPr>
              <w:t>the declaration as stated above.</w:t>
            </w:r>
          </w:p>
          <w:p w:rsidR="004174AA" w:rsidRPr="001A1E8E" w:rsidRDefault="004174AA" w:rsidP="001A1E8E">
            <w:pPr>
              <w:keepNext/>
              <w:keepLines/>
              <w:rPr>
                <w:b/>
                <w:bCs/>
                <w:lang w:val="en-GB"/>
              </w:rPr>
            </w:pPr>
          </w:p>
        </w:tc>
      </w:tr>
      <w:tr w:rsidR="001A1E8E" w:rsidRPr="001A1E8E" w:rsidTr="005600E5">
        <w:trPr>
          <w:trHeight w:val="393"/>
        </w:trPr>
        <w:tc>
          <w:tcPr>
            <w:tcW w:w="2340" w:type="dxa"/>
            <w:vMerge w:val="restart"/>
            <w:tcMar>
              <w:right w:w="113" w:type="dxa"/>
            </w:tcMar>
          </w:tcPr>
          <w:p w:rsidR="001A1E8E" w:rsidRPr="001A1E8E" w:rsidRDefault="001A1E8E" w:rsidP="001A1E8E">
            <w:pPr>
              <w:keepNext/>
              <w:keepLines/>
              <w:spacing w:line="240" w:lineRule="auto"/>
              <w:rPr>
                <w:color w:val="808080"/>
                <w:sz w:val="12"/>
                <w:szCs w:val="12"/>
                <w:lang w:val="en-GB"/>
              </w:rPr>
            </w:pPr>
          </w:p>
        </w:tc>
        <w:tc>
          <w:tcPr>
            <w:tcW w:w="1771" w:type="dxa"/>
            <w:tcBorders>
              <w:right w:val="single" w:sz="4" w:space="0" w:color="BFBFBF"/>
            </w:tcBorders>
            <w:vAlign w:val="center"/>
          </w:tcPr>
          <w:p w:rsidR="001A1E8E" w:rsidRPr="001A1E8E" w:rsidRDefault="004174AA" w:rsidP="001A1E8E">
            <w:pPr>
              <w:keepNext/>
              <w:keepLines/>
              <w:rPr>
                <w:lang w:val="en-GB"/>
              </w:rPr>
            </w:pPr>
            <w:r>
              <w:rPr>
                <w:lang w:val="en-GB"/>
              </w:rPr>
              <w:t>Name</w:t>
            </w:r>
          </w:p>
        </w:tc>
        <w:tc>
          <w:tcPr>
            <w:tcW w:w="6149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  <w:vAlign w:val="center"/>
          </w:tcPr>
          <w:p w:rsidR="001A1E8E" w:rsidRPr="001A1E8E" w:rsidRDefault="001A1E8E" w:rsidP="001A1E8E">
            <w:pPr>
              <w:keepNext/>
              <w:keepLines/>
              <w:rPr>
                <w:lang w:val="en-GB"/>
              </w:rPr>
            </w:pPr>
            <w:r w:rsidRPr="001A1E8E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1E8E">
              <w:rPr>
                <w:lang w:val="en-GB"/>
              </w:rPr>
              <w:instrText xml:space="preserve"> FORMTEXT </w:instrText>
            </w:r>
            <w:r w:rsidRPr="001A1E8E">
              <w:rPr>
                <w:lang w:val="en-GB"/>
              </w:rPr>
            </w:r>
            <w:r w:rsidRPr="001A1E8E">
              <w:rPr>
                <w:lang w:val="en-GB"/>
              </w:rPr>
              <w:fldChar w:fldCharType="separate"/>
            </w:r>
            <w:r w:rsidRPr="001A1E8E">
              <w:rPr>
                <w:lang w:val="en-GB"/>
              </w:rPr>
              <w:t> </w:t>
            </w:r>
            <w:r w:rsidRPr="001A1E8E">
              <w:rPr>
                <w:lang w:val="en-GB"/>
              </w:rPr>
              <w:t> </w:t>
            </w:r>
            <w:r w:rsidRPr="001A1E8E">
              <w:rPr>
                <w:lang w:val="en-GB"/>
              </w:rPr>
              <w:t> </w:t>
            </w:r>
            <w:r w:rsidRPr="001A1E8E">
              <w:rPr>
                <w:lang w:val="en-GB"/>
              </w:rPr>
              <w:t> </w:t>
            </w:r>
            <w:r w:rsidRPr="001A1E8E">
              <w:rPr>
                <w:lang w:val="en-GB"/>
              </w:rPr>
              <w:t> </w:t>
            </w:r>
            <w:r w:rsidRPr="001A1E8E">
              <w:rPr>
                <w:lang w:val="en-GB"/>
              </w:rPr>
              <w:fldChar w:fldCharType="end"/>
            </w:r>
          </w:p>
        </w:tc>
      </w:tr>
      <w:tr w:rsidR="001A1E8E" w:rsidRPr="001A1E8E" w:rsidTr="005600E5">
        <w:trPr>
          <w:trHeight w:hRule="exact" w:val="85"/>
        </w:trPr>
        <w:tc>
          <w:tcPr>
            <w:tcW w:w="2340" w:type="dxa"/>
            <w:vMerge/>
            <w:tcBorders>
              <w:top w:val="single" w:sz="4" w:space="0" w:color="BFBFBF"/>
            </w:tcBorders>
            <w:tcMar>
              <w:right w:w="113" w:type="dxa"/>
            </w:tcMar>
          </w:tcPr>
          <w:p w:rsidR="001A1E8E" w:rsidRPr="001A1E8E" w:rsidRDefault="001A1E8E" w:rsidP="001A1E8E">
            <w:pPr>
              <w:keepNext/>
              <w:keepLines/>
              <w:spacing w:line="240" w:lineRule="auto"/>
              <w:rPr>
                <w:sz w:val="14"/>
                <w:szCs w:val="14"/>
                <w:lang w:val="en-GB"/>
              </w:rPr>
            </w:pPr>
          </w:p>
        </w:tc>
        <w:tc>
          <w:tcPr>
            <w:tcW w:w="1771" w:type="dxa"/>
            <w:vAlign w:val="center"/>
          </w:tcPr>
          <w:p w:rsidR="001A1E8E" w:rsidRPr="001A1E8E" w:rsidRDefault="001A1E8E" w:rsidP="001A1E8E">
            <w:pPr>
              <w:keepNext/>
              <w:keepLines/>
              <w:rPr>
                <w:lang w:val="en-GB"/>
              </w:rPr>
            </w:pPr>
          </w:p>
        </w:tc>
        <w:tc>
          <w:tcPr>
            <w:tcW w:w="6149" w:type="dxa"/>
            <w:tcBorders>
              <w:top w:val="single" w:sz="4" w:space="0" w:color="BFBFBF"/>
              <w:left w:val="nil"/>
            </w:tcBorders>
            <w:tcMar>
              <w:left w:w="57" w:type="dxa"/>
              <w:right w:w="113" w:type="dxa"/>
            </w:tcMar>
            <w:vAlign w:val="center"/>
          </w:tcPr>
          <w:p w:rsidR="001A1E8E" w:rsidRPr="001A1E8E" w:rsidRDefault="001A1E8E" w:rsidP="001A1E8E">
            <w:pPr>
              <w:keepNext/>
              <w:keepLines/>
              <w:rPr>
                <w:lang w:val="en-GB"/>
              </w:rPr>
            </w:pPr>
          </w:p>
        </w:tc>
      </w:tr>
      <w:tr w:rsidR="001A1E8E" w:rsidRPr="001A1E8E" w:rsidTr="005600E5">
        <w:trPr>
          <w:trHeight w:val="443"/>
        </w:trPr>
        <w:tc>
          <w:tcPr>
            <w:tcW w:w="2340" w:type="dxa"/>
            <w:vMerge/>
            <w:tcMar>
              <w:right w:w="113" w:type="dxa"/>
            </w:tcMar>
          </w:tcPr>
          <w:p w:rsidR="001A1E8E" w:rsidRPr="001A1E8E" w:rsidRDefault="001A1E8E" w:rsidP="001A1E8E">
            <w:pPr>
              <w:keepNext/>
              <w:keepLines/>
              <w:spacing w:line="240" w:lineRule="auto"/>
              <w:rPr>
                <w:sz w:val="14"/>
                <w:szCs w:val="14"/>
                <w:lang w:val="en-GB"/>
              </w:rPr>
            </w:pPr>
          </w:p>
        </w:tc>
        <w:tc>
          <w:tcPr>
            <w:tcW w:w="1771" w:type="dxa"/>
            <w:tcBorders>
              <w:right w:val="single" w:sz="4" w:space="0" w:color="BFBFBF"/>
            </w:tcBorders>
            <w:vAlign w:val="center"/>
          </w:tcPr>
          <w:p w:rsidR="001A1E8E" w:rsidRPr="001A1E8E" w:rsidRDefault="004174AA" w:rsidP="001A1E8E">
            <w:pPr>
              <w:keepNext/>
              <w:keepLines/>
              <w:rPr>
                <w:lang w:val="en-GB"/>
              </w:rPr>
            </w:pPr>
            <w:r>
              <w:rPr>
                <w:lang w:val="en-GB"/>
              </w:rPr>
              <w:t>Organisation</w:t>
            </w:r>
          </w:p>
        </w:tc>
        <w:tc>
          <w:tcPr>
            <w:tcW w:w="6149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  <w:vAlign w:val="center"/>
          </w:tcPr>
          <w:p w:rsidR="001A1E8E" w:rsidRPr="001A1E8E" w:rsidRDefault="001A1E8E" w:rsidP="001A1E8E">
            <w:pPr>
              <w:keepNext/>
              <w:keepLines/>
              <w:rPr>
                <w:lang w:val="en-GB"/>
              </w:rPr>
            </w:pPr>
            <w:r w:rsidRPr="001A1E8E">
              <w:rPr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A1E8E">
              <w:rPr>
                <w:lang w:val="en-GB"/>
              </w:rPr>
              <w:instrText xml:space="preserve"> FORMTEXT </w:instrText>
            </w:r>
            <w:r w:rsidRPr="001A1E8E">
              <w:rPr>
                <w:lang w:val="en-GB"/>
              </w:rPr>
            </w:r>
            <w:r w:rsidRPr="001A1E8E">
              <w:rPr>
                <w:lang w:val="en-GB"/>
              </w:rPr>
              <w:fldChar w:fldCharType="separate"/>
            </w:r>
            <w:r w:rsidRPr="001A1E8E">
              <w:rPr>
                <w:lang w:val="en-GB"/>
              </w:rPr>
              <w:t> </w:t>
            </w:r>
            <w:r w:rsidRPr="001A1E8E">
              <w:rPr>
                <w:lang w:val="en-GB"/>
              </w:rPr>
              <w:t> </w:t>
            </w:r>
            <w:r w:rsidRPr="001A1E8E">
              <w:rPr>
                <w:lang w:val="en-GB"/>
              </w:rPr>
              <w:t> </w:t>
            </w:r>
            <w:r w:rsidRPr="001A1E8E">
              <w:rPr>
                <w:lang w:val="en-GB"/>
              </w:rPr>
              <w:t> </w:t>
            </w:r>
            <w:r w:rsidRPr="001A1E8E">
              <w:rPr>
                <w:lang w:val="en-GB"/>
              </w:rPr>
              <w:t> </w:t>
            </w:r>
            <w:r w:rsidRPr="001A1E8E">
              <w:rPr>
                <w:lang w:val="en-GB"/>
              </w:rPr>
              <w:fldChar w:fldCharType="end"/>
            </w:r>
          </w:p>
        </w:tc>
      </w:tr>
      <w:tr w:rsidR="001A1E8E" w:rsidRPr="001A1E8E" w:rsidTr="005600E5">
        <w:trPr>
          <w:trHeight w:hRule="exact" w:val="57"/>
        </w:trPr>
        <w:tc>
          <w:tcPr>
            <w:tcW w:w="2340" w:type="dxa"/>
            <w:vMerge/>
            <w:tcMar>
              <w:right w:w="113" w:type="dxa"/>
            </w:tcMar>
          </w:tcPr>
          <w:p w:rsidR="001A1E8E" w:rsidRPr="001A1E8E" w:rsidRDefault="001A1E8E" w:rsidP="001A1E8E">
            <w:pPr>
              <w:keepNext/>
              <w:keepLines/>
              <w:spacing w:line="240" w:lineRule="auto"/>
              <w:rPr>
                <w:sz w:val="14"/>
                <w:szCs w:val="14"/>
                <w:lang w:val="en-GB"/>
              </w:rPr>
            </w:pPr>
          </w:p>
        </w:tc>
        <w:tc>
          <w:tcPr>
            <w:tcW w:w="1771" w:type="dxa"/>
            <w:vAlign w:val="center"/>
          </w:tcPr>
          <w:p w:rsidR="001A1E8E" w:rsidRPr="001A1E8E" w:rsidRDefault="001A1E8E" w:rsidP="001A1E8E">
            <w:pPr>
              <w:keepNext/>
              <w:keepLines/>
              <w:rPr>
                <w:lang w:val="en-GB"/>
              </w:rPr>
            </w:pPr>
          </w:p>
        </w:tc>
        <w:tc>
          <w:tcPr>
            <w:tcW w:w="6149" w:type="dxa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  <w:vAlign w:val="center"/>
          </w:tcPr>
          <w:p w:rsidR="001A1E8E" w:rsidRPr="001A1E8E" w:rsidRDefault="001A1E8E" w:rsidP="001A1E8E">
            <w:pPr>
              <w:keepNext/>
              <w:keepLines/>
              <w:rPr>
                <w:lang w:val="en-GB"/>
              </w:rPr>
            </w:pPr>
          </w:p>
        </w:tc>
      </w:tr>
      <w:tr w:rsidR="001A1E8E" w:rsidRPr="001A1E8E" w:rsidTr="005600E5">
        <w:trPr>
          <w:trHeight w:val="493"/>
        </w:trPr>
        <w:tc>
          <w:tcPr>
            <w:tcW w:w="2340" w:type="dxa"/>
            <w:vMerge/>
            <w:tcMar>
              <w:right w:w="113" w:type="dxa"/>
            </w:tcMar>
          </w:tcPr>
          <w:p w:rsidR="001A1E8E" w:rsidRPr="001A1E8E" w:rsidRDefault="001A1E8E" w:rsidP="001A1E8E">
            <w:pPr>
              <w:keepNext/>
              <w:keepLines/>
              <w:spacing w:line="240" w:lineRule="auto"/>
              <w:rPr>
                <w:sz w:val="14"/>
                <w:szCs w:val="14"/>
                <w:lang w:val="en-GB"/>
              </w:rPr>
            </w:pPr>
          </w:p>
        </w:tc>
        <w:tc>
          <w:tcPr>
            <w:tcW w:w="1771" w:type="dxa"/>
            <w:tcBorders>
              <w:right w:val="single" w:sz="4" w:space="0" w:color="BFBFBF"/>
            </w:tcBorders>
            <w:vAlign w:val="center"/>
          </w:tcPr>
          <w:p w:rsidR="001A1E8E" w:rsidRPr="001A1E8E" w:rsidRDefault="001A1E8E" w:rsidP="004174AA">
            <w:pPr>
              <w:keepNext/>
              <w:keepLines/>
              <w:rPr>
                <w:lang w:val="en-GB"/>
              </w:rPr>
            </w:pPr>
            <w:r w:rsidRPr="001A1E8E">
              <w:rPr>
                <w:lang w:val="en-GB"/>
              </w:rPr>
              <w:t>Dat</w:t>
            </w:r>
            <w:r w:rsidR="004174AA">
              <w:rPr>
                <w:lang w:val="en-GB"/>
              </w:rPr>
              <w:t>e</w:t>
            </w:r>
          </w:p>
        </w:tc>
        <w:tc>
          <w:tcPr>
            <w:tcW w:w="6149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  <w:vAlign w:val="center"/>
          </w:tcPr>
          <w:p w:rsidR="001A1E8E" w:rsidRPr="001A1E8E" w:rsidRDefault="001A1E8E" w:rsidP="001A1E8E">
            <w:pPr>
              <w:keepNext/>
              <w:keepLines/>
              <w:rPr>
                <w:lang w:val="en-GB"/>
              </w:rPr>
            </w:pPr>
            <w:r w:rsidRPr="001A1E8E">
              <w:rPr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A1E8E">
              <w:rPr>
                <w:lang w:val="en-GB"/>
              </w:rPr>
              <w:instrText xml:space="preserve"> FORMTEXT </w:instrText>
            </w:r>
            <w:r w:rsidRPr="001A1E8E">
              <w:rPr>
                <w:lang w:val="en-GB"/>
              </w:rPr>
            </w:r>
            <w:r w:rsidRPr="001A1E8E">
              <w:rPr>
                <w:lang w:val="en-GB"/>
              </w:rPr>
              <w:fldChar w:fldCharType="separate"/>
            </w:r>
            <w:r w:rsidRPr="001A1E8E">
              <w:rPr>
                <w:lang w:val="en-GB"/>
              </w:rPr>
              <w:t> </w:t>
            </w:r>
            <w:r w:rsidRPr="001A1E8E">
              <w:rPr>
                <w:lang w:val="en-GB"/>
              </w:rPr>
              <w:t> </w:t>
            </w:r>
            <w:r w:rsidRPr="001A1E8E">
              <w:rPr>
                <w:lang w:val="en-GB"/>
              </w:rPr>
              <w:t> </w:t>
            </w:r>
            <w:r w:rsidRPr="001A1E8E">
              <w:rPr>
                <w:lang w:val="en-GB"/>
              </w:rPr>
              <w:t> </w:t>
            </w:r>
            <w:r w:rsidRPr="001A1E8E">
              <w:rPr>
                <w:lang w:val="en-GB"/>
              </w:rPr>
              <w:t> </w:t>
            </w:r>
            <w:r w:rsidRPr="001A1E8E">
              <w:rPr>
                <w:lang w:val="en-GB"/>
              </w:rPr>
              <w:fldChar w:fldCharType="end"/>
            </w:r>
          </w:p>
        </w:tc>
      </w:tr>
      <w:tr w:rsidR="001A1E8E" w:rsidRPr="001A1E8E" w:rsidTr="005600E5">
        <w:trPr>
          <w:trHeight w:hRule="exact" w:val="57"/>
        </w:trPr>
        <w:tc>
          <w:tcPr>
            <w:tcW w:w="2340" w:type="dxa"/>
            <w:vMerge/>
            <w:tcMar>
              <w:right w:w="113" w:type="dxa"/>
            </w:tcMar>
          </w:tcPr>
          <w:p w:rsidR="001A1E8E" w:rsidRPr="001A1E8E" w:rsidRDefault="001A1E8E" w:rsidP="001A1E8E">
            <w:pPr>
              <w:keepNext/>
              <w:keepLines/>
              <w:spacing w:line="240" w:lineRule="auto"/>
              <w:rPr>
                <w:sz w:val="14"/>
                <w:szCs w:val="14"/>
                <w:lang w:val="en-GB"/>
              </w:rPr>
            </w:pPr>
          </w:p>
        </w:tc>
        <w:tc>
          <w:tcPr>
            <w:tcW w:w="1771" w:type="dxa"/>
          </w:tcPr>
          <w:p w:rsidR="001A1E8E" w:rsidRPr="001A1E8E" w:rsidRDefault="001A1E8E" w:rsidP="001A1E8E">
            <w:pPr>
              <w:keepNext/>
              <w:keepLines/>
              <w:rPr>
                <w:lang w:val="en-GB"/>
              </w:rPr>
            </w:pPr>
          </w:p>
        </w:tc>
        <w:tc>
          <w:tcPr>
            <w:tcW w:w="6149" w:type="dxa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1A1E8E" w:rsidRPr="001A1E8E" w:rsidRDefault="001A1E8E" w:rsidP="001A1E8E">
            <w:pPr>
              <w:keepNext/>
              <w:keepLines/>
              <w:rPr>
                <w:lang w:val="en-GB"/>
              </w:rPr>
            </w:pPr>
          </w:p>
        </w:tc>
      </w:tr>
      <w:tr w:rsidR="001A1E8E" w:rsidRPr="001A1E8E" w:rsidTr="005600E5">
        <w:trPr>
          <w:trHeight w:val="340"/>
        </w:trPr>
        <w:tc>
          <w:tcPr>
            <w:tcW w:w="2340" w:type="dxa"/>
            <w:vMerge/>
            <w:tcMar>
              <w:right w:w="113" w:type="dxa"/>
            </w:tcMar>
          </w:tcPr>
          <w:p w:rsidR="001A1E8E" w:rsidRPr="001A1E8E" w:rsidRDefault="001A1E8E" w:rsidP="001A1E8E">
            <w:pPr>
              <w:keepNext/>
              <w:keepLines/>
              <w:spacing w:line="240" w:lineRule="auto"/>
              <w:rPr>
                <w:sz w:val="14"/>
                <w:szCs w:val="14"/>
                <w:lang w:val="en-GB"/>
              </w:rPr>
            </w:pPr>
          </w:p>
        </w:tc>
        <w:tc>
          <w:tcPr>
            <w:tcW w:w="1771" w:type="dxa"/>
            <w:tcBorders>
              <w:right w:val="single" w:sz="4" w:space="0" w:color="BFBFBF"/>
            </w:tcBorders>
            <w:vAlign w:val="center"/>
          </w:tcPr>
          <w:p w:rsidR="001A1E8E" w:rsidRPr="001A1E8E" w:rsidRDefault="004174AA" w:rsidP="001A1E8E">
            <w:pPr>
              <w:keepNext/>
              <w:keepLines/>
              <w:rPr>
                <w:lang w:val="en-GB"/>
              </w:rPr>
            </w:pPr>
            <w:r>
              <w:rPr>
                <w:lang w:val="en-GB"/>
              </w:rPr>
              <w:t>Signature</w:t>
            </w:r>
          </w:p>
        </w:tc>
        <w:tc>
          <w:tcPr>
            <w:tcW w:w="6149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  <w:vAlign w:val="center"/>
          </w:tcPr>
          <w:p w:rsidR="001A1E8E" w:rsidRPr="001A1E8E" w:rsidRDefault="001A1E8E" w:rsidP="001A1E8E">
            <w:pPr>
              <w:keepNext/>
              <w:keepLines/>
              <w:rPr>
                <w:b/>
                <w:bCs/>
                <w:lang w:val="en-GB"/>
              </w:rPr>
            </w:pPr>
          </w:p>
          <w:p w:rsidR="001A1E8E" w:rsidRPr="001A1E8E" w:rsidRDefault="001A1E8E" w:rsidP="001A1E8E">
            <w:pPr>
              <w:keepNext/>
              <w:keepLines/>
              <w:rPr>
                <w:b/>
                <w:bCs/>
                <w:lang w:val="en-GB"/>
              </w:rPr>
            </w:pPr>
          </w:p>
          <w:p w:rsidR="001A1E8E" w:rsidRPr="001A1E8E" w:rsidRDefault="001A1E8E" w:rsidP="001A1E8E">
            <w:pPr>
              <w:keepNext/>
              <w:keepLines/>
              <w:rPr>
                <w:b/>
                <w:bCs/>
                <w:lang w:val="en-GB"/>
              </w:rPr>
            </w:pPr>
          </w:p>
        </w:tc>
      </w:tr>
    </w:tbl>
    <w:p w:rsidR="001A1E8E" w:rsidRPr="001A1E8E" w:rsidRDefault="001A1E8E" w:rsidP="001A1E8E">
      <w:pPr>
        <w:rPr>
          <w:lang w:val="en-GB"/>
        </w:rPr>
      </w:pPr>
      <w:r w:rsidRPr="001A1E8E">
        <w:rPr>
          <w:lang w:val="en-GB"/>
        </w:rPr>
        <w:t xml:space="preserve"> </w:t>
      </w:r>
    </w:p>
    <w:tbl>
      <w:tblPr>
        <w:tblW w:w="10260" w:type="dxa"/>
        <w:tblLayout w:type="fixed"/>
        <w:tblCellMar>
          <w:left w:w="0" w:type="dxa"/>
          <w:right w:w="113" w:type="dxa"/>
        </w:tblCellMar>
        <w:tblLook w:val="01E0" w:firstRow="1" w:lastRow="1" w:firstColumn="1" w:lastColumn="1" w:noHBand="0" w:noVBand="0"/>
      </w:tblPr>
      <w:tblGrid>
        <w:gridCol w:w="2340"/>
        <w:gridCol w:w="7920"/>
      </w:tblGrid>
      <w:tr w:rsidR="001A1E8E" w:rsidRPr="001A1E8E" w:rsidTr="001A1E8E">
        <w:trPr>
          <w:trHeight w:val="397"/>
        </w:trPr>
        <w:tc>
          <w:tcPr>
            <w:tcW w:w="2340" w:type="dxa"/>
          </w:tcPr>
          <w:p w:rsidR="001A1E8E" w:rsidRPr="001A1E8E" w:rsidRDefault="001A1E8E" w:rsidP="001A1E8E">
            <w:pPr>
              <w:pStyle w:val="Kop1"/>
              <w:keepLines/>
              <w:numPr>
                <w:ilvl w:val="0"/>
                <w:numId w:val="16"/>
              </w:numPr>
              <w:spacing w:before="60" w:after="0" w:line="200" w:lineRule="atLeast"/>
              <w:jc w:val="right"/>
              <w:rPr>
                <w:lang w:val="en-GB"/>
              </w:rPr>
            </w:pPr>
          </w:p>
        </w:tc>
        <w:tc>
          <w:tcPr>
            <w:tcW w:w="7920" w:type="dxa"/>
          </w:tcPr>
          <w:p w:rsidR="001A1E8E" w:rsidRPr="001A1E8E" w:rsidRDefault="004174AA" w:rsidP="001A1E8E">
            <w:pPr>
              <w:pStyle w:val="Rubriek"/>
              <w:keepLines/>
              <w:rPr>
                <w:lang w:val="en-GB"/>
              </w:rPr>
            </w:pPr>
            <w:r>
              <w:rPr>
                <w:lang w:val="en-GB"/>
              </w:rPr>
              <w:t>Follow-up</w:t>
            </w:r>
          </w:p>
        </w:tc>
      </w:tr>
      <w:tr w:rsidR="001A1E8E" w:rsidRPr="00931779" w:rsidTr="001A1E8E">
        <w:trPr>
          <w:trHeight w:val="284"/>
        </w:trPr>
        <w:tc>
          <w:tcPr>
            <w:tcW w:w="2340" w:type="dxa"/>
            <w:tcMar>
              <w:right w:w="113" w:type="dxa"/>
            </w:tcMar>
          </w:tcPr>
          <w:p w:rsidR="001A1E8E" w:rsidRPr="001A1E8E" w:rsidRDefault="001A1E8E" w:rsidP="001A1E8E">
            <w:pPr>
              <w:keepNext/>
              <w:keepLines/>
              <w:spacing w:line="240" w:lineRule="auto"/>
              <w:rPr>
                <w:sz w:val="14"/>
                <w:szCs w:val="14"/>
                <w:lang w:val="en-GB"/>
              </w:rPr>
            </w:pPr>
          </w:p>
        </w:tc>
        <w:tc>
          <w:tcPr>
            <w:tcW w:w="7920" w:type="dxa"/>
          </w:tcPr>
          <w:p w:rsidR="001A1E8E" w:rsidRPr="001A1E8E" w:rsidRDefault="004174AA" w:rsidP="001A1E8E">
            <w:pPr>
              <w:keepNext/>
              <w:keepLines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You send in the form</w:t>
            </w:r>
          </w:p>
          <w:p w:rsidR="001A1E8E" w:rsidRPr="001A1E8E" w:rsidRDefault="004174AA" w:rsidP="001A1E8E">
            <w:pPr>
              <w:keepNext/>
              <w:keepLines/>
              <w:rPr>
                <w:lang w:val="en-GB"/>
              </w:rPr>
            </w:pPr>
            <w:r>
              <w:rPr>
                <w:lang w:val="en-GB"/>
              </w:rPr>
              <w:t xml:space="preserve">Send the completed and signed form with all annexes </w:t>
            </w:r>
            <w:r w:rsidRPr="005600E5">
              <w:rPr>
                <w:b/>
                <w:lang w:val="en-GB"/>
              </w:rPr>
              <w:t>on time</w:t>
            </w:r>
            <w:r>
              <w:rPr>
                <w:lang w:val="en-GB"/>
              </w:rPr>
              <w:t xml:space="preserve"> to</w:t>
            </w:r>
            <w:r w:rsidR="001A1E8E" w:rsidRPr="001A1E8E">
              <w:rPr>
                <w:lang w:val="en-GB"/>
              </w:rPr>
              <w:t xml:space="preserve"> RVO.nl. </w:t>
            </w:r>
          </w:p>
          <w:p w:rsidR="004174AA" w:rsidRDefault="004174AA" w:rsidP="001A1E8E">
            <w:pPr>
              <w:keepNext/>
              <w:keepLines/>
              <w:rPr>
                <w:lang w:val="en-GB"/>
              </w:rPr>
            </w:pPr>
          </w:p>
          <w:p w:rsidR="001A1E8E" w:rsidRPr="001A1E8E" w:rsidRDefault="001A1E8E" w:rsidP="001A1E8E">
            <w:pPr>
              <w:keepNext/>
              <w:keepLines/>
              <w:rPr>
                <w:lang w:val="en-GB"/>
              </w:rPr>
            </w:pPr>
          </w:p>
          <w:p w:rsidR="001A1E8E" w:rsidRPr="001A1E8E" w:rsidRDefault="004174AA" w:rsidP="001A1E8E">
            <w:pPr>
              <w:keepNext/>
              <w:keepLines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You will receive a </w:t>
            </w:r>
            <w:r w:rsidR="007C188B">
              <w:rPr>
                <w:b/>
                <w:bCs/>
                <w:lang w:val="en-GB"/>
              </w:rPr>
              <w:t>confirmation</w:t>
            </w:r>
            <w:r>
              <w:rPr>
                <w:b/>
                <w:bCs/>
                <w:lang w:val="en-GB"/>
              </w:rPr>
              <w:t xml:space="preserve"> </w:t>
            </w:r>
          </w:p>
          <w:p w:rsidR="001A1E8E" w:rsidRPr="001A1E8E" w:rsidRDefault="004174AA" w:rsidP="004174AA">
            <w:pPr>
              <w:keepNext/>
              <w:keepLines/>
              <w:rPr>
                <w:lang w:val="en-GB"/>
              </w:rPr>
            </w:pPr>
            <w:r>
              <w:rPr>
                <w:lang w:val="en-GB"/>
              </w:rPr>
              <w:t xml:space="preserve">Within </w:t>
            </w:r>
            <w:r w:rsidR="001A1E8E" w:rsidRPr="001A1E8E">
              <w:rPr>
                <w:lang w:val="en-GB"/>
              </w:rPr>
              <w:t xml:space="preserve">10 </w:t>
            </w:r>
            <w:r>
              <w:rPr>
                <w:lang w:val="en-GB"/>
              </w:rPr>
              <w:t xml:space="preserve">working days </w:t>
            </w:r>
            <w:r w:rsidR="001A1E8E" w:rsidRPr="001A1E8E">
              <w:rPr>
                <w:lang w:val="en-GB"/>
              </w:rPr>
              <w:t xml:space="preserve">RVO.nl </w:t>
            </w:r>
            <w:r>
              <w:rPr>
                <w:lang w:val="en-GB"/>
              </w:rPr>
              <w:t>will sent you a</w:t>
            </w:r>
            <w:r w:rsidR="007C188B">
              <w:rPr>
                <w:lang w:val="en-GB"/>
              </w:rPr>
              <w:t>n e-mail with</w:t>
            </w:r>
            <w:r>
              <w:rPr>
                <w:lang w:val="en-GB"/>
              </w:rPr>
              <w:t xml:space="preserve"> </w:t>
            </w:r>
            <w:r w:rsidR="007C188B">
              <w:rPr>
                <w:lang w:val="en-GB"/>
              </w:rPr>
              <w:t xml:space="preserve">confirmation of </w:t>
            </w:r>
            <w:r>
              <w:rPr>
                <w:lang w:val="en-GB"/>
              </w:rPr>
              <w:t>receipt</w:t>
            </w:r>
            <w:r w:rsidR="007C188B">
              <w:rPr>
                <w:lang w:val="en-GB"/>
              </w:rPr>
              <w:t>.</w:t>
            </w:r>
          </w:p>
        </w:tc>
      </w:tr>
    </w:tbl>
    <w:p w:rsidR="0033285B" w:rsidRPr="00A7710E" w:rsidRDefault="001A1E8E" w:rsidP="001A1E8E">
      <w:pPr>
        <w:rPr>
          <w:lang w:val="en-GB"/>
        </w:rPr>
      </w:pPr>
      <w:r w:rsidRPr="001A1E8E">
        <w:rPr>
          <w:lang w:val="en-GB"/>
        </w:rPr>
        <w:t xml:space="preserve"> </w:t>
      </w:r>
    </w:p>
    <w:sectPr w:rsidR="0033285B" w:rsidRPr="00A7710E" w:rsidSect="001A1E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567" w:bottom="1418" w:left="851" w:header="2398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E8E" w:rsidRDefault="001A1E8E">
      <w:r>
        <w:separator/>
      </w:r>
    </w:p>
    <w:p w:rsidR="001A1E8E" w:rsidRDefault="001A1E8E"/>
  </w:endnote>
  <w:endnote w:type="continuationSeparator" w:id="0">
    <w:p w:rsidR="001A1E8E" w:rsidRDefault="001A1E8E">
      <w:r>
        <w:continuationSeparator/>
      </w:r>
    </w:p>
    <w:p w:rsidR="001A1E8E" w:rsidRDefault="001A1E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Tex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ijksoverheidSansText-Regular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E8E" w:rsidRDefault="001A1E8E">
    <w:pPr>
      <w:pStyle w:val="Voettekst"/>
    </w:pPr>
  </w:p>
  <w:p w:rsidR="001A1E8E" w:rsidRDefault="001A1E8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A1E8E">
      <w:trPr>
        <w:trHeight w:hRule="exact" w:val="240"/>
      </w:trPr>
      <w:tc>
        <w:tcPr>
          <w:tcW w:w="7752" w:type="dxa"/>
        </w:tcPr>
        <w:p w:rsidR="001A1E8E" w:rsidRDefault="001A1E8E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1A1E8E" w:rsidRDefault="001A1E8E">
          <w:pPr>
            <w:pStyle w:val="Huisstijl-Paginanummering"/>
          </w:pPr>
          <w:r>
            <w:rPr>
              <w:rStyle w:val="Huisstijl-GegevenCharChar"/>
            </w:rPr>
            <w:t xml:space="preserve">Pagina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E8E" w:rsidRPr="001C18EA" w:rsidRDefault="001A1E8E">
    <w:pPr>
      <w:pStyle w:val="Voettekst"/>
      <w:spacing w:line="240" w:lineRule="auto"/>
      <w:rPr>
        <w:sz w:val="2"/>
        <w:szCs w:val="2"/>
        <w:lang w:val="en-GB"/>
      </w:rPr>
    </w:pPr>
    <w:r w:rsidRPr="001C18EA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477642" wp14:editId="6890C998">
              <wp:simplePos x="0" y="0"/>
              <wp:positionH relativeFrom="page">
                <wp:posOffset>5904865</wp:posOffset>
              </wp:positionH>
              <wp:positionV relativeFrom="page">
                <wp:posOffset>10007600</wp:posOffset>
              </wp:positionV>
              <wp:extent cx="1546225" cy="198120"/>
              <wp:effectExtent l="0" t="0" r="0" b="0"/>
              <wp:wrapNone/>
              <wp:docPr id="6" name="Text 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6225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ook w:val="01E0" w:firstRow="1" w:lastRow="1" w:firstColumn="1" w:lastColumn="1" w:noHBand="0" w:noVBand="0"/>
                          </w:tblPr>
                          <w:tblGrid>
                            <w:gridCol w:w="368"/>
                            <w:gridCol w:w="140"/>
                            <w:gridCol w:w="295"/>
                            <w:gridCol w:w="1448"/>
                          </w:tblGrid>
                          <w:tr w:rsidR="001A1E8E" w:rsidRPr="001C18EA">
                            <w:tc>
                              <w:tcPr>
                                <w:tcW w:w="360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:rsidR="001A1E8E" w:rsidRPr="001C18EA" w:rsidRDefault="001A1E8E">
                                <w:pPr>
                                  <w:pStyle w:val="Huisstijl-Gegeven"/>
                                  <w:rPr>
                                    <w:lang w:val="en-GB"/>
                                  </w:rPr>
                                </w:pPr>
                                <w:bookmarkStart w:id="20" w:name="bmPag2" w:colFirst="0" w:colLast="0"/>
                                <w:bookmarkStart w:id="21" w:name="bmPagVan2" w:colFirst="2" w:colLast="2"/>
                              </w:p>
                            </w:tc>
                            <w:tc>
                              <w:tcPr>
                                <w:tcW w:w="113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:rsidR="001A1E8E" w:rsidRPr="001C18EA" w:rsidRDefault="001A1E8E">
                                <w:pPr>
                                  <w:pStyle w:val="Huisstijl-Gegeven"/>
                                  <w:rPr>
                                    <w:lang w:val="en-GB"/>
                                  </w:rPr>
                                </w:pPr>
                                <w:r w:rsidRPr="001C18EA">
                                  <w:rPr>
                                    <w:rStyle w:val="Huisstijl-GegevenCharChar"/>
                                    <w:lang w:val="en-GB"/>
                                  </w:rPr>
                                  <w:fldChar w:fldCharType="begin"/>
                                </w:r>
                                <w:r w:rsidRPr="001C18EA">
                                  <w:rPr>
                                    <w:rStyle w:val="Huisstijl-GegevenCharChar"/>
                                    <w:lang w:val="en-GB"/>
                                  </w:rPr>
                                  <w:instrText xml:space="preserve"> PAGE   \* MERGEFORMAT </w:instrText>
                                </w:r>
                                <w:r w:rsidRPr="001C18EA">
                                  <w:rPr>
                                    <w:rStyle w:val="Huisstijl-GegevenCharChar"/>
                                    <w:lang w:val="en-GB"/>
                                  </w:rPr>
                                  <w:fldChar w:fldCharType="separate"/>
                                </w:r>
                                <w:r w:rsidR="00931779">
                                  <w:rPr>
                                    <w:rStyle w:val="Huisstijl-GegevenCharChar"/>
                                    <w:lang w:val="en-GB"/>
                                  </w:rPr>
                                  <w:t>2</w:t>
                                </w:r>
                                <w:r w:rsidRPr="001C18EA">
                                  <w:rPr>
                                    <w:rStyle w:val="Huisstijl-GegevenCharChar"/>
                                    <w:lang w:val="en-GB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180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:rsidR="001A1E8E" w:rsidRPr="001C18EA" w:rsidRDefault="001A1E8E">
                                <w:pPr>
                                  <w:pStyle w:val="Huisstijl-Gegeven"/>
                                  <w:rPr>
                                    <w:lang w:val="en-GB"/>
                                  </w:rPr>
                                </w:pPr>
                                <w:r w:rsidRPr="001C18EA">
                                  <w:rPr>
                                    <w:lang w:val="en-GB"/>
                                  </w:rPr>
                                  <w:t>van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:rsidR="001A1E8E" w:rsidRPr="001C18EA" w:rsidRDefault="001A1E8E">
                                <w:pPr>
                                  <w:pStyle w:val="Huisstijl-Gegeven"/>
                                  <w:rPr>
                                    <w:lang w:val="en-GB"/>
                                  </w:rPr>
                                </w:pPr>
                                <w:r w:rsidRPr="001C18EA">
                                  <w:rPr>
                                    <w:lang w:val="en-GB"/>
                                  </w:rPr>
                                  <w:fldChar w:fldCharType="begin"/>
                                </w:r>
                                <w:r w:rsidRPr="001C18EA">
                                  <w:rPr>
                                    <w:lang w:val="en-GB"/>
                                  </w:rPr>
                                  <w:instrText xml:space="preserve"> NUMPAGES   \* MERGEFORMAT </w:instrText>
                                </w:r>
                                <w:r w:rsidRPr="001C18EA">
                                  <w:rPr>
                                    <w:lang w:val="en-GB"/>
                                  </w:rPr>
                                  <w:fldChar w:fldCharType="separate"/>
                                </w:r>
                                <w:r w:rsidR="00931779">
                                  <w:rPr>
                                    <w:lang w:val="en-GB"/>
                                  </w:rPr>
                                  <w:t>3</w:t>
                                </w:r>
                                <w:r w:rsidRPr="001C18EA">
                                  <w:rPr>
                                    <w:lang w:val="en-GB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bookmarkEnd w:id="20"/>
                          <w:bookmarkEnd w:id="21"/>
                        </w:tbl>
                        <w:p w:rsidR="001A1E8E" w:rsidRPr="001C18EA" w:rsidRDefault="001A1E8E">
                          <w:pPr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1" o:spid="_x0000_s1027" type="#_x0000_t202" style="position:absolute;margin-left:464.95pt;margin-top:788pt;width:121.7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" filled="f" stroked="f">
              <v:textbox inset="0,0">
                <w:txbxContent>
                  <w:tbl>
                    <w:tblPr>
                      <w:tblW w:w="0" w:type="auto"/>
                      <w:tblLook w:val="01E0" w:firstRow="1" w:lastRow="1" w:firstColumn="1" w:lastColumn="1" w:noHBand="0" w:noVBand="0"/>
                    </w:tblPr>
                    <w:tblGrid>
                      <w:gridCol w:w="368"/>
                      <w:gridCol w:w="140"/>
                      <w:gridCol w:w="295"/>
                      <w:gridCol w:w="1448"/>
                    </w:tblGrid>
                    <w:tr w:rsidR="001A1E8E" w:rsidRPr="001C18EA">
                      <w:tc>
                        <w:tcPr>
                          <w:tcW w:w="360" w:type="dxa"/>
                          <w:noWrap/>
                          <w:tcMar>
                            <w:left w:w="0" w:type="dxa"/>
                            <w:right w:w="57" w:type="dxa"/>
                          </w:tcMar>
                        </w:tcPr>
                        <w:p w:rsidR="001A1E8E" w:rsidRPr="001C18EA" w:rsidRDefault="001A1E8E">
                          <w:pPr>
                            <w:pStyle w:val="Huisstijl-Gegeven"/>
                            <w:rPr>
                              <w:lang w:val="en-GB"/>
                            </w:rPr>
                          </w:pPr>
                          <w:bookmarkStart w:id="22" w:name="bmPag2" w:colFirst="0" w:colLast="0"/>
                          <w:bookmarkStart w:id="23" w:name="bmPagVan2" w:colFirst="2" w:colLast="2"/>
                        </w:p>
                      </w:tc>
                      <w:tc>
                        <w:tcPr>
                          <w:tcW w:w="113" w:type="dxa"/>
                          <w:noWrap/>
                          <w:tcMar>
                            <w:left w:w="0" w:type="dxa"/>
                            <w:right w:w="57" w:type="dxa"/>
                          </w:tcMar>
                        </w:tcPr>
                        <w:p w:rsidR="001A1E8E" w:rsidRPr="001C18EA" w:rsidRDefault="001A1E8E">
                          <w:pPr>
                            <w:pStyle w:val="Huisstijl-Gegeven"/>
                            <w:rPr>
                              <w:lang w:val="en-GB"/>
                            </w:rPr>
                          </w:pPr>
                          <w:r w:rsidRPr="001C18EA">
                            <w:rPr>
                              <w:rStyle w:val="Huisstijl-GegevenCharChar"/>
                              <w:lang w:val="en-GB"/>
                            </w:rPr>
                            <w:fldChar w:fldCharType="begin"/>
                          </w:r>
                          <w:r w:rsidRPr="001C18EA">
                            <w:rPr>
                              <w:rStyle w:val="Huisstijl-GegevenCharChar"/>
                              <w:lang w:val="en-GB"/>
                            </w:rPr>
                            <w:instrText xml:space="preserve"> PAGE   \* MERGEFORMAT </w:instrText>
                          </w:r>
                          <w:r w:rsidRPr="001C18EA">
                            <w:rPr>
                              <w:rStyle w:val="Huisstijl-GegevenCharChar"/>
                              <w:lang w:val="en-GB"/>
                            </w:rPr>
                            <w:fldChar w:fldCharType="separate"/>
                          </w:r>
                          <w:r w:rsidR="00931779">
                            <w:rPr>
                              <w:rStyle w:val="Huisstijl-GegevenCharChar"/>
                              <w:lang w:val="en-GB"/>
                            </w:rPr>
                            <w:t>2</w:t>
                          </w:r>
                          <w:r w:rsidRPr="001C18EA">
                            <w:rPr>
                              <w:rStyle w:val="Huisstijl-GegevenCharChar"/>
                              <w:lang w:val="en-GB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180" w:type="dxa"/>
                          <w:noWrap/>
                          <w:tcMar>
                            <w:left w:w="0" w:type="dxa"/>
                            <w:right w:w="57" w:type="dxa"/>
                          </w:tcMar>
                        </w:tcPr>
                        <w:p w:rsidR="001A1E8E" w:rsidRPr="001C18EA" w:rsidRDefault="001A1E8E">
                          <w:pPr>
                            <w:pStyle w:val="Huisstijl-Gegeven"/>
                            <w:rPr>
                              <w:lang w:val="en-GB"/>
                            </w:rPr>
                          </w:pPr>
                          <w:r w:rsidRPr="001C18EA">
                            <w:rPr>
                              <w:lang w:val="en-GB"/>
                            </w:rPr>
                            <w:t>van</w:t>
                          </w:r>
                        </w:p>
                      </w:tc>
                      <w:tc>
                        <w:tcPr>
                          <w:tcW w:w="1440" w:type="dxa"/>
                          <w:noWrap/>
                          <w:tcMar>
                            <w:left w:w="0" w:type="dxa"/>
                            <w:right w:w="57" w:type="dxa"/>
                          </w:tcMar>
                        </w:tcPr>
                        <w:p w:rsidR="001A1E8E" w:rsidRPr="001C18EA" w:rsidRDefault="001A1E8E">
                          <w:pPr>
                            <w:pStyle w:val="Huisstijl-Gegeven"/>
                            <w:rPr>
                              <w:lang w:val="en-GB"/>
                            </w:rPr>
                          </w:pPr>
                          <w:r w:rsidRPr="001C18EA">
                            <w:rPr>
                              <w:lang w:val="en-GB"/>
                            </w:rPr>
                            <w:fldChar w:fldCharType="begin"/>
                          </w:r>
                          <w:r w:rsidRPr="001C18EA">
                            <w:rPr>
                              <w:lang w:val="en-GB"/>
                            </w:rPr>
                            <w:instrText xml:space="preserve"> NUMPAGES   \* MERGEFORMAT </w:instrText>
                          </w:r>
                          <w:r w:rsidRPr="001C18EA">
                            <w:rPr>
                              <w:lang w:val="en-GB"/>
                            </w:rPr>
                            <w:fldChar w:fldCharType="separate"/>
                          </w:r>
                          <w:r w:rsidR="00931779">
                            <w:rPr>
                              <w:lang w:val="en-GB"/>
                            </w:rPr>
                            <w:t>3</w:t>
                          </w:r>
                          <w:r w:rsidRPr="001C18EA">
                            <w:rPr>
                              <w:lang w:val="en-GB"/>
                            </w:rPr>
                            <w:fldChar w:fldCharType="end"/>
                          </w:r>
                        </w:p>
                      </w:tc>
                    </w:tr>
                    <w:bookmarkEnd w:id="22"/>
                    <w:bookmarkEnd w:id="23"/>
                  </w:tbl>
                  <w:p w:rsidR="001A1E8E" w:rsidRPr="001C18EA" w:rsidRDefault="001A1E8E">
                    <w:pPr>
                      <w:rPr>
                        <w:lang w:val="en-GB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E8E" w:rsidRDefault="001A1E8E">
    <w:pPr>
      <w:pStyle w:val="Voettekst"/>
      <w:spacing w:line="240" w:lineRule="auto"/>
      <w:rPr>
        <w:szCs w:val="18"/>
      </w:rPr>
    </w:pPr>
    <w:r>
      <w:rPr>
        <w:noProof/>
        <w:szCs w:val="18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2C96155" wp14:editId="22A7AE1B">
              <wp:simplePos x="0" y="0"/>
              <wp:positionH relativeFrom="page">
                <wp:posOffset>5868670</wp:posOffset>
              </wp:positionH>
              <wp:positionV relativeFrom="page">
                <wp:posOffset>10009505</wp:posOffset>
              </wp:positionV>
              <wp:extent cx="1485900" cy="228600"/>
              <wp:effectExtent l="1270" t="0" r="0" b="1270"/>
              <wp:wrapNone/>
              <wp:docPr id="3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ook w:val="01E0" w:firstRow="1" w:lastRow="1" w:firstColumn="1" w:lastColumn="1" w:noHBand="0" w:noVBand="0"/>
                          </w:tblPr>
                          <w:tblGrid>
                            <w:gridCol w:w="376"/>
                            <w:gridCol w:w="148"/>
                            <w:gridCol w:w="196"/>
                            <w:gridCol w:w="1363"/>
                          </w:tblGrid>
                          <w:tr w:rsidR="001A1E8E" w:rsidRPr="001C18EA">
                            <w:tc>
                              <w:tcPr>
                                <w:tcW w:w="368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:rsidR="001A1E8E" w:rsidRPr="001C18EA" w:rsidRDefault="005B2441">
                                <w:pPr>
                                  <w:pStyle w:val="Huisstijl-Gegeven"/>
                                  <w:rPr>
                                    <w:lang w:val="en-GB"/>
                                  </w:rPr>
                                </w:pPr>
                                <w:bookmarkStart w:id="28" w:name="bmPag" w:colFirst="0" w:colLast="0"/>
                                <w:bookmarkStart w:id="29" w:name="bmPagVan" w:colFirst="2" w:colLast="2"/>
                                <w:r>
                                  <w:rPr>
                                    <w:lang w:val="en-GB"/>
                                  </w:rPr>
                                  <w:t>Page</w:t>
                                </w:r>
                              </w:p>
                            </w:tc>
                            <w:tc>
                              <w:tcPr>
                                <w:tcW w:w="140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:rsidR="001A1E8E" w:rsidRPr="001C18EA" w:rsidRDefault="001A1E8E">
                                <w:pPr>
                                  <w:pStyle w:val="Huisstijl-Gegeven"/>
                                  <w:rPr>
                                    <w:lang w:val="en-GB"/>
                                  </w:rPr>
                                </w:pPr>
                                <w:r w:rsidRPr="001C18EA">
                                  <w:rPr>
                                    <w:rStyle w:val="Huisstijl-GegevenCharChar"/>
                                    <w:lang w:val="en-GB"/>
                                  </w:rPr>
                                  <w:fldChar w:fldCharType="begin"/>
                                </w:r>
                                <w:r w:rsidRPr="001C18EA">
                                  <w:rPr>
                                    <w:rStyle w:val="Huisstijl-GegevenCharChar"/>
                                    <w:lang w:val="en-GB"/>
                                  </w:rPr>
                                  <w:instrText xml:space="preserve"> PAGE   \* MERGEFORMAT </w:instrText>
                                </w:r>
                                <w:r w:rsidRPr="001C18EA">
                                  <w:rPr>
                                    <w:rStyle w:val="Huisstijl-GegevenCharChar"/>
                                    <w:lang w:val="en-GB"/>
                                  </w:rPr>
                                  <w:fldChar w:fldCharType="separate"/>
                                </w:r>
                                <w:r w:rsidR="00931779">
                                  <w:rPr>
                                    <w:rStyle w:val="Huisstijl-GegevenCharChar"/>
                                    <w:lang w:val="en-GB"/>
                                  </w:rPr>
                                  <w:t>1</w:t>
                                </w:r>
                                <w:r w:rsidRPr="001C18EA">
                                  <w:rPr>
                                    <w:rStyle w:val="Huisstijl-GegevenCharChar"/>
                                    <w:lang w:val="en-GB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188" w:type="dxa"/>
                                <w:noWrap/>
                                <w:tcMar>
                                  <w:left w:w="0" w:type="dxa"/>
                                  <w:right w:w="28" w:type="dxa"/>
                                </w:tcMar>
                              </w:tcPr>
                              <w:p w:rsidR="001A1E8E" w:rsidRPr="001C18EA" w:rsidRDefault="005B2441">
                                <w:pPr>
                                  <w:pStyle w:val="Huisstijl-Gegeven"/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lang w:val="en-GB"/>
                                  </w:rPr>
                                  <w:t>of</w:t>
                                </w:r>
                              </w:p>
                            </w:tc>
                            <w:tc>
                              <w:tcPr>
                                <w:tcW w:w="1355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:rsidR="001A1E8E" w:rsidRPr="001C18EA" w:rsidRDefault="001A1E8E">
                                <w:pPr>
                                  <w:pStyle w:val="Huisstijl-Gegeven"/>
                                  <w:rPr>
                                    <w:lang w:val="en-GB"/>
                                  </w:rPr>
                                </w:pPr>
                                <w:r w:rsidRPr="001C18EA">
                                  <w:rPr>
                                    <w:lang w:val="en-GB"/>
                                  </w:rPr>
                                  <w:fldChar w:fldCharType="begin"/>
                                </w:r>
                                <w:r w:rsidRPr="001C18EA">
                                  <w:rPr>
                                    <w:lang w:val="en-GB"/>
                                  </w:rPr>
                                  <w:instrText xml:space="preserve"> NUMPAGES  </w:instrText>
                                </w:r>
                                <w:r w:rsidRPr="001C18EA">
                                  <w:rPr>
                                    <w:lang w:val="en-GB"/>
                                  </w:rPr>
                                  <w:fldChar w:fldCharType="separate"/>
                                </w:r>
                                <w:r w:rsidR="00931779">
                                  <w:rPr>
                                    <w:lang w:val="en-GB"/>
                                  </w:rPr>
                                  <w:t>3</w:t>
                                </w:r>
                                <w:r w:rsidRPr="001C18EA">
                                  <w:rPr>
                                    <w:lang w:val="en-GB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bookmarkEnd w:id="28"/>
                          <w:bookmarkEnd w:id="29"/>
                        </w:tbl>
                        <w:p w:rsidR="001A1E8E" w:rsidRPr="001C18EA" w:rsidRDefault="001A1E8E">
                          <w:pPr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3600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30" type="#_x0000_t202" style="position:absolute;margin-left:462.1pt;margin-top:788.15pt;width:117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" filled="f" stroked="f">
              <v:textbox inset="1mm,0">
                <w:txbxContent>
                  <w:tbl>
                    <w:tblPr>
                      <w:tblW w:w="0" w:type="auto"/>
                      <w:tblLook w:val="01E0" w:firstRow="1" w:lastRow="1" w:firstColumn="1" w:lastColumn="1" w:noHBand="0" w:noVBand="0"/>
                    </w:tblPr>
                    <w:tblGrid>
                      <w:gridCol w:w="376"/>
                      <w:gridCol w:w="148"/>
                      <w:gridCol w:w="196"/>
                      <w:gridCol w:w="1363"/>
                    </w:tblGrid>
                    <w:tr w:rsidR="001A1E8E" w:rsidRPr="001C18EA">
                      <w:tc>
                        <w:tcPr>
                          <w:tcW w:w="368" w:type="dxa"/>
                          <w:noWrap/>
                          <w:tcMar>
                            <w:left w:w="0" w:type="dxa"/>
                            <w:right w:w="57" w:type="dxa"/>
                          </w:tcMar>
                        </w:tcPr>
                        <w:p w:rsidR="001A1E8E" w:rsidRPr="001C18EA" w:rsidRDefault="005B2441">
                          <w:pPr>
                            <w:pStyle w:val="Huisstijl-Gegeven"/>
                            <w:rPr>
                              <w:lang w:val="en-GB"/>
                            </w:rPr>
                          </w:pPr>
                          <w:bookmarkStart w:id="30" w:name="bmPag" w:colFirst="0" w:colLast="0"/>
                          <w:bookmarkStart w:id="31" w:name="bmPagVan" w:colFirst="2" w:colLast="2"/>
                          <w:r>
                            <w:rPr>
                              <w:lang w:val="en-GB"/>
                            </w:rPr>
                            <w:t>Page</w:t>
                          </w:r>
                        </w:p>
                      </w:tc>
                      <w:tc>
                        <w:tcPr>
                          <w:tcW w:w="140" w:type="dxa"/>
                          <w:noWrap/>
                          <w:tcMar>
                            <w:left w:w="0" w:type="dxa"/>
                            <w:right w:w="57" w:type="dxa"/>
                          </w:tcMar>
                        </w:tcPr>
                        <w:p w:rsidR="001A1E8E" w:rsidRPr="001C18EA" w:rsidRDefault="001A1E8E">
                          <w:pPr>
                            <w:pStyle w:val="Huisstijl-Gegeven"/>
                            <w:rPr>
                              <w:lang w:val="en-GB"/>
                            </w:rPr>
                          </w:pPr>
                          <w:r w:rsidRPr="001C18EA">
                            <w:rPr>
                              <w:rStyle w:val="Huisstijl-GegevenCharChar"/>
                              <w:lang w:val="en-GB"/>
                            </w:rPr>
                            <w:fldChar w:fldCharType="begin"/>
                          </w:r>
                          <w:r w:rsidRPr="001C18EA">
                            <w:rPr>
                              <w:rStyle w:val="Huisstijl-GegevenCharChar"/>
                              <w:lang w:val="en-GB"/>
                            </w:rPr>
                            <w:instrText xml:space="preserve"> PAGE   \* MERGEFORMAT </w:instrText>
                          </w:r>
                          <w:r w:rsidRPr="001C18EA">
                            <w:rPr>
                              <w:rStyle w:val="Huisstijl-GegevenCharChar"/>
                              <w:lang w:val="en-GB"/>
                            </w:rPr>
                            <w:fldChar w:fldCharType="separate"/>
                          </w:r>
                          <w:r w:rsidR="00931779">
                            <w:rPr>
                              <w:rStyle w:val="Huisstijl-GegevenCharChar"/>
                              <w:lang w:val="en-GB"/>
                            </w:rPr>
                            <w:t>1</w:t>
                          </w:r>
                          <w:r w:rsidRPr="001C18EA">
                            <w:rPr>
                              <w:rStyle w:val="Huisstijl-GegevenCharChar"/>
                              <w:lang w:val="en-GB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188" w:type="dxa"/>
                          <w:noWrap/>
                          <w:tcMar>
                            <w:left w:w="0" w:type="dxa"/>
                            <w:right w:w="28" w:type="dxa"/>
                          </w:tcMar>
                        </w:tcPr>
                        <w:p w:rsidR="001A1E8E" w:rsidRPr="001C18EA" w:rsidRDefault="005B2441">
                          <w:pPr>
                            <w:pStyle w:val="Huisstijl-Gegeven"/>
                            <w:rPr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>of</w:t>
                          </w:r>
                        </w:p>
                      </w:tc>
                      <w:tc>
                        <w:tcPr>
                          <w:tcW w:w="1355" w:type="dxa"/>
                          <w:noWrap/>
                          <w:tcMar>
                            <w:left w:w="0" w:type="dxa"/>
                            <w:right w:w="57" w:type="dxa"/>
                          </w:tcMar>
                        </w:tcPr>
                        <w:p w:rsidR="001A1E8E" w:rsidRPr="001C18EA" w:rsidRDefault="001A1E8E">
                          <w:pPr>
                            <w:pStyle w:val="Huisstijl-Gegeven"/>
                            <w:rPr>
                              <w:lang w:val="en-GB"/>
                            </w:rPr>
                          </w:pPr>
                          <w:r w:rsidRPr="001C18EA">
                            <w:rPr>
                              <w:lang w:val="en-GB"/>
                            </w:rPr>
                            <w:fldChar w:fldCharType="begin"/>
                          </w:r>
                          <w:r w:rsidRPr="001C18EA">
                            <w:rPr>
                              <w:lang w:val="en-GB"/>
                            </w:rPr>
                            <w:instrText xml:space="preserve"> NUMPAGES  </w:instrText>
                          </w:r>
                          <w:r w:rsidRPr="001C18EA">
                            <w:rPr>
                              <w:lang w:val="en-GB"/>
                            </w:rPr>
                            <w:fldChar w:fldCharType="separate"/>
                          </w:r>
                          <w:r w:rsidR="00931779">
                            <w:rPr>
                              <w:lang w:val="en-GB"/>
                            </w:rPr>
                            <w:t>3</w:t>
                          </w:r>
                          <w:r w:rsidRPr="001C18EA">
                            <w:rPr>
                              <w:lang w:val="en-GB"/>
                            </w:rPr>
                            <w:fldChar w:fldCharType="end"/>
                          </w:r>
                        </w:p>
                      </w:tc>
                    </w:tr>
                    <w:bookmarkEnd w:id="30"/>
                    <w:bookmarkEnd w:id="31"/>
                  </w:tbl>
                  <w:p w:rsidR="001A1E8E" w:rsidRPr="001C18EA" w:rsidRDefault="001A1E8E">
                    <w:pPr>
                      <w:rPr>
                        <w:lang w:val="en-GB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E8E" w:rsidRDefault="001A1E8E">
      <w:r>
        <w:separator/>
      </w:r>
    </w:p>
    <w:p w:rsidR="001A1E8E" w:rsidRDefault="001A1E8E"/>
  </w:footnote>
  <w:footnote w:type="continuationSeparator" w:id="0">
    <w:p w:rsidR="001A1E8E" w:rsidRDefault="001A1E8E">
      <w:r>
        <w:continuationSeparator/>
      </w:r>
    </w:p>
    <w:p w:rsidR="001A1E8E" w:rsidRDefault="001A1E8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E8E" w:rsidRDefault="001A1E8E">
    <w:pPr>
      <w:pStyle w:val="Koptekst"/>
    </w:pPr>
  </w:p>
  <w:p w:rsidR="001A1E8E" w:rsidRDefault="001A1E8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E8E" w:rsidRPr="001C18EA" w:rsidRDefault="001A1E8E">
    <w:pPr>
      <w:spacing w:line="200" w:lineRule="exact"/>
      <w:rPr>
        <w:lang w:val="en-GB"/>
      </w:rPr>
    </w:pPr>
  </w:p>
  <w:p w:rsidR="001A1E8E" w:rsidRPr="001C18EA" w:rsidRDefault="001A1E8E">
    <w:pPr>
      <w:spacing w:line="0" w:lineRule="atLeast"/>
      <w:rPr>
        <w:sz w:val="2"/>
        <w:szCs w:val="2"/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E8E" w:rsidRDefault="001A1E8E">
    <w:pPr>
      <w:pStyle w:val="Koptekst"/>
    </w:pPr>
  </w:p>
  <w:p w:rsidR="001A1E8E" w:rsidRDefault="001A1E8E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592C395" wp14:editId="3A65EC2B">
              <wp:simplePos x="0" y="0"/>
              <wp:positionH relativeFrom="page">
                <wp:posOffset>4050665</wp:posOffset>
              </wp:positionH>
              <wp:positionV relativeFrom="page">
                <wp:posOffset>-25400</wp:posOffset>
              </wp:positionV>
              <wp:extent cx="3568700" cy="1590675"/>
              <wp:effectExtent l="0" t="0" r="12700" b="9525"/>
              <wp:wrapNone/>
              <wp:docPr id="5" name="Text 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1590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4788"/>
                          </w:tblGrid>
                          <w:tr w:rsidR="001A1E8E" w:rsidRPr="001C18EA">
                            <w:trPr>
                              <w:trHeight w:val="1787"/>
                            </w:trPr>
                            <w:tc>
                              <w:tcPr>
                                <w:tcW w:w="4788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:rsidR="001A1E8E" w:rsidRPr="001C18EA" w:rsidRDefault="001A1E8E">
                                <w:pPr>
                                  <w:rPr>
                                    <w:lang w:val="en-GB"/>
                                  </w:rPr>
                                </w:pPr>
                                <w:bookmarkStart w:id="24" w:name="bmLintregel1" w:colFirst="0" w:colLast="1"/>
                                <w:r w:rsidRPr="001C18EA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D3FC370" wp14:editId="22398F42">
                                      <wp:extent cx="2343051" cy="1584915"/>
                                      <wp:effectExtent l="0" t="0" r="635" b="0"/>
                                      <wp:docPr id="1" name="Afbeelding 1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343051" cy="15849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24"/>
                        </w:tbl>
                        <w:p w:rsidR="001A1E8E" w:rsidRPr="001C18EA" w:rsidRDefault="001A1E8E">
                          <w:pPr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2" o:spid="_x0000_s1028" type="#_x0000_t202" style="position:absolute;margin-left:318.95pt;margin-top:-2pt;width:281pt;height:125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AXTsAIAALI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" filled="f" stroked="f">
              <v:textbox inset="0,0,0,0">
                <w:txbxContent>
                  <w:tbl>
                    <w:tblPr>
                      <w:tblW w:w="0" w:type="auto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4788"/>
                    </w:tblGrid>
                    <w:tr w:rsidR="001A1E8E" w:rsidRPr="001C18EA">
                      <w:trPr>
                        <w:trHeight w:val="1787"/>
                      </w:trPr>
                      <w:tc>
                        <w:tcPr>
                          <w:tcW w:w="4788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1A1E8E" w:rsidRPr="001C18EA" w:rsidRDefault="001A1E8E">
                          <w:pPr>
                            <w:rPr>
                              <w:lang w:val="en-GB"/>
                            </w:rPr>
                          </w:pPr>
                          <w:bookmarkStart w:id="25" w:name="bmLintregel1" w:colFirst="0" w:colLast="1"/>
                          <w:r w:rsidRPr="001C18EA">
                            <w:rPr>
                              <w:noProof/>
                            </w:rPr>
                            <w:drawing>
                              <wp:inline distT="0" distB="0" distL="0" distR="0" wp14:anchorId="4D3FC370" wp14:editId="22398F42">
                                <wp:extent cx="2343051" cy="1584915"/>
                                <wp:effectExtent l="0" t="0" r="635" b="0"/>
                                <wp:docPr id="1" name="Afbeelding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343051" cy="15849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5"/>
                  </w:tbl>
                  <w:p w:rsidR="001A1E8E" w:rsidRPr="001C18EA" w:rsidRDefault="001A1E8E">
                    <w:pPr>
                      <w:rPr>
                        <w:lang w:val="en-GB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21FA92" wp14:editId="7996A1C8">
              <wp:simplePos x="0" y="0"/>
              <wp:positionH relativeFrom="page">
                <wp:posOffset>3507105</wp:posOffset>
              </wp:positionH>
              <wp:positionV relativeFrom="page">
                <wp:posOffset>-43180</wp:posOffset>
              </wp:positionV>
              <wp:extent cx="4024630" cy="1746250"/>
              <wp:effectExtent l="1905" t="4445" r="2540" b="1905"/>
              <wp:wrapNone/>
              <wp:docPr id="4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463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594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60"/>
                            <w:gridCol w:w="5180"/>
                          </w:tblGrid>
                          <w:tr w:rsidR="001A1E8E" w:rsidRPr="001C18EA">
                            <w:trPr>
                              <w:trHeight w:val="2140"/>
                            </w:trPr>
                            <w:tc>
                              <w:tcPr>
                                <w:tcW w:w="737" w:type="dxa"/>
                              </w:tcPr>
                              <w:p w:rsidR="001A1E8E" w:rsidRPr="001C18EA" w:rsidRDefault="001A1E8E">
                                <w:pPr>
                                  <w:spacing w:line="240" w:lineRule="auto"/>
                                  <w:rPr>
                                    <w:lang w:val="en-GB"/>
                                  </w:rPr>
                                </w:pPr>
                                <w:bookmarkStart w:id="26" w:name="bmRijksLogo" w:colFirst="0" w:colLast="0"/>
                                <w:r w:rsidRPr="001C18EA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AD24338" wp14:editId="4F69B22E">
                                      <wp:extent cx="466725" cy="1333500"/>
                                      <wp:effectExtent l="19050" t="0" r="9525" b="0"/>
                                      <wp:docPr id="2" name="Afbeelding 2" descr="Rijkslogo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ijkslogo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6725" cy="1333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026" w:type="dxa"/>
                              </w:tcPr>
                              <w:p w:rsidR="001A1E8E" w:rsidRPr="001C18EA" w:rsidRDefault="001A1E8E">
                                <w:pPr>
                                  <w:spacing w:line="240" w:lineRule="auto"/>
                                  <w:rPr>
                                    <w:rFonts w:ascii="Times New Roman" w:hAnsi="Times New Roman"/>
                                    <w:sz w:val="24"/>
                                    <w:lang w:val="en-GB"/>
                                  </w:rPr>
                                </w:pPr>
                              </w:p>
                            </w:tc>
                          </w:tr>
                          <w:bookmarkEnd w:id="26"/>
                        </w:tbl>
                        <w:p w:rsidR="001A1E8E" w:rsidRPr="001C18EA" w:rsidRDefault="001A1E8E">
                          <w:pPr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6" o:spid="_x0000_s1029" type="#_x0000_t202" style="position:absolute;margin-left:276.15pt;margin-top:-3.4pt;width:316.9pt;height:137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hOuwIAAMI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" filled="f" stroked="f">
              <v:textbox>
                <w:txbxContent>
                  <w:tbl>
                    <w:tblPr>
                      <w:tblW w:w="594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60"/>
                      <w:gridCol w:w="5180"/>
                    </w:tblGrid>
                    <w:tr w:rsidR="001A1E8E" w:rsidRPr="001C18EA">
                      <w:trPr>
                        <w:trHeight w:val="2140"/>
                      </w:trPr>
                      <w:tc>
                        <w:tcPr>
                          <w:tcW w:w="737" w:type="dxa"/>
                        </w:tcPr>
                        <w:p w:rsidR="001A1E8E" w:rsidRPr="001C18EA" w:rsidRDefault="001A1E8E">
                          <w:pPr>
                            <w:spacing w:line="240" w:lineRule="auto"/>
                            <w:rPr>
                              <w:lang w:val="en-GB"/>
                            </w:rPr>
                          </w:pPr>
                          <w:bookmarkStart w:id="27" w:name="bmRijksLogo" w:colFirst="0" w:colLast="0"/>
                          <w:r w:rsidRPr="001C18EA">
                            <w:rPr>
                              <w:noProof/>
                            </w:rPr>
                            <w:drawing>
                              <wp:inline distT="0" distB="0" distL="0" distR="0" wp14:anchorId="5AD24338" wp14:editId="4F69B22E">
                                <wp:extent cx="466725" cy="1333500"/>
                                <wp:effectExtent l="19050" t="0" r="9525" b="0"/>
                                <wp:docPr id="2" name="Afbeelding 2" descr="Rijks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ijks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672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026" w:type="dxa"/>
                        </w:tcPr>
                        <w:p w:rsidR="001A1E8E" w:rsidRPr="001C18EA" w:rsidRDefault="001A1E8E">
                          <w:pPr>
                            <w:spacing w:line="240" w:lineRule="auto"/>
                            <w:rPr>
                              <w:rFonts w:ascii="Times New Roman" w:hAnsi="Times New Roman"/>
                              <w:sz w:val="24"/>
                              <w:lang w:val="en-GB"/>
                            </w:rPr>
                          </w:pPr>
                        </w:p>
                      </w:tc>
                    </w:tr>
                    <w:bookmarkEnd w:id="27"/>
                  </w:tbl>
                  <w:p w:rsidR="001A1E8E" w:rsidRPr="001C18EA" w:rsidRDefault="001A1E8E">
                    <w:pPr>
                      <w:rPr>
                        <w:lang w:val="en-GB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00007"/>
    <w:multiLevelType w:val="singleLevel"/>
    <w:tmpl w:val="00000007"/>
    <w:name w:val="WW8Num7"/>
    <w:lvl w:ilvl="0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A5C8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9927BB"/>
    <w:multiLevelType w:val="hybridMultilevel"/>
    <w:tmpl w:val="EF7880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9F232F"/>
    <w:multiLevelType w:val="hybridMultilevel"/>
    <w:tmpl w:val="14FEA3A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282183A"/>
    <w:multiLevelType w:val="hybridMultilevel"/>
    <w:tmpl w:val="3ADA302A"/>
    <w:lvl w:ilvl="0" w:tplc="C866738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67D35CDE"/>
    <w:multiLevelType w:val="multilevel"/>
    <w:tmpl w:val="96AA728A"/>
    <w:lvl w:ilvl="0">
      <w:start w:val="1"/>
      <w:numFmt w:val="decimal"/>
      <w:lvlText w:val="%1"/>
      <w:lvlJc w:val="right"/>
      <w:pPr>
        <w:tabs>
          <w:tab w:val="num" w:pos="2155"/>
        </w:tabs>
        <w:ind w:left="1985" w:firstLine="0"/>
      </w:pPr>
      <w:rPr>
        <w:rFonts w:ascii="Verdana" w:hAnsi="Verdana" w:hint="default"/>
        <w:b/>
        <w:i w:val="0"/>
        <w:sz w:val="28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16"/>
        <w:szCs w:val="22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16"/>
        <w:szCs w:val="22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5">
      <w:start w:val="1"/>
      <w:numFmt w:val="decimal"/>
      <w:lvlText w:val="¨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¨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¨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¨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9">
    <w:nsid w:val="73681AFB"/>
    <w:multiLevelType w:val="hybridMultilevel"/>
    <w:tmpl w:val="A9CA453A"/>
    <w:lvl w:ilvl="0" w:tplc="DBEEDDC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466648B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8881DA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7B2F9E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184394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D506C44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104921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30A0DB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85C168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6"/>
  </w:num>
  <w:num w:numId="14">
    <w:abstractNumId w:val="13"/>
  </w:num>
  <w:num w:numId="15">
    <w:abstractNumId w:val="19"/>
  </w:num>
  <w:num w:numId="16">
    <w:abstractNumId w:val="18"/>
  </w:num>
  <w:num w:numId="17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5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activeWritingStyle w:appName="MSWord" w:lang="en-GB" w:vendorID="64" w:dllVersion="131078" w:nlCheck="1" w:checkStyle="1"/>
  <w:activeWritingStyle w:appName="MSWord" w:lang="de-DE" w:vendorID="64" w:dllVersion="131078" w:nlCheck="1" w:checkStyle="1"/>
  <w:activeWritingStyle w:appName="MSWord" w:lang="fr-FR" w:vendorID="64" w:dllVersion="131078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mTitel" w:val="Wal application form"/>
    <w:docVar w:name="cmbTaal" w:val="Engels"/>
    <w:docVar w:name="lstMinDienst" w:val="2"/>
    <w:docVar w:name="NieuwDocument" w:val="0"/>
  </w:docVars>
  <w:rsids>
    <w:rsidRoot w:val="001C18EA"/>
    <w:rsid w:val="000339A2"/>
    <w:rsid w:val="000723C2"/>
    <w:rsid w:val="001A1E8E"/>
    <w:rsid w:val="001B1CF2"/>
    <w:rsid w:val="001C18EA"/>
    <w:rsid w:val="00233298"/>
    <w:rsid w:val="002E672E"/>
    <w:rsid w:val="0033285B"/>
    <w:rsid w:val="003D50BE"/>
    <w:rsid w:val="003F1694"/>
    <w:rsid w:val="004174AA"/>
    <w:rsid w:val="00427195"/>
    <w:rsid w:val="005570EF"/>
    <w:rsid w:val="005600E5"/>
    <w:rsid w:val="005A7095"/>
    <w:rsid w:val="005B2441"/>
    <w:rsid w:val="005D2FF2"/>
    <w:rsid w:val="00694632"/>
    <w:rsid w:val="00725AB0"/>
    <w:rsid w:val="007C188B"/>
    <w:rsid w:val="007E5988"/>
    <w:rsid w:val="00931779"/>
    <w:rsid w:val="0095268E"/>
    <w:rsid w:val="00A103A1"/>
    <w:rsid w:val="00A7710E"/>
    <w:rsid w:val="00B12AB9"/>
    <w:rsid w:val="00B215B1"/>
    <w:rsid w:val="00C64907"/>
    <w:rsid w:val="00CC3864"/>
    <w:rsid w:val="00CD7FAE"/>
    <w:rsid w:val="00D756BB"/>
    <w:rsid w:val="00E026E0"/>
    <w:rsid w:val="00EE06F6"/>
    <w:rsid w:val="00F6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qFormat/>
    <w:rsid w:val="001A1E8E"/>
    <w:pPr>
      <w:keepNext/>
      <w:tabs>
        <w:tab w:val="num" w:pos="360"/>
      </w:tabs>
      <w:spacing w:before="240" w:after="60" w:line="200" w:lineRule="atLeast"/>
      <w:ind w:left="284" w:hanging="284"/>
      <w:outlineLvl w:val="3"/>
    </w:pPr>
    <w:rPr>
      <w:bCs/>
      <w:sz w:val="16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customStyle="1" w:styleId="Huisstijl-Legeregel">
    <w:name w:val="Huisstijl-Legeregel"/>
    <w:basedOn w:val="Huisstijl-Adres"/>
    <w:pPr>
      <w:spacing w:line="100" w:lineRule="exact"/>
    </w:pPr>
  </w:style>
  <w:style w:type="paragraph" w:customStyle="1" w:styleId="Huisstijl-Adres">
    <w:name w:val="Huisstijl-Adres"/>
    <w:basedOn w:val="Standaard"/>
    <w:pPr>
      <w:tabs>
        <w:tab w:val="left" w:pos="192"/>
      </w:tabs>
      <w:adjustRightInd w:val="0"/>
      <w:spacing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pPr>
      <w:spacing w:after="92" w:line="180" w:lineRule="exact"/>
    </w:pPr>
    <w:rPr>
      <w:noProof/>
      <w:sz w:val="13"/>
    </w:rPr>
  </w:style>
  <w:style w:type="paragraph" w:styleId="Voetnoottekst">
    <w:name w:val="footnote text"/>
    <w:basedOn w:val="Standaard"/>
    <w:link w:val="VoetnoottekstChar"/>
    <w:uiPriority w:val="99"/>
    <w:semiHidden/>
    <w:rPr>
      <w:sz w:val="13"/>
      <w:szCs w:val="20"/>
    </w:rPr>
  </w:style>
  <w:style w:type="paragraph" w:customStyle="1" w:styleId="Huisstijl-Rubricering">
    <w:name w:val="Huisstijl-Rubricering"/>
    <w:basedOn w:val="Standaard"/>
    <w:pPr>
      <w:adjustRightInd w:val="0"/>
      <w:spacing w:line="180" w:lineRule="exact"/>
    </w:pPr>
    <w:rPr>
      <w:rFonts w:cs="Verdana-Bold"/>
      <w:b/>
      <w:bCs/>
      <w:smallCaps/>
      <w:noProof/>
      <w:sz w:val="16"/>
      <w:szCs w:val="13"/>
    </w:rPr>
  </w:style>
  <w:style w:type="paragraph" w:customStyle="1" w:styleId="Huisstijl-NAW">
    <w:name w:val="Huisstijl-NAW"/>
    <w:basedOn w:val="Standaard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uiPriority w:val="99"/>
    <w:rPr>
      <w:color w:val="0000FF"/>
      <w:u w:val="single"/>
    </w:rPr>
  </w:style>
  <w:style w:type="paragraph" w:customStyle="1" w:styleId="Huisstijl-Retouradres">
    <w:name w:val="Huisstijl-Retouradres"/>
    <w:basedOn w:val="Standaard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pPr>
      <w:spacing w:before="90" w:after="0"/>
    </w:pPr>
    <w:rPr>
      <w:b/>
    </w:rPr>
  </w:style>
  <w:style w:type="paragraph" w:customStyle="1" w:styleId="Huisstijl-Voorwaarden">
    <w:name w:val="Huisstijl-Voorwaarden"/>
    <w:basedOn w:val="Standaard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pPr>
      <w:spacing w:line="180" w:lineRule="exact"/>
    </w:pPr>
    <w:rPr>
      <w:noProof/>
      <w:sz w:val="13"/>
    </w:rPr>
  </w:style>
  <w:style w:type="character" w:styleId="Voetnootmarkering">
    <w:name w:val="footnote reference"/>
    <w:basedOn w:val="Standaardalinea-lettertype"/>
    <w:uiPriority w:val="99"/>
    <w:semiHidden/>
    <w:rPr>
      <w:vertAlign w:val="superscript"/>
    </w:rPr>
  </w:style>
  <w:style w:type="paragraph" w:styleId="Lijstopsomteken2">
    <w:name w:val="List Bullet 2"/>
    <w:basedOn w:val="Standaard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CustomerCode">
    <w:name w:val="CustomerCode"/>
    <w:basedOn w:val="Standaard"/>
    <w:rPr>
      <w:rFonts w:ascii="KIX Barcode" w:hAnsi="KIX Barcode"/>
      <w:sz w:val="20"/>
      <w:szCs w:val="18"/>
    </w:rPr>
  </w:style>
  <w:style w:type="paragraph" w:customStyle="1" w:styleId="Slogan">
    <w:name w:val="Slogan"/>
    <w:basedOn w:val="Huisstijl-Rubricering"/>
    <w:rPr>
      <w:sz w:val="13"/>
    </w:rPr>
  </w:style>
  <w:style w:type="character" w:styleId="Paginanummer">
    <w:name w:val="page number"/>
    <w:basedOn w:val="Standaardalinea-lettertype"/>
  </w:style>
  <w:style w:type="paragraph" w:styleId="Ondertitel">
    <w:name w:val="Subtitle"/>
    <w:basedOn w:val="Standaard"/>
    <w:next w:val="Standaard"/>
    <w:qFormat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pPr>
      <w:spacing w:line="320" w:lineRule="atLeast"/>
      <w:outlineLvl w:val="0"/>
    </w:pPr>
    <w:rPr>
      <w:rFonts w:cs="Arial"/>
      <w:bCs/>
      <w:kern w:val="28"/>
      <w:sz w:val="64"/>
      <w:szCs w:val="64"/>
    </w:rPr>
  </w:style>
  <w:style w:type="paragraph" w:styleId="Ballontekst">
    <w:name w:val="Balloon Text"/>
    <w:basedOn w:val="Standaard"/>
    <w:link w:val="BallontekstChar"/>
    <w:rsid w:val="00233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33298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rsid w:val="001A1E8E"/>
    <w:rPr>
      <w:rFonts w:ascii="Verdana" w:hAnsi="Verdana"/>
      <w:bCs/>
      <w:sz w:val="16"/>
      <w:szCs w:val="28"/>
    </w:rPr>
  </w:style>
  <w:style w:type="paragraph" w:customStyle="1" w:styleId="Rubriek">
    <w:name w:val="Rubriek"/>
    <w:basedOn w:val="Kop1"/>
    <w:rsid w:val="001A1E8E"/>
    <w:pPr>
      <w:spacing w:before="60" w:after="0" w:line="200" w:lineRule="atLeast"/>
    </w:pPr>
    <w:rPr>
      <w:b w:val="0"/>
      <w:color w:val="000000"/>
      <w:sz w:val="24"/>
    </w:rPr>
  </w:style>
  <w:style w:type="paragraph" w:styleId="Lijstalinea">
    <w:name w:val="List Paragraph"/>
    <w:basedOn w:val="Standaard"/>
    <w:qFormat/>
    <w:rsid w:val="00A7710E"/>
    <w:pPr>
      <w:overflowPunct w:val="0"/>
      <w:autoSpaceDE w:val="0"/>
      <w:autoSpaceDN w:val="0"/>
      <w:adjustRightInd w:val="0"/>
      <w:spacing w:line="240" w:lineRule="auto"/>
      <w:ind w:left="720"/>
      <w:contextualSpacing/>
      <w:textAlignment w:val="baseline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7710E"/>
    <w:rPr>
      <w:rFonts w:ascii="Verdana" w:hAnsi="Verdana"/>
      <w:sz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qFormat/>
    <w:rsid w:val="001A1E8E"/>
    <w:pPr>
      <w:keepNext/>
      <w:tabs>
        <w:tab w:val="num" w:pos="360"/>
      </w:tabs>
      <w:spacing w:before="240" w:after="60" w:line="200" w:lineRule="atLeast"/>
      <w:ind w:left="284" w:hanging="284"/>
      <w:outlineLvl w:val="3"/>
    </w:pPr>
    <w:rPr>
      <w:bCs/>
      <w:sz w:val="16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customStyle="1" w:styleId="Huisstijl-Legeregel">
    <w:name w:val="Huisstijl-Legeregel"/>
    <w:basedOn w:val="Huisstijl-Adres"/>
    <w:pPr>
      <w:spacing w:line="100" w:lineRule="exact"/>
    </w:pPr>
  </w:style>
  <w:style w:type="paragraph" w:customStyle="1" w:styleId="Huisstijl-Adres">
    <w:name w:val="Huisstijl-Adres"/>
    <w:basedOn w:val="Standaard"/>
    <w:pPr>
      <w:tabs>
        <w:tab w:val="left" w:pos="192"/>
      </w:tabs>
      <w:adjustRightInd w:val="0"/>
      <w:spacing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pPr>
      <w:spacing w:after="92" w:line="180" w:lineRule="exact"/>
    </w:pPr>
    <w:rPr>
      <w:noProof/>
      <w:sz w:val="13"/>
    </w:rPr>
  </w:style>
  <w:style w:type="paragraph" w:styleId="Voetnoottekst">
    <w:name w:val="footnote text"/>
    <w:basedOn w:val="Standaard"/>
    <w:link w:val="VoetnoottekstChar"/>
    <w:uiPriority w:val="99"/>
    <w:semiHidden/>
    <w:rPr>
      <w:sz w:val="13"/>
      <w:szCs w:val="20"/>
    </w:rPr>
  </w:style>
  <w:style w:type="paragraph" w:customStyle="1" w:styleId="Huisstijl-Rubricering">
    <w:name w:val="Huisstijl-Rubricering"/>
    <w:basedOn w:val="Standaard"/>
    <w:pPr>
      <w:adjustRightInd w:val="0"/>
      <w:spacing w:line="180" w:lineRule="exact"/>
    </w:pPr>
    <w:rPr>
      <w:rFonts w:cs="Verdana-Bold"/>
      <w:b/>
      <w:bCs/>
      <w:smallCaps/>
      <w:noProof/>
      <w:sz w:val="16"/>
      <w:szCs w:val="13"/>
    </w:rPr>
  </w:style>
  <w:style w:type="paragraph" w:customStyle="1" w:styleId="Huisstijl-NAW">
    <w:name w:val="Huisstijl-NAW"/>
    <w:basedOn w:val="Standaard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uiPriority w:val="99"/>
    <w:rPr>
      <w:color w:val="0000FF"/>
      <w:u w:val="single"/>
    </w:rPr>
  </w:style>
  <w:style w:type="paragraph" w:customStyle="1" w:styleId="Huisstijl-Retouradres">
    <w:name w:val="Huisstijl-Retouradres"/>
    <w:basedOn w:val="Standaard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pPr>
      <w:spacing w:before="90" w:after="0"/>
    </w:pPr>
    <w:rPr>
      <w:b/>
    </w:rPr>
  </w:style>
  <w:style w:type="paragraph" w:customStyle="1" w:styleId="Huisstijl-Voorwaarden">
    <w:name w:val="Huisstijl-Voorwaarden"/>
    <w:basedOn w:val="Standaard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pPr>
      <w:spacing w:line="180" w:lineRule="exact"/>
    </w:pPr>
    <w:rPr>
      <w:noProof/>
      <w:sz w:val="13"/>
    </w:rPr>
  </w:style>
  <w:style w:type="character" w:styleId="Voetnootmarkering">
    <w:name w:val="footnote reference"/>
    <w:basedOn w:val="Standaardalinea-lettertype"/>
    <w:uiPriority w:val="99"/>
    <w:semiHidden/>
    <w:rPr>
      <w:vertAlign w:val="superscript"/>
    </w:rPr>
  </w:style>
  <w:style w:type="paragraph" w:styleId="Lijstopsomteken2">
    <w:name w:val="List Bullet 2"/>
    <w:basedOn w:val="Standaard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CustomerCode">
    <w:name w:val="CustomerCode"/>
    <w:basedOn w:val="Standaard"/>
    <w:rPr>
      <w:rFonts w:ascii="KIX Barcode" w:hAnsi="KIX Barcode"/>
      <w:sz w:val="20"/>
      <w:szCs w:val="18"/>
    </w:rPr>
  </w:style>
  <w:style w:type="paragraph" w:customStyle="1" w:styleId="Slogan">
    <w:name w:val="Slogan"/>
    <w:basedOn w:val="Huisstijl-Rubricering"/>
    <w:rPr>
      <w:sz w:val="13"/>
    </w:rPr>
  </w:style>
  <w:style w:type="character" w:styleId="Paginanummer">
    <w:name w:val="page number"/>
    <w:basedOn w:val="Standaardalinea-lettertype"/>
  </w:style>
  <w:style w:type="paragraph" w:styleId="Ondertitel">
    <w:name w:val="Subtitle"/>
    <w:basedOn w:val="Standaard"/>
    <w:next w:val="Standaard"/>
    <w:qFormat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pPr>
      <w:spacing w:line="320" w:lineRule="atLeast"/>
      <w:outlineLvl w:val="0"/>
    </w:pPr>
    <w:rPr>
      <w:rFonts w:cs="Arial"/>
      <w:bCs/>
      <w:kern w:val="28"/>
      <w:sz w:val="64"/>
      <w:szCs w:val="64"/>
    </w:rPr>
  </w:style>
  <w:style w:type="paragraph" w:styleId="Ballontekst">
    <w:name w:val="Balloon Text"/>
    <w:basedOn w:val="Standaard"/>
    <w:link w:val="BallontekstChar"/>
    <w:rsid w:val="00233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33298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rsid w:val="001A1E8E"/>
    <w:rPr>
      <w:rFonts w:ascii="Verdana" w:hAnsi="Verdana"/>
      <w:bCs/>
      <w:sz w:val="16"/>
      <w:szCs w:val="28"/>
    </w:rPr>
  </w:style>
  <w:style w:type="paragraph" w:customStyle="1" w:styleId="Rubriek">
    <w:name w:val="Rubriek"/>
    <w:basedOn w:val="Kop1"/>
    <w:rsid w:val="001A1E8E"/>
    <w:pPr>
      <w:spacing w:before="60" w:after="0" w:line="200" w:lineRule="atLeast"/>
    </w:pPr>
    <w:rPr>
      <w:b w:val="0"/>
      <w:color w:val="000000"/>
      <w:sz w:val="24"/>
    </w:rPr>
  </w:style>
  <w:style w:type="paragraph" w:styleId="Lijstalinea">
    <w:name w:val="List Paragraph"/>
    <w:basedOn w:val="Standaard"/>
    <w:qFormat/>
    <w:rsid w:val="00A7710E"/>
    <w:pPr>
      <w:overflowPunct w:val="0"/>
      <w:autoSpaceDE w:val="0"/>
      <w:autoSpaceDN w:val="0"/>
      <w:adjustRightInd w:val="0"/>
      <w:spacing w:line="240" w:lineRule="auto"/>
      <w:ind w:left="720"/>
      <w:contextualSpacing/>
      <w:textAlignment w:val="baseline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7710E"/>
    <w:rPr>
      <w:rFonts w:ascii="Verdana" w:hAnsi="Verdana"/>
      <w:sz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english.rvo.nl/subsidies-programmes/water-leverag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nglish.rvo.nl/subsidies-programmes/water-leverage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Huisstijlen\LNV\Rijkshuisstijl-RVO\Werkgroepsjablonen\RijksBlancoStaand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66D9D-D0CE-427C-9D94-EF25F9A45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RijksBlancoStaand.dotm</Template>
  <TotalTime>6</TotalTime>
  <Pages>3</Pages>
  <Words>435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LNV</Company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Dekker, C.F. (Carla)</dc:creator>
  <cp:lastModifiedBy>Schoof, drs. S.J. (Sandra)</cp:lastModifiedBy>
  <cp:revision>4</cp:revision>
  <cp:lastPrinted>2009-05-11T11:10:00Z</cp:lastPrinted>
  <dcterms:created xsi:type="dcterms:W3CDTF">2018-04-23T12:45:00Z</dcterms:created>
  <dcterms:modified xsi:type="dcterms:W3CDTF">2018-04-25T11:34:00Z</dcterms:modified>
  <cp:category>Rijkshuisstijl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e">
    <vt:lpwstr>2.1</vt:lpwstr>
  </property>
  <property fmtid="{D5CDD505-2E9C-101B-9397-08002B2CF9AE}" pid="3" name="Datum Versie">
    <vt:lpwstr>13 oktober 2010</vt:lpwstr>
  </property>
  <property fmtid="{D5CDD505-2E9C-101B-9397-08002B2CF9AE}" pid="4" name="BibliotheekVersie">
    <vt:lpwstr>2.1</vt:lpwstr>
  </property>
</Properties>
</file>