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1E" w:rsidRPr="00430C54" w:rsidRDefault="009F2D1E" w:rsidP="009F2D1E">
      <w:pPr>
        <w:pStyle w:val="Kop2"/>
        <w:tabs>
          <w:tab w:val="left" w:pos="1701"/>
        </w:tabs>
      </w:pPr>
      <w:bookmarkStart w:id="0" w:name="_Toc452539805"/>
      <w:bookmarkStart w:id="1" w:name="_Toc501701910"/>
      <w:r>
        <w:t>B</w:t>
      </w:r>
      <w:r w:rsidRPr="00430C54">
        <w:t>ijlage 2.1</w:t>
      </w:r>
      <w:r>
        <w:tab/>
      </w:r>
      <w:r w:rsidRPr="00430C54">
        <w:t>Modelformulier verzoek tot deelneming</w:t>
      </w:r>
      <w:bookmarkEnd w:id="0"/>
      <w:bookmarkEnd w:id="1"/>
    </w:p>
    <w:p w:rsidR="009F2D1E" w:rsidRPr="00430C54" w:rsidRDefault="009F2D1E" w:rsidP="009F2D1E">
      <w:pPr>
        <w:spacing w:line="240" w:lineRule="exact"/>
        <w:rPr>
          <w:rFonts w:cs="Arial"/>
          <w:b/>
          <w:bCs/>
          <w:szCs w:val="18"/>
        </w:rPr>
      </w:pPr>
    </w:p>
    <w:p w:rsidR="009F2D1E" w:rsidRPr="00430C54" w:rsidRDefault="009F2D1E" w:rsidP="009F2D1E">
      <w:pPr>
        <w:spacing w:line="240" w:lineRule="exact"/>
        <w:rPr>
          <w:rFonts w:cs="Arial"/>
          <w:b/>
          <w:bCs/>
          <w:szCs w:val="18"/>
        </w:rPr>
      </w:pPr>
      <w:r>
        <w:rPr>
          <w:rFonts w:cs="Arial"/>
          <w:b/>
          <w:bCs/>
          <w:szCs w:val="18"/>
        </w:rPr>
        <w:t>1)</w:t>
      </w:r>
      <w:r w:rsidRPr="00430C54">
        <w:rPr>
          <w:rFonts w:cs="Arial"/>
          <w:b/>
          <w:bCs/>
          <w:szCs w:val="18"/>
        </w:rPr>
        <w:t xml:space="preserve"> Gegevens Gegadigde</w:t>
      </w:r>
      <w:r w:rsidRPr="00430C54">
        <w:rPr>
          <w:rStyle w:val="Voetnootmarkering"/>
          <w:rFonts w:cs="Arial"/>
          <w:b/>
          <w:bCs/>
          <w:szCs w:val="18"/>
        </w:rPr>
        <w:footnoteReference w:id="1"/>
      </w:r>
      <w:r w:rsidRPr="00430C54">
        <w:rPr>
          <w:rFonts w:cs="Arial"/>
          <w:b/>
          <w:bCs/>
          <w:szCs w:val="18"/>
        </w:rPr>
        <w:t xml:space="preserve">. </w:t>
      </w:r>
    </w:p>
    <w:p w:rsidR="009F2D1E" w:rsidRPr="00430C54" w:rsidRDefault="009F2D1E" w:rsidP="009F2D1E">
      <w:pPr>
        <w:spacing w:line="240" w:lineRule="exact"/>
        <w:rPr>
          <w:rFonts w:cs="Arial"/>
          <w:szCs w:val="18"/>
        </w:rPr>
      </w:pPr>
    </w:p>
    <w:tbl>
      <w:tblPr>
        <w:tblW w:w="8640" w:type="dxa"/>
        <w:tblInd w:w="108" w:type="dxa"/>
        <w:tblLayout w:type="fixed"/>
        <w:tblLook w:val="0000" w:firstRow="0" w:lastRow="0" w:firstColumn="0" w:lastColumn="0" w:noHBand="0" w:noVBand="0"/>
      </w:tblPr>
      <w:tblGrid>
        <w:gridCol w:w="3670"/>
        <w:gridCol w:w="4970"/>
      </w:tblGrid>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vertAlign w:val="superscript"/>
              </w:rPr>
            </w:pPr>
            <w:r w:rsidRPr="00430C54">
              <w:rPr>
                <w:rFonts w:cs="Arial"/>
                <w:szCs w:val="18"/>
              </w:rPr>
              <w:t>Naam</w:t>
            </w:r>
          </w:p>
          <w:p w:rsidR="009F2D1E" w:rsidRPr="00430C54" w:rsidRDefault="009F2D1E" w:rsidP="004B2348">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vertAlign w:val="superscript"/>
              </w:rPr>
            </w:pPr>
            <w:r w:rsidRPr="00430C54">
              <w:rPr>
                <w:rFonts w:cs="Arial"/>
                <w:szCs w:val="18"/>
              </w:rPr>
              <w:t>Rechtsvorm</w:t>
            </w:r>
          </w:p>
          <w:p w:rsidR="009F2D1E" w:rsidRPr="00430C54" w:rsidRDefault="009F2D1E" w:rsidP="004B2348">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vertAlign w:val="superscript"/>
              </w:rPr>
            </w:pPr>
            <w:r w:rsidRPr="00430C54">
              <w:rPr>
                <w:rFonts w:cs="Arial"/>
                <w:szCs w:val="18"/>
              </w:rPr>
              <w:t xml:space="preserve">(Statutaire) vestigingsplaats </w:t>
            </w:r>
          </w:p>
          <w:p w:rsidR="009F2D1E" w:rsidRPr="00430C54" w:rsidRDefault="009F2D1E" w:rsidP="004B2348">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Land van vestiging</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roofErr w:type="spellStart"/>
            <w:r w:rsidRPr="00430C54">
              <w:rPr>
                <w:rFonts w:cs="Arial"/>
                <w:szCs w:val="18"/>
                <w:lang w:val="fr-FR"/>
              </w:rPr>
              <w:t>Kantooradres</w:t>
            </w:r>
            <w:proofErr w:type="spellEnd"/>
          </w:p>
          <w:p w:rsidR="009F2D1E" w:rsidRPr="00430C54" w:rsidRDefault="009F2D1E" w:rsidP="004B2348">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r w:rsidRPr="00430C54">
              <w:rPr>
                <w:rFonts w:cs="Arial"/>
                <w:szCs w:val="18"/>
                <w:lang w:val="fr-FR"/>
              </w:rPr>
              <w:t xml:space="preserve">E-mail </w:t>
            </w:r>
          </w:p>
          <w:p w:rsidR="009F2D1E" w:rsidRPr="00430C54" w:rsidRDefault="009F2D1E" w:rsidP="004B2348">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Telefoon</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Naam eventuele penvoerder</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bl>
    <w:p w:rsidR="009F2D1E" w:rsidRPr="00430C54" w:rsidRDefault="009F2D1E" w:rsidP="009F2D1E">
      <w:pPr>
        <w:spacing w:line="240" w:lineRule="exact"/>
        <w:rPr>
          <w:rFonts w:cs="Arial"/>
          <w:b/>
          <w:bCs/>
          <w:szCs w:val="18"/>
        </w:rPr>
      </w:pPr>
    </w:p>
    <w:p w:rsidR="009F2D1E" w:rsidRPr="00430C54" w:rsidRDefault="009F2D1E" w:rsidP="009F2D1E">
      <w:pPr>
        <w:spacing w:line="240" w:lineRule="exact"/>
        <w:rPr>
          <w:rFonts w:cs="Arial"/>
          <w:b/>
          <w:bCs/>
          <w:szCs w:val="18"/>
        </w:rPr>
      </w:pPr>
      <w:r>
        <w:rPr>
          <w:rFonts w:cs="Arial"/>
          <w:b/>
          <w:bCs/>
          <w:szCs w:val="18"/>
        </w:rPr>
        <w:t>2)</w:t>
      </w:r>
      <w:r w:rsidRPr="00430C54">
        <w:rPr>
          <w:rFonts w:cs="Arial"/>
          <w:b/>
          <w:bCs/>
          <w:szCs w:val="18"/>
        </w:rPr>
        <w:t xml:space="preserve"> Gegevens Aandeelhouder(s) (per Aandeelhouder te verstrekken)</w:t>
      </w:r>
    </w:p>
    <w:p w:rsidR="009F2D1E" w:rsidRPr="00430C54" w:rsidRDefault="009F2D1E" w:rsidP="009F2D1E">
      <w:pPr>
        <w:spacing w:line="240" w:lineRule="exact"/>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Naam</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Rechtsvorm</w:t>
            </w:r>
          </w:p>
          <w:p w:rsidR="009F2D1E" w:rsidRPr="00430C54" w:rsidRDefault="009F2D1E" w:rsidP="004B2348">
            <w:pPr>
              <w:spacing w:line="240" w:lineRule="exact"/>
              <w:rPr>
                <w:rFonts w:cs="Arial"/>
                <w:szCs w:val="18"/>
                <w:lang w:val="en-US"/>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vertAlign w:val="superscript"/>
              </w:rPr>
            </w:pPr>
            <w:r w:rsidRPr="00430C54">
              <w:rPr>
                <w:rFonts w:cs="Arial"/>
                <w:szCs w:val="18"/>
              </w:rPr>
              <w:t xml:space="preserve">(Statutaire) vestigingsplaats </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Land van vestiging</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roofErr w:type="spellStart"/>
            <w:r w:rsidRPr="00430C54">
              <w:rPr>
                <w:rFonts w:cs="Arial"/>
                <w:szCs w:val="18"/>
                <w:lang w:val="fr-FR"/>
              </w:rPr>
              <w:t>Kantooradres</w:t>
            </w:r>
            <w:proofErr w:type="spellEnd"/>
          </w:p>
          <w:p w:rsidR="009F2D1E" w:rsidRPr="00430C54" w:rsidRDefault="009F2D1E" w:rsidP="004B2348">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r w:rsidRPr="00430C54">
              <w:rPr>
                <w:rFonts w:cs="Arial"/>
                <w:szCs w:val="18"/>
                <w:lang w:val="fr-FR"/>
              </w:rPr>
              <w:t>E-mail</w:t>
            </w:r>
          </w:p>
          <w:p w:rsidR="009F2D1E" w:rsidRPr="00430C54" w:rsidRDefault="009F2D1E" w:rsidP="004B2348">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Telefoon</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Percentage (toekomstige) deelneming in de Gegadigde</w:t>
            </w: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bl>
    <w:p w:rsidR="009F2D1E" w:rsidRPr="00430C54" w:rsidRDefault="009F2D1E" w:rsidP="009F2D1E">
      <w:pPr>
        <w:spacing w:line="240" w:lineRule="exact"/>
        <w:rPr>
          <w:rFonts w:cs="Arial"/>
          <w:b/>
          <w:bCs/>
          <w:szCs w:val="18"/>
        </w:rPr>
      </w:pPr>
      <w:r w:rsidRPr="00430C54">
        <w:rPr>
          <w:rFonts w:cs="Arial"/>
          <w:b/>
          <w:bCs/>
          <w:szCs w:val="18"/>
        </w:rPr>
        <w:br w:type="page"/>
      </w:r>
      <w:r>
        <w:rPr>
          <w:rFonts w:cs="Arial"/>
          <w:b/>
          <w:bCs/>
          <w:szCs w:val="18"/>
        </w:rPr>
        <w:lastRenderedPageBreak/>
        <w:t>3)</w:t>
      </w:r>
      <w:r w:rsidRPr="00430C54">
        <w:rPr>
          <w:rFonts w:cs="Arial"/>
          <w:b/>
          <w:bCs/>
          <w:szCs w:val="18"/>
        </w:rPr>
        <w:t xml:space="preserve"> Gegevens Belangrijke </w:t>
      </w:r>
      <w:r>
        <w:rPr>
          <w:rFonts w:cs="Arial"/>
          <w:b/>
          <w:bCs/>
          <w:szCs w:val="18"/>
        </w:rPr>
        <w:t>Onder-opdrachtnemer</w:t>
      </w:r>
      <w:r w:rsidRPr="00430C54">
        <w:rPr>
          <w:rFonts w:cs="Arial"/>
          <w:b/>
          <w:bCs/>
          <w:szCs w:val="18"/>
        </w:rPr>
        <w:t xml:space="preserve">(s) (per Belangrijke </w:t>
      </w:r>
      <w:r>
        <w:rPr>
          <w:rFonts w:cs="Arial"/>
          <w:b/>
          <w:bCs/>
          <w:szCs w:val="18"/>
        </w:rPr>
        <w:t>Onder-opdrachtnemer</w:t>
      </w:r>
      <w:r w:rsidRPr="00430C54">
        <w:rPr>
          <w:rFonts w:cs="Arial"/>
          <w:b/>
          <w:bCs/>
          <w:szCs w:val="18"/>
        </w:rPr>
        <w:t xml:space="preserve"> te verstrekken) </w:t>
      </w:r>
    </w:p>
    <w:p w:rsidR="009F2D1E" w:rsidRPr="00430C54" w:rsidRDefault="009F2D1E" w:rsidP="009F2D1E">
      <w:pPr>
        <w:spacing w:line="240" w:lineRule="exact"/>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Naam</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Rechtsvorm</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rPr>
          <w:cantSplit/>
        </w:trPr>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vertAlign w:val="superscript"/>
              </w:rPr>
            </w:pPr>
            <w:r w:rsidRPr="00430C54">
              <w:rPr>
                <w:rFonts w:cs="Arial"/>
                <w:szCs w:val="18"/>
              </w:rPr>
              <w:t xml:space="preserve">(Statutaire) vestigingsplaats </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rPr>
          <w:cantSplit/>
        </w:trPr>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Land van vestiging</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roofErr w:type="spellStart"/>
            <w:r w:rsidRPr="00430C54">
              <w:rPr>
                <w:rFonts w:cs="Arial"/>
                <w:szCs w:val="18"/>
                <w:lang w:val="fr-FR"/>
              </w:rPr>
              <w:t>Kantooradres</w:t>
            </w:r>
            <w:proofErr w:type="spellEnd"/>
          </w:p>
          <w:p w:rsidR="009F2D1E" w:rsidRPr="00430C54" w:rsidRDefault="009F2D1E" w:rsidP="004B2348">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r w:rsidRPr="00430C54">
              <w:rPr>
                <w:rFonts w:cs="Arial"/>
                <w:szCs w:val="18"/>
                <w:lang w:val="fr-FR"/>
              </w:rPr>
              <w:t>E-mail</w:t>
            </w:r>
          </w:p>
          <w:p w:rsidR="009F2D1E" w:rsidRPr="00430C54" w:rsidRDefault="009F2D1E" w:rsidP="004B2348">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lang w:val="fr-FR"/>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Telefoon</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bl>
    <w:p w:rsidR="009F2D1E" w:rsidRPr="00430C54" w:rsidRDefault="009F2D1E" w:rsidP="009F2D1E">
      <w:pPr>
        <w:spacing w:line="240" w:lineRule="exact"/>
        <w:rPr>
          <w:rFonts w:cs="Arial"/>
          <w:b/>
          <w:bCs/>
          <w:szCs w:val="18"/>
        </w:rPr>
      </w:pPr>
    </w:p>
    <w:p w:rsidR="009F2D1E" w:rsidRPr="00430C54" w:rsidRDefault="009F2D1E" w:rsidP="009F2D1E">
      <w:pPr>
        <w:spacing w:line="240" w:lineRule="exact"/>
        <w:rPr>
          <w:rFonts w:cs="Arial"/>
          <w:b/>
          <w:bCs/>
          <w:szCs w:val="18"/>
        </w:rPr>
      </w:pPr>
    </w:p>
    <w:p w:rsidR="009F2D1E" w:rsidRPr="00430C54" w:rsidRDefault="009F2D1E" w:rsidP="009F2D1E">
      <w:pPr>
        <w:spacing w:line="240" w:lineRule="exact"/>
        <w:rPr>
          <w:rFonts w:cs="Arial"/>
          <w:b/>
          <w:bCs/>
          <w:szCs w:val="18"/>
        </w:rPr>
      </w:pPr>
      <w:r>
        <w:rPr>
          <w:rFonts w:cs="Arial"/>
          <w:b/>
          <w:bCs/>
          <w:szCs w:val="18"/>
        </w:rPr>
        <w:t>4)</w:t>
      </w:r>
      <w:r w:rsidRPr="00430C54">
        <w:rPr>
          <w:rFonts w:cs="Arial"/>
          <w:b/>
          <w:bCs/>
          <w:szCs w:val="18"/>
        </w:rPr>
        <w:t xml:space="preserve"> Gegevens vertegenwoordigingsbevoegde</w:t>
      </w:r>
      <w:r w:rsidRPr="00430C54">
        <w:rPr>
          <w:rFonts w:cs="Arial"/>
          <w:bCs/>
          <w:szCs w:val="18"/>
        </w:rPr>
        <w:t xml:space="preserve"> </w:t>
      </w:r>
      <w:r w:rsidRPr="00430C54">
        <w:rPr>
          <w:rFonts w:cs="Arial"/>
          <w:b/>
          <w:bCs/>
          <w:szCs w:val="18"/>
        </w:rPr>
        <w:t>natuurlijk persoon</w:t>
      </w:r>
      <w:r w:rsidRPr="00430C54">
        <w:rPr>
          <w:rFonts w:cs="Arial"/>
          <w:bCs/>
          <w:szCs w:val="18"/>
        </w:rPr>
        <w:t xml:space="preserve"> </w:t>
      </w:r>
      <w:r w:rsidRPr="00430C54">
        <w:rPr>
          <w:rFonts w:cs="Arial"/>
          <w:b/>
          <w:bCs/>
          <w:szCs w:val="18"/>
        </w:rPr>
        <w:t>die dit verzoek tot deelneming namens de Gegadigde ondertekent</w:t>
      </w:r>
      <w:r w:rsidRPr="00430C54">
        <w:rPr>
          <w:rStyle w:val="Voetnootmarkering"/>
          <w:rFonts w:cs="Arial"/>
          <w:b/>
          <w:bCs/>
          <w:szCs w:val="18"/>
        </w:rPr>
        <w:footnoteReference w:id="2"/>
      </w:r>
      <w:r w:rsidRPr="00430C54">
        <w:rPr>
          <w:rFonts w:cs="Arial"/>
          <w:b/>
          <w:bCs/>
          <w:szCs w:val="18"/>
        </w:rPr>
        <w:t xml:space="preserve">. </w:t>
      </w:r>
    </w:p>
    <w:p w:rsidR="009F2D1E" w:rsidRPr="00430C54" w:rsidRDefault="009F2D1E" w:rsidP="009F2D1E">
      <w:pPr>
        <w:spacing w:line="240" w:lineRule="exact"/>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vertAlign w:val="superscript"/>
              </w:rPr>
            </w:pPr>
            <w:r w:rsidRPr="00430C54">
              <w:rPr>
                <w:rFonts w:cs="Arial"/>
                <w:szCs w:val="18"/>
              </w:rPr>
              <w:t>Naam vertegenwoordigingsbevoegde natuurlijk persoon</w:t>
            </w:r>
          </w:p>
          <w:p w:rsidR="009F2D1E" w:rsidRPr="00430C54" w:rsidRDefault="009F2D1E" w:rsidP="004B2348">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Geboorteplaats en -datum</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Functie</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36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Naam vertegenwoordigde rechtspersoon</w:t>
            </w:r>
          </w:p>
          <w:p w:rsidR="009F2D1E" w:rsidRPr="00430C54" w:rsidRDefault="009F2D1E" w:rsidP="004B2348">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bl>
    <w:p w:rsidR="009F2D1E" w:rsidRPr="00430C54" w:rsidRDefault="009F2D1E" w:rsidP="009F2D1E">
      <w:pPr>
        <w:spacing w:line="240" w:lineRule="exact"/>
        <w:rPr>
          <w:rFonts w:cs="Arial"/>
          <w:b/>
          <w:bCs/>
          <w:szCs w:val="18"/>
        </w:rPr>
      </w:pPr>
    </w:p>
    <w:p w:rsidR="009F2D1E" w:rsidRPr="00430C54" w:rsidRDefault="009F2D1E" w:rsidP="009F2D1E">
      <w:pPr>
        <w:spacing w:line="240" w:lineRule="exact"/>
        <w:rPr>
          <w:rFonts w:cs="Arial"/>
          <w:b/>
          <w:bCs/>
          <w:szCs w:val="18"/>
        </w:rPr>
      </w:pPr>
      <w:bookmarkStart w:id="2" w:name="_Bijlage_6_1___Model_verklaring_inza"/>
      <w:bookmarkStart w:id="3" w:name="_DV_M603"/>
      <w:bookmarkEnd w:id="2"/>
      <w:bookmarkEnd w:id="3"/>
    </w:p>
    <w:p w:rsidR="009F2D1E" w:rsidRDefault="009F2D1E" w:rsidP="009F2D1E">
      <w:pPr>
        <w:spacing w:line="240" w:lineRule="exact"/>
        <w:rPr>
          <w:rFonts w:cs="Arial"/>
          <w:b/>
          <w:bCs/>
          <w:szCs w:val="18"/>
        </w:rPr>
      </w:pPr>
    </w:p>
    <w:p w:rsidR="009F2D1E" w:rsidRPr="00430C54" w:rsidRDefault="009F2D1E" w:rsidP="009F2D1E">
      <w:pPr>
        <w:spacing w:line="240" w:lineRule="exact"/>
        <w:rPr>
          <w:rFonts w:cs="Arial"/>
          <w:b/>
          <w:bCs/>
          <w:szCs w:val="18"/>
        </w:rPr>
      </w:pPr>
      <w:r>
        <w:rPr>
          <w:rFonts w:cs="Arial"/>
          <w:b/>
          <w:bCs/>
          <w:szCs w:val="18"/>
        </w:rPr>
        <w:t>5)</w:t>
      </w:r>
      <w:r w:rsidRPr="00430C54">
        <w:rPr>
          <w:rFonts w:cs="Arial"/>
          <w:b/>
          <w:bCs/>
          <w:szCs w:val="18"/>
        </w:rPr>
        <w:t xml:space="preserve"> Verklaring Gegadigde ten aanzien van de procedure en juistheid informatie </w:t>
      </w:r>
    </w:p>
    <w:p w:rsidR="009F2D1E" w:rsidRPr="00430C54" w:rsidRDefault="009F2D1E" w:rsidP="009F2D1E">
      <w:pPr>
        <w:rPr>
          <w:szCs w:val="18"/>
        </w:rPr>
      </w:pPr>
    </w:p>
    <w:p w:rsidR="009F2D1E" w:rsidRPr="00430C54" w:rsidRDefault="009F2D1E" w:rsidP="009F2D1E">
      <w:pPr>
        <w:spacing w:line="240" w:lineRule="exact"/>
        <w:rPr>
          <w:rFonts w:cs="Arial"/>
          <w:szCs w:val="18"/>
        </w:rPr>
      </w:pPr>
      <w:r w:rsidRPr="00430C54">
        <w:rPr>
          <w:rFonts w:cs="Arial"/>
          <w:szCs w:val="18"/>
        </w:rPr>
        <w:t xml:space="preserve">[naam Gegadigde] verklaart dat: </w:t>
      </w:r>
    </w:p>
    <w:p w:rsidR="009F2D1E" w:rsidRPr="00430C54" w:rsidRDefault="009F2D1E" w:rsidP="009F2D1E">
      <w:pPr>
        <w:spacing w:line="240" w:lineRule="exact"/>
        <w:rPr>
          <w:rFonts w:cs="Arial"/>
          <w:szCs w:val="18"/>
        </w:rPr>
      </w:pPr>
    </w:p>
    <w:p w:rsidR="009F2D1E" w:rsidRPr="00430C54" w:rsidRDefault="009F2D1E" w:rsidP="009F2D1E">
      <w:pPr>
        <w:ind w:left="720" w:hanging="720"/>
        <w:rPr>
          <w:szCs w:val="18"/>
        </w:rPr>
      </w:pPr>
      <w:r>
        <w:rPr>
          <w:szCs w:val="18"/>
        </w:rPr>
        <w:t>a</w:t>
      </w:r>
      <w:r w:rsidRPr="00430C54">
        <w:rPr>
          <w:szCs w:val="18"/>
        </w:rPr>
        <w:t>.</w:t>
      </w:r>
      <w:r w:rsidRPr="00430C54">
        <w:rPr>
          <w:szCs w:val="18"/>
        </w:rPr>
        <w:tab/>
        <w:t xml:space="preserve">Zij heeft kennisgenomen van de Aanbestedingsleidraad en onvoorwaardelijk instemt met de daarin neergelegde procedure; </w:t>
      </w:r>
    </w:p>
    <w:p w:rsidR="009F2D1E" w:rsidRPr="00430C54" w:rsidRDefault="009F2D1E" w:rsidP="009F2D1E">
      <w:pPr>
        <w:ind w:left="720" w:hanging="720"/>
        <w:rPr>
          <w:szCs w:val="18"/>
        </w:rPr>
      </w:pPr>
    </w:p>
    <w:p w:rsidR="009F2D1E" w:rsidRPr="00430C54" w:rsidRDefault="009F2D1E" w:rsidP="009F2D1E">
      <w:pPr>
        <w:spacing w:line="240" w:lineRule="exact"/>
        <w:ind w:left="705" w:hanging="705"/>
        <w:rPr>
          <w:rFonts w:cs="Arial"/>
          <w:szCs w:val="18"/>
        </w:rPr>
      </w:pPr>
      <w:r>
        <w:rPr>
          <w:szCs w:val="18"/>
        </w:rPr>
        <w:t>b</w:t>
      </w:r>
      <w:r w:rsidRPr="00430C54">
        <w:rPr>
          <w:szCs w:val="18"/>
        </w:rPr>
        <w:t>.</w:t>
      </w:r>
      <w:r w:rsidRPr="00430C54">
        <w:rPr>
          <w:szCs w:val="18"/>
        </w:rPr>
        <w:tab/>
        <w:t>Alle informatie die zij in het kader van deze aanbestedingsprocedure aan de Aanbesteder heeft verstrekt en zal verstrekken juist is.</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p>
    <w:p w:rsidR="009F2D1E"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Aldus getekend te [plaats], [datum]</w:t>
      </w:r>
    </w:p>
    <w:p w:rsidR="009F2D1E" w:rsidRPr="00430C54" w:rsidRDefault="009F2D1E" w:rsidP="009F2D1E">
      <w:pPr>
        <w:spacing w:line="240" w:lineRule="exact"/>
        <w:rPr>
          <w:rFonts w:cs="Arial"/>
          <w:b/>
          <w:szCs w:val="18"/>
        </w:rPr>
      </w:pPr>
    </w:p>
    <w:p w:rsidR="009F2D1E" w:rsidRDefault="009F2D1E" w:rsidP="009F2D1E">
      <w:pPr>
        <w:spacing w:line="240" w:lineRule="exact"/>
        <w:rPr>
          <w:rFonts w:cs="Arial"/>
          <w:b/>
          <w:szCs w:val="18"/>
        </w:rPr>
      </w:pPr>
    </w:p>
    <w:p w:rsidR="009F2D1E" w:rsidRDefault="009F2D1E" w:rsidP="009F2D1E">
      <w:pPr>
        <w:spacing w:line="240" w:lineRule="exact"/>
        <w:rPr>
          <w:rFonts w:cs="Arial"/>
          <w:b/>
          <w:szCs w:val="18"/>
        </w:rPr>
      </w:pPr>
    </w:p>
    <w:p w:rsidR="009F2D1E" w:rsidRPr="00430C54" w:rsidRDefault="009F2D1E" w:rsidP="009F2D1E">
      <w:pPr>
        <w:spacing w:line="240" w:lineRule="exact"/>
        <w:rPr>
          <w:rFonts w:cs="Arial"/>
          <w:b/>
          <w:szCs w:val="18"/>
        </w:rPr>
      </w:pPr>
      <w:r w:rsidRPr="00430C54">
        <w:rPr>
          <w:rFonts w:cs="Arial"/>
          <w:b/>
          <w:szCs w:val="18"/>
        </w:rPr>
        <w:t>Naam [Gegadigde</w:t>
      </w:r>
      <w:r w:rsidRPr="00430C54">
        <w:rPr>
          <w:rStyle w:val="Voetnootmarkering"/>
          <w:rFonts w:cs="Arial"/>
          <w:b/>
          <w:szCs w:val="18"/>
        </w:rPr>
        <w:footnoteReference w:id="3"/>
      </w:r>
      <w:r w:rsidRPr="00430C54">
        <w:rPr>
          <w:rFonts w:cs="Arial"/>
          <w:b/>
          <w:szCs w:val="18"/>
        </w:rPr>
        <w:t>]</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namens deze,</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 xml:space="preserve">[naam natuurlijk persoon of personen genoemd onder </w:t>
      </w:r>
      <w:r>
        <w:rPr>
          <w:rFonts w:cs="Arial"/>
          <w:szCs w:val="18"/>
        </w:rPr>
        <w:t>4)</w:t>
      </w:r>
      <w:r w:rsidRPr="00430C54">
        <w:rPr>
          <w:rFonts w:cs="Arial"/>
          <w:szCs w:val="18"/>
        </w:rPr>
        <w:t>]</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 xml:space="preserve">[handtekening natuurlijk persoon of personen genoemd onder </w:t>
      </w:r>
      <w:r>
        <w:rPr>
          <w:rFonts w:cs="Arial"/>
          <w:szCs w:val="18"/>
        </w:rPr>
        <w:t>4)</w:t>
      </w:r>
      <w:r w:rsidRPr="00430C54">
        <w:rPr>
          <w:rFonts w:cs="Arial"/>
          <w:szCs w:val="18"/>
        </w:rPr>
        <w:t>]</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p>
    <w:p w:rsidR="009F2D1E" w:rsidRPr="00351D36" w:rsidRDefault="009F2D1E" w:rsidP="009F2D1E">
      <w:pPr>
        <w:pStyle w:val="Geenafstand"/>
        <w:rPr>
          <w:b/>
        </w:rPr>
      </w:pPr>
      <w:bookmarkStart w:id="4" w:name="_DV_M617"/>
      <w:bookmarkEnd w:id="4"/>
      <w:r w:rsidRPr="00430C54">
        <w:br w:type="page"/>
      </w:r>
      <w:bookmarkStart w:id="5" w:name="_Toc427068598"/>
      <w:bookmarkStart w:id="6" w:name="_Toc452539806"/>
      <w:r w:rsidRPr="00351D36">
        <w:rPr>
          <w:b/>
        </w:rPr>
        <w:lastRenderedPageBreak/>
        <w:t>bijlagen bij verzoek tot deelneming:</w:t>
      </w:r>
      <w:bookmarkEnd w:id="5"/>
      <w:bookmarkEnd w:id="6"/>
    </w:p>
    <w:p w:rsidR="009F2D1E" w:rsidRPr="00430C54" w:rsidRDefault="009F2D1E" w:rsidP="009F2D1E">
      <w:pPr>
        <w:spacing w:line="240" w:lineRule="exact"/>
        <w:rPr>
          <w:rFonts w:cs="Arial"/>
          <w:i/>
          <w:szCs w:val="18"/>
        </w:rPr>
      </w:pPr>
      <w:bookmarkStart w:id="7" w:name="_DV_M618"/>
      <w:bookmarkEnd w:id="7"/>
      <w:r w:rsidRPr="00A916B3">
        <w:rPr>
          <w:rFonts w:eastAsia="Times New Roman" w:cstheme="minorBidi"/>
          <w:b/>
          <w:i/>
          <w:vanish/>
          <w:color w:val="3366FF"/>
          <w:sz w:val="16"/>
          <w:szCs w:val="16"/>
          <w:lang w:eastAsia="en-US"/>
        </w:rPr>
        <w:t xml:space="preserve">TenderNed kent geen tabbladen, maar eisen: Aanbesteder neemt de eisen op </w:t>
      </w:r>
      <w:r>
        <w:rPr>
          <w:rFonts w:eastAsia="Times New Roman" w:cstheme="minorBidi"/>
          <w:b/>
          <w:i/>
          <w:vanish/>
          <w:color w:val="3366FF"/>
          <w:sz w:val="16"/>
          <w:szCs w:val="16"/>
          <w:lang w:eastAsia="en-US"/>
        </w:rPr>
        <w:t xml:space="preserve">in TenderNed </w:t>
      </w:r>
      <w:r w:rsidRPr="00A916B3">
        <w:rPr>
          <w:rFonts w:eastAsia="Times New Roman" w:cstheme="minorBidi"/>
          <w:b/>
          <w:i/>
          <w:vanish/>
          <w:color w:val="3366FF"/>
          <w:sz w:val="16"/>
          <w:szCs w:val="16"/>
          <w:lang w:eastAsia="en-US"/>
        </w:rPr>
        <w:t>en Gegadigde antwoordt met het bijvoegen van een document</w:t>
      </w:r>
    </w:p>
    <w:p w:rsidR="009F2D1E" w:rsidRPr="00430C54" w:rsidRDefault="009F2D1E" w:rsidP="009F2D1E">
      <w:pPr>
        <w:spacing w:line="260" w:lineRule="atLeast"/>
        <w:rPr>
          <w:rFonts w:cs="Arial"/>
          <w:b/>
          <w:szCs w:val="18"/>
        </w:rPr>
      </w:pPr>
      <w:bookmarkStart w:id="8" w:name="_DV_M619"/>
      <w:bookmarkStart w:id="9" w:name="_DV_M620"/>
      <w:bookmarkStart w:id="10" w:name="_DV_M621"/>
      <w:bookmarkStart w:id="11" w:name="_DV_M622"/>
      <w:bookmarkStart w:id="12" w:name="_DV_M623"/>
      <w:bookmarkStart w:id="13" w:name="_DV_M624"/>
      <w:bookmarkStart w:id="14" w:name="_DV_M626"/>
      <w:bookmarkStart w:id="15" w:name="_DV_M627"/>
      <w:bookmarkEnd w:id="8"/>
      <w:bookmarkEnd w:id="9"/>
      <w:bookmarkEnd w:id="10"/>
      <w:bookmarkEnd w:id="11"/>
      <w:bookmarkEnd w:id="12"/>
      <w:bookmarkEnd w:id="13"/>
      <w:bookmarkEnd w:id="14"/>
      <w:bookmarkEnd w:id="15"/>
    </w:p>
    <w:p w:rsidR="009F2D1E" w:rsidRPr="00430C54" w:rsidRDefault="009F2D1E" w:rsidP="009F2D1E">
      <w:pPr>
        <w:spacing w:line="260" w:lineRule="atLeast"/>
        <w:rPr>
          <w:rFonts w:cs="Arial"/>
          <w:b/>
          <w:szCs w:val="18"/>
        </w:rPr>
      </w:pPr>
      <w:r w:rsidRPr="00430C54">
        <w:rPr>
          <w:rFonts w:cs="Arial"/>
          <w:b/>
          <w:szCs w:val="18"/>
        </w:rPr>
        <w:t>Eis A: Verzoek tot deelneming</w:t>
      </w:r>
    </w:p>
    <w:p w:rsidR="009F2D1E" w:rsidRPr="00430C54" w:rsidRDefault="009F2D1E" w:rsidP="009F2D1E">
      <w:pPr>
        <w:spacing w:line="260" w:lineRule="atLeast"/>
        <w:rPr>
          <w:rFonts w:cs="Arial"/>
          <w:szCs w:val="18"/>
        </w:rPr>
      </w:pPr>
    </w:p>
    <w:p w:rsidR="009F2D1E" w:rsidRPr="00430C54" w:rsidRDefault="009F2D1E" w:rsidP="009F2D1E">
      <w:pPr>
        <w:rPr>
          <w:rFonts w:cs="Arial"/>
          <w:szCs w:val="18"/>
        </w:rPr>
      </w:pPr>
      <w:r w:rsidRPr="00430C54">
        <w:rPr>
          <w:rFonts w:cs="Arial"/>
          <w:szCs w:val="18"/>
        </w:rPr>
        <w:t xml:space="preserve">Een door de Gegadigde volledig ingevuld en rechtsgeldig ondertekend verzoek tot deelneming conform het model opgenomen in </w:t>
      </w:r>
      <w:r w:rsidRPr="00430C54">
        <w:rPr>
          <w:rFonts w:cs="Arial"/>
          <w:b/>
          <w:szCs w:val="18"/>
        </w:rPr>
        <w:t>bijlage 2.1</w:t>
      </w:r>
      <w:r w:rsidRPr="00430C54">
        <w:rPr>
          <w:rFonts w:cs="Arial"/>
          <w:szCs w:val="18"/>
        </w:rPr>
        <w:t>, met:</w:t>
      </w:r>
    </w:p>
    <w:p w:rsidR="009F2D1E" w:rsidRPr="00430C54" w:rsidRDefault="009F2D1E" w:rsidP="009F2D1E">
      <w:pPr>
        <w:numPr>
          <w:ilvl w:val="0"/>
          <w:numId w:val="30"/>
        </w:numPr>
        <w:tabs>
          <w:tab w:val="clear" w:pos="720"/>
          <w:tab w:val="num" w:pos="426"/>
        </w:tabs>
        <w:spacing w:line="260" w:lineRule="atLeast"/>
        <w:ind w:left="426" w:hanging="426"/>
        <w:rPr>
          <w:rFonts w:cs="Arial"/>
          <w:szCs w:val="18"/>
        </w:rPr>
      </w:pPr>
      <w:r w:rsidRPr="00430C54">
        <w:rPr>
          <w:rFonts w:cs="Arial"/>
          <w:szCs w:val="18"/>
        </w:rPr>
        <w:t xml:space="preserve">Eventuele (bijzondere) volmacht om het verzoek tot deelneming rechtsgeldig te kunnen ondertekenen. Deze volmacht is alleen vereist indien de vertegenwoordigingsbevoegdheid van die ondertekenaars niet al integraal blijkt uit het handelsregister. </w:t>
      </w:r>
    </w:p>
    <w:p w:rsidR="009F2D1E" w:rsidRPr="00430C54" w:rsidRDefault="009F2D1E" w:rsidP="009F2D1E">
      <w:pPr>
        <w:numPr>
          <w:ilvl w:val="0"/>
          <w:numId w:val="30"/>
        </w:numPr>
        <w:tabs>
          <w:tab w:val="clear" w:pos="720"/>
          <w:tab w:val="num" w:pos="426"/>
        </w:tabs>
        <w:spacing w:line="260" w:lineRule="atLeast"/>
        <w:ind w:left="426" w:hanging="426"/>
        <w:rPr>
          <w:rFonts w:cs="Arial"/>
          <w:szCs w:val="18"/>
        </w:rPr>
      </w:pPr>
      <w:r w:rsidRPr="00430C54">
        <w:rPr>
          <w:rFonts w:cs="Arial"/>
          <w:szCs w:val="18"/>
        </w:rPr>
        <w:t>Eventueel een volmacht van de overige (rechts)personen aan de penvoerder, indien sprake is van een verzoek tot deelneming van meerdere rechtspersonen die handelen namens de SPV i.o.</w:t>
      </w:r>
    </w:p>
    <w:p w:rsidR="009F2D1E" w:rsidRPr="00430C54" w:rsidRDefault="009F2D1E" w:rsidP="009F2D1E">
      <w:pPr>
        <w:spacing w:line="260" w:lineRule="atLeast"/>
        <w:ind w:left="360"/>
        <w:rPr>
          <w:rFonts w:cs="Arial"/>
          <w:szCs w:val="18"/>
        </w:rPr>
      </w:pPr>
    </w:p>
    <w:p w:rsidR="00D73B99" w:rsidRDefault="00D73B99" w:rsidP="009F2D1E">
      <w:pPr>
        <w:rPr>
          <w:rFonts w:cs="Arial"/>
          <w:b/>
          <w:szCs w:val="18"/>
        </w:rPr>
      </w:pPr>
    </w:p>
    <w:p w:rsidR="009F2D1E" w:rsidRPr="00430C54" w:rsidRDefault="009F2D1E" w:rsidP="009F2D1E">
      <w:pPr>
        <w:rPr>
          <w:rFonts w:cs="Arial"/>
          <w:b/>
          <w:szCs w:val="18"/>
        </w:rPr>
      </w:pPr>
      <w:r w:rsidRPr="00430C54">
        <w:rPr>
          <w:rFonts w:cs="Arial"/>
          <w:b/>
          <w:szCs w:val="18"/>
        </w:rPr>
        <w:t xml:space="preserve">Eis B: Verklaring beschikbaarheid Belangrijke </w:t>
      </w:r>
      <w:r>
        <w:rPr>
          <w:rFonts w:cs="Arial"/>
          <w:b/>
          <w:szCs w:val="18"/>
        </w:rPr>
        <w:t>Onder-opdrachtnemer</w:t>
      </w:r>
      <w:r w:rsidRPr="00430C54">
        <w:rPr>
          <w:rFonts w:cs="Arial"/>
          <w:b/>
          <w:szCs w:val="18"/>
        </w:rPr>
        <w:t>s (paragraaf 3.8)</w:t>
      </w:r>
    </w:p>
    <w:p w:rsidR="009F2D1E" w:rsidRPr="00430C54" w:rsidRDefault="009F2D1E" w:rsidP="009F2D1E">
      <w:pPr>
        <w:spacing w:line="260" w:lineRule="atLeast"/>
        <w:rPr>
          <w:rFonts w:cs="Arial"/>
          <w:szCs w:val="18"/>
        </w:rPr>
      </w:pPr>
    </w:p>
    <w:p w:rsidR="009F2D1E" w:rsidRPr="00430C54" w:rsidRDefault="009F2D1E" w:rsidP="009F2D1E">
      <w:pPr>
        <w:spacing w:line="260" w:lineRule="atLeast"/>
        <w:rPr>
          <w:rFonts w:cs="Arial"/>
          <w:szCs w:val="18"/>
        </w:rPr>
      </w:pPr>
      <w:r w:rsidRPr="00430C54">
        <w:rPr>
          <w:rFonts w:cs="Arial"/>
          <w:szCs w:val="18"/>
        </w:rPr>
        <w:t xml:space="preserve">Een door iedere Belangrijke </w:t>
      </w:r>
      <w:r>
        <w:rPr>
          <w:rFonts w:cs="Arial"/>
          <w:szCs w:val="18"/>
        </w:rPr>
        <w:t>Onder-opdrachtnemer</w:t>
      </w:r>
      <w:r w:rsidRPr="00430C54">
        <w:rPr>
          <w:rFonts w:cs="Arial"/>
          <w:szCs w:val="18"/>
        </w:rPr>
        <w:t xml:space="preserve"> volledig ingevulde en rechtsgeldig ondertekende verklaring beschikbaarheid Belangrijke </w:t>
      </w:r>
      <w:r>
        <w:rPr>
          <w:rFonts w:cs="Arial"/>
          <w:szCs w:val="18"/>
        </w:rPr>
        <w:t>Onder-opdrachtnemer</w:t>
      </w:r>
      <w:r w:rsidRPr="00430C54">
        <w:rPr>
          <w:rFonts w:cs="Arial"/>
          <w:szCs w:val="18"/>
        </w:rPr>
        <w:t xml:space="preserve">s conform het model opgenomen in </w:t>
      </w:r>
      <w:r w:rsidRPr="00430C54">
        <w:rPr>
          <w:rFonts w:cs="Arial"/>
          <w:b/>
          <w:szCs w:val="18"/>
        </w:rPr>
        <w:t>bijlage 2.2</w:t>
      </w:r>
      <w:r w:rsidRPr="00430C54">
        <w:rPr>
          <w:rFonts w:cs="Arial"/>
          <w:szCs w:val="18"/>
        </w:rPr>
        <w:t>, met</w:t>
      </w:r>
      <w:r>
        <w:rPr>
          <w:rFonts w:cs="Arial"/>
          <w:szCs w:val="18"/>
        </w:rPr>
        <w:t xml:space="preserve"> daarbij indien nodig een</w:t>
      </w:r>
      <w:r w:rsidRPr="00430C54">
        <w:rPr>
          <w:rFonts w:cs="Arial"/>
          <w:szCs w:val="18"/>
        </w:rPr>
        <w:t xml:space="preserve"> volmacht om de verklaring beschikbaarheid Belangrijke </w:t>
      </w:r>
      <w:r>
        <w:rPr>
          <w:rFonts w:cs="Arial"/>
          <w:szCs w:val="18"/>
        </w:rPr>
        <w:t>Onder-opdrachtnemer</w:t>
      </w:r>
      <w:r w:rsidRPr="00430C54">
        <w:rPr>
          <w:rFonts w:cs="Arial"/>
          <w:szCs w:val="18"/>
        </w:rPr>
        <w:t xml:space="preserve">s rechtsgeldig te kunnen ondertekenen. Deze volmacht is alleen vereist indien de vertegenwoordigingsbevoegdheid van die ondertekenaars niet blijkt uit het handelsregister. </w:t>
      </w:r>
    </w:p>
    <w:p w:rsidR="009F2D1E" w:rsidRPr="00430C54" w:rsidRDefault="009F2D1E" w:rsidP="009F2D1E">
      <w:pPr>
        <w:spacing w:line="260" w:lineRule="atLeast"/>
        <w:rPr>
          <w:rFonts w:cs="Arial"/>
          <w:szCs w:val="18"/>
        </w:rPr>
      </w:pPr>
    </w:p>
    <w:p w:rsidR="00D73B99" w:rsidRDefault="00D73B99" w:rsidP="009F2D1E">
      <w:pPr>
        <w:rPr>
          <w:rFonts w:cs="Arial"/>
          <w:b/>
          <w:szCs w:val="18"/>
        </w:rPr>
      </w:pPr>
    </w:p>
    <w:p w:rsidR="009F2D1E" w:rsidRPr="00430C54" w:rsidRDefault="009F2D1E" w:rsidP="009F2D1E">
      <w:pPr>
        <w:rPr>
          <w:rFonts w:cs="Arial"/>
          <w:b/>
          <w:szCs w:val="18"/>
        </w:rPr>
      </w:pPr>
      <w:r w:rsidRPr="00430C54">
        <w:rPr>
          <w:rFonts w:cs="Arial"/>
          <w:b/>
          <w:szCs w:val="18"/>
        </w:rPr>
        <w:t>Eis C: Eigen verklaring (paragraaf 3.11)</w:t>
      </w:r>
    </w:p>
    <w:p w:rsidR="009F2D1E" w:rsidRPr="00430C54" w:rsidRDefault="009F2D1E" w:rsidP="009F2D1E">
      <w:pPr>
        <w:spacing w:line="260" w:lineRule="atLeast"/>
        <w:rPr>
          <w:rFonts w:cs="Arial"/>
          <w:szCs w:val="18"/>
        </w:rPr>
      </w:pPr>
    </w:p>
    <w:p w:rsidR="009F2D1E" w:rsidRDefault="009F2D1E" w:rsidP="009F2D1E">
      <w:pPr>
        <w:rPr>
          <w:rFonts w:cs="Arial"/>
          <w:szCs w:val="18"/>
        </w:rPr>
      </w:pPr>
      <w:r w:rsidRPr="00430C54">
        <w:rPr>
          <w:rFonts w:cs="Arial"/>
          <w:szCs w:val="18"/>
        </w:rPr>
        <w:t>Een door de Gegadigde</w:t>
      </w:r>
      <w:r w:rsidRPr="00430C54">
        <w:rPr>
          <w:rStyle w:val="Voetnootmarkering"/>
          <w:rFonts w:cs="Arial"/>
          <w:szCs w:val="18"/>
        </w:rPr>
        <w:footnoteReference w:id="4"/>
      </w:r>
      <w:r w:rsidRPr="00430C54">
        <w:rPr>
          <w:rFonts w:cs="Arial"/>
          <w:szCs w:val="18"/>
        </w:rPr>
        <w:t xml:space="preserve"> en door iedere Belangrijke </w:t>
      </w:r>
      <w:r>
        <w:rPr>
          <w:rFonts w:cs="Arial"/>
          <w:szCs w:val="18"/>
        </w:rPr>
        <w:t>Onder-opdrachtnemer</w:t>
      </w:r>
      <w:r w:rsidRPr="00430C54">
        <w:rPr>
          <w:rFonts w:cs="Arial"/>
          <w:szCs w:val="18"/>
        </w:rPr>
        <w:t xml:space="preserve"> volledig ingevulde en rechtsgeldig ondertekende Eigen Verklaring</w:t>
      </w:r>
      <w:r>
        <w:rPr>
          <w:rFonts w:cs="Arial"/>
          <w:szCs w:val="18"/>
        </w:rPr>
        <w:t>,</w:t>
      </w:r>
      <w:r w:rsidRPr="00430C54">
        <w:rPr>
          <w:rFonts w:cs="Arial"/>
          <w:szCs w:val="18"/>
        </w:rPr>
        <w:t xml:space="preserve"> bestaande uit</w:t>
      </w:r>
      <w:r>
        <w:rPr>
          <w:rFonts w:cs="Arial"/>
          <w:szCs w:val="18"/>
        </w:rPr>
        <w:t xml:space="preserve"> twee onderdelen:</w:t>
      </w:r>
    </w:p>
    <w:p w:rsidR="009F2D1E" w:rsidRDefault="009F2D1E" w:rsidP="009F2D1E">
      <w:pPr>
        <w:rPr>
          <w:rFonts w:cs="Arial"/>
          <w:szCs w:val="18"/>
        </w:rPr>
      </w:pPr>
    </w:p>
    <w:p w:rsidR="009F2D1E" w:rsidRPr="00BE4A9F" w:rsidRDefault="009F2D1E" w:rsidP="009F2D1E">
      <w:pPr>
        <w:tabs>
          <w:tab w:val="left" w:pos="426"/>
        </w:tabs>
        <w:ind w:left="426" w:hanging="426"/>
        <w:rPr>
          <w:rFonts w:cs="Arial"/>
          <w:szCs w:val="18"/>
        </w:rPr>
      </w:pPr>
      <w:r w:rsidRPr="00BE4A9F">
        <w:rPr>
          <w:rFonts w:cs="Arial"/>
          <w:szCs w:val="18"/>
        </w:rPr>
        <w:t xml:space="preserve">a) </w:t>
      </w:r>
      <w:r>
        <w:rPr>
          <w:rFonts w:cs="Arial"/>
          <w:szCs w:val="18"/>
        </w:rPr>
        <w:tab/>
      </w:r>
      <w:r w:rsidRPr="00BE4A9F">
        <w:rPr>
          <w:rFonts w:cs="Arial"/>
          <w:szCs w:val="18"/>
        </w:rPr>
        <w:t xml:space="preserve">het Uniform Europees Aanbestedingsdocument </w:t>
      </w:r>
      <w:r w:rsidRPr="00BE4A9F">
        <w:rPr>
          <w:rFonts w:cs="Arial"/>
          <w:b/>
          <w:szCs w:val="18"/>
        </w:rPr>
        <w:t>(bijlage 2.3 A)</w:t>
      </w:r>
      <w:r w:rsidRPr="00BE4A9F">
        <w:rPr>
          <w:rFonts w:cs="Arial"/>
          <w:szCs w:val="18"/>
        </w:rPr>
        <w:t>,</w:t>
      </w:r>
      <w:r w:rsidRPr="00BE4A9F">
        <w:rPr>
          <w:rFonts w:cs="Arial"/>
          <w:b/>
          <w:szCs w:val="18"/>
        </w:rPr>
        <w:t xml:space="preserve"> </w:t>
      </w:r>
      <w:r w:rsidRPr="00BE4A9F">
        <w:rPr>
          <w:rFonts w:cs="Arial"/>
          <w:szCs w:val="18"/>
        </w:rPr>
        <w:t xml:space="preserve">waarbij voor de Belangrijke Onder-opdrachtnemer geldt dat van </w:t>
      </w:r>
      <w:r w:rsidRPr="00BE4A9F">
        <w:rPr>
          <w:rFonts w:cs="Arial"/>
          <w:b/>
          <w:szCs w:val="18"/>
        </w:rPr>
        <w:t>bijlage 2.3 A</w:t>
      </w:r>
      <w:r w:rsidRPr="00BE4A9F">
        <w:rPr>
          <w:rFonts w:cs="Arial"/>
          <w:szCs w:val="18"/>
        </w:rPr>
        <w:t xml:space="preserve"> bij deel II alleen de afdelingen A en B moeten worden ingevuld en deel III volledig moet worden ingevuld (zie paragraaf 3.11.3 van de Aanbestedingsleidraad), en </w:t>
      </w:r>
    </w:p>
    <w:p w:rsidR="009F2D1E" w:rsidRDefault="009F2D1E" w:rsidP="009F2D1E">
      <w:pPr>
        <w:tabs>
          <w:tab w:val="left" w:pos="426"/>
        </w:tabs>
        <w:ind w:left="426" w:hanging="426"/>
        <w:rPr>
          <w:rFonts w:cs="Arial"/>
          <w:szCs w:val="18"/>
        </w:rPr>
      </w:pPr>
    </w:p>
    <w:p w:rsidR="009F2D1E" w:rsidRPr="00BE4A9F" w:rsidRDefault="009F2D1E" w:rsidP="009F2D1E">
      <w:pPr>
        <w:tabs>
          <w:tab w:val="left" w:pos="426"/>
        </w:tabs>
        <w:ind w:left="426" w:hanging="426"/>
        <w:rPr>
          <w:rFonts w:cs="Arial"/>
          <w:szCs w:val="18"/>
        </w:rPr>
      </w:pPr>
      <w:r w:rsidRPr="00BE4A9F">
        <w:rPr>
          <w:rFonts w:cs="Arial"/>
          <w:szCs w:val="18"/>
        </w:rPr>
        <w:t>b)</w:t>
      </w:r>
      <w:r>
        <w:rPr>
          <w:rFonts w:cs="Arial"/>
          <w:szCs w:val="18"/>
        </w:rPr>
        <w:tab/>
      </w:r>
      <w:r w:rsidRPr="00BE4A9F">
        <w:rPr>
          <w:rFonts w:cs="Arial"/>
          <w:szCs w:val="18"/>
        </w:rPr>
        <w:t>de Aanvullende eigen verklaring (</w:t>
      </w:r>
      <w:r w:rsidRPr="00BE4A9F">
        <w:rPr>
          <w:rFonts w:cs="Arial"/>
          <w:b/>
          <w:szCs w:val="18"/>
        </w:rPr>
        <w:t>bijlage 2.3 B</w:t>
      </w:r>
      <w:r w:rsidRPr="00BE4A9F">
        <w:rPr>
          <w:rFonts w:cs="Arial"/>
          <w:szCs w:val="18"/>
        </w:rPr>
        <w:t>).</w:t>
      </w:r>
      <w:r w:rsidRPr="00BE4A9F">
        <w:rPr>
          <w:rFonts w:cs="Arial"/>
          <w:b/>
          <w:szCs w:val="18"/>
        </w:rPr>
        <w:t xml:space="preserve">  </w:t>
      </w:r>
    </w:p>
    <w:p w:rsidR="009F2D1E" w:rsidRDefault="009F2D1E" w:rsidP="009F2D1E">
      <w:pPr>
        <w:rPr>
          <w:rFonts w:cs="Arial"/>
          <w:szCs w:val="18"/>
        </w:rPr>
      </w:pPr>
    </w:p>
    <w:p w:rsidR="009F2D1E" w:rsidRPr="00430C54" w:rsidRDefault="009F2D1E" w:rsidP="009F2D1E">
      <w:pPr>
        <w:rPr>
          <w:rFonts w:cs="Arial"/>
          <w:szCs w:val="18"/>
        </w:rPr>
      </w:pPr>
      <w:r w:rsidRPr="00430C54">
        <w:rPr>
          <w:rFonts w:cs="Arial"/>
          <w:szCs w:val="18"/>
        </w:rPr>
        <w:t>De Eigen Verklaring moet worden ingediend met</w:t>
      </w:r>
      <w:r>
        <w:rPr>
          <w:rFonts w:cs="Arial"/>
          <w:szCs w:val="18"/>
        </w:rPr>
        <w:t xml:space="preserve"> daarbij indien nodig een</w:t>
      </w:r>
      <w:r w:rsidRPr="00430C54">
        <w:rPr>
          <w:rFonts w:cs="Arial"/>
          <w:szCs w:val="18"/>
        </w:rPr>
        <w:t xml:space="preserve"> volmacht om de Eigen Verklaring rechtsgeldig te kunnen ondertekenen. Deze volmacht is alleen vereist indien de vertegenwoordigingsbevoegdheid van die ondertekenaars niet blijkt uit het handelsregister. </w:t>
      </w:r>
    </w:p>
    <w:p w:rsidR="009F2D1E" w:rsidRPr="00430C54" w:rsidRDefault="009F2D1E" w:rsidP="009F2D1E">
      <w:pPr>
        <w:spacing w:line="260" w:lineRule="atLeast"/>
        <w:rPr>
          <w:rFonts w:cs="Arial"/>
          <w:szCs w:val="18"/>
        </w:rPr>
      </w:pPr>
    </w:p>
    <w:p w:rsidR="00D73B99" w:rsidRDefault="00D73B99" w:rsidP="009F2D1E">
      <w:pPr>
        <w:rPr>
          <w:rFonts w:cs="Arial"/>
          <w:b/>
          <w:szCs w:val="18"/>
        </w:rPr>
      </w:pPr>
    </w:p>
    <w:p w:rsidR="009F2D1E" w:rsidRPr="00430C54" w:rsidRDefault="009F2D1E" w:rsidP="009F2D1E">
      <w:pPr>
        <w:rPr>
          <w:rFonts w:cs="Arial"/>
          <w:b/>
          <w:szCs w:val="18"/>
        </w:rPr>
      </w:pPr>
      <w:r w:rsidRPr="00430C54">
        <w:rPr>
          <w:rFonts w:cs="Arial"/>
          <w:b/>
          <w:szCs w:val="18"/>
        </w:rPr>
        <w:t xml:space="preserve">Eis D: Verklaring financieel-economische draagkracht (paragraaf 3.12) </w:t>
      </w:r>
    </w:p>
    <w:p w:rsidR="009F2D1E" w:rsidRPr="00430C54" w:rsidRDefault="009F2D1E" w:rsidP="009F2D1E">
      <w:pPr>
        <w:spacing w:line="260" w:lineRule="atLeast"/>
        <w:rPr>
          <w:rFonts w:cs="Arial"/>
          <w:szCs w:val="18"/>
        </w:rPr>
      </w:pPr>
    </w:p>
    <w:p w:rsidR="009F2D1E" w:rsidRPr="00430C54" w:rsidRDefault="009F2D1E" w:rsidP="009F2D1E">
      <w:pPr>
        <w:spacing w:line="260" w:lineRule="atLeast"/>
        <w:rPr>
          <w:rFonts w:cs="Arial"/>
          <w:szCs w:val="18"/>
        </w:rPr>
      </w:pPr>
      <w:r w:rsidRPr="00430C54">
        <w:rPr>
          <w:rFonts w:cs="Arial"/>
          <w:szCs w:val="18"/>
        </w:rPr>
        <w:t xml:space="preserve">Een door de financiële instelling – als bedoeld in paragraaf 3.12.2 van de Aanbestedingsleidraad – volledig ingevulde en rechtsgeldig ondertekende verklaring financieel-economische draagkracht conform het model opgenomen in </w:t>
      </w:r>
      <w:r w:rsidRPr="00430C54">
        <w:rPr>
          <w:rFonts w:cs="Arial"/>
          <w:b/>
          <w:szCs w:val="18"/>
        </w:rPr>
        <w:t>bijlage 2.4</w:t>
      </w:r>
      <w:r w:rsidRPr="00430C54">
        <w:rPr>
          <w:rFonts w:cs="Arial"/>
          <w:szCs w:val="18"/>
        </w:rPr>
        <w:t>, met:</w:t>
      </w:r>
    </w:p>
    <w:p w:rsidR="009F2D1E" w:rsidRPr="00430C54" w:rsidRDefault="009F2D1E" w:rsidP="009F2D1E">
      <w:pPr>
        <w:numPr>
          <w:ilvl w:val="0"/>
          <w:numId w:val="30"/>
        </w:numPr>
        <w:tabs>
          <w:tab w:val="clear" w:pos="720"/>
          <w:tab w:val="num" w:pos="426"/>
        </w:tabs>
        <w:spacing w:line="260" w:lineRule="exact"/>
        <w:ind w:left="426" w:hanging="426"/>
        <w:rPr>
          <w:rFonts w:cs="Arial"/>
          <w:szCs w:val="18"/>
        </w:rPr>
      </w:pPr>
      <w:r w:rsidRPr="00430C54">
        <w:rPr>
          <w:rFonts w:cs="Arial"/>
          <w:szCs w:val="18"/>
        </w:rPr>
        <w:t>Uittreksel handelsregister van de financiële instelling.</w:t>
      </w:r>
    </w:p>
    <w:p w:rsidR="009F2D1E" w:rsidRPr="00430C54" w:rsidRDefault="009F2D1E" w:rsidP="009F2D1E">
      <w:pPr>
        <w:numPr>
          <w:ilvl w:val="0"/>
          <w:numId w:val="30"/>
        </w:numPr>
        <w:tabs>
          <w:tab w:val="clear" w:pos="720"/>
          <w:tab w:val="num" w:pos="426"/>
        </w:tabs>
        <w:spacing w:line="260" w:lineRule="atLeast"/>
        <w:ind w:left="426" w:hanging="426"/>
        <w:rPr>
          <w:rFonts w:cs="Arial"/>
          <w:szCs w:val="18"/>
        </w:rPr>
      </w:pPr>
      <w:r w:rsidRPr="00430C54">
        <w:rPr>
          <w:rFonts w:cs="Arial"/>
          <w:szCs w:val="18"/>
        </w:rPr>
        <w:t>Eventuele volmacht om de verklaring financieel-economische draagkracht rechtsgeldig te kunnen ondertekenen. Deze volmacht is alleen vereist indien de vertegenwoordigingsbevoegdheid van die ondertekenaars niet blijkt uit het handelsregister.</w:t>
      </w:r>
    </w:p>
    <w:p w:rsidR="009F2D1E" w:rsidRPr="00430C54" w:rsidRDefault="009F2D1E" w:rsidP="009F2D1E">
      <w:pPr>
        <w:spacing w:line="260" w:lineRule="atLeast"/>
        <w:rPr>
          <w:rFonts w:cs="Arial"/>
          <w:szCs w:val="18"/>
        </w:rPr>
      </w:pPr>
    </w:p>
    <w:p w:rsidR="00D73B99" w:rsidRDefault="00D73B99" w:rsidP="009F2D1E">
      <w:pPr>
        <w:rPr>
          <w:rFonts w:cs="Arial"/>
          <w:b/>
          <w:szCs w:val="18"/>
        </w:rPr>
      </w:pPr>
    </w:p>
    <w:p w:rsidR="009F2D1E" w:rsidRPr="00430C54" w:rsidRDefault="009F2D1E" w:rsidP="009F2D1E">
      <w:pPr>
        <w:rPr>
          <w:rFonts w:cs="Arial"/>
          <w:b/>
          <w:szCs w:val="18"/>
        </w:rPr>
      </w:pPr>
      <w:r w:rsidRPr="00430C54">
        <w:rPr>
          <w:rFonts w:cs="Arial"/>
          <w:b/>
          <w:szCs w:val="18"/>
        </w:rPr>
        <w:lastRenderedPageBreak/>
        <w:t>Eis E: Verklaring technische en organisatorische bekwaamheid (paragraaf 3.13)</w:t>
      </w:r>
    </w:p>
    <w:p w:rsidR="009F2D1E" w:rsidRPr="00430C54" w:rsidRDefault="009F2D1E" w:rsidP="009F2D1E">
      <w:pPr>
        <w:spacing w:line="260" w:lineRule="atLeast"/>
        <w:rPr>
          <w:rFonts w:cs="Arial"/>
          <w:szCs w:val="18"/>
        </w:rPr>
      </w:pPr>
    </w:p>
    <w:p w:rsidR="009F2D1E" w:rsidRPr="00430C54" w:rsidRDefault="009F2D1E" w:rsidP="009F2D1E">
      <w:pPr>
        <w:rPr>
          <w:rFonts w:cs="Arial"/>
          <w:szCs w:val="18"/>
        </w:rPr>
      </w:pPr>
      <w:r w:rsidRPr="00430C54">
        <w:rPr>
          <w:rFonts w:cs="Arial"/>
          <w:szCs w:val="18"/>
        </w:rPr>
        <w:t xml:space="preserve">Een door de Gegadigde per referentieproject volledig ingevulde en rechtsgeldig ondertekende referentie conform het model opgenomen in </w:t>
      </w:r>
      <w:r w:rsidRPr="00430C54">
        <w:rPr>
          <w:rFonts w:cs="Arial"/>
          <w:b/>
          <w:szCs w:val="18"/>
        </w:rPr>
        <w:t>bijlage 2.5 sub A en B</w:t>
      </w:r>
      <w:r w:rsidRPr="00430C54">
        <w:rPr>
          <w:rFonts w:cs="Arial"/>
          <w:szCs w:val="18"/>
        </w:rPr>
        <w:t xml:space="preserve">, met </w:t>
      </w:r>
      <w:r>
        <w:rPr>
          <w:rFonts w:cs="Arial"/>
          <w:szCs w:val="18"/>
        </w:rPr>
        <w:t xml:space="preserve">daarbij </w:t>
      </w:r>
      <w:r w:rsidRPr="00430C54">
        <w:rPr>
          <w:rFonts w:cs="Arial"/>
          <w:szCs w:val="18"/>
        </w:rPr>
        <w:t>per referentieproject</w:t>
      </w:r>
      <w:r>
        <w:rPr>
          <w:rFonts w:cs="Arial"/>
          <w:szCs w:val="18"/>
        </w:rPr>
        <w:t xml:space="preserve"> indien nodig een </w:t>
      </w:r>
      <w:r w:rsidRPr="00430C54">
        <w:rPr>
          <w:rFonts w:cs="Arial"/>
          <w:szCs w:val="18"/>
        </w:rPr>
        <w:t xml:space="preserve">volmacht om de referentie rechtsgeldig te ondertekenen. Deze volmacht is alleen vereist indien de </w:t>
      </w:r>
      <w:r>
        <w:rPr>
          <w:rFonts w:cs="Arial"/>
          <w:szCs w:val="18"/>
        </w:rPr>
        <w:t>v</w:t>
      </w:r>
      <w:r w:rsidRPr="00430C54">
        <w:rPr>
          <w:rFonts w:cs="Arial"/>
          <w:szCs w:val="18"/>
        </w:rPr>
        <w:t xml:space="preserve">ertegenwoordigingsbevoegdheid van die ondertekenaars niet blijkt uit het handelsregister. </w:t>
      </w:r>
    </w:p>
    <w:p w:rsidR="009F2D1E" w:rsidRPr="00430C54" w:rsidRDefault="009F2D1E" w:rsidP="009F2D1E">
      <w:pPr>
        <w:pStyle w:val="Geenafstand"/>
      </w:pPr>
      <w:bookmarkStart w:id="16" w:name="_DV_M629"/>
      <w:bookmarkStart w:id="17" w:name="_DV_M630"/>
      <w:bookmarkStart w:id="18" w:name="_DV_M631"/>
      <w:bookmarkStart w:id="19" w:name="_DV_M632"/>
      <w:bookmarkStart w:id="20" w:name="_DV_M633"/>
      <w:bookmarkEnd w:id="16"/>
      <w:bookmarkEnd w:id="17"/>
      <w:bookmarkEnd w:id="18"/>
      <w:bookmarkEnd w:id="19"/>
      <w:bookmarkEnd w:id="20"/>
    </w:p>
    <w:p w:rsidR="009F2D1E" w:rsidRPr="00430C54" w:rsidRDefault="009F2D1E" w:rsidP="009F2D1E">
      <w:pPr>
        <w:pStyle w:val="Kop2"/>
        <w:tabs>
          <w:tab w:val="left" w:pos="1701"/>
        </w:tabs>
        <w:ind w:left="1701" w:hanging="1701"/>
      </w:pPr>
      <w:r w:rsidRPr="00430C54">
        <w:br w:type="page"/>
      </w:r>
      <w:bookmarkStart w:id="21" w:name="_Toc452539807"/>
      <w:bookmarkStart w:id="22" w:name="_Toc501701911"/>
      <w:r>
        <w:lastRenderedPageBreak/>
        <w:t>B</w:t>
      </w:r>
      <w:r w:rsidRPr="00351D36">
        <w:t>ijlage 2.2</w:t>
      </w:r>
      <w:r>
        <w:tab/>
      </w:r>
      <w:r w:rsidRPr="00351D36">
        <w:t xml:space="preserve">Modelverklaring beschikbaarheid Belangrijke </w:t>
      </w:r>
      <w:bookmarkEnd w:id="21"/>
      <w:r w:rsidRPr="00351D36">
        <w:t>Onder-opdrachtnemer</w:t>
      </w:r>
      <w:r w:rsidRPr="00430C54">
        <w:rPr>
          <w:vertAlign w:val="superscript"/>
        </w:rPr>
        <w:footnoteReference w:id="5"/>
      </w:r>
      <w:bookmarkEnd w:id="22"/>
    </w:p>
    <w:p w:rsidR="009F2D1E"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p>
    <w:tbl>
      <w:tblPr>
        <w:tblW w:w="8046" w:type="dxa"/>
        <w:tblLayout w:type="fixed"/>
        <w:tblLook w:val="0000" w:firstRow="0" w:lastRow="0" w:firstColumn="0" w:lastColumn="0" w:noHBand="0" w:noVBand="0"/>
      </w:tblPr>
      <w:tblGrid>
        <w:gridCol w:w="3086"/>
        <w:gridCol w:w="4960"/>
      </w:tblGrid>
      <w:tr w:rsidR="009F2D1E" w:rsidRPr="00430C54" w:rsidTr="004B2348">
        <w:trPr>
          <w:trHeight w:val="467"/>
        </w:trPr>
        <w:tc>
          <w:tcPr>
            <w:tcW w:w="8046" w:type="dxa"/>
            <w:gridSpan w:val="2"/>
            <w:tcBorders>
              <w:top w:val="nil"/>
              <w:left w:val="nil"/>
              <w:bottom w:val="nil"/>
              <w:right w:val="nil"/>
            </w:tcBorders>
          </w:tcPr>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b/>
                <w:szCs w:val="18"/>
              </w:rPr>
            </w:pPr>
            <w:r w:rsidRPr="00430C54">
              <w:rPr>
                <w:rFonts w:cs="Arial"/>
                <w:b/>
                <w:szCs w:val="18"/>
              </w:rPr>
              <w:t xml:space="preserve">Gegevens Belangrijke </w:t>
            </w:r>
            <w:r>
              <w:rPr>
                <w:rFonts w:cs="Arial"/>
                <w:b/>
                <w:szCs w:val="18"/>
              </w:rPr>
              <w:t>Onder-opdrachtnemer</w:t>
            </w:r>
          </w:p>
        </w:tc>
      </w:tr>
      <w:tr w:rsidR="009F2D1E" w:rsidRPr="00430C54" w:rsidTr="004B2348">
        <w:trPr>
          <w:trHeight w:val="707"/>
        </w:trPr>
        <w:tc>
          <w:tcPr>
            <w:tcW w:w="3086" w:type="dxa"/>
            <w:tcBorders>
              <w:top w:val="nil"/>
              <w:left w:val="nil"/>
              <w:bottom w:val="nil"/>
              <w:right w:val="nil"/>
            </w:tcBorders>
          </w:tcPr>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r w:rsidRPr="00430C54">
              <w:rPr>
                <w:rFonts w:cs="Arial"/>
                <w:szCs w:val="18"/>
              </w:rPr>
              <w:t>Naam</w:t>
            </w:r>
          </w:p>
          <w:p w:rsidR="009F2D1E" w:rsidRPr="00430C54" w:rsidRDefault="009F2D1E" w:rsidP="004B2348">
            <w:pPr>
              <w:spacing w:line="240" w:lineRule="exact"/>
              <w:rPr>
                <w:rFonts w:cs="Arial"/>
                <w:szCs w:val="18"/>
              </w:rPr>
            </w:pPr>
          </w:p>
        </w:tc>
        <w:tc>
          <w:tcPr>
            <w:tcW w:w="4960" w:type="dxa"/>
            <w:tcBorders>
              <w:top w:val="nil"/>
              <w:left w:val="nil"/>
              <w:bottom w:val="nil"/>
              <w:right w:val="nil"/>
            </w:tcBorders>
          </w:tcPr>
          <w:p w:rsidR="009F2D1E" w:rsidRPr="00430C54" w:rsidRDefault="009F2D1E" w:rsidP="004B2348">
            <w:pPr>
              <w:spacing w:line="240" w:lineRule="exact"/>
              <w:rPr>
                <w:rFonts w:cs="Arial"/>
                <w:szCs w:val="18"/>
              </w:rPr>
            </w:pPr>
          </w:p>
        </w:tc>
      </w:tr>
      <w:tr w:rsidR="009F2D1E" w:rsidRPr="00430C54" w:rsidTr="004B2348">
        <w:trPr>
          <w:trHeight w:val="467"/>
        </w:trPr>
        <w:tc>
          <w:tcPr>
            <w:tcW w:w="3086" w:type="dxa"/>
            <w:tcBorders>
              <w:top w:val="nil"/>
              <w:left w:val="nil"/>
              <w:bottom w:val="nil"/>
              <w:right w:val="nil"/>
            </w:tcBorders>
          </w:tcPr>
          <w:p w:rsidR="009F2D1E" w:rsidRPr="00430C54" w:rsidRDefault="009F2D1E" w:rsidP="004B2348">
            <w:pPr>
              <w:spacing w:line="240" w:lineRule="exact"/>
              <w:rPr>
                <w:rFonts w:cs="Arial"/>
                <w:szCs w:val="18"/>
                <w:vertAlign w:val="superscript"/>
              </w:rPr>
            </w:pPr>
            <w:r w:rsidRPr="00430C54">
              <w:rPr>
                <w:rFonts w:cs="Arial"/>
                <w:szCs w:val="18"/>
              </w:rPr>
              <w:t>Rechtsvorm</w:t>
            </w:r>
          </w:p>
          <w:p w:rsidR="009F2D1E" w:rsidRPr="00430C54" w:rsidRDefault="009F2D1E" w:rsidP="004B2348">
            <w:pPr>
              <w:spacing w:line="240" w:lineRule="exact"/>
              <w:rPr>
                <w:rFonts w:cs="Arial"/>
                <w:szCs w:val="18"/>
                <w:vertAlign w:val="superscript"/>
              </w:rPr>
            </w:pPr>
          </w:p>
        </w:tc>
        <w:tc>
          <w:tcPr>
            <w:tcW w:w="4960" w:type="dxa"/>
            <w:tcBorders>
              <w:top w:val="nil"/>
              <w:left w:val="nil"/>
              <w:bottom w:val="nil"/>
              <w:right w:val="nil"/>
            </w:tcBorders>
          </w:tcPr>
          <w:p w:rsidR="009F2D1E" w:rsidRPr="00430C54" w:rsidRDefault="009F2D1E" w:rsidP="004B2348">
            <w:pPr>
              <w:spacing w:line="240" w:lineRule="exact"/>
              <w:rPr>
                <w:rFonts w:cs="Arial"/>
                <w:szCs w:val="18"/>
              </w:rPr>
            </w:pPr>
          </w:p>
        </w:tc>
      </w:tr>
      <w:tr w:rsidR="009F2D1E" w:rsidRPr="00430C54" w:rsidTr="004B2348">
        <w:trPr>
          <w:trHeight w:val="480"/>
        </w:trPr>
        <w:tc>
          <w:tcPr>
            <w:tcW w:w="3086" w:type="dxa"/>
            <w:tcBorders>
              <w:top w:val="nil"/>
              <w:left w:val="nil"/>
              <w:bottom w:val="nil"/>
              <w:right w:val="nil"/>
            </w:tcBorders>
          </w:tcPr>
          <w:p w:rsidR="009F2D1E" w:rsidRPr="00430C54" w:rsidRDefault="009F2D1E" w:rsidP="004B2348">
            <w:pPr>
              <w:spacing w:line="240" w:lineRule="exact"/>
              <w:rPr>
                <w:rFonts w:cs="Arial"/>
                <w:szCs w:val="18"/>
              </w:rPr>
            </w:pPr>
            <w:r w:rsidRPr="00430C54">
              <w:rPr>
                <w:rFonts w:cs="Arial"/>
                <w:szCs w:val="18"/>
              </w:rPr>
              <w:t>Adresgegevens</w:t>
            </w:r>
          </w:p>
          <w:p w:rsidR="009F2D1E" w:rsidRPr="00430C54" w:rsidRDefault="009F2D1E" w:rsidP="004B2348">
            <w:pPr>
              <w:spacing w:line="240" w:lineRule="exact"/>
              <w:rPr>
                <w:rFonts w:cs="Arial"/>
                <w:szCs w:val="18"/>
              </w:rPr>
            </w:pPr>
          </w:p>
        </w:tc>
        <w:tc>
          <w:tcPr>
            <w:tcW w:w="4960" w:type="dxa"/>
            <w:tcBorders>
              <w:top w:val="nil"/>
              <w:left w:val="nil"/>
              <w:bottom w:val="nil"/>
              <w:right w:val="nil"/>
            </w:tcBorders>
          </w:tcPr>
          <w:p w:rsidR="009F2D1E" w:rsidRPr="00430C54" w:rsidRDefault="009F2D1E" w:rsidP="004B2348">
            <w:pPr>
              <w:spacing w:line="240" w:lineRule="exact"/>
              <w:rPr>
                <w:rFonts w:cs="Arial"/>
                <w:szCs w:val="18"/>
              </w:rPr>
            </w:pPr>
          </w:p>
        </w:tc>
      </w:tr>
      <w:tr w:rsidR="009F2D1E" w:rsidRPr="00430C54" w:rsidTr="004B2348">
        <w:trPr>
          <w:trHeight w:val="227"/>
        </w:trPr>
        <w:tc>
          <w:tcPr>
            <w:tcW w:w="3086" w:type="dxa"/>
            <w:tcBorders>
              <w:top w:val="nil"/>
              <w:left w:val="nil"/>
              <w:bottom w:val="nil"/>
              <w:right w:val="nil"/>
            </w:tcBorders>
          </w:tcPr>
          <w:p w:rsidR="009F2D1E" w:rsidRPr="00430C54" w:rsidRDefault="009F2D1E" w:rsidP="004B2348">
            <w:pPr>
              <w:spacing w:line="240" w:lineRule="exact"/>
              <w:rPr>
                <w:rFonts w:cs="Arial"/>
                <w:szCs w:val="18"/>
              </w:rPr>
            </w:pPr>
            <w:r w:rsidRPr="00430C54">
              <w:rPr>
                <w:rFonts w:cs="Arial"/>
                <w:szCs w:val="18"/>
              </w:rPr>
              <w:t xml:space="preserve">E-mail </w:t>
            </w:r>
          </w:p>
        </w:tc>
        <w:tc>
          <w:tcPr>
            <w:tcW w:w="4960" w:type="dxa"/>
            <w:tcBorders>
              <w:top w:val="nil"/>
              <w:left w:val="nil"/>
              <w:bottom w:val="nil"/>
              <w:right w:val="nil"/>
            </w:tcBorders>
          </w:tcPr>
          <w:p w:rsidR="009F2D1E" w:rsidRPr="00430C54" w:rsidRDefault="009F2D1E" w:rsidP="004B2348">
            <w:pPr>
              <w:spacing w:line="240" w:lineRule="exact"/>
              <w:rPr>
                <w:rFonts w:cs="Arial"/>
                <w:szCs w:val="18"/>
              </w:rPr>
            </w:pPr>
          </w:p>
        </w:tc>
      </w:tr>
      <w:tr w:rsidR="009F2D1E" w:rsidRPr="00430C54" w:rsidTr="004B2348">
        <w:trPr>
          <w:trHeight w:val="480"/>
        </w:trPr>
        <w:tc>
          <w:tcPr>
            <w:tcW w:w="3086" w:type="dxa"/>
            <w:tcBorders>
              <w:top w:val="nil"/>
              <w:left w:val="nil"/>
              <w:bottom w:val="nil"/>
              <w:right w:val="nil"/>
            </w:tcBorders>
          </w:tcPr>
          <w:p w:rsidR="009F2D1E" w:rsidRPr="00430C54" w:rsidRDefault="009F2D1E" w:rsidP="004B2348">
            <w:pPr>
              <w:spacing w:line="240" w:lineRule="exact"/>
              <w:rPr>
                <w:rFonts w:cs="Arial"/>
                <w:szCs w:val="18"/>
              </w:rPr>
            </w:pPr>
            <w:r w:rsidRPr="00430C54">
              <w:rPr>
                <w:rFonts w:cs="Arial"/>
                <w:szCs w:val="18"/>
              </w:rPr>
              <w:t>Telefoon</w:t>
            </w:r>
          </w:p>
          <w:p w:rsidR="009F2D1E" w:rsidRPr="00430C54" w:rsidRDefault="009F2D1E" w:rsidP="004B2348">
            <w:pPr>
              <w:spacing w:line="240" w:lineRule="exact"/>
              <w:rPr>
                <w:rFonts w:cs="Arial"/>
                <w:szCs w:val="18"/>
              </w:rPr>
            </w:pPr>
          </w:p>
        </w:tc>
        <w:tc>
          <w:tcPr>
            <w:tcW w:w="4960" w:type="dxa"/>
            <w:tcBorders>
              <w:top w:val="nil"/>
              <w:left w:val="nil"/>
              <w:bottom w:val="nil"/>
              <w:right w:val="nil"/>
            </w:tcBorders>
          </w:tcPr>
          <w:p w:rsidR="009F2D1E" w:rsidRPr="00430C54" w:rsidRDefault="009F2D1E" w:rsidP="004B2348">
            <w:pPr>
              <w:spacing w:line="240" w:lineRule="exact"/>
              <w:rPr>
                <w:rFonts w:cs="Arial"/>
                <w:szCs w:val="18"/>
              </w:rPr>
            </w:pPr>
          </w:p>
        </w:tc>
      </w:tr>
      <w:tr w:rsidR="009F2D1E" w:rsidRPr="00430C54" w:rsidTr="004B2348">
        <w:trPr>
          <w:trHeight w:val="227"/>
        </w:trPr>
        <w:tc>
          <w:tcPr>
            <w:tcW w:w="3086" w:type="dxa"/>
            <w:tcBorders>
              <w:top w:val="nil"/>
              <w:left w:val="nil"/>
              <w:bottom w:val="nil"/>
              <w:right w:val="nil"/>
            </w:tcBorders>
          </w:tcPr>
          <w:p w:rsidR="009F2D1E" w:rsidRPr="00430C54" w:rsidRDefault="009F2D1E" w:rsidP="004B2348">
            <w:pPr>
              <w:spacing w:line="240" w:lineRule="exact"/>
              <w:rPr>
                <w:rFonts w:cs="Arial"/>
                <w:szCs w:val="18"/>
              </w:rPr>
            </w:pPr>
          </w:p>
        </w:tc>
        <w:tc>
          <w:tcPr>
            <w:tcW w:w="4960" w:type="dxa"/>
            <w:tcBorders>
              <w:top w:val="nil"/>
              <w:left w:val="nil"/>
              <w:bottom w:val="nil"/>
              <w:right w:val="nil"/>
            </w:tcBorders>
          </w:tcPr>
          <w:p w:rsidR="009F2D1E" w:rsidRPr="00430C54" w:rsidRDefault="009F2D1E" w:rsidP="004B2348">
            <w:pPr>
              <w:spacing w:line="240" w:lineRule="exact"/>
              <w:rPr>
                <w:rFonts w:cs="Arial"/>
                <w:szCs w:val="18"/>
                <w:lang w:val="en-US"/>
              </w:rPr>
            </w:pPr>
          </w:p>
        </w:tc>
      </w:tr>
    </w:tbl>
    <w:p w:rsidR="009F2D1E" w:rsidRPr="00430C54" w:rsidRDefault="009F2D1E" w:rsidP="009F2D1E">
      <w:pPr>
        <w:spacing w:line="240" w:lineRule="exact"/>
        <w:rPr>
          <w:rFonts w:cs="Arial"/>
          <w:szCs w:val="18"/>
        </w:rPr>
      </w:pPr>
      <w:bookmarkStart w:id="23" w:name="_DV_M637"/>
      <w:bookmarkStart w:id="24" w:name="_DV_M639"/>
      <w:bookmarkEnd w:id="23"/>
      <w:bookmarkEnd w:id="24"/>
    </w:p>
    <w:p w:rsidR="009F2D1E" w:rsidRPr="00430C54" w:rsidRDefault="009F2D1E" w:rsidP="009F2D1E">
      <w:pPr>
        <w:spacing w:line="240" w:lineRule="exact"/>
        <w:rPr>
          <w:rFonts w:cs="Arial"/>
          <w:szCs w:val="18"/>
        </w:rPr>
      </w:pPr>
      <w:r w:rsidRPr="00430C54">
        <w:rPr>
          <w:rFonts w:cs="Arial"/>
          <w:szCs w:val="18"/>
        </w:rPr>
        <w:t xml:space="preserve">[Naam Belangrijke </w:t>
      </w:r>
      <w:r>
        <w:rPr>
          <w:rFonts w:cs="Arial"/>
          <w:szCs w:val="18"/>
        </w:rPr>
        <w:t>Onder-opdrachtnemer</w:t>
      </w:r>
      <w:r w:rsidRPr="00430C54">
        <w:rPr>
          <w:rFonts w:cs="Arial"/>
          <w:szCs w:val="18"/>
        </w:rPr>
        <w:t>] verklaart:</w:t>
      </w:r>
    </w:p>
    <w:p w:rsidR="009F2D1E" w:rsidRPr="00430C54" w:rsidRDefault="009F2D1E" w:rsidP="009F2D1E">
      <w:pPr>
        <w:spacing w:line="240" w:lineRule="exact"/>
        <w:rPr>
          <w:rFonts w:cs="Arial"/>
          <w:szCs w:val="18"/>
        </w:rPr>
      </w:pPr>
      <w:r w:rsidRPr="00430C54">
        <w:rPr>
          <w:rFonts w:cs="Arial"/>
          <w:szCs w:val="18"/>
        </w:rPr>
        <w:t xml:space="preserve"> </w:t>
      </w:r>
    </w:p>
    <w:p w:rsidR="009F2D1E" w:rsidRPr="00430C54" w:rsidRDefault="009F2D1E" w:rsidP="009F2D1E">
      <w:pPr>
        <w:spacing w:line="240" w:lineRule="exact"/>
        <w:ind w:left="709" w:hanging="709"/>
        <w:rPr>
          <w:rFonts w:cs="Arial"/>
          <w:szCs w:val="18"/>
        </w:rPr>
      </w:pPr>
      <w:bookmarkStart w:id="25" w:name="_DV_M640"/>
      <w:bookmarkEnd w:id="25"/>
      <w:r w:rsidRPr="00430C54">
        <w:rPr>
          <w:rFonts w:cs="Arial"/>
          <w:szCs w:val="18"/>
        </w:rPr>
        <w:t>1.</w:t>
      </w:r>
      <w:r w:rsidRPr="00430C54">
        <w:rPr>
          <w:rFonts w:cs="Arial"/>
          <w:szCs w:val="18"/>
        </w:rPr>
        <w:tab/>
        <w:t xml:space="preserve">Dat zij heeft kennisgenomen van de Aanbestedingsleidraad voor deze aanbestedingsprocedure en onvoorwaardelijk met de daarin neergelegde procedure instemt; </w:t>
      </w:r>
    </w:p>
    <w:p w:rsidR="009F2D1E" w:rsidRPr="00430C54" w:rsidRDefault="009F2D1E" w:rsidP="009F2D1E">
      <w:pPr>
        <w:spacing w:line="240" w:lineRule="exact"/>
        <w:ind w:left="709" w:hanging="709"/>
        <w:rPr>
          <w:rFonts w:cs="Arial"/>
          <w:szCs w:val="18"/>
        </w:rPr>
      </w:pPr>
      <w:bookmarkStart w:id="26" w:name="_DV_M641"/>
      <w:bookmarkEnd w:id="26"/>
      <w:r w:rsidRPr="00430C54">
        <w:rPr>
          <w:rFonts w:cs="Arial"/>
          <w:szCs w:val="18"/>
        </w:rPr>
        <w:t>2.</w:t>
      </w:r>
      <w:r w:rsidRPr="00430C54">
        <w:rPr>
          <w:rFonts w:cs="Arial"/>
          <w:szCs w:val="18"/>
        </w:rPr>
        <w:tab/>
        <w:t>Dat alle informatie die zij in het kader van deze aanbestedingsprocedure, direct of indirect, aan de Aanbesteder heeft verstrekt en zal verstrekken juist is en dat zij zich ervan bewust is dat eventueel door de Aanbesteder gesignaleerde onjuistheden daarin aanleiding kunnen geven de Gegadigde uit te sluiten van verdere deelneming aan deze aanbestedingsprocedure;</w:t>
      </w:r>
    </w:p>
    <w:p w:rsidR="009F2D1E" w:rsidRPr="00430C54" w:rsidRDefault="009F2D1E" w:rsidP="009F2D1E">
      <w:pPr>
        <w:spacing w:line="240" w:lineRule="exact"/>
        <w:ind w:left="709" w:hanging="709"/>
        <w:rPr>
          <w:rFonts w:cs="Arial"/>
          <w:szCs w:val="18"/>
        </w:rPr>
      </w:pPr>
      <w:bookmarkStart w:id="27" w:name="_DV_M642"/>
      <w:bookmarkEnd w:id="27"/>
      <w:r w:rsidRPr="00430C54">
        <w:rPr>
          <w:rFonts w:cs="Arial"/>
          <w:szCs w:val="18"/>
        </w:rPr>
        <w:t>3.</w:t>
      </w:r>
      <w:r w:rsidRPr="00430C54">
        <w:rPr>
          <w:rFonts w:cs="Arial"/>
          <w:szCs w:val="18"/>
        </w:rPr>
        <w:tab/>
        <w:t>Dat [naam Gegadigde], indien het Project aan [naam Gegadigde] zal worden gegund, voor de uitvoering van het Project zal kunnen beschikken over de kennis, ervaring en middelen die de ondergetekende ter beschikking heeft, en dat de werkzaamheden die betrekking hebben op de eisen waarvoor op ondergetekende een beroep wordt gedaan, door ondergetekende zullen worden uitgevoerd. In dit verband stemt zij er mee in dat de ervaring van ondergetekende als eigen ervaring van de Gegadigde wordt aangemerkt.</w:t>
      </w:r>
    </w:p>
    <w:p w:rsidR="009F2D1E" w:rsidRPr="00430C54" w:rsidRDefault="009F2D1E" w:rsidP="009F2D1E">
      <w:pPr>
        <w:spacing w:line="240" w:lineRule="exact"/>
        <w:rPr>
          <w:rFonts w:cs="Arial"/>
          <w:szCs w:val="18"/>
        </w:rPr>
      </w:pPr>
      <w:bookmarkStart w:id="28" w:name="_DV_M643"/>
      <w:bookmarkEnd w:id="28"/>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 xml:space="preserve">Aldus getekend te [plaats], [datum] </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 xml:space="preserve">[Belangrijke </w:t>
      </w:r>
      <w:r>
        <w:rPr>
          <w:rFonts w:cs="Arial"/>
          <w:szCs w:val="18"/>
        </w:rPr>
        <w:t>Onder-opdrachtnemer</w:t>
      </w:r>
      <w:r w:rsidRPr="00430C54">
        <w:rPr>
          <w:rFonts w:cs="Arial"/>
          <w:szCs w:val="18"/>
        </w:rPr>
        <w:t>],</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[naam vertegenwoordigingsbevoegd natuurlijk persoon]</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[functie]</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[handtekening]</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p>
    <w:p w:rsidR="009F2D1E" w:rsidRPr="00430C54" w:rsidRDefault="009F2D1E" w:rsidP="009F2D1E">
      <w:pPr>
        <w:pStyle w:val="Kop2"/>
        <w:tabs>
          <w:tab w:val="left" w:pos="1701"/>
        </w:tabs>
        <w:ind w:left="1701" w:hanging="1701"/>
      </w:pPr>
      <w:r w:rsidRPr="00430C54">
        <w:br w:type="page"/>
      </w:r>
      <w:bookmarkStart w:id="29" w:name="_Toc427068600"/>
      <w:bookmarkStart w:id="30" w:name="_Toc452539809"/>
      <w:bookmarkStart w:id="31" w:name="_Toc501701913"/>
      <w:r>
        <w:lastRenderedPageBreak/>
        <w:t>B</w:t>
      </w:r>
      <w:r w:rsidRPr="00430C54">
        <w:t>ijlage 2.3 B</w:t>
      </w:r>
      <w:r>
        <w:tab/>
      </w:r>
      <w:r w:rsidRPr="00430C54">
        <w:t xml:space="preserve">Model Aanvullende eigen verklaring (in te dienen naast </w:t>
      </w:r>
      <w:r>
        <w:t>het Uniform Europees Aanbestedingsdocument</w:t>
      </w:r>
      <w:r w:rsidRPr="00430C54">
        <w:t>)</w:t>
      </w:r>
      <w:bookmarkEnd w:id="29"/>
      <w:bookmarkEnd w:id="30"/>
      <w:bookmarkEnd w:id="31"/>
      <w:r>
        <w:t xml:space="preserve"> </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 xml:space="preserve">Alle deelnemers in de SPV (i.o.) dienen afzonderlijk een volledig ingevulde en ondertekende </w:t>
      </w:r>
      <w:r w:rsidRPr="00430C54">
        <w:rPr>
          <w:rFonts w:cs="Arial"/>
          <w:i/>
          <w:szCs w:val="18"/>
        </w:rPr>
        <w:t>Aanvullende eigen verklaring</w:t>
      </w:r>
      <w:r w:rsidRPr="00430C54">
        <w:rPr>
          <w:rFonts w:cs="Arial"/>
          <w:szCs w:val="18"/>
        </w:rPr>
        <w:t xml:space="preserve"> in te dienen. </w:t>
      </w:r>
      <w:r w:rsidRPr="00430C54">
        <w:rPr>
          <w:rFonts w:cs="Arial"/>
          <w:szCs w:val="18"/>
        </w:rPr>
        <w:br/>
      </w:r>
    </w:p>
    <w:p w:rsidR="009F2D1E" w:rsidRPr="00430C54" w:rsidRDefault="009F2D1E" w:rsidP="009F2D1E">
      <w:pPr>
        <w:spacing w:line="240" w:lineRule="exact"/>
        <w:rPr>
          <w:rFonts w:cs="Arial"/>
          <w:szCs w:val="18"/>
        </w:rPr>
      </w:pPr>
      <w:r w:rsidRPr="00430C54">
        <w:rPr>
          <w:rFonts w:cs="Arial"/>
          <w:szCs w:val="18"/>
        </w:rPr>
        <w:t xml:space="preserve">Belangrijke </w:t>
      </w:r>
      <w:r>
        <w:rPr>
          <w:rFonts w:cs="Arial"/>
          <w:szCs w:val="18"/>
        </w:rPr>
        <w:t>Onder-opdrachtnemer</w:t>
      </w:r>
      <w:r w:rsidRPr="00430C54">
        <w:rPr>
          <w:rFonts w:cs="Arial"/>
          <w:szCs w:val="18"/>
        </w:rPr>
        <w:t xml:space="preserve">s, alsmede andere </w:t>
      </w:r>
      <w:r>
        <w:rPr>
          <w:rFonts w:cs="Arial"/>
          <w:szCs w:val="18"/>
        </w:rPr>
        <w:t>onder-opdrachtnemer</w:t>
      </w:r>
      <w:r w:rsidRPr="00430C54">
        <w:rPr>
          <w:rFonts w:cs="Arial"/>
          <w:szCs w:val="18"/>
        </w:rPr>
        <w:t>s voor zover dat volgt uit paragraaf 7.3.2 van de Aanbestedingsleidraad, dienen uitsluitend voor onderdeel</w:t>
      </w:r>
      <w:r>
        <w:rPr>
          <w:rFonts w:cs="Arial"/>
          <w:szCs w:val="18"/>
        </w:rPr>
        <w:t xml:space="preserve"> 1</w:t>
      </w:r>
      <w:r w:rsidRPr="00430C54">
        <w:rPr>
          <w:rFonts w:cs="Arial"/>
          <w:szCs w:val="18"/>
        </w:rPr>
        <w:t xml:space="preserve"> “Vragen ten aanzien van voorkennis en belangenverstrengeling” </w:t>
      </w:r>
      <w:r>
        <w:rPr>
          <w:rFonts w:cs="Arial"/>
          <w:szCs w:val="18"/>
        </w:rPr>
        <w:t xml:space="preserve">en onderdeel 3 “Vraag ten aanzien van conflicterende belangen” </w:t>
      </w:r>
      <w:r w:rsidRPr="00430C54">
        <w:rPr>
          <w:rFonts w:cs="Arial"/>
          <w:szCs w:val="18"/>
        </w:rPr>
        <w:t xml:space="preserve">een ingevulde en ondertekende </w:t>
      </w:r>
      <w:r w:rsidRPr="00430C54">
        <w:rPr>
          <w:rFonts w:cs="Arial"/>
          <w:i/>
          <w:szCs w:val="18"/>
        </w:rPr>
        <w:t>Aanvullende eigen verklaring</w:t>
      </w:r>
      <w:r w:rsidRPr="00430C54">
        <w:rPr>
          <w:rFonts w:cs="Arial"/>
          <w:szCs w:val="18"/>
        </w:rPr>
        <w:t xml:space="preserve"> in te dienen.</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 xml:space="preserve">De Aanbesteder behoudt zich het recht voor om het Bureau BIBOB een nader onderzoek te laten instellen naar Gegadigden, Aandeelhouders, Belangrijke </w:t>
      </w:r>
      <w:r>
        <w:rPr>
          <w:rFonts w:cs="Arial"/>
          <w:szCs w:val="18"/>
        </w:rPr>
        <w:t>Onder-opdrachtnemers</w:t>
      </w:r>
      <w:r w:rsidRPr="00430C54">
        <w:rPr>
          <w:rFonts w:cs="Arial"/>
          <w:szCs w:val="18"/>
        </w:rPr>
        <w:t xml:space="preserve">, dan wel andere </w:t>
      </w:r>
      <w:r>
        <w:rPr>
          <w:rFonts w:cs="Arial"/>
          <w:szCs w:val="18"/>
        </w:rPr>
        <w:t>onder-opdrachtnemer</w:t>
      </w:r>
      <w:r w:rsidRPr="00430C54">
        <w:rPr>
          <w:rFonts w:cs="Arial"/>
          <w:szCs w:val="18"/>
        </w:rPr>
        <w:t>s, voor zover dat binnen de grenzen van de Richtlijn 20</w:t>
      </w:r>
      <w:r>
        <w:rPr>
          <w:rFonts w:cs="Arial"/>
          <w:szCs w:val="18"/>
        </w:rPr>
        <w:t>1</w:t>
      </w:r>
      <w:r w:rsidRPr="00430C54">
        <w:rPr>
          <w:rFonts w:cs="Arial"/>
          <w:szCs w:val="18"/>
        </w:rPr>
        <w:t>4</w:t>
      </w:r>
      <w:r>
        <w:rPr>
          <w:rFonts w:cs="Arial"/>
          <w:szCs w:val="18"/>
        </w:rPr>
        <w:t>/24/</w:t>
      </w:r>
      <w:r w:rsidRPr="00430C54">
        <w:rPr>
          <w:rFonts w:cs="Arial"/>
          <w:szCs w:val="18"/>
        </w:rPr>
        <w:t>E</w:t>
      </w:r>
      <w:r>
        <w:rPr>
          <w:rFonts w:cs="Arial"/>
          <w:szCs w:val="18"/>
        </w:rPr>
        <w:t>U</w:t>
      </w:r>
      <w:r w:rsidRPr="00430C54">
        <w:rPr>
          <w:rFonts w:cs="Arial"/>
          <w:szCs w:val="18"/>
        </w:rPr>
        <w:t xml:space="preserve"> toelaatbaar is.</w:t>
      </w:r>
    </w:p>
    <w:p w:rsidR="009F2D1E" w:rsidRPr="00430C54" w:rsidRDefault="009F2D1E" w:rsidP="009F2D1E">
      <w:pPr>
        <w:spacing w:line="240" w:lineRule="exact"/>
        <w:rPr>
          <w:rFonts w:cs="Arial"/>
          <w:szCs w:val="18"/>
        </w:rPr>
      </w:pPr>
    </w:p>
    <w:p w:rsidR="009F2D1E" w:rsidRPr="00430C54" w:rsidRDefault="009F2D1E" w:rsidP="009F2D1E">
      <w:pPr>
        <w:rPr>
          <w:rFonts w:cs="Arial"/>
          <w:szCs w:val="18"/>
        </w:rPr>
      </w:pPr>
      <w:r w:rsidRPr="00430C54">
        <w:rPr>
          <w:rFonts w:cs="V&amp;W Syntax (Adobe)"/>
          <w:bCs/>
          <w:szCs w:val="18"/>
        </w:rPr>
        <w:t xml:space="preserve">Onder </w:t>
      </w:r>
      <w:r w:rsidRPr="00430C54">
        <w:rPr>
          <w:rFonts w:cs="V&amp;W Syntax (Adobe)"/>
          <w:bCs/>
          <w:i/>
          <w:szCs w:val="18"/>
        </w:rPr>
        <w:t>onderneming</w:t>
      </w:r>
      <w:r w:rsidRPr="00430C54">
        <w:rPr>
          <w:rFonts w:cs="V&amp;W Syntax (Adobe)"/>
          <w:bCs/>
          <w:szCs w:val="18"/>
        </w:rPr>
        <w:t xml:space="preserve"> wordt – voor zover van toepassing – verstaan de </w:t>
      </w:r>
      <w:r w:rsidRPr="00430C54">
        <w:rPr>
          <w:rFonts w:cs="Arial"/>
          <w:szCs w:val="18"/>
        </w:rPr>
        <w:t xml:space="preserve">Gegadigde, iedere Belangrijke </w:t>
      </w:r>
      <w:r>
        <w:rPr>
          <w:rFonts w:cs="Arial"/>
          <w:szCs w:val="18"/>
        </w:rPr>
        <w:t>Onder-opdrachtnemer</w:t>
      </w:r>
      <w:r w:rsidRPr="00430C54">
        <w:rPr>
          <w:rFonts w:cs="Arial"/>
          <w:szCs w:val="18"/>
        </w:rPr>
        <w:t xml:space="preserve"> en iedere </w:t>
      </w:r>
      <w:r>
        <w:rPr>
          <w:rFonts w:cs="Arial"/>
          <w:szCs w:val="18"/>
        </w:rPr>
        <w:t>onder-opdrachtnemer</w:t>
      </w:r>
      <w:r w:rsidRPr="00430C54">
        <w:rPr>
          <w:rFonts w:cs="Arial"/>
          <w:szCs w:val="18"/>
        </w:rPr>
        <w:t xml:space="preserve"> indien en voor zover dat volgt uit paragraaf 7.3.2 van de Aanbestedingsleidraad.</w:t>
      </w:r>
    </w:p>
    <w:p w:rsidR="009F2D1E" w:rsidRPr="00430C54" w:rsidRDefault="009F2D1E" w:rsidP="009F2D1E">
      <w:pPr>
        <w:rPr>
          <w:rFonts w:cs="Arial"/>
          <w:szCs w:val="18"/>
        </w:rPr>
      </w:pP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____________________________________________________________</w:t>
      </w:r>
    </w:p>
    <w:p w:rsidR="009F2D1E" w:rsidRPr="00430C54" w:rsidRDefault="009F2D1E" w:rsidP="009F2D1E">
      <w:pPr>
        <w:spacing w:line="240" w:lineRule="exact"/>
        <w:rPr>
          <w:rFonts w:cs="Arial"/>
          <w:szCs w:val="18"/>
        </w:rPr>
      </w:pPr>
    </w:p>
    <w:p w:rsidR="009F2D1E" w:rsidRPr="00430C54" w:rsidRDefault="009F2D1E" w:rsidP="009F2D1E">
      <w:pPr>
        <w:rPr>
          <w:rFonts w:cs="V&amp;W Syntax (Adobe)"/>
          <w:bCs/>
          <w:szCs w:val="18"/>
        </w:rPr>
      </w:pPr>
    </w:p>
    <w:p w:rsidR="009F2D1E" w:rsidRPr="00430C54" w:rsidRDefault="009F2D1E" w:rsidP="009F2D1E">
      <w:pPr>
        <w:rPr>
          <w:rFonts w:cs="V&amp;W Syntax (Adobe)"/>
          <w:b/>
          <w:bCs/>
          <w:szCs w:val="18"/>
        </w:rPr>
      </w:pPr>
      <w:r w:rsidRPr="00430C54">
        <w:rPr>
          <w:rFonts w:cs="V&amp;W Syntax (Adobe)"/>
          <w:b/>
          <w:bCs/>
          <w:szCs w:val="18"/>
        </w:rPr>
        <w:t>AANVULLENDE EIGEN VERKLARING</w:t>
      </w:r>
    </w:p>
    <w:p w:rsidR="009F2D1E" w:rsidRPr="00430C54" w:rsidRDefault="009F2D1E" w:rsidP="009F2D1E">
      <w:pPr>
        <w:rPr>
          <w:rFonts w:cs="V&amp;W Syntax (Adobe)"/>
          <w:bCs/>
          <w:szCs w:val="18"/>
        </w:rPr>
      </w:pPr>
      <w:r w:rsidRPr="00430C54">
        <w:rPr>
          <w:rFonts w:cs="V&amp;W Syntax (Adobe)"/>
          <w:bCs/>
          <w:szCs w:val="18"/>
        </w:rPr>
        <w:t>in het kader van de aanbestedingsprocedure voor de opdracht [naam Project]</w:t>
      </w:r>
    </w:p>
    <w:p w:rsidR="009F2D1E" w:rsidRPr="00430C54" w:rsidRDefault="009F2D1E" w:rsidP="009F2D1E">
      <w:pPr>
        <w:rPr>
          <w:rFonts w:cs="V&amp;W Syntax (Adobe)"/>
          <w:b/>
          <w:bCs/>
          <w:szCs w:val="18"/>
        </w:rPr>
      </w:pPr>
    </w:p>
    <w:p w:rsidR="009F2D1E" w:rsidRPr="00430C54" w:rsidRDefault="009F2D1E" w:rsidP="009F2D1E">
      <w:pPr>
        <w:rPr>
          <w:rFonts w:cs="V&amp;W Syntax (Adobe)"/>
          <w:bCs/>
          <w:szCs w:val="18"/>
        </w:rPr>
      </w:pPr>
      <w:r w:rsidRPr="00430C54">
        <w:rPr>
          <w:rFonts w:cs="V&amp;W Syntax (Adobe)"/>
          <w:bCs/>
          <w:szCs w:val="18"/>
        </w:rPr>
        <w:t xml:space="preserve">Naam en adres van de onderneming: </w:t>
      </w:r>
    </w:p>
    <w:p w:rsidR="009F2D1E" w:rsidRPr="00430C54" w:rsidRDefault="009F2D1E" w:rsidP="009F2D1E">
      <w:pPr>
        <w:rPr>
          <w:rFonts w:cs="V&amp;W Syntax (Adobe)"/>
          <w:bCs/>
          <w:szCs w:val="18"/>
        </w:rPr>
      </w:pPr>
    </w:p>
    <w:p w:rsidR="009F2D1E" w:rsidRPr="00430C54" w:rsidRDefault="009F2D1E" w:rsidP="009F2D1E">
      <w:pPr>
        <w:rPr>
          <w:rFonts w:cs="V&amp;W Syntax (Adobe)"/>
          <w:bCs/>
          <w:szCs w:val="18"/>
        </w:rPr>
      </w:pPr>
      <w:r w:rsidRPr="00430C54">
        <w:rPr>
          <w:rFonts w:cs="V&amp;W Syntax (Adobe)"/>
          <w:bCs/>
          <w:szCs w:val="18"/>
        </w:rPr>
        <w:tab/>
        <w:t>…</w:t>
      </w:r>
    </w:p>
    <w:p w:rsidR="009F2D1E" w:rsidRPr="00430C54" w:rsidRDefault="009F2D1E" w:rsidP="009F2D1E">
      <w:pPr>
        <w:rPr>
          <w:rFonts w:cs="V&amp;W Syntax (Adobe)"/>
          <w:bCs/>
          <w:szCs w:val="18"/>
        </w:rPr>
      </w:pPr>
    </w:p>
    <w:p w:rsidR="009F2D1E" w:rsidRPr="00430C54" w:rsidRDefault="009F2D1E" w:rsidP="009F2D1E">
      <w:pPr>
        <w:rPr>
          <w:rFonts w:cs="V&amp;W Syntax (Adobe)"/>
          <w:bCs/>
          <w:szCs w:val="18"/>
        </w:rPr>
      </w:pPr>
      <w:r w:rsidRPr="00430C54">
        <w:rPr>
          <w:rFonts w:cs="V&amp;W Syntax (Adobe)"/>
          <w:bCs/>
          <w:szCs w:val="18"/>
        </w:rPr>
        <w:tab/>
        <w:t>Inschrijvingsnummer Kamer van Koophandel (inschrijvingsnummer van het handelsregister of een overeenkomstig register van het land van vestiging van de onderneming)</w:t>
      </w:r>
      <w:r>
        <w:rPr>
          <w:rFonts w:cs="V&amp;W Syntax (Adobe)"/>
          <w:bCs/>
          <w:szCs w:val="18"/>
        </w:rPr>
        <w:t xml:space="preserve"> en vestigingsnummer</w:t>
      </w:r>
      <w:r w:rsidRPr="00430C54">
        <w:rPr>
          <w:rFonts w:cs="V&amp;W Syntax (Adobe)"/>
          <w:bCs/>
          <w:szCs w:val="18"/>
        </w:rPr>
        <w:t>:</w:t>
      </w:r>
    </w:p>
    <w:p w:rsidR="009F2D1E" w:rsidRPr="00430C54" w:rsidRDefault="009F2D1E" w:rsidP="009F2D1E">
      <w:pPr>
        <w:rPr>
          <w:rFonts w:cs="V&amp;W Syntax (Adobe)"/>
          <w:bCs/>
          <w:szCs w:val="18"/>
        </w:rPr>
      </w:pPr>
    </w:p>
    <w:p w:rsidR="009F2D1E" w:rsidRPr="00430C54" w:rsidRDefault="009F2D1E" w:rsidP="009F2D1E">
      <w:pPr>
        <w:rPr>
          <w:rFonts w:cs="V&amp;W Syntax (Adobe)"/>
          <w:bCs/>
          <w:szCs w:val="18"/>
        </w:rPr>
      </w:pPr>
      <w:r w:rsidRPr="00430C54">
        <w:rPr>
          <w:rFonts w:cs="V&amp;W Syntax (Adobe)"/>
          <w:bCs/>
          <w:szCs w:val="18"/>
        </w:rPr>
        <w:tab/>
        <w:t>…</w:t>
      </w:r>
    </w:p>
    <w:p w:rsidR="009F2D1E" w:rsidRPr="00430C54" w:rsidRDefault="009F2D1E" w:rsidP="009F2D1E">
      <w:pPr>
        <w:rPr>
          <w:rFonts w:cs="V&amp;W Syntax (Adobe)"/>
          <w:bCs/>
          <w:szCs w:val="18"/>
        </w:rPr>
      </w:pPr>
    </w:p>
    <w:p w:rsidR="009F2D1E" w:rsidRPr="00430C54" w:rsidRDefault="009F2D1E" w:rsidP="009F2D1E">
      <w:pPr>
        <w:rPr>
          <w:rFonts w:cs="V&amp;W Syntax (Adobe)"/>
          <w:bCs/>
          <w:szCs w:val="18"/>
        </w:rPr>
      </w:pPr>
      <w:r w:rsidRPr="00430C54">
        <w:rPr>
          <w:rFonts w:cs="V&amp;W Syntax (Adobe)"/>
          <w:bCs/>
          <w:szCs w:val="18"/>
        </w:rPr>
        <w:tab/>
        <w:t>Contactpersoon van de onderneming (naam, e</w:t>
      </w:r>
      <w:r>
        <w:rPr>
          <w:rFonts w:cs="V&amp;W Syntax (Adobe)"/>
          <w:bCs/>
          <w:szCs w:val="18"/>
        </w:rPr>
        <w:t>-</w:t>
      </w:r>
      <w:r w:rsidRPr="00430C54">
        <w:rPr>
          <w:rFonts w:cs="V&amp;W Syntax (Adobe)"/>
          <w:bCs/>
          <w:szCs w:val="18"/>
        </w:rPr>
        <w:t>mail, telefoon):</w:t>
      </w:r>
    </w:p>
    <w:p w:rsidR="009F2D1E" w:rsidRPr="00430C54" w:rsidRDefault="009F2D1E" w:rsidP="009F2D1E">
      <w:pPr>
        <w:rPr>
          <w:rFonts w:cs="V&amp;W Syntax (Adobe)"/>
          <w:bCs/>
          <w:szCs w:val="18"/>
        </w:rPr>
      </w:pPr>
    </w:p>
    <w:p w:rsidR="009F2D1E" w:rsidRPr="00430C54" w:rsidRDefault="009F2D1E" w:rsidP="009F2D1E">
      <w:pPr>
        <w:rPr>
          <w:rFonts w:cs="V&amp;W Syntax (Adobe)"/>
          <w:bCs/>
          <w:szCs w:val="18"/>
        </w:rPr>
      </w:pPr>
      <w:r w:rsidRPr="00430C54">
        <w:rPr>
          <w:rFonts w:cs="V&amp;W Syntax (Adobe)"/>
          <w:bCs/>
          <w:szCs w:val="18"/>
        </w:rPr>
        <w:t>……………………………………………………………</w:t>
      </w:r>
    </w:p>
    <w:p w:rsidR="009F2D1E" w:rsidRPr="00430C54" w:rsidRDefault="009F2D1E" w:rsidP="009F2D1E">
      <w:pPr>
        <w:rPr>
          <w:rFonts w:cs="V&amp;W Syntax (Adobe)"/>
          <w:b/>
          <w:bCs/>
          <w:szCs w:val="18"/>
        </w:rPr>
      </w:pPr>
    </w:p>
    <w:p w:rsidR="009F2D1E" w:rsidRPr="00430C54" w:rsidRDefault="009F2D1E" w:rsidP="009F2D1E">
      <w:pPr>
        <w:ind w:left="709"/>
        <w:rPr>
          <w:rFonts w:cs="V&amp;W Syntax (Adobe)"/>
          <w:szCs w:val="18"/>
        </w:rPr>
      </w:pPr>
    </w:p>
    <w:p w:rsidR="009F2D1E" w:rsidRPr="00430C54" w:rsidRDefault="009F2D1E" w:rsidP="009F2D1E">
      <w:pPr>
        <w:numPr>
          <w:ilvl w:val="0"/>
          <w:numId w:val="32"/>
        </w:numPr>
        <w:spacing w:line="260" w:lineRule="atLeast"/>
        <w:rPr>
          <w:rFonts w:cs="V&amp;W Syntax (Adobe)"/>
          <w:b/>
          <w:bCs/>
          <w:szCs w:val="18"/>
        </w:rPr>
      </w:pPr>
      <w:r w:rsidRPr="00430C54">
        <w:rPr>
          <w:rFonts w:cs="V&amp;W Syntax (Adobe)"/>
          <w:b/>
          <w:bCs/>
          <w:szCs w:val="18"/>
        </w:rPr>
        <w:t>VRAGEN TEN AANZIEN VAN VOORKENNIS EN BELANGENVERSTRENGELING</w:t>
      </w:r>
    </w:p>
    <w:p w:rsidR="009F2D1E" w:rsidRPr="00430C54" w:rsidRDefault="009F2D1E" w:rsidP="009F2D1E">
      <w:pPr>
        <w:ind w:left="709" w:hanging="709"/>
        <w:rPr>
          <w:rFonts w:cs="V&amp;W Syntax (Adobe)"/>
          <w:szCs w:val="18"/>
        </w:rPr>
      </w:pPr>
    </w:p>
    <w:p w:rsidR="009F2D1E" w:rsidRPr="00430C54" w:rsidRDefault="009F2D1E" w:rsidP="009F2D1E">
      <w:pPr>
        <w:numPr>
          <w:ilvl w:val="1"/>
          <w:numId w:val="32"/>
        </w:numPr>
        <w:spacing w:line="260" w:lineRule="atLeast"/>
        <w:rPr>
          <w:rFonts w:cs="V&amp;W Syntax (Adobe)"/>
          <w:szCs w:val="18"/>
        </w:rPr>
      </w:pPr>
      <w:r w:rsidRPr="00430C54">
        <w:rPr>
          <w:rFonts w:cs="V&amp;W Syntax (Adobe)"/>
          <w:szCs w:val="18"/>
        </w:rPr>
        <w:t xml:space="preserve">Heeft de onderneming, voorafgaand aan deze aanbestedingsprocedure, werkzaamheden of diensten verricht ter voorbereiding van het Project, dan wel is de onderneming op andere wijze direct of indirect betrokken (geweest) bij de voorbereiding van het Project? </w:t>
      </w:r>
    </w:p>
    <w:p w:rsidR="009F2D1E" w:rsidRPr="00430C54" w:rsidRDefault="009F2D1E" w:rsidP="009F2D1E">
      <w:pPr>
        <w:ind w:left="709" w:hanging="709"/>
        <w:rPr>
          <w:rFonts w:cs="V&amp;W Syntax (Adobe)"/>
          <w:szCs w:val="18"/>
        </w:rPr>
      </w:pPr>
      <w:r w:rsidRPr="00430C54">
        <w:rPr>
          <w:rFonts w:cs="V&amp;W Syntax (Adobe)"/>
          <w:szCs w:val="18"/>
        </w:rPr>
        <w:br/>
        <w:t>Ja / nee (doorhalen wat niet van toepassing is)</w:t>
      </w:r>
      <w:r w:rsidRPr="00430C54">
        <w:rPr>
          <w:rFonts w:cs="V&amp;W Syntax (Adobe)"/>
          <w:szCs w:val="18"/>
        </w:rPr>
        <w:br/>
      </w:r>
    </w:p>
    <w:p w:rsidR="009F2D1E" w:rsidRPr="00430C54" w:rsidRDefault="009F2D1E" w:rsidP="009F2D1E">
      <w:pPr>
        <w:ind w:left="709"/>
        <w:rPr>
          <w:rFonts w:cs="V&amp;W Syntax (Adobe)"/>
          <w:szCs w:val="18"/>
        </w:rPr>
      </w:pPr>
      <w:r w:rsidRPr="00430C54">
        <w:rPr>
          <w:rFonts w:cs="V&amp;W Syntax (Adobe)"/>
          <w:szCs w:val="18"/>
        </w:rPr>
        <w:t xml:space="preserve">Zo ja, vermeld de aard van de betreffende werkzaamheden of diensten, dan wel die betrokkenheid. </w:t>
      </w:r>
    </w:p>
    <w:p w:rsidR="009F2D1E" w:rsidRPr="00430C54" w:rsidRDefault="009F2D1E" w:rsidP="009F2D1E">
      <w:pPr>
        <w:ind w:left="709" w:hanging="709"/>
        <w:rPr>
          <w:rFonts w:cs="V&amp;W Syntax (Adobe)"/>
          <w:szCs w:val="18"/>
        </w:rPr>
      </w:pP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p>
    <w:p w:rsidR="009F2D1E" w:rsidRPr="00430C54" w:rsidRDefault="009F2D1E" w:rsidP="009F2D1E">
      <w:pPr>
        <w:numPr>
          <w:ilvl w:val="1"/>
          <w:numId w:val="32"/>
        </w:numPr>
        <w:spacing w:line="260" w:lineRule="atLeast"/>
        <w:rPr>
          <w:rFonts w:cs="V&amp;W Syntax (Adobe)"/>
          <w:szCs w:val="18"/>
        </w:rPr>
      </w:pPr>
      <w:r w:rsidRPr="00430C54">
        <w:rPr>
          <w:rFonts w:cs="V&amp;W Syntax (Adobe)"/>
          <w:szCs w:val="18"/>
        </w:rPr>
        <w:lastRenderedPageBreak/>
        <w:t xml:space="preserve">Zijn er binnen de onderneming personen werkzaam die, voorafgaand aan deze aanbestedingsprocedure, werkzaamheden of diensten hebben verricht ter voorbereiding van het Project, dan wel zijn er personen werkzaam binnen de onderneming die op andere wijze direct of indirect betrokken zijn (geweest) bij de voorbereiding van het Project? </w:t>
      </w:r>
    </w:p>
    <w:p w:rsidR="009F2D1E" w:rsidRPr="00430C54" w:rsidRDefault="009F2D1E" w:rsidP="009F2D1E">
      <w:pPr>
        <w:ind w:left="709" w:hanging="709"/>
        <w:rPr>
          <w:rFonts w:cs="V&amp;W Syntax (Adobe)"/>
          <w:szCs w:val="18"/>
        </w:rPr>
      </w:pPr>
      <w:r w:rsidRPr="00430C54">
        <w:rPr>
          <w:rFonts w:cs="V&amp;W Syntax (Adobe)"/>
          <w:szCs w:val="18"/>
        </w:rPr>
        <w:br/>
        <w:t>Ja / nee (doorhalen wat niet van toepassing is)</w:t>
      </w:r>
      <w:r w:rsidRPr="00430C54">
        <w:rPr>
          <w:rFonts w:cs="V&amp;W Syntax (Adobe)"/>
          <w:szCs w:val="18"/>
        </w:rPr>
        <w:br/>
      </w:r>
    </w:p>
    <w:p w:rsidR="009F2D1E" w:rsidRPr="00430C54" w:rsidRDefault="009F2D1E" w:rsidP="009F2D1E">
      <w:pPr>
        <w:ind w:left="709"/>
        <w:rPr>
          <w:rFonts w:cs="V&amp;W Syntax (Adobe)"/>
          <w:szCs w:val="18"/>
        </w:rPr>
      </w:pPr>
      <w:r w:rsidRPr="00430C54">
        <w:rPr>
          <w:rFonts w:cs="V&amp;W Syntax (Adobe)"/>
          <w:szCs w:val="18"/>
        </w:rPr>
        <w:t>Zo ja, vermeld voor elk persoon:</w:t>
      </w:r>
    </w:p>
    <w:p w:rsidR="009F2D1E" w:rsidRPr="00430C54" w:rsidRDefault="009F2D1E" w:rsidP="009F2D1E">
      <w:pPr>
        <w:ind w:left="1412" w:hanging="703"/>
        <w:rPr>
          <w:rFonts w:cs="Arial"/>
          <w:szCs w:val="18"/>
        </w:rPr>
      </w:pPr>
      <w:r w:rsidRPr="00430C54">
        <w:rPr>
          <w:rFonts w:cs="Arial"/>
          <w:szCs w:val="18"/>
        </w:rPr>
        <w:t>a.</w:t>
      </w:r>
      <w:r>
        <w:rPr>
          <w:rFonts w:cs="Arial"/>
          <w:szCs w:val="18"/>
        </w:rPr>
        <w:tab/>
      </w:r>
      <w:r w:rsidRPr="00061160">
        <w:rPr>
          <w:rFonts w:cs="V&amp;W Syntax (Adobe)"/>
          <w:szCs w:val="18"/>
        </w:rPr>
        <w:t>De naam en de functie binnen de onderneming;</w:t>
      </w:r>
    </w:p>
    <w:p w:rsidR="009F2D1E" w:rsidRPr="00430C54" w:rsidRDefault="009F2D1E" w:rsidP="009F2D1E">
      <w:pPr>
        <w:ind w:left="1412" w:hanging="703"/>
        <w:rPr>
          <w:rFonts w:cs="V&amp;W Syntax (Adobe)"/>
          <w:szCs w:val="18"/>
        </w:rPr>
      </w:pPr>
      <w:r w:rsidRPr="00430C54">
        <w:rPr>
          <w:rFonts w:cs="Arial"/>
          <w:szCs w:val="18"/>
        </w:rPr>
        <w:t>b.</w:t>
      </w:r>
      <w:r>
        <w:rPr>
          <w:rFonts w:cs="Arial"/>
          <w:szCs w:val="18"/>
        </w:rPr>
        <w:tab/>
      </w:r>
      <w:r w:rsidRPr="00430C54">
        <w:rPr>
          <w:rFonts w:cs="Arial"/>
          <w:szCs w:val="18"/>
        </w:rPr>
        <w:t>De aard van de betreffende werkzaamheden of diensten, dan wel de betrokkenheid.</w:t>
      </w:r>
      <w:r w:rsidRPr="00430C54">
        <w:rPr>
          <w:rFonts w:cs="V&amp;W Syntax (Adobe)"/>
          <w:szCs w:val="18"/>
        </w:rPr>
        <w:t xml:space="preserve"> </w:t>
      </w:r>
    </w:p>
    <w:p w:rsidR="009F2D1E" w:rsidRPr="00430C54" w:rsidRDefault="009F2D1E" w:rsidP="009F2D1E">
      <w:pPr>
        <w:ind w:left="709" w:hanging="709"/>
        <w:rPr>
          <w:rFonts w:cs="V&amp;W Syntax (Adobe)"/>
          <w:szCs w:val="18"/>
        </w:rPr>
      </w:pP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Default="009F2D1E" w:rsidP="009F2D1E">
      <w:pPr>
        <w:ind w:left="709"/>
        <w:rPr>
          <w:rFonts w:cs="V&amp;W Syntax (Adobe)"/>
          <w:szCs w:val="18"/>
        </w:rPr>
      </w:pPr>
    </w:p>
    <w:p w:rsidR="009F2D1E" w:rsidRPr="00430C54" w:rsidRDefault="009F2D1E" w:rsidP="009F2D1E">
      <w:pPr>
        <w:ind w:left="709"/>
        <w:rPr>
          <w:rFonts w:cs="V&amp;W Syntax (Adobe)"/>
          <w:szCs w:val="18"/>
        </w:rPr>
      </w:pPr>
    </w:p>
    <w:p w:rsidR="009F2D1E" w:rsidRPr="00430C54" w:rsidRDefault="009F2D1E" w:rsidP="009F2D1E">
      <w:pPr>
        <w:numPr>
          <w:ilvl w:val="1"/>
          <w:numId w:val="32"/>
        </w:numPr>
        <w:spacing w:line="260" w:lineRule="atLeast"/>
        <w:rPr>
          <w:rFonts w:cs="V&amp;W Syntax (Adobe)"/>
          <w:szCs w:val="18"/>
        </w:rPr>
      </w:pPr>
      <w:r w:rsidRPr="00430C54">
        <w:rPr>
          <w:rFonts w:cs="V&amp;W Syntax (Adobe)"/>
          <w:szCs w:val="18"/>
        </w:rPr>
        <w:t xml:space="preserve">Zijn of worden door de onderneming, in het kader van deze aanbestedingsprocedure, onderaannemers ingeschakeld, die, voorafgaand aan de aanbestedingsprocedure, werkzaamheden of diensten hebben verricht ter voorbereiding van het Project, dan wel zijn die onderaannemers op andere wijze direct of indirect betrokken (geweest) bij de voorbereiding van het Project? </w:t>
      </w:r>
    </w:p>
    <w:p w:rsidR="009F2D1E" w:rsidRPr="00430C54" w:rsidRDefault="009F2D1E" w:rsidP="009F2D1E">
      <w:pPr>
        <w:ind w:left="709" w:hanging="709"/>
        <w:rPr>
          <w:rFonts w:cs="V&amp;W Syntax (Adobe)"/>
          <w:szCs w:val="18"/>
        </w:rPr>
      </w:pPr>
      <w:r w:rsidRPr="00430C54">
        <w:rPr>
          <w:rFonts w:cs="V&amp;W Syntax (Adobe)"/>
          <w:szCs w:val="18"/>
        </w:rPr>
        <w:br/>
        <w:t>Ja / nee (doorhalen wat niet van toepassing is)</w:t>
      </w:r>
      <w:r w:rsidRPr="00430C54">
        <w:rPr>
          <w:rFonts w:cs="V&amp;W Syntax (Adobe)"/>
          <w:szCs w:val="18"/>
        </w:rPr>
        <w:br/>
      </w:r>
    </w:p>
    <w:p w:rsidR="009F2D1E" w:rsidRPr="00430C54" w:rsidRDefault="009F2D1E" w:rsidP="009F2D1E">
      <w:pPr>
        <w:ind w:left="709"/>
        <w:rPr>
          <w:rFonts w:cs="V&amp;W Syntax (Adobe)"/>
          <w:szCs w:val="18"/>
        </w:rPr>
      </w:pPr>
      <w:r w:rsidRPr="00430C54">
        <w:rPr>
          <w:rFonts w:cs="V&amp;W Syntax (Adobe)"/>
          <w:szCs w:val="18"/>
        </w:rPr>
        <w:t>Zo ja, vermeld voor elke onderaannemer:</w:t>
      </w:r>
    </w:p>
    <w:p w:rsidR="009F2D1E" w:rsidRPr="00430C54" w:rsidRDefault="009F2D1E" w:rsidP="009F2D1E">
      <w:pPr>
        <w:ind w:left="1414" w:hanging="705"/>
        <w:rPr>
          <w:rFonts w:cs="V&amp;W Syntax (Adobe)"/>
          <w:szCs w:val="18"/>
        </w:rPr>
      </w:pPr>
      <w:r w:rsidRPr="00430C54">
        <w:rPr>
          <w:rFonts w:cs="V&amp;W Syntax (Adobe)"/>
          <w:szCs w:val="18"/>
        </w:rPr>
        <w:t>a.</w:t>
      </w:r>
      <w:r w:rsidRPr="00430C54">
        <w:rPr>
          <w:rFonts w:cs="V&amp;W Syntax (Adobe)"/>
          <w:szCs w:val="18"/>
        </w:rPr>
        <w:tab/>
        <w:t>De naam en het adres, de rechtsvorm en het nummer van inschrijving in het handelsregister (of een overeenkomstig register in het land van vestiging)</w:t>
      </w:r>
      <w:r>
        <w:rPr>
          <w:rFonts w:cs="V&amp;W Syntax (Adobe)"/>
          <w:szCs w:val="18"/>
        </w:rPr>
        <w:t xml:space="preserve"> alsmede het vestigingsnummer</w:t>
      </w:r>
      <w:r w:rsidRPr="00430C54">
        <w:rPr>
          <w:rFonts w:cs="V&amp;W Syntax (Adobe)"/>
          <w:szCs w:val="18"/>
        </w:rPr>
        <w:t>;</w:t>
      </w:r>
    </w:p>
    <w:p w:rsidR="009F2D1E" w:rsidRPr="00430C54" w:rsidRDefault="009F2D1E" w:rsidP="009F2D1E">
      <w:pPr>
        <w:ind w:left="1414" w:hanging="705"/>
        <w:rPr>
          <w:rFonts w:cs="V&amp;W Syntax (Adobe)"/>
          <w:szCs w:val="18"/>
        </w:rPr>
      </w:pPr>
      <w:r w:rsidRPr="00430C54">
        <w:rPr>
          <w:rFonts w:cs="V&amp;W Syntax (Adobe)"/>
          <w:szCs w:val="18"/>
        </w:rPr>
        <w:t>b.</w:t>
      </w:r>
      <w:r w:rsidRPr="00430C54">
        <w:rPr>
          <w:rFonts w:cs="V&amp;W Syntax (Adobe)"/>
          <w:szCs w:val="18"/>
        </w:rPr>
        <w:tab/>
        <w:t xml:space="preserve">De aard van de betreffende werkzaamheden of diensten, dan wel de betrokkenheid. </w:t>
      </w:r>
    </w:p>
    <w:p w:rsidR="009F2D1E" w:rsidRPr="00430C54" w:rsidRDefault="009F2D1E" w:rsidP="009F2D1E">
      <w:pPr>
        <w:ind w:left="1414" w:hanging="705"/>
        <w:rPr>
          <w:rFonts w:cs="V&amp;W Syntax (Adobe)"/>
          <w:szCs w:val="18"/>
        </w:rPr>
      </w:pP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Default="009F2D1E" w:rsidP="009F2D1E">
      <w:pPr>
        <w:spacing w:line="260" w:lineRule="atLeast"/>
        <w:rPr>
          <w:rFonts w:cs="V&amp;W Syntax (Adobe)"/>
          <w:szCs w:val="18"/>
        </w:rPr>
      </w:pPr>
    </w:p>
    <w:p w:rsidR="009F2D1E" w:rsidRPr="00430C54" w:rsidRDefault="009F2D1E" w:rsidP="009F2D1E">
      <w:pPr>
        <w:spacing w:line="260" w:lineRule="atLeast"/>
        <w:rPr>
          <w:rFonts w:cs="V&amp;W Syntax (Adobe)"/>
          <w:szCs w:val="18"/>
        </w:rPr>
      </w:pPr>
    </w:p>
    <w:p w:rsidR="009F2D1E" w:rsidRPr="00430C54" w:rsidRDefault="009F2D1E" w:rsidP="009F2D1E">
      <w:pPr>
        <w:numPr>
          <w:ilvl w:val="1"/>
          <w:numId w:val="32"/>
        </w:numPr>
        <w:spacing w:line="260" w:lineRule="atLeast"/>
        <w:rPr>
          <w:rFonts w:cs="V&amp;W Syntax (Adobe)"/>
          <w:szCs w:val="18"/>
        </w:rPr>
      </w:pPr>
      <w:r w:rsidRPr="00430C54">
        <w:rPr>
          <w:rFonts w:cs="V&amp;W Syntax (Adobe)"/>
          <w:szCs w:val="18"/>
        </w:rPr>
        <w:t xml:space="preserve">Zijn of worden door de onderneming, in het kader van deze aanbestedingsprocedure, adviseurs (zowel natuurlijke personen als rechtspersonen) ingeschakeld die, voorafgaand aan de aanbestedingsprocedure, werkzaamheden of diensten hebben verricht ter voorbereiding van het Project, dan wel zijn die adviseurs op andere wijze direct of indirect betrokken (geweest) bij de voorbereiding van het Project? </w:t>
      </w:r>
    </w:p>
    <w:p w:rsidR="009F2D1E" w:rsidRPr="00430C54" w:rsidRDefault="009F2D1E" w:rsidP="009F2D1E">
      <w:pPr>
        <w:ind w:left="709" w:hanging="709"/>
        <w:rPr>
          <w:rFonts w:cs="V&amp;W Syntax (Adobe)"/>
          <w:szCs w:val="18"/>
        </w:rPr>
      </w:pPr>
      <w:r w:rsidRPr="00430C54">
        <w:rPr>
          <w:rFonts w:cs="V&amp;W Syntax (Adobe)"/>
          <w:szCs w:val="18"/>
        </w:rPr>
        <w:br/>
        <w:t>Ja / nee (doorhalen wat niet van toepassing is)</w:t>
      </w:r>
      <w:r w:rsidRPr="00430C54">
        <w:rPr>
          <w:rFonts w:cs="V&amp;W Syntax (Adobe)"/>
          <w:szCs w:val="18"/>
        </w:rPr>
        <w:br/>
      </w:r>
    </w:p>
    <w:p w:rsidR="009F2D1E" w:rsidRPr="00430C54" w:rsidRDefault="009F2D1E" w:rsidP="009F2D1E">
      <w:pPr>
        <w:ind w:left="709"/>
        <w:rPr>
          <w:rFonts w:cs="V&amp;W Syntax (Adobe)"/>
          <w:szCs w:val="18"/>
        </w:rPr>
      </w:pPr>
      <w:r w:rsidRPr="00430C54">
        <w:rPr>
          <w:rFonts w:cs="V&amp;W Syntax (Adobe)"/>
          <w:szCs w:val="18"/>
        </w:rPr>
        <w:t>Zo ja, vermeld voor elke adviseur:</w:t>
      </w:r>
    </w:p>
    <w:p w:rsidR="009F2D1E" w:rsidRPr="00430C54" w:rsidRDefault="009F2D1E" w:rsidP="009F2D1E">
      <w:pPr>
        <w:ind w:left="1414" w:hanging="705"/>
        <w:rPr>
          <w:rFonts w:cs="V&amp;W Syntax (Adobe)"/>
          <w:szCs w:val="18"/>
        </w:rPr>
      </w:pPr>
      <w:r w:rsidRPr="00430C54">
        <w:rPr>
          <w:rFonts w:cs="V&amp;W Syntax (Adobe)"/>
          <w:szCs w:val="18"/>
        </w:rPr>
        <w:t>a.</w:t>
      </w:r>
      <w:r w:rsidRPr="00430C54">
        <w:rPr>
          <w:rFonts w:cs="V&amp;W Syntax (Adobe)"/>
          <w:szCs w:val="18"/>
        </w:rPr>
        <w:tab/>
        <w:t>De naam en het adres, de rechtsvorm en het nummer van inschrijving in het handelsregister (of een overeenkomstig register in het land van vestiging)</w:t>
      </w:r>
      <w:r>
        <w:rPr>
          <w:rFonts w:cs="V&amp;W Syntax (Adobe)"/>
          <w:szCs w:val="18"/>
        </w:rPr>
        <w:t xml:space="preserve"> alsmede het vestigingsnummer</w:t>
      </w:r>
      <w:r w:rsidRPr="00430C54">
        <w:rPr>
          <w:rFonts w:cs="V&amp;W Syntax (Adobe)"/>
          <w:szCs w:val="18"/>
        </w:rPr>
        <w:t>;</w:t>
      </w:r>
    </w:p>
    <w:p w:rsidR="009F2D1E" w:rsidRPr="00430C54" w:rsidRDefault="009F2D1E" w:rsidP="009F2D1E">
      <w:pPr>
        <w:ind w:left="1414" w:hanging="705"/>
        <w:rPr>
          <w:rFonts w:cs="V&amp;W Syntax (Adobe)"/>
          <w:szCs w:val="18"/>
        </w:rPr>
      </w:pPr>
      <w:r w:rsidRPr="00430C54">
        <w:rPr>
          <w:rFonts w:cs="V&amp;W Syntax (Adobe)"/>
          <w:szCs w:val="18"/>
        </w:rPr>
        <w:t>b.</w:t>
      </w:r>
      <w:r w:rsidRPr="00430C54">
        <w:rPr>
          <w:rFonts w:cs="V&amp;W Syntax (Adobe)"/>
          <w:szCs w:val="18"/>
        </w:rPr>
        <w:tab/>
        <w:t xml:space="preserve">De aard van de betreffende werkzaamheden of diensten, dan wel de betrokkenheid. </w:t>
      </w:r>
    </w:p>
    <w:p w:rsidR="009F2D1E" w:rsidRPr="00430C54" w:rsidRDefault="009F2D1E" w:rsidP="009F2D1E">
      <w:pPr>
        <w:ind w:left="1414" w:hanging="705"/>
        <w:rPr>
          <w:rFonts w:cs="V&amp;W Syntax (Adobe)"/>
          <w:szCs w:val="18"/>
        </w:rPr>
      </w:pP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Default="009F2D1E" w:rsidP="009F2D1E">
      <w:pPr>
        <w:ind w:left="709"/>
        <w:rPr>
          <w:rFonts w:cs="V&amp;W Syntax (Adobe)"/>
          <w:szCs w:val="18"/>
        </w:rPr>
      </w:pPr>
    </w:p>
    <w:p w:rsidR="009F2D1E" w:rsidRDefault="009F2D1E" w:rsidP="009F2D1E">
      <w:pPr>
        <w:ind w:left="709"/>
        <w:rPr>
          <w:rFonts w:cs="V&amp;W Syntax (Adobe)"/>
          <w:szCs w:val="18"/>
        </w:rPr>
      </w:pPr>
    </w:p>
    <w:p w:rsidR="009F2D1E" w:rsidRPr="00430C54" w:rsidRDefault="009F2D1E" w:rsidP="009F2D1E">
      <w:pPr>
        <w:numPr>
          <w:ilvl w:val="1"/>
          <w:numId w:val="32"/>
        </w:numPr>
        <w:spacing w:line="260" w:lineRule="atLeast"/>
        <w:rPr>
          <w:rFonts w:cs="V&amp;W Syntax (Adobe)"/>
          <w:b/>
          <w:bCs/>
          <w:szCs w:val="18"/>
        </w:rPr>
      </w:pPr>
      <w:r w:rsidRPr="00430C54">
        <w:rPr>
          <w:rFonts w:cs="V&amp;W Syntax (Adobe)"/>
          <w:szCs w:val="18"/>
        </w:rPr>
        <w:t xml:space="preserve">Is de onderneming gelieerd aan één of meerdere andere ondernemingen en/of maakt de onderneming onderdeel uit van een groep, e.e.a. in de zin van de artikelen 2: 24a, 2:24b </w:t>
      </w:r>
      <w:r w:rsidRPr="00430C54">
        <w:rPr>
          <w:rFonts w:cs="V&amp;W Syntax (Adobe)"/>
          <w:szCs w:val="18"/>
        </w:rPr>
        <w:lastRenderedPageBreak/>
        <w:t>en 2:24c van het Burgerlijk Wetboek, of vergelijkbare rechtsvormen naar buitenlands recht?</w:t>
      </w:r>
      <w:r w:rsidRPr="00430C54">
        <w:rPr>
          <w:rFonts w:cs="V&amp;W Syntax (Adobe)"/>
          <w:szCs w:val="18"/>
        </w:rPr>
        <w:br/>
      </w:r>
      <w:r w:rsidRPr="00430C54">
        <w:rPr>
          <w:rFonts w:cs="V&amp;W Syntax (Adobe)"/>
          <w:szCs w:val="18"/>
        </w:rPr>
        <w:br/>
        <w:t>Ja / nee (doorhalen wat niet van toepassing is)</w:t>
      </w:r>
      <w:r w:rsidRPr="00430C54">
        <w:rPr>
          <w:rFonts w:cs="V&amp;W Syntax (Adobe)"/>
          <w:szCs w:val="18"/>
        </w:rPr>
        <w:br/>
      </w:r>
      <w:r w:rsidRPr="00430C54">
        <w:rPr>
          <w:rFonts w:cs="V&amp;W Syntax (Adobe)"/>
          <w:szCs w:val="18"/>
        </w:rPr>
        <w:br/>
        <w:t>Zo ja, hebben één of meerdere van die gelieerde ondernemingen of ondernemingen binnen de groep, voorafgaand aan de aanbestedingsprocedure, werkzaamheden of diensten verricht ter voorbereiding van het Project, dan wel zijn één of meer van die ondernemingen op andere wijze direct of indirect betrokken (geweest) bij de voorbereiding van het Project?</w:t>
      </w:r>
      <w:r w:rsidRPr="00430C54">
        <w:rPr>
          <w:rFonts w:cs="V&amp;W Syntax (Adobe)"/>
          <w:szCs w:val="18"/>
        </w:rPr>
        <w:br/>
      </w:r>
      <w:r w:rsidRPr="00430C54">
        <w:rPr>
          <w:rFonts w:cs="V&amp;W Syntax (Adobe)"/>
          <w:szCs w:val="18"/>
        </w:rPr>
        <w:br/>
        <w:t>Ja / nee (doorhalen wat niet van toepassing is)</w:t>
      </w:r>
      <w:r w:rsidRPr="00430C54">
        <w:rPr>
          <w:rFonts w:cs="V&amp;W Syntax (Adobe)"/>
          <w:szCs w:val="18"/>
        </w:rPr>
        <w:br/>
      </w:r>
      <w:r w:rsidRPr="00430C54">
        <w:rPr>
          <w:rFonts w:cs="V&amp;W Syntax (Adobe)"/>
          <w:szCs w:val="18"/>
        </w:rPr>
        <w:br/>
        <w:t>Zo ja, vermeld voor elke onderneming:</w:t>
      </w:r>
    </w:p>
    <w:p w:rsidR="009F2D1E" w:rsidRPr="00430C54" w:rsidRDefault="009F2D1E" w:rsidP="009F2D1E">
      <w:pPr>
        <w:ind w:left="1414" w:hanging="705"/>
        <w:rPr>
          <w:rFonts w:cs="V&amp;W Syntax (Adobe)"/>
          <w:szCs w:val="18"/>
        </w:rPr>
      </w:pPr>
      <w:r w:rsidRPr="00430C54">
        <w:rPr>
          <w:rFonts w:cs="V&amp;W Syntax (Adobe)"/>
          <w:szCs w:val="18"/>
        </w:rPr>
        <w:t>a.</w:t>
      </w:r>
      <w:r w:rsidRPr="00430C54">
        <w:rPr>
          <w:rFonts w:cs="V&amp;W Syntax (Adobe)"/>
          <w:szCs w:val="18"/>
        </w:rPr>
        <w:tab/>
        <w:t>De naam en het adres, de rechtsvorm en het nummer van inschrijving in het handelsregister (of een overeenkomstig register in het land van vestiging)</w:t>
      </w:r>
      <w:r>
        <w:rPr>
          <w:rFonts w:cs="V&amp;W Syntax (Adobe)"/>
          <w:szCs w:val="18"/>
        </w:rPr>
        <w:t xml:space="preserve"> alsmede het vestigingsnummer</w:t>
      </w:r>
      <w:r w:rsidRPr="00430C54">
        <w:rPr>
          <w:rFonts w:cs="V&amp;W Syntax (Adobe)"/>
          <w:szCs w:val="18"/>
        </w:rPr>
        <w:t>;</w:t>
      </w:r>
    </w:p>
    <w:p w:rsidR="009F2D1E" w:rsidRPr="00430C54" w:rsidRDefault="009F2D1E" w:rsidP="009F2D1E">
      <w:pPr>
        <w:ind w:left="1414" w:hanging="705"/>
        <w:rPr>
          <w:rFonts w:cs="V&amp;W Syntax (Adobe)"/>
          <w:szCs w:val="18"/>
        </w:rPr>
      </w:pPr>
      <w:r w:rsidRPr="00430C54">
        <w:rPr>
          <w:rFonts w:cs="V&amp;W Syntax (Adobe)"/>
          <w:szCs w:val="18"/>
        </w:rPr>
        <w:t>b.</w:t>
      </w:r>
      <w:r w:rsidRPr="00430C54">
        <w:rPr>
          <w:rFonts w:cs="V&amp;W Syntax (Adobe)"/>
          <w:szCs w:val="18"/>
        </w:rPr>
        <w:tab/>
        <w:t>De aard van de betreffende werkzaamheden of dien</w:t>
      </w:r>
      <w:r>
        <w:rPr>
          <w:rFonts w:cs="V&amp;W Syntax (Adobe)"/>
          <w:szCs w:val="18"/>
        </w:rPr>
        <w:t>sten, dan wel de betrokkenheid.</w:t>
      </w: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Default="009F2D1E" w:rsidP="009F2D1E">
      <w:pPr>
        <w:ind w:left="709"/>
        <w:rPr>
          <w:rFonts w:cs="V&amp;W Syntax (Adobe)"/>
          <w:szCs w:val="18"/>
        </w:rPr>
      </w:pPr>
      <w:r w:rsidRPr="00430C54">
        <w:rPr>
          <w:rFonts w:cs="V&amp;W Syntax (Adobe)"/>
          <w:szCs w:val="18"/>
        </w:rPr>
        <w:t>……………………………………………………………………………………………………………………………………</w:t>
      </w:r>
      <w:r w:rsidRPr="00430C54">
        <w:rPr>
          <w:rFonts w:cs="V&amp;W Syntax (Adobe)"/>
          <w:szCs w:val="18"/>
        </w:rPr>
        <w:br/>
      </w:r>
    </w:p>
    <w:p w:rsidR="009F2D1E" w:rsidRPr="00430C54" w:rsidRDefault="009F2D1E" w:rsidP="009F2D1E">
      <w:pPr>
        <w:ind w:left="709"/>
        <w:rPr>
          <w:rFonts w:cs="V&amp;W Syntax (Adobe)"/>
          <w:szCs w:val="18"/>
        </w:rPr>
      </w:pPr>
    </w:p>
    <w:p w:rsidR="009F2D1E" w:rsidRPr="00430C54" w:rsidRDefault="009F2D1E" w:rsidP="009F2D1E">
      <w:pPr>
        <w:numPr>
          <w:ilvl w:val="0"/>
          <w:numId w:val="32"/>
        </w:numPr>
        <w:spacing w:line="260" w:lineRule="atLeast"/>
        <w:rPr>
          <w:rFonts w:cs="V&amp;W Syntax (Adobe)"/>
          <w:b/>
          <w:bCs/>
          <w:szCs w:val="18"/>
        </w:rPr>
      </w:pPr>
      <w:r w:rsidRPr="00430C54">
        <w:rPr>
          <w:rFonts w:cs="V&amp;W Syntax (Adobe)"/>
          <w:b/>
          <w:bCs/>
          <w:szCs w:val="18"/>
        </w:rPr>
        <w:t>VRAGEN TEN AANZIEN VAN DE COMBINATIEVORMING BIJ INSCHRIJVING OF AANMELDING DOOR EEN SAMENWERKINGSVERBAND VAN ONDERNEMERS</w:t>
      </w:r>
      <w:r w:rsidRPr="00BC2AB4">
        <w:rPr>
          <w:rFonts w:cs="V&amp;W Syntax (Adobe)"/>
          <w:bCs/>
          <w:szCs w:val="18"/>
          <w:vertAlign w:val="superscript"/>
        </w:rPr>
        <w:t>*3</w:t>
      </w:r>
      <w:r w:rsidRPr="00430C54">
        <w:rPr>
          <w:rFonts w:cs="V&amp;W Syntax (Adobe)"/>
          <w:bCs/>
          <w:szCs w:val="18"/>
        </w:rPr>
        <w:t>)</w:t>
      </w:r>
    </w:p>
    <w:p w:rsidR="009F2D1E" w:rsidRPr="00ED1891" w:rsidRDefault="009F2D1E" w:rsidP="009F2D1E">
      <w:pPr>
        <w:ind w:left="709" w:hanging="709"/>
        <w:rPr>
          <w:rFonts w:cs="V&amp;W Syntax (Adobe)"/>
          <w:iCs/>
          <w:szCs w:val="18"/>
        </w:rPr>
      </w:pPr>
      <w:r w:rsidRPr="00430C54">
        <w:rPr>
          <w:rFonts w:cs="V&amp;W Syntax (Adobe)"/>
          <w:b/>
          <w:bCs/>
          <w:szCs w:val="18"/>
        </w:rPr>
        <w:t xml:space="preserve"> </w:t>
      </w:r>
      <w:r w:rsidRPr="00430C54">
        <w:rPr>
          <w:rFonts w:cs="V&amp;W Syntax (Adobe)"/>
          <w:b/>
          <w:bCs/>
          <w:szCs w:val="18"/>
        </w:rPr>
        <w:br/>
      </w:r>
      <w:r w:rsidRPr="00430C54">
        <w:rPr>
          <w:rFonts w:cs="V&amp;W Syntax (Adobe)"/>
          <w:i/>
          <w:iCs/>
          <w:szCs w:val="18"/>
        </w:rPr>
        <w:t xml:space="preserve">*3) Deze vragen hoeven uitsluitend te worden beantwoord indien Inschrijving of aanmelding geschiedt door een samenwerkingsverband van ondernemers (een combinatie), al dan niet als vennootschap onder firma, dan wel als Speciale Project Vennootschap (Special </w:t>
      </w:r>
      <w:proofErr w:type="spellStart"/>
      <w:r w:rsidRPr="00430C54">
        <w:rPr>
          <w:rFonts w:cs="V&amp;W Syntax (Adobe)"/>
          <w:i/>
          <w:iCs/>
          <w:szCs w:val="18"/>
        </w:rPr>
        <w:t>Purpose</w:t>
      </w:r>
      <w:proofErr w:type="spellEnd"/>
      <w:r w:rsidRPr="00430C54">
        <w:rPr>
          <w:rFonts w:cs="V&amp;W Syntax (Adobe)"/>
          <w:i/>
          <w:iCs/>
          <w:szCs w:val="18"/>
        </w:rPr>
        <w:t xml:space="preserve"> Vehicle, SPV). Alle (toekomstige) deelnemers in de SPV(i.o.) dienen afzonderlijk deze vragen te beantwoorden. Belangrijke </w:t>
      </w:r>
      <w:r>
        <w:rPr>
          <w:rFonts w:cs="V&amp;W Syntax (Adobe)"/>
          <w:i/>
          <w:iCs/>
          <w:szCs w:val="18"/>
        </w:rPr>
        <w:t>Onder-opdrachtnemer</w:t>
      </w:r>
      <w:r w:rsidRPr="00430C54">
        <w:rPr>
          <w:rFonts w:cs="V&amp;W Syntax (Adobe)"/>
          <w:i/>
          <w:iCs/>
          <w:szCs w:val="18"/>
        </w:rPr>
        <w:t xml:space="preserve">s en overige </w:t>
      </w:r>
      <w:r>
        <w:rPr>
          <w:rFonts w:cs="V&amp;W Syntax (Adobe)"/>
          <w:i/>
          <w:iCs/>
          <w:szCs w:val="18"/>
        </w:rPr>
        <w:t>onder-opdrachtnemer</w:t>
      </w:r>
      <w:r w:rsidRPr="00430C54">
        <w:rPr>
          <w:rFonts w:cs="V&amp;W Syntax (Adobe)"/>
          <w:i/>
          <w:iCs/>
          <w:szCs w:val="18"/>
        </w:rPr>
        <w:t xml:space="preserve">s hoeven deze vragen </w:t>
      </w:r>
      <w:r w:rsidRPr="00430C54">
        <w:rPr>
          <w:rFonts w:cs="V&amp;W Syntax (Adobe)"/>
          <w:b/>
          <w:i/>
          <w:iCs/>
          <w:szCs w:val="18"/>
        </w:rPr>
        <w:t>niet</w:t>
      </w:r>
      <w:r w:rsidRPr="00430C54">
        <w:rPr>
          <w:rFonts w:cs="V&amp;W Syntax (Adobe)"/>
          <w:i/>
          <w:iCs/>
          <w:szCs w:val="18"/>
        </w:rPr>
        <w:t xml:space="preserve"> te beantwoorden.</w:t>
      </w:r>
      <w:r>
        <w:rPr>
          <w:rFonts w:cs="V&amp;W Syntax (Adobe)"/>
          <w:i/>
          <w:iCs/>
          <w:szCs w:val="18"/>
        </w:rPr>
        <w:br/>
      </w:r>
    </w:p>
    <w:p w:rsidR="009F2D1E" w:rsidRPr="00430C54" w:rsidRDefault="009F2D1E" w:rsidP="009F2D1E">
      <w:pPr>
        <w:spacing w:line="260" w:lineRule="atLeast"/>
        <w:ind w:left="705" w:hanging="705"/>
        <w:rPr>
          <w:rFonts w:cs="V&amp;W Syntax (Adobe)"/>
          <w:szCs w:val="18"/>
        </w:rPr>
      </w:pPr>
      <w:r w:rsidRPr="00430C54">
        <w:rPr>
          <w:rFonts w:cs="V&amp;W Syntax (Adobe)"/>
          <w:szCs w:val="18"/>
        </w:rPr>
        <w:t>2.1</w:t>
      </w:r>
      <w:r w:rsidRPr="00430C54">
        <w:rPr>
          <w:rFonts w:cs="V&amp;W Syntax (Adobe)"/>
          <w:szCs w:val="18"/>
        </w:rPr>
        <w:tab/>
        <w:t xml:space="preserve">Geef aan welke factoren ervoor zorgen dat de onderneming niet in staat is om individueel op het Project in te schrijven. </w:t>
      </w: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r w:rsidRPr="00430C54">
        <w:rPr>
          <w:rFonts w:cs="V&amp;W Syntax (Adobe)"/>
          <w:szCs w:val="18"/>
        </w:rPr>
        <w:br/>
        <w:t>……………………………………………………………………………………………………………………………………</w:t>
      </w:r>
      <w:r w:rsidRPr="00430C54">
        <w:rPr>
          <w:rFonts w:cs="V&amp;W Syntax (Adobe)"/>
          <w:szCs w:val="18"/>
        </w:rPr>
        <w:br/>
      </w:r>
    </w:p>
    <w:p w:rsidR="009F2D1E" w:rsidRPr="00430C54" w:rsidRDefault="009F2D1E" w:rsidP="009F2D1E">
      <w:pPr>
        <w:spacing w:line="260" w:lineRule="atLeast"/>
        <w:ind w:left="705" w:hanging="705"/>
        <w:rPr>
          <w:rFonts w:cs="V&amp;W Syntax (Adobe)"/>
          <w:szCs w:val="18"/>
        </w:rPr>
      </w:pPr>
      <w:r w:rsidRPr="00430C54">
        <w:rPr>
          <w:rFonts w:cs="V&amp;W Syntax (Adobe)"/>
          <w:szCs w:val="18"/>
        </w:rPr>
        <w:t>2.2</w:t>
      </w:r>
      <w:r w:rsidRPr="00430C54">
        <w:rPr>
          <w:rFonts w:cs="V&amp;W Syntax (Adobe)"/>
          <w:szCs w:val="18"/>
        </w:rPr>
        <w:tab/>
        <w:t>Geef aan waarom de aard en de omvang van het samenwerkingsverband (combinatie) dat is gevormd noodzakelijk is in relatie tot de omvang en de aard van de uit te voeren opdracht, gelet op de betekenis en de capaciteit van elk van de ondernemers in het verband.</w:t>
      </w:r>
    </w:p>
    <w:p w:rsidR="009F2D1E" w:rsidRPr="00430C54" w:rsidRDefault="009F2D1E" w:rsidP="009F2D1E">
      <w:pPr>
        <w:ind w:left="709"/>
        <w:rPr>
          <w:rFonts w:cs="V&amp;W Syntax (Adobe)"/>
          <w:szCs w:val="18"/>
        </w:rPr>
      </w:pPr>
      <w:r w:rsidRPr="00430C54">
        <w:rPr>
          <w:rFonts w:cs="V&amp;W Syntax (Adobe)"/>
          <w:szCs w:val="18"/>
        </w:rPr>
        <w:t>……………………………………………………………………………………………………………………………………</w:t>
      </w:r>
    </w:p>
    <w:p w:rsidR="009F2D1E" w:rsidRDefault="009F2D1E" w:rsidP="009F2D1E">
      <w:pPr>
        <w:ind w:left="709"/>
        <w:rPr>
          <w:rFonts w:cs="V&amp;W Syntax (Adobe)"/>
          <w:szCs w:val="18"/>
        </w:rPr>
      </w:pPr>
      <w:r w:rsidRPr="00430C54">
        <w:rPr>
          <w:rFonts w:cs="V&amp;W Syntax (Adobe)"/>
          <w:szCs w:val="18"/>
        </w:rPr>
        <w:t>……………………………………………………………………………………………………………………………………</w:t>
      </w:r>
      <w:r w:rsidRPr="00430C54">
        <w:rPr>
          <w:rFonts w:cs="V&amp;W Syntax (Adobe)"/>
          <w:szCs w:val="18"/>
        </w:rPr>
        <w:br/>
        <w:t>……………………………………………………………………………………………………………………………………</w:t>
      </w:r>
      <w:r w:rsidRPr="00430C54">
        <w:rPr>
          <w:rFonts w:cs="V&amp;W Syntax (Adobe)"/>
          <w:szCs w:val="18"/>
        </w:rPr>
        <w:br/>
      </w:r>
    </w:p>
    <w:p w:rsidR="009F2D1E" w:rsidRPr="00430C54" w:rsidRDefault="009F2D1E" w:rsidP="009F2D1E">
      <w:pPr>
        <w:spacing w:line="260" w:lineRule="atLeast"/>
        <w:ind w:left="705" w:hanging="705"/>
        <w:rPr>
          <w:rFonts w:cs="V&amp;W Syntax (Adobe)"/>
          <w:szCs w:val="18"/>
        </w:rPr>
      </w:pPr>
      <w:r w:rsidRPr="00430C54">
        <w:rPr>
          <w:rFonts w:cs="V&amp;W Syntax (Adobe)"/>
          <w:szCs w:val="18"/>
        </w:rPr>
        <w:t>2.3</w:t>
      </w:r>
      <w:r w:rsidRPr="00430C54">
        <w:rPr>
          <w:rFonts w:cs="V&amp;W Syntax (Adobe)"/>
          <w:szCs w:val="18"/>
        </w:rPr>
        <w:tab/>
        <w:t>Geef aan welk onderdeel of welke onderdelen van de opdracht door de onderneming zelf zullen worden uitgevoerd.</w:t>
      </w:r>
    </w:p>
    <w:p w:rsidR="009F2D1E" w:rsidRPr="00430C54" w:rsidRDefault="009F2D1E" w:rsidP="009F2D1E">
      <w:pPr>
        <w:rPr>
          <w:rFonts w:cs="V&amp;W Syntax (Adobe)"/>
          <w:szCs w:val="18"/>
        </w:rPr>
      </w:pP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r w:rsidRPr="00430C54">
        <w:rPr>
          <w:rFonts w:cs="V&amp;W Syntax (Adobe)"/>
          <w:szCs w:val="18"/>
        </w:rPr>
        <w:br/>
        <w:t>……………………………………………………………………………………………………………………………………</w:t>
      </w:r>
    </w:p>
    <w:p w:rsidR="009F2D1E" w:rsidRDefault="009F2D1E" w:rsidP="009F2D1E">
      <w:pPr>
        <w:ind w:firstLine="708"/>
        <w:rPr>
          <w:rFonts w:cs="V&amp;W Syntax (Adobe)"/>
          <w:b/>
          <w:bCs/>
          <w:szCs w:val="18"/>
        </w:rPr>
      </w:pPr>
      <w:r w:rsidRPr="00430C54">
        <w:rPr>
          <w:rFonts w:cs="V&amp;W Syntax (Adobe)"/>
          <w:b/>
          <w:bCs/>
          <w:szCs w:val="18"/>
        </w:rPr>
        <w:br/>
      </w:r>
    </w:p>
    <w:p w:rsidR="009F2D1E" w:rsidRDefault="009F2D1E" w:rsidP="009F2D1E">
      <w:pPr>
        <w:numPr>
          <w:ilvl w:val="0"/>
          <w:numId w:val="32"/>
        </w:numPr>
        <w:spacing w:line="260" w:lineRule="atLeast"/>
        <w:rPr>
          <w:rFonts w:cs="V&amp;W Syntax (Adobe)"/>
          <w:b/>
          <w:bCs/>
          <w:szCs w:val="18"/>
        </w:rPr>
      </w:pPr>
      <w:r w:rsidRPr="00430C54">
        <w:rPr>
          <w:rFonts w:cs="V&amp;W Syntax (Adobe)"/>
          <w:b/>
          <w:bCs/>
          <w:szCs w:val="18"/>
        </w:rPr>
        <w:lastRenderedPageBreak/>
        <w:t>VRA</w:t>
      </w:r>
      <w:r>
        <w:rPr>
          <w:rFonts w:cs="V&amp;W Syntax (Adobe)"/>
          <w:b/>
          <w:bCs/>
          <w:szCs w:val="18"/>
        </w:rPr>
        <w:t>AG</w:t>
      </w:r>
      <w:r w:rsidRPr="00430C54">
        <w:rPr>
          <w:rFonts w:cs="V&amp;W Syntax (Adobe)"/>
          <w:b/>
          <w:bCs/>
          <w:szCs w:val="18"/>
        </w:rPr>
        <w:t xml:space="preserve"> TEN AANZIEN VAN CO</w:t>
      </w:r>
      <w:r>
        <w:rPr>
          <w:rFonts w:cs="V&amp;W Syntax (Adobe)"/>
          <w:b/>
          <w:bCs/>
          <w:szCs w:val="18"/>
        </w:rPr>
        <w:t>NFLICTERENDE BELANGEN</w:t>
      </w:r>
      <w:r>
        <w:rPr>
          <w:rStyle w:val="Voetnootmarkering"/>
          <w:szCs w:val="18"/>
        </w:rPr>
        <w:footnoteReference w:id="6"/>
      </w:r>
    </w:p>
    <w:p w:rsidR="009F2D1E" w:rsidRDefault="009F2D1E" w:rsidP="009F2D1E">
      <w:pPr>
        <w:ind w:firstLine="708"/>
        <w:rPr>
          <w:rFonts w:cs="V&amp;W Syntax (Adobe)"/>
          <w:bCs/>
          <w:szCs w:val="18"/>
        </w:rPr>
      </w:pPr>
    </w:p>
    <w:p w:rsidR="009F2D1E" w:rsidRDefault="009F2D1E" w:rsidP="009F2D1E">
      <w:pPr>
        <w:ind w:firstLine="708"/>
        <w:rPr>
          <w:rFonts w:cs="V&amp;W Syntax (Adobe)"/>
          <w:bCs/>
          <w:szCs w:val="18"/>
        </w:rPr>
      </w:pPr>
    </w:p>
    <w:p w:rsidR="009F2D1E" w:rsidRPr="00430C54" w:rsidRDefault="009F2D1E" w:rsidP="009F2D1E">
      <w:pPr>
        <w:ind w:left="709" w:hanging="709"/>
        <w:rPr>
          <w:rFonts w:cs="V&amp;W Syntax (Adobe)"/>
          <w:szCs w:val="18"/>
        </w:rPr>
      </w:pPr>
      <w:r w:rsidRPr="006226D9">
        <w:rPr>
          <w:rFonts w:cs="V&amp;W Syntax (Adobe)"/>
          <w:szCs w:val="18"/>
        </w:rPr>
        <w:t xml:space="preserve">3.1 </w:t>
      </w:r>
      <w:r>
        <w:rPr>
          <w:rFonts w:cs="V&amp;W Syntax (Adobe)"/>
          <w:szCs w:val="18"/>
        </w:rPr>
        <w:tab/>
      </w:r>
      <w:r w:rsidRPr="00792602">
        <w:rPr>
          <w:rFonts w:cs="V&amp;W Syntax (Adobe)"/>
          <w:szCs w:val="18"/>
        </w:rPr>
        <w:t>Heeft</w:t>
      </w:r>
      <w:r>
        <w:rPr>
          <w:rFonts w:cs="V&amp;W Syntax (Adobe)"/>
          <w:szCs w:val="18"/>
        </w:rPr>
        <w:t xml:space="preserve"> de onderneming conflicterende belangen die een negatieve invloed kunnen hebben op de uitvoering van het Project?</w:t>
      </w:r>
      <w:r>
        <w:rPr>
          <w:rFonts w:cs="V&amp;W Syntax (Adobe)"/>
          <w:szCs w:val="18"/>
        </w:rPr>
        <w:br/>
      </w:r>
      <w:r>
        <w:rPr>
          <w:rFonts w:cs="V&amp;W Syntax (Adobe)"/>
          <w:szCs w:val="18"/>
        </w:rPr>
        <w:br/>
      </w:r>
      <w:r w:rsidRPr="00430C54">
        <w:rPr>
          <w:rFonts w:cs="V&amp;W Syntax (Adobe)"/>
          <w:szCs w:val="18"/>
        </w:rPr>
        <w:t>Ja / nee (doorhalen wat niet van toepassing is)</w:t>
      </w:r>
      <w:r w:rsidRPr="00430C54">
        <w:rPr>
          <w:rFonts w:cs="V&amp;W Syntax (Adobe)"/>
          <w:szCs w:val="18"/>
        </w:rPr>
        <w:br/>
      </w:r>
    </w:p>
    <w:p w:rsidR="009F2D1E" w:rsidRPr="00430C54" w:rsidRDefault="009F2D1E" w:rsidP="009F2D1E">
      <w:pPr>
        <w:ind w:left="709"/>
        <w:rPr>
          <w:rFonts w:cs="V&amp;W Syntax (Adobe)"/>
          <w:szCs w:val="18"/>
        </w:rPr>
      </w:pPr>
      <w:r w:rsidRPr="00430C54">
        <w:rPr>
          <w:rFonts w:cs="V&amp;W Syntax (Adobe)"/>
          <w:szCs w:val="18"/>
        </w:rPr>
        <w:t xml:space="preserve">Zo ja, vermeld de aard van de betreffende </w:t>
      </w:r>
      <w:r>
        <w:rPr>
          <w:rFonts w:cs="V&amp;W Syntax (Adobe)"/>
          <w:szCs w:val="18"/>
        </w:rPr>
        <w:t>conflicterende belangen</w:t>
      </w:r>
      <w:r w:rsidRPr="00430C54">
        <w:rPr>
          <w:rFonts w:cs="V&amp;W Syntax (Adobe)"/>
          <w:szCs w:val="18"/>
        </w:rPr>
        <w:t xml:space="preserve">. </w:t>
      </w:r>
    </w:p>
    <w:p w:rsidR="009F2D1E" w:rsidRPr="00430C54" w:rsidRDefault="009F2D1E" w:rsidP="009F2D1E">
      <w:pPr>
        <w:ind w:left="709" w:hanging="709"/>
        <w:rPr>
          <w:rFonts w:cs="V&amp;W Syntax (Adobe)"/>
          <w:szCs w:val="18"/>
        </w:rPr>
      </w:pP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Pr="00430C54" w:rsidRDefault="009F2D1E" w:rsidP="009F2D1E">
      <w:pPr>
        <w:ind w:left="709"/>
        <w:rPr>
          <w:rFonts w:cs="V&amp;W Syntax (Adobe)"/>
          <w:szCs w:val="18"/>
        </w:rPr>
      </w:pPr>
      <w:r w:rsidRPr="00430C54">
        <w:rPr>
          <w:rFonts w:cs="V&amp;W Syntax (Adobe)"/>
          <w:szCs w:val="18"/>
        </w:rPr>
        <w:t>……………………………………………………………………………………………………………………………………</w:t>
      </w:r>
    </w:p>
    <w:p w:rsidR="009F2D1E" w:rsidRDefault="009F2D1E" w:rsidP="009F2D1E">
      <w:pPr>
        <w:spacing w:line="260" w:lineRule="atLeast"/>
        <w:ind w:left="705" w:hanging="705"/>
        <w:rPr>
          <w:rFonts w:cs="V&amp;W Syntax (Adobe)"/>
          <w:szCs w:val="18"/>
        </w:rPr>
      </w:pPr>
    </w:p>
    <w:p w:rsidR="009F2D1E" w:rsidRPr="00792602" w:rsidRDefault="009F2D1E" w:rsidP="009F2D1E">
      <w:pPr>
        <w:spacing w:line="260" w:lineRule="atLeast"/>
        <w:ind w:left="705" w:hanging="705"/>
        <w:rPr>
          <w:rFonts w:cs="V&amp;W Syntax (Adobe)"/>
          <w:szCs w:val="18"/>
        </w:rPr>
      </w:pPr>
    </w:p>
    <w:p w:rsidR="009F2D1E" w:rsidRPr="00430C54" w:rsidRDefault="009F2D1E" w:rsidP="009F2D1E">
      <w:pPr>
        <w:ind w:left="709"/>
        <w:rPr>
          <w:rFonts w:cs="V&amp;W Syntax (Adobe)"/>
          <w:szCs w:val="18"/>
        </w:rPr>
      </w:pPr>
    </w:p>
    <w:p w:rsidR="009F2D1E" w:rsidRPr="00430C54" w:rsidRDefault="009F2D1E" w:rsidP="009F2D1E">
      <w:pPr>
        <w:ind w:left="709" w:hanging="709"/>
        <w:rPr>
          <w:rFonts w:cs="V&amp;W Syntax (Adobe)"/>
          <w:b/>
          <w:bCs/>
          <w:szCs w:val="18"/>
        </w:rPr>
      </w:pPr>
      <w:r w:rsidRPr="00430C54">
        <w:rPr>
          <w:rFonts w:cs="V&amp;W Syntax (Adobe)"/>
          <w:b/>
          <w:bCs/>
          <w:szCs w:val="18"/>
        </w:rPr>
        <w:t>VERKLARING</w:t>
      </w:r>
    </w:p>
    <w:p w:rsidR="009F2D1E" w:rsidRPr="00430C54" w:rsidRDefault="009F2D1E" w:rsidP="009F2D1E">
      <w:pPr>
        <w:ind w:left="709" w:hanging="709"/>
        <w:rPr>
          <w:rFonts w:cs="V&amp;W Syntax (Adobe)"/>
          <w:szCs w:val="18"/>
        </w:rPr>
      </w:pPr>
    </w:p>
    <w:p w:rsidR="009F2D1E" w:rsidRPr="00430C54" w:rsidRDefault="009F2D1E" w:rsidP="009F2D1E">
      <w:pPr>
        <w:spacing w:line="260" w:lineRule="atLeast"/>
        <w:ind w:left="709" w:hanging="709"/>
        <w:rPr>
          <w:rFonts w:cs="V&amp;W Syntax (Adobe)"/>
          <w:szCs w:val="18"/>
        </w:rPr>
      </w:pPr>
      <w:r w:rsidRPr="00430C54">
        <w:rPr>
          <w:rFonts w:cs="V&amp;W Syntax (Adobe)"/>
          <w:szCs w:val="18"/>
        </w:rPr>
        <w:t>Ondergetekende verklaart</w:t>
      </w:r>
      <w:r>
        <w:rPr>
          <w:rFonts w:cs="V&amp;W Syntax (Adobe)"/>
          <w:szCs w:val="18"/>
        </w:rPr>
        <w:t xml:space="preserve"> dat</w:t>
      </w:r>
      <w:r w:rsidRPr="00430C54">
        <w:rPr>
          <w:rFonts w:cs="V&amp;W Syntax (Adobe)"/>
          <w:szCs w:val="18"/>
        </w:rPr>
        <w:t>:</w:t>
      </w:r>
    </w:p>
    <w:p w:rsidR="009F2D1E" w:rsidRPr="00430C54" w:rsidRDefault="009F2D1E" w:rsidP="009F2D1E">
      <w:pPr>
        <w:numPr>
          <w:ilvl w:val="0"/>
          <w:numId w:val="31"/>
        </w:numPr>
        <w:tabs>
          <w:tab w:val="clear" w:pos="360"/>
        </w:tabs>
        <w:spacing w:line="260" w:lineRule="atLeast"/>
        <w:ind w:left="709" w:hanging="709"/>
        <w:rPr>
          <w:rFonts w:cs="V&amp;W Syntax (Adobe)"/>
          <w:szCs w:val="18"/>
        </w:rPr>
      </w:pPr>
      <w:r w:rsidRPr="00430C54">
        <w:rPr>
          <w:rFonts w:cs="V&amp;W Syntax (Adobe)"/>
          <w:szCs w:val="18"/>
        </w:rPr>
        <w:t>De in deze vragenlijst opgenomen vragen volledig en naar waarheid zijn beantwoord;</w:t>
      </w:r>
    </w:p>
    <w:p w:rsidR="009F2D1E" w:rsidRPr="00430C54" w:rsidRDefault="009F2D1E" w:rsidP="009F2D1E">
      <w:pPr>
        <w:numPr>
          <w:ilvl w:val="0"/>
          <w:numId w:val="31"/>
        </w:numPr>
        <w:tabs>
          <w:tab w:val="clear" w:pos="360"/>
        </w:tabs>
        <w:spacing w:line="260" w:lineRule="atLeast"/>
        <w:ind w:left="709" w:hanging="709"/>
        <w:rPr>
          <w:rFonts w:cs="V&amp;W Syntax (Adobe)"/>
          <w:szCs w:val="18"/>
        </w:rPr>
      </w:pPr>
      <w:r>
        <w:rPr>
          <w:rFonts w:cs="V&amp;W Syntax (Adobe)"/>
          <w:szCs w:val="18"/>
        </w:rPr>
        <w:t>h</w:t>
      </w:r>
      <w:r w:rsidRPr="00430C54">
        <w:rPr>
          <w:rFonts w:cs="V&amp;W Syntax (Adobe)"/>
          <w:szCs w:val="18"/>
        </w:rPr>
        <w:t xml:space="preserve">ij 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 </w:t>
      </w:r>
    </w:p>
    <w:p w:rsidR="009F2D1E" w:rsidRPr="00430C54" w:rsidRDefault="009F2D1E" w:rsidP="009F2D1E">
      <w:pPr>
        <w:numPr>
          <w:ilvl w:val="0"/>
          <w:numId w:val="31"/>
        </w:numPr>
        <w:tabs>
          <w:tab w:val="clear" w:pos="360"/>
        </w:tabs>
        <w:spacing w:line="260" w:lineRule="atLeast"/>
        <w:ind w:left="709" w:hanging="709"/>
        <w:rPr>
          <w:rFonts w:cs="V&amp;W Syntax (Adobe)"/>
          <w:szCs w:val="18"/>
        </w:rPr>
      </w:pPr>
      <w:r>
        <w:rPr>
          <w:rFonts w:cs="V&amp;W Syntax (Adobe)"/>
          <w:szCs w:val="18"/>
        </w:rPr>
        <w:t>e</w:t>
      </w:r>
      <w:r w:rsidRPr="00430C54">
        <w:rPr>
          <w:rFonts w:cs="V&amp;W Syntax (Adobe)"/>
          <w:szCs w:val="18"/>
        </w:rPr>
        <w:t>r in de tekst van deze vragenlijst geen wijzigingen zijn aangebracht;</w:t>
      </w:r>
    </w:p>
    <w:p w:rsidR="009F2D1E" w:rsidRPr="00430C54" w:rsidRDefault="009F2D1E" w:rsidP="009F2D1E">
      <w:pPr>
        <w:numPr>
          <w:ilvl w:val="0"/>
          <w:numId w:val="31"/>
        </w:numPr>
        <w:tabs>
          <w:tab w:val="clear" w:pos="360"/>
        </w:tabs>
        <w:spacing w:line="260" w:lineRule="atLeast"/>
        <w:ind w:left="709" w:hanging="709"/>
        <w:rPr>
          <w:rFonts w:cs="V&amp;W Syntax (Adobe)"/>
          <w:szCs w:val="18"/>
        </w:rPr>
      </w:pPr>
      <w:r>
        <w:rPr>
          <w:rFonts w:cs="V&amp;W Syntax (Adobe)"/>
          <w:szCs w:val="18"/>
        </w:rPr>
        <w:t>d</w:t>
      </w:r>
      <w:r w:rsidRPr="00430C54">
        <w:rPr>
          <w:rFonts w:cs="V&amp;W Syntax (Adobe)"/>
          <w:szCs w:val="18"/>
        </w:rPr>
        <w:t>eze vragenlijst is ondertekend door een daartoe, blijkens het handelsregister, dan wel een overeenkomstig register van het land van vestiging van de onderneming, vertegenwoordigingsbevoegde</w:t>
      </w:r>
      <w:r>
        <w:rPr>
          <w:rFonts w:cs="V&amp;W Syntax (Adobe)"/>
          <w:szCs w:val="18"/>
        </w:rPr>
        <w:t>.</w:t>
      </w:r>
    </w:p>
    <w:p w:rsidR="009F2D1E" w:rsidRPr="00430C54" w:rsidRDefault="009F2D1E" w:rsidP="009F2D1E">
      <w:pPr>
        <w:ind w:left="709" w:hanging="709"/>
        <w:rPr>
          <w:rFonts w:cs="V&amp;W Syntax (Adobe)"/>
          <w:szCs w:val="18"/>
        </w:rPr>
      </w:pPr>
    </w:p>
    <w:p w:rsidR="009F2D1E" w:rsidRPr="00430C54" w:rsidRDefault="009F2D1E" w:rsidP="009F2D1E">
      <w:pPr>
        <w:ind w:left="709" w:hanging="709"/>
        <w:rPr>
          <w:rFonts w:cs="V&amp;W Syntax (Adobe)"/>
          <w:szCs w:val="18"/>
        </w:rPr>
      </w:pPr>
    </w:p>
    <w:p w:rsidR="009F2D1E" w:rsidRPr="00430C54" w:rsidRDefault="009F2D1E" w:rsidP="009F2D1E">
      <w:pPr>
        <w:ind w:left="709" w:hanging="709"/>
        <w:rPr>
          <w:rFonts w:cs="V&amp;W Syntax (Adobe)"/>
          <w:szCs w:val="18"/>
        </w:rPr>
      </w:pPr>
      <w:r w:rsidRPr="00430C54">
        <w:rPr>
          <w:rFonts w:cs="V&amp;W Syntax (Adobe)"/>
          <w:szCs w:val="18"/>
        </w:rPr>
        <w:t>Na(a)m(en), vertegenwoordigingsbevoegde, ondertekenaar(s):</w:t>
      </w:r>
    </w:p>
    <w:p w:rsidR="009F2D1E" w:rsidRPr="00430C54" w:rsidRDefault="009F2D1E" w:rsidP="009F2D1E">
      <w:pPr>
        <w:ind w:left="709" w:hanging="709"/>
        <w:rPr>
          <w:rFonts w:cs="V&amp;W Syntax (Adobe)"/>
          <w:szCs w:val="18"/>
        </w:rPr>
      </w:pPr>
    </w:p>
    <w:p w:rsidR="009F2D1E" w:rsidRPr="00430C54" w:rsidRDefault="009F2D1E" w:rsidP="009F2D1E">
      <w:pPr>
        <w:ind w:left="709" w:hanging="709"/>
        <w:rPr>
          <w:rFonts w:cs="V&amp;W Syntax (Adobe)"/>
          <w:szCs w:val="18"/>
        </w:rPr>
      </w:pPr>
      <w:r w:rsidRPr="00430C54">
        <w:rPr>
          <w:rFonts w:cs="V&amp;W Syntax (Adobe)"/>
          <w:szCs w:val="18"/>
        </w:rPr>
        <w:t>………………………………………………………………………………………………………</w:t>
      </w:r>
    </w:p>
    <w:p w:rsidR="009F2D1E" w:rsidRPr="00430C54" w:rsidRDefault="009F2D1E" w:rsidP="009F2D1E">
      <w:pPr>
        <w:ind w:left="709" w:hanging="709"/>
        <w:rPr>
          <w:rFonts w:cs="V&amp;W Syntax (Adobe)"/>
          <w:szCs w:val="18"/>
        </w:rPr>
      </w:pPr>
    </w:p>
    <w:p w:rsidR="009F2D1E" w:rsidRPr="00430C54" w:rsidRDefault="009F2D1E" w:rsidP="009F2D1E">
      <w:pPr>
        <w:ind w:left="709" w:hanging="709"/>
        <w:rPr>
          <w:rFonts w:cs="V&amp;W Syntax (Adobe)"/>
          <w:szCs w:val="18"/>
        </w:rPr>
      </w:pPr>
      <w:r w:rsidRPr="00430C54">
        <w:rPr>
          <w:rFonts w:cs="V&amp;W Syntax (Adobe)"/>
          <w:szCs w:val="18"/>
        </w:rPr>
        <w:t>Datum</w:t>
      </w:r>
      <w:r w:rsidRPr="00430C54">
        <w:rPr>
          <w:rFonts w:cs="V&amp;W Syntax (Adobe)"/>
          <w:szCs w:val="18"/>
        </w:rPr>
        <w:tab/>
      </w:r>
      <w:r w:rsidRPr="00430C54">
        <w:rPr>
          <w:rFonts w:cs="V&amp;W Syntax (Adobe)"/>
          <w:szCs w:val="18"/>
        </w:rPr>
        <w:tab/>
        <w:t>:</w:t>
      </w:r>
      <w:r w:rsidRPr="00430C54">
        <w:rPr>
          <w:rFonts w:cs="V&amp;W Syntax (Adobe)"/>
          <w:szCs w:val="18"/>
        </w:rPr>
        <w:tab/>
        <w:t>………………………………………………………………………………………</w:t>
      </w:r>
      <w:r w:rsidRPr="00430C54">
        <w:rPr>
          <w:rFonts w:cs="V&amp;W Syntax (Adobe)"/>
          <w:szCs w:val="18"/>
        </w:rPr>
        <w:br/>
      </w:r>
    </w:p>
    <w:p w:rsidR="009F2D1E" w:rsidRPr="00430C54" w:rsidRDefault="009F2D1E" w:rsidP="009F2D1E">
      <w:pPr>
        <w:ind w:left="709" w:hanging="709"/>
        <w:rPr>
          <w:rFonts w:cs="V&amp;W Syntax (Adobe)"/>
          <w:szCs w:val="18"/>
        </w:rPr>
      </w:pPr>
    </w:p>
    <w:p w:rsidR="009F2D1E" w:rsidRPr="00430C54" w:rsidRDefault="009F2D1E" w:rsidP="009F2D1E">
      <w:pPr>
        <w:ind w:left="709" w:hanging="709"/>
        <w:rPr>
          <w:rFonts w:cs="V&amp;W Syntax (Adobe)"/>
          <w:szCs w:val="18"/>
        </w:rPr>
      </w:pPr>
      <w:r w:rsidRPr="00430C54">
        <w:rPr>
          <w:rFonts w:cs="V&amp;W Syntax (Adobe)"/>
          <w:szCs w:val="18"/>
        </w:rPr>
        <w:t>Handtekening :</w:t>
      </w:r>
      <w:r w:rsidRPr="00430C54">
        <w:rPr>
          <w:rFonts w:cs="V&amp;W Syntax (Adobe)"/>
          <w:szCs w:val="18"/>
        </w:rPr>
        <w:tab/>
      </w:r>
      <w:r w:rsidRPr="00430C54">
        <w:rPr>
          <w:rFonts w:cs="V&amp;W Syntax (Adobe)"/>
          <w:szCs w:val="18"/>
        </w:rPr>
        <w:tab/>
        <w:t>………………………………………………………………………………………</w:t>
      </w:r>
    </w:p>
    <w:p w:rsidR="009F2D1E" w:rsidRPr="00430C54" w:rsidRDefault="009F2D1E" w:rsidP="009F2D1E">
      <w:pPr>
        <w:spacing w:line="240" w:lineRule="exact"/>
        <w:rPr>
          <w:rFonts w:cs="Arial"/>
          <w:szCs w:val="18"/>
        </w:rPr>
      </w:pPr>
    </w:p>
    <w:p w:rsidR="009F2D1E" w:rsidRDefault="009F2D1E" w:rsidP="009F2D1E">
      <w:pPr>
        <w:pStyle w:val="Kop2"/>
        <w:tabs>
          <w:tab w:val="left" w:pos="1701"/>
        </w:tabs>
        <w:ind w:left="1701" w:hanging="1701"/>
      </w:pPr>
      <w:r w:rsidRPr="00430C54">
        <w:br w:type="page"/>
      </w:r>
    </w:p>
    <w:p w:rsidR="009F2D1E" w:rsidRPr="00430C54" w:rsidRDefault="009F2D1E" w:rsidP="009F2D1E">
      <w:pPr>
        <w:pStyle w:val="Kop2"/>
        <w:tabs>
          <w:tab w:val="left" w:pos="1701"/>
        </w:tabs>
      </w:pPr>
      <w:bookmarkStart w:id="32" w:name="_Toc196446623"/>
      <w:bookmarkStart w:id="33" w:name="_Toc266807247"/>
      <w:bookmarkStart w:id="34" w:name="_Toc427068601"/>
      <w:bookmarkStart w:id="35" w:name="_Toc452539810"/>
      <w:bookmarkStart w:id="36" w:name="_Toc501701914"/>
      <w:bookmarkStart w:id="37" w:name="_Toc501701916"/>
      <w:r>
        <w:lastRenderedPageBreak/>
        <w:t>B</w:t>
      </w:r>
      <w:r w:rsidRPr="00430C54">
        <w:t>ijlage 2.4</w:t>
      </w:r>
      <w:r>
        <w:tab/>
      </w:r>
      <w:r w:rsidRPr="00430C54">
        <w:t>Model verklaring financieel-economische draagkracht</w:t>
      </w:r>
      <w:bookmarkEnd w:id="32"/>
      <w:bookmarkEnd w:id="33"/>
      <w:bookmarkEnd w:id="34"/>
      <w:bookmarkEnd w:id="35"/>
      <w:bookmarkEnd w:id="36"/>
    </w:p>
    <w:p w:rsidR="009F2D1E" w:rsidRPr="00430C54" w:rsidRDefault="009F2D1E" w:rsidP="009F2D1E">
      <w:pPr>
        <w:spacing w:line="240" w:lineRule="exact"/>
        <w:rPr>
          <w:rFonts w:cs="Arial"/>
          <w:szCs w:val="18"/>
        </w:rPr>
      </w:pPr>
    </w:p>
    <w:p w:rsidR="009F2D1E" w:rsidRPr="00430C54" w:rsidRDefault="009F2D1E" w:rsidP="009F2D1E">
      <w:pPr>
        <w:spacing w:line="260" w:lineRule="atLeast"/>
        <w:rPr>
          <w:rFonts w:cs="Arial"/>
          <w:szCs w:val="18"/>
        </w:rPr>
      </w:pPr>
      <w:r w:rsidRPr="00430C54">
        <w:rPr>
          <w:rFonts w:cs="Arial"/>
          <w:szCs w:val="18"/>
        </w:rPr>
        <w:t xml:space="preserve">Deze verklaring moet worden ondertekend door een bevoegd vertegenwoordiger van een financiële instelling die: </w:t>
      </w:r>
    </w:p>
    <w:p w:rsidR="009F2D1E" w:rsidRPr="00430C54" w:rsidRDefault="009F2D1E" w:rsidP="009F2D1E">
      <w:pPr>
        <w:spacing w:line="260" w:lineRule="atLeast"/>
        <w:rPr>
          <w:rFonts w:cs="Arial"/>
          <w:szCs w:val="18"/>
        </w:rPr>
      </w:pPr>
    </w:p>
    <w:p w:rsidR="009F2D1E" w:rsidRPr="00430C54" w:rsidRDefault="009F2D1E" w:rsidP="009F2D1E">
      <w:pPr>
        <w:spacing w:line="260" w:lineRule="atLeast"/>
        <w:rPr>
          <w:rFonts w:cs="Arial"/>
          <w:szCs w:val="18"/>
        </w:rPr>
      </w:pPr>
      <w:r w:rsidRPr="00430C54">
        <w:rPr>
          <w:rFonts w:cs="Arial"/>
          <w:szCs w:val="18"/>
        </w:rPr>
        <w:t xml:space="preserve">(a) </w:t>
      </w:r>
      <w:r>
        <w:rPr>
          <w:rFonts w:cs="Arial"/>
          <w:szCs w:val="18"/>
        </w:rPr>
        <w:t>n</w:t>
      </w:r>
      <w:r w:rsidRPr="00430C54">
        <w:rPr>
          <w:rFonts w:cs="Arial"/>
          <w:szCs w:val="18"/>
        </w:rPr>
        <w:t>iet een institutionele belegger is en die onder toezicht staat van een toezichthouder of van een toezichthoudende instantie van een andere lidstaat, of van een toezichthoudende instantie van een staat die geen lidstaat is en die ten minste gelijkwaardige eisen stelt als een toezichthoudende instantie van een lidstaat (alles zoals gedefinieerd in artikel 1.1 Wet op het financieel toezicht); of</w:t>
      </w:r>
    </w:p>
    <w:p w:rsidR="009F2D1E" w:rsidRPr="00430C54" w:rsidRDefault="009F2D1E" w:rsidP="009F2D1E">
      <w:pPr>
        <w:spacing w:line="260" w:lineRule="atLeast"/>
        <w:rPr>
          <w:rFonts w:cs="Arial"/>
          <w:szCs w:val="18"/>
        </w:rPr>
      </w:pPr>
      <w:r w:rsidRPr="00430C54">
        <w:rPr>
          <w:rFonts w:cs="Arial"/>
          <w:szCs w:val="18"/>
        </w:rPr>
        <w:t xml:space="preserve">(b) </w:t>
      </w:r>
      <w:r>
        <w:rPr>
          <w:rFonts w:cs="Arial"/>
          <w:szCs w:val="18"/>
        </w:rPr>
        <w:t>e</w:t>
      </w:r>
      <w:r w:rsidRPr="00430C54">
        <w:rPr>
          <w:rFonts w:cs="Arial"/>
          <w:szCs w:val="18"/>
        </w:rPr>
        <w:t>en institutionele belegger is die onder toezicht staat van een toezichthouder of van een toezichthoudende instantie van een andere lidstaat, of van een toezichthoudende instantie van een staat die geen lidstaat is en die ten minste gelijkwaardige eisen stelt als een toezichthoudende instantie van een lidstaat (alles zoals gedefinieerd in artikel 1.1 Wet op het financieel toezicht).</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De navolgende verklaring moet worden ingediend op briefpapier van de financiële instelling.</w:t>
      </w:r>
    </w:p>
    <w:p w:rsidR="009F2D1E" w:rsidRPr="00430C54" w:rsidRDefault="009F2D1E" w:rsidP="009F2D1E">
      <w:pPr>
        <w:spacing w:line="240" w:lineRule="exact"/>
        <w:rPr>
          <w:rFonts w:cs="Arial"/>
          <w:szCs w:val="18"/>
        </w:rPr>
      </w:pPr>
      <w:r w:rsidRPr="00430C54">
        <w:rPr>
          <w:rFonts w:cs="Arial"/>
          <w:szCs w:val="18"/>
        </w:rPr>
        <w:t>_______________________________________________________________</w:t>
      </w:r>
    </w:p>
    <w:p w:rsidR="009F2D1E" w:rsidRPr="00430C54" w:rsidRDefault="009F2D1E" w:rsidP="009F2D1E">
      <w:pPr>
        <w:spacing w:line="240" w:lineRule="exact"/>
        <w:rPr>
          <w:rFonts w:cs="Arial"/>
          <w:szCs w:val="18"/>
        </w:rPr>
      </w:pPr>
      <w:bookmarkStart w:id="38" w:name="_DV_M714"/>
      <w:bookmarkStart w:id="39" w:name="_DV_M715"/>
      <w:bookmarkStart w:id="40" w:name="_DV_M716"/>
      <w:bookmarkEnd w:id="38"/>
      <w:bookmarkEnd w:id="39"/>
      <w:bookmarkEnd w:id="40"/>
    </w:p>
    <w:p w:rsidR="009F2D1E" w:rsidRPr="00430C54" w:rsidRDefault="009F2D1E" w:rsidP="009F2D1E">
      <w:pPr>
        <w:spacing w:line="240" w:lineRule="exact"/>
        <w:rPr>
          <w:rFonts w:cs="Arial"/>
          <w:szCs w:val="18"/>
        </w:rPr>
      </w:pPr>
      <w:r w:rsidRPr="00430C54">
        <w:rPr>
          <w:rFonts w:cs="Arial"/>
          <w:szCs w:val="18"/>
        </w:rPr>
        <w:t>Aan Aanbesteder</w:t>
      </w:r>
    </w:p>
    <w:p w:rsidR="009F2D1E" w:rsidRPr="00430C54" w:rsidRDefault="009F2D1E" w:rsidP="009F2D1E">
      <w:pPr>
        <w:spacing w:line="240" w:lineRule="exact"/>
        <w:rPr>
          <w:rFonts w:cs="Arial"/>
          <w:szCs w:val="18"/>
        </w:rPr>
      </w:pPr>
      <w:bookmarkStart w:id="41" w:name="_DV_M717"/>
      <w:bookmarkStart w:id="42" w:name="_DV_M718"/>
      <w:bookmarkEnd w:id="41"/>
      <w:bookmarkEnd w:id="42"/>
    </w:p>
    <w:p w:rsidR="009F2D1E" w:rsidRPr="00E40609" w:rsidRDefault="009F2D1E" w:rsidP="009F2D1E">
      <w:pPr>
        <w:spacing w:line="240" w:lineRule="exact"/>
        <w:rPr>
          <w:rFonts w:cs="Arial"/>
          <w:szCs w:val="18"/>
        </w:rPr>
      </w:pPr>
      <w:r w:rsidRPr="00E40609">
        <w:rPr>
          <w:rFonts w:cs="Arial"/>
          <w:szCs w:val="18"/>
        </w:rPr>
        <w:t>Ministerie [naam Ministerie]</w:t>
      </w:r>
    </w:p>
    <w:p w:rsidR="009F2D1E" w:rsidRPr="00E40609" w:rsidRDefault="009F2D1E" w:rsidP="009F2D1E">
      <w:pPr>
        <w:spacing w:line="240" w:lineRule="exact"/>
        <w:rPr>
          <w:rFonts w:cs="Arial"/>
          <w:szCs w:val="18"/>
        </w:rPr>
      </w:pPr>
      <w:r w:rsidRPr="00E40609">
        <w:rPr>
          <w:rFonts w:cs="Arial"/>
          <w:szCs w:val="18"/>
        </w:rPr>
        <w:t>[naam dienst]</w:t>
      </w:r>
    </w:p>
    <w:p w:rsidR="009F2D1E" w:rsidRPr="00E40609" w:rsidRDefault="009F2D1E" w:rsidP="009F2D1E">
      <w:pPr>
        <w:spacing w:line="240" w:lineRule="exact"/>
        <w:rPr>
          <w:rFonts w:cs="Arial"/>
          <w:szCs w:val="18"/>
        </w:rPr>
      </w:pPr>
      <w:r w:rsidRPr="00E40609">
        <w:rPr>
          <w:rFonts w:cs="Arial"/>
          <w:szCs w:val="18"/>
        </w:rPr>
        <w:t>t.a.v. [naam]</w:t>
      </w:r>
    </w:p>
    <w:p w:rsidR="009F2D1E" w:rsidRPr="00E40609" w:rsidRDefault="009F2D1E" w:rsidP="009F2D1E">
      <w:pPr>
        <w:spacing w:line="240" w:lineRule="exact"/>
        <w:rPr>
          <w:rFonts w:cs="Arial"/>
          <w:szCs w:val="18"/>
        </w:rPr>
      </w:pPr>
      <w:r w:rsidRPr="00E40609">
        <w:rPr>
          <w:rFonts w:cs="Arial"/>
          <w:szCs w:val="18"/>
        </w:rPr>
        <w:t>[adres]</w:t>
      </w:r>
    </w:p>
    <w:p w:rsidR="009F2D1E" w:rsidRPr="00430C54" w:rsidRDefault="009F2D1E" w:rsidP="009F2D1E">
      <w:pPr>
        <w:spacing w:line="240" w:lineRule="exact"/>
        <w:rPr>
          <w:rFonts w:cs="Arial"/>
          <w:szCs w:val="18"/>
        </w:rPr>
      </w:pPr>
      <w:r w:rsidRPr="00E40609">
        <w:rPr>
          <w:rFonts w:cs="Arial"/>
          <w:szCs w:val="18"/>
        </w:rPr>
        <w:t>[postcode] [plaats]</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De ondergetekende, [naam financiële instelling], gevestigd te [plaats], verklaart in verband met de aanbestedingsprocedure door de Staat der Nederlanden (Ministerie [naam Ministerie], [naam dienst]) van het Project [naam Project], hierna te noemen “het Project” het volgende.</w:t>
      </w:r>
    </w:p>
    <w:p w:rsidR="009F2D1E" w:rsidRPr="00430C54" w:rsidRDefault="009F2D1E" w:rsidP="009F2D1E">
      <w:pPr>
        <w:spacing w:line="240" w:lineRule="exact"/>
        <w:rPr>
          <w:rFonts w:cs="Arial"/>
          <w:szCs w:val="18"/>
        </w:rPr>
      </w:pPr>
      <w:bookmarkStart w:id="43" w:name="_DV_M719"/>
      <w:bookmarkEnd w:id="43"/>
    </w:p>
    <w:p w:rsidR="009F2D1E" w:rsidRPr="00430C54" w:rsidRDefault="009F2D1E" w:rsidP="009F2D1E">
      <w:pPr>
        <w:spacing w:line="240" w:lineRule="exact"/>
        <w:rPr>
          <w:rFonts w:cs="Arial"/>
          <w:szCs w:val="18"/>
        </w:rPr>
      </w:pPr>
      <w:r w:rsidRPr="00430C54">
        <w:rPr>
          <w:rFonts w:cs="Arial"/>
          <w:szCs w:val="18"/>
        </w:rPr>
        <w:t>De ondergetekende verklaart op basis van de op dit moment aan [naam financiële instelling] bekend staande gegevens, dat [naam Gegadigde] in staat moet worden geacht om een bedrag van € [●] als eigen vermogen op te brengen, hetzij door beschikbaarheidstelling daarvan in eigen vermogen/aandelenkapitaal/agiostorting, hetzij door beschikbaarheidstelling als achtergestelde lening.</w:t>
      </w:r>
    </w:p>
    <w:p w:rsidR="009F2D1E" w:rsidRPr="00430C54" w:rsidRDefault="009F2D1E" w:rsidP="009F2D1E">
      <w:pPr>
        <w:spacing w:line="240" w:lineRule="exact"/>
        <w:rPr>
          <w:rFonts w:cs="Arial"/>
          <w:szCs w:val="18"/>
        </w:rPr>
      </w:pPr>
      <w:bookmarkStart w:id="44" w:name="_DV_M720"/>
      <w:bookmarkEnd w:id="44"/>
    </w:p>
    <w:p w:rsidR="009F2D1E" w:rsidRPr="00430C54" w:rsidRDefault="009F2D1E" w:rsidP="009F2D1E">
      <w:pPr>
        <w:spacing w:line="240" w:lineRule="exact"/>
        <w:rPr>
          <w:rFonts w:cs="Arial"/>
          <w:szCs w:val="18"/>
        </w:rPr>
      </w:pPr>
      <w:r w:rsidRPr="00430C54">
        <w:rPr>
          <w:rFonts w:cs="Arial"/>
          <w:szCs w:val="18"/>
        </w:rPr>
        <w:t>Deze verklaring houdt geen garantie van [naam financiële instelling] ten opzichte van de Aanbesteder in. Deze verklaring is tot stand gekomen door zorgvuldige kennisneming door [naam financiële instelling] van de door de Gegadigde aan [naam financiële instelling] ter beschikking gestelde gegevens, met name ten aanzien van het Project en ten aanzien van de financiële situatie van [namen bij de Gegadigde betrokkenen].</w:t>
      </w:r>
    </w:p>
    <w:p w:rsidR="009F2D1E" w:rsidRPr="00430C54" w:rsidRDefault="009F2D1E" w:rsidP="009F2D1E">
      <w:pPr>
        <w:spacing w:line="240" w:lineRule="exact"/>
        <w:rPr>
          <w:rFonts w:cs="Arial"/>
          <w:szCs w:val="18"/>
        </w:rPr>
      </w:pPr>
      <w:bookmarkStart w:id="45" w:name="_DV_M721"/>
      <w:bookmarkEnd w:id="45"/>
    </w:p>
    <w:p w:rsidR="009F2D1E" w:rsidRPr="00430C54" w:rsidRDefault="009F2D1E" w:rsidP="009F2D1E">
      <w:pPr>
        <w:spacing w:line="240" w:lineRule="exact"/>
        <w:rPr>
          <w:rFonts w:cs="Arial"/>
          <w:szCs w:val="18"/>
        </w:rPr>
      </w:pPr>
      <w:r w:rsidRPr="00430C54">
        <w:rPr>
          <w:rFonts w:cs="Arial"/>
          <w:szCs w:val="18"/>
        </w:rPr>
        <w:t>Het is [naam financiële instelling] bekend dat deze verklaring door de Aanbesteder zal worden gebruikt om vast te stellen of [naam Gegadigde] voldoet aan de gestelde financieel economische minimumeis.</w:t>
      </w:r>
    </w:p>
    <w:p w:rsidR="009F2D1E" w:rsidRPr="00430C54" w:rsidRDefault="009F2D1E" w:rsidP="009F2D1E">
      <w:pPr>
        <w:spacing w:line="240" w:lineRule="exact"/>
        <w:rPr>
          <w:rFonts w:cs="Arial"/>
          <w:szCs w:val="18"/>
        </w:rPr>
      </w:pPr>
      <w:bookmarkStart w:id="46" w:name="_DV_M722"/>
      <w:bookmarkEnd w:id="46"/>
    </w:p>
    <w:p w:rsidR="009F2D1E"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Aldus getekend te [plaats], [datum]</w:t>
      </w:r>
    </w:p>
    <w:tbl>
      <w:tblPr>
        <w:tblW w:w="0" w:type="auto"/>
        <w:tblLayout w:type="fixed"/>
        <w:tblLook w:val="0000" w:firstRow="0" w:lastRow="0" w:firstColumn="0" w:lastColumn="0" w:noHBand="0" w:noVBand="0"/>
      </w:tblPr>
      <w:tblGrid>
        <w:gridCol w:w="6228"/>
      </w:tblGrid>
      <w:tr w:rsidR="009F2D1E" w:rsidRPr="00430C54" w:rsidTr="004B2348">
        <w:tc>
          <w:tcPr>
            <w:tcW w:w="6228" w:type="dxa"/>
            <w:tcBorders>
              <w:top w:val="nil"/>
              <w:left w:val="nil"/>
              <w:bottom w:val="nil"/>
              <w:right w:val="nil"/>
            </w:tcBorders>
          </w:tcPr>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r w:rsidRPr="00430C54">
              <w:rPr>
                <w:rFonts w:cs="Arial"/>
                <w:szCs w:val="18"/>
              </w:rPr>
              <w:t>[naam financiële instelling]</w:t>
            </w:r>
          </w:p>
        </w:tc>
      </w:tr>
      <w:tr w:rsidR="009F2D1E" w:rsidRPr="00430C54" w:rsidTr="004B2348">
        <w:tc>
          <w:tcPr>
            <w:tcW w:w="6228" w:type="dxa"/>
            <w:tcBorders>
              <w:top w:val="nil"/>
              <w:left w:val="nil"/>
              <w:bottom w:val="nil"/>
              <w:right w:val="nil"/>
            </w:tcBorders>
          </w:tcPr>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r w:rsidRPr="00430C54">
              <w:rPr>
                <w:rFonts w:cs="Arial"/>
                <w:szCs w:val="18"/>
              </w:rPr>
              <w:t>[naam vertegenwoordigingsbevoegd natuurlijk persoon]</w:t>
            </w:r>
          </w:p>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r w:rsidRPr="00430C54">
              <w:rPr>
                <w:rFonts w:cs="Arial"/>
                <w:szCs w:val="18"/>
              </w:rPr>
              <w:t>[functie]</w:t>
            </w:r>
          </w:p>
        </w:tc>
      </w:tr>
      <w:tr w:rsidR="009F2D1E" w:rsidRPr="00430C54" w:rsidTr="004B2348">
        <w:tc>
          <w:tcPr>
            <w:tcW w:w="6228" w:type="dxa"/>
            <w:tcBorders>
              <w:top w:val="nil"/>
              <w:left w:val="nil"/>
              <w:bottom w:val="nil"/>
              <w:right w:val="nil"/>
            </w:tcBorders>
          </w:tcPr>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r w:rsidRPr="00430C54">
              <w:rPr>
                <w:rFonts w:cs="Arial"/>
                <w:szCs w:val="18"/>
              </w:rPr>
              <w:t>[handtekening]</w:t>
            </w:r>
          </w:p>
        </w:tc>
      </w:tr>
    </w:tbl>
    <w:p w:rsidR="009F2D1E" w:rsidRDefault="009F2D1E" w:rsidP="009F2D1E">
      <w:pPr>
        <w:spacing w:line="240" w:lineRule="auto"/>
        <w:rPr>
          <w:rFonts w:cs="Arial"/>
          <w:b/>
          <w:bCs/>
          <w:iCs/>
          <w:szCs w:val="18"/>
        </w:rPr>
      </w:pPr>
      <w:bookmarkStart w:id="47" w:name="_Toc452469616"/>
      <w:bookmarkEnd w:id="47"/>
      <w:r>
        <w:br w:type="page"/>
      </w:r>
    </w:p>
    <w:p w:rsidR="009F2D1E" w:rsidRPr="00430C54" w:rsidRDefault="009F2D1E" w:rsidP="009F2D1E">
      <w:pPr>
        <w:pStyle w:val="Kop2"/>
        <w:tabs>
          <w:tab w:val="left" w:pos="1701"/>
        </w:tabs>
      </w:pPr>
      <w:bookmarkStart w:id="48" w:name="_Toc501701915"/>
      <w:r>
        <w:lastRenderedPageBreak/>
        <w:t>B</w:t>
      </w:r>
      <w:r w:rsidRPr="00430C54">
        <w:t>ijlage 2.5</w:t>
      </w:r>
      <w:r>
        <w:tab/>
      </w:r>
      <w:r w:rsidRPr="00430C54">
        <w:t>Model verklaring technische en organisatorische bekwaamheid</w:t>
      </w:r>
      <w:bookmarkEnd w:id="48"/>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Deze verklaring moet door de Gegadigde worden ingevuld en ondertekend. Per referentieproject moet een afzonderlijke verklaring worden ingevuld, ondertekend en ingediend.</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 xml:space="preserve">De Aanbesteder behoudt zich het recht voor om nadere inlichtingen te vragen bij de contactpersoon van de opdrachtgever die in dit formulier staat vermeld. </w:t>
      </w:r>
    </w:p>
    <w:p w:rsidR="009F2D1E" w:rsidRPr="00430C54" w:rsidRDefault="009F2D1E" w:rsidP="009F2D1E">
      <w:pPr>
        <w:spacing w:line="240" w:lineRule="exact"/>
        <w:rPr>
          <w:rFonts w:cs="Arial"/>
          <w:szCs w:val="18"/>
        </w:rPr>
      </w:pPr>
    </w:p>
    <w:tbl>
      <w:tblPr>
        <w:tblW w:w="8640" w:type="dxa"/>
        <w:tblInd w:w="108" w:type="dxa"/>
        <w:tblLayout w:type="fixed"/>
        <w:tblLook w:val="0000" w:firstRow="0" w:lastRow="0" w:firstColumn="0" w:lastColumn="0" w:noHBand="0" w:noVBand="0"/>
      </w:tblPr>
      <w:tblGrid>
        <w:gridCol w:w="2340"/>
        <w:gridCol w:w="540"/>
        <w:gridCol w:w="2160"/>
        <w:gridCol w:w="1623"/>
        <w:gridCol w:w="1977"/>
      </w:tblGrid>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b/>
                <w:szCs w:val="18"/>
              </w:rPr>
            </w:pPr>
            <w:r w:rsidRPr="00430C54">
              <w:rPr>
                <w:rFonts w:cs="Arial"/>
                <w:b/>
                <w:szCs w:val="18"/>
              </w:rPr>
              <w:t>REFERENTIEPROJECT</w:t>
            </w: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Naam referentieproject</w:t>
            </w:r>
          </w:p>
        </w:tc>
        <w:tc>
          <w:tcPr>
            <w:tcW w:w="5760"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Opdrachtsom</w:t>
            </w:r>
          </w:p>
          <w:p w:rsidR="009F2D1E" w:rsidRPr="00430C54" w:rsidRDefault="009F2D1E" w:rsidP="004B2348">
            <w:pPr>
              <w:spacing w:line="240" w:lineRule="exact"/>
              <w:rPr>
                <w:rFonts w:cs="Arial"/>
                <w:szCs w:val="18"/>
              </w:rPr>
            </w:pPr>
            <w:r w:rsidRPr="00430C54">
              <w:rPr>
                <w:rFonts w:cs="Arial"/>
                <w:szCs w:val="18"/>
              </w:rPr>
              <w:t>(in euro, exclusief BTW)</w:t>
            </w:r>
          </w:p>
        </w:tc>
        <w:tc>
          <w:tcPr>
            <w:tcW w:w="5760"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Plaats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Periode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Opdrachtgever</w:t>
            </w:r>
          </w:p>
        </w:tc>
        <w:tc>
          <w:tcPr>
            <w:tcW w:w="216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Opdrachtnemer</w:t>
            </w:r>
            <w:r w:rsidRPr="00430C54">
              <w:rPr>
                <w:rStyle w:val="Voetnootmarkering"/>
                <w:rFonts w:cs="Arial"/>
                <w:szCs w:val="18"/>
              </w:rPr>
              <w:footnoteReference w:id="7"/>
            </w:r>
          </w:p>
        </w:tc>
        <w:tc>
          <w:tcPr>
            <w:tcW w:w="5760"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2880" w:type="dxa"/>
            <w:gridSpan w:val="2"/>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Beschrijving referentieproject</w:t>
            </w:r>
          </w:p>
          <w:p w:rsidR="009F2D1E" w:rsidRPr="00430C54" w:rsidRDefault="009F2D1E" w:rsidP="004B2348">
            <w:pPr>
              <w:spacing w:line="240" w:lineRule="exact"/>
              <w:rPr>
                <w:rFonts w:cs="Arial"/>
                <w:szCs w:val="18"/>
              </w:rPr>
            </w:pPr>
            <w:r w:rsidRPr="00430C54">
              <w:rPr>
                <w:rFonts w:cs="Arial"/>
                <w:szCs w:val="18"/>
              </w:rPr>
              <w:t>(maximaal 500 woorden)</w:t>
            </w:r>
          </w:p>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p>
          <w:p w:rsidR="009F2D1E" w:rsidRPr="00430C54" w:rsidRDefault="009F2D1E" w:rsidP="004B2348">
            <w:pPr>
              <w:spacing w:line="240" w:lineRule="exact"/>
              <w:rPr>
                <w:rFonts w:cs="Arial"/>
                <w:szCs w:val="18"/>
              </w:rPr>
            </w:pPr>
          </w:p>
        </w:tc>
        <w:tc>
          <w:tcPr>
            <w:tcW w:w="5760"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Met dit referentieproject toont de Gegadigde aan voor de uitvoering van het Project daadwerkelijk te kunnen beschikken over ervaring op het gebied van</w:t>
            </w:r>
          </w:p>
          <w:p w:rsidR="009F2D1E" w:rsidRPr="00430C54" w:rsidRDefault="005D0409" w:rsidP="005D0409">
            <w:pPr>
              <w:spacing w:line="240" w:lineRule="exact"/>
              <w:rPr>
                <w:rFonts w:cs="Arial"/>
                <w:szCs w:val="18"/>
              </w:rPr>
            </w:pPr>
            <w:r>
              <w:rPr>
                <w:rFonts w:cs="Arial"/>
                <w:szCs w:val="18"/>
              </w:rPr>
              <w:t>p</w:t>
            </w:r>
            <w:r w:rsidR="009F2D1E" w:rsidRPr="00430C54">
              <w:rPr>
                <w:rFonts w:cs="Arial"/>
                <w:szCs w:val="18"/>
              </w:rPr>
              <w:t xml:space="preserve">rojectmanagement / projectfinanciering / </w:t>
            </w:r>
            <w:r>
              <w:rPr>
                <w:rFonts w:cs="Arial"/>
                <w:szCs w:val="18"/>
              </w:rPr>
              <w:t>industriële automatisering</w:t>
            </w:r>
            <w:r w:rsidR="009F2D1E" w:rsidRPr="00430C54">
              <w:rPr>
                <w:rStyle w:val="Voetnootmarkering"/>
                <w:rFonts w:cs="Arial"/>
                <w:szCs w:val="18"/>
              </w:rPr>
              <w:footnoteReference w:id="8"/>
            </w:r>
            <w:r w:rsidR="009F2D1E" w:rsidRPr="00430C54">
              <w:rPr>
                <w:rFonts w:cs="Arial"/>
                <w:szCs w:val="18"/>
              </w:rPr>
              <w:t>.</w:t>
            </w:r>
          </w:p>
        </w:tc>
      </w:tr>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b/>
                <w:szCs w:val="18"/>
              </w:rPr>
            </w:pPr>
            <w:r w:rsidRPr="00430C54">
              <w:rPr>
                <w:rFonts w:cs="Arial"/>
                <w:b/>
                <w:szCs w:val="18"/>
              </w:rPr>
              <w:t>A. Projectmanagement</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Infrastructureel project</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Is er sprake van een infrastructureel project in de zin van paragraaf 3.13.1 van de Aanbestedingsleidraad?</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Projectmanagement</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Heeft bovengenoemde opdrachtnemer in de afgelopen vijf jaren, te rekenen vanaf de uiterste datum voor het ind</w:t>
            </w:r>
            <w:bookmarkStart w:id="49" w:name="_GoBack"/>
            <w:bookmarkEnd w:id="49"/>
            <w:r w:rsidRPr="00430C54">
              <w:rPr>
                <w:rFonts w:cs="Arial"/>
                <w:szCs w:val="18"/>
              </w:rPr>
              <w:t>ienen van een verzoek tot deelneming, het projectmanagement – in de zin van artikel 3.13.1 Aanbestedingsleidraad – gevoerd op dit referentieproject?</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 xml:space="preserve">Geïntegreerde Uitvoering </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 xml:space="preserve">Omvat het dit referentieproject een geïntegreerde uitvoering van ten minste ontwerp- en bouwwerkzaamheden, uitgevoerd onder gecertificeerde kwaliteitsborging (gebaseerd op de standaard </w:t>
            </w:r>
            <w:r>
              <w:rPr>
                <w:rFonts w:cs="Arial"/>
                <w:szCs w:val="18"/>
              </w:rPr>
              <w:t>NEN-EN-</w:t>
            </w:r>
            <w:r w:rsidRPr="00430C54">
              <w:rPr>
                <w:rFonts w:cs="Arial"/>
                <w:szCs w:val="18"/>
              </w:rPr>
              <w:t>ISO 9001, of daaraan gelijkwaardig)?</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Waarde</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0E00FE" w:rsidRDefault="009F2D1E" w:rsidP="004B2348">
            <w:pPr>
              <w:spacing w:line="240" w:lineRule="exact"/>
              <w:rPr>
                <w:rFonts w:cs="Arial"/>
                <w:szCs w:val="18"/>
              </w:rPr>
            </w:pPr>
            <w:r w:rsidRPr="000E00FE">
              <w:rPr>
                <w:rFonts w:cs="Arial"/>
                <w:szCs w:val="18"/>
              </w:rPr>
              <w:t xml:space="preserve">Bedraagt de totale waarde van de ontwerp- en bouwwerkzaamheden ten minste € </w:t>
            </w:r>
            <w:r w:rsidRPr="000E00FE">
              <w:rPr>
                <w:rFonts w:cs="Arial"/>
                <w:szCs w:val="18"/>
              </w:rPr>
              <w:lastRenderedPageBreak/>
              <w:t>50.000.000 exclusief BTW?</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lastRenderedPageBreak/>
              <w:t>Ja/nee</w:t>
            </w:r>
          </w:p>
          <w:p w:rsidR="009F2D1E" w:rsidRPr="00430C54" w:rsidRDefault="009F2D1E" w:rsidP="004B2348">
            <w:pPr>
              <w:spacing w:line="240" w:lineRule="exact"/>
              <w:rPr>
                <w:rFonts w:cs="Arial"/>
                <w:szCs w:val="18"/>
              </w:rPr>
            </w:pPr>
            <w:r w:rsidRPr="00430C54">
              <w:rPr>
                <w:rFonts w:cs="Arial"/>
                <w:szCs w:val="18"/>
              </w:rPr>
              <w:t xml:space="preserve">Zo ja, wat is de </w:t>
            </w:r>
            <w:r w:rsidRPr="00430C54">
              <w:rPr>
                <w:rFonts w:cs="Arial"/>
                <w:szCs w:val="18"/>
              </w:rPr>
              <w:lastRenderedPageBreak/>
              <w:t>waarde van de ontwerp- en bouwwerkzaamheden?</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lastRenderedPageBreak/>
              <w:t>Voltooiing bouw</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0E00FE" w:rsidRDefault="009F2D1E" w:rsidP="004B2348">
            <w:pPr>
              <w:spacing w:line="240" w:lineRule="exact"/>
              <w:rPr>
                <w:rFonts w:cs="Arial"/>
                <w:szCs w:val="18"/>
              </w:rPr>
            </w:pPr>
            <w:r w:rsidRPr="000E00FE">
              <w:rPr>
                <w:rFonts w:cs="Arial"/>
                <w:szCs w:val="18"/>
              </w:rPr>
              <w:t>Zijn de bouwwerkzaamheden met betrekking tot dit referentieproject voor ten minste 25 % voltooid op het moment van indiening van het verzoek tot deelneming?</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Goede uitvoering</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Zijn de bouwwerkzaamheden (tot nu toe) naar genoegen van de opdrachtgever uitgevoerd?</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b/>
                <w:szCs w:val="18"/>
              </w:rPr>
              <w:t>B. Projectfinanciering</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Infrastructureel of soortgelijk project</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Is er sprake van een infrastructureel project in de zin van artikel 3.13.</w:t>
            </w:r>
            <w:r>
              <w:rPr>
                <w:rFonts w:cs="Arial"/>
                <w:szCs w:val="18"/>
              </w:rPr>
              <w:t>2</w:t>
            </w:r>
            <w:r w:rsidRPr="00430C54">
              <w:rPr>
                <w:rFonts w:cs="Arial"/>
                <w:szCs w:val="18"/>
              </w:rPr>
              <w:t xml:space="preserve"> Aanbestedingsleidraad of een soortgelijk project?</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Contractwaarde</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0E00FE" w:rsidRDefault="009F2D1E" w:rsidP="004B2348">
            <w:pPr>
              <w:spacing w:line="240" w:lineRule="exact"/>
              <w:rPr>
                <w:rFonts w:cs="Arial"/>
                <w:szCs w:val="18"/>
              </w:rPr>
            </w:pPr>
            <w:r w:rsidRPr="000E00FE">
              <w:rPr>
                <w:rFonts w:cs="Arial"/>
                <w:szCs w:val="18"/>
              </w:rPr>
              <w:t>Bedraagt de contractwaarde ten minste € 50.000.000 exclusief BTW?</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Projectfinanciering</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0E00FE" w:rsidRDefault="009F2D1E" w:rsidP="004B2348">
            <w:pPr>
              <w:spacing w:line="240" w:lineRule="exact"/>
              <w:rPr>
                <w:rFonts w:cs="Arial"/>
                <w:szCs w:val="18"/>
              </w:rPr>
            </w:pPr>
            <w:r w:rsidRPr="000E00FE">
              <w:rPr>
                <w:rFonts w:cs="Arial"/>
                <w:szCs w:val="18"/>
              </w:rPr>
              <w:t xml:space="preserve">Is opdrachtnemer in een belangrijke rol betrokken geweest bij de afsluiting van de financieringsovereenkomst(en) ten behoeve van projectfinanciering tussen een projectvennootschap en verstrekkers van vreemd vermogen, waarbij de aan de projectvennootschap verstrekte faciliteiten een gezamenlijk waarde hadden van ten minste 50% van de contante waarde? </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r w:rsidR="009F2D1E" w:rsidRPr="00430C54" w:rsidTr="004B2348">
        <w:tc>
          <w:tcPr>
            <w:tcW w:w="8640" w:type="dxa"/>
            <w:gridSpan w:val="5"/>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b/>
                <w:szCs w:val="18"/>
              </w:rPr>
              <w:t>C</w:t>
            </w:r>
            <w:r w:rsidRPr="00430C54">
              <w:rPr>
                <w:rFonts w:cs="Arial"/>
                <w:b/>
                <w:szCs w:val="18"/>
              </w:rPr>
              <w:t xml:space="preserve">. </w:t>
            </w:r>
            <w:r>
              <w:rPr>
                <w:rFonts w:cs="Arial"/>
                <w:b/>
                <w:szCs w:val="18"/>
              </w:rPr>
              <w:t>Industriële Automatisering</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szCs w:val="18"/>
              </w:rPr>
              <w:t xml:space="preserve">Industrieel </w:t>
            </w:r>
            <w:proofErr w:type="spellStart"/>
            <w:r>
              <w:rPr>
                <w:rFonts w:cs="Arial"/>
                <w:szCs w:val="18"/>
              </w:rPr>
              <w:t>automatiserings-systeem</w:t>
            </w:r>
            <w:proofErr w:type="spellEnd"/>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 xml:space="preserve">Is er sprake van een </w:t>
            </w:r>
            <w:r>
              <w:rPr>
                <w:rFonts w:cs="Arial"/>
                <w:szCs w:val="18"/>
              </w:rPr>
              <w:t xml:space="preserve">industrieel automatiseringssysteem </w:t>
            </w:r>
            <w:r w:rsidRPr="00430C54">
              <w:rPr>
                <w:rFonts w:cs="Arial"/>
                <w:szCs w:val="18"/>
              </w:rPr>
              <w:t xml:space="preserve"> in de zin van artikel 3.13.</w:t>
            </w:r>
            <w:r>
              <w:rPr>
                <w:rFonts w:cs="Arial"/>
                <w:szCs w:val="18"/>
              </w:rPr>
              <w:t>3</w:t>
            </w:r>
            <w:r w:rsidRPr="00430C54">
              <w:rPr>
                <w:rFonts w:cs="Arial"/>
                <w:szCs w:val="18"/>
              </w:rPr>
              <w:t xml:space="preserve"> Aanbestedingsleidraad of een soortgelijk project?</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szCs w:val="18"/>
              </w:rPr>
              <w:t>Ervaring</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 xml:space="preserve">Heeft bovengenoemde opdrachtnemer in de afgelopen vijf jaren, te rekenen vanaf de uiterste datum voor het indienen van een verzoek tot deelneming, </w:t>
            </w:r>
            <w:r w:rsidRPr="00F3406E">
              <w:rPr>
                <w:rFonts w:cs="Arial"/>
                <w:szCs w:val="18"/>
              </w:rPr>
              <w:t>ervaring opgedaan met ontwerp, systeemintegratie</w:t>
            </w:r>
            <w:r>
              <w:rPr>
                <w:rFonts w:cs="Arial"/>
                <w:szCs w:val="18"/>
              </w:rPr>
              <w:t>, testen</w:t>
            </w:r>
            <w:r w:rsidRPr="00F3406E">
              <w:rPr>
                <w:rFonts w:cs="Arial"/>
                <w:szCs w:val="18"/>
              </w:rPr>
              <w:t xml:space="preserve"> en beheer van een industrieel automatiseringssysteem</w:t>
            </w:r>
            <w:r w:rsidRPr="00430C54">
              <w:rPr>
                <w:rFonts w:cs="Arial"/>
                <w:szCs w:val="18"/>
              </w:rPr>
              <w:t xml:space="preserve"> – in de zin van artikel 3.13.</w:t>
            </w:r>
            <w:r>
              <w:rPr>
                <w:rFonts w:cs="Arial"/>
                <w:szCs w:val="18"/>
              </w:rPr>
              <w:t>3</w:t>
            </w:r>
            <w:r w:rsidRPr="00430C54">
              <w:rPr>
                <w:rFonts w:cs="Arial"/>
                <w:szCs w:val="18"/>
              </w:rPr>
              <w:t xml:space="preserve"> Aanbestedingsleidraad?</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szCs w:val="18"/>
              </w:rPr>
              <w:t>Subsystemen</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szCs w:val="18"/>
              </w:rPr>
              <w:t>Bestaat h</w:t>
            </w:r>
            <w:r w:rsidRPr="00D12C50">
              <w:rPr>
                <w:rFonts w:cs="Arial"/>
                <w:szCs w:val="18"/>
              </w:rPr>
              <w:t xml:space="preserve">et industrieel </w:t>
            </w:r>
            <w:proofErr w:type="spellStart"/>
            <w:r w:rsidRPr="00D12C50">
              <w:rPr>
                <w:rFonts w:cs="Arial"/>
                <w:szCs w:val="18"/>
              </w:rPr>
              <w:t>automatiserings</w:t>
            </w:r>
            <w:r>
              <w:rPr>
                <w:rFonts w:cs="Arial"/>
                <w:szCs w:val="18"/>
              </w:rPr>
              <w:t>-</w:t>
            </w:r>
            <w:r w:rsidRPr="00D12C50">
              <w:rPr>
                <w:rFonts w:cs="Arial"/>
                <w:szCs w:val="18"/>
              </w:rPr>
              <w:t>systeem</w:t>
            </w:r>
            <w:proofErr w:type="spellEnd"/>
            <w:r w:rsidRPr="00D12C50">
              <w:rPr>
                <w:rFonts w:cs="Arial"/>
                <w:szCs w:val="18"/>
              </w:rPr>
              <w:t xml:space="preserve"> uit minimaal vijf subsystemen die zowel </w:t>
            </w:r>
            <w:proofErr w:type="spellStart"/>
            <w:r w:rsidRPr="00D12C50">
              <w:rPr>
                <w:rFonts w:cs="Arial"/>
                <w:szCs w:val="18"/>
              </w:rPr>
              <w:t>hardwarematig</w:t>
            </w:r>
            <w:proofErr w:type="spellEnd"/>
            <w:r w:rsidRPr="00D12C50">
              <w:rPr>
                <w:rFonts w:cs="Arial"/>
                <w:szCs w:val="18"/>
              </w:rPr>
              <w:t xml:space="preserve"> als softwarematig geïntegreerd zijn tot één systeem</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szCs w:val="18"/>
              </w:rPr>
              <w:t>Geïntegreerd systeem</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szCs w:val="18"/>
              </w:rPr>
              <w:t xml:space="preserve">Is het </w:t>
            </w:r>
            <w:r w:rsidRPr="00D12C50">
              <w:rPr>
                <w:rFonts w:cs="Arial"/>
                <w:szCs w:val="18"/>
              </w:rPr>
              <w:t>industrieel automatiseringssysteem zowel technisch als organisatorisch geïntegreerd binnen een, ten tijde van de integratie, operationeel systeem en operationele organisatie</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szCs w:val="18"/>
              </w:rPr>
              <w:t>Systeembeheer</w:t>
            </w:r>
          </w:p>
        </w:tc>
        <w:tc>
          <w:tcPr>
            <w:tcW w:w="4323" w:type="dxa"/>
            <w:gridSpan w:val="3"/>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Pr>
                <w:rFonts w:cs="Arial"/>
                <w:szCs w:val="18"/>
              </w:rPr>
              <w:t>Is h</w:t>
            </w:r>
            <w:r w:rsidRPr="00D12C50">
              <w:rPr>
                <w:rFonts w:cs="Arial"/>
                <w:szCs w:val="18"/>
              </w:rPr>
              <w:t>et industrie</w:t>
            </w:r>
            <w:r>
              <w:rPr>
                <w:rFonts w:cs="Arial"/>
                <w:szCs w:val="18"/>
              </w:rPr>
              <w:t xml:space="preserve">el automatiseringssysteem </w:t>
            </w:r>
            <w:r w:rsidRPr="00D12C50">
              <w:rPr>
                <w:rFonts w:cs="Arial"/>
                <w:szCs w:val="18"/>
              </w:rPr>
              <w:t>beheerd door middel van wijzigingen-, configuratie- en storingenbeheer, bijvoorbeeld conform ITIL, gedurende minimaal twee jaren van de gebruiksfase</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r w:rsidRPr="00430C54">
              <w:rPr>
                <w:rFonts w:cs="Arial"/>
                <w:szCs w:val="18"/>
              </w:rPr>
              <w:t>Ja/nee</w:t>
            </w:r>
          </w:p>
        </w:tc>
      </w:tr>
      <w:tr w:rsidR="009F2D1E" w:rsidRPr="00430C54" w:rsidTr="004B2348">
        <w:tc>
          <w:tcPr>
            <w:tcW w:w="2340" w:type="dxa"/>
            <w:tcBorders>
              <w:top w:val="single" w:sz="4" w:space="0" w:color="auto"/>
              <w:left w:val="single" w:sz="4" w:space="0" w:color="auto"/>
              <w:bottom w:val="single" w:sz="4" w:space="0" w:color="auto"/>
            </w:tcBorders>
          </w:tcPr>
          <w:p w:rsidR="009F2D1E" w:rsidRPr="00430C54" w:rsidRDefault="009F2D1E" w:rsidP="004B2348">
            <w:pPr>
              <w:spacing w:line="240" w:lineRule="exact"/>
              <w:rPr>
                <w:rFonts w:cs="Arial"/>
                <w:szCs w:val="18"/>
              </w:rPr>
            </w:pPr>
          </w:p>
        </w:tc>
        <w:tc>
          <w:tcPr>
            <w:tcW w:w="4323" w:type="dxa"/>
            <w:gridSpan w:val="3"/>
            <w:tcBorders>
              <w:top w:val="single" w:sz="4" w:space="0" w:color="auto"/>
              <w:bottom w:val="single" w:sz="4" w:space="0" w:color="auto"/>
            </w:tcBorders>
          </w:tcPr>
          <w:p w:rsidR="009F2D1E" w:rsidRPr="00430C54" w:rsidRDefault="009F2D1E" w:rsidP="004B2348">
            <w:pPr>
              <w:spacing w:line="240" w:lineRule="exact"/>
              <w:rPr>
                <w:rFonts w:cs="Arial"/>
                <w:szCs w:val="18"/>
              </w:rPr>
            </w:pPr>
          </w:p>
        </w:tc>
        <w:tc>
          <w:tcPr>
            <w:tcW w:w="1977" w:type="dxa"/>
            <w:tcBorders>
              <w:top w:val="single" w:sz="4" w:space="0" w:color="auto"/>
              <w:bottom w:val="single" w:sz="4" w:space="0" w:color="auto"/>
              <w:right w:val="single" w:sz="4" w:space="0" w:color="auto"/>
            </w:tcBorders>
          </w:tcPr>
          <w:p w:rsidR="009F2D1E" w:rsidRPr="00430C54" w:rsidRDefault="009F2D1E" w:rsidP="004B2348">
            <w:pPr>
              <w:spacing w:line="240" w:lineRule="exact"/>
              <w:rPr>
                <w:rFonts w:cs="Arial"/>
                <w:szCs w:val="18"/>
              </w:rPr>
            </w:pPr>
          </w:p>
        </w:tc>
      </w:tr>
    </w:tbl>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p>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r w:rsidRPr="00430C54">
        <w:rPr>
          <w:rFonts w:cs="Arial"/>
          <w:szCs w:val="18"/>
        </w:rPr>
        <w:t>Aldus getekend te [plaats], [datum]</w:t>
      </w:r>
    </w:p>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p>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r w:rsidRPr="00430C54">
        <w:rPr>
          <w:rFonts w:cs="Arial"/>
          <w:szCs w:val="18"/>
        </w:rPr>
        <w:t xml:space="preserve">[naam Gegadigde / Belangrijke </w:t>
      </w:r>
      <w:r>
        <w:rPr>
          <w:rFonts w:cs="Arial"/>
          <w:szCs w:val="18"/>
        </w:rPr>
        <w:t>Onder-opdrachtnemer</w:t>
      </w:r>
      <w:r w:rsidRPr="00430C54">
        <w:rPr>
          <w:rFonts w:cs="Arial"/>
          <w:szCs w:val="18"/>
        </w:rPr>
        <w:t>]</w:t>
      </w:r>
    </w:p>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p>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r w:rsidRPr="00430C54">
        <w:rPr>
          <w:rFonts w:cs="Arial"/>
          <w:szCs w:val="18"/>
        </w:rPr>
        <w:t>[naam vertegenwoordigingsbevoegd natuurlijk persoon]</w:t>
      </w:r>
    </w:p>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p>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r w:rsidRPr="00430C54">
        <w:rPr>
          <w:rFonts w:cs="Arial"/>
          <w:szCs w:val="18"/>
        </w:rPr>
        <w:t>[functie]</w:t>
      </w:r>
    </w:p>
    <w:p w:rsidR="009F2D1E" w:rsidRPr="00430C54" w:rsidRDefault="009F2D1E" w:rsidP="00D73B99">
      <w:pPr>
        <w:pBdr>
          <w:left w:val="single" w:sz="4" w:space="4" w:color="auto"/>
          <w:bottom w:val="single" w:sz="4" w:space="1" w:color="auto"/>
          <w:right w:val="single" w:sz="4" w:space="1" w:color="auto"/>
        </w:pBdr>
        <w:spacing w:line="240" w:lineRule="exact"/>
        <w:rPr>
          <w:rFonts w:cs="Arial"/>
          <w:szCs w:val="18"/>
        </w:rPr>
      </w:pPr>
    </w:p>
    <w:p w:rsidR="009F2D1E" w:rsidRPr="00430C54" w:rsidRDefault="009F2D1E" w:rsidP="00D73B99">
      <w:pPr>
        <w:pBdr>
          <w:left w:val="single" w:sz="4" w:space="4" w:color="auto"/>
          <w:bottom w:val="single" w:sz="4" w:space="1" w:color="auto"/>
          <w:right w:val="single" w:sz="4" w:space="1" w:color="auto"/>
        </w:pBdr>
        <w:spacing w:line="240" w:lineRule="exact"/>
        <w:rPr>
          <w:rFonts w:cs="Arial"/>
          <w:b/>
          <w:szCs w:val="18"/>
        </w:rPr>
      </w:pPr>
      <w:r w:rsidRPr="00430C54">
        <w:rPr>
          <w:rFonts w:cs="Arial"/>
          <w:szCs w:val="18"/>
        </w:rPr>
        <w:t xml:space="preserve">[handtekening] </w:t>
      </w:r>
    </w:p>
    <w:p w:rsidR="009F2D1E" w:rsidRPr="00430C54" w:rsidRDefault="009F2D1E" w:rsidP="009F2D1E">
      <w:pPr>
        <w:pBdr>
          <w:top w:val="single" w:sz="4" w:space="1" w:color="auto"/>
          <w:left w:val="single" w:sz="4" w:space="4" w:color="auto"/>
          <w:bottom w:val="single" w:sz="4" w:space="1" w:color="auto"/>
          <w:right w:val="single" w:sz="4" w:space="4" w:color="auto"/>
        </w:pBdr>
        <w:spacing w:line="240" w:lineRule="exact"/>
        <w:rPr>
          <w:rFonts w:cs="Arial"/>
          <w:szCs w:val="18"/>
        </w:rPr>
      </w:pPr>
      <w:bookmarkStart w:id="50" w:name="_DV_M738"/>
      <w:bookmarkStart w:id="51" w:name="_DV_M740"/>
      <w:bookmarkStart w:id="52" w:name="_DV_M741"/>
      <w:bookmarkStart w:id="53" w:name="_DV_M742"/>
      <w:bookmarkStart w:id="54" w:name="_DV_M743"/>
      <w:bookmarkStart w:id="55" w:name="_DV_M744"/>
      <w:bookmarkStart w:id="56" w:name="_DV_M745"/>
      <w:bookmarkStart w:id="57" w:name="_DV_M746"/>
      <w:bookmarkStart w:id="58" w:name="_DV_M748"/>
      <w:bookmarkEnd w:id="50"/>
      <w:bookmarkEnd w:id="51"/>
      <w:bookmarkEnd w:id="52"/>
      <w:bookmarkEnd w:id="53"/>
      <w:bookmarkEnd w:id="54"/>
      <w:bookmarkEnd w:id="55"/>
      <w:bookmarkEnd w:id="56"/>
      <w:bookmarkEnd w:id="57"/>
      <w:bookmarkEnd w:id="58"/>
    </w:p>
    <w:p w:rsidR="009F2D1E" w:rsidRDefault="009F2D1E" w:rsidP="009F2D1E">
      <w:pPr>
        <w:spacing w:line="240" w:lineRule="auto"/>
        <w:rPr>
          <w:rFonts w:cs="Arial"/>
          <w:b/>
          <w:bCs/>
          <w:iCs/>
          <w:szCs w:val="18"/>
        </w:rPr>
      </w:pPr>
      <w:r>
        <w:br w:type="page"/>
      </w:r>
    </w:p>
    <w:p w:rsidR="009F2D1E" w:rsidRDefault="009F2D1E">
      <w:pPr>
        <w:spacing w:line="240" w:lineRule="auto"/>
        <w:rPr>
          <w:rFonts w:eastAsiaTheme="majorEastAsia" w:cstheme="majorBidi"/>
          <w:b/>
          <w:bCs/>
          <w:szCs w:val="26"/>
        </w:rPr>
      </w:pPr>
      <w:r>
        <w:lastRenderedPageBreak/>
        <w:br w:type="page"/>
      </w:r>
    </w:p>
    <w:p w:rsidR="009F2D1E" w:rsidRDefault="009F2D1E" w:rsidP="009F2D1E">
      <w:pPr>
        <w:pStyle w:val="Kop2"/>
        <w:tabs>
          <w:tab w:val="left" w:pos="1701"/>
        </w:tabs>
        <w:ind w:left="1701" w:hanging="1701"/>
      </w:pPr>
      <w:r>
        <w:lastRenderedPageBreak/>
        <w:t>B</w:t>
      </w:r>
      <w:r w:rsidRPr="00CC099D">
        <w:t xml:space="preserve">ijlage </w:t>
      </w:r>
      <w:r>
        <w:t>2.6</w:t>
      </w:r>
      <w:r w:rsidRPr="00CC099D">
        <w:t xml:space="preserve"> </w:t>
      </w:r>
      <w:r>
        <w:tab/>
      </w:r>
      <w:r w:rsidRPr="00CC099D">
        <w:t xml:space="preserve">Model indieningsformulier voor </w:t>
      </w:r>
      <w:r>
        <w:t>documenten die bij het verzoek tot deelneming met een handgeschreven handtekening worden ingediend</w:t>
      </w:r>
      <w:bookmarkEnd w:id="37"/>
    </w:p>
    <w:p w:rsidR="009F2D1E" w:rsidRPr="00CC099D" w:rsidRDefault="009F2D1E" w:rsidP="009F2D1E"/>
    <w:p w:rsidR="009F2D1E" w:rsidRDefault="009F2D1E" w:rsidP="009F2D1E">
      <w:pPr>
        <w:spacing w:line="240" w:lineRule="exact"/>
        <w:rPr>
          <w:rFonts w:cs="Arial"/>
          <w:szCs w:val="18"/>
        </w:rPr>
      </w:pPr>
      <w:r w:rsidRPr="00430C54">
        <w:rPr>
          <w:rFonts w:cs="Arial"/>
          <w:szCs w:val="18"/>
        </w:rPr>
        <w:t xml:space="preserve">[naam </w:t>
      </w:r>
      <w:r>
        <w:rPr>
          <w:rFonts w:cs="Arial"/>
          <w:szCs w:val="18"/>
        </w:rPr>
        <w:t>Gegadigde/Inschrijver</w:t>
      </w:r>
      <w:r w:rsidRPr="00430C54">
        <w:rPr>
          <w:rFonts w:cs="Arial"/>
          <w:szCs w:val="18"/>
        </w:rPr>
        <w:t>] dient hierbij</w:t>
      </w:r>
      <w:r>
        <w:rPr>
          <w:rFonts w:cs="Arial"/>
          <w:szCs w:val="18"/>
        </w:rPr>
        <w:t xml:space="preserve"> </w:t>
      </w:r>
      <w:r w:rsidRPr="00430C54">
        <w:rPr>
          <w:rFonts w:cs="Arial"/>
          <w:szCs w:val="18"/>
        </w:rPr>
        <w:t>voor het project [Project]</w:t>
      </w:r>
      <w:r>
        <w:rPr>
          <w:rFonts w:cs="Arial"/>
          <w:szCs w:val="18"/>
        </w:rPr>
        <w:t xml:space="preserve"> – in plaats van een met een elektronische handtekening ondertekende versie - een gescande PDF-versie in van een met een handgeschreven handtekening ondertekend: </w:t>
      </w:r>
    </w:p>
    <w:p w:rsidR="009F2D1E" w:rsidRDefault="009F2D1E" w:rsidP="009F2D1E">
      <w:pPr>
        <w:spacing w:line="240" w:lineRule="exact"/>
        <w:rPr>
          <w:rFonts w:cs="Arial"/>
          <w:szCs w:val="18"/>
        </w:rPr>
      </w:pPr>
    </w:p>
    <w:p w:rsidR="009F2D1E" w:rsidRPr="001B6187" w:rsidRDefault="009F2D1E" w:rsidP="009F2D1E">
      <w:pPr>
        <w:pStyle w:val="Lijstalinea"/>
        <w:numPr>
          <w:ilvl w:val="0"/>
          <w:numId w:val="31"/>
        </w:numPr>
        <w:spacing w:line="240" w:lineRule="exact"/>
        <w:contextualSpacing/>
        <w:rPr>
          <w:rFonts w:cs="Arial"/>
          <w:szCs w:val="18"/>
        </w:rPr>
      </w:pPr>
      <w:r w:rsidRPr="001B6187">
        <w:rPr>
          <w:rFonts w:cs="Arial"/>
          <w:szCs w:val="18"/>
        </w:rPr>
        <w:t xml:space="preserve">[naam document] </w:t>
      </w:r>
      <w:r>
        <w:t>(volgens het format in bijlage [nummer bijlage])</w:t>
      </w:r>
    </w:p>
    <w:p w:rsidR="009F2D1E" w:rsidRPr="001B6187" w:rsidRDefault="009F2D1E" w:rsidP="009F2D1E">
      <w:pPr>
        <w:pStyle w:val="Lijstalinea"/>
        <w:numPr>
          <w:ilvl w:val="0"/>
          <w:numId w:val="31"/>
        </w:numPr>
        <w:spacing w:line="240" w:lineRule="exact"/>
        <w:contextualSpacing/>
        <w:rPr>
          <w:rFonts w:cs="Arial"/>
          <w:szCs w:val="18"/>
        </w:rPr>
      </w:pPr>
      <w:r w:rsidRPr="001B6187">
        <w:rPr>
          <w:rFonts w:cs="Arial"/>
          <w:szCs w:val="18"/>
        </w:rPr>
        <w:t xml:space="preserve">[naam document] </w:t>
      </w:r>
      <w:r>
        <w:t>(volgens het format in bijlage [nummer bijlage])</w:t>
      </w:r>
    </w:p>
    <w:p w:rsidR="009F2D1E"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en verklaart dat:</w:t>
      </w:r>
    </w:p>
    <w:p w:rsidR="009F2D1E" w:rsidRPr="00430C54" w:rsidRDefault="009F2D1E" w:rsidP="009F2D1E">
      <w:pPr>
        <w:spacing w:line="240" w:lineRule="exact"/>
        <w:rPr>
          <w:rFonts w:cs="Arial"/>
          <w:szCs w:val="18"/>
        </w:rPr>
      </w:pPr>
    </w:p>
    <w:p w:rsidR="009F2D1E" w:rsidRPr="00430C54" w:rsidRDefault="009F2D1E" w:rsidP="009F2D1E">
      <w:pPr>
        <w:spacing w:line="240" w:lineRule="exact"/>
        <w:ind w:left="705" w:hanging="705"/>
        <w:rPr>
          <w:rFonts w:cs="Arial"/>
          <w:szCs w:val="18"/>
        </w:rPr>
      </w:pPr>
      <w:r w:rsidRPr="00430C54">
        <w:rPr>
          <w:rFonts w:cs="Arial"/>
          <w:szCs w:val="18"/>
        </w:rPr>
        <w:t>1.</w:t>
      </w:r>
      <w:r w:rsidRPr="00430C54">
        <w:rPr>
          <w:rFonts w:cs="Arial"/>
          <w:szCs w:val="18"/>
        </w:rPr>
        <w:tab/>
      </w:r>
      <w:r>
        <w:rPr>
          <w:rFonts w:cs="Arial"/>
          <w:szCs w:val="18"/>
        </w:rPr>
        <w:t>Bijgevoegd(e) gescande document(en) daadwerkelijk door de in het document vermelde (rechts)persoon is/zijn ondertekend en in het bezit is/zijn van [naam Gegadigde/Inschrijver]</w:t>
      </w:r>
      <w:r w:rsidRPr="00430C54">
        <w:rPr>
          <w:rFonts w:cs="Arial"/>
          <w:szCs w:val="18"/>
        </w:rPr>
        <w:t xml:space="preserve">; </w:t>
      </w:r>
    </w:p>
    <w:p w:rsidR="009F2D1E" w:rsidRPr="00430C54" w:rsidRDefault="009F2D1E" w:rsidP="009F2D1E">
      <w:pPr>
        <w:spacing w:line="240" w:lineRule="exact"/>
        <w:ind w:left="705" w:hanging="705"/>
        <w:rPr>
          <w:rFonts w:cs="Arial"/>
          <w:szCs w:val="18"/>
        </w:rPr>
      </w:pPr>
      <w:r w:rsidRPr="00430C54">
        <w:rPr>
          <w:rFonts w:cs="Arial"/>
          <w:szCs w:val="18"/>
        </w:rPr>
        <w:t>2.</w:t>
      </w:r>
      <w:r w:rsidRPr="00430C54">
        <w:rPr>
          <w:rFonts w:cs="Arial"/>
          <w:szCs w:val="18"/>
        </w:rPr>
        <w:tab/>
      </w:r>
      <w:r>
        <w:rPr>
          <w:rFonts w:cs="Arial"/>
          <w:szCs w:val="18"/>
        </w:rPr>
        <w:t xml:space="preserve">[Naam Gegadigde/Inschrijver] er zorg voor zal dragen dat de originelen van bijgevoegd(e) gescande document(en) </w:t>
      </w:r>
      <w:r>
        <w:rPr>
          <w:color w:val="000000"/>
          <w:szCs w:val="18"/>
        </w:rPr>
        <w:t>gelijktijdig (per post, koerier, of op andere spoedige wijze) naar de Aanbesteder wordt verzonden</w:t>
      </w:r>
      <w:r w:rsidRPr="00430C54">
        <w:rPr>
          <w:rFonts w:cs="Arial"/>
          <w:szCs w:val="18"/>
        </w:rPr>
        <w:t>.</w:t>
      </w: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p>
    <w:p w:rsidR="009F2D1E" w:rsidRPr="00430C54" w:rsidRDefault="009F2D1E" w:rsidP="009F2D1E">
      <w:pPr>
        <w:spacing w:line="240" w:lineRule="exact"/>
        <w:rPr>
          <w:rFonts w:cs="Arial"/>
          <w:szCs w:val="18"/>
        </w:rPr>
      </w:pPr>
      <w:r w:rsidRPr="00430C54">
        <w:rPr>
          <w:rFonts w:cs="Arial"/>
          <w:szCs w:val="18"/>
        </w:rPr>
        <w:t>Aldus getekend te [plaats], [datum]</w:t>
      </w:r>
    </w:p>
    <w:p w:rsidR="009F2D1E" w:rsidRPr="00430C54" w:rsidRDefault="009F2D1E" w:rsidP="009F2D1E">
      <w:pPr>
        <w:spacing w:line="240" w:lineRule="exact"/>
        <w:rPr>
          <w:rFonts w:cs="Arial"/>
          <w:szCs w:val="18"/>
        </w:rPr>
      </w:pPr>
    </w:p>
    <w:p w:rsidR="009F2D1E" w:rsidRPr="00430C54" w:rsidRDefault="009F2D1E" w:rsidP="009F2D1E">
      <w:pPr>
        <w:rPr>
          <w:rFonts w:cs="Arial"/>
          <w:szCs w:val="18"/>
        </w:rPr>
      </w:pPr>
      <w:r w:rsidRPr="00430C54">
        <w:rPr>
          <w:rFonts w:cs="Arial"/>
          <w:szCs w:val="18"/>
        </w:rPr>
        <w:t xml:space="preserve">[naam </w:t>
      </w:r>
      <w:r>
        <w:rPr>
          <w:rFonts w:cs="Arial"/>
          <w:szCs w:val="18"/>
        </w:rPr>
        <w:t>Gegadigde/Inschrijver</w:t>
      </w:r>
      <w:r w:rsidRPr="00430C54">
        <w:rPr>
          <w:rFonts w:cs="Arial"/>
          <w:szCs w:val="18"/>
        </w:rPr>
        <w:t xml:space="preserve">], </w:t>
      </w:r>
    </w:p>
    <w:p w:rsidR="009F2D1E" w:rsidRPr="00430C54" w:rsidRDefault="009F2D1E" w:rsidP="009F2D1E">
      <w:pPr>
        <w:rPr>
          <w:rFonts w:cs="Arial"/>
          <w:szCs w:val="18"/>
        </w:rPr>
      </w:pPr>
    </w:p>
    <w:p w:rsidR="009F2D1E" w:rsidRPr="00430C54" w:rsidRDefault="009F2D1E" w:rsidP="009F2D1E">
      <w:pPr>
        <w:rPr>
          <w:rFonts w:cs="Arial"/>
          <w:szCs w:val="18"/>
        </w:rPr>
      </w:pPr>
      <w:r w:rsidRPr="00430C54">
        <w:rPr>
          <w:rFonts w:cs="Arial"/>
          <w:szCs w:val="18"/>
        </w:rPr>
        <w:t>[naam vertegenwoordigingsbevoegd natuurlijk persoon]</w:t>
      </w:r>
    </w:p>
    <w:p w:rsidR="009F2D1E" w:rsidRPr="00430C54" w:rsidRDefault="009F2D1E" w:rsidP="009F2D1E">
      <w:pPr>
        <w:rPr>
          <w:rFonts w:cs="Arial"/>
          <w:szCs w:val="18"/>
        </w:rPr>
      </w:pPr>
    </w:p>
    <w:p w:rsidR="009F2D1E" w:rsidRPr="00430C54" w:rsidRDefault="009F2D1E" w:rsidP="009F2D1E">
      <w:pPr>
        <w:rPr>
          <w:rFonts w:cs="Arial"/>
          <w:szCs w:val="18"/>
        </w:rPr>
      </w:pPr>
      <w:r w:rsidRPr="00430C54">
        <w:rPr>
          <w:rFonts w:cs="Arial"/>
          <w:szCs w:val="18"/>
        </w:rPr>
        <w:t>[functie]</w:t>
      </w:r>
    </w:p>
    <w:p w:rsidR="009F2D1E" w:rsidRPr="00430C54" w:rsidRDefault="009F2D1E" w:rsidP="009F2D1E">
      <w:pPr>
        <w:rPr>
          <w:rFonts w:cs="Arial"/>
          <w:szCs w:val="18"/>
        </w:rPr>
      </w:pPr>
    </w:p>
    <w:p w:rsidR="009F2D1E" w:rsidRPr="001B6187" w:rsidRDefault="009F2D1E" w:rsidP="009F2D1E">
      <w:pPr>
        <w:spacing w:line="240" w:lineRule="exact"/>
        <w:rPr>
          <w:rFonts w:cs="Arial"/>
          <w:b/>
          <w:szCs w:val="18"/>
        </w:rPr>
      </w:pPr>
      <w:r w:rsidRPr="001B6187">
        <w:rPr>
          <w:rFonts w:cs="Arial"/>
          <w:b/>
          <w:szCs w:val="18"/>
        </w:rPr>
        <w:t>[handtekening]</w:t>
      </w:r>
    </w:p>
    <w:p w:rsidR="009F2D1E" w:rsidRPr="00430C54" w:rsidRDefault="009F2D1E" w:rsidP="009F2D1E">
      <w:pPr>
        <w:spacing w:line="240" w:lineRule="exact"/>
        <w:rPr>
          <w:rFonts w:cs="Arial"/>
          <w:szCs w:val="18"/>
        </w:rPr>
      </w:pPr>
    </w:p>
    <w:p w:rsidR="00241548" w:rsidRPr="00241548" w:rsidRDefault="00241548" w:rsidP="009F2D1E">
      <w:pPr>
        <w:pStyle w:val="Kop1"/>
        <w:tabs>
          <w:tab w:val="left" w:pos="1701"/>
        </w:tabs>
      </w:pPr>
    </w:p>
    <w:sectPr w:rsidR="00241548" w:rsidRPr="00241548" w:rsidSect="0073653F">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D1E" w:rsidRDefault="009F2D1E" w:rsidP="0088501B">
      <w:r>
        <w:separator/>
      </w:r>
    </w:p>
  </w:endnote>
  <w:endnote w:type="continuationSeparator" w:id="0">
    <w:p w:rsidR="009F2D1E" w:rsidRDefault="009F2D1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89163737"/>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D73B99" w:rsidRPr="00D73B99" w:rsidRDefault="00D73B99">
            <w:pPr>
              <w:pStyle w:val="Voettekst"/>
              <w:jc w:val="right"/>
              <w:rPr>
                <w:sz w:val="18"/>
                <w:szCs w:val="18"/>
              </w:rPr>
            </w:pPr>
            <w:r w:rsidRPr="00D73B99">
              <w:rPr>
                <w:sz w:val="18"/>
                <w:szCs w:val="18"/>
              </w:rPr>
              <w:t xml:space="preserve">Pagina </w:t>
            </w:r>
            <w:r w:rsidRPr="00D73B99">
              <w:rPr>
                <w:b/>
                <w:bCs/>
                <w:sz w:val="18"/>
                <w:szCs w:val="18"/>
              </w:rPr>
              <w:fldChar w:fldCharType="begin"/>
            </w:r>
            <w:r w:rsidRPr="00D73B99">
              <w:rPr>
                <w:b/>
                <w:bCs/>
                <w:sz w:val="18"/>
                <w:szCs w:val="18"/>
              </w:rPr>
              <w:instrText>PAGE</w:instrText>
            </w:r>
            <w:r w:rsidRPr="00D73B99">
              <w:rPr>
                <w:b/>
                <w:bCs/>
                <w:sz w:val="18"/>
                <w:szCs w:val="18"/>
              </w:rPr>
              <w:fldChar w:fldCharType="separate"/>
            </w:r>
            <w:r w:rsidR="005D0409">
              <w:rPr>
                <w:b/>
                <w:bCs/>
                <w:noProof/>
                <w:sz w:val="18"/>
                <w:szCs w:val="18"/>
              </w:rPr>
              <w:t>12</w:t>
            </w:r>
            <w:r w:rsidRPr="00D73B99">
              <w:rPr>
                <w:b/>
                <w:bCs/>
                <w:sz w:val="18"/>
                <w:szCs w:val="18"/>
              </w:rPr>
              <w:fldChar w:fldCharType="end"/>
            </w:r>
            <w:r w:rsidRPr="00D73B99">
              <w:rPr>
                <w:sz w:val="18"/>
                <w:szCs w:val="18"/>
              </w:rPr>
              <w:t xml:space="preserve"> van </w:t>
            </w:r>
            <w:r w:rsidRPr="00D73B99">
              <w:rPr>
                <w:b/>
                <w:bCs/>
                <w:sz w:val="18"/>
                <w:szCs w:val="18"/>
              </w:rPr>
              <w:fldChar w:fldCharType="begin"/>
            </w:r>
            <w:r w:rsidRPr="00D73B99">
              <w:rPr>
                <w:b/>
                <w:bCs/>
                <w:sz w:val="18"/>
                <w:szCs w:val="18"/>
              </w:rPr>
              <w:instrText>NUMPAGES</w:instrText>
            </w:r>
            <w:r w:rsidRPr="00D73B99">
              <w:rPr>
                <w:b/>
                <w:bCs/>
                <w:sz w:val="18"/>
                <w:szCs w:val="18"/>
              </w:rPr>
              <w:fldChar w:fldCharType="separate"/>
            </w:r>
            <w:r w:rsidR="005D0409">
              <w:rPr>
                <w:b/>
                <w:bCs/>
                <w:noProof/>
                <w:sz w:val="18"/>
                <w:szCs w:val="18"/>
              </w:rPr>
              <w:t>16</w:t>
            </w:r>
            <w:r w:rsidRPr="00D73B99">
              <w:rPr>
                <w:b/>
                <w:bCs/>
                <w:sz w:val="18"/>
                <w:szCs w:val="18"/>
              </w:rPr>
              <w:fldChar w:fldCharType="end"/>
            </w:r>
          </w:p>
        </w:sdtContent>
      </w:sdt>
    </w:sdtContent>
  </w:sdt>
  <w:p w:rsidR="005710ED" w:rsidRDefault="005710E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D1E" w:rsidRDefault="009F2D1E" w:rsidP="0088501B">
      <w:r>
        <w:separator/>
      </w:r>
    </w:p>
  </w:footnote>
  <w:footnote w:type="continuationSeparator" w:id="0">
    <w:p w:rsidR="009F2D1E" w:rsidRDefault="009F2D1E" w:rsidP="0088501B">
      <w:r>
        <w:continuationSeparator/>
      </w:r>
    </w:p>
  </w:footnote>
  <w:footnote w:id="1">
    <w:p w:rsidR="009F2D1E" w:rsidRPr="005744F4" w:rsidRDefault="009F2D1E" w:rsidP="009F2D1E">
      <w:pPr>
        <w:pStyle w:val="Voetnoottekst"/>
        <w:tabs>
          <w:tab w:val="left" w:pos="180"/>
        </w:tabs>
        <w:ind w:left="180" w:hanging="18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t>
      </w:r>
      <w:r>
        <w:rPr>
          <w:rFonts w:ascii="Arial" w:hAnsi="Arial" w:cs="Arial"/>
          <w:sz w:val="16"/>
          <w:szCs w:val="16"/>
        </w:rPr>
        <w:tab/>
        <w:t>Indien sprake is van een reeds opgerichte SPV moeten de onder 1) gevraagde gegevens worden verstrekt door de SPV en alle onder B. gevraagde gegevens door de deelnemers (c.q. Aandeelhouders) in de SPV. Indien sprake is van een SPV i.o. moeten alle (rechts)personen (</w:t>
      </w:r>
      <w:proofErr w:type="spellStart"/>
      <w:r>
        <w:rPr>
          <w:rFonts w:ascii="Arial" w:hAnsi="Arial" w:cs="Arial"/>
          <w:sz w:val="16"/>
          <w:szCs w:val="16"/>
        </w:rPr>
        <w:t>combinanten</w:t>
      </w:r>
      <w:proofErr w:type="spellEnd"/>
      <w:r>
        <w:rPr>
          <w:rFonts w:ascii="Arial" w:hAnsi="Arial" w:cs="Arial"/>
          <w:sz w:val="16"/>
          <w:szCs w:val="16"/>
        </w:rPr>
        <w:t>) die handelen namens de SPV i.o. de onder B. gevraagde gegevens verstrekken en zal één van hen als penvoerder moeten worden aangewezen. De penvoerder kan onder 1) worden vermeld met de toevoeging “handelend namens de SPV i.o.”</w:t>
      </w:r>
    </w:p>
  </w:footnote>
  <w:footnote w:id="2">
    <w:p w:rsidR="009F2D1E" w:rsidRDefault="009F2D1E" w:rsidP="009F2D1E">
      <w:pPr>
        <w:pStyle w:val="Voetnoottekst"/>
        <w:tabs>
          <w:tab w:val="left" w:pos="180"/>
        </w:tabs>
        <w:ind w:left="180" w:hanging="180"/>
        <w:rPr>
          <w:rFonts w:ascii="Arial" w:hAnsi="Arial" w:cs="Arial"/>
          <w:sz w:val="16"/>
          <w:szCs w:val="16"/>
        </w:rPr>
      </w:pPr>
      <w:r>
        <w:rPr>
          <w:rFonts w:ascii="Arial" w:hAnsi="Arial" w:cs="Arial"/>
          <w:sz w:val="16"/>
          <w:szCs w:val="16"/>
          <w:vertAlign w:val="superscript"/>
        </w:rPr>
        <w:t>1</w:t>
      </w:r>
      <w:r>
        <w:rPr>
          <w:rFonts w:ascii="Arial" w:hAnsi="Arial" w:cs="Arial"/>
          <w:sz w:val="16"/>
          <w:szCs w:val="16"/>
        </w:rPr>
        <w:t xml:space="preserve"> </w:t>
      </w:r>
      <w:r>
        <w:rPr>
          <w:rFonts w:ascii="Arial" w:hAnsi="Arial" w:cs="Arial"/>
          <w:sz w:val="16"/>
          <w:szCs w:val="16"/>
        </w:rPr>
        <w:tab/>
        <w:t>Indien sprake is van een SPV dienen de gegevens onder 4) verstrekt te worden door de SPV en dient de genoemde natuurlijke persoon (of personen) dit verzoek tot deelneming namens de SPV te ondertekenen. Indien sprake is van een SPV i.o. dienen alle (rechts)personen (</w:t>
      </w:r>
      <w:proofErr w:type="spellStart"/>
      <w:r>
        <w:rPr>
          <w:rFonts w:ascii="Arial" w:hAnsi="Arial" w:cs="Arial"/>
          <w:sz w:val="16"/>
          <w:szCs w:val="16"/>
        </w:rPr>
        <w:t>combinanten</w:t>
      </w:r>
      <w:proofErr w:type="spellEnd"/>
      <w:r>
        <w:rPr>
          <w:rFonts w:ascii="Arial" w:hAnsi="Arial" w:cs="Arial"/>
          <w:sz w:val="16"/>
          <w:szCs w:val="16"/>
        </w:rPr>
        <w:t>) die handelen namens de SPV i.o. de gegevens onder 4) te verstrekken en dienen de door deze rechtspersonen (</w:t>
      </w:r>
      <w:proofErr w:type="spellStart"/>
      <w:r>
        <w:rPr>
          <w:rFonts w:ascii="Arial" w:hAnsi="Arial" w:cs="Arial"/>
          <w:sz w:val="16"/>
          <w:szCs w:val="16"/>
        </w:rPr>
        <w:t>combinanten</w:t>
      </w:r>
      <w:proofErr w:type="spellEnd"/>
      <w:r>
        <w:rPr>
          <w:rFonts w:ascii="Arial" w:hAnsi="Arial" w:cs="Arial"/>
          <w:sz w:val="16"/>
          <w:szCs w:val="16"/>
        </w:rPr>
        <w:t xml:space="preserve">) genoemde natuurlijke personen dit verzoek tot deelneming namens hen te ondertekenen. </w:t>
      </w:r>
    </w:p>
  </w:footnote>
  <w:footnote w:id="3">
    <w:p w:rsidR="009F2D1E" w:rsidRDefault="009F2D1E" w:rsidP="009F2D1E">
      <w:pPr>
        <w:pStyle w:val="Voetnoottekst"/>
        <w:tabs>
          <w:tab w:val="left" w:pos="180"/>
        </w:tabs>
        <w:ind w:left="180" w:hanging="180"/>
        <w:rPr>
          <w:rFonts w:ascii="Arial" w:hAnsi="Arial" w:cs="Arial"/>
          <w:sz w:val="16"/>
          <w:szCs w:val="16"/>
        </w:rPr>
      </w:pPr>
      <w:r w:rsidRPr="00E05EB5">
        <w:rPr>
          <w:rStyle w:val="Voetnootmarkering"/>
          <w:rFonts w:ascii="Arial" w:hAnsi="Arial" w:cs="Arial"/>
          <w:sz w:val="17"/>
          <w:szCs w:val="17"/>
        </w:rPr>
        <w:footnoteRef/>
      </w:r>
      <w:r>
        <w:rPr>
          <w:rFonts w:ascii="Arial" w:hAnsi="Arial" w:cs="Arial"/>
          <w:sz w:val="16"/>
          <w:szCs w:val="16"/>
        </w:rPr>
        <w:t xml:space="preserve">  Indien sprake is van een SPV dient de onder 4) genoemde natuurlijke persoon (of personen) dit verzoek tot deelneming namens de SPV te ondertekenen. Indien sprake is van een SPV i.o. dienen de onder 4) genoemde natuurlijke personen dit verzoek tot deelneming te ondertekenen namens de (rechts)personen (</w:t>
      </w:r>
      <w:proofErr w:type="spellStart"/>
      <w:r>
        <w:rPr>
          <w:rFonts w:ascii="Arial" w:hAnsi="Arial" w:cs="Arial"/>
          <w:sz w:val="16"/>
          <w:szCs w:val="16"/>
        </w:rPr>
        <w:t>combinanten</w:t>
      </w:r>
      <w:proofErr w:type="spellEnd"/>
      <w:r>
        <w:rPr>
          <w:rFonts w:ascii="Arial" w:hAnsi="Arial" w:cs="Arial"/>
          <w:sz w:val="16"/>
          <w:szCs w:val="16"/>
        </w:rPr>
        <w:t xml:space="preserve">) die handelen namens de SPV i.o. </w:t>
      </w:r>
    </w:p>
  </w:footnote>
  <w:footnote w:id="4">
    <w:p w:rsidR="009F2D1E" w:rsidRDefault="009F2D1E" w:rsidP="009F2D1E">
      <w:pPr>
        <w:pStyle w:val="Voetnoottekst"/>
      </w:pPr>
      <w:r>
        <w:rPr>
          <w:rStyle w:val="Voetnootmarkering"/>
        </w:rPr>
        <w:footnoteRef/>
      </w:r>
      <w:r>
        <w:t xml:space="preserve"> </w:t>
      </w:r>
      <w:r>
        <w:rPr>
          <w:rFonts w:ascii="Arial" w:hAnsi="Arial" w:cs="Arial"/>
          <w:sz w:val="16"/>
          <w:szCs w:val="16"/>
        </w:rPr>
        <w:t>Indien sprake is van een SPV i.o. dienen alle (rechts)personen (</w:t>
      </w:r>
      <w:proofErr w:type="spellStart"/>
      <w:r>
        <w:rPr>
          <w:rFonts w:ascii="Arial" w:hAnsi="Arial" w:cs="Arial"/>
          <w:sz w:val="16"/>
          <w:szCs w:val="16"/>
        </w:rPr>
        <w:t>combinanten</w:t>
      </w:r>
      <w:proofErr w:type="spellEnd"/>
      <w:r>
        <w:rPr>
          <w:rFonts w:ascii="Arial" w:hAnsi="Arial" w:cs="Arial"/>
          <w:sz w:val="16"/>
          <w:szCs w:val="16"/>
        </w:rPr>
        <w:t>) die handelen namens de SPV i.o.  c.q. toekomstige aandeelhouders van de SPV, het Uniform Europees Aanbestedingsdocument  in te vullen.</w:t>
      </w:r>
    </w:p>
  </w:footnote>
  <w:footnote w:id="5">
    <w:p w:rsidR="009F2D1E" w:rsidRDefault="009F2D1E" w:rsidP="009F2D1E">
      <w:pPr>
        <w:pStyle w:val="Voetnoottekst"/>
        <w:rPr>
          <w:rFonts w:ascii="Arial" w:hAnsi="Arial"/>
          <w:sz w:val="16"/>
          <w:szCs w:val="16"/>
        </w:rPr>
      </w:pPr>
      <w:r>
        <w:rPr>
          <w:rStyle w:val="Voetnootmarkering"/>
          <w:rFonts w:ascii="Arial" w:hAnsi="Arial"/>
          <w:sz w:val="16"/>
          <w:szCs w:val="16"/>
        </w:rPr>
        <w:footnoteRef/>
      </w:r>
      <w:r>
        <w:rPr>
          <w:rFonts w:ascii="Arial" w:hAnsi="Arial"/>
          <w:sz w:val="16"/>
          <w:szCs w:val="16"/>
        </w:rPr>
        <w:t xml:space="preserve"> </w:t>
      </w:r>
      <w:r>
        <w:rPr>
          <w:rFonts w:ascii="Arial" w:hAnsi="Arial"/>
          <w:color w:val="000000"/>
          <w:sz w:val="16"/>
          <w:szCs w:val="16"/>
        </w:rPr>
        <w:t>In te vullen door iedere Belangrijke Onder-opdrachtnemer op wiens ervaring de Gegadigde zich beroept.</w:t>
      </w:r>
    </w:p>
  </w:footnote>
  <w:footnote w:id="6">
    <w:p w:rsidR="009F2D1E" w:rsidRDefault="009F2D1E" w:rsidP="009F2D1E">
      <w:pPr>
        <w:pStyle w:val="Voetnoottekst"/>
      </w:pPr>
      <w:r>
        <w:rPr>
          <w:rStyle w:val="Voetnootmarkering"/>
        </w:rPr>
        <w:footnoteRef/>
      </w:r>
      <w:r>
        <w:t xml:space="preserve"> Artikel 2.92a lid 3 Aanbestedingswet</w:t>
      </w:r>
    </w:p>
  </w:footnote>
  <w:footnote w:id="7">
    <w:p w:rsidR="009F2D1E" w:rsidRDefault="009F2D1E" w:rsidP="009F2D1E">
      <w:pPr>
        <w:pStyle w:val="Voetnoottekst"/>
        <w:tabs>
          <w:tab w:val="left" w:pos="6480"/>
        </w:tabs>
        <w:rPr>
          <w:rFonts w:ascii="Arial" w:hAnsi="Arial" w:cs="Arial"/>
          <w:sz w:val="16"/>
          <w:szCs w:val="16"/>
        </w:rPr>
      </w:pPr>
      <w:r>
        <w:rPr>
          <w:rStyle w:val="Voetnootmarkering"/>
        </w:rPr>
        <w:footnoteRef/>
      </w:r>
      <w:r>
        <w:t xml:space="preserve"> </w:t>
      </w:r>
      <w:r>
        <w:rPr>
          <w:rFonts w:ascii="Arial" w:hAnsi="Arial" w:cs="Arial"/>
          <w:sz w:val="16"/>
          <w:szCs w:val="16"/>
        </w:rPr>
        <w:t>Opdrachtnemer moet zijn (een deelnemer in (c.q. (toekomstig) Aandeelhouder van) de Gegadigde of een Belangrijke Onder-opdrachtnemer.</w:t>
      </w:r>
    </w:p>
  </w:footnote>
  <w:footnote w:id="8">
    <w:p w:rsidR="009F2D1E" w:rsidRDefault="009F2D1E" w:rsidP="009F2D1E">
      <w:pPr>
        <w:pStyle w:val="Voetnoottekst"/>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Doorhalen wat niet van toepassing 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0ED" w:rsidRDefault="005710ED" w:rsidP="005710ED">
    <w:pPr>
      <w:pStyle w:val="koptekst0"/>
      <w:rPr>
        <w:szCs w:val="13"/>
      </w:rPr>
    </w:pPr>
    <w:r>
      <w:rPr>
        <w:szCs w:val="13"/>
      </w:rPr>
      <w:t xml:space="preserve">Aanbestedingsleidraad A9 </w:t>
    </w:r>
    <w:proofErr w:type="spellStart"/>
    <w:r>
      <w:rPr>
        <w:szCs w:val="13"/>
      </w:rPr>
      <w:t>BaHo</w:t>
    </w:r>
    <w:proofErr w:type="spellEnd"/>
    <w:r>
      <w:rPr>
        <w:szCs w:val="13"/>
      </w:rPr>
      <w:t xml:space="preserve"> | Zaaknummer 31109331</w:t>
    </w:r>
    <w:r w:rsidRPr="007875B3">
      <w:t xml:space="preserve"> </w:t>
    </w:r>
    <w:r w:rsidRPr="007875B3">
      <w:rPr>
        <w:szCs w:val="13"/>
      </w:rPr>
      <w:t xml:space="preserve">| </w:t>
    </w:r>
    <w:r>
      <w:rPr>
        <w:szCs w:val="13"/>
      </w:rPr>
      <w:t>30 januari 2018</w:t>
    </w:r>
  </w:p>
  <w:p w:rsidR="005710ED" w:rsidRDefault="005710E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7">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09483BD7"/>
    <w:multiLevelType w:val="multilevel"/>
    <w:tmpl w:val="06962652"/>
    <w:numStyleLink w:val="Lijststijl"/>
  </w:abstractNum>
  <w:abstractNum w:abstractNumId="9">
    <w:nsid w:val="0A9D5DE4"/>
    <w:multiLevelType w:val="multilevel"/>
    <w:tmpl w:val="06962652"/>
    <w:numStyleLink w:val="Lijststijl"/>
  </w:abstractNum>
  <w:abstractNum w:abstractNumId="1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nsid w:val="1895513E"/>
    <w:multiLevelType w:val="multilevel"/>
    <w:tmpl w:val="06962652"/>
    <w:numStyleLink w:val="Lijststijl"/>
  </w:abstractNum>
  <w:abstractNum w:abstractNumId="14">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82458"/>
    <w:multiLevelType w:val="multilevel"/>
    <w:tmpl w:val="6A8E5BD4"/>
    <w:numStyleLink w:val="Stijl2"/>
  </w:abstractNum>
  <w:abstractNum w:abstractNumId="16">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2C057927"/>
    <w:multiLevelType w:val="hybridMultilevel"/>
    <w:tmpl w:val="40927FC2"/>
    <w:lvl w:ilvl="0" w:tplc="D400C442">
      <w:start w:val="1"/>
      <w:numFmt w:val="bullet"/>
      <w:lvlText w:val=""/>
      <w:lvlJc w:val="left"/>
      <w:pPr>
        <w:tabs>
          <w:tab w:val="num" w:pos="720"/>
        </w:tabs>
        <w:ind w:left="720" w:hanging="360"/>
      </w:pPr>
      <w:rPr>
        <w:rFonts w:ascii="Symbol" w:hAnsi="Symbol" w:hint="default"/>
      </w:rPr>
    </w:lvl>
    <w:lvl w:ilvl="1" w:tplc="BF98A7E6">
      <w:start w:val="1"/>
      <w:numFmt w:val="bullet"/>
      <w:lvlText w:val="o"/>
      <w:lvlJc w:val="left"/>
      <w:pPr>
        <w:tabs>
          <w:tab w:val="num" w:pos="1440"/>
        </w:tabs>
        <w:ind w:left="1440" w:hanging="360"/>
      </w:pPr>
      <w:rPr>
        <w:rFonts w:ascii="Courier New" w:hAnsi="Courier New" w:cs="Courier New" w:hint="default"/>
      </w:rPr>
    </w:lvl>
    <w:lvl w:ilvl="2" w:tplc="955091DC" w:tentative="1">
      <w:start w:val="1"/>
      <w:numFmt w:val="bullet"/>
      <w:lvlText w:val=""/>
      <w:lvlJc w:val="left"/>
      <w:pPr>
        <w:tabs>
          <w:tab w:val="num" w:pos="2160"/>
        </w:tabs>
        <w:ind w:left="2160" w:hanging="360"/>
      </w:pPr>
      <w:rPr>
        <w:rFonts w:ascii="Wingdings" w:hAnsi="Wingdings" w:hint="default"/>
      </w:rPr>
    </w:lvl>
    <w:lvl w:ilvl="3" w:tplc="1C0688C4" w:tentative="1">
      <w:start w:val="1"/>
      <w:numFmt w:val="bullet"/>
      <w:lvlText w:val=""/>
      <w:lvlJc w:val="left"/>
      <w:pPr>
        <w:tabs>
          <w:tab w:val="num" w:pos="2880"/>
        </w:tabs>
        <w:ind w:left="2880" w:hanging="360"/>
      </w:pPr>
      <w:rPr>
        <w:rFonts w:ascii="Symbol" w:hAnsi="Symbol" w:hint="default"/>
      </w:rPr>
    </w:lvl>
    <w:lvl w:ilvl="4" w:tplc="40E8555E" w:tentative="1">
      <w:start w:val="1"/>
      <w:numFmt w:val="bullet"/>
      <w:lvlText w:val="o"/>
      <w:lvlJc w:val="left"/>
      <w:pPr>
        <w:tabs>
          <w:tab w:val="num" w:pos="3600"/>
        </w:tabs>
        <w:ind w:left="3600" w:hanging="360"/>
      </w:pPr>
      <w:rPr>
        <w:rFonts w:ascii="Courier New" w:hAnsi="Courier New" w:cs="Courier New" w:hint="default"/>
      </w:rPr>
    </w:lvl>
    <w:lvl w:ilvl="5" w:tplc="645A5FD2" w:tentative="1">
      <w:start w:val="1"/>
      <w:numFmt w:val="bullet"/>
      <w:lvlText w:val=""/>
      <w:lvlJc w:val="left"/>
      <w:pPr>
        <w:tabs>
          <w:tab w:val="num" w:pos="4320"/>
        </w:tabs>
        <w:ind w:left="4320" w:hanging="360"/>
      </w:pPr>
      <w:rPr>
        <w:rFonts w:ascii="Wingdings" w:hAnsi="Wingdings" w:hint="default"/>
      </w:rPr>
    </w:lvl>
    <w:lvl w:ilvl="6" w:tplc="646CFC52" w:tentative="1">
      <w:start w:val="1"/>
      <w:numFmt w:val="bullet"/>
      <w:lvlText w:val=""/>
      <w:lvlJc w:val="left"/>
      <w:pPr>
        <w:tabs>
          <w:tab w:val="num" w:pos="5040"/>
        </w:tabs>
        <w:ind w:left="5040" w:hanging="360"/>
      </w:pPr>
      <w:rPr>
        <w:rFonts w:ascii="Symbol" w:hAnsi="Symbol" w:hint="default"/>
      </w:rPr>
    </w:lvl>
    <w:lvl w:ilvl="7" w:tplc="6476773A" w:tentative="1">
      <w:start w:val="1"/>
      <w:numFmt w:val="bullet"/>
      <w:lvlText w:val="o"/>
      <w:lvlJc w:val="left"/>
      <w:pPr>
        <w:tabs>
          <w:tab w:val="num" w:pos="5760"/>
        </w:tabs>
        <w:ind w:left="5760" w:hanging="360"/>
      </w:pPr>
      <w:rPr>
        <w:rFonts w:ascii="Courier New" w:hAnsi="Courier New" w:cs="Courier New" w:hint="default"/>
      </w:rPr>
    </w:lvl>
    <w:lvl w:ilvl="8" w:tplc="507C0A46" w:tentative="1">
      <w:start w:val="1"/>
      <w:numFmt w:val="bullet"/>
      <w:lvlText w:val=""/>
      <w:lvlJc w:val="left"/>
      <w:pPr>
        <w:tabs>
          <w:tab w:val="num" w:pos="6480"/>
        </w:tabs>
        <w:ind w:left="6480" w:hanging="360"/>
      </w:pPr>
      <w:rPr>
        <w:rFonts w:ascii="Wingdings" w:hAnsi="Wingdings" w:hint="default"/>
      </w:rPr>
    </w:lvl>
  </w:abstractNum>
  <w:abstractNum w:abstractNumId="18">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nsid w:val="31CB79D8"/>
    <w:multiLevelType w:val="multilevel"/>
    <w:tmpl w:val="06962652"/>
    <w:numStyleLink w:val="Lijststijl"/>
  </w:abstractNum>
  <w:abstractNum w:abstractNumId="20">
    <w:nsid w:val="31E853D2"/>
    <w:multiLevelType w:val="multilevel"/>
    <w:tmpl w:val="06962652"/>
    <w:numStyleLink w:val="Lijststijl"/>
  </w:abstractNum>
  <w:abstractNum w:abstractNumId="21">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A6389A"/>
    <w:multiLevelType w:val="multilevel"/>
    <w:tmpl w:val="6A8E5BD4"/>
    <w:numStyleLink w:val="Stijl2"/>
  </w:abstractNum>
  <w:abstractNum w:abstractNumId="23">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3DE52D14"/>
    <w:multiLevelType w:val="multilevel"/>
    <w:tmpl w:val="361E83A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7DB631B"/>
    <w:multiLevelType w:val="multilevel"/>
    <w:tmpl w:val="06962652"/>
    <w:numStyleLink w:val="Lijststijl"/>
  </w:abstractNum>
  <w:abstractNum w:abstractNumId="26">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nsid w:val="5CAF5D0D"/>
    <w:multiLevelType w:val="multilevel"/>
    <w:tmpl w:val="06962652"/>
    <w:numStyleLink w:val="Lijststijl"/>
  </w:abstractNum>
  <w:abstractNum w:abstractNumId="29">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9050C84"/>
    <w:multiLevelType w:val="multilevel"/>
    <w:tmpl w:val="06962652"/>
    <w:numStyleLink w:val="Lijststijl"/>
  </w:abstractNum>
  <w:num w:numId="1">
    <w:abstractNumId w:val="10"/>
  </w:num>
  <w:num w:numId="2">
    <w:abstractNumId w:val="12"/>
  </w:num>
  <w:num w:numId="3">
    <w:abstractNumId w:val="28"/>
  </w:num>
  <w:num w:numId="4">
    <w:abstractNumId w:val="11"/>
  </w:num>
  <w:num w:numId="5">
    <w:abstractNumId w:val="15"/>
  </w:num>
  <w:num w:numId="6">
    <w:abstractNumId w:val="19"/>
  </w:num>
  <w:num w:numId="7">
    <w:abstractNumId w:val="2"/>
  </w:num>
  <w:num w:numId="8">
    <w:abstractNumId w:val="1"/>
  </w:num>
  <w:num w:numId="9">
    <w:abstractNumId w:val="0"/>
  </w:num>
  <w:num w:numId="10">
    <w:abstractNumId w:val="8"/>
  </w:num>
  <w:num w:numId="11">
    <w:abstractNumId w:val="5"/>
  </w:num>
  <w:num w:numId="12">
    <w:abstractNumId w:val="5"/>
  </w:num>
  <w:num w:numId="13">
    <w:abstractNumId w:val="29"/>
  </w:num>
  <w:num w:numId="14">
    <w:abstractNumId w:val="3"/>
  </w:num>
  <w:num w:numId="15">
    <w:abstractNumId w:val="16"/>
  </w:num>
  <w:num w:numId="16">
    <w:abstractNumId w:val="23"/>
  </w:num>
  <w:num w:numId="17">
    <w:abstractNumId w:val="9"/>
  </w:num>
  <w:num w:numId="18">
    <w:abstractNumId w:val="20"/>
  </w:num>
  <w:num w:numId="19">
    <w:abstractNumId w:val="30"/>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4"/>
  </w:num>
  <w:num w:numId="28">
    <w:abstractNumId w:val="21"/>
  </w:num>
  <w:num w:numId="29">
    <w:abstractNumId w:val="4"/>
  </w:num>
  <w:num w:numId="30">
    <w:abstractNumId w:val="17"/>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1E"/>
    <w:rsid w:val="000E1F3B"/>
    <w:rsid w:val="001D6F03"/>
    <w:rsid w:val="00221EE5"/>
    <w:rsid w:val="00241548"/>
    <w:rsid w:val="002A6578"/>
    <w:rsid w:val="002B1092"/>
    <w:rsid w:val="002E0FD2"/>
    <w:rsid w:val="0038549E"/>
    <w:rsid w:val="003C4BF2"/>
    <w:rsid w:val="0040142D"/>
    <w:rsid w:val="0040571B"/>
    <w:rsid w:val="00450447"/>
    <w:rsid w:val="004B0EA1"/>
    <w:rsid w:val="004D766D"/>
    <w:rsid w:val="005710ED"/>
    <w:rsid w:val="005A4FBE"/>
    <w:rsid w:val="005D0409"/>
    <w:rsid w:val="005D2CF1"/>
    <w:rsid w:val="005E046F"/>
    <w:rsid w:val="006006F5"/>
    <w:rsid w:val="006D2E66"/>
    <w:rsid w:val="006F42D7"/>
    <w:rsid w:val="0073653F"/>
    <w:rsid w:val="007F4AEA"/>
    <w:rsid w:val="0088501B"/>
    <w:rsid w:val="008E3581"/>
    <w:rsid w:val="00905289"/>
    <w:rsid w:val="009C5CF5"/>
    <w:rsid w:val="009F2D1E"/>
    <w:rsid w:val="00A32591"/>
    <w:rsid w:val="00A77ABF"/>
    <w:rsid w:val="00A863E9"/>
    <w:rsid w:val="00B022C4"/>
    <w:rsid w:val="00B559E9"/>
    <w:rsid w:val="00B72222"/>
    <w:rsid w:val="00B80650"/>
    <w:rsid w:val="00C36FAA"/>
    <w:rsid w:val="00CA55CC"/>
    <w:rsid w:val="00D73B99"/>
    <w:rsid w:val="00DA3555"/>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9F2D1E"/>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Voetnootmarkering">
    <w:name w:val="footnote reference"/>
    <w:basedOn w:val="Standaardalinea-lettertype"/>
    <w:semiHidden/>
    <w:rsid w:val="009F2D1E"/>
    <w:rPr>
      <w:rFonts w:cs="Times New Roman"/>
      <w:vertAlign w:val="superscript"/>
    </w:rPr>
  </w:style>
  <w:style w:type="paragraph" w:styleId="Voetnoottekst">
    <w:name w:val="footnote text"/>
    <w:basedOn w:val="Standaard"/>
    <w:link w:val="VoetnoottekstChar"/>
    <w:semiHidden/>
    <w:rsid w:val="009F2D1E"/>
    <w:pPr>
      <w:spacing w:line="180" w:lineRule="atLeast"/>
    </w:pPr>
    <w:rPr>
      <w:sz w:val="13"/>
      <w:szCs w:val="20"/>
    </w:rPr>
  </w:style>
  <w:style w:type="character" w:customStyle="1" w:styleId="VoetnoottekstChar">
    <w:name w:val="Voetnoottekst Char"/>
    <w:basedOn w:val="Standaardalinea-lettertype"/>
    <w:link w:val="Voetnoottekst"/>
    <w:rsid w:val="009F2D1E"/>
    <w:rPr>
      <w:rFonts w:ascii="Verdana" w:eastAsia="DejaVu Sans" w:hAnsi="Verdana" w:cs="Times New Roman"/>
      <w:sz w:val="13"/>
      <w:szCs w:val="20"/>
      <w:lang w:eastAsia="nl-NL"/>
    </w:rPr>
  </w:style>
  <w:style w:type="paragraph" w:customStyle="1" w:styleId="koptekst0">
    <w:name w:val="koptekst"/>
    <w:basedOn w:val="Standaard"/>
    <w:rsid w:val="005710ED"/>
    <w:pPr>
      <w:tabs>
        <w:tab w:val="left" w:pos="227"/>
        <w:tab w:val="left" w:pos="454"/>
        <w:tab w:val="left" w:pos="680"/>
      </w:tabs>
      <w:autoSpaceDE w:val="0"/>
      <w:autoSpaceDN w:val="0"/>
      <w:adjustRightInd w:val="0"/>
      <w:spacing w:line="180" w:lineRule="atLeast"/>
    </w:pPr>
    <w:rPr>
      <w:b/>
      <w:sz w:val="13"/>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9F2D1E"/>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Voetnootmarkering">
    <w:name w:val="footnote reference"/>
    <w:basedOn w:val="Standaardalinea-lettertype"/>
    <w:semiHidden/>
    <w:rsid w:val="009F2D1E"/>
    <w:rPr>
      <w:rFonts w:cs="Times New Roman"/>
      <w:vertAlign w:val="superscript"/>
    </w:rPr>
  </w:style>
  <w:style w:type="paragraph" w:styleId="Voetnoottekst">
    <w:name w:val="footnote text"/>
    <w:basedOn w:val="Standaard"/>
    <w:link w:val="VoetnoottekstChar"/>
    <w:semiHidden/>
    <w:rsid w:val="009F2D1E"/>
    <w:pPr>
      <w:spacing w:line="180" w:lineRule="atLeast"/>
    </w:pPr>
    <w:rPr>
      <w:sz w:val="13"/>
      <w:szCs w:val="20"/>
    </w:rPr>
  </w:style>
  <w:style w:type="character" w:customStyle="1" w:styleId="VoetnoottekstChar">
    <w:name w:val="Voetnoottekst Char"/>
    <w:basedOn w:val="Standaardalinea-lettertype"/>
    <w:link w:val="Voetnoottekst"/>
    <w:rsid w:val="009F2D1E"/>
    <w:rPr>
      <w:rFonts w:ascii="Verdana" w:eastAsia="DejaVu Sans" w:hAnsi="Verdana" w:cs="Times New Roman"/>
      <w:sz w:val="13"/>
      <w:szCs w:val="20"/>
      <w:lang w:eastAsia="nl-NL"/>
    </w:rPr>
  </w:style>
  <w:style w:type="paragraph" w:customStyle="1" w:styleId="koptekst0">
    <w:name w:val="koptekst"/>
    <w:basedOn w:val="Standaard"/>
    <w:rsid w:val="005710ED"/>
    <w:pPr>
      <w:tabs>
        <w:tab w:val="left" w:pos="227"/>
        <w:tab w:val="left" w:pos="454"/>
        <w:tab w:val="left" w:pos="680"/>
      </w:tabs>
      <w:autoSpaceDE w:val="0"/>
      <w:autoSpaceDN w:val="0"/>
      <w:adjustRightInd w:val="0"/>
      <w:spacing w:line="180" w:lineRule="atLeast"/>
    </w:pPr>
    <w:rPr>
      <w:b/>
      <w:sz w:val="13"/>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9AA24-51D6-40E6-BC69-DD8E2F6B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3539</Words>
  <Characters>19470</Characters>
  <Application>Microsoft Office Word</Application>
  <DocSecurity>0</DocSecurity>
  <Lines>162</Lines>
  <Paragraphs>45</Paragraphs>
  <ScaleCrop>false</ScaleCrop>
  <Company>Rijkswaterstaat</Company>
  <LinksUpToDate>false</LinksUpToDate>
  <CharactersWithSpaces>22964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Eversdijk, Arno (GPO)</dc:creator>
  <cp:lastModifiedBy>Eversdijk, Arno (GPO)</cp:lastModifiedBy>
  <cp:revision>3</cp:revision>
  <dcterms:created xsi:type="dcterms:W3CDTF">2018-02-20T11:54:00Z</dcterms:created>
  <dcterms:modified xsi:type="dcterms:W3CDTF">2018-02-20T11:55:00Z</dcterms:modified>
</cp:coreProperties>
</file>