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6A7" w:rsidRPr="00E45DAF" w:rsidRDefault="00E276A7" w:rsidP="00E276A7">
      <w:pPr>
        <w:pStyle w:val="OngenummerdeKopBijlage"/>
        <w:framePr w:hSpace="141" w:wrap="around" w:vAnchor="text" w:hAnchor="text" w:y="1"/>
        <w:suppressOverlap/>
        <w:rPr>
          <w:rFonts w:asciiTheme="majorHAnsi" w:hAnsiTheme="majorHAnsi"/>
          <w:sz w:val="20"/>
          <w:szCs w:val="20"/>
        </w:rPr>
      </w:pPr>
      <w:bookmarkStart w:id="0" w:name="_Toc485129769"/>
      <w:r w:rsidRPr="00E45DAF">
        <w:rPr>
          <w:rFonts w:asciiTheme="majorHAnsi" w:hAnsiTheme="majorHAnsi"/>
          <w:sz w:val="20"/>
          <w:szCs w:val="20"/>
        </w:rPr>
        <w:t>Bijlage 8</w:t>
      </w:r>
      <w:r w:rsidRPr="00E45DAF">
        <w:rPr>
          <w:rFonts w:asciiTheme="majorHAnsi" w:hAnsiTheme="majorHAnsi"/>
          <w:sz w:val="20"/>
          <w:szCs w:val="20"/>
        </w:rPr>
        <w:tab/>
      </w:r>
      <w:bookmarkEnd w:id="0"/>
      <w:r w:rsidRPr="00E45DAF">
        <w:rPr>
          <w:rFonts w:asciiTheme="majorHAnsi" w:hAnsiTheme="majorHAnsi"/>
          <w:sz w:val="20"/>
          <w:szCs w:val="20"/>
        </w:rPr>
        <w:t>Sollicitatieformulier</w:t>
      </w:r>
      <w:r w:rsidR="00E45DAF" w:rsidRPr="00E45DAF">
        <w:rPr>
          <w:rFonts w:asciiTheme="majorHAnsi" w:hAnsiTheme="majorHAnsi"/>
          <w:sz w:val="20"/>
          <w:szCs w:val="20"/>
        </w:rPr>
        <w:t xml:space="preserve"> LEF-facilitatoren, zaaknummer </w:t>
      </w:r>
      <w:r w:rsidR="00E45DAF" w:rsidRPr="00E45DAF">
        <w:rPr>
          <w:rFonts w:asciiTheme="majorHAnsi" w:hAnsiTheme="majorHAnsi"/>
          <w:b/>
          <w:bCs/>
          <w:sz w:val="20"/>
          <w:szCs w:val="20"/>
        </w:rPr>
        <w:t>31135596</w:t>
      </w:r>
    </w:p>
    <w:p w:rsidR="000A3B75" w:rsidRPr="00E45DAF" w:rsidRDefault="000A3B75" w:rsidP="000A3B75">
      <w:pPr>
        <w:framePr w:hSpace="141" w:wrap="around" w:vAnchor="text" w:hAnchor="text" w:y="1"/>
        <w:spacing w:line="240" w:lineRule="atLeast"/>
        <w:suppressOverlap/>
        <w:rPr>
          <w:rFonts w:asciiTheme="majorHAnsi" w:eastAsia="Times New Roman" w:hAnsiTheme="majorHAnsi" w:cs="Times New Roman"/>
          <w:sz w:val="20"/>
          <w:szCs w:val="20"/>
          <w:lang w:eastAsia="nl-NL"/>
        </w:rPr>
      </w:pPr>
    </w:p>
    <w:p w:rsidR="000A3B75" w:rsidRPr="00E45DAF" w:rsidRDefault="000A3B75" w:rsidP="000A3B75">
      <w:pPr>
        <w:framePr w:hSpace="141" w:wrap="around" w:vAnchor="text" w:hAnchor="text" w:y="1"/>
        <w:spacing w:line="240" w:lineRule="atLeast"/>
        <w:suppressOverlap/>
        <w:rPr>
          <w:rFonts w:asciiTheme="majorHAnsi" w:eastAsia="Times New Roman" w:hAnsiTheme="majorHAnsi" w:cs="Times New Roman"/>
          <w:sz w:val="20"/>
          <w:szCs w:val="20"/>
          <w:u w:val="single"/>
          <w:lang w:eastAsia="nl-NL"/>
        </w:rPr>
      </w:pPr>
      <w:r w:rsidRPr="00E45DAF">
        <w:rPr>
          <w:rFonts w:asciiTheme="majorHAnsi" w:eastAsia="Times New Roman" w:hAnsiTheme="majorHAnsi" w:cs="Times New Roman"/>
          <w:sz w:val="20"/>
          <w:szCs w:val="20"/>
          <w:u w:val="single"/>
          <w:lang w:eastAsia="nl-NL"/>
        </w:rPr>
        <w:t>NAW gegevens</w:t>
      </w:r>
    </w:p>
    <w:p w:rsidR="00F005C7" w:rsidRPr="00E45DAF" w:rsidRDefault="00F005C7" w:rsidP="000A3B75">
      <w:pPr>
        <w:framePr w:hSpace="141" w:wrap="around" w:vAnchor="text" w:hAnchor="text" w:y="1"/>
        <w:spacing w:line="240" w:lineRule="atLeast"/>
        <w:suppressOverlap/>
        <w:rPr>
          <w:rFonts w:asciiTheme="majorHAnsi" w:eastAsia="Times New Roman" w:hAnsiTheme="majorHAnsi" w:cs="Times New Roman"/>
          <w:sz w:val="20"/>
          <w:szCs w:val="20"/>
          <w:lang w:eastAsia="nl-NL"/>
        </w:rPr>
      </w:pPr>
      <w:r w:rsidRPr="00E45DAF">
        <w:rPr>
          <w:rFonts w:asciiTheme="majorHAnsi" w:eastAsia="Times New Roman" w:hAnsiTheme="majorHAnsi" w:cs="Times New Roman"/>
          <w:sz w:val="20"/>
          <w:szCs w:val="20"/>
          <w:lang w:eastAsia="nl-NL"/>
        </w:rPr>
        <w:t>Naam:</w:t>
      </w:r>
    </w:p>
    <w:p w:rsidR="00F005C7" w:rsidRPr="00E45DAF" w:rsidRDefault="00F005C7" w:rsidP="000A3B75">
      <w:pPr>
        <w:framePr w:hSpace="141" w:wrap="around" w:vAnchor="text" w:hAnchor="text" w:y="1"/>
        <w:spacing w:line="240" w:lineRule="atLeast"/>
        <w:suppressOverlap/>
        <w:rPr>
          <w:rFonts w:asciiTheme="majorHAnsi" w:eastAsia="Times New Roman" w:hAnsiTheme="majorHAnsi" w:cs="Times New Roman"/>
          <w:sz w:val="20"/>
          <w:szCs w:val="20"/>
          <w:lang w:eastAsia="nl-NL"/>
        </w:rPr>
      </w:pPr>
      <w:r w:rsidRPr="00E45DAF">
        <w:rPr>
          <w:rFonts w:asciiTheme="majorHAnsi" w:eastAsia="Times New Roman" w:hAnsiTheme="majorHAnsi" w:cs="Times New Roman"/>
          <w:sz w:val="20"/>
          <w:szCs w:val="20"/>
          <w:lang w:eastAsia="nl-NL"/>
        </w:rPr>
        <w:t>Adres:</w:t>
      </w:r>
    </w:p>
    <w:p w:rsidR="00F005C7" w:rsidRPr="00E45DAF" w:rsidRDefault="00F005C7" w:rsidP="000A3B75">
      <w:pPr>
        <w:framePr w:hSpace="141" w:wrap="around" w:vAnchor="text" w:hAnchor="text" w:y="1"/>
        <w:spacing w:line="240" w:lineRule="atLeast"/>
        <w:suppressOverlap/>
        <w:rPr>
          <w:rFonts w:asciiTheme="majorHAnsi" w:eastAsia="Times New Roman" w:hAnsiTheme="majorHAnsi" w:cs="Times New Roman"/>
          <w:sz w:val="20"/>
          <w:szCs w:val="20"/>
          <w:lang w:eastAsia="nl-NL"/>
        </w:rPr>
      </w:pPr>
      <w:r w:rsidRPr="00E45DAF">
        <w:rPr>
          <w:rFonts w:asciiTheme="majorHAnsi" w:eastAsia="Times New Roman" w:hAnsiTheme="majorHAnsi" w:cs="Times New Roman"/>
          <w:sz w:val="20"/>
          <w:szCs w:val="20"/>
          <w:lang w:eastAsia="nl-NL"/>
        </w:rPr>
        <w:t>Plaats:</w:t>
      </w:r>
    </w:p>
    <w:p w:rsidR="00F005C7" w:rsidRPr="00E45DAF" w:rsidRDefault="00F005C7" w:rsidP="000A3B75">
      <w:pPr>
        <w:framePr w:hSpace="141" w:wrap="around" w:vAnchor="text" w:hAnchor="text" w:y="1"/>
        <w:spacing w:line="240" w:lineRule="atLeast"/>
        <w:suppressOverlap/>
        <w:rPr>
          <w:rFonts w:asciiTheme="majorHAnsi" w:eastAsia="Times New Roman" w:hAnsiTheme="majorHAnsi" w:cs="Times New Roman"/>
          <w:sz w:val="20"/>
          <w:szCs w:val="20"/>
          <w:lang w:eastAsia="nl-NL"/>
        </w:rPr>
      </w:pPr>
      <w:r w:rsidRPr="00E45DAF">
        <w:rPr>
          <w:rFonts w:asciiTheme="majorHAnsi" w:eastAsia="Times New Roman" w:hAnsiTheme="majorHAnsi" w:cs="Times New Roman"/>
          <w:sz w:val="20"/>
          <w:szCs w:val="20"/>
          <w:lang w:eastAsia="nl-NL"/>
        </w:rPr>
        <w:t>KvK-nummer:</w:t>
      </w:r>
    </w:p>
    <w:p w:rsidR="00F005C7" w:rsidRPr="00E45DAF" w:rsidRDefault="00F005C7" w:rsidP="000A3B75">
      <w:pPr>
        <w:framePr w:hSpace="141" w:wrap="around" w:vAnchor="text" w:hAnchor="text" w:y="1"/>
        <w:spacing w:line="240" w:lineRule="atLeast"/>
        <w:suppressOverlap/>
        <w:rPr>
          <w:rFonts w:asciiTheme="majorHAnsi" w:eastAsia="Times New Roman" w:hAnsiTheme="majorHAnsi" w:cs="Times New Roman"/>
          <w:sz w:val="20"/>
          <w:szCs w:val="20"/>
          <w:lang w:eastAsia="nl-NL"/>
        </w:rPr>
      </w:pPr>
      <w:r w:rsidRPr="00E45DAF">
        <w:rPr>
          <w:rFonts w:asciiTheme="majorHAnsi" w:eastAsia="Times New Roman" w:hAnsiTheme="majorHAnsi" w:cs="Times New Roman"/>
          <w:sz w:val="20"/>
          <w:szCs w:val="20"/>
          <w:lang w:eastAsia="nl-NL"/>
        </w:rPr>
        <w:t>Contactgegevens:</w:t>
      </w:r>
    </w:p>
    <w:p w:rsidR="000A3B75" w:rsidRPr="00E45DAF" w:rsidRDefault="000A3B75" w:rsidP="000A3B75">
      <w:pPr>
        <w:framePr w:hSpace="141" w:wrap="around" w:vAnchor="text" w:hAnchor="text" w:y="1"/>
        <w:spacing w:line="240" w:lineRule="atLeast"/>
        <w:suppressOverlap/>
        <w:rPr>
          <w:rFonts w:asciiTheme="majorHAnsi" w:eastAsia="Times New Roman" w:hAnsiTheme="majorHAnsi" w:cs="Times New Roman"/>
          <w:sz w:val="20"/>
          <w:szCs w:val="20"/>
          <w:lang w:eastAsia="nl-NL"/>
        </w:rPr>
      </w:pPr>
    </w:p>
    <w:p w:rsidR="000A3B75" w:rsidRPr="00E45DAF" w:rsidRDefault="000A3B75" w:rsidP="000A3B75">
      <w:pPr>
        <w:framePr w:hSpace="141" w:wrap="around" w:vAnchor="text" w:hAnchor="text" w:y="1"/>
        <w:spacing w:line="240" w:lineRule="atLeast"/>
        <w:suppressOverlap/>
        <w:rPr>
          <w:rFonts w:asciiTheme="majorHAnsi" w:eastAsia="Times New Roman" w:hAnsiTheme="majorHAnsi" w:cs="Times New Roman"/>
          <w:sz w:val="20"/>
          <w:szCs w:val="20"/>
          <w:u w:val="single"/>
          <w:lang w:eastAsia="nl-NL"/>
        </w:rPr>
      </w:pPr>
      <w:r w:rsidRPr="00E45DAF">
        <w:rPr>
          <w:rFonts w:asciiTheme="majorHAnsi" w:eastAsia="Times New Roman" w:hAnsiTheme="majorHAnsi" w:cs="Times New Roman"/>
          <w:sz w:val="20"/>
          <w:szCs w:val="20"/>
          <w:u w:val="single"/>
          <w:lang w:eastAsia="nl-NL"/>
        </w:rPr>
        <w:t>Rol</w:t>
      </w:r>
    </w:p>
    <w:p w:rsidR="000A3B75" w:rsidRPr="00E45DAF" w:rsidRDefault="000A3B75" w:rsidP="000A3B75">
      <w:pPr>
        <w:framePr w:hSpace="141" w:wrap="around" w:vAnchor="text" w:hAnchor="text" w:y="1"/>
        <w:numPr>
          <w:ilvl w:val="0"/>
          <w:numId w:val="33"/>
        </w:numPr>
        <w:tabs>
          <w:tab w:val="left" w:pos="708"/>
        </w:tabs>
        <w:spacing w:line="240" w:lineRule="atLeast"/>
        <w:contextualSpacing/>
        <w:suppressOverlap/>
        <w:rPr>
          <w:rFonts w:asciiTheme="majorHAnsi" w:eastAsia="Times New Roman" w:hAnsiTheme="majorHAnsi" w:cs="Times New Roman"/>
          <w:sz w:val="20"/>
          <w:szCs w:val="20"/>
          <w:lang w:eastAsia="nl-NL"/>
        </w:rPr>
      </w:pPr>
      <w:r w:rsidRPr="00E45DAF">
        <w:rPr>
          <w:rFonts w:asciiTheme="majorHAnsi" w:eastAsia="Times New Roman" w:hAnsiTheme="majorHAnsi" w:cs="Times New Roman"/>
          <w:sz w:val="20"/>
          <w:szCs w:val="20"/>
          <w:lang w:eastAsia="nl-NL"/>
        </w:rPr>
        <w:t>Facilitator</w:t>
      </w:r>
    </w:p>
    <w:p w:rsidR="000A3B75" w:rsidRPr="00E45DAF" w:rsidRDefault="000A3B75" w:rsidP="000A3B75">
      <w:pPr>
        <w:framePr w:hSpace="141" w:wrap="around" w:vAnchor="text" w:hAnchor="text" w:y="1"/>
        <w:numPr>
          <w:ilvl w:val="0"/>
          <w:numId w:val="33"/>
        </w:numPr>
        <w:tabs>
          <w:tab w:val="left" w:pos="708"/>
        </w:tabs>
        <w:spacing w:line="240" w:lineRule="atLeast"/>
        <w:contextualSpacing/>
        <w:suppressOverlap/>
        <w:rPr>
          <w:rFonts w:asciiTheme="majorHAnsi" w:eastAsia="Times New Roman" w:hAnsiTheme="majorHAnsi" w:cs="Times New Roman"/>
          <w:sz w:val="20"/>
          <w:szCs w:val="20"/>
          <w:lang w:eastAsia="nl-NL"/>
        </w:rPr>
      </w:pPr>
      <w:r w:rsidRPr="00E45DAF">
        <w:rPr>
          <w:rFonts w:asciiTheme="majorHAnsi" w:eastAsia="Times New Roman" w:hAnsiTheme="majorHAnsi" w:cs="Times New Roman"/>
          <w:sz w:val="20"/>
          <w:szCs w:val="20"/>
          <w:lang w:eastAsia="nl-NL"/>
        </w:rPr>
        <w:t>Co-facilitator</w:t>
      </w:r>
    </w:p>
    <w:p w:rsidR="000A3B75" w:rsidRPr="00E45DAF" w:rsidRDefault="000A3B75" w:rsidP="000A3B75">
      <w:pPr>
        <w:framePr w:hSpace="141" w:wrap="around" w:vAnchor="text" w:hAnchor="text" w:y="1"/>
        <w:spacing w:line="240" w:lineRule="atLeast"/>
        <w:suppressOverlap/>
        <w:rPr>
          <w:rFonts w:asciiTheme="majorHAnsi" w:eastAsia="Times New Roman" w:hAnsiTheme="majorHAnsi" w:cs="Times New Roman"/>
          <w:sz w:val="20"/>
          <w:szCs w:val="20"/>
          <w:lang w:eastAsia="nl-NL"/>
        </w:rPr>
      </w:pPr>
    </w:p>
    <w:p w:rsidR="000A3B75" w:rsidRPr="00E45DAF" w:rsidRDefault="000A3B75" w:rsidP="000A3B75">
      <w:pPr>
        <w:framePr w:hSpace="141" w:wrap="around" w:vAnchor="text" w:hAnchor="text" w:y="1"/>
        <w:spacing w:line="240" w:lineRule="atLeast"/>
        <w:suppressOverlap/>
        <w:rPr>
          <w:rFonts w:asciiTheme="majorHAnsi" w:eastAsia="Times New Roman" w:hAnsiTheme="majorHAnsi" w:cs="Times New Roman"/>
          <w:sz w:val="20"/>
          <w:szCs w:val="20"/>
          <w:u w:val="single"/>
          <w:lang w:eastAsia="nl-NL"/>
        </w:rPr>
      </w:pPr>
      <w:r w:rsidRPr="00E45DAF">
        <w:rPr>
          <w:rFonts w:asciiTheme="majorHAnsi" w:eastAsia="Times New Roman" w:hAnsiTheme="majorHAnsi" w:cs="Times New Roman"/>
          <w:sz w:val="20"/>
          <w:szCs w:val="20"/>
          <w:u w:val="single"/>
          <w:lang w:eastAsia="nl-NL"/>
        </w:rPr>
        <w:t xml:space="preserve">Senioriteit </w:t>
      </w:r>
    </w:p>
    <w:p w:rsidR="000A3B75" w:rsidRPr="00E45DAF" w:rsidRDefault="000A3B75" w:rsidP="000A3B75">
      <w:pPr>
        <w:framePr w:hSpace="141" w:wrap="around" w:vAnchor="text" w:hAnchor="text" w:y="1"/>
        <w:spacing w:line="240" w:lineRule="atLeast"/>
        <w:suppressOverlap/>
        <w:rPr>
          <w:rFonts w:asciiTheme="majorHAnsi" w:eastAsia="Times New Roman" w:hAnsiTheme="majorHAnsi" w:cs="Times New Roman"/>
          <w:sz w:val="20"/>
          <w:szCs w:val="20"/>
          <w:lang w:eastAsia="nl-NL"/>
        </w:rPr>
      </w:pPr>
      <w:r w:rsidRPr="00E45DAF">
        <w:rPr>
          <w:rFonts w:asciiTheme="majorHAnsi" w:eastAsia="Times New Roman" w:hAnsiTheme="majorHAnsi" w:cs="Times New Roman"/>
          <w:sz w:val="20"/>
          <w:szCs w:val="20"/>
          <w:lang w:eastAsia="nl-NL"/>
        </w:rPr>
        <w:t>Er worden 3 niveaus senioriteitsniveaus van de facilitatoren onderscheiden. Geef aan op basis van de functieprofielen (zie bijlage</w:t>
      </w:r>
      <w:r w:rsidR="003C0976" w:rsidRPr="00E45DAF">
        <w:rPr>
          <w:rFonts w:asciiTheme="majorHAnsi" w:eastAsia="Times New Roman" w:hAnsiTheme="majorHAnsi" w:cs="Times New Roman"/>
          <w:sz w:val="20"/>
          <w:szCs w:val="20"/>
          <w:lang w:eastAsia="nl-NL"/>
        </w:rPr>
        <w:t xml:space="preserve"> 4)</w:t>
      </w:r>
      <w:r w:rsidRPr="00E45DAF">
        <w:rPr>
          <w:rFonts w:asciiTheme="majorHAnsi" w:eastAsia="Times New Roman" w:hAnsiTheme="majorHAnsi" w:cs="Times New Roman"/>
          <w:sz w:val="20"/>
          <w:szCs w:val="20"/>
          <w:lang w:eastAsia="nl-NL"/>
        </w:rPr>
        <w:t xml:space="preserve"> welke het beste bij je aansluit. Let op, één antwoord mogelijk. </w:t>
      </w:r>
    </w:p>
    <w:p w:rsidR="000A3B75" w:rsidRPr="00E45DAF" w:rsidRDefault="000A3B75" w:rsidP="000A3B75">
      <w:pPr>
        <w:framePr w:hSpace="141" w:wrap="around" w:vAnchor="text" w:hAnchor="text" w:y="1"/>
        <w:numPr>
          <w:ilvl w:val="0"/>
          <w:numId w:val="31"/>
        </w:numPr>
        <w:tabs>
          <w:tab w:val="left" w:pos="708"/>
        </w:tabs>
        <w:spacing w:line="240" w:lineRule="atLeast"/>
        <w:contextualSpacing/>
        <w:suppressOverlap/>
        <w:rPr>
          <w:rFonts w:asciiTheme="majorHAnsi" w:eastAsia="Times New Roman" w:hAnsiTheme="majorHAnsi" w:cs="Times New Roman"/>
          <w:sz w:val="20"/>
          <w:szCs w:val="20"/>
          <w:lang w:eastAsia="nl-NL"/>
        </w:rPr>
      </w:pPr>
      <w:r w:rsidRPr="00E45DAF">
        <w:rPr>
          <w:rFonts w:asciiTheme="majorHAnsi" w:eastAsia="Times New Roman" w:hAnsiTheme="majorHAnsi" w:cs="Times New Roman"/>
          <w:sz w:val="20"/>
          <w:szCs w:val="20"/>
          <w:lang w:eastAsia="nl-NL"/>
        </w:rPr>
        <w:t>A: eenvoudig</w:t>
      </w:r>
      <w:r w:rsidR="003C0976" w:rsidRPr="00E45DAF">
        <w:rPr>
          <w:rFonts w:asciiTheme="majorHAnsi" w:eastAsia="Times New Roman" w:hAnsiTheme="majorHAnsi" w:cs="Times New Roman"/>
          <w:sz w:val="20"/>
          <w:szCs w:val="20"/>
          <w:lang w:eastAsia="nl-NL"/>
        </w:rPr>
        <w:t>/ basis facilitator</w:t>
      </w:r>
    </w:p>
    <w:p w:rsidR="000A3B75" w:rsidRPr="00E45DAF" w:rsidRDefault="000A3B75" w:rsidP="000A3B75">
      <w:pPr>
        <w:framePr w:hSpace="141" w:wrap="around" w:vAnchor="text" w:hAnchor="text" w:y="1"/>
        <w:numPr>
          <w:ilvl w:val="0"/>
          <w:numId w:val="31"/>
        </w:numPr>
        <w:tabs>
          <w:tab w:val="left" w:pos="708"/>
        </w:tabs>
        <w:spacing w:line="240" w:lineRule="atLeast"/>
        <w:contextualSpacing/>
        <w:suppressOverlap/>
        <w:rPr>
          <w:rFonts w:asciiTheme="majorHAnsi" w:eastAsia="Times New Roman" w:hAnsiTheme="majorHAnsi" w:cs="Times New Roman"/>
          <w:sz w:val="20"/>
          <w:szCs w:val="20"/>
          <w:lang w:eastAsia="nl-NL"/>
        </w:rPr>
      </w:pPr>
      <w:r w:rsidRPr="00E45DAF">
        <w:rPr>
          <w:rFonts w:asciiTheme="majorHAnsi" w:eastAsia="Times New Roman" w:hAnsiTheme="majorHAnsi" w:cs="Times New Roman"/>
          <w:sz w:val="20"/>
          <w:szCs w:val="20"/>
          <w:lang w:eastAsia="nl-NL"/>
        </w:rPr>
        <w:t>B: gemiddeld</w:t>
      </w:r>
      <w:r w:rsidR="003C0976" w:rsidRPr="00E45DAF">
        <w:rPr>
          <w:rFonts w:asciiTheme="majorHAnsi" w:eastAsia="Times New Roman" w:hAnsiTheme="majorHAnsi" w:cs="Times New Roman"/>
          <w:sz w:val="20"/>
          <w:szCs w:val="20"/>
          <w:lang w:eastAsia="nl-NL"/>
        </w:rPr>
        <w:t>/ medior facilitator</w:t>
      </w:r>
    </w:p>
    <w:p w:rsidR="000A3B75" w:rsidRPr="00E45DAF" w:rsidRDefault="000A3B75" w:rsidP="000A3B75">
      <w:pPr>
        <w:framePr w:hSpace="141" w:wrap="around" w:vAnchor="text" w:hAnchor="text" w:y="1"/>
        <w:numPr>
          <w:ilvl w:val="0"/>
          <w:numId w:val="31"/>
        </w:numPr>
        <w:tabs>
          <w:tab w:val="left" w:pos="708"/>
        </w:tabs>
        <w:spacing w:line="240" w:lineRule="atLeast"/>
        <w:contextualSpacing/>
        <w:suppressOverlap/>
        <w:rPr>
          <w:rFonts w:asciiTheme="majorHAnsi" w:eastAsia="Times New Roman" w:hAnsiTheme="majorHAnsi" w:cs="Times New Roman"/>
          <w:sz w:val="20"/>
          <w:szCs w:val="20"/>
          <w:lang w:eastAsia="nl-NL"/>
        </w:rPr>
      </w:pPr>
      <w:r w:rsidRPr="00E45DAF">
        <w:rPr>
          <w:rFonts w:asciiTheme="majorHAnsi" w:eastAsia="Times New Roman" w:hAnsiTheme="majorHAnsi" w:cs="Times New Roman"/>
          <w:sz w:val="20"/>
          <w:szCs w:val="20"/>
          <w:lang w:eastAsia="nl-NL"/>
        </w:rPr>
        <w:t xml:space="preserve">C: complex </w:t>
      </w:r>
      <w:r w:rsidR="003C0976" w:rsidRPr="00E45DAF">
        <w:rPr>
          <w:rFonts w:asciiTheme="majorHAnsi" w:eastAsia="Times New Roman" w:hAnsiTheme="majorHAnsi" w:cs="Times New Roman"/>
          <w:sz w:val="20"/>
          <w:szCs w:val="20"/>
          <w:lang w:eastAsia="nl-NL"/>
        </w:rPr>
        <w:t>/ senior facilitator</w:t>
      </w:r>
    </w:p>
    <w:p w:rsidR="000A3B75" w:rsidRPr="00E45DAF" w:rsidRDefault="000A3B75" w:rsidP="000A3B75">
      <w:pPr>
        <w:framePr w:hSpace="141" w:wrap="around" w:vAnchor="text" w:hAnchor="text" w:y="1"/>
        <w:spacing w:line="240" w:lineRule="atLeast"/>
        <w:suppressOverlap/>
        <w:rPr>
          <w:rFonts w:asciiTheme="majorHAnsi" w:eastAsia="Times New Roman" w:hAnsiTheme="majorHAnsi" w:cs="Times New Roman"/>
          <w:sz w:val="20"/>
          <w:szCs w:val="20"/>
          <w:lang w:eastAsia="nl-NL"/>
        </w:rPr>
      </w:pPr>
    </w:p>
    <w:p w:rsidR="000A3B75" w:rsidRPr="00E45DAF" w:rsidRDefault="000A3B75" w:rsidP="000A3B75">
      <w:pPr>
        <w:framePr w:hSpace="141" w:wrap="around" w:vAnchor="text" w:hAnchor="text" w:y="1"/>
        <w:spacing w:line="240" w:lineRule="atLeast"/>
        <w:suppressOverlap/>
        <w:rPr>
          <w:rFonts w:asciiTheme="majorHAnsi" w:eastAsia="Times New Roman" w:hAnsiTheme="majorHAnsi" w:cs="Times New Roman"/>
          <w:sz w:val="20"/>
          <w:szCs w:val="20"/>
          <w:u w:val="single"/>
          <w:lang w:eastAsia="nl-NL"/>
        </w:rPr>
      </w:pPr>
      <w:r w:rsidRPr="00E45DAF">
        <w:rPr>
          <w:rFonts w:asciiTheme="majorHAnsi" w:eastAsia="Times New Roman" w:hAnsiTheme="majorHAnsi" w:cs="Times New Roman"/>
          <w:sz w:val="20"/>
          <w:szCs w:val="20"/>
          <w:u w:val="single"/>
          <w:lang w:eastAsia="nl-NL"/>
        </w:rPr>
        <w:t>Taal</w:t>
      </w:r>
    </w:p>
    <w:p w:rsidR="000A3B75" w:rsidRPr="00E45DAF" w:rsidRDefault="000A3B75" w:rsidP="000A3B75">
      <w:pPr>
        <w:framePr w:hSpace="141" w:wrap="around" w:vAnchor="text" w:hAnchor="text" w:y="1"/>
        <w:spacing w:line="240" w:lineRule="atLeast"/>
        <w:suppressOverlap/>
        <w:rPr>
          <w:rFonts w:asciiTheme="majorHAnsi" w:eastAsia="Times New Roman" w:hAnsiTheme="majorHAnsi" w:cs="Times New Roman"/>
          <w:sz w:val="20"/>
          <w:szCs w:val="20"/>
          <w:lang w:eastAsia="nl-NL"/>
        </w:rPr>
      </w:pPr>
      <w:r w:rsidRPr="00E45DAF">
        <w:rPr>
          <w:rFonts w:asciiTheme="majorHAnsi" w:eastAsia="Times New Roman" w:hAnsiTheme="majorHAnsi" w:cs="Times New Roman"/>
          <w:sz w:val="20"/>
          <w:szCs w:val="20"/>
          <w:lang w:eastAsia="nl-NL"/>
        </w:rPr>
        <w:t xml:space="preserve">In welke taal of talen kun je een sessie faciliteren? </w:t>
      </w:r>
    </w:p>
    <w:p w:rsidR="000A3B75" w:rsidRPr="00E45DAF" w:rsidRDefault="000A3B75" w:rsidP="000A3B75">
      <w:pPr>
        <w:framePr w:hSpace="141" w:wrap="around" w:vAnchor="text" w:hAnchor="text" w:y="1"/>
        <w:numPr>
          <w:ilvl w:val="0"/>
          <w:numId w:val="31"/>
        </w:numPr>
        <w:tabs>
          <w:tab w:val="left" w:pos="708"/>
        </w:tabs>
        <w:spacing w:line="240" w:lineRule="atLeast"/>
        <w:contextualSpacing/>
        <w:suppressOverlap/>
        <w:rPr>
          <w:rFonts w:asciiTheme="majorHAnsi" w:eastAsia="Times New Roman" w:hAnsiTheme="majorHAnsi" w:cs="Times New Roman"/>
          <w:sz w:val="20"/>
          <w:szCs w:val="20"/>
          <w:lang w:eastAsia="nl-NL"/>
        </w:rPr>
      </w:pPr>
      <w:r w:rsidRPr="00E45DAF">
        <w:rPr>
          <w:rFonts w:asciiTheme="majorHAnsi" w:eastAsia="Times New Roman" w:hAnsiTheme="majorHAnsi" w:cs="Times New Roman"/>
          <w:sz w:val="20"/>
          <w:szCs w:val="20"/>
          <w:lang w:eastAsia="nl-NL"/>
        </w:rPr>
        <w:t>Nederlands</w:t>
      </w:r>
    </w:p>
    <w:p w:rsidR="000A3B75" w:rsidRPr="00E45DAF" w:rsidRDefault="000A3B75" w:rsidP="000A3B75">
      <w:pPr>
        <w:framePr w:hSpace="141" w:wrap="around" w:vAnchor="text" w:hAnchor="text" w:y="1"/>
        <w:numPr>
          <w:ilvl w:val="0"/>
          <w:numId w:val="31"/>
        </w:numPr>
        <w:tabs>
          <w:tab w:val="left" w:pos="708"/>
        </w:tabs>
        <w:spacing w:line="240" w:lineRule="atLeast"/>
        <w:contextualSpacing/>
        <w:suppressOverlap/>
        <w:rPr>
          <w:rFonts w:asciiTheme="majorHAnsi" w:eastAsia="Times New Roman" w:hAnsiTheme="majorHAnsi" w:cs="Times New Roman"/>
          <w:sz w:val="20"/>
          <w:szCs w:val="20"/>
          <w:lang w:eastAsia="nl-NL"/>
        </w:rPr>
      </w:pPr>
      <w:r w:rsidRPr="00E45DAF">
        <w:rPr>
          <w:rFonts w:asciiTheme="majorHAnsi" w:eastAsia="Times New Roman" w:hAnsiTheme="majorHAnsi" w:cs="Times New Roman"/>
          <w:sz w:val="20"/>
          <w:szCs w:val="20"/>
          <w:lang w:eastAsia="nl-NL"/>
        </w:rPr>
        <w:t>Engels</w:t>
      </w:r>
    </w:p>
    <w:p w:rsidR="000A3B75" w:rsidRPr="00E45DAF" w:rsidRDefault="000A3B75" w:rsidP="000A3B75">
      <w:pPr>
        <w:framePr w:hSpace="141" w:wrap="around" w:vAnchor="text" w:hAnchor="text" w:y="1"/>
        <w:numPr>
          <w:ilvl w:val="0"/>
          <w:numId w:val="31"/>
        </w:numPr>
        <w:tabs>
          <w:tab w:val="left" w:pos="708"/>
        </w:tabs>
        <w:spacing w:line="240" w:lineRule="atLeast"/>
        <w:contextualSpacing/>
        <w:suppressOverlap/>
        <w:rPr>
          <w:rFonts w:asciiTheme="majorHAnsi" w:eastAsia="Times New Roman" w:hAnsiTheme="majorHAnsi" w:cs="Times New Roman"/>
          <w:sz w:val="20"/>
          <w:szCs w:val="20"/>
          <w:lang w:eastAsia="nl-NL"/>
        </w:rPr>
      </w:pPr>
      <w:r w:rsidRPr="00E45DAF">
        <w:rPr>
          <w:rFonts w:asciiTheme="majorHAnsi" w:eastAsia="Times New Roman" w:hAnsiTheme="majorHAnsi" w:cs="Times New Roman"/>
          <w:sz w:val="20"/>
          <w:szCs w:val="20"/>
          <w:lang w:eastAsia="nl-NL"/>
        </w:rPr>
        <w:t>Anders, nl. …</w:t>
      </w:r>
    </w:p>
    <w:p w:rsidR="000A3B75" w:rsidRPr="00E45DAF" w:rsidRDefault="000A3B75" w:rsidP="000A3B75">
      <w:pPr>
        <w:framePr w:hSpace="141" w:wrap="around" w:vAnchor="text" w:hAnchor="text" w:y="1"/>
        <w:spacing w:line="240" w:lineRule="atLeast"/>
        <w:suppressOverlap/>
        <w:rPr>
          <w:rFonts w:asciiTheme="majorHAnsi" w:eastAsia="Times New Roman" w:hAnsiTheme="majorHAnsi" w:cs="Times New Roman"/>
          <w:sz w:val="20"/>
          <w:szCs w:val="20"/>
          <w:lang w:eastAsia="nl-NL"/>
        </w:rPr>
      </w:pPr>
    </w:p>
    <w:p w:rsidR="000A3B75" w:rsidRPr="00E45DAF" w:rsidRDefault="000A3B75" w:rsidP="000A3B75">
      <w:pPr>
        <w:framePr w:hSpace="141" w:wrap="around" w:vAnchor="text" w:hAnchor="text" w:y="1"/>
        <w:spacing w:line="240" w:lineRule="atLeast"/>
        <w:suppressOverlap/>
        <w:rPr>
          <w:rFonts w:asciiTheme="majorHAnsi" w:eastAsia="Times New Roman" w:hAnsiTheme="majorHAnsi" w:cs="Times New Roman"/>
          <w:sz w:val="20"/>
          <w:szCs w:val="20"/>
          <w:u w:val="single"/>
          <w:lang w:eastAsia="nl-NL"/>
        </w:rPr>
      </w:pPr>
      <w:r w:rsidRPr="00E45DAF">
        <w:rPr>
          <w:rFonts w:asciiTheme="majorHAnsi" w:eastAsia="Times New Roman" w:hAnsiTheme="majorHAnsi" w:cs="Times New Roman"/>
          <w:sz w:val="20"/>
          <w:szCs w:val="20"/>
          <w:u w:val="single"/>
          <w:lang w:eastAsia="nl-NL"/>
        </w:rPr>
        <w:t>Type deelnemers</w:t>
      </w:r>
    </w:p>
    <w:p w:rsidR="000A3B75" w:rsidRPr="00E45DAF" w:rsidRDefault="000A3B75" w:rsidP="000A3B75">
      <w:pPr>
        <w:framePr w:hSpace="141" w:wrap="around" w:vAnchor="text" w:hAnchor="text" w:y="1"/>
        <w:spacing w:line="240" w:lineRule="atLeast"/>
        <w:suppressOverlap/>
        <w:rPr>
          <w:rFonts w:asciiTheme="majorHAnsi" w:eastAsia="Times New Roman" w:hAnsiTheme="majorHAnsi" w:cs="Times New Roman"/>
          <w:i/>
          <w:sz w:val="20"/>
          <w:szCs w:val="20"/>
          <w:lang w:eastAsia="nl-NL"/>
        </w:rPr>
      </w:pPr>
      <w:r w:rsidRPr="00E45DAF">
        <w:rPr>
          <w:rFonts w:asciiTheme="majorHAnsi" w:eastAsia="Times New Roman" w:hAnsiTheme="majorHAnsi" w:cs="Times New Roman"/>
          <w:sz w:val="20"/>
          <w:szCs w:val="20"/>
          <w:lang w:eastAsia="nl-NL"/>
        </w:rPr>
        <w:t xml:space="preserve">Welke type deelnemer aan een sessie sluit het beste aan bij je expertise en ervaring? </w:t>
      </w:r>
      <w:r w:rsidRPr="00E45DAF">
        <w:rPr>
          <w:rFonts w:asciiTheme="majorHAnsi" w:eastAsia="Times New Roman" w:hAnsiTheme="majorHAnsi" w:cs="Times New Roman"/>
          <w:i/>
          <w:sz w:val="20"/>
          <w:szCs w:val="20"/>
          <w:lang w:eastAsia="nl-NL"/>
        </w:rPr>
        <w:t>(meerdere antwoorden zijn mogelijk)</w:t>
      </w:r>
    </w:p>
    <w:p w:rsidR="000A3B75" w:rsidRPr="00E45DAF" w:rsidRDefault="000A3B75" w:rsidP="000A3B75">
      <w:pPr>
        <w:framePr w:hSpace="141" w:wrap="around" w:vAnchor="text" w:hAnchor="text" w:y="1"/>
        <w:numPr>
          <w:ilvl w:val="0"/>
          <w:numId w:val="31"/>
        </w:numPr>
        <w:tabs>
          <w:tab w:val="left" w:pos="708"/>
        </w:tabs>
        <w:spacing w:line="240" w:lineRule="atLeast"/>
        <w:contextualSpacing/>
        <w:suppressOverlap/>
        <w:rPr>
          <w:rFonts w:asciiTheme="majorHAnsi" w:eastAsia="Times New Roman" w:hAnsiTheme="majorHAnsi" w:cs="Times New Roman"/>
          <w:sz w:val="20"/>
          <w:szCs w:val="20"/>
          <w:lang w:eastAsia="nl-NL"/>
        </w:rPr>
      </w:pPr>
      <w:r w:rsidRPr="00E45DAF">
        <w:rPr>
          <w:rFonts w:asciiTheme="majorHAnsi" w:eastAsia="Times New Roman" w:hAnsiTheme="majorHAnsi" w:cs="Times New Roman"/>
          <w:sz w:val="20"/>
          <w:szCs w:val="20"/>
          <w:lang w:eastAsia="nl-NL"/>
        </w:rPr>
        <w:t>Operationeel niveau</w:t>
      </w:r>
    </w:p>
    <w:p w:rsidR="000A3B75" w:rsidRPr="00E45DAF" w:rsidRDefault="000A3B75" w:rsidP="000A3B75">
      <w:pPr>
        <w:framePr w:hSpace="141" w:wrap="around" w:vAnchor="text" w:hAnchor="text" w:y="1"/>
        <w:numPr>
          <w:ilvl w:val="0"/>
          <w:numId w:val="31"/>
        </w:numPr>
        <w:tabs>
          <w:tab w:val="left" w:pos="708"/>
        </w:tabs>
        <w:spacing w:line="240" w:lineRule="atLeast"/>
        <w:contextualSpacing/>
        <w:suppressOverlap/>
        <w:rPr>
          <w:rFonts w:asciiTheme="majorHAnsi" w:eastAsia="Times New Roman" w:hAnsiTheme="majorHAnsi" w:cs="Times New Roman"/>
          <w:sz w:val="20"/>
          <w:szCs w:val="20"/>
          <w:lang w:eastAsia="nl-NL"/>
        </w:rPr>
      </w:pPr>
      <w:r w:rsidRPr="00E45DAF">
        <w:rPr>
          <w:rFonts w:asciiTheme="majorHAnsi" w:eastAsia="Times New Roman" w:hAnsiTheme="majorHAnsi" w:cs="Times New Roman"/>
          <w:sz w:val="20"/>
          <w:szCs w:val="20"/>
          <w:lang w:eastAsia="nl-NL"/>
        </w:rPr>
        <w:t>Tactisch niveau</w:t>
      </w:r>
    </w:p>
    <w:p w:rsidR="000A3B75" w:rsidRPr="00E45DAF" w:rsidRDefault="000A3B75" w:rsidP="000A3B75">
      <w:pPr>
        <w:framePr w:hSpace="141" w:wrap="around" w:vAnchor="text" w:hAnchor="text" w:y="1"/>
        <w:numPr>
          <w:ilvl w:val="0"/>
          <w:numId w:val="31"/>
        </w:numPr>
        <w:tabs>
          <w:tab w:val="left" w:pos="708"/>
        </w:tabs>
        <w:spacing w:line="240" w:lineRule="atLeast"/>
        <w:contextualSpacing/>
        <w:suppressOverlap/>
        <w:rPr>
          <w:rFonts w:asciiTheme="majorHAnsi" w:eastAsia="Times New Roman" w:hAnsiTheme="majorHAnsi" w:cs="Times New Roman"/>
          <w:sz w:val="20"/>
          <w:szCs w:val="20"/>
          <w:lang w:eastAsia="nl-NL"/>
        </w:rPr>
      </w:pPr>
      <w:r w:rsidRPr="00E45DAF">
        <w:rPr>
          <w:rFonts w:asciiTheme="majorHAnsi" w:eastAsia="Times New Roman" w:hAnsiTheme="majorHAnsi" w:cs="Times New Roman"/>
          <w:sz w:val="20"/>
          <w:szCs w:val="20"/>
          <w:lang w:eastAsia="nl-NL"/>
        </w:rPr>
        <w:t>Strategisch niveau</w:t>
      </w:r>
    </w:p>
    <w:p w:rsidR="000A3B75" w:rsidRPr="00E45DAF" w:rsidRDefault="000A3B75" w:rsidP="000A3B75">
      <w:pPr>
        <w:framePr w:hSpace="141" w:wrap="around" w:vAnchor="text" w:hAnchor="text" w:y="1"/>
        <w:numPr>
          <w:ilvl w:val="0"/>
          <w:numId w:val="31"/>
        </w:numPr>
        <w:tabs>
          <w:tab w:val="left" w:pos="708"/>
        </w:tabs>
        <w:spacing w:line="240" w:lineRule="atLeast"/>
        <w:contextualSpacing/>
        <w:suppressOverlap/>
        <w:rPr>
          <w:rFonts w:asciiTheme="majorHAnsi" w:eastAsia="Times New Roman" w:hAnsiTheme="majorHAnsi" w:cs="Times New Roman"/>
          <w:sz w:val="20"/>
          <w:szCs w:val="20"/>
          <w:lang w:eastAsia="nl-NL"/>
        </w:rPr>
      </w:pPr>
      <w:r w:rsidRPr="00E45DAF">
        <w:rPr>
          <w:rFonts w:asciiTheme="majorHAnsi" w:eastAsia="Times New Roman" w:hAnsiTheme="majorHAnsi" w:cs="Times New Roman"/>
          <w:sz w:val="20"/>
          <w:szCs w:val="20"/>
          <w:lang w:eastAsia="nl-NL"/>
        </w:rPr>
        <w:t>Bestuurders, top van organisaties</w:t>
      </w:r>
    </w:p>
    <w:p w:rsidR="000A3B75" w:rsidRPr="00E45DAF" w:rsidRDefault="000A3B75" w:rsidP="000A3B75">
      <w:pPr>
        <w:framePr w:hSpace="141" w:wrap="around" w:vAnchor="text" w:hAnchor="text" w:y="1"/>
        <w:spacing w:line="240" w:lineRule="atLeast"/>
        <w:ind w:left="360"/>
        <w:suppressOverlap/>
        <w:rPr>
          <w:rFonts w:asciiTheme="majorHAnsi" w:eastAsia="Times New Roman" w:hAnsiTheme="majorHAnsi" w:cs="Times New Roman"/>
          <w:sz w:val="20"/>
          <w:szCs w:val="20"/>
          <w:lang w:eastAsia="nl-NL"/>
        </w:rPr>
      </w:pPr>
    </w:p>
    <w:p w:rsidR="000A3B75" w:rsidRPr="00E45DAF" w:rsidRDefault="000A3B75" w:rsidP="000A3B75">
      <w:pPr>
        <w:framePr w:hSpace="141" w:wrap="around" w:vAnchor="text" w:hAnchor="text" w:y="1"/>
        <w:spacing w:line="240" w:lineRule="atLeast"/>
        <w:suppressOverlap/>
        <w:rPr>
          <w:rFonts w:asciiTheme="majorHAnsi" w:eastAsia="Times New Roman" w:hAnsiTheme="majorHAnsi" w:cs="Times New Roman"/>
          <w:sz w:val="20"/>
          <w:szCs w:val="20"/>
          <w:lang w:eastAsia="nl-NL"/>
        </w:rPr>
      </w:pPr>
      <w:r w:rsidRPr="00E45DAF">
        <w:rPr>
          <w:rFonts w:asciiTheme="majorHAnsi" w:eastAsia="Times New Roman" w:hAnsiTheme="majorHAnsi" w:cs="Times New Roman"/>
          <w:sz w:val="20"/>
          <w:szCs w:val="20"/>
          <w:lang w:eastAsia="nl-NL"/>
        </w:rPr>
        <w:t>Interventie methodieken</w:t>
      </w:r>
    </w:p>
    <w:p w:rsidR="000A3B75" w:rsidRPr="00E45DAF" w:rsidRDefault="000A3B75" w:rsidP="000A3B75">
      <w:pPr>
        <w:framePr w:hSpace="141" w:wrap="around" w:vAnchor="text" w:hAnchor="text" w:y="1"/>
        <w:spacing w:line="240" w:lineRule="atLeast"/>
        <w:suppressOverlap/>
        <w:rPr>
          <w:rFonts w:asciiTheme="majorHAnsi" w:eastAsia="Times New Roman" w:hAnsiTheme="majorHAnsi" w:cs="Times New Roman"/>
          <w:sz w:val="20"/>
          <w:szCs w:val="20"/>
          <w:lang w:eastAsia="nl-NL"/>
        </w:rPr>
      </w:pPr>
      <w:r w:rsidRPr="00E45DAF">
        <w:rPr>
          <w:rFonts w:asciiTheme="majorHAnsi" w:eastAsia="Times New Roman" w:hAnsiTheme="majorHAnsi" w:cs="Times New Roman"/>
          <w:sz w:val="20"/>
          <w:szCs w:val="20"/>
          <w:lang w:eastAsia="nl-NL"/>
        </w:rPr>
        <w:t>Ik heb ervaring met de volgende interventie</w:t>
      </w:r>
      <w:r w:rsidR="00F005C7" w:rsidRPr="00E45DAF">
        <w:rPr>
          <w:rFonts w:asciiTheme="majorHAnsi" w:eastAsia="Times New Roman" w:hAnsiTheme="majorHAnsi" w:cs="Times New Roman"/>
          <w:sz w:val="20"/>
          <w:szCs w:val="20"/>
          <w:lang w:eastAsia="nl-NL"/>
        </w:rPr>
        <w:t xml:space="preserve"> methodieken </w:t>
      </w:r>
      <w:r w:rsidRPr="00E45DAF">
        <w:rPr>
          <w:rFonts w:asciiTheme="majorHAnsi" w:eastAsia="Times New Roman" w:hAnsiTheme="majorHAnsi" w:cs="Times New Roman"/>
          <w:i/>
          <w:sz w:val="20"/>
          <w:szCs w:val="20"/>
          <w:lang w:eastAsia="nl-NL"/>
        </w:rPr>
        <w:t xml:space="preserve">(meerdere antwoorden </w:t>
      </w:r>
      <w:r w:rsidR="00F005C7" w:rsidRPr="00E45DAF">
        <w:rPr>
          <w:rFonts w:asciiTheme="majorHAnsi" w:eastAsia="Times New Roman" w:hAnsiTheme="majorHAnsi" w:cs="Times New Roman"/>
          <w:i/>
          <w:sz w:val="20"/>
          <w:szCs w:val="20"/>
          <w:lang w:eastAsia="nl-NL"/>
        </w:rPr>
        <w:t>kunnen worden aangevinkt</w:t>
      </w:r>
      <w:r w:rsidRPr="00E45DAF">
        <w:rPr>
          <w:rFonts w:asciiTheme="majorHAnsi" w:eastAsia="Times New Roman" w:hAnsiTheme="majorHAnsi" w:cs="Times New Roman"/>
          <w:i/>
          <w:sz w:val="20"/>
          <w:szCs w:val="20"/>
          <w:lang w:eastAsia="nl-NL"/>
        </w:rPr>
        <w:t>)</w:t>
      </w:r>
      <w:r w:rsidR="00F005C7" w:rsidRPr="00E45DAF">
        <w:rPr>
          <w:rFonts w:asciiTheme="majorHAnsi" w:eastAsia="Times New Roman" w:hAnsiTheme="majorHAnsi" w:cs="Times New Roman"/>
          <w:i/>
          <w:sz w:val="20"/>
          <w:szCs w:val="20"/>
          <w:lang w:eastAsia="nl-NL"/>
        </w:rPr>
        <w:t>:</w:t>
      </w:r>
    </w:p>
    <w:p w:rsidR="000A3B75" w:rsidRPr="00E45DAF" w:rsidRDefault="000A3B75" w:rsidP="000A3B75">
      <w:pPr>
        <w:framePr w:hSpace="141" w:wrap="around" w:vAnchor="text" w:hAnchor="text" w:y="1"/>
        <w:numPr>
          <w:ilvl w:val="0"/>
          <w:numId w:val="31"/>
        </w:numPr>
        <w:tabs>
          <w:tab w:val="left" w:pos="708"/>
        </w:tabs>
        <w:spacing w:line="240" w:lineRule="atLeast"/>
        <w:contextualSpacing/>
        <w:suppressOverlap/>
        <w:rPr>
          <w:rFonts w:asciiTheme="majorHAnsi" w:eastAsia="Times New Roman" w:hAnsiTheme="majorHAnsi" w:cs="Times New Roman"/>
          <w:sz w:val="20"/>
          <w:szCs w:val="20"/>
          <w:lang w:eastAsia="nl-NL"/>
        </w:rPr>
      </w:pPr>
      <w:r w:rsidRPr="00E45DAF">
        <w:rPr>
          <w:rFonts w:asciiTheme="majorHAnsi" w:eastAsia="Times New Roman" w:hAnsiTheme="majorHAnsi" w:cs="Times New Roman"/>
          <w:sz w:val="20"/>
          <w:szCs w:val="20"/>
          <w:lang w:eastAsia="nl-NL"/>
        </w:rPr>
        <w:t xml:space="preserve">Creatieve methodieken. </w:t>
      </w:r>
      <w:r w:rsidR="00E45DAF">
        <w:rPr>
          <w:rFonts w:asciiTheme="majorHAnsi" w:eastAsia="Times New Roman" w:hAnsiTheme="majorHAnsi" w:cs="Times New Roman"/>
          <w:sz w:val="20"/>
          <w:szCs w:val="20"/>
          <w:lang w:eastAsia="nl-NL"/>
        </w:rPr>
        <w:t>O.</w:t>
      </w:r>
      <w:r w:rsidR="00E45DAF" w:rsidRPr="00E45DAF">
        <w:rPr>
          <w:rFonts w:asciiTheme="majorHAnsi" w:eastAsia="Times New Roman" w:hAnsiTheme="majorHAnsi" w:cs="Times New Roman"/>
          <w:sz w:val="20"/>
          <w:szCs w:val="20"/>
          <w:lang w:eastAsia="nl-NL"/>
        </w:rPr>
        <w:t>a.</w:t>
      </w:r>
      <w:r w:rsidRPr="00E45DAF">
        <w:rPr>
          <w:rFonts w:asciiTheme="majorHAnsi" w:eastAsia="Times New Roman" w:hAnsiTheme="majorHAnsi" w:cs="Times New Roman"/>
          <w:sz w:val="20"/>
          <w:szCs w:val="20"/>
          <w:lang w:eastAsia="nl-NL"/>
        </w:rPr>
        <w:t xml:space="preserve"> CPS (creative problem solving), brainstormingstechnieken, theater technieken etc.</w:t>
      </w:r>
    </w:p>
    <w:p w:rsidR="000A3B75" w:rsidRPr="00E45DAF" w:rsidRDefault="000A3B75" w:rsidP="000A3B75">
      <w:pPr>
        <w:framePr w:hSpace="141" w:wrap="around" w:vAnchor="text" w:hAnchor="text" w:y="1"/>
        <w:numPr>
          <w:ilvl w:val="0"/>
          <w:numId w:val="31"/>
        </w:numPr>
        <w:tabs>
          <w:tab w:val="left" w:pos="708"/>
        </w:tabs>
        <w:spacing w:line="240" w:lineRule="atLeast"/>
        <w:contextualSpacing/>
        <w:suppressOverlap/>
        <w:rPr>
          <w:rFonts w:asciiTheme="majorHAnsi" w:eastAsia="Times New Roman" w:hAnsiTheme="majorHAnsi" w:cs="Times New Roman"/>
          <w:sz w:val="20"/>
          <w:szCs w:val="20"/>
          <w:lang w:eastAsia="nl-NL"/>
        </w:rPr>
      </w:pPr>
      <w:r w:rsidRPr="00E45DAF">
        <w:rPr>
          <w:rFonts w:asciiTheme="majorHAnsi" w:eastAsia="Times New Roman" w:hAnsiTheme="majorHAnsi" w:cs="Times New Roman"/>
          <w:sz w:val="20"/>
          <w:szCs w:val="20"/>
          <w:lang w:eastAsia="nl-NL"/>
        </w:rPr>
        <w:t>(kennis) conferenties. Hier ligt het accent vooral op het organisatorische deel van sessies/conferenties en de presentatie ervan.</w:t>
      </w:r>
    </w:p>
    <w:p w:rsidR="000A3B75" w:rsidRPr="00E45DAF" w:rsidRDefault="00E45DAF" w:rsidP="000A3B75">
      <w:pPr>
        <w:framePr w:hSpace="141" w:wrap="around" w:vAnchor="text" w:hAnchor="text" w:y="1"/>
        <w:numPr>
          <w:ilvl w:val="0"/>
          <w:numId w:val="31"/>
        </w:numPr>
        <w:tabs>
          <w:tab w:val="left" w:pos="708"/>
        </w:tabs>
        <w:spacing w:line="240" w:lineRule="atLeast"/>
        <w:contextualSpacing/>
        <w:suppressOverlap/>
        <w:rPr>
          <w:rFonts w:asciiTheme="majorHAnsi" w:eastAsia="Times New Roman" w:hAnsiTheme="majorHAnsi" w:cs="Times New Roman"/>
          <w:sz w:val="20"/>
          <w:szCs w:val="20"/>
          <w:lang w:val="en-US" w:eastAsia="nl-NL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nl-NL"/>
        </w:rPr>
        <w:t xml:space="preserve">Visie vormende methodieken. </w:t>
      </w:r>
      <w:bookmarkStart w:id="1" w:name="_GoBack"/>
      <w:bookmarkEnd w:id="1"/>
      <w:r w:rsidRPr="00E45DAF">
        <w:rPr>
          <w:rFonts w:asciiTheme="majorHAnsi" w:eastAsia="Times New Roman" w:hAnsiTheme="majorHAnsi" w:cs="Times New Roman"/>
          <w:sz w:val="20"/>
          <w:szCs w:val="20"/>
          <w:lang w:val="en-US" w:eastAsia="nl-NL"/>
        </w:rPr>
        <w:t>O.</w:t>
      </w:r>
      <w:r>
        <w:rPr>
          <w:rFonts w:asciiTheme="majorHAnsi" w:eastAsia="Times New Roman" w:hAnsiTheme="majorHAnsi" w:cs="Times New Roman"/>
          <w:sz w:val="20"/>
          <w:szCs w:val="20"/>
          <w:lang w:val="en-US" w:eastAsia="nl-NL"/>
        </w:rPr>
        <w:t>a.</w:t>
      </w:r>
      <w:r w:rsidR="000A3B75" w:rsidRPr="00E45DAF">
        <w:rPr>
          <w:rFonts w:asciiTheme="majorHAnsi" w:eastAsia="Times New Roman" w:hAnsiTheme="majorHAnsi" w:cs="Times New Roman"/>
          <w:sz w:val="20"/>
          <w:szCs w:val="20"/>
          <w:lang w:val="en-US" w:eastAsia="nl-NL"/>
        </w:rPr>
        <w:t xml:space="preserve"> backcasting, forecasting, scenario analyse, future </w:t>
      </w:r>
      <w:r w:rsidRPr="00E45DAF">
        <w:rPr>
          <w:rFonts w:asciiTheme="majorHAnsi" w:eastAsia="Times New Roman" w:hAnsiTheme="majorHAnsi" w:cs="Times New Roman"/>
          <w:sz w:val="20"/>
          <w:szCs w:val="20"/>
          <w:lang w:val="en-US" w:eastAsia="nl-NL"/>
        </w:rPr>
        <w:t>scenario’s</w:t>
      </w:r>
      <w:r w:rsidR="000A3B75" w:rsidRPr="00E45DAF">
        <w:rPr>
          <w:rFonts w:asciiTheme="majorHAnsi" w:eastAsia="Times New Roman" w:hAnsiTheme="majorHAnsi" w:cs="Times New Roman"/>
          <w:sz w:val="20"/>
          <w:szCs w:val="20"/>
          <w:lang w:val="en-US" w:eastAsia="nl-NL"/>
        </w:rPr>
        <w:t xml:space="preserve">. </w:t>
      </w:r>
    </w:p>
    <w:p w:rsidR="000A3B75" w:rsidRPr="00E45DAF" w:rsidRDefault="000A3B75" w:rsidP="000A3B75">
      <w:pPr>
        <w:framePr w:hSpace="141" w:wrap="around" w:vAnchor="text" w:hAnchor="text" w:y="1"/>
        <w:numPr>
          <w:ilvl w:val="0"/>
          <w:numId w:val="31"/>
        </w:numPr>
        <w:tabs>
          <w:tab w:val="left" w:pos="708"/>
        </w:tabs>
        <w:spacing w:line="240" w:lineRule="atLeast"/>
        <w:contextualSpacing/>
        <w:suppressOverlap/>
        <w:rPr>
          <w:rFonts w:asciiTheme="majorHAnsi" w:eastAsia="Times New Roman" w:hAnsiTheme="majorHAnsi" w:cs="Times New Roman"/>
          <w:sz w:val="20"/>
          <w:szCs w:val="20"/>
          <w:lang w:eastAsia="nl-NL"/>
        </w:rPr>
      </w:pPr>
      <w:r w:rsidRPr="00E45DAF">
        <w:rPr>
          <w:rFonts w:asciiTheme="majorHAnsi" w:eastAsia="Times New Roman" w:hAnsiTheme="majorHAnsi" w:cs="Times New Roman"/>
          <w:sz w:val="20"/>
          <w:szCs w:val="20"/>
          <w:lang w:eastAsia="nl-NL"/>
        </w:rPr>
        <w:t>Cultuur verander methodieken.</w:t>
      </w:r>
    </w:p>
    <w:p w:rsidR="000A3B75" w:rsidRPr="00E45DAF" w:rsidRDefault="000A3B75" w:rsidP="000A3B75">
      <w:pPr>
        <w:framePr w:hSpace="141" w:wrap="around" w:vAnchor="text" w:hAnchor="text" w:y="1"/>
        <w:numPr>
          <w:ilvl w:val="0"/>
          <w:numId w:val="31"/>
        </w:numPr>
        <w:tabs>
          <w:tab w:val="left" w:pos="708"/>
        </w:tabs>
        <w:spacing w:line="240" w:lineRule="atLeast"/>
        <w:contextualSpacing/>
        <w:suppressOverlap/>
        <w:rPr>
          <w:rFonts w:asciiTheme="majorHAnsi" w:eastAsia="Times New Roman" w:hAnsiTheme="majorHAnsi" w:cs="Times New Roman"/>
          <w:sz w:val="20"/>
          <w:szCs w:val="20"/>
          <w:lang w:eastAsia="nl-NL"/>
        </w:rPr>
      </w:pPr>
      <w:r w:rsidRPr="00E45DAF">
        <w:rPr>
          <w:rFonts w:asciiTheme="majorHAnsi" w:eastAsia="Times New Roman" w:hAnsiTheme="majorHAnsi" w:cs="Times New Roman"/>
          <w:sz w:val="20"/>
          <w:szCs w:val="20"/>
          <w:lang w:eastAsia="nl-NL"/>
        </w:rPr>
        <w:t>(Highend) besluitvorming. Focus op resultaat afspraken op hoog niveau.</w:t>
      </w:r>
    </w:p>
    <w:p w:rsidR="000A3B75" w:rsidRPr="00E45DAF" w:rsidRDefault="000A3B75" w:rsidP="000A3B75">
      <w:pPr>
        <w:framePr w:hSpace="141" w:wrap="around" w:vAnchor="text" w:hAnchor="text" w:y="1"/>
        <w:numPr>
          <w:ilvl w:val="0"/>
          <w:numId w:val="31"/>
        </w:numPr>
        <w:tabs>
          <w:tab w:val="left" w:pos="708"/>
        </w:tabs>
        <w:spacing w:line="240" w:lineRule="atLeast"/>
        <w:contextualSpacing/>
        <w:suppressOverlap/>
        <w:rPr>
          <w:rFonts w:asciiTheme="majorHAnsi" w:eastAsia="Times New Roman" w:hAnsiTheme="majorHAnsi" w:cs="Times New Roman"/>
          <w:sz w:val="20"/>
          <w:szCs w:val="20"/>
          <w:lang w:eastAsia="nl-NL"/>
        </w:rPr>
      </w:pPr>
      <w:r w:rsidRPr="00E45DAF">
        <w:rPr>
          <w:rFonts w:asciiTheme="majorHAnsi" w:eastAsia="Times New Roman" w:hAnsiTheme="majorHAnsi" w:cs="Times New Roman"/>
          <w:sz w:val="20"/>
          <w:szCs w:val="20"/>
          <w:lang w:eastAsia="nl-NL"/>
        </w:rPr>
        <w:t xml:space="preserve">Design thinking. </w:t>
      </w:r>
    </w:p>
    <w:p w:rsidR="000A3B75" w:rsidRPr="00E45DAF" w:rsidRDefault="000A3B75" w:rsidP="000A3B75">
      <w:pPr>
        <w:framePr w:hSpace="141" w:wrap="around" w:vAnchor="text" w:hAnchor="text" w:y="1"/>
        <w:numPr>
          <w:ilvl w:val="0"/>
          <w:numId w:val="31"/>
        </w:numPr>
        <w:tabs>
          <w:tab w:val="left" w:pos="708"/>
        </w:tabs>
        <w:spacing w:line="240" w:lineRule="atLeast"/>
        <w:contextualSpacing/>
        <w:suppressOverlap/>
        <w:rPr>
          <w:rFonts w:asciiTheme="majorHAnsi" w:eastAsia="Times New Roman" w:hAnsiTheme="majorHAnsi" w:cs="Times New Roman"/>
          <w:sz w:val="20"/>
          <w:szCs w:val="20"/>
          <w:lang w:eastAsia="nl-NL"/>
        </w:rPr>
      </w:pPr>
      <w:r w:rsidRPr="00E45DAF">
        <w:rPr>
          <w:rFonts w:asciiTheme="majorHAnsi" w:eastAsia="Times New Roman" w:hAnsiTheme="majorHAnsi" w:cs="Times New Roman"/>
          <w:sz w:val="20"/>
          <w:szCs w:val="20"/>
          <w:lang w:eastAsia="nl-NL"/>
        </w:rPr>
        <w:t xml:space="preserve">Prototyping. </w:t>
      </w:r>
      <w:r w:rsidR="00E45DAF">
        <w:rPr>
          <w:rFonts w:asciiTheme="majorHAnsi" w:eastAsia="Times New Roman" w:hAnsiTheme="majorHAnsi" w:cs="Times New Roman"/>
          <w:sz w:val="20"/>
          <w:szCs w:val="20"/>
          <w:lang w:eastAsia="nl-NL"/>
        </w:rPr>
        <w:t>O.</w:t>
      </w:r>
      <w:r w:rsidR="00E45DAF" w:rsidRPr="00E45DAF">
        <w:rPr>
          <w:rFonts w:asciiTheme="majorHAnsi" w:eastAsia="Times New Roman" w:hAnsiTheme="majorHAnsi" w:cs="Times New Roman"/>
          <w:sz w:val="20"/>
          <w:szCs w:val="20"/>
          <w:lang w:eastAsia="nl-NL"/>
        </w:rPr>
        <w:t>a</w:t>
      </w:r>
      <w:r w:rsidRPr="00E45DAF">
        <w:rPr>
          <w:rFonts w:asciiTheme="majorHAnsi" w:eastAsia="Times New Roman" w:hAnsiTheme="majorHAnsi" w:cs="Times New Roman"/>
          <w:sz w:val="20"/>
          <w:szCs w:val="20"/>
          <w:lang w:eastAsia="nl-NL"/>
        </w:rPr>
        <w:t xml:space="preserve"> Makaton.</w:t>
      </w:r>
    </w:p>
    <w:p w:rsidR="000A3B75" w:rsidRPr="00E45DAF" w:rsidRDefault="000A3B75" w:rsidP="000A3B75">
      <w:pPr>
        <w:framePr w:hSpace="141" w:wrap="around" w:vAnchor="text" w:hAnchor="text" w:y="1"/>
        <w:numPr>
          <w:ilvl w:val="0"/>
          <w:numId w:val="31"/>
        </w:numPr>
        <w:tabs>
          <w:tab w:val="left" w:pos="708"/>
        </w:tabs>
        <w:spacing w:line="240" w:lineRule="atLeast"/>
        <w:contextualSpacing/>
        <w:suppressOverlap/>
        <w:rPr>
          <w:rFonts w:asciiTheme="majorHAnsi" w:eastAsia="Times New Roman" w:hAnsiTheme="majorHAnsi" w:cs="Times New Roman"/>
          <w:sz w:val="20"/>
          <w:szCs w:val="20"/>
          <w:lang w:eastAsia="nl-NL"/>
        </w:rPr>
      </w:pPr>
      <w:r w:rsidRPr="00E45DAF">
        <w:rPr>
          <w:rFonts w:asciiTheme="majorHAnsi" w:eastAsia="Times New Roman" w:hAnsiTheme="majorHAnsi" w:cs="Times New Roman"/>
          <w:sz w:val="20"/>
          <w:szCs w:val="20"/>
          <w:lang w:eastAsia="nl-NL"/>
        </w:rPr>
        <w:t>Lean + proces-/organisatie ontwikkeling.</w:t>
      </w:r>
    </w:p>
    <w:p w:rsidR="000A3B75" w:rsidRPr="00E45DAF" w:rsidRDefault="000A3B75" w:rsidP="000A3B75">
      <w:pPr>
        <w:framePr w:hSpace="141" w:wrap="around" w:vAnchor="text" w:hAnchor="text" w:y="1"/>
        <w:numPr>
          <w:ilvl w:val="0"/>
          <w:numId w:val="31"/>
        </w:numPr>
        <w:tabs>
          <w:tab w:val="left" w:pos="708"/>
        </w:tabs>
        <w:spacing w:line="240" w:lineRule="atLeast"/>
        <w:contextualSpacing/>
        <w:suppressOverlap/>
        <w:rPr>
          <w:rFonts w:asciiTheme="majorHAnsi" w:eastAsia="Times New Roman" w:hAnsiTheme="majorHAnsi" w:cs="Times New Roman"/>
          <w:sz w:val="20"/>
          <w:szCs w:val="20"/>
          <w:lang w:val="en-US" w:eastAsia="nl-NL"/>
        </w:rPr>
      </w:pPr>
      <w:r w:rsidRPr="00E45DAF">
        <w:rPr>
          <w:rFonts w:asciiTheme="majorHAnsi" w:eastAsia="Times New Roman" w:hAnsiTheme="majorHAnsi" w:cs="Times New Roman"/>
          <w:sz w:val="20"/>
          <w:szCs w:val="20"/>
          <w:lang w:val="en-US" w:eastAsia="nl-NL"/>
        </w:rPr>
        <w:t xml:space="preserve">Gaming. </w:t>
      </w:r>
      <w:r w:rsidR="00E45DAF" w:rsidRPr="00E45DAF">
        <w:rPr>
          <w:rFonts w:asciiTheme="majorHAnsi" w:eastAsia="Times New Roman" w:hAnsiTheme="majorHAnsi" w:cs="Times New Roman"/>
          <w:sz w:val="20"/>
          <w:szCs w:val="20"/>
          <w:lang w:val="en-US" w:eastAsia="nl-NL"/>
        </w:rPr>
        <w:t>O.a</w:t>
      </w:r>
      <w:r w:rsidRPr="00E45DAF">
        <w:rPr>
          <w:rFonts w:asciiTheme="majorHAnsi" w:eastAsia="Times New Roman" w:hAnsiTheme="majorHAnsi" w:cs="Times New Roman"/>
          <w:sz w:val="20"/>
          <w:szCs w:val="20"/>
          <w:lang w:val="en-US" w:eastAsia="nl-NL"/>
        </w:rPr>
        <w:t>. LEGO serious play, simulaties.</w:t>
      </w:r>
    </w:p>
    <w:p w:rsidR="000A3B75" w:rsidRPr="00E45DAF" w:rsidRDefault="000A3B75" w:rsidP="000A3B75">
      <w:pPr>
        <w:framePr w:hSpace="141" w:wrap="around" w:vAnchor="text" w:hAnchor="text" w:y="1"/>
        <w:numPr>
          <w:ilvl w:val="0"/>
          <w:numId w:val="31"/>
        </w:numPr>
        <w:tabs>
          <w:tab w:val="left" w:pos="708"/>
        </w:tabs>
        <w:spacing w:line="240" w:lineRule="atLeast"/>
        <w:contextualSpacing/>
        <w:suppressOverlap/>
        <w:rPr>
          <w:rFonts w:asciiTheme="majorHAnsi" w:eastAsia="Times New Roman" w:hAnsiTheme="majorHAnsi" w:cs="Times New Roman"/>
          <w:sz w:val="20"/>
          <w:szCs w:val="20"/>
          <w:lang w:eastAsia="nl-NL"/>
        </w:rPr>
      </w:pPr>
      <w:r w:rsidRPr="00E45DAF">
        <w:rPr>
          <w:rFonts w:asciiTheme="majorHAnsi" w:eastAsia="Times New Roman" w:hAnsiTheme="majorHAnsi" w:cs="Times New Roman"/>
          <w:sz w:val="20"/>
          <w:szCs w:val="20"/>
          <w:lang w:eastAsia="nl-NL"/>
        </w:rPr>
        <w:t>Visuele faciliteermethodieken</w:t>
      </w:r>
    </w:p>
    <w:p w:rsidR="000A3B75" w:rsidRPr="00E45DAF" w:rsidRDefault="000A3B75" w:rsidP="000A3B75">
      <w:pPr>
        <w:framePr w:hSpace="141" w:wrap="around" w:vAnchor="text" w:hAnchor="text" w:y="1"/>
        <w:numPr>
          <w:ilvl w:val="0"/>
          <w:numId w:val="31"/>
        </w:numPr>
        <w:tabs>
          <w:tab w:val="left" w:pos="708"/>
        </w:tabs>
        <w:spacing w:line="240" w:lineRule="atLeast"/>
        <w:contextualSpacing/>
        <w:suppressOverlap/>
        <w:rPr>
          <w:rFonts w:asciiTheme="majorHAnsi" w:eastAsia="Times New Roman" w:hAnsiTheme="majorHAnsi" w:cs="Times New Roman"/>
          <w:sz w:val="20"/>
          <w:szCs w:val="20"/>
          <w:lang w:eastAsia="nl-NL"/>
        </w:rPr>
      </w:pPr>
      <w:r w:rsidRPr="00E45DAF">
        <w:rPr>
          <w:rFonts w:asciiTheme="majorHAnsi" w:eastAsia="Times New Roman" w:hAnsiTheme="majorHAnsi" w:cs="Times New Roman"/>
          <w:sz w:val="20"/>
          <w:szCs w:val="20"/>
          <w:lang w:eastAsia="nl-NL"/>
        </w:rPr>
        <w:t>Computer aided design. VR/AR, versnellingskamer, beslissingsondersteunende software etc.</w:t>
      </w:r>
    </w:p>
    <w:p w:rsidR="000A3B75" w:rsidRPr="00E45DAF" w:rsidRDefault="000A3B75" w:rsidP="000A3B75">
      <w:pPr>
        <w:framePr w:hSpace="141" w:wrap="around" w:vAnchor="text" w:hAnchor="text" w:y="1"/>
        <w:numPr>
          <w:ilvl w:val="0"/>
          <w:numId w:val="31"/>
        </w:numPr>
        <w:tabs>
          <w:tab w:val="left" w:pos="708"/>
        </w:tabs>
        <w:spacing w:line="240" w:lineRule="atLeast"/>
        <w:contextualSpacing/>
        <w:suppressOverlap/>
        <w:rPr>
          <w:rFonts w:asciiTheme="majorHAnsi" w:eastAsia="Times New Roman" w:hAnsiTheme="majorHAnsi" w:cs="Times New Roman"/>
          <w:sz w:val="20"/>
          <w:szCs w:val="20"/>
          <w:lang w:eastAsia="nl-NL"/>
        </w:rPr>
      </w:pPr>
      <w:r w:rsidRPr="00E45DAF">
        <w:rPr>
          <w:rFonts w:asciiTheme="majorHAnsi" w:eastAsia="Times New Roman" w:hAnsiTheme="majorHAnsi" w:cs="Times New Roman"/>
          <w:sz w:val="20"/>
          <w:szCs w:val="20"/>
          <w:lang w:eastAsia="nl-NL"/>
        </w:rPr>
        <w:t>Reflectie + meditatieve methodieken.</w:t>
      </w:r>
    </w:p>
    <w:p w:rsidR="000A3B75" w:rsidRPr="00E45DAF" w:rsidRDefault="000A3B75" w:rsidP="000A3B75">
      <w:pPr>
        <w:framePr w:hSpace="141" w:wrap="around" w:vAnchor="text" w:hAnchor="text" w:y="1"/>
        <w:numPr>
          <w:ilvl w:val="0"/>
          <w:numId w:val="31"/>
        </w:numPr>
        <w:tabs>
          <w:tab w:val="left" w:pos="708"/>
        </w:tabs>
        <w:spacing w:line="240" w:lineRule="atLeast"/>
        <w:contextualSpacing/>
        <w:suppressOverlap/>
        <w:rPr>
          <w:rFonts w:asciiTheme="majorHAnsi" w:eastAsia="Times New Roman" w:hAnsiTheme="majorHAnsi" w:cs="Times New Roman"/>
          <w:sz w:val="20"/>
          <w:szCs w:val="20"/>
          <w:lang w:eastAsia="nl-NL"/>
        </w:rPr>
      </w:pPr>
      <w:r w:rsidRPr="00E45DAF">
        <w:rPr>
          <w:rFonts w:asciiTheme="majorHAnsi" w:eastAsia="Times New Roman" w:hAnsiTheme="majorHAnsi" w:cs="Times New Roman"/>
          <w:sz w:val="20"/>
          <w:szCs w:val="20"/>
          <w:lang w:eastAsia="nl-NL"/>
        </w:rPr>
        <w:t xml:space="preserve">Systemisch werken. </w:t>
      </w:r>
      <w:r w:rsidR="00E45DAF" w:rsidRPr="00E45DAF">
        <w:rPr>
          <w:rFonts w:asciiTheme="majorHAnsi" w:eastAsia="Times New Roman" w:hAnsiTheme="majorHAnsi" w:cs="Times New Roman"/>
          <w:sz w:val="20"/>
          <w:szCs w:val="20"/>
          <w:lang w:eastAsia="nl-NL"/>
        </w:rPr>
        <w:t>O.a.</w:t>
      </w:r>
      <w:r w:rsidRPr="00E45DAF">
        <w:rPr>
          <w:rFonts w:asciiTheme="majorHAnsi" w:eastAsia="Times New Roman" w:hAnsiTheme="majorHAnsi" w:cs="Times New Roman"/>
          <w:sz w:val="20"/>
          <w:szCs w:val="20"/>
          <w:lang w:eastAsia="nl-NL"/>
        </w:rPr>
        <w:t xml:space="preserve"> organisatie opstellingen</w:t>
      </w:r>
    </w:p>
    <w:p w:rsidR="000A3B75" w:rsidRPr="00E45DAF" w:rsidRDefault="000A3B75" w:rsidP="000A3B75">
      <w:pPr>
        <w:framePr w:hSpace="141" w:wrap="around" w:vAnchor="text" w:hAnchor="text" w:y="1"/>
        <w:numPr>
          <w:ilvl w:val="0"/>
          <w:numId w:val="31"/>
        </w:numPr>
        <w:tabs>
          <w:tab w:val="left" w:pos="708"/>
        </w:tabs>
        <w:spacing w:line="240" w:lineRule="atLeast"/>
        <w:contextualSpacing/>
        <w:suppressOverlap/>
        <w:rPr>
          <w:rFonts w:asciiTheme="majorHAnsi" w:eastAsia="Times New Roman" w:hAnsiTheme="majorHAnsi" w:cs="Times New Roman"/>
          <w:sz w:val="20"/>
          <w:szCs w:val="20"/>
          <w:lang w:eastAsia="nl-NL"/>
        </w:rPr>
      </w:pPr>
      <w:r w:rsidRPr="00E45DAF">
        <w:rPr>
          <w:rFonts w:asciiTheme="majorHAnsi" w:eastAsia="Times New Roman" w:hAnsiTheme="majorHAnsi" w:cs="Times New Roman"/>
          <w:sz w:val="20"/>
          <w:szCs w:val="20"/>
          <w:lang w:eastAsia="nl-NL"/>
        </w:rPr>
        <w:t xml:space="preserve">Strategische beleidsvorming. </w:t>
      </w:r>
      <w:r w:rsidR="00E45DAF" w:rsidRPr="00E45DAF">
        <w:rPr>
          <w:rFonts w:asciiTheme="majorHAnsi" w:eastAsia="Times New Roman" w:hAnsiTheme="majorHAnsi" w:cs="Times New Roman"/>
          <w:sz w:val="20"/>
          <w:szCs w:val="20"/>
          <w:lang w:eastAsia="nl-NL"/>
        </w:rPr>
        <w:t>O.a</w:t>
      </w:r>
      <w:r w:rsidRPr="00E45DAF">
        <w:rPr>
          <w:rFonts w:asciiTheme="majorHAnsi" w:eastAsia="Times New Roman" w:hAnsiTheme="majorHAnsi" w:cs="Times New Roman"/>
          <w:sz w:val="20"/>
          <w:szCs w:val="20"/>
          <w:lang w:eastAsia="nl-NL"/>
        </w:rPr>
        <w:t xml:space="preserve"> co-creatie</w:t>
      </w:r>
    </w:p>
    <w:p w:rsidR="000A3B75" w:rsidRPr="00E45DAF" w:rsidRDefault="000A3B75" w:rsidP="000A3B75">
      <w:pPr>
        <w:framePr w:hSpace="141" w:wrap="around" w:vAnchor="text" w:hAnchor="text" w:y="1"/>
        <w:numPr>
          <w:ilvl w:val="0"/>
          <w:numId w:val="31"/>
        </w:numPr>
        <w:tabs>
          <w:tab w:val="left" w:pos="708"/>
        </w:tabs>
        <w:spacing w:line="240" w:lineRule="atLeast"/>
        <w:contextualSpacing/>
        <w:suppressOverlap/>
        <w:rPr>
          <w:rFonts w:asciiTheme="majorHAnsi" w:eastAsia="Times New Roman" w:hAnsiTheme="majorHAnsi" w:cs="Times New Roman"/>
          <w:sz w:val="20"/>
          <w:szCs w:val="20"/>
          <w:lang w:eastAsia="nl-NL"/>
        </w:rPr>
      </w:pPr>
      <w:r w:rsidRPr="00E45DAF">
        <w:rPr>
          <w:rFonts w:asciiTheme="majorHAnsi" w:eastAsia="Times New Roman" w:hAnsiTheme="majorHAnsi" w:cs="Times New Roman"/>
          <w:sz w:val="20"/>
          <w:szCs w:val="20"/>
          <w:lang w:eastAsia="nl-NL"/>
        </w:rPr>
        <w:t xml:space="preserve">Conflicthantering. </w:t>
      </w:r>
      <w:r w:rsidR="00E45DAF" w:rsidRPr="00E45DAF">
        <w:rPr>
          <w:rFonts w:asciiTheme="majorHAnsi" w:eastAsia="Times New Roman" w:hAnsiTheme="majorHAnsi" w:cs="Times New Roman"/>
          <w:sz w:val="20"/>
          <w:szCs w:val="20"/>
          <w:lang w:eastAsia="nl-NL"/>
        </w:rPr>
        <w:t>O.a</w:t>
      </w:r>
      <w:r w:rsidRPr="00E45DAF">
        <w:rPr>
          <w:rFonts w:asciiTheme="majorHAnsi" w:eastAsia="Times New Roman" w:hAnsiTheme="majorHAnsi" w:cs="Times New Roman"/>
          <w:sz w:val="20"/>
          <w:szCs w:val="20"/>
          <w:lang w:eastAsia="nl-NL"/>
        </w:rPr>
        <w:t xml:space="preserve"> deep democracy</w:t>
      </w:r>
    </w:p>
    <w:p w:rsidR="000A3B75" w:rsidRPr="00E45DAF" w:rsidRDefault="000A3B75" w:rsidP="000A3B75">
      <w:pPr>
        <w:framePr w:hSpace="141" w:wrap="around" w:vAnchor="text" w:hAnchor="text" w:y="1"/>
        <w:numPr>
          <w:ilvl w:val="0"/>
          <w:numId w:val="31"/>
        </w:numPr>
        <w:tabs>
          <w:tab w:val="left" w:pos="708"/>
        </w:tabs>
        <w:spacing w:line="240" w:lineRule="atLeast"/>
        <w:contextualSpacing/>
        <w:suppressOverlap/>
        <w:rPr>
          <w:rFonts w:asciiTheme="majorHAnsi" w:eastAsia="Times New Roman" w:hAnsiTheme="majorHAnsi" w:cs="Times New Roman"/>
          <w:sz w:val="20"/>
          <w:szCs w:val="20"/>
          <w:lang w:eastAsia="nl-NL"/>
        </w:rPr>
      </w:pPr>
      <w:r w:rsidRPr="00E45DAF">
        <w:rPr>
          <w:rFonts w:asciiTheme="majorHAnsi" w:eastAsia="Times New Roman" w:hAnsiTheme="majorHAnsi" w:cs="Times New Roman"/>
          <w:sz w:val="20"/>
          <w:szCs w:val="20"/>
          <w:lang w:eastAsia="nl-NL"/>
        </w:rPr>
        <w:t>Disruptieve interventies</w:t>
      </w:r>
    </w:p>
    <w:p w:rsidR="000A3B75" w:rsidRPr="00E45DAF" w:rsidRDefault="000A3B75" w:rsidP="000A3B75">
      <w:pPr>
        <w:framePr w:hSpace="141" w:wrap="around" w:vAnchor="text" w:hAnchor="text" w:y="1"/>
        <w:numPr>
          <w:ilvl w:val="0"/>
          <w:numId w:val="31"/>
        </w:numPr>
        <w:tabs>
          <w:tab w:val="left" w:pos="708"/>
        </w:tabs>
        <w:spacing w:line="240" w:lineRule="atLeast"/>
        <w:contextualSpacing/>
        <w:suppressOverlap/>
        <w:rPr>
          <w:rFonts w:asciiTheme="majorHAnsi" w:eastAsia="Times New Roman" w:hAnsiTheme="majorHAnsi" w:cs="Times New Roman"/>
          <w:sz w:val="20"/>
          <w:szCs w:val="20"/>
          <w:lang w:eastAsia="nl-NL"/>
        </w:rPr>
      </w:pPr>
      <w:r w:rsidRPr="00E45DAF">
        <w:rPr>
          <w:rFonts w:asciiTheme="majorHAnsi" w:eastAsia="Times New Roman" w:hAnsiTheme="majorHAnsi" w:cs="Times New Roman"/>
          <w:sz w:val="20"/>
          <w:szCs w:val="20"/>
          <w:lang w:eastAsia="nl-NL"/>
        </w:rPr>
        <w:t xml:space="preserve">Dialoog methodieken. </w:t>
      </w:r>
      <w:r w:rsidR="00E45DAF" w:rsidRPr="00E45DAF">
        <w:rPr>
          <w:rFonts w:asciiTheme="majorHAnsi" w:eastAsia="Times New Roman" w:hAnsiTheme="majorHAnsi" w:cs="Times New Roman"/>
          <w:sz w:val="20"/>
          <w:szCs w:val="20"/>
          <w:lang w:eastAsia="nl-NL"/>
        </w:rPr>
        <w:t>O.a.</w:t>
      </w:r>
      <w:r w:rsidRPr="00E45DAF">
        <w:rPr>
          <w:rFonts w:asciiTheme="majorHAnsi" w:eastAsia="Times New Roman" w:hAnsiTheme="majorHAnsi" w:cs="Times New Roman"/>
          <w:sz w:val="20"/>
          <w:szCs w:val="20"/>
          <w:lang w:eastAsia="nl-NL"/>
        </w:rPr>
        <w:t xml:space="preserve"> dialoogtafel, cirkelmethodiek, worldcafe, open space.</w:t>
      </w:r>
    </w:p>
    <w:p w:rsidR="000A3B75" w:rsidRPr="00E45DAF" w:rsidRDefault="000A3B75" w:rsidP="000A3B75">
      <w:pPr>
        <w:framePr w:hSpace="141" w:wrap="around" w:vAnchor="text" w:hAnchor="text" w:y="1"/>
        <w:numPr>
          <w:ilvl w:val="0"/>
          <w:numId w:val="31"/>
        </w:numPr>
        <w:tabs>
          <w:tab w:val="left" w:pos="708"/>
        </w:tabs>
        <w:spacing w:line="240" w:lineRule="atLeast"/>
        <w:contextualSpacing/>
        <w:suppressOverlap/>
        <w:rPr>
          <w:rFonts w:asciiTheme="majorHAnsi" w:eastAsia="Times New Roman" w:hAnsiTheme="majorHAnsi" w:cs="Times New Roman"/>
          <w:sz w:val="20"/>
          <w:szCs w:val="20"/>
          <w:lang w:eastAsia="nl-NL"/>
        </w:rPr>
      </w:pPr>
      <w:r w:rsidRPr="00E45DAF">
        <w:rPr>
          <w:rFonts w:asciiTheme="majorHAnsi" w:eastAsia="Times New Roman" w:hAnsiTheme="majorHAnsi" w:cs="Times New Roman"/>
          <w:sz w:val="20"/>
          <w:szCs w:val="20"/>
          <w:lang w:val="en-US" w:eastAsia="nl-NL"/>
        </w:rPr>
        <w:t xml:space="preserve">Project startup, project follow-up. </w:t>
      </w:r>
      <w:r w:rsidR="00E45DAF">
        <w:rPr>
          <w:rFonts w:asciiTheme="majorHAnsi" w:eastAsia="Times New Roman" w:hAnsiTheme="majorHAnsi" w:cs="Times New Roman"/>
          <w:sz w:val="20"/>
          <w:szCs w:val="20"/>
          <w:lang w:val="en-US" w:eastAsia="nl-NL"/>
        </w:rPr>
        <w:t>O.</w:t>
      </w:r>
      <w:r w:rsidR="00E45DAF" w:rsidRPr="00E45DAF">
        <w:rPr>
          <w:rFonts w:asciiTheme="majorHAnsi" w:eastAsia="Times New Roman" w:hAnsiTheme="majorHAnsi" w:cs="Times New Roman"/>
          <w:sz w:val="20"/>
          <w:szCs w:val="20"/>
          <w:lang w:val="en-US" w:eastAsia="nl-NL"/>
        </w:rPr>
        <w:t>a</w:t>
      </w:r>
      <w:r w:rsidRPr="00E45DAF">
        <w:rPr>
          <w:rFonts w:asciiTheme="majorHAnsi" w:eastAsia="Times New Roman" w:hAnsiTheme="majorHAnsi" w:cs="Times New Roman"/>
          <w:sz w:val="20"/>
          <w:szCs w:val="20"/>
          <w:lang w:val="en-US" w:eastAsia="nl-NL"/>
        </w:rPr>
        <w:t xml:space="preserve">. </w:t>
      </w:r>
      <w:r w:rsidRPr="00E45DAF">
        <w:rPr>
          <w:rFonts w:asciiTheme="majorHAnsi" w:eastAsia="Times New Roman" w:hAnsiTheme="majorHAnsi" w:cs="Times New Roman"/>
          <w:sz w:val="20"/>
          <w:szCs w:val="20"/>
          <w:lang w:eastAsia="nl-NL"/>
        </w:rPr>
        <w:t xml:space="preserve">Stakeholder analyse. </w:t>
      </w:r>
    </w:p>
    <w:p w:rsidR="000A3B75" w:rsidRPr="00E45DAF" w:rsidRDefault="000A3B75" w:rsidP="000A3B75">
      <w:pPr>
        <w:framePr w:hSpace="141" w:wrap="around" w:vAnchor="text" w:hAnchor="text" w:y="1"/>
        <w:numPr>
          <w:ilvl w:val="0"/>
          <w:numId w:val="31"/>
        </w:numPr>
        <w:tabs>
          <w:tab w:val="left" w:pos="708"/>
        </w:tabs>
        <w:spacing w:line="240" w:lineRule="atLeast"/>
        <w:contextualSpacing/>
        <w:suppressOverlap/>
        <w:rPr>
          <w:rFonts w:asciiTheme="majorHAnsi" w:eastAsia="Times New Roman" w:hAnsiTheme="majorHAnsi" w:cs="Times New Roman"/>
          <w:sz w:val="20"/>
          <w:szCs w:val="20"/>
          <w:lang w:val="en-US" w:eastAsia="nl-NL"/>
        </w:rPr>
      </w:pPr>
      <w:r w:rsidRPr="00E45DAF">
        <w:rPr>
          <w:rFonts w:asciiTheme="majorHAnsi" w:eastAsia="Times New Roman" w:hAnsiTheme="majorHAnsi" w:cs="Times New Roman"/>
          <w:sz w:val="20"/>
          <w:szCs w:val="20"/>
          <w:lang w:val="en-US" w:eastAsia="nl-NL"/>
        </w:rPr>
        <w:t xml:space="preserve">Teambuildingmethodieken. </w:t>
      </w:r>
    </w:p>
    <w:p w:rsidR="000A3B75" w:rsidRPr="00E45DAF" w:rsidRDefault="000A3B75" w:rsidP="000A3B75">
      <w:pPr>
        <w:framePr w:hSpace="141" w:wrap="around" w:vAnchor="text" w:hAnchor="text" w:y="1"/>
        <w:numPr>
          <w:ilvl w:val="0"/>
          <w:numId w:val="31"/>
        </w:numPr>
        <w:tabs>
          <w:tab w:val="left" w:pos="708"/>
        </w:tabs>
        <w:spacing w:line="240" w:lineRule="atLeast"/>
        <w:contextualSpacing/>
        <w:suppressOverlap/>
        <w:rPr>
          <w:rFonts w:asciiTheme="majorHAnsi" w:eastAsia="Times New Roman" w:hAnsiTheme="majorHAnsi" w:cs="Times New Roman"/>
          <w:sz w:val="20"/>
          <w:szCs w:val="20"/>
          <w:lang w:val="en-US" w:eastAsia="nl-NL"/>
        </w:rPr>
      </w:pPr>
      <w:r w:rsidRPr="00E45DAF">
        <w:rPr>
          <w:rFonts w:asciiTheme="majorHAnsi" w:eastAsia="Times New Roman" w:hAnsiTheme="majorHAnsi" w:cs="Times New Roman"/>
          <w:sz w:val="20"/>
          <w:szCs w:val="20"/>
          <w:lang w:val="en-US" w:eastAsia="nl-NL"/>
        </w:rPr>
        <w:t>Large scale interventions. oa. community building skills</w:t>
      </w:r>
    </w:p>
    <w:p w:rsidR="000A3B75" w:rsidRPr="00E45DAF" w:rsidRDefault="000A3B75" w:rsidP="000A3B75">
      <w:pPr>
        <w:framePr w:hSpace="141" w:wrap="around" w:vAnchor="text" w:hAnchor="text" w:y="1"/>
        <w:numPr>
          <w:ilvl w:val="0"/>
          <w:numId w:val="31"/>
        </w:numPr>
        <w:tabs>
          <w:tab w:val="left" w:pos="708"/>
        </w:tabs>
        <w:spacing w:line="240" w:lineRule="atLeast"/>
        <w:contextualSpacing/>
        <w:suppressOverlap/>
        <w:rPr>
          <w:rFonts w:asciiTheme="majorHAnsi" w:eastAsia="Times New Roman" w:hAnsiTheme="majorHAnsi" w:cs="Times New Roman"/>
          <w:sz w:val="20"/>
          <w:szCs w:val="20"/>
          <w:lang w:eastAsia="nl-NL"/>
        </w:rPr>
      </w:pPr>
      <w:r w:rsidRPr="00E45DAF">
        <w:rPr>
          <w:rFonts w:asciiTheme="majorHAnsi" w:eastAsia="Times New Roman" w:hAnsiTheme="majorHAnsi" w:cs="Times New Roman"/>
          <w:sz w:val="20"/>
          <w:szCs w:val="20"/>
          <w:lang w:eastAsia="nl-NL"/>
        </w:rPr>
        <w:t xml:space="preserve">Transitie methodieken. </w:t>
      </w:r>
      <w:r w:rsidR="00E45DAF" w:rsidRPr="00E45DAF">
        <w:rPr>
          <w:rFonts w:asciiTheme="majorHAnsi" w:eastAsia="Times New Roman" w:hAnsiTheme="majorHAnsi" w:cs="Times New Roman"/>
          <w:sz w:val="20"/>
          <w:szCs w:val="20"/>
          <w:lang w:eastAsia="nl-NL"/>
        </w:rPr>
        <w:t>O</w:t>
      </w:r>
      <w:r w:rsidR="00E45DAF">
        <w:rPr>
          <w:rFonts w:asciiTheme="majorHAnsi" w:eastAsia="Times New Roman" w:hAnsiTheme="majorHAnsi" w:cs="Times New Roman"/>
          <w:sz w:val="20"/>
          <w:szCs w:val="20"/>
          <w:lang w:eastAsia="nl-NL"/>
        </w:rPr>
        <w:t>.</w:t>
      </w:r>
      <w:r w:rsidR="00E45DAF" w:rsidRPr="00E45DAF">
        <w:rPr>
          <w:rFonts w:asciiTheme="majorHAnsi" w:eastAsia="Times New Roman" w:hAnsiTheme="majorHAnsi" w:cs="Times New Roman"/>
          <w:sz w:val="20"/>
          <w:szCs w:val="20"/>
          <w:lang w:eastAsia="nl-NL"/>
        </w:rPr>
        <w:t>a</w:t>
      </w:r>
      <w:r w:rsidR="00E45DAF">
        <w:rPr>
          <w:rFonts w:asciiTheme="majorHAnsi" w:eastAsia="Times New Roman" w:hAnsiTheme="majorHAnsi" w:cs="Times New Roman"/>
          <w:sz w:val="20"/>
          <w:szCs w:val="20"/>
          <w:lang w:eastAsia="nl-NL"/>
        </w:rPr>
        <w:t>.</w:t>
      </w:r>
      <w:r w:rsidRPr="00E45DAF">
        <w:rPr>
          <w:rFonts w:asciiTheme="majorHAnsi" w:eastAsia="Times New Roman" w:hAnsiTheme="majorHAnsi" w:cs="Times New Roman"/>
          <w:sz w:val="20"/>
          <w:szCs w:val="20"/>
          <w:lang w:eastAsia="nl-NL"/>
        </w:rPr>
        <w:t xml:space="preserve"> Theory U en Spiral dynamics. </w:t>
      </w:r>
    </w:p>
    <w:p w:rsidR="000A3B75" w:rsidRPr="00E45DAF" w:rsidRDefault="000A3B75" w:rsidP="000A3B75">
      <w:pPr>
        <w:framePr w:hSpace="141" w:wrap="around" w:vAnchor="text" w:hAnchor="text" w:y="1"/>
        <w:numPr>
          <w:ilvl w:val="0"/>
          <w:numId w:val="31"/>
        </w:numPr>
        <w:tabs>
          <w:tab w:val="left" w:pos="708"/>
        </w:tabs>
        <w:spacing w:line="240" w:lineRule="atLeast"/>
        <w:contextualSpacing/>
        <w:suppressOverlap/>
        <w:rPr>
          <w:rFonts w:asciiTheme="majorHAnsi" w:eastAsia="Times New Roman" w:hAnsiTheme="majorHAnsi" w:cs="Times New Roman"/>
          <w:sz w:val="20"/>
          <w:szCs w:val="20"/>
          <w:lang w:eastAsia="nl-NL"/>
        </w:rPr>
      </w:pPr>
      <w:r w:rsidRPr="00E45DAF">
        <w:rPr>
          <w:rFonts w:asciiTheme="majorHAnsi" w:eastAsia="Times New Roman" w:hAnsiTheme="majorHAnsi" w:cs="Times New Roman"/>
          <w:sz w:val="20"/>
          <w:szCs w:val="20"/>
          <w:lang w:val="en-US" w:eastAsia="nl-NL"/>
        </w:rPr>
        <w:t>Overige</w:t>
      </w:r>
      <w:r w:rsidRPr="00E45DAF">
        <w:rPr>
          <w:rFonts w:asciiTheme="majorHAnsi" w:eastAsia="Times New Roman" w:hAnsiTheme="majorHAnsi" w:cs="Times New Roman"/>
          <w:sz w:val="20"/>
          <w:szCs w:val="20"/>
          <w:lang w:eastAsia="nl-NL"/>
        </w:rPr>
        <w:t xml:space="preserve">. </w:t>
      </w:r>
    </w:p>
    <w:p w:rsidR="003C0976" w:rsidRPr="00E45DAF" w:rsidRDefault="00E276A7" w:rsidP="003C0976">
      <w:pPr>
        <w:rPr>
          <w:rFonts w:asciiTheme="majorHAnsi" w:hAnsiTheme="majorHAnsi" w:cs="Arial"/>
          <w:sz w:val="20"/>
          <w:szCs w:val="20"/>
        </w:rPr>
      </w:pPr>
      <w:r w:rsidRPr="00E45DAF">
        <w:rPr>
          <w:rFonts w:asciiTheme="majorHAnsi" w:hAnsiTheme="majorHAnsi"/>
          <w:sz w:val="20"/>
          <w:szCs w:val="20"/>
        </w:rPr>
        <w:lastRenderedPageBreak/>
        <w:t>U geeft hier een korte beschrijving</w:t>
      </w:r>
      <w:r w:rsidR="00B062CE" w:rsidRPr="00E45DAF">
        <w:rPr>
          <w:rFonts w:asciiTheme="majorHAnsi" w:hAnsiTheme="majorHAnsi"/>
          <w:sz w:val="20"/>
          <w:szCs w:val="20"/>
        </w:rPr>
        <w:t xml:space="preserve"> (maximaal 1A4)</w:t>
      </w:r>
      <w:r w:rsidRPr="00E45DAF">
        <w:rPr>
          <w:rFonts w:asciiTheme="majorHAnsi" w:hAnsiTheme="majorHAnsi"/>
          <w:sz w:val="20"/>
          <w:szCs w:val="20"/>
        </w:rPr>
        <w:t xml:space="preserve"> en een verdieping op de ervaring die u heeft, met een focus op de faciliteer methodieken. Op welke wijze past u deze in de praktijk toe en met welk resultaat?</w:t>
      </w:r>
    </w:p>
    <w:p w:rsidR="00241548" w:rsidRPr="00E45DAF" w:rsidRDefault="00241548" w:rsidP="00F005C7">
      <w:pPr>
        <w:rPr>
          <w:rFonts w:asciiTheme="majorHAnsi" w:hAnsiTheme="majorHAnsi"/>
          <w:sz w:val="20"/>
          <w:szCs w:val="20"/>
        </w:rPr>
      </w:pPr>
    </w:p>
    <w:sectPr w:rsidR="00241548" w:rsidRPr="00E45DAF" w:rsidSect="0073653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B75" w:rsidRDefault="000A3B75" w:rsidP="0088501B">
      <w:r>
        <w:separator/>
      </w:r>
    </w:p>
  </w:endnote>
  <w:endnote w:type="continuationSeparator" w:id="0">
    <w:p w:rsidR="000A3B75" w:rsidRDefault="000A3B75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B75" w:rsidRDefault="000A3B75" w:rsidP="0088501B">
      <w:r>
        <w:separator/>
      </w:r>
    </w:p>
  </w:footnote>
  <w:footnote w:type="continuationSeparator" w:id="0">
    <w:p w:rsidR="000A3B75" w:rsidRDefault="000A3B75" w:rsidP="00885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2D54C6C"/>
    <w:multiLevelType w:val="multilevel"/>
    <w:tmpl w:val="06962652"/>
    <w:numStyleLink w:val="Lijststijl"/>
  </w:abstractNum>
  <w:abstractNum w:abstractNumId="4">
    <w:nsid w:val="04AF55C7"/>
    <w:multiLevelType w:val="multilevel"/>
    <w:tmpl w:val="06962652"/>
    <w:numStyleLink w:val="Lijststijl"/>
  </w:abstractNum>
  <w:abstractNum w:abstractNumId="5">
    <w:nsid w:val="063964C2"/>
    <w:multiLevelType w:val="multilevel"/>
    <w:tmpl w:val="06962652"/>
    <w:numStyleLink w:val="Lijststijl"/>
  </w:abstractNum>
  <w:abstractNum w:abstractNumId="6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09483BD7"/>
    <w:multiLevelType w:val="multilevel"/>
    <w:tmpl w:val="06962652"/>
    <w:numStyleLink w:val="Lijststijl"/>
  </w:abstractNum>
  <w:abstractNum w:abstractNumId="8">
    <w:nsid w:val="0A9D5DE4"/>
    <w:multiLevelType w:val="multilevel"/>
    <w:tmpl w:val="06962652"/>
    <w:numStyleLink w:val="Lijststijl"/>
  </w:abstractNum>
  <w:abstractNum w:abstractNumId="9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>
    <w:nsid w:val="1895513E"/>
    <w:multiLevelType w:val="multilevel"/>
    <w:tmpl w:val="06962652"/>
    <w:numStyleLink w:val="Lijststijl"/>
  </w:abstractNum>
  <w:abstractNum w:abstractNumId="13">
    <w:nsid w:val="1EF30CAC"/>
    <w:multiLevelType w:val="hybridMultilevel"/>
    <w:tmpl w:val="CCF0C9CA"/>
    <w:lvl w:ilvl="0" w:tplc="CA4077B8">
      <w:numFmt w:val="bullet"/>
      <w:lvlText w:val="□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6F82458"/>
    <w:multiLevelType w:val="multilevel"/>
    <w:tmpl w:val="6A8E5BD4"/>
    <w:numStyleLink w:val="Stijl2"/>
  </w:abstractNum>
  <w:abstractNum w:abstractNumId="16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7">
    <w:nsid w:val="311653D5"/>
    <w:multiLevelType w:val="multilevel"/>
    <w:tmpl w:val="A4700AB0"/>
    <w:lvl w:ilvl="0">
      <w:start w:val="1"/>
      <w:numFmt w:val="bullet"/>
      <w:pStyle w:val="Lijstalinea1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8">
    <w:nsid w:val="31CB79D8"/>
    <w:multiLevelType w:val="multilevel"/>
    <w:tmpl w:val="06962652"/>
    <w:numStyleLink w:val="Lijststijl"/>
  </w:abstractNum>
  <w:abstractNum w:abstractNumId="19">
    <w:nsid w:val="31E853D2"/>
    <w:multiLevelType w:val="multilevel"/>
    <w:tmpl w:val="06962652"/>
    <w:numStyleLink w:val="Lijststijl"/>
  </w:abstractNum>
  <w:abstractNum w:abstractNumId="2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6A6389A"/>
    <w:multiLevelType w:val="multilevel"/>
    <w:tmpl w:val="6A8E5BD4"/>
    <w:numStyleLink w:val="Stijl2"/>
  </w:abstractNum>
  <w:abstractNum w:abstractNumId="22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DB631B"/>
    <w:multiLevelType w:val="multilevel"/>
    <w:tmpl w:val="06962652"/>
    <w:numStyleLink w:val="Lijststijl"/>
  </w:abstractNum>
  <w:abstractNum w:abstractNumId="24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CF94352"/>
    <w:multiLevelType w:val="hybridMultilevel"/>
    <w:tmpl w:val="D82C9C88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7">
    <w:nsid w:val="5CAF5D0D"/>
    <w:multiLevelType w:val="multilevel"/>
    <w:tmpl w:val="06962652"/>
    <w:numStyleLink w:val="Lijststijl"/>
  </w:abstractNum>
  <w:abstractNum w:abstractNumId="28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050C84"/>
    <w:multiLevelType w:val="multilevel"/>
    <w:tmpl w:val="06962652"/>
    <w:numStyleLink w:val="Lijststijl"/>
  </w:abstractNum>
  <w:abstractNum w:abstractNumId="30">
    <w:nsid w:val="7BBD4DA1"/>
    <w:multiLevelType w:val="hybridMultilevel"/>
    <w:tmpl w:val="2B20CEC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E671589"/>
    <w:multiLevelType w:val="hybridMultilevel"/>
    <w:tmpl w:val="9F8C4A68"/>
    <w:lvl w:ilvl="0" w:tplc="CA4077B8">
      <w:numFmt w:val="bullet"/>
      <w:lvlText w:val="□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27"/>
  </w:num>
  <w:num w:numId="4">
    <w:abstractNumId w:val="10"/>
  </w:num>
  <w:num w:numId="5">
    <w:abstractNumId w:val="15"/>
  </w:num>
  <w:num w:numId="6">
    <w:abstractNumId w:val="18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5"/>
  </w:num>
  <w:num w:numId="12">
    <w:abstractNumId w:val="5"/>
  </w:num>
  <w:num w:numId="13">
    <w:abstractNumId w:val="28"/>
  </w:num>
  <w:num w:numId="14">
    <w:abstractNumId w:val="3"/>
  </w:num>
  <w:num w:numId="15">
    <w:abstractNumId w:val="16"/>
  </w:num>
  <w:num w:numId="16">
    <w:abstractNumId w:val="22"/>
  </w:num>
  <w:num w:numId="17">
    <w:abstractNumId w:val="8"/>
  </w:num>
  <w:num w:numId="18">
    <w:abstractNumId w:val="19"/>
  </w:num>
  <w:num w:numId="19">
    <w:abstractNumId w:val="29"/>
  </w:num>
  <w:num w:numId="20">
    <w:abstractNumId w:val="12"/>
  </w:num>
  <w:num w:numId="21">
    <w:abstractNumId w:val="21"/>
  </w:num>
  <w:num w:numId="22">
    <w:abstractNumId w:val="23"/>
  </w:num>
  <w:num w:numId="23">
    <w:abstractNumId w:val="17"/>
  </w:num>
  <w:num w:numId="24">
    <w:abstractNumId w:val="26"/>
  </w:num>
  <w:num w:numId="25">
    <w:abstractNumId w:val="24"/>
  </w:num>
  <w:num w:numId="26">
    <w:abstractNumId w:val="6"/>
  </w:num>
  <w:num w:numId="27">
    <w:abstractNumId w:val="14"/>
  </w:num>
  <w:num w:numId="28">
    <w:abstractNumId w:val="20"/>
  </w:num>
  <w:num w:numId="29">
    <w:abstractNumId w:val="4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25"/>
  </w:num>
  <w:num w:numId="33">
    <w:abstractNumId w:val="13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B75"/>
    <w:rsid w:val="000A3B75"/>
    <w:rsid w:val="000E1F3B"/>
    <w:rsid w:val="001D6F03"/>
    <w:rsid w:val="00241548"/>
    <w:rsid w:val="002A6578"/>
    <w:rsid w:val="002B1092"/>
    <w:rsid w:val="002E0FD2"/>
    <w:rsid w:val="0038549E"/>
    <w:rsid w:val="003C0976"/>
    <w:rsid w:val="003C4BF2"/>
    <w:rsid w:val="0040142D"/>
    <w:rsid w:val="0040571B"/>
    <w:rsid w:val="00450447"/>
    <w:rsid w:val="004B0EA1"/>
    <w:rsid w:val="004D766D"/>
    <w:rsid w:val="005A4FBE"/>
    <w:rsid w:val="005D2CF1"/>
    <w:rsid w:val="005E046F"/>
    <w:rsid w:val="006006F5"/>
    <w:rsid w:val="006D2E66"/>
    <w:rsid w:val="006F42D7"/>
    <w:rsid w:val="0073653F"/>
    <w:rsid w:val="007F4AEA"/>
    <w:rsid w:val="0088501B"/>
    <w:rsid w:val="008E3581"/>
    <w:rsid w:val="00905289"/>
    <w:rsid w:val="009C5CF5"/>
    <w:rsid w:val="00A32591"/>
    <w:rsid w:val="00A77ABF"/>
    <w:rsid w:val="00A863E9"/>
    <w:rsid w:val="00B022C4"/>
    <w:rsid w:val="00B062CE"/>
    <w:rsid w:val="00B559E9"/>
    <w:rsid w:val="00B72222"/>
    <w:rsid w:val="00B80650"/>
    <w:rsid w:val="00C36FAA"/>
    <w:rsid w:val="00CA55CC"/>
    <w:rsid w:val="00DA3555"/>
    <w:rsid w:val="00E276A7"/>
    <w:rsid w:val="00E45DAF"/>
    <w:rsid w:val="00ED7AB9"/>
    <w:rsid w:val="00EE5BBE"/>
    <w:rsid w:val="00F005C7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8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unhideWhenUsed="0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C4BF2"/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ascii="Verdana" w:eastAsiaTheme="majorEastAsia" w:hAnsi="Verdan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ascii="Verdana" w:eastAsiaTheme="majorEastAsia" w:hAnsi="Verdan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ascii="Verdana" w:eastAsiaTheme="majorEastAsia" w:hAnsi="Verdan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73653F"/>
    <w:pPr>
      <w:ind w:left="227"/>
    </w:pPr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73653F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365F91" w:themeColor="text1" w:themeShade="BF"/>
    </w:rPr>
    <w:tblPr>
      <w:tblStyleRowBandSize w:val="1"/>
      <w:tblStyleColBandSize w:val="1"/>
      <w:tblBorders>
        <w:top w:val="single" w:sz="8" w:space="0" w:color="4F81BD" w:themeColor="text1"/>
        <w:bottom w:val="single" w:sz="8" w:space="0" w:color="4F81BD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text1"/>
          <w:left w:val="nil"/>
          <w:bottom w:val="single" w:sz="8" w:space="0" w:color="4F81BD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text1"/>
          <w:left w:val="nil"/>
          <w:bottom w:val="single" w:sz="8" w:space="0" w:color="4F81BD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A7BFDE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4F81BD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4F81BD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C09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C097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C097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09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0976"/>
    <w:rPr>
      <w:b/>
      <w:bCs/>
      <w:sz w:val="20"/>
      <w:szCs w:val="20"/>
    </w:rPr>
  </w:style>
  <w:style w:type="paragraph" w:customStyle="1" w:styleId="OngenummerdeKopBijlage">
    <w:name w:val="OngenummerdeKopBijlage"/>
    <w:basedOn w:val="Standaard"/>
    <w:next w:val="Standaard"/>
    <w:rsid w:val="00E276A7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rFonts w:ascii="Verdana" w:eastAsia="Times New Roman" w:hAnsi="Verdana" w:cs="Times New Roman"/>
      <w:sz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8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unhideWhenUsed="0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C4BF2"/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ascii="Verdana" w:eastAsiaTheme="majorEastAsia" w:hAnsi="Verdan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ascii="Verdana" w:eastAsiaTheme="majorEastAsia" w:hAnsi="Verdan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ascii="Verdana" w:eastAsiaTheme="majorEastAsia" w:hAnsi="Verdan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73653F"/>
    <w:pPr>
      <w:ind w:left="227"/>
    </w:pPr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73653F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365F91" w:themeColor="text1" w:themeShade="BF"/>
    </w:rPr>
    <w:tblPr>
      <w:tblStyleRowBandSize w:val="1"/>
      <w:tblStyleColBandSize w:val="1"/>
      <w:tblBorders>
        <w:top w:val="single" w:sz="8" w:space="0" w:color="4F81BD" w:themeColor="text1"/>
        <w:bottom w:val="single" w:sz="8" w:space="0" w:color="4F81BD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text1"/>
          <w:left w:val="nil"/>
          <w:bottom w:val="single" w:sz="8" w:space="0" w:color="4F81BD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text1"/>
          <w:left w:val="nil"/>
          <w:bottom w:val="single" w:sz="8" w:space="0" w:color="4F81BD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A7BFDE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4F81BD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4F81BD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C09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C097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C097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09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0976"/>
    <w:rPr>
      <w:b/>
      <w:bCs/>
      <w:sz w:val="20"/>
      <w:szCs w:val="20"/>
    </w:rPr>
  </w:style>
  <w:style w:type="paragraph" w:customStyle="1" w:styleId="OngenummerdeKopBijlage">
    <w:name w:val="OngenummerdeKopBijlage"/>
    <w:basedOn w:val="Standaard"/>
    <w:next w:val="Standaard"/>
    <w:rsid w:val="00E276A7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rFonts w:ascii="Verdana" w:eastAsia="Times New Roman" w:hAnsi="Verdana" w:cs="Times New Roman"/>
      <w:sz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7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Rijkswaterstaat">
  <a:themeElements>
    <a:clrScheme name="Rijkswaterstaat">
      <a:dk1>
        <a:srgbClr val="4F81BD"/>
      </a:dk1>
      <a:lt1>
        <a:sysClr val="window" lastClr="FFFFFF"/>
      </a:lt1>
      <a:dk2>
        <a:srgbClr val="000000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F6534-67FD-421A-8B39-ED566D8C4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Rijt, Martijn van der (CD)</dc:creator>
  <cp:lastModifiedBy>Gangadin-Oppentocht, Wiemla (CD)</cp:lastModifiedBy>
  <cp:revision>2</cp:revision>
  <dcterms:created xsi:type="dcterms:W3CDTF">2017-11-22T13:43:00Z</dcterms:created>
  <dcterms:modified xsi:type="dcterms:W3CDTF">2017-11-22T13:43:00Z</dcterms:modified>
</cp:coreProperties>
</file>