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06" w:rsidRPr="00AF3506" w:rsidRDefault="00AF3506" w:rsidP="00AF3506">
      <w:pPr>
        <w:pStyle w:val="Kop9"/>
        <w:pageBreakBefore/>
        <w:numPr>
          <w:ilvl w:val="0"/>
          <w:numId w:val="0"/>
        </w:numPr>
        <w:spacing w:before="0" w:after="0" w:line="540" w:lineRule="exact"/>
        <w:ind w:left="284" w:hanging="1560"/>
        <w:jc w:val="left"/>
        <w:rPr>
          <w:rFonts w:ascii="Corbel" w:hAnsi="Corbel"/>
          <w:b/>
          <w:sz w:val="40"/>
          <w:szCs w:val="40"/>
        </w:rPr>
      </w:pPr>
      <w:r w:rsidRPr="00AF3506">
        <w:rPr>
          <w:rFonts w:ascii="Corbel" w:hAnsi="Corbel"/>
          <w:b/>
          <w:sz w:val="40"/>
          <w:szCs w:val="40"/>
        </w:rPr>
        <w:t xml:space="preserve">Bijlage 4 </w:t>
      </w:r>
      <w:r>
        <w:rPr>
          <w:rFonts w:ascii="Corbel" w:hAnsi="Corbel"/>
          <w:b/>
          <w:sz w:val="40"/>
          <w:szCs w:val="40"/>
        </w:rPr>
        <w:t>Modelverklaring beschikbaarheid</w:t>
      </w:r>
      <w:r w:rsidRPr="00AF3506">
        <w:rPr>
          <w:rFonts w:ascii="Corbel" w:hAnsi="Corbel"/>
          <w:b/>
          <w:sz w:val="40"/>
          <w:szCs w:val="40"/>
        </w:rPr>
        <w:t xml:space="preserve"> Belangrijke Onderopdrachtnemer</w:t>
      </w:r>
    </w:p>
    <w:p w:rsidR="00AF3506" w:rsidRDefault="00AF3506" w:rsidP="00AF3506"/>
    <w:p w:rsidR="00AF3506" w:rsidRPr="00331A99" w:rsidRDefault="00AF3506" w:rsidP="00AF3506">
      <w:pPr>
        <w:pStyle w:val="6Definitie"/>
        <w:ind w:left="-426"/>
        <w:rPr>
          <w:rFonts w:ascii="Corbel" w:hAnsi="Corbel"/>
          <w:sz w:val="22"/>
          <w:szCs w:val="22"/>
        </w:rPr>
      </w:pPr>
      <w:r w:rsidRPr="00331A99">
        <w:rPr>
          <w:rFonts w:ascii="Corbel" w:hAnsi="Corbel"/>
          <w:sz w:val="22"/>
          <w:szCs w:val="22"/>
        </w:rPr>
        <w:t>A. Gegevens belangrijke onderopdrachtnemer</w:t>
      </w:r>
    </w:p>
    <w:p w:rsidR="00AF3506" w:rsidRPr="00331A99" w:rsidRDefault="00AF3506" w:rsidP="00AF3506">
      <w:pPr>
        <w:rPr>
          <w:rFonts w:ascii="Corbel" w:hAnsi="Corbel"/>
          <w:noProof/>
          <w:sz w:val="22"/>
          <w:szCs w:val="22"/>
        </w:rPr>
      </w:pPr>
    </w:p>
    <w:tbl>
      <w:tblPr>
        <w:tblW w:w="9073" w:type="dxa"/>
        <w:tblInd w:w="-885" w:type="dxa"/>
        <w:tblLayout w:type="fixed"/>
        <w:tblLook w:val="0000" w:firstRow="0" w:lastRow="0" w:firstColumn="0" w:lastColumn="0" w:noHBand="0" w:noVBand="0"/>
      </w:tblPr>
      <w:tblGrid>
        <w:gridCol w:w="4663"/>
        <w:gridCol w:w="4410"/>
      </w:tblGrid>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vertAlign w:val="superscript"/>
              </w:rPr>
            </w:pPr>
            <w:r w:rsidRPr="00331A99">
              <w:rPr>
                <w:rFonts w:ascii="Corbel" w:hAnsi="Corbel"/>
                <w:sz w:val="22"/>
                <w:szCs w:val="22"/>
              </w:rPr>
              <w:t>Naam (volgens handelsregister)</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vertAlign w:val="superscript"/>
              </w:rPr>
            </w:pPr>
            <w:r w:rsidRPr="00331A99">
              <w:rPr>
                <w:rFonts w:ascii="Corbel" w:hAnsi="Corbel"/>
                <w:sz w:val="22"/>
                <w:szCs w:val="22"/>
              </w:rPr>
              <w:t>Rechtsvorm</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rPr>
            </w:pPr>
            <w:r w:rsidRPr="00331A99">
              <w:rPr>
                <w:rFonts w:ascii="Corbel" w:hAnsi="Corbel"/>
                <w:sz w:val="22"/>
                <w:szCs w:val="22"/>
              </w:rPr>
              <w:t>(Statutaire) vestigingsplaats</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rPr>
            </w:pPr>
            <w:r w:rsidRPr="00331A99">
              <w:rPr>
                <w:rFonts w:ascii="Corbel" w:hAnsi="Corbel"/>
                <w:sz w:val="22"/>
                <w:szCs w:val="22"/>
              </w:rPr>
              <w:t>Land van vestiging</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vertAlign w:val="superscript"/>
              </w:rPr>
            </w:pPr>
            <w:r w:rsidRPr="00331A99">
              <w:rPr>
                <w:rFonts w:ascii="Corbel" w:hAnsi="Corbel"/>
                <w:sz w:val="22"/>
                <w:szCs w:val="22"/>
              </w:rPr>
              <w:t xml:space="preserve">Adresgegevens </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lang w:val="fr-FR"/>
              </w:rPr>
            </w:pPr>
            <w:r w:rsidRPr="00331A99">
              <w:rPr>
                <w:rFonts w:ascii="Corbel" w:hAnsi="Corbel"/>
                <w:sz w:val="22"/>
                <w:szCs w:val="22"/>
                <w:lang w:val="fr-FR"/>
              </w:rPr>
              <w:t xml:space="preserve">E-mail </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lang w:val="fr-FR"/>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lang w:val="fr-FR"/>
              </w:rPr>
            </w:pPr>
            <w:r w:rsidRPr="00331A99">
              <w:rPr>
                <w:rFonts w:ascii="Corbel" w:hAnsi="Corbel"/>
                <w:sz w:val="22"/>
                <w:szCs w:val="22"/>
                <w:lang w:val="fr-FR"/>
              </w:rPr>
              <w:t>Fax</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lang w:val="fr-FR"/>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rPr>
            </w:pPr>
            <w:r w:rsidRPr="00331A99">
              <w:rPr>
                <w:rFonts w:ascii="Corbel" w:hAnsi="Corbel"/>
                <w:sz w:val="22"/>
                <w:szCs w:val="22"/>
              </w:rPr>
              <w:t>Telefoon</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18"/>
              <w:rPr>
                <w:rFonts w:ascii="Corbel" w:hAnsi="Corbel"/>
                <w:sz w:val="22"/>
                <w:szCs w:val="22"/>
              </w:rPr>
            </w:pPr>
            <w:r w:rsidRPr="00331A99">
              <w:rPr>
                <w:rFonts w:ascii="Corbel" w:hAnsi="Corbel"/>
                <w:sz w:val="22"/>
                <w:szCs w:val="22"/>
              </w:rPr>
              <w:t>Naam contactpersoon</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ind w:firstLine="50"/>
              <w:rPr>
                <w:rFonts w:ascii="Corbel" w:hAnsi="Corbel"/>
                <w:sz w:val="22"/>
                <w:szCs w:val="22"/>
              </w:rPr>
            </w:pPr>
          </w:p>
        </w:tc>
      </w:tr>
    </w:tbl>
    <w:p w:rsidR="00AF3506" w:rsidRPr="00331A99" w:rsidRDefault="00AF3506" w:rsidP="00AF3506">
      <w:pPr>
        <w:ind w:left="-426"/>
        <w:rPr>
          <w:rFonts w:ascii="Corbel" w:hAnsi="Corbel"/>
          <w:noProof/>
          <w:sz w:val="22"/>
          <w:szCs w:val="22"/>
        </w:rPr>
      </w:pPr>
    </w:p>
    <w:p w:rsidR="00AF3506" w:rsidRPr="00331A99" w:rsidRDefault="00AF3506" w:rsidP="00AF3506">
      <w:pPr>
        <w:pStyle w:val="6Definitie"/>
        <w:ind w:left="-426"/>
        <w:rPr>
          <w:rFonts w:ascii="Corbel" w:hAnsi="Corbel"/>
          <w:sz w:val="22"/>
          <w:szCs w:val="22"/>
        </w:rPr>
      </w:pPr>
      <w:r w:rsidRPr="00331A99">
        <w:rPr>
          <w:rFonts w:ascii="Corbel" w:hAnsi="Corbel"/>
          <w:sz w:val="22"/>
          <w:szCs w:val="22"/>
        </w:rPr>
        <w:t>B. Verklaring belangrijke onderopdrachtnemer</w:t>
      </w:r>
    </w:p>
    <w:p w:rsidR="00AF3506" w:rsidRPr="00331A99" w:rsidRDefault="00AF3506" w:rsidP="00AF3506">
      <w:pPr>
        <w:ind w:left="-426"/>
        <w:rPr>
          <w:rFonts w:ascii="Corbel" w:hAnsi="Corbel"/>
          <w:sz w:val="22"/>
          <w:szCs w:val="22"/>
        </w:rPr>
      </w:pPr>
      <w:r w:rsidRPr="00331A99">
        <w:rPr>
          <w:rFonts w:ascii="Corbel" w:hAnsi="Corbel"/>
          <w:sz w:val="22"/>
          <w:szCs w:val="22"/>
        </w:rPr>
        <w:t>[naam belangrijke onderopdrachtnemer] verklaart:</w:t>
      </w:r>
    </w:p>
    <w:p w:rsidR="00AF3506" w:rsidRPr="00331A99" w:rsidRDefault="00AF3506" w:rsidP="00AF3506">
      <w:pPr>
        <w:pStyle w:val="5abclijst"/>
        <w:numPr>
          <w:ilvl w:val="0"/>
          <w:numId w:val="31"/>
        </w:numPr>
        <w:tabs>
          <w:tab w:val="clear" w:pos="7983"/>
        </w:tabs>
        <w:ind w:left="-426"/>
        <w:rPr>
          <w:rFonts w:ascii="Corbel" w:hAnsi="Corbel"/>
          <w:sz w:val="22"/>
          <w:szCs w:val="22"/>
        </w:rPr>
      </w:pPr>
      <w:r w:rsidRPr="00331A99">
        <w:rPr>
          <w:rFonts w:ascii="Corbel" w:hAnsi="Corbel"/>
          <w:sz w:val="22"/>
          <w:szCs w:val="22"/>
        </w:rPr>
        <w:t>Dat zij heeft kennisgenomen van de aanbestedingsleidraad voor deze aanbestedingsprocedure en onvoorwaardelijk met de daarin neergelegde procedure instemt;</w:t>
      </w:r>
    </w:p>
    <w:p w:rsidR="00AF3506" w:rsidRPr="00331A99" w:rsidRDefault="00AF3506" w:rsidP="00AF3506">
      <w:pPr>
        <w:pStyle w:val="5abclijst"/>
        <w:numPr>
          <w:ilvl w:val="0"/>
          <w:numId w:val="31"/>
        </w:numPr>
        <w:tabs>
          <w:tab w:val="clear" w:pos="7983"/>
        </w:tabs>
        <w:ind w:left="-426"/>
        <w:rPr>
          <w:rFonts w:ascii="Corbel" w:hAnsi="Corbel"/>
          <w:sz w:val="22"/>
          <w:szCs w:val="22"/>
        </w:rPr>
      </w:pPr>
      <w:r w:rsidRPr="00331A99">
        <w:rPr>
          <w:rFonts w:ascii="Corbel" w:hAnsi="Corbel"/>
          <w:sz w:val="22"/>
          <w:szCs w:val="22"/>
        </w:rPr>
        <w:t>Dat alle informatie die zij in het kader van</w:t>
      </w:r>
      <w:bookmarkStart w:id="0" w:name="_GoBack"/>
      <w:bookmarkEnd w:id="0"/>
      <w:r w:rsidRPr="00331A99">
        <w:rPr>
          <w:rFonts w:ascii="Corbel" w:hAnsi="Corbel"/>
          <w:sz w:val="22"/>
          <w:szCs w:val="22"/>
        </w:rPr>
        <w:t xml:space="preserve"> deze aanbestedingsprocedure, direct of indirect, aan de aanbesteder heeft verstrekt en zal verstrekken juist is en dat zij zich ervan bewust is dat eventueel door aanbesteder gesignaleerde onjuistheden daarin aanleiding kunnen geven de gegadigde uit te sluiten van verdere deelneming aan deze aanbestedingsprocedure;</w:t>
      </w:r>
    </w:p>
    <w:p w:rsidR="00AF3506" w:rsidRPr="00331A99" w:rsidRDefault="00AF3506" w:rsidP="00AF3506">
      <w:pPr>
        <w:pStyle w:val="5abclijst"/>
        <w:numPr>
          <w:ilvl w:val="0"/>
          <w:numId w:val="31"/>
        </w:numPr>
        <w:tabs>
          <w:tab w:val="clear" w:pos="7983"/>
        </w:tabs>
        <w:ind w:left="-426"/>
        <w:rPr>
          <w:rFonts w:ascii="Corbel" w:hAnsi="Corbel"/>
          <w:sz w:val="22"/>
          <w:szCs w:val="22"/>
        </w:rPr>
      </w:pPr>
      <w:r w:rsidRPr="00331A99">
        <w:rPr>
          <w:rFonts w:ascii="Corbel" w:hAnsi="Corbel"/>
          <w:sz w:val="22"/>
          <w:szCs w:val="22"/>
        </w:rPr>
        <w:t>Dat [naam gegadigde], indien de opdracht aan [naam gegadigde] zal worden gegund, voor de uitvoering van de opdracht zal kunnen beschikken over de middelen die de ondergetekende ter beschikking heeft.</w:t>
      </w:r>
    </w:p>
    <w:p w:rsidR="00AF3506" w:rsidRPr="00331A99" w:rsidRDefault="00AF3506" w:rsidP="00AF3506">
      <w:pPr>
        <w:adjustRightInd/>
        <w:snapToGrid/>
        <w:ind w:left="-426"/>
        <w:contextualSpacing/>
        <w:rPr>
          <w:rFonts w:ascii="Corbel" w:hAnsi="Corbel"/>
          <w:sz w:val="22"/>
          <w:szCs w:val="22"/>
        </w:rPr>
      </w:pPr>
    </w:p>
    <w:p w:rsidR="00AF3506" w:rsidRPr="00331A99" w:rsidRDefault="00AF3506" w:rsidP="00AF3506">
      <w:pPr>
        <w:pStyle w:val="6Definitie"/>
        <w:ind w:left="-426"/>
        <w:rPr>
          <w:rFonts w:ascii="Corbel" w:hAnsi="Corbel"/>
          <w:sz w:val="22"/>
          <w:szCs w:val="22"/>
        </w:rPr>
      </w:pPr>
      <w:r w:rsidRPr="00331A99">
        <w:rPr>
          <w:rFonts w:ascii="Corbel" w:hAnsi="Corbel"/>
          <w:sz w:val="22"/>
          <w:szCs w:val="22"/>
        </w:rPr>
        <w:t>C. Ondertekening belangrijke onderopdrachtnemer</w:t>
      </w:r>
      <w:r w:rsidRPr="00331A99">
        <w:rPr>
          <w:rStyle w:val="Voetnootmarkering"/>
          <w:rFonts w:ascii="Corbel" w:hAnsi="Corbel"/>
          <w:sz w:val="22"/>
          <w:szCs w:val="22"/>
        </w:rPr>
        <w:footnoteReference w:id="1"/>
      </w:r>
    </w:p>
    <w:p w:rsidR="00AF3506" w:rsidRPr="00331A99" w:rsidRDefault="00AF3506" w:rsidP="00AF3506">
      <w:pPr>
        <w:ind w:left="-426"/>
        <w:rPr>
          <w:rFonts w:ascii="Corbel" w:hAnsi="Corbel"/>
          <w:noProof/>
          <w:sz w:val="22"/>
          <w:szCs w:val="22"/>
        </w:rPr>
      </w:pPr>
    </w:p>
    <w:tbl>
      <w:tblPr>
        <w:tblW w:w="9073" w:type="dxa"/>
        <w:tblInd w:w="-885" w:type="dxa"/>
        <w:tblLayout w:type="fixed"/>
        <w:tblLook w:val="0000" w:firstRow="0" w:lastRow="0" w:firstColumn="0" w:lastColumn="0" w:noHBand="0" w:noVBand="0"/>
      </w:tblPr>
      <w:tblGrid>
        <w:gridCol w:w="4663"/>
        <w:gridCol w:w="4410"/>
      </w:tblGrid>
      <w:tr w:rsidR="00AF3506" w:rsidRPr="00331A99" w:rsidTr="00ED476D">
        <w:trPr>
          <w:trHeight w:val="302"/>
        </w:trPr>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pStyle w:val="4PHLNormalgeeninspringing"/>
              <w:rPr>
                <w:rFonts w:ascii="Corbel" w:hAnsi="Corbel"/>
                <w:sz w:val="22"/>
                <w:szCs w:val="22"/>
              </w:rPr>
            </w:pPr>
            <w:r w:rsidRPr="00331A99">
              <w:rPr>
                <w:rFonts w:ascii="Corbel" w:hAnsi="Corbel"/>
                <w:sz w:val="22"/>
                <w:szCs w:val="22"/>
              </w:rPr>
              <w:t>Aldus getekend te (plaats), (datum)</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pStyle w:val="4PHLNormalgeeninspringing"/>
              <w:rPr>
                <w:rFonts w:ascii="Corbel" w:hAnsi="Corbel"/>
                <w:sz w:val="22"/>
                <w:szCs w:val="22"/>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pStyle w:val="4PHLNormalgeeninspringing"/>
              <w:rPr>
                <w:rFonts w:ascii="Corbel" w:hAnsi="Corbel"/>
                <w:sz w:val="22"/>
                <w:szCs w:val="22"/>
              </w:rPr>
            </w:pPr>
            <w:r w:rsidRPr="00331A99">
              <w:rPr>
                <w:rFonts w:ascii="Corbel" w:hAnsi="Corbel"/>
                <w:sz w:val="22"/>
                <w:szCs w:val="22"/>
              </w:rPr>
              <w:t>Naam vertegenwoordigingsbevoegde natuurlijk persoon</w:t>
            </w:r>
            <w:r w:rsidRPr="00331A99">
              <w:rPr>
                <w:rStyle w:val="Voetnootmarkering"/>
                <w:rFonts w:ascii="Corbel" w:hAnsi="Corbel"/>
                <w:sz w:val="22"/>
                <w:szCs w:val="22"/>
              </w:rPr>
              <w:footnoteReference w:id="2"/>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pStyle w:val="4PHLNormalgeeninspringing"/>
              <w:rPr>
                <w:rFonts w:ascii="Corbel" w:hAnsi="Corbel"/>
                <w:sz w:val="22"/>
                <w:szCs w:val="22"/>
              </w:rPr>
            </w:pPr>
          </w:p>
        </w:tc>
      </w:tr>
      <w:tr w:rsidR="00AF3506" w:rsidRPr="00331A99" w:rsidTr="00ED476D">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pStyle w:val="4PHLNormalgeeninspringing"/>
              <w:rPr>
                <w:rFonts w:ascii="Corbel" w:hAnsi="Corbel"/>
                <w:sz w:val="22"/>
                <w:szCs w:val="22"/>
              </w:rPr>
            </w:pPr>
            <w:r w:rsidRPr="00331A99">
              <w:rPr>
                <w:rFonts w:ascii="Corbel" w:hAnsi="Corbel"/>
                <w:sz w:val="22"/>
                <w:szCs w:val="22"/>
              </w:rPr>
              <w:t xml:space="preserve">Functie </w:t>
            </w: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pStyle w:val="4PHLNormalgeeninspringing"/>
              <w:rPr>
                <w:rFonts w:ascii="Corbel" w:hAnsi="Corbel"/>
                <w:sz w:val="22"/>
                <w:szCs w:val="22"/>
              </w:rPr>
            </w:pPr>
          </w:p>
        </w:tc>
      </w:tr>
      <w:tr w:rsidR="00AF3506" w:rsidRPr="00331A99" w:rsidTr="00ED476D">
        <w:trPr>
          <w:trHeight w:val="760"/>
        </w:trPr>
        <w:tc>
          <w:tcPr>
            <w:tcW w:w="4663"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pStyle w:val="4PHLNormalgeeninspringing"/>
              <w:rPr>
                <w:rFonts w:ascii="Corbel" w:hAnsi="Corbel"/>
                <w:sz w:val="22"/>
                <w:szCs w:val="22"/>
              </w:rPr>
            </w:pPr>
            <w:r w:rsidRPr="00331A99">
              <w:rPr>
                <w:rFonts w:ascii="Corbel" w:hAnsi="Corbel"/>
                <w:sz w:val="22"/>
                <w:szCs w:val="22"/>
              </w:rPr>
              <w:t>Handtekening</w:t>
            </w:r>
          </w:p>
          <w:p w:rsidR="00AF3506" w:rsidRPr="00331A99" w:rsidRDefault="00AF3506" w:rsidP="00ED476D">
            <w:pPr>
              <w:pStyle w:val="4PHLNormalgeeninspringing"/>
              <w:rPr>
                <w:rFonts w:ascii="Corbel" w:hAnsi="Corbel"/>
                <w:sz w:val="22"/>
                <w:szCs w:val="22"/>
              </w:rPr>
            </w:pPr>
          </w:p>
          <w:p w:rsidR="00AF3506" w:rsidRPr="00331A99" w:rsidRDefault="00AF3506" w:rsidP="00ED476D">
            <w:pPr>
              <w:pStyle w:val="4PHLNormalgeeninspringing"/>
              <w:rPr>
                <w:rFonts w:ascii="Corbel" w:hAnsi="Corbel"/>
                <w:sz w:val="22"/>
                <w:szCs w:val="22"/>
              </w:rPr>
            </w:pPr>
          </w:p>
          <w:p w:rsidR="00AF3506" w:rsidRPr="00331A99" w:rsidRDefault="00AF3506" w:rsidP="00ED476D">
            <w:pPr>
              <w:pStyle w:val="4PHLNormalgeeninspringing"/>
              <w:rPr>
                <w:rFonts w:ascii="Corbel" w:hAnsi="Corbel"/>
                <w:sz w:val="22"/>
                <w:szCs w:val="22"/>
              </w:rPr>
            </w:pPr>
          </w:p>
          <w:p w:rsidR="00AF3506" w:rsidRPr="00331A99" w:rsidRDefault="00AF3506" w:rsidP="00ED476D">
            <w:pPr>
              <w:pStyle w:val="4PHLNormalgeeninspringing"/>
              <w:rPr>
                <w:rFonts w:ascii="Corbel" w:hAnsi="Corbel"/>
                <w:sz w:val="22"/>
                <w:szCs w:val="22"/>
              </w:rPr>
            </w:pPr>
          </w:p>
        </w:tc>
        <w:tc>
          <w:tcPr>
            <w:tcW w:w="4410" w:type="dxa"/>
            <w:tcBorders>
              <w:top w:val="single" w:sz="4" w:space="0" w:color="auto"/>
              <w:left w:val="single" w:sz="4" w:space="0" w:color="auto"/>
              <w:bottom w:val="single" w:sz="4" w:space="0" w:color="auto"/>
              <w:right w:val="single" w:sz="4" w:space="0" w:color="auto"/>
            </w:tcBorders>
          </w:tcPr>
          <w:p w:rsidR="00AF3506" w:rsidRPr="00331A99" w:rsidRDefault="00AF3506" w:rsidP="00ED476D">
            <w:pPr>
              <w:pStyle w:val="4PHLNormalgeeninspringing"/>
              <w:rPr>
                <w:rFonts w:ascii="Corbel" w:hAnsi="Corbel"/>
                <w:sz w:val="22"/>
                <w:szCs w:val="22"/>
              </w:rPr>
            </w:pPr>
          </w:p>
        </w:tc>
      </w:tr>
    </w:tbl>
    <w:p w:rsidR="000B46D8" w:rsidRDefault="000B46D8"/>
    <w:sectPr w:rsidR="000B46D8" w:rsidSect="00160E11">
      <w:pgSz w:w="11906" w:h="16838" w:code="9"/>
      <w:pgMar w:top="2126" w:right="851" w:bottom="1196" w:left="306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E11" w:rsidRDefault="00160E11" w:rsidP="00160E11">
      <w:pPr>
        <w:spacing w:line="240" w:lineRule="auto"/>
      </w:pPr>
      <w:r>
        <w:separator/>
      </w:r>
    </w:p>
  </w:endnote>
  <w:endnote w:type="continuationSeparator" w:id="0">
    <w:p w:rsidR="00160E11" w:rsidRDefault="00160E11" w:rsidP="00160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E11" w:rsidRDefault="00160E11" w:rsidP="00160E11">
      <w:pPr>
        <w:spacing w:line="240" w:lineRule="auto"/>
      </w:pPr>
      <w:r>
        <w:separator/>
      </w:r>
    </w:p>
  </w:footnote>
  <w:footnote w:type="continuationSeparator" w:id="0">
    <w:p w:rsidR="00160E11" w:rsidRDefault="00160E11" w:rsidP="00160E11">
      <w:pPr>
        <w:spacing w:line="240" w:lineRule="auto"/>
      </w:pPr>
      <w:r>
        <w:continuationSeparator/>
      </w:r>
    </w:p>
  </w:footnote>
  <w:footnote w:id="1">
    <w:p w:rsidR="00AF3506" w:rsidRPr="00D202F5" w:rsidRDefault="00AF3506" w:rsidP="00AF3506">
      <w:pPr>
        <w:pStyle w:val="Voetnoottekst"/>
        <w:rPr>
          <w:rFonts w:ascii="Corbel" w:hAnsi="Corbel"/>
          <w:sz w:val="18"/>
          <w:szCs w:val="18"/>
        </w:rPr>
      </w:pPr>
      <w:r w:rsidRPr="00D202F5">
        <w:rPr>
          <w:rStyle w:val="Voetnootmarkering"/>
          <w:rFonts w:ascii="Corbel" w:hAnsi="Corbel"/>
          <w:sz w:val="18"/>
          <w:szCs w:val="18"/>
        </w:rPr>
        <w:footnoteRef/>
      </w:r>
      <w:r w:rsidRPr="00D202F5">
        <w:rPr>
          <w:rFonts w:ascii="Corbel" w:hAnsi="Corbel"/>
          <w:sz w:val="18"/>
          <w:szCs w:val="18"/>
        </w:rPr>
        <w:t xml:space="preserve"> </w:t>
      </w:r>
      <w:r>
        <w:rPr>
          <w:rFonts w:ascii="Corbel" w:hAnsi="Corbel"/>
          <w:sz w:val="18"/>
          <w:szCs w:val="18"/>
        </w:rPr>
        <w:t xml:space="preserve"> </w:t>
      </w:r>
      <w:r w:rsidRPr="00D202F5">
        <w:rPr>
          <w:rFonts w:ascii="Corbel" w:hAnsi="Corbel"/>
          <w:sz w:val="18"/>
          <w:szCs w:val="18"/>
        </w:rPr>
        <w:t>In te vullen door iedere belangrijke onderopdrachtnemer op wiens draagkracht of ervaring de gegadigde zich beroept.</w:t>
      </w:r>
    </w:p>
  </w:footnote>
  <w:footnote w:id="2">
    <w:p w:rsidR="00AF3506" w:rsidRDefault="00AF3506" w:rsidP="00AF3506">
      <w:pPr>
        <w:pStyle w:val="Voetnoottekst"/>
      </w:pPr>
      <w:r w:rsidRPr="00D202F5">
        <w:rPr>
          <w:rStyle w:val="Voetnootmarkering"/>
          <w:rFonts w:ascii="Corbel" w:hAnsi="Corbel"/>
          <w:sz w:val="18"/>
          <w:szCs w:val="18"/>
        </w:rPr>
        <w:footnoteRef/>
      </w:r>
      <w:r>
        <w:rPr>
          <w:rFonts w:ascii="Corbel" w:hAnsi="Corbel"/>
          <w:sz w:val="18"/>
          <w:szCs w:val="18"/>
        </w:rPr>
        <w:t xml:space="preserve"> </w:t>
      </w:r>
      <w:r w:rsidRPr="00D202F5">
        <w:rPr>
          <w:rFonts w:ascii="Corbel" w:hAnsi="Corbel"/>
          <w:sz w:val="18"/>
          <w:szCs w:val="18"/>
        </w:rPr>
        <w:t>Indien twee of meer natuurlijke personen slechts gezamenlijk bevoegd zijn de belangrijke onderopdrachtnemer te vertegenwoordigen, dienen deze natuurlijke personen deze verklaring gezamenlijk te ondertekenen.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049D1D08"/>
    <w:multiLevelType w:val="multilevel"/>
    <w:tmpl w:val="EEFE2E80"/>
    <w:name w:val="Rapport Amsterdam"/>
    <w:lvl w:ilvl="0">
      <w:start w:val="1"/>
      <w:numFmt w:val="decimal"/>
      <w:lvlRestart w:val="0"/>
      <w:lvlText w:val="%1 "/>
      <w:lvlJc w:val="left"/>
      <w:pPr>
        <w:tabs>
          <w:tab w:val="num" w:pos="0"/>
        </w:tabs>
        <w:ind w:left="0" w:hanging="1134"/>
      </w:pPr>
      <w:rPr>
        <w:rFonts w:ascii="Corbel" w:hAnsi="Corbel" w:cs="Arial" w:hint="default"/>
      </w:rPr>
    </w:lvl>
    <w:lvl w:ilvl="1">
      <w:start w:val="1"/>
      <w:numFmt w:val="decimal"/>
      <w:lvlText w:val="%1.%2 "/>
      <w:lvlJc w:val="left"/>
      <w:pPr>
        <w:tabs>
          <w:tab w:val="num" w:pos="0"/>
        </w:tabs>
        <w:ind w:left="0" w:hanging="1134"/>
      </w:pPr>
      <w:rPr>
        <w:rFonts w:ascii="Corbel" w:hAnsi="Corbel" w:cs="Arial" w:hint="default"/>
      </w:rPr>
    </w:lvl>
    <w:lvl w:ilvl="2">
      <w:start w:val="1"/>
      <w:numFmt w:val="decimal"/>
      <w:lvlText w:val="%1.%2.%3 "/>
      <w:lvlJc w:val="left"/>
      <w:pPr>
        <w:tabs>
          <w:tab w:val="num" w:pos="0"/>
        </w:tabs>
        <w:ind w:left="0" w:hanging="1134"/>
      </w:pPr>
      <w:rPr>
        <w:rFonts w:ascii="Corbel" w:hAnsi="Corbel" w:cs="Arial" w:hint="default"/>
        <w:i w:val="0"/>
      </w:rPr>
    </w:lvl>
    <w:lvl w:ilvl="3">
      <w:start w:val="1"/>
      <w:numFmt w:val="lowerLetter"/>
      <w:lvlRestart w:val="2"/>
      <w:lvlText w:val="%4)"/>
      <w:lvlJc w:val="left"/>
      <w:pPr>
        <w:tabs>
          <w:tab w:val="num" w:pos="567"/>
        </w:tabs>
        <w:ind w:left="567" w:hanging="567"/>
      </w:pPr>
      <w:rPr>
        <w:rFonts w:ascii="Arial" w:hAnsi="Arial" w:cs="Arial" w:hint="default"/>
      </w:rPr>
    </w:lvl>
    <w:lvl w:ilvl="4">
      <w:start w:val="1"/>
      <w:numFmt w:val="lowerRoman"/>
      <w:pStyle w:val="Kop5"/>
      <w:lvlText w:val="%5)"/>
      <w:lvlJc w:val="left"/>
      <w:pPr>
        <w:tabs>
          <w:tab w:val="num" w:pos="1134"/>
        </w:tabs>
        <w:ind w:left="1134" w:hanging="567"/>
      </w:pPr>
      <w:rPr>
        <w:rFonts w:ascii="Arial" w:hAnsi="Arial" w:cs="Arial" w:hint="default"/>
      </w:rPr>
    </w:lvl>
    <w:lvl w:ilvl="5">
      <w:start w:val="1"/>
      <w:numFmt w:val="upperLetter"/>
      <w:pStyle w:val="Kop6"/>
      <w:lvlText w:val="%6)"/>
      <w:lvlJc w:val="left"/>
      <w:pPr>
        <w:tabs>
          <w:tab w:val="num" w:pos="1701"/>
        </w:tabs>
        <w:ind w:left="1701" w:hanging="567"/>
      </w:pPr>
      <w:rPr>
        <w:rFonts w:ascii="Arial" w:hAnsi="Arial" w:cs="Arial" w:hint="default"/>
      </w:rPr>
    </w:lvl>
    <w:lvl w:ilvl="6">
      <w:start w:val="1"/>
      <w:numFmt w:val="upperRoman"/>
      <w:pStyle w:val="Kop7"/>
      <w:lvlText w:val="%7)"/>
      <w:lvlJc w:val="left"/>
      <w:pPr>
        <w:tabs>
          <w:tab w:val="num" w:pos="2268"/>
        </w:tabs>
        <w:ind w:left="2268" w:hanging="567"/>
      </w:pPr>
      <w:rPr>
        <w:rFonts w:ascii="Arial" w:hAnsi="Arial" w:cs="Arial" w:hint="default"/>
      </w:rPr>
    </w:lvl>
    <w:lvl w:ilvl="7">
      <w:start w:val="1"/>
      <w:numFmt w:val="decimal"/>
      <w:lvlRestart w:val="3"/>
      <w:pStyle w:val="Inhopg3"/>
      <w:lvlText w:val="%8)"/>
      <w:lvlJc w:val="left"/>
      <w:pPr>
        <w:tabs>
          <w:tab w:val="num" w:pos="0"/>
        </w:tabs>
        <w:ind w:left="0" w:hanging="567"/>
      </w:pPr>
      <w:rPr>
        <w:rFonts w:ascii="Arial" w:hAnsi="Arial" w:cs="Arial" w:hint="default"/>
      </w:rPr>
    </w:lvl>
    <w:lvl w:ilvl="8">
      <w:start w:val="1"/>
      <w:numFmt w:val="decimal"/>
      <w:pStyle w:val="Kop9"/>
      <w:suff w:val="nothing"/>
      <w:lvlText w:val="Bijlage %9  "/>
      <w:lvlJc w:val="left"/>
      <w:pPr>
        <w:ind w:left="708" w:firstLine="0"/>
      </w:pPr>
      <w:rPr>
        <w:rFonts w:ascii="Corbel" w:hAnsi="Corbe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nsid w:val="05013669"/>
    <w:multiLevelType w:val="hybridMultilevel"/>
    <w:tmpl w:val="1EB8F32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B1203F2"/>
    <w:multiLevelType w:val="hybridMultilevel"/>
    <w:tmpl w:val="F424B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CE85229"/>
    <w:multiLevelType w:val="hybridMultilevel"/>
    <w:tmpl w:val="D96C7E2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5">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6">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9">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nsid w:val="74257170"/>
    <w:multiLevelType w:val="multilevel"/>
    <w:tmpl w:val="4F909758"/>
    <w:lvl w:ilvl="0">
      <w:start w:val="1"/>
      <w:numFmt w:val="decimal"/>
      <w:suff w:val="space"/>
      <w:lvlText w:val="%1"/>
      <w:lvlJc w:val="left"/>
      <w:pPr>
        <w:ind w:left="340" w:hanging="340"/>
      </w:pPr>
      <w:rPr>
        <w:rFonts w:hint="default"/>
      </w:rPr>
    </w:lvl>
    <w:lvl w:ilvl="1">
      <w:start w:val="1"/>
      <w:numFmt w:val="decimal"/>
      <w:suff w:val="space"/>
      <w:lvlText w:val="%1.%2"/>
      <w:lvlJc w:val="left"/>
      <w:pPr>
        <w:ind w:left="414" w:hanging="414"/>
      </w:pPr>
      <w:rPr>
        <w:rFonts w:hint="default"/>
      </w:rPr>
    </w:lvl>
    <w:lvl w:ilvl="2">
      <w:start w:val="1"/>
      <w:numFmt w:val="decimal"/>
      <w:suff w:val="space"/>
      <w:lvlText w:val="%1.%2.%3"/>
      <w:lvlJc w:val="left"/>
      <w:pPr>
        <w:ind w:left="510" w:hanging="51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9."/>
      <w:lvlJc w:val="left"/>
      <w:pPr>
        <w:tabs>
          <w:tab w:val="num" w:pos="1584"/>
        </w:tabs>
        <w:ind w:left="1584" w:hanging="1584"/>
      </w:pPr>
      <w:rPr>
        <w:rFonts w:hint="default"/>
      </w:rPr>
    </w:lvl>
  </w:abstractNum>
  <w:abstractNum w:abstractNumId="11">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1"/>
  </w:num>
  <w:num w:numId="4">
    <w:abstractNumId w:val="9"/>
  </w:num>
  <w:num w:numId="5">
    <w:abstractNumId w:val="0"/>
  </w:num>
  <w:num w:numId="6">
    <w:abstractNumId w:val="5"/>
  </w:num>
  <w:num w:numId="7">
    <w:abstractNumId w:val="8"/>
  </w:num>
  <w:num w:numId="8">
    <w:abstractNumId w:val="7"/>
  </w:num>
  <w:num w:numId="9">
    <w:abstractNumId w:val="11"/>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7"/>
  </w:num>
  <w:num w:numId="20">
    <w:abstractNumId w:val="11"/>
  </w:num>
  <w:num w:numId="21">
    <w:abstractNumId w:val="0"/>
  </w:num>
  <w:num w:numId="22">
    <w:abstractNumId w:val="5"/>
  </w:num>
  <w:num w:numId="23">
    <w:abstractNumId w:val="8"/>
  </w:num>
  <w:num w:numId="24">
    <w:abstractNumId w:val="0"/>
  </w:num>
  <w:num w:numId="25">
    <w:abstractNumId w:val="0"/>
  </w:num>
  <w:num w:numId="26">
    <w:abstractNumId w:val="0"/>
  </w:num>
  <w:num w:numId="27">
    <w:abstractNumId w:val="1"/>
  </w:num>
  <w:num w:numId="28">
    <w:abstractNumId w:val="2"/>
  </w:num>
  <w:num w:numId="29">
    <w:abstractNumId w:val="4"/>
    <w:lvlOverride w:ilvl="0"/>
    <w:lvlOverride w:ilvl="1"/>
    <w:lvlOverride w:ilvl="2"/>
    <w:lvlOverride w:ilvl="3"/>
    <w:lvlOverride w:ilvl="4"/>
    <w:lvlOverride w:ilvl="5"/>
    <w:lvlOverride w:ilvl="6"/>
    <w:lvlOverride w:ilvl="7"/>
    <w:lvlOverride w:ilvl="8"/>
  </w:num>
  <w:num w:numId="30">
    <w:abstractNumId w:val="10"/>
  </w:num>
  <w:num w:numId="3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11"/>
    <w:rsid w:val="000B46D8"/>
    <w:rsid w:val="00160E11"/>
    <w:rsid w:val="00177A29"/>
    <w:rsid w:val="002B5524"/>
    <w:rsid w:val="003B3222"/>
    <w:rsid w:val="00424DED"/>
    <w:rsid w:val="00482A4F"/>
    <w:rsid w:val="00527398"/>
    <w:rsid w:val="00632123"/>
    <w:rsid w:val="008104C5"/>
    <w:rsid w:val="008402D9"/>
    <w:rsid w:val="009175F9"/>
    <w:rsid w:val="009761CF"/>
    <w:rsid w:val="009B0D92"/>
    <w:rsid w:val="00A03098"/>
    <w:rsid w:val="00A3732E"/>
    <w:rsid w:val="00A53085"/>
    <w:rsid w:val="00AF3506"/>
    <w:rsid w:val="00BD0C39"/>
    <w:rsid w:val="00EB1492"/>
    <w:rsid w:val="00F12F0D"/>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160E11"/>
    <w:pPr>
      <w:adjustRightInd w:val="0"/>
      <w:snapToGrid w:val="0"/>
      <w:spacing w:line="270" w:lineRule="atLeast"/>
      <w:jc w:val="both"/>
    </w:pPr>
    <w:rPr>
      <w:rFonts w:ascii="Arial" w:eastAsia="SimSun" w:hAnsi="Arial" w:cs="Arial"/>
      <w:sz w:val="20"/>
      <w:szCs w:val="20"/>
      <w:lang w:eastAsia="zh-CN"/>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aliases w:val="Kop 1A"/>
    <w:basedOn w:val="Standaard"/>
    <w:next w:val="Standaard"/>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aliases w:val="Bijlage"/>
    <w:basedOn w:val="Standaard"/>
    <w:next w:val="Standaard"/>
    <w:qFormat/>
    <w:rsid w:val="00FE2507"/>
    <w:pPr>
      <w:numPr>
        <w:ilvl w:val="8"/>
        <w:numId w:val="18"/>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customStyle="1" w:styleId="Kop3B">
    <w:name w:val="Kop 3B"/>
    <w:basedOn w:val="Kop3"/>
    <w:next w:val="Standaard"/>
    <w:autoRedefine/>
    <w:rsid w:val="00160E11"/>
    <w:pPr>
      <w:numPr>
        <w:ilvl w:val="0"/>
        <w:numId w:val="0"/>
      </w:numPr>
      <w:tabs>
        <w:tab w:val="num" w:pos="0"/>
      </w:tabs>
      <w:spacing w:before="180" w:after="0" w:line="270" w:lineRule="exact"/>
      <w:ind w:hanging="567"/>
    </w:pPr>
    <w:rPr>
      <w:sz w:val="21"/>
      <w:szCs w:val="21"/>
    </w:rPr>
  </w:style>
  <w:style w:type="paragraph" w:styleId="Voetnoottekst">
    <w:name w:val="footnote text"/>
    <w:basedOn w:val="Standaard"/>
    <w:link w:val="VoetnoottekstChar"/>
    <w:uiPriority w:val="99"/>
    <w:qFormat/>
    <w:rsid w:val="00160E11"/>
  </w:style>
  <w:style w:type="character" w:customStyle="1" w:styleId="VoetnoottekstChar">
    <w:name w:val="Voetnoottekst Char"/>
    <w:basedOn w:val="Standaardalinea-lettertype"/>
    <w:link w:val="Voetnoottekst"/>
    <w:uiPriority w:val="99"/>
    <w:rsid w:val="00160E11"/>
    <w:rPr>
      <w:rFonts w:ascii="Arial" w:eastAsia="SimSun" w:hAnsi="Arial" w:cs="Arial"/>
      <w:sz w:val="20"/>
      <w:szCs w:val="20"/>
      <w:lang w:eastAsia="zh-CN"/>
    </w:rPr>
  </w:style>
  <w:style w:type="character" w:styleId="Voetnootmarkering">
    <w:name w:val="footnote reference"/>
    <w:uiPriority w:val="99"/>
    <w:qFormat/>
    <w:rsid w:val="00160E11"/>
    <w:rPr>
      <w:rFonts w:ascii="Arial" w:hAnsi="Arial"/>
      <w:sz w:val="20"/>
      <w:vertAlign w:val="superscript"/>
    </w:rPr>
  </w:style>
  <w:style w:type="paragraph" w:customStyle="1" w:styleId="Standaardmetinspring">
    <w:name w:val="Standaard met inspring"/>
    <w:basedOn w:val="Standaard"/>
    <w:qFormat/>
    <w:rsid w:val="00160E11"/>
    <w:pPr>
      <w:adjustRightInd/>
      <w:snapToGrid/>
      <w:spacing w:line="276" w:lineRule="auto"/>
      <w:ind w:left="964"/>
      <w:contextualSpacing/>
      <w:jc w:val="left"/>
    </w:pPr>
    <w:rPr>
      <w:rFonts w:ascii="Cambria" w:eastAsia="Cambria" w:hAnsi="Cambria" w:cs="Times New Roman"/>
      <w:sz w:val="21"/>
      <w:szCs w:val="22"/>
      <w:lang w:eastAsia="en-US"/>
    </w:rPr>
  </w:style>
  <w:style w:type="paragraph" w:customStyle="1" w:styleId="5bullitlijst">
    <w:name w:val="5. bullitlijst"/>
    <w:basedOn w:val="Lijstalinea"/>
    <w:qFormat/>
    <w:rsid w:val="00160E11"/>
    <w:pPr>
      <w:numPr>
        <w:numId w:val="8"/>
      </w:numPr>
      <w:tabs>
        <w:tab w:val="right" w:pos="7983"/>
      </w:tabs>
      <w:ind w:left="641" w:hanging="357"/>
      <w:contextualSpacing w:val="0"/>
      <w:jc w:val="left"/>
    </w:pPr>
    <w:rPr>
      <w:rFonts w:ascii="Verdana" w:hAnsi="Verdana"/>
      <w:sz w:val="19"/>
      <w:szCs w:val="19"/>
    </w:rPr>
  </w:style>
  <w:style w:type="paragraph" w:customStyle="1" w:styleId="6Definitie">
    <w:name w:val="6. Definitie"/>
    <w:basedOn w:val="Standaard"/>
    <w:qFormat/>
    <w:rsid w:val="00160E11"/>
    <w:pPr>
      <w:tabs>
        <w:tab w:val="right" w:pos="7983"/>
      </w:tabs>
      <w:jc w:val="left"/>
    </w:pPr>
    <w:rPr>
      <w:rFonts w:ascii="Verdana" w:hAnsi="Verdana"/>
      <w:b/>
      <w:noProof/>
      <w:sz w:val="19"/>
      <w:szCs w:val="19"/>
    </w:rPr>
  </w:style>
  <w:style w:type="paragraph" w:customStyle="1" w:styleId="4PHLNormalgeeninspringing">
    <w:name w:val="4. PHL Normal [geen inspringing]"/>
    <w:basedOn w:val="Standaard"/>
    <w:qFormat/>
    <w:rsid w:val="00160E11"/>
    <w:pPr>
      <w:tabs>
        <w:tab w:val="right" w:pos="7983"/>
      </w:tabs>
      <w:jc w:val="left"/>
    </w:pPr>
    <w:rPr>
      <w:rFonts w:ascii="Verdana" w:hAnsi="Verdana"/>
      <w:sz w:val="19"/>
      <w:szCs w:val="19"/>
    </w:rPr>
  </w:style>
  <w:style w:type="paragraph" w:customStyle="1" w:styleId="6Definitiesub">
    <w:name w:val="6. Definitie sub"/>
    <w:basedOn w:val="Standaard"/>
    <w:qFormat/>
    <w:rsid w:val="00160E11"/>
    <w:pPr>
      <w:tabs>
        <w:tab w:val="right" w:pos="7983"/>
      </w:tabs>
      <w:ind w:firstLine="284"/>
      <w:jc w:val="left"/>
    </w:pPr>
    <w:rPr>
      <w:rFonts w:ascii="Verdana" w:hAnsi="Verdana"/>
      <w:i/>
      <w:noProof/>
      <w:sz w:val="19"/>
      <w:szCs w:val="19"/>
    </w:rPr>
  </w:style>
  <w:style w:type="paragraph" w:styleId="Lijstalinea">
    <w:name w:val="List Paragraph"/>
    <w:basedOn w:val="Standaard"/>
    <w:uiPriority w:val="34"/>
    <w:rsid w:val="00160E11"/>
    <w:pPr>
      <w:ind w:left="720"/>
      <w:contextualSpacing/>
    </w:pPr>
  </w:style>
  <w:style w:type="paragraph" w:customStyle="1" w:styleId="5abclijst">
    <w:name w:val="5. abclijst"/>
    <w:basedOn w:val="Lijstalinea"/>
    <w:qFormat/>
    <w:rsid w:val="00AF3506"/>
    <w:pPr>
      <w:tabs>
        <w:tab w:val="right" w:pos="7983"/>
      </w:tabs>
      <w:ind w:left="0"/>
      <w:contextualSpacing w:val="0"/>
      <w:jc w:val="left"/>
    </w:pPr>
    <w:rPr>
      <w:rFonts w:ascii="Verdana" w:hAnsi="Verdan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160E11"/>
    <w:pPr>
      <w:adjustRightInd w:val="0"/>
      <w:snapToGrid w:val="0"/>
      <w:spacing w:line="270" w:lineRule="atLeast"/>
      <w:jc w:val="both"/>
    </w:pPr>
    <w:rPr>
      <w:rFonts w:ascii="Arial" w:eastAsia="SimSun" w:hAnsi="Arial" w:cs="Arial"/>
      <w:sz w:val="20"/>
      <w:szCs w:val="20"/>
      <w:lang w:eastAsia="zh-CN"/>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aliases w:val="Kop 1A"/>
    <w:basedOn w:val="Standaard"/>
    <w:next w:val="Standaard"/>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aliases w:val="Bijlage"/>
    <w:basedOn w:val="Standaard"/>
    <w:next w:val="Standaard"/>
    <w:qFormat/>
    <w:rsid w:val="00FE2507"/>
    <w:pPr>
      <w:numPr>
        <w:ilvl w:val="8"/>
        <w:numId w:val="18"/>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customStyle="1" w:styleId="Kop3B">
    <w:name w:val="Kop 3B"/>
    <w:basedOn w:val="Kop3"/>
    <w:next w:val="Standaard"/>
    <w:autoRedefine/>
    <w:rsid w:val="00160E11"/>
    <w:pPr>
      <w:numPr>
        <w:ilvl w:val="0"/>
        <w:numId w:val="0"/>
      </w:numPr>
      <w:tabs>
        <w:tab w:val="num" w:pos="0"/>
      </w:tabs>
      <w:spacing w:before="180" w:after="0" w:line="270" w:lineRule="exact"/>
      <w:ind w:hanging="567"/>
    </w:pPr>
    <w:rPr>
      <w:sz w:val="21"/>
      <w:szCs w:val="21"/>
    </w:rPr>
  </w:style>
  <w:style w:type="paragraph" w:styleId="Voetnoottekst">
    <w:name w:val="footnote text"/>
    <w:basedOn w:val="Standaard"/>
    <w:link w:val="VoetnoottekstChar"/>
    <w:uiPriority w:val="99"/>
    <w:qFormat/>
    <w:rsid w:val="00160E11"/>
  </w:style>
  <w:style w:type="character" w:customStyle="1" w:styleId="VoetnoottekstChar">
    <w:name w:val="Voetnoottekst Char"/>
    <w:basedOn w:val="Standaardalinea-lettertype"/>
    <w:link w:val="Voetnoottekst"/>
    <w:uiPriority w:val="99"/>
    <w:rsid w:val="00160E11"/>
    <w:rPr>
      <w:rFonts w:ascii="Arial" w:eastAsia="SimSun" w:hAnsi="Arial" w:cs="Arial"/>
      <w:sz w:val="20"/>
      <w:szCs w:val="20"/>
      <w:lang w:eastAsia="zh-CN"/>
    </w:rPr>
  </w:style>
  <w:style w:type="character" w:styleId="Voetnootmarkering">
    <w:name w:val="footnote reference"/>
    <w:uiPriority w:val="99"/>
    <w:qFormat/>
    <w:rsid w:val="00160E11"/>
    <w:rPr>
      <w:rFonts w:ascii="Arial" w:hAnsi="Arial"/>
      <w:sz w:val="20"/>
      <w:vertAlign w:val="superscript"/>
    </w:rPr>
  </w:style>
  <w:style w:type="paragraph" w:customStyle="1" w:styleId="Standaardmetinspring">
    <w:name w:val="Standaard met inspring"/>
    <w:basedOn w:val="Standaard"/>
    <w:qFormat/>
    <w:rsid w:val="00160E11"/>
    <w:pPr>
      <w:adjustRightInd/>
      <w:snapToGrid/>
      <w:spacing w:line="276" w:lineRule="auto"/>
      <w:ind w:left="964"/>
      <w:contextualSpacing/>
      <w:jc w:val="left"/>
    </w:pPr>
    <w:rPr>
      <w:rFonts w:ascii="Cambria" w:eastAsia="Cambria" w:hAnsi="Cambria" w:cs="Times New Roman"/>
      <w:sz w:val="21"/>
      <w:szCs w:val="22"/>
      <w:lang w:eastAsia="en-US"/>
    </w:rPr>
  </w:style>
  <w:style w:type="paragraph" w:customStyle="1" w:styleId="5bullitlijst">
    <w:name w:val="5. bullitlijst"/>
    <w:basedOn w:val="Lijstalinea"/>
    <w:qFormat/>
    <w:rsid w:val="00160E11"/>
    <w:pPr>
      <w:numPr>
        <w:numId w:val="8"/>
      </w:numPr>
      <w:tabs>
        <w:tab w:val="right" w:pos="7983"/>
      </w:tabs>
      <w:ind w:left="641" w:hanging="357"/>
      <w:contextualSpacing w:val="0"/>
      <w:jc w:val="left"/>
    </w:pPr>
    <w:rPr>
      <w:rFonts w:ascii="Verdana" w:hAnsi="Verdana"/>
      <w:sz w:val="19"/>
      <w:szCs w:val="19"/>
    </w:rPr>
  </w:style>
  <w:style w:type="paragraph" w:customStyle="1" w:styleId="6Definitie">
    <w:name w:val="6. Definitie"/>
    <w:basedOn w:val="Standaard"/>
    <w:qFormat/>
    <w:rsid w:val="00160E11"/>
    <w:pPr>
      <w:tabs>
        <w:tab w:val="right" w:pos="7983"/>
      </w:tabs>
      <w:jc w:val="left"/>
    </w:pPr>
    <w:rPr>
      <w:rFonts w:ascii="Verdana" w:hAnsi="Verdana"/>
      <w:b/>
      <w:noProof/>
      <w:sz w:val="19"/>
      <w:szCs w:val="19"/>
    </w:rPr>
  </w:style>
  <w:style w:type="paragraph" w:customStyle="1" w:styleId="4PHLNormalgeeninspringing">
    <w:name w:val="4. PHL Normal [geen inspringing]"/>
    <w:basedOn w:val="Standaard"/>
    <w:qFormat/>
    <w:rsid w:val="00160E11"/>
    <w:pPr>
      <w:tabs>
        <w:tab w:val="right" w:pos="7983"/>
      </w:tabs>
      <w:jc w:val="left"/>
    </w:pPr>
    <w:rPr>
      <w:rFonts w:ascii="Verdana" w:hAnsi="Verdana"/>
      <w:sz w:val="19"/>
      <w:szCs w:val="19"/>
    </w:rPr>
  </w:style>
  <w:style w:type="paragraph" w:customStyle="1" w:styleId="6Definitiesub">
    <w:name w:val="6. Definitie sub"/>
    <w:basedOn w:val="Standaard"/>
    <w:qFormat/>
    <w:rsid w:val="00160E11"/>
    <w:pPr>
      <w:tabs>
        <w:tab w:val="right" w:pos="7983"/>
      </w:tabs>
      <w:ind w:firstLine="284"/>
      <w:jc w:val="left"/>
    </w:pPr>
    <w:rPr>
      <w:rFonts w:ascii="Verdana" w:hAnsi="Verdana"/>
      <w:i/>
      <w:noProof/>
      <w:sz w:val="19"/>
      <w:szCs w:val="19"/>
    </w:rPr>
  </w:style>
  <w:style w:type="paragraph" w:styleId="Lijstalinea">
    <w:name w:val="List Paragraph"/>
    <w:basedOn w:val="Standaard"/>
    <w:uiPriority w:val="34"/>
    <w:rsid w:val="00160E11"/>
    <w:pPr>
      <w:ind w:left="720"/>
      <w:contextualSpacing/>
    </w:pPr>
  </w:style>
  <w:style w:type="paragraph" w:customStyle="1" w:styleId="5abclijst">
    <w:name w:val="5. abclijst"/>
    <w:basedOn w:val="Lijstalinea"/>
    <w:qFormat/>
    <w:rsid w:val="00AF3506"/>
    <w:pPr>
      <w:tabs>
        <w:tab w:val="right" w:pos="7983"/>
      </w:tabs>
      <w:ind w:left="0"/>
      <w:contextualSpacing w:val="0"/>
      <w:jc w:val="left"/>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B873E2C9.dotm</Template>
  <TotalTime>0</TotalTime>
  <Pages>1</Pages>
  <Words>151</Words>
  <Characters>1119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Roseboom, Ilse</dc:creator>
  <cp:lastModifiedBy>Roseboom, Ilse</cp:lastModifiedBy>
  <cp:revision>2</cp:revision>
  <dcterms:created xsi:type="dcterms:W3CDTF">2017-06-13T08:04:00Z</dcterms:created>
  <dcterms:modified xsi:type="dcterms:W3CDTF">2017-06-13T08:04:00Z</dcterms:modified>
</cp:coreProperties>
</file>