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548" w:rsidRDefault="00BB08C9" w:rsidP="00241548">
      <w:pPr>
        <w:rPr>
          <w:rFonts w:ascii="Verdana" w:hAnsi="Verdana"/>
          <w:b/>
          <w:sz w:val="24"/>
          <w:szCs w:val="24"/>
        </w:rPr>
      </w:pPr>
      <w:bookmarkStart w:id="0" w:name="_GoBack"/>
      <w:bookmarkEnd w:id="0"/>
      <w:r w:rsidRPr="00BB08C9">
        <w:rPr>
          <w:rFonts w:ascii="Verdana" w:hAnsi="Verdana"/>
          <w:b/>
          <w:sz w:val="24"/>
          <w:szCs w:val="24"/>
        </w:rPr>
        <w:t>Vragenlijst deelnemersevaluatie</w:t>
      </w:r>
    </w:p>
    <w:p w:rsidR="00BB08C9" w:rsidRDefault="00BB08C9" w:rsidP="00241548">
      <w:pPr>
        <w:rPr>
          <w:rFonts w:ascii="Verdana" w:hAnsi="Verdana"/>
          <w:sz w:val="24"/>
          <w:szCs w:val="24"/>
        </w:rPr>
      </w:pPr>
      <w:r>
        <w:rPr>
          <w:rFonts w:ascii="Verdana" w:hAnsi="Verdana"/>
          <w:sz w:val="24"/>
          <w:szCs w:val="24"/>
        </w:rPr>
        <w:t>Pilot marktconsultatie duurzaamheid hoofvaarweg Lemmer-Delfzijl</w:t>
      </w:r>
    </w:p>
    <w:p w:rsidR="00BB08C9" w:rsidRDefault="00BB08C9" w:rsidP="00241548">
      <w:pPr>
        <w:rPr>
          <w:rFonts w:ascii="Verdana" w:hAnsi="Verdana"/>
          <w:sz w:val="24"/>
          <w:szCs w:val="24"/>
        </w:rPr>
      </w:pPr>
    </w:p>
    <w:p w:rsidR="00BB08C9" w:rsidRPr="00BB08C9" w:rsidRDefault="00BB08C9" w:rsidP="00BB08C9">
      <w:pPr>
        <w:tabs>
          <w:tab w:val="left" w:pos="2410"/>
        </w:tabs>
        <w:rPr>
          <w:rFonts w:ascii="Verdana" w:hAnsi="Verdana"/>
          <w:sz w:val="18"/>
          <w:szCs w:val="18"/>
        </w:rPr>
      </w:pPr>
      <w:r w:rsidRPr="00BB08C9">
        <w:rPr>
          <w:rFonts w:ascii="Verdana" w:hAnsi="Verdana"/>
          <w:sz w:val="18"/>
          <w:szCs w:val="18"/>
        </w:rPr>
        <w:t>Zaaknummer:</w:t>
      </w:r>
      <w:r w:rsidRPr="00BB08C9">
        <w:rPr>
          <w:rFonts w:ascii="Verdana" w:hAnsi="Verdana"/>
          <w:sz w:val="18"/>
          <w:szCs w:val="18"/>
        </w:rPr>
        <w:tab/>
        <w:t>31109075</w:t>
      </w:r>
    </w:p>
    <w:p w:rsidR="00BB08C9" w:rsidRDefault="00BB08C9" w:rsidP="00BB08C9">
      <w:pPr>
        <w:tabs>
          <w:tab w:val="left" w:pos="2410"/>
        </w:tabs>
        <w:rPr>
          <w:rFonts w:ascii="Verdana" w:hAnsi="Verdana"/>
          <w:sz w:val="18"/>
          <w:szCs w:val="18"/>
        </w:rPr>
      </w:pPr>
      <w:proofErr w:type="spellStart"/>
      <w:r w:rsidRPr="00BB08C9">
        <w:rPr>
          <w:rFonts w:ascii="Verdana" w:hAnsi="Verdana"/>
          <w:sz w:val="18"/>
          <w:szCs w:val="18"/>
        </w:rPr>
        <w:t>TenderNed</w:t>
      </w:r>
      <w:proofErr w:type="spellEnd"/>
      <w:r w:rsidRPr="00BB08C9">
        <w:rPr>
          <w:rFonts w:ascii="Verdana" w:hAnsi="Verdana"/>
          <w:sz w:val="18"/>
          <w:szCs w:val="18"/>
        </w:rPr>
        <w:t>-kenmerk:</w:t>
      </w:r>
      <w:r w:rsidRPr="00BB08C9">
        <w:rPr>
          <w:rFonts w:ascii="Verdana" w:hAnsi="Verdana"/>
          <w:sz w:val="18"/>
          <w:szCs w:val="18"/>
        </w:rPr>
        <w:tab/>
        <w:t>143021</w:t>
      </w:r>
    </w:p>
    <w:p w:rsidR="00A34B64" w:rsidRPr="00BB08C9" w:rsidRDefault="00A34B64" w:rsidP="00BB08C9">
      <w:pPr>
        <w:tabs>
          <w:tab w:val="left" w:pos="2410"/>
        </w:tabs>
        <w:rPr>
          <w:rFonts w:ascii="Verdana" w:hAnsi="Verdana"/>
          <w:sz w:val="18"/>
          <w:szCs w:val="18"/>
        </w:rPr>
      </w:pPr>
      <w:r>
        <w:rPr>
          <w:rFonts w:ascii="Verdana" w:hAnsi="Verdana"/>
          <w:sz w:val="18"/>
          <w:szCs w:val="18"/>
        </w:rPr>
        <w:t>Datum:</w:t>
      </w:r>
      <w:r>
        <w:rPr>
          <w:rFonts w:ascii="Verdana" w:hAnsi="Verdana"/>
          <w:sz w:val="18"/>
          <w:szCs w:val="18"/>
        </w:rPr>
        <w:tab/>
        <w:t>18-07-2017</w:t>
      </w:r>
    </w:p>
    <w:p w:rsidR="00BB08C9" w:rsidRDefault="00BB08C9" w:rsidP="00241548">
      <w:pPr>
        <w:rPr>
          <w:rFonts w:ascii="Verdana" w:hAnsi="Verdana"/>
          <w:sz w:val="18"/>
          <w:szCs w:val="18"/>
        </w:rPr>
      </w:pPr>
    </w:p>
    <w:p w:rsidR="00BB08C9" w:rsidRDefault="00BB08C9" w:rsidP="00241548">
      <w:pPr>
        <w:rPr>
          <w:rFonts w:ascii="Verdana" w:hAnsi="Verdana"/>
          <w:sz w:val="18"/>
          <w:szCs w:val="18"/>
        </w:rPr>
      </w:pPr>
    </w:p>
    <w:p w:rsidR="00BB08C9" w:rsidRDefault="00BB08C9" w:rsidP="00BB08C9">
      <w:pPr>
        <w:pStyle w:val="HoofdstukGenummerd"/>
      </w:pPr>
      <w:r>
        <w:t>Inleiding</w:t>
      </w:r>
    </w:p>
    <w:p w:rsidR="004635DD" w:rsidRDefault="00BB08C9" w:rsidP="00BB08C9">
      <w:pPr>
        <w:pStyle w:val="Broodtekst"/>
      </w:pPr>
      <w:r>
        <w:t>De marktconsultatie behorend bij deze vragenlijst vond plaats op 22 juni 2017 te Grou. Deze marktconsultatie heeft het karakter van een pilot in het kader van een vroege marktbetrokkenheid op het gebied van duurzaamheid. Vanwege het pilot-karakter en omdat wij graag willen leren van de deelnemers horen wij graag uw feedback. Deze feedback zal een rol spelen in de besluitvorming, de zoektocht omtrent duurzaamheid en het vervolg op het ingeslagen traject rondom de hoofdvaarweg Lemmer-Delfzijl.</w:t>
      </w:r>
      <w:r w:rsidR="004635DD">
        <w:t xml:space="preserve"> </w:t>
      </w:r>
    </w:p>
    <w:p w:rsidR="004635DD" w:rsidRDefault="0002289D" w:rsidP="00BB08C9">
      <w:pPr>
        <w:pStyle w:val="Broodtekst"/>
      </w:pPr>
      <w:r>
        <w:t xml:space="preserve">Wij realiseren ons </w:t>
      </w:r>
      <w:r w:rsidR="004635DD">
        <w:t xml:space="preserve">dat </w:t>
      </w:r>
      <w:r>
        <w:t xml:space="preserve">het invullen van </w:t>
      </w:r>
      <w:r w:rsidR="004635DD">
        <w:t>een toelichting tijd en moeite verg</w:t>
      </w:r>
      <w:r>
        <w:t>t</w:t>
      </w:r>
      <w:r w:rsidR="004635DD">
        <w:t>. Hierom hebben wij een multiple-</w:t>
      </w:r>
      <w:proofErr w:type="spellStart"/>
      <w:r w:rsidR="004635DD">
        <w:t>choice</w:t>
      </w:r>
      <w:proofErr w:type="spellEnd"/>
      <w:r w:rsidR="004635DD">
        <w:t xml:space="preserve"> antwoordmodel opgezet. Echter</w:t>
      </w:r>
      <w:r>
        <w:t xml:space="preserve">, gezien het pilot karakter, is deze evaluatie van belang voor het vinden van de optimale werkvorm met de markt omtrent duurzaamheid. </w:t>
      </w:r>
      <w:r w:rsidR="004635DD">
        <w:t xml:space="preserve">Een beknopte, kernachtige toelichting (eventueel in begrijpbare steekwoorden) </w:t>
      </w:r>
      <w:r w:rsidR="00777B03">
        <w:t xml:space="preserve">wordt daarom zeer op prijs gesteld. </w:t>
      </w:r>
      <w:r w:rsidR="004635DD">
        <w:t>Graag horen wij wat goed ging en wat er beter kon.</w:t>
      </w:r>
    </w:p>
    <w:p w:rsidR="00BB08C9" w:rsidRDefault="00BB08C9" w:rsidP="00BB08C9">
      <w:pPr>
        <w:pStyle w:val="Broodtekst"/>
      </w:pPr>
    </w:p>
    <w:p w:rsidR="00BB08C9" w:rsidRDefault="00BB08C9" w:rsidP="00BB08C9">
      <w:pPr>
        <w:pStyle w:val="HoofdstukGenummerd"/>
      </w:pPr>
      <w:r>
        <w:t>Proces</w:t>
      </w:r>
    </w:p>
    <w:p w:rsidR="00E772E7" w:rsidRPr="00D56D7C" w:rsidRDefault="00BB08C9" w:rsidP="00BB08C9">
      <w:pPr>
        <w:pStyle w:val="Broodtekst"/>
        <w:rPr>
          <w:b/>
        </w:rPr>
      </w:pPr>
      <w:r>
        <w:t xml:space="preserve">Wij vragen u onderstaande vragen in te vullen en deze vervolgens voor 1 september 2017 in te zenden </w:t>
      </w:r>
      <w:r w:rsidR="005127B9">
        <w:t xml:space="preserve">naar </w:t>
      </w:r>
      <w:hyperlink r:id="rId9" w:history="1">
        <w:r w:rsidR="005127B9" w:rsidRPr="003A5F65">
          <w:rPr>
            <w:rStyle w:val="Hyperlink"/>
          </w:rPr>
          <w:t>sven.overbeek@rws.nl</w:t>
        </w:r>
      </w:hyperlink>
      <w:r w:rsidR="005127B9">
        <w:t xml:space="preserve">. </w:t>
      </w:r>
      <w:r w:rsidRPr="00D56D7C">
        <w:rPr>
          <w:b/>
        </w:rPr>
        <w:t xml:space="preserve">De informatie die u ons toestuurt via deze </w:t>
      </w:r>
      <w:r w:rsidRPr="00057F5F">
        <w:rPr>
          <w:b/>
        </w:rPr>
        <w:t>vragenlij</w:t>
      </w:r>
      <w:r w:rsidR="00F47400" w:rsidRPr="00057F5F">
        <w:rPr>
          <w:b/>
        </w:rPr>
        <w:t xml:space="preserve">st zal </w:t>
      </w:r>
      <w:r w:rsidR="0097131E" w:rsidRPr="00057F5F">
        <w:rPr>
          <w:b/>
        </w:rPr>
        <w:t>geanonimiseerd verwerkt worden.</w:t>
      </w:r>
      <w:r w:rsidR="0097131E">
        <w:rPr>
          <w:b/>
        </w:rPr>
        <w:t xml:space="preserve"> </w:t>
      </w:r>
    </w:p>
    <w:p w:rsidR="00031898" w:rsidRDefault="00031898" w:rsidP="00BB08C9">
      <w:pPr>
        <w:pStyle w:val="Broodtekst"/>
      </w:pPr>
    </w:p>
    <w:p w:rsidR="00031898" w:rsidRDefault="00031898" w:rsidP="00BB08C9">
      <w:pPr>
        <w:pStyle w:val="Broodtekst"/>
      </w:pPr>
    </w:p>
    <w:p w:rsidR="00031898" w:rsidRDefault="00031898" w:rsidP="00031898">
      <w:pPr>
        <w:pStyle w:val="HoofdstukGenummerd"/>
      </w:pPr>
      <w:r>
        <w:t>Vragenlijst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31898" w:rsidTr="00031898">
        <w:trPr>
          <w:cnfStyle w:val="100000000000" w:firstRow="1" w:lastRow="0" w:firstColumn="0" w:lastColumn="0" w:oddVBand="0" w:evenVBand="0" w:oddHBand="0" w:evenHBand="0" w:firstRowFirstColumn="0" w:firstRowLastColumn="0" w:lastRowFirstColumn="0" w:lastRowLastColumn="0"/>
          <w:trHeight w:val="691"/>
        </w:trPr>
        <w:tc>
          <w:tcPr>
            <w:tcW w:w="4606" w:type="dxa"/>
            <w:tcBorders>
              <w:bottom w:val="single" w:sz="4" w:space="0" w:color="auto"/>
            </w:tcBorders>
            <w:shd w:val="clear" w:color="auto" w:fill="FDF9D1" w:themeFill="background2" w:themeFillTint="33"/>
            <w:vAlign w:val="center"/>
          </w:tcPr>
          <w:p w:rsidR="00031898" w:rsidRDefault="00031898" w:rsidP="00031898">
            <w:pPr>
              <w:pStyle w:val="Broodtekst"/>
            </w:pPr>
            <w:r>
              <w:t>Onderwerp</w:t>
            </w:r>
          </w:p>
        </w:tc>
        <w:tc>
          <w:tcPr>
            <w:tcW w:w="4606" w:type="dxa"/>
            <w:tcBorders>
              <w:bottom w:val="single" w:sz="4" w:space="0" w:color="auto"/>
            </w:tcBorders>
            <w:shd w:val="clear" w:color="auto" w:fill="FDF9D1" w:themeFill="background2" w:themeFillTint="33"/>
            <w:vAlign w:val="center"/>
          </w:tcPr>
          <w:p w:rsidR="00031898" w:rsidRDefault="00031898" w:rsidP="00031898">
            <w:pPr>
              <w:pStyle w:val="Broodtekst"/>
            </w:pPr>
            <w:r>
              <w:t>Contactgegevens</w:t>
            </w:r>
          </w:p>
        </w:tc>
      </w:tr>
      <w:tr w:rsidR="00031898" w:rsidTr="0002289D">
        <w:trPr>
          <w:trHeight w:val="850"/>
        </w:trPr>
        <w:tc>
          <w:tcPr>
            <w:tcW w:w="4606" w:type="dxa"/>
            <w:tcBorders>
              <w:top w:val="single" w:sz="4" w:space="0" w:color="auto"/>
            </w:tcBorders>
            <w:vAlign w:val="center"/>
          </w:tcPr>
          <w:p w:rsidR="00031898" w:rsidRDefault="00031898" w:rsidP="00031898">
            <w:pPr>
              <w:pStyle w:val="Broodtekst"/>
            </w:pPr>
            <w:r>
              <w:t>Naam/namen:</w:t>
            </w:r>
          </w:p>
        </w:tc>
        <w:tc>
          <w:tcPr>
            <w:tcW w:w="4606" w:type="dxa"/>
            <w:tcBorders>
              <w:top w:val="single" w:sz="4" w:space="0" w:color="auto"/>
            </w:tcBorders>
            <w:vAlign w:val="center"/>
          </w:tcPr>
          <w:p w:rsidR="00031898" w:rsidRDefault="00031898" w:rsidP="0002289D">
            <w:pPr>
              <w:pStyle w:val="Broodtekst"/>
            </w:pPr>
          </w:p>
        </w:tc>
      </w:tr>
      <w:tr w:rsidR="00031898" w:rsidTr="0002289D">
        <w:trPr>
          <w:trHeight w:val="850"/>
        </w:trPr>
        <w:tc>
          <w:tcPr>
            <w:tcW w:w="4606" w:type="dxa"/>
            <w:shd w:val="clear" w:color="auto" w:fill="D9D9D9" w:themeFill="background1" w:themeFillShade="D9"/>
            <w:vAlign w:val="center"/>
          </w:tcPr>
          <w:p w:rsidR="00031898" w:rsidRDefault="00031898" w:rsidP="00031898">
            <w:pPr>
              <w:pStyle w:val="Broodtekst"/>
            </w:pPr>
            <w:r>
              <w:t>Organisatie:</w:t>
            </w:r>
          </w:p>
        </w:tc>
        <w:tc>
          <w:tcPr>
            <w:tcW w:w="4606" w:type="dxa"/>
            <w:shd w:val="clear" w:color="auto" w:fill="D9D9D9" w:themeFill="background1" w:themeFillShade="D9"/>
            <w:vAlign w:val="center"/>
          </w:tcPr>
          <w:p w:rsidR="00031898" w:rsidRDefault="00031898" w:rsidP="0002289D">
            <w:pPr>
              <w:pStyle w:val="Broodtekst"/>
            </w:pPr>
          </w:p>
        </w:tc>
      </w:tr>
      <w:tr w:rsidR="00031898" w:rsidTr="0002289D">
        <w:trPr>
          <w:trHeight w:val="850"/>
        </w:trPr>
        <w:tc>
          <w:tcPr>
            <w:tcW w:w="4606" w:type="dxa"/>
            <w:vAlign w:val="center"/>
          </w:tcPr>
          <w:p w:rsidR="00031898" w:rsidRDefault="00031898" w:rsidP="00031898">
            <w:pPr>
              <w:pStyle w:val="Broodtekst"/>
            </w:pPr>
            <w:r>
              <w:t>e-mailadres(sen):</w:t>
            </w:r>
          </w:p>
        </w:tc>
        <w:tc>
          <w:tcPr>
            <w:tcW w:w="4606" w:type="dxa"/>
            <w:vAlign w:val="center"/>
          </w:tcPr>
          <w:p w:rsidR="00031898" w:rsidRDefault="00031898" w:rsidP="0002289D">
            <w:pPr>
              <w:pStyle w:val="Broodtekst"/>
            </w:pPr>
          </w:p>
        </w:tc>
      </w:tr>
      <w:tr w:rsidR="00031898" w:rsidTr="0002289D">
        <w:trPr>
          <w:trHeight w:val="850"/>
        </w:trPr>
        <w:tc>
          <w:tcPr>
            <w:tcW w:w="4606" w:type="dxa"/>
            <w:shd w:val="clear" w:color="auto" w:fill="D9D9D9" w:themeFill="background1" w:themeFillShade="D9"/>
            <w:vAlign w:val="center"/>
          </w:tcPr>
          <w:p w:rsidR="00031898" w:rsidRDefault="00031898" w:rsidP="00031898">
            <w:pPr>
              <w:pStyle w:val="Broodtekst"/>
            </w:pPr>
            <w:r>
              <w:t>Telefoonnummer(s):</w:t>
            </w:r>
          </w:p>
        </w:tc>
        <w:tc>
          <w:tcPr>
            <w:tcW w:w="4606" w:type="dxa"/>
            <w:shd w:val="clear" w:color="auto" w:fill="D9D9D9" w:themeFill="background1" w:themeFillShade="D9"/>
            <w:vAlign w:val="center"/>
          </w:tcPr>
          <w:p w:rsidR="00031898" w:rsidRDefault="00031898" w:rsidP="0002289D">
            <w:pPr>
              <w:pStyle w:val="Broodtekst"/>
            </w:pPr>
          </w:p>
        </w:tc>
      </w:tr>
    </w:tbl>
    <w:p w:rsidR="00031898" w:rsidRPr="00031898" w:rsidRDefault="00031898" w:rsidP="00031898">
      <w:pPr>
        <w:pStyle w:val="Broodtekst"/>
        <w:sectPr w:rsidR="00031898" w:rsidRPr="00031898" w:rsidSect="0073653F">
          <w:headerReference w:type="default" r:id="rId10"/>
          <w:footerReference w:type="default" r:id="rId11"/>
          <w:pgSz w:w="11906" w:h="16838"/>
          <w:pgMar w:top="1417" w:right="1417" w:bottom="1417" w:left="1417" w:header="709" w:footer="709" w:gutter="0"/>
          <w:cols w:space="708"/>
          <w:docGrid w:linePitch="360"/>
        </w:sectPr>
      </w:pPr>
    </w:p>
    <w:p w:rsidR="00BB08C9" w:rsidRDefault="00BB08C9" w:rsidP="00BB08C9">
      <w:pPr>
        <w:pStyle w:val="Broodtekst"/>
      </w:pPr>
    </w:p>
    <w:p w:rsidR="00BB08C9" w:rsidRDefault="00BB08C9" w:rsidP="00031898">
      <w:pPr>
        <w:pStyle w:val="HoofdstukGenummerd"/>
        <w:numPr>
          <w:ilvl w:val="0"/>
          <w:numId w:val="0"/>
        </w:num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3834"/>
        <w:gridCol w:w="3969"/>
        <w:gridCol w:w="5894"/>
      </w:tblGrid>
      <w:tr w:rsidR="009F7721" w:rsidTr="00777B03">
        <w:trPr>
          <w:cnfStyle w:val="100000000000" w:firstRow="1" w:lastRow="0" w:firstColumn="0" w:lastColumn="0" w:oddVBand="0" w:evenVBand="0" w:oddHBand="0" w:evenHBand="0" w:firstRowFirstColumn="0" w:firstRowLastColumn="0" w:lastRowFirstColumn="0" w:lastRowLastColumn="0"/>
          <w:trHeight w:val="436"/>
        </w:trPr>
        <w:tc>
          <w:tcPr>
            <w:tcW w:w="445" w:type="dxa"/>
            <w:shd w:val="clear" w:color="auto" w:fill="FDF9D1" w:themeFill="background2" w:themeFillTint="33"/>
            <w:vAlign w:val="center"/>
          </w:tcPr>
          <w:p w:rsidR="009F7721" w:rsidRDefault="009F7721" w:rsidP="00777B03">
            <w:pPr>
              <w:pStyle w:val="Broodtekst"/>
            </w:pPr>
            <w:r>
              <w:t>#</w:t>
            </w:r>
          </w:p>
        </w:tc>
        <w:tc>
          <w:tcPr>
            <w:tcW w:w="3834" w:type="dxa"/>
            <w:shd w:val="clear" w:color="auto" w:fill="FDF9D1" w:themeFill="background2" w:themeFillTint="33"/>
            <w:vAlign w:val="center"/>
          </w:tcPr>
          <w:p w:rsidR="009F7721" w:rsidRDefault="009F7721" w:rsidP="00777B03">
            <w:pPr>
              <w:pStyle w:val="Broodtekst"/>
            </w:pPr>
            <w:r>
              <w:t>Vraag</w:t>
            </w:r>
          </w:p>
        </w:tc>
        <w:tc>
          <w:tcPr>
            <w:tcW w:w="3969" w:type="dxa"/>
            <w:shd w:val="clear" w:color="auto" w:fill="FDF9D1" w:themeFill="background2" w:themeFillTint="33"/>
            <w:vAlign w:val="center"/>
          </w:tcPr>
          <w:p w:rsidR="009F7721" w:rsidRDefault="009F7721" w:rsidP="00777B03">
            <w:pPr>
              <w:pStyle w:val="Broodtekst"/>
              <w:jc w:val="center"/>
            </w:pPr>
            <w:r>
              <w:t xml:space="preserve">Multiple </w:t>
            </w:r>
            <w:proofErr w:type="spellStart"/>
            <w:r>
              <w:t>Choice</w:t>
            </w:r>
            <w:proofErr w:type="spellEnd"/>
          </w:p>
        </w:tc>
        <w:tc>
          <w:tcPr>
            <w:tcW w:w="5894" w:type="dxa"/>
            <w:shd w:val="clear" w:color="auto" w:fill="FDF9D1" w:themeFill="background2" w:themeFillTint="33"/>
            <w:vAlign w:val="center"/>
          </w:tcPr>
          <w:p w:rsidR="009F7721" w:rsidRDefault="009F7721" w:rsidP="00777B03">
            <w:pPr>
              <w:pStyle w:val="Broodtekst"/>
            </w:pPr>
            <w:r>
              <w:t>Toelichting</w:t>
            </w:r>
            <w:r w:rsidR="00777B03">
              <w:t xml:space="preserve"> </w:t>
            </w:r>
            <w:r w:rsidR="00777B03" w:rsidRPr="00777B03">
              <w:rPr>
                <w:b w:val="0"/>
              </w:rPr>
              <w:t>(waar gevraagd of waar u iets kwijt wilt</w:t>
            </w:r>
            <w:r w:rsidRPr="00777B03">
              <w:rPr>
                <w:b w:val="0"/>
              </w:rPr>
              <w:t>)</w:t>
            </w:r>
          </w:p>
        </w:tc>
      </w:tr>
      <w:tr w:rsidR="009F7721" w:rsidTr="0002289D">
        <w:trPr>
          <w:trHeight w:val="1134"/>
        </w:trPr>
        <w:tc>
          <w:tcPr>
            <w:tcW w:w="445" w:type="dxa"/>
            <w:shd w:val="clear" w:color="auto" w:fill="D9D9D9" w:themeFill="background1" w:themeFillShade="D9"/>
            <w:vAlign w:val="center"/>
          </w:tcPr>
          <w:p w:rsidR="009F7721" w:rsidRDefault="004E2BB6" w:rsidP="00166718">
            <w:pPr>
              <w:pStyle w:val="Broodtekst"/>
              <w:jc w:val="center"/>
            </w:pPr>
            <w:r>
              <w:t>1</w:t>
            </w:r>
          </w:p>
        </w:tc>
        <w:tc>
          <w:tcPr>
            <w:tcW w:w="3834" w:type="dxa"/>
            <w:shd w:val="clear" w:color="auto" w:fill="D9D9D9" w:themeFill="background1" w:themeFillShade="D9"/>
            <w:vAlign w:val="center"/>
          </w:tcPr>
          <w:p w:rsidR="009F7721" w:rsidRPr="009A6DA8" w:rsidRDefault="009F7721" w:rsidP="00166718">
            <w:pPr>
              <w:pStyle w:val="Broodtekst"/>
              <w:jc w:val="center"/>
            </w:pPr>
            <w:r>
              <w:t>Bent u de hele dag aanwezig geweest?</w:t>
            </w:r>
          </w:p>
        </w:tc>
        <w:sdt>
          <w:sdtPr>
            <w:id w:val="-1868980674"/>
            <w:placeholder>
              <w:docPart w:val="01B7A34CD8454E0F855047B7A38150D6"/>
            </w:placeholder>
            <w:showingPlcHdr/>
            <w:comboBox>
              <w:listItem w:displayText="Ja" w:value="Ja"/>
              <w:listItem w:displayText="Nee, enkel de ochtend. want:" w:value="Nee, enkel de ochtend. want:"/>
              <w:listItem w:displayText="Nee, enkel de middag. want:" w:value="Nee, enkel de middag. want:"/>
              <w:listItem w:displayText="Nee, want:" w:value="Nee, want:"/>
            </w:comboBox>
          </w:sdtPr>
          <w:sdtEndPr/>
          <w:sdtContent>
            <w:tc>
              <w:tcPr>
                <w:tcW w:w="3969" w:type="dxa"/>
                <w:shd w:val="clear" w:color="auto" w:fill="D9D9D9" w:themeFill="background1" w:themeFillShade="D9"/>
                <w:vAlign w:val="center"/>
              </w:tcPr>
              <w:p w:rsidR="009F7721" w:rsidRDefault="009A6DA8" w:rsidP="00166718">
                <w:pPr>
                  <w:pStyle w:val="Broodtekst"/>
                  <w:jc w:val="center"/>
                </w:pPr>
                <w:r>
                  <w:rPr>
                    <w:rStyle w:val="Tekstvantijdelijkeaanduiding"/>
                  </w:rPr>
                  <w:t>Klik hier!</w:t>
                </w:r>
              </w:p>
            </w:tc>
          </w:sdtContent>
        </w:sdt>
        <w:tc>
          <w:tcPr>
            <w:tcW w:w="5894" w:type="dxa"/>
            <w:shd w:val="clear" w:color="auto" w:fill="D9D9D9" w:themeFill="background1" w:themeFillShade="D9"/>
            <w:vAlign w:val="center"/>
          </w:tcPr>
          <w:p w:rsidR="009F7721" w:rsidRDefault="009F7721" w:rsidP="00166718">
            <w:pPr>
              <w:pStyle w:val="Broodtekst"/>
            </w:pPr>
          </w:p>
        </w:tc>
      </w:tr>
      <w:tr w:rsidR="009F7721" w:rsidTr="00777B03">
        <w:trPr>
          <w:trHeight w:val="1134"/>
        </w:trPr>
        <w:tc>
          <w:tcPr>
            <w:tcW w:w="445" w:type="dxa"/>
            <w:vAlign w:val="center"/>
          </w:tcPr>
          <w:p w:rsidR="009F7721" w:rsidRDefault="004E2BB6" w:rsidP="00166718">
            <w:pPr>
              <w:pStyle w:val="Broodtekst"/>
              <w:jc w:val="center"/>
            </w:pPr>
            <w:r>
              <w:t>2</w:t>
            </w:r>
          </w:p>
        </w:tc>
        <w:tc>
          <w:tcPr>
            <w:tcW w:w="3834" w:type="dxa"/>
            <w:vAlign w:val="center"/>
          </w:tcPr>
          <w:p w:rsidR="009F7721" w:rsidRDefault="00166718" w:rsidP="00166718">
            <w:pPr>
              <w:pStyle w:val="Broodtekst"/>
              <w:jc w:val="center"/>
            </w:pPr>
            <w:r>
              <w:t>Hoe heeft</w:t>
            </w:r>
            <w:r w:rsidR="009F7721">
              <w:t xml:space="preserve"> u deze dag in zijn algemeenheid ervaren</w:t>
            </w:r>
            <w:r w:rsidR="009A6DA8">
              <w:t>?</w:t>
            </w:r>
          </w:p>
        </w:tc>
        <w:sdt>
          <w:sdtPr>
            <w:id w:val="-202720548"/>
            <w:placeholder>
              <w:docPart w:val="C774635DE2EF43F18E8FA05983001934"/>
            </w:placeholder>
            <w:showingPlcHdr/>
            <w:comboBox>
              <w:listItem w:displayText="Uitstekend!" w:value="Uitstekend!"/>
              <w:listItem w:displayText="Goed" w:value="Goed"/>
              <w:listItem w:displayText="Redelijk" w:value="Redelijk"/>
              <w:listItem w:displayText="Kon beter want:" w:value="Kon beter want:"/>
            </w:comboBox>
          </w:sdtPr>
          <w:sdtEndPr/>
          <w:sdtContent>
            <w:tc>
              <w:tcPr>
                <w:tcW w:w="3969" w:type="dxa"/>
                <w:vAlign w:val="center"/>
              </w:tcPr>
              <w:p w:rsidR="009F7721" w:rsidRDefault="00E772E7" w:rsidP="00166718">
                <w:pPr>
                  <w:pStyle w:val="Broodtekst"/>
                  <w:jc w:val="center"/>
                </w:pPr>
                <w:r>
                  <w:rPr>
                    <w:rStyle w:val="Tekstvantijdelijkeaanduiding"/>
                  </w:rPr>
                  <w:t>Klik hier!</w:t>
                </w:r>
              </w:p>
            </w:tc>
          </w:sdtContent>
        </w:sdt>
        <w:tc>
          <w:tcPr>
            <w:tcW w:w="5894" w:type="dxa"/>
            <w:vAlign w:val="center"/>
          </w:tcPr>
          <w:p w:rsidR="009F7721" w:rsidRDefault="009F7721" w:rsidP="00166718">
            <w:pPr>
              <w:pStyle w:val="Broodtekst"/>
            </w:pPr>
          </w:p>
        </w:tc>
      </w:tr>
      <w:tr w:rsidR="009A6DA8" w:rsidTr="0002289D">
        <w:trPr>
          <w:trHeight w:val="1134"/>
        </w:trPr>
        <w:tc>
          <w:tcPr>
            <w:tcW w:w="445" w:type="dxa"/>
            <w:shd w:val="clear" w:color="auto" w:fill="D9D9D9" w:themeFill="background1" w:themeFillShade="D9"/>
            <w:vAlign w:val="center"/>
          </w:tcPr>
          <w:p w:rsidR="009A6DA8" w:rsidRDefault="004E2BB6" w:rsidP="00166718">
            <w:pPr>
              <w:pStyle w:val="Broodtekst"/>
              <w:jc w:val="center"/>
            </w:pPr>
            <w:r>
              <w:t>3</w:t>
            </w:r>
          </w:p>
        </w:tc>
        <w:tc>
          <w:tcPr>
            <w:tcW w:w="3834" w:type="dxa"/>
            <w:shd w:val="clear" w:color="auto" w:fill="D9D9D9" w:themeFill="background1" w:themeFillShade="D9"/>
            <w:vAlign w:val="center"/>
          </w:tcPr>
          <w:p w:rsidR="009A6DA8" w:rsidRDefault="009A6DA8" w:rsidP="00166718">
            <w:pPr>
              <w:pStyle w:val="Broodtekst"/>
              <w:jc w:val="center"/>
            </w:pPr>
            <w:r>
              <w:t>Voldeed de dag aan uw verwachtingen?</w:t>
            </w:r>
          </w:p>
        </w:tc>
        <w:sdt>
          <w:sdtPr>
            <w:id w:val="-1507210001"/>
            <w:placeholder>
              <w:docPart w:val="A2199B21B2BB4A76BF3FDF2D411EC99C"/>
            </w:placeholder>
            <w:showingPlcHdr/>
            <w:comboBox>
              <w:listItem w:displayText="Ja" w:value="Ja"/>
              <w:listItem w:displayText="Nee, ik had iets anders verwacht namelijk:" w:value="Nee, ik had iets anders verwacht namelijk:"/>
            </w:comboBox>
          </w:sdtPr>
          <w:sdtEndPr/>
          <w:sdtContent>
            <w:tc>
              <w:tcPr>
                <w:tcW w:w="3969" w:type="dxa"/>
                <w:shd w:val="clear" w:color="auto" w:fill="D9D9D9" w:themeFill="background1" w:themeFillShade="D9"/>
                <w:vAlign w:val="center"/>
              </w:tcPr>
              <w:p w:rsidR="009A6DA8" w:rsidRDefault="00E772E7" w:rsidP="00166718">
                <w:pPr>
                  <w:pStyle w:val="Broodtekst"/>
                  <w:jc w:val="center"/>
                </w:pPr>
                <w:r>
                  <w:rPr>
                    <w:rStyle w:val="Tekstvantijdelijkeaanduiding"/>
                  </w:rPr>
                  <w:t>Klik hier!</w:t>
                </w:r>
              </w:p>
            </w:tc>
          </w:sdtContent>
        </w:sdt>
        <w:tc>
          <w:tcPr>
            <w:tcW w:w="5894" w:type="dxa"/>
            <w:shd w:val="clear" w:color="auto" w:fill="D9D9D9" w:themeFill="background1" w:themeFillShade="D9"/>
            <w:vAlign w:val="center"/>
          </w:tcPr>
          <w:p w:rsidR="009A6DA8" w:rsidRDefault="009A6DA8" w:rsidP="00166718">
            <w:pPr>
              <w:pStyle w:val="Broodtekst"/>
            </w:pPr>
          </w:p>
        </w:tc>
      </w:tr>
      <w:tr w:rsidR="009F7721" w:rsidTr="00777B03">
        <w:trPr>
          <w:trHeight w:val="1134"/>
        </w:trPr>
        <w:tc>
          <w:tcPr>
            <w:tcW w:w="445" w:type="dxa"/>
            <w:vAlign w:val="center"/>
          </w:tcPr>
          <w:p w:rsidR="009F7721" w:rsidRDefault="004E2BB6" w:rsidP="00166718">
            <w:pPr>
              <w:pStyle w:val="Broodtekst"/>
              <w:jc w:val="center"/>
            </w:pPr>
            <w:r>
              <w:t>4</w:t>
            </w:r>
          </w:p>
        </w:tc>
        <w:tc>
          <w:tcPr>
            <w:tcW w:w="3834" w:type="dxa"/>
            <w:vAlign w:val="center"/>
          </w:tcPr>
          <w:p w:rsidR="009F7721" w:rsidRDefault="009F7721" w:rsidP="00166718">
            <w:pPr>
              <w:pStyle w:val="Broodtekst"/>
              <w:jc w:val="center"/>
            </w:pPr>
            <w:r>
              <w:t>Wat is uw</w:t>
            </w:r>
            <w:r w:rsidR="009A6DA8">
              <w:t xml:space="preserve"> oordeel betreft</w:t>
            </w:r>
            <w:r>
              <w:t xml:space="preserve"> de ochtendsessie?</w:t>
            </w:r>
          </w:p>
          <w:p w:rsidR="009F7721" w:rsidRDefault="009F7721" w:rsidP="00166718">
            <w:pPr>
              <w:pStyle w:val="Broodtekst"/>
              <w:jc w:val="center"/>
            </w:pPr>
            <w:r w:rsidRPr="00F47400">
              <w:rPr>
                <w:i/>
                <w:sz w:val="16"/>
              </w:rPr>
              <w:t>Dit bet</w:t>
            </w:r>
            <w:r w:rsidR="00166718">
              <w:rPr>
                <w:i/>
                <w:sz w:val="16"/>
              </w:rPr>
              <w:t>rof</w:t>
            </w:r>
            <w:r w:rsidRPr="00F47400">
              <w:rPr>
                <w:i/>
                <w:sz w:val="16"/>
              </w:rPr>
              <w:t xml:space="preserve"> het kringgesprek aan de hand van de omgevingswijzer.</w:t>
            </w:r>
          </w:p>
        </w:tc>
        <w:sdt>
          <w:sdtPr>
            <w:id w:val="1196345599"/>
            <w:placeholder>
              <w:docPart w:val="50C19A7D4A844C0AA7B7FD17A4303C91"/>
            </w:placeholder>
            <w:showingPlcHdr/>
            <w:comboBox>
              <w:listItem w:displayText="Uitstekend!" w:value="Uitstekend!"/>
              <w:listItem w:displayText="Goed" w:value="Goed"/>
              <w:listItem w:displayText="Redelijk" w:value="Redelijk"/>
              <w:listItem w:displayText="Kon beter want:" w:value="Kon beter want:"/>
            </w:comboBox>
          </w:sdtPr>
          <w:sdtEndPr/>
          <w:sdtContent>
            <w:tc>
              <w:tcPr>
                <w:tcW w:w="3969" w:type="dxa"/>
                <w:vAlign w:val="center"/>
              </w:tcPr>
              <w:p w:rsidR="009F7721" w:rsidRDefault="009A6DA8" w:rsidP="00166718">
                <w:pPr>
                  <w:pStyle w:val="Broodtekst"/>
                  <w:jc w:val="center"/>
                </w:pPr>
                <w:r w:rsidRPr="000A7B60">
                  <w:rPr>
                    <w:rStyle w:val="Tekstvantijdelijkeaanduiding"/>
                  </w:rPr>
                  <w:t>K</w:t>
                </w:r>
                <w:r w:rsidR="00E772E7">
                  <w:rPr>
                    <w:rStyle w:val="Tekstvantijdelijkeaanduiding"/>
                  </w:rPr>
                  <w:t>lik hier!</w:t>
                </w:r>
              </w:p>
            </w:tc>
          </w:sdtContent>
        </w:sdt>
        <w:tc>
          <w:tcPr>
            <w:tcW w:w="5894" w:type="dxa"/>
            <w:vAlign w:val="center"/>
          </w:tcPr>
          <w:p w:rsidR="009F7721" w:rsidRDefault="009F7721" w:rsidP="00166718">
            <w:pPr>
              <w:pStyle w:val="Broodtekst"/>
            </w:pPr>
          </w:p>
        </w:tc>
      </w:tr>
      <w:tr w:rsidR="009F7721" w:rsidTr="0002289D">
        <w:trPr>
          <w:trHeight w:val="1134"/>
        </w:trPr>
        <w:tc>
          <w:tcPr>
            <w:tcW w:w="445" w:type="dxa"/>
            <w:shd w:val="clear" w:color="auto" w:fill="D9D9D9" w:themeFill="background1" w:themeFillShade="D9"/>
            <w:vAlign w:val="center"/>
          </w:tcPr>
          <w:p w:rsidR="009F7721" w:rsidRDefault="004E2BB6" w:rsidP="00166718">
            <w:pPr>
              <w:pStyle w:val="Broodtekst"/>
              <w:jc w:val="center"/>
            </w:pPr>
            <w:r>
              <w:t>5</w:t>
            </w:r>
          </w:p>
        </w:tc>
        <w:tc>
          <w:tcPr>
            <w:tcW w:w="3834" w:type="dxa"/>
            <w:shd w:val="clear" w:color="auto" w:fill="D9D9D9" w:themeFill="background1" w:themeFillShade="D9"/>
            <w:vAlign w:val="center"/>
          </w:tcPr>
          <w:p w:rsidR="009F7721" w:rsidRDefault="009F7721" w:rsidP="00166718">
            <w:pPr>
              <w:pStyle w:val="Broodtekst"/>
              <w:jc w:val="center"/>
            </w:pPr>
            <w:r>
              <w:t xml:space="preserve">Wat is uw </w:t>
            </w:r>
            <w:r w:rsidR="009A6DA8">
              <w:t xml:space="preserve">oordeel betreft </w:t>
            </w:r>
            <w:r>
              <w:t>middagsessie?</w:t>
            </w:r>
          </w:p>
          <w:p w:rsidR="009F7721" w:rsidRPr="00F47400" w:rsidRDefault="009F7721" w:rsidP="00166718">
            <w:pPr>
              <w:pStyle w:val="Broodtekst"/>
              <w:jc w:val="center"/>
              <w:rPr>
                <w:i/>
              </w:rPr>
            </w:pPr>
            <w:r w:rsidRPr="00F47400">
              <w:rPr>
                <w:i/>
                <w:sz w:val="16"/>
              </w:rPr>
              <w:t xml:space="preserve">Dit </w:t>
            </w:r>
            <w:r w:rsidR="00166718">
              <w:rPr>
                <w:i/>
                <w:sz w:val="16"/>
              </w:rPr>
              <w:t>betrof</w:t>
            </w:r>
            <w:r w:rsidRPr="00F47400">
              <w:rPr>
                <w:i/>
                <w:sz w:val="16"/>
              </w:rPr>
              <w:t xml:space="preserve"> de uitwerking van de vragen in kleine groepjes</w:t>
            </w:r>
            <w:r w:rsidR="00CA21E2">
              <w:rPr>
                <w:i/>
                <w:sz w:val="16"/>
              </w:rPr>
              <w:t xml:space="preserve"> (5-6 personen)</w:t>
            </w:r>
            <w:r w:rsidRPr="00F47400">
              <w:rPr>
                <w:i/>
                <w:sz w:val="16"/>
              </w:rPr>
              <w:t>.</w:t>
            </w:r>
          </w:p>
        </w:tc>
        <w:sdt>
          <w:sdtPr>
            <w:id w:val="241918157"/>
            <w:placeholder>
              <w:docPart w:val="D203ECABA7524038BFADB4945836C70A"/>
            </w:placeholder>
            <w:showingPlcHdr/>
            <w:comboBox>
              <w:listItem w:displayText="Uitstekend!" w:value="Uitstekend!"/>
              <w:listItem w:displayText="Goed" w:value="Goed"/>
              <w:listItem w:displayText="Redelijk" w:value="Redelijk"/>
              <w:listItem w:displayText="Kon beter want:" w:value="Kon beter want:"/>
            </w:comboBox>
          </w:sdtPr>
          <w:sdtEndPr/>
          <w:sdtContent>
            <w:tc>
              <w:tcPr>
                <w:tcW w:w="3969" w:type="dxa"/>
                <w:shd w:val="clear" w:color="auto" w:fill="D9D9D9" w:themeFill="background1" w:themeFillShade="D9"/>
                <w:vAlign w:val="center"/>
              </w:tcPr>
              <w:p w:rsidR="009F7721" w:rsidRDefault="00E772E7" w:rsidP="00166718">
                <w:pPr>
                  <w:pStyle w:val="Broodtekst"/>
                  <w:jc w:val="center"/>
                </w:pPr>
                <w:r>
                  <w:rPr>
                    <w:rStyle w:val="Tekstvantijdelijkeaanduiding"/>
                  </w:rPr>
                  <w:t>Klik hier!</w:t>
                </w:r>
              </w:p>
            </w:tc>
          </w:sdtContent>
        </w:sdt>
        <w:tc>
          <w:tcPr>
            <w:tcW w:w="5894" w:type="dxa"/>
            <w:shd w:val="clear" w:color="auto" w:fill="D9D9D9" w:themeFill="background1" w:themeFillShade="D9"/>
            <w:vAlign w:val="center"/>
          </w:tcPr>
          <w:p w:rsidR="009F7721" w:rsidRDefault="009F7721" w:rsidP="00166718">
            <w:pPr>
              <w:pStyle w:val="Broodtekst"/>
            </w:pPr>
          </w:p>
        </w:tc>
      </w:tr>
      <w:tr w:rsidR="009F7721" w:rsidTr="00777B03">
        <w:trPr>
          <w:trHeight w:val="1134"/>
        </w:trPr>
        <w:tc>
          <w:tcPr>
            <w:tcW w:w="445" w:type="dxa"/>
            <w:vAlign w:val="center"/>
          </w:tcPr>
          <w:p w:rsidR="009F7721" w:rsidRDefault="004E2BB6" w:rsidP="00166718">
            <w:pPr>
              <w:pStyle w:val="Broodtekst"/>
              <w:jc w:val="center"/>
            </w:pPr>
            <w:r>
              <w:t>6</w:t>
            </w:r>
          </w:p>
        </w:tc>
        <w:tc>
          <w:tcPr>
            <w:tcW w:w="3834" w:type="dxa"/>
            <w:vAlign w:val="center"/>
          </w:tcPr>
          <w:p w:rsidR="009F7721" w:rsidRDefault="00CA21E2" w:rsidP="00D56D7C">
            <w:pPr>
              <w:pStyle w:val="Broodtekst"/>
              <w:jc w:val="center"/>
            </w:pPr>
            <w:r>
              <w:t xml:space="preserve">Heeft u </w:t>
            </w:r>
            <w:r w:rsidR="00D56D7C">
              <w:t xml:space="preserve">inhoudelijk </w:t>
            </w:r>
            <w:r>
              <w:t>kunnen inbrengen wat u had v</w:t>
            </w:r>
            <w:r w:rsidR="00D56D7C">
              <w:t>oorbereid</w:t>
            </w:r>
            <w:r>
              <w:t>?</w:t>
            </w:r>
          </w:p>
        </w:tc>
        <w:sdt>
          <w:sdtPr>
            <w:id w:val="-1108725647"/>
            <w:placeholder>
              <w:docPart w:val="4D9ED522CE7E433780DF5788823160FB"/>
            </w:placeholder>
            <w:showingPlcHdr/>
            <w:comboBox>
              <w:listItem w:displayText="Ja" w:value="Ja"/>
              <w:listItem w:displayText="Nee, ik had nog willen toevoegen:" w:value="Nee, ik had nog willen toevoegen:"/>
            </w:comboBox>
          </w:sdtPr>
          <w:sdtEndPr/>
          <w:sdtContent>
            <w:tc>
              <w:tcPr>
                <w:tcW w:w="3969" w:type="dxa"/>
                <w:vAlign w:val="center"/>
              </w:tcPr>
              <w:p w:rsidR="009F7721" w:rsidRDefault="00E772E7" w:rsidP="00166718">
                <w:pPr>
                  <w:pStyle w:val="Broodtekst"/>
                  <w:jc w:val="center"/>
                </w:pPr>
                <w:r>
                  <w:rPr>
                    <w:rStyle w:val="Tekstvantijdelijkeaanduiding"/>
                  </w:rPr>
                  <w:t>Klik hier!</w:t>
                </w:r>
              </w:p>
            </w:tc>
          </w:sdtContent>
        </w:sdt>
        <w:tc>
          <w:tcPr>
            <w:tcW w:w="5894" w:type="dxa"/>
            <w:vAlign w:val="center"/>
          </w:tcPr>
          <w:p w:rsidR="009F7721" w:rsidRDefault="009F7721" w:rsidP="00166718">
            <w:pPr>
              <w:pStyle w:val="Broodtekst"/>
            </w:pPr>
          </w:p>
        </w:tc>
      </w:tr>
      <w:tr w:rsidR="00CA21E2" w:rsidTr="0002289D">
        <w:trPr>
          <w:trHeight w:val="1134"/>
        </w:trPr>
        <w:tc>
          <w:tcPr>
            <w:tcW w:w="445" w:type="dxa"/>
            <w:shd w:val="clear" w:color="auto" w:fill="D9D9D9" w:themeFill="background1" w:themeFillShade="D9"/>
            <w:vAlign w:val="center"/>
          </w:tcPr>
          <w:p w:rsidR="00CA21E2" w:rsidRDefault="004E2BB6" w:rsidP="00166718">
            <w:pPr>
              <w:pStyle w:val="Broodtekst"/>
              <w:jc w:val="center"/>
            </w:pPr>
            <w:r>
              <w:lastRenderedPageBreak/>
              <w:t>7</w:t>
            </w:r>
          </w:p>
        </w:tc>
        <w:tc>
          <w:tcPr>
            <w:tcW w:w="3834" w:type="dxa"/>
            <w:shd w:val="clear" w:color="auto" w:fill="D9D9D9" w:themeFill="background1" w:themeFillShade="D9"/>
            <w:vAlign w:val="center"/>
          </w:tcPr>
          <w:p w:rsidR="00CA21E2" w:rsidRDefault="00CA21E2" w:rsidP="00166718">
            <w:pPr>
              <w:pStyle w:val="Broodtekst"/>
              <w:jc w:val="center"/>
            </w:pPr>
            <w:r>
              <w:t>Heeft u gehoord/verkregen wat u graag wilde?</w:t>
            </w:r>
          </w:p>
        </w:tc>
        <w:sdt>
          <w:sdtPr>
            <w:id w:val="-1853254990"/>
            <w:placeholder>
              <w:docPart w:val="C11392FDB6F94D9883AC0E4BC4F1BF30"/>
            </w:placeholder>
            <w:showingPlcHdr/>
            <w:comboBox>
              <w:listItem w:displayText="Ja" w:value="Ja"/>
              <w:listItem w:displayText="Nee, ik had graag meer gehoord over:" w:value="Nee, ik had graag meer gehoord over:"/>
            </w:comboBox>
          </w:sdtPr>
          <w:sdtEndPr/>
          <w:sdtContent>
            <w:tc>
              <w:tcPr>
                <w:tcW w:w="3969" w:type="dxa"/>
                <w:shd w:val="clear" w:color="auto" w:fill="D9D9D9" w:themeFill="background1" w:themeFillShade="D9"/>
                <w:vAlign w:val="center"/>
              </w:tcPr>
              <w:p w:rsidR="00CA21E2" w:rsidRDefault="00E772E7" w:rsidP="00166718">
                <w:pPr>
                  <w:pStyle w:val="Broodtekst"/>
                  <w:jc w:val="center"/>
                </w:pPr>
                <w:r>
                  <w:rPr>
                    <w:rStyle w:val="Tekstvantijdelijkeaanduiding"/>
                  </w:rPr>
                  <w:t>Klik hier!</w:t>
                </w:r>
              </w:p>
            </w:tc>
          </w:sdtContent>
        </w:sdt>
        <w:tc>
          <w:tcPr>
            <w:tcW w:w="5894" w:type="dxa"/>
            <w:shd w:val="clear" w:color="auto" w:fill="D9D9D9" w:themeFill="background1" w:themeFillShade="D9"/>
            <w:vAlign w:val="center"/>
          </w:tcPr>
          <w:p w:rsidR="00CA21E2" w:rsidRDefault="00CA21E2" w:rsidP="00166718">
            <w:pPr>
              <w:pStyle w:val="Broodtekst"/>
            </w:pPr>
          </w:p>
        </w:tc>
      </w:tr>
      <w:tr w:rsidR="009F7721" w:rsidTr="00777B03">
        <w:trPr>
          <w:trHeight w:val="1134"/>
        </w:trPr>
        <w:tc>
          <w:tcPr>
            <w:tcW w:w="445" w:type="dxa"/>
            <w:vAlign w:val="center"/>
          </w:tcPr>
          <w:p w:rsidR="009F7721" w:rsidRDefault="004E2BB6" w:rsidP="00166718">
            <w:pPr>
              <w:pStyle w:val="Broodtekst"/>
              <w:jc w:val="center"/>
            </w:pPr>
            <w:r>
              <w:t>8</w:t>
            </w:r>
          </w:p>
        </w:tc>
        <w:tc>
          <w:tcPr>
            <w:tcW w:w="3834" w:type="dxa"/>
            <w:vAlign w:val="center"/>
          </w:tcPr>
          <w:p w:rsidR="009F7721" w:rsidRDefault="00CA21E2" w:rsidP="00166718">
            <w:pPr>
              <w:pStyle w:val="Broodtekst"/>
              <w:jc w:val="center"/>
            </w:pPr>
            <w:r>
              <w:t>Heeft u behoefte aan een vervolgsessie? Indien ja, kunt u dan aangeven hoe dit er uit zou moeten zien?</w:t>
            </w:r>
          </w:p>
        </w:tc>
        <w:tc>
          <w:tcPr>
            <w:tcW w:w="3969" w:type="dxa"/>
            <w:vAlign w:val="center"/>
          </w:tcPr>
          <w:p w:rsidR="009F7721" w:rsidRDefault="00487815" w:rsidP="00166718">
            <w:pPr>
              <w:pStyle w:val="Broodtekst"/>
              <w:tabs>
                <w:tab w:val="right" w:pos="3753"/>
              </w:tabs>
              <w:jc w:val="center"/>
            </w:pPr>
            <w:sdt>
              <w:sdtPr>
                <w:id w:val="-836302618"/>
                <w:placeholder>
                  <w:docPart w:val="848D132078924588B73DBC7A61CC41C2"/>
                </w:placeholder>
                <w:showingPlcHdr/>
                <w:comboBox>
                  <w:listItem w:displayText="Ja, ik heb meer adviezen die ik kwijt. Dit ziet er in mijn ogen zo uit:" w:value="Ja, ik heb meer adviezen die ik kwijt. Dit ziet er in mijn ogen zo uit:"/>
                  <w:listItem w:displayText="Nee" w:value="Nee"/>
                </w:comboBox>
              </w:sdtPr>
              <w:sdtEndPr/>
              <w:sdtContent>
                <w:r w:rsidR="00E772E7">
                  <w:rPr>
                    <w:rStyle w:val="Tekstvantijdelijkeaanduiding"/>
                  </w:rPr>
                  <w:t>Klik hier!</w:t>
                </w:r>
              </w:sdtContent>
            </w:sdt>
          </w:p>
        </w:tc>
        <w:tc>
          <w:tcPr>
            <w:tcW w:w="5894" w:type="dxa"/>
            <w:vAlign w:val="center"/>
          </w:tcPr>
          <w:p w:rsidR="009F7721" w:rsidRDefault="009F7721" w:rsidP="00166718">
            <w:pPr>
              <w:pStyle w:val="Broodtekst"/>
            </w:pPr>
          </w:p>
        </w:tc>
      </w:tr>
      <w:tr w:rsidR="00CA21E2" w:rsidTr="0002289D">
        <w:trPr>
          <w:trHeight w:val="1134"/>
        </w:trPr>
        <w:tc>
          <w:tcPr>
            <w:tcW w:w="445" w:type="dxa"/>
            <w:shd w:val="clear" w:color="auto" w:fill="D9D9D9" w:themeFill="background1" w:themeFillShade="D9"/>
            <w:vAlign w:val="center"/>
          </w:tcPr>
          <w:p w:rsidR="00CA21E2" w:rsidRDefault="004E2BB6" w:rsidP="00166718">
            <w:pPr>
              <w:pStyle w:val="Broodtekst"/>
              <w:jc w:val="center"/>
            </w:pPr>
            <w:r>
              <w:t>9</w:t>
            </w:r>
          </w:p>
        </w:tc>
        <w:tc>
          <w:tcPr>
            <w:tcW w:w="3834" w:type="dxa"/>
            <w:shd w:val="clear" w:color="auto" w:fill="D9D9D9" w:themeFill="background1" w:themeFillShade="D9"/>
            <w:vAlign w:val="center"/>
          </w:tcPr>
          <w:p w:rsidR="00CA21E2" w:rsidRDefault="00E772E7" w:rsidP="00166718">
            <w:pPr>
              <w:pStyle w:val="Broodtekst"/>
              <w:jc w:val="center"/>
            </w:pPr>
            <w:r>
              <w:t>Zou u weer meedoen aan een soortgelijke marktconsultatie?</w:t>
            </w:r>
          </w:p>
        </w:tc>
        <w:sdt>
          <w:sdtPr>
            <w:id w:val="264053473"/>
            <w:placeholder>
              <w:docPart w:val="EDF54DA1E154459881F4D89AA9E8CD19"/>
            </w:placeholder>
            <w:showingPlcHdr/>
            <w:comboBox>
              <w:listItem w:displayText="Zeker weten!" w:value="Zeker weten!"/>
              <w:listItem w:displayText="Ik denk het wel" w:value="Ik denk het wel"/>
              <w:listItem w:displayText="Nee" w:value="Nee"/>
            </w:comboBox>
          </w:sdtPr>
          <w:sdtEndPr/>
          <w:sdtContent>
            <w:tc>
              <w:tcPr>
                <w:tcW w:w="3969" w:type="dxa"/>
                <w:shd w:val="clear" w:color="auto" w:fill="D9D9D9" w:themeFill="background1" w:themeFillShade="D9"/>
                <w:vAlign w:val="center"/>
              </w:tcPr>
              <w:p w:rsidR="00CA21E2" w:rsidRDefault="00E772E7" w:rsidP="00166718">
                <w:pPr>
                  <w:pStyle w:val="Broodtekst"/>
                  <w:tabs>
                    <w:tab w:val="right" w:pos="3753"/>
                  </w:tabs>
                  <w:jc w:val="center"/>
                </w:pPr>
                <w:r>
                  <w:rPr>
                    <w:rStyle w:val="Tekstvantijdelijkeaanduiding"/>
                  </w:rPr>
                  <w:t>Klik hier!</w:t>
                </w:r>
              </w:p>
            </w:tc>
          </w:sdtContent>
        </w:sdt>
        <w:tc>
          <w:tcPr>
            <w:tcW w:w="5894" w:type="dxa"/>
            <w:shd w:val="clear" w:color="auto" w:fill="D9D9D9" w:themeFill="background1" w:themeFillShade="D9"/>
            <w:vAlign w:val="center"/>
          </w:tcPr>
          <w:p w:rsidR="00CA21E2" w:rsidRDefault="00CA21E2" w:rsidP="00166718">
            <w:pPr>
              <w:pStyle w:val="Broodtekst"/>
            </w:pPr>
          </w:p>
        </w:tc>
      </w:tr>
      <w:tr w:rsidR="00E772E7" w:rsidTr="00777B03">
        <w:trPr>
          <w:trHeight w:val="1134"/>
        </w:trPr>
        <w:tc>
          <w:tcPr>
            <w:tcW w:w="445" w:type="dxa"/>
            <w:vAlign w:val="center"/>
          </w:tcPr>
          <w:p w:rsidR="00E772E7" w:rsidRDefault="00E772E7" w:rsidP="00166718">
            <w:pPr>
              <w:pStyle w:val="Broodtekst"/>
              <w:jc w:val="center"/>
            </w:pPr>
            <w:r>
              <w:t>1</w:t>
            </w:r>
            <w:r w:rsidR="004E2BB6">
              <w:t>0</w:t>
            </w:r>
          </w:p>
        </w:tc>
        <w:tc>
          <w:tcPr>
            <w:tcW w:w="3834" w:type="dxa"/>
            <w:vAlign w:val="center"/>
          </w:tcPr>
          <w:p w:rsidR="00E772E7" w:rsidRDefault="00166718" w:rsidP="0002289D">
            <w:pPr>
              <w:pStyle w:val="Broodtekst"/>
              <w:jc w:val="center"/>
            </w:pPr>
            <w:r>
              <w:t xml:space="preserve">Wilt u Rijkswaterstaat nog advies </w:t>
            </w:r>
            <w:r w:rsidR="0002289D">
              <w:t xml:space="preserve">over </w:t>
            </w:r>
            <w:r>
              <w:t>deze marktconsultatie meegeven, of heeft u nog andere feedback die u wilt meegeven?</w:t>
            </w:r>
          </w:p>
        </w:tc>
        <w:sdt>
          <w:sdtPr>
            <w:id w:val="291944585"/>
            <w:placeholder>
              <w:docPart w:val="365EE589ADF64EF7A9690A7007B93E4A"/>
            </w:placeholder>
            <w:showingPlcHdr/>
            <w:comboBox>
              <w:listItem w:displayText="Ja, namelijk:" w:value="Ja, namelijk:"/>
              <w:listItem w:displayText="Nee" w:value="Nee"/>
            </w:comboBox>
          </w:sdtPr>
          <w:sdtEndPr/>
          <w:sdtContent>
            <w:tc>
              <w:tcPr>
                <w:tcW w:w="3969" w:type="dxa"/>
                <w:vAlign w:val="center"/>
              </w:tcPr>
              <w:p w:rsidR="00E772E7" w:rsidRDefault="00E772E7" w:rsidP="00166718">
                <w:pPr>
                  <w:pStyle w:val="Broodtekst"/>
                  <w:tabs>
                    <w:tab w:val="right" w:pos="3753"/>
                  </w:tabs>
                  <w:jc w:val="center"/>
                </w:pPr>
                <w:r>
                  <w:rPr>
                    <w:rStyle w:val="Tekstvantijdelijkeaanduiding"/>
                  </w:rPr>
                  <w:t>Klik hier!</w:t>
                </w:r>
              </w:p>
            </w:tc>
          </w:sdtContent>
        </w:sdt>
        <w:tc>
          <w:tcPr>
            <w:tcW w:w="5894" w:type="dxa"/>
            <w:vAlign w:val="center"/>
          </w:tcPr>
          <w:p w:rsidR="00E772E7" w:rsidRDefault="00E772E7" w:rsidP="00166718">
            <w:pPr>
              <w:pStyle w:val="Broodtekst"/>
            </w:pPr>
          </w:p>
        </w:tc>
      </w:tr>
      <w:tr w:rsidR="00E772E7" w:rsidTr="0002289D">
        <w:trPr>
          <w:trHeight w:val="1134"/>
        </w:trPr>
        <w:tc>
          <w:tcPr>
            <w:tcW w:w="445" w:type="dxa"/>
            <w:shd w:val="clear" w:color="auto" w:fill="D9D9D9" w:themeFill="background1" w:themeFillShade="D9"/>
            <w:vAlign w:val="center"/>
          </w:tcPr>
          <w:p w:rsidR="00E772E7" w:rsidRDefault="004E2BB6" w:rsidP="00166718">
            <w:pPr>
              <w:pStyle w:val="Broodtekst"/>
              <w:jc w:val="center"/>
            </w:pPr>
            <w:r>
              <w:t>11</w:t>
            </w:r>
          </w:p>
        </w:tc>
        <w:tc>
          <w:tcPr>
            <w:tcW w:w="3834" w:type="dxa"/>
            <w:shd w:val="clear" w:color="auto" w:fill="D9D9D9" w:themeFill="background1" w:themeFillShade="D9"/>
            <w:vAlign w:val="center"/>
          </w:tcPr>
          <w:p w:rsidR="00E772E7" w:rsidRDefault="00E772E7" w:rsidP="00166718">
            <w:pPr>
              <w:pStyle w:val="Broodtekst"/>
              <w:jc w:val="center"/>
            </w:pPr>
            <w:r>
              <w:t>Bij eventuele vragen en/of aanvullingen, mogen wij dan contact met u opnemen?</w:t>
            </w:r>
          </w:p>
        </w:tc>
        <w:sdt>
          <w:sdtPr>
            <w:id w:val="-458502338"/>
            <w:placeholder>
              <w:docPart w:val="9577694780F6468EA810DCE7D2BBE49F"/>
            </w:placeholder>
            <w:showingPlcHdr/>
            <w:comboBox>
              <w:listItem w:displayText="Ja" w:value="Ja"/>
              <w:listItem w:displayText="Nee, is wat mij betreft niet nodig" w:value="Nee, is wat mij betreft niet nodig"/>
            </w:comboBox>
          </w:sdtPr>
          <w:sdtEndPr/>
          <w:sdtContent>
            <w:tc>
              <w:tcPr>
                <w:tcW w:w="3969" w:type="dxa"/>
                <w:shd w:val="clear" w:color="auto" w:fill="D9D9D9" w:themeFill="background1" w:themeFillShade="D9"/>
                <w:vAlign w:val="center"/>
              </w:tcPr>
              <w:p w:rsidR="00E772E7" w:rsidRDefault="00E772E7" w:rsidP="00166718">
                <w:pPr>
                  <w:pStyle w:val="Broodtekst"/>
                  <w:tabs>
                    <w:tab w:val="right" w:pos="3753"/>
                  </w:tabs>
                  <w:jc w:val="center"/>
                </w:pPr>
                <w:r>
                  <w:rPr>
                    <w:rStyle w:val="Tekstvantijdelijkeaanduiding"/>
                  </w:rPr>
                  <w:t>Klik hier!</w:t>
                </w:r>
              </w:p>
            </w:tc>
          </w:sdtContent>
        </w:sdt>
        <w:tc>
          <w:tcPr>
            <w:tcW w:w="5894" w:type="dxa"/>
            <w:shd w:val="clear" w:color="auto" w:fill="D9D9D9" w:themeFill="background1" w:themeFillShade="D9"/>
            <w:vAlign w:val="center"/>
          </w:tcPr>
          <w:p w:rsidR="00E772E7" w:rsidRDefault="00E772E7" w:rsidP="00166718">
            <w:pPr>
              <w:pStyle w:val="Broodtekst"/>
            </w:pPr>
          </w:p>
        </w:tc>
      </w:tr>
    </w:tbl>
    <w:p w:rsidR="00F47400" w:rsidRDefault="00F47400" w:rsidP="00166718">
      <w:pPr>
        <w:pStyle w:val="Broodtekst"/>
      </w:pPr>
    </w:p>
    <w:sectPr w:rsidR="00F47400" w:rsidSect="009F7721">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8B" w:rsidRDefault="00134E8B" w:rsidP="0088501B">
      <w:r>
        <w:separator/>
      </w:r>
    </w:p>
  </w:endnote>
  <w:endnote w:type="continuationSeparator" w:id="0">
    <w:p w:rsidR="00134E8B" w:rsidRDefault="00134E8B"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4"/>
        <w:szCs w:val="14"/>
      </w:rPr>
      <w:id w:val="-906691938"/>
      <w:docPartObj>
        <w:docPartGallery w:val="Page Numbers (Bottom of Page)"/>
        <w:docPartUnique/>
      </w:docPartObj>
    </w:sdtPr>
    <w:sdtEndPr/>
    <w:sdtContent>
      <w:p w:rsidR="00777B03" w:rsidRPr="00777B03" w:rsidRDefault="00777B03">
        <w:pPr>
          <w:pStyle w:val="Voettekst"/>
          <w:jc w:val="right"/>
          <w:rPr>
            <w:rFonts w:ascii="Verdana" w:hAnsi="Verdana"/>
            <w:sz w:val="14"/>
            <w:szCs w:val="14"/>
          </w:rPr>
        </w:pPr>
        <w:r w:rsidRPr="00777B03">
          <w:rPr>
            <w:rFonts w:ascii="Verdana" w:hAnsi="Verdana"/>
            <w:sz w:val="14"/>
            <w:szCs w:val="14"/>
          </w:rPr>
          <w:t xml:space="preserve">Pagina </w:t>
        </w:r>
        <w:r w:rsidRPr="00777B03">
          <w:rPr>
            <w:rFonts w:ascii="Verdana" w:hAnsi="Verdana"/>
            <w:sz w:val="14"/>
            <w:szCs w:val="14"/>
          </w:rPr>
          <w:fldChar w:fldCharType="begin"/>
        </w:r>
        <w:r w:rsidRPr="00777B03">
          <w:rPr>
            <w:rFonts w:ascii="Verdana" w:hAnsi="Verdana"/>
            <w:sz w:val="14"/>
            <w:szCs w:val="14"/>
          </w:rPr>
          <w:instrText xml:space="preserve"> PAGE   \* MERGEFORMAT </w:instrText>
        </w:r>
        <w:r w:rsidRPr="00777B03">
          <w:rPr>
            <w:rFonts w:ascii="Verdana" w:hAnsi="Verdana"/>
            <w:sz w:val="14"/>
            <w:szCs w:val="14"/>
          </w:rPr>
          <w:fldChar w:fldCharType="separate"/>
        </w:r>
        <w:r w:rsidR="00487815">
          <w:rPr>
            <w:rFonts w:ascii="Verdana" w:hAnsi="Verdana"/>
            <w:noProof/>
            <w:sz w:val="14"/>
            <w:szCs w:val="14"/>
          </w:rPr>
          <w:t>1</w:t>
        </w:r>
        <w:r w:rsidRPr="00777B03">
          <w:rPr>
            <w:rFonts w:ascii="Verdana" w:hAnsi="Verdana"/>
            <w:sz w:val="14"/>
            <w:szCs w:val="14"/>
          </w:rPr>
          <w:fldChar w:fldCharType="end"/>
        </w:r>
        <w:r w:rsidR="00D56D7C">
          <w:rPr>
            <w:rFonts w:ascii="Verdana" w:hAnsi="Verdana"/>
            <w:sz w:val="14"/>
            <w:szCs w:val="14"/>
          </w:rPr>
          <w:t xml:space="preserve"> </w:t>
        </w:r>
        <w:r w:rsidRPr="00777B03">
          <w:rPr>
            <w:rFonts w:ascii="Verdana" w:hAnsi="Verdana"/>
            <w:sz w:val="14"/>
            <w:szCs w:val="14"/>
          </w:rPr>
          <w:t xml:space="preserve">van </w:t>
        </w:r>
        <w:r w:rsidRPr="00777B03">
          <w:rPr>
            <w:rFonts w:ascii="Verdana" w:hAnsi="Verdana"/>
            <w:sz w:val="14"/>
            <w:szCs w:val="14"/>
          </w:rPr>
          <w:fldChar w:fldCharType="begin"/>
        </w:r>
        <w:r w:rsidRPr="00777B03">
          <w:rPr>
            <w:rFonts w:ascii="Verdana" w:hAnsi="Verdana"/>
            <w:sz w:val="14"/>
            <w:szCs w:val="14"/>
          </w:rPr>
          <w:instrText xml:space="preserve"> NUMPAGES  \* Arabic  \* MERGEFORMAT </w:instrText>
        </w:r>
        <w:r w:rsidRPr="00777B03">
          <w:rPr>
            <w:rFonts w:ascii="Verdana" w:hAnsi="Verdana"/>
            <w:sz w:val="14"/>
            <w:szCs w:val="14"/>
          </w:rPr>
          <w:fldChar w:fldCharType="separate"/>
        </w:r>
        <w:r w:rsidR="00487815">
          <w:rPr>
            <w:rFonts w:ascii="Verdana" w:hAnsi="Verdana"/>
            <w:noProof/>
            <w:sz w:val="14"/>
            <w:szCs w:val="14"/>
          </w:rPr>
          <w:t>3</w:t>
        </w:r>
        <w:r w:rsidRPr="00777B03">
          <w:rPr>
            <w:rFonts w:ascii="Verdana" w:hAnsi="Verdana"/>
            <w:sz w:val="14"/>
            <w:szCs w:val="14"/>
          </w:rPr>
          <w:fldChar w:fldCharType="end"/>
        </w:r>
      </w:p>
    </w:sdtContent>
  </w:sdt>
  <w:p w:rsidR="00777B03" w:rsidRPr="00777B03" w:rsidRDefault="00777B03">
    <w:pPr>
      <w:pStyle w:val="Voettekst"/>
      <w:rPr>
        <w:rFonts w:ascii="Verdana" w:hAnsi="Verdana"/>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8B" w:rsidRDefault="00134E8B" w:rsidP="0088501B">
      <w:r>
        <w:separator/>
      </w:r>
    </w:p>
  </w:footnote>
  <w:footnote w:type="continuationSeparator" w:id="0">
    <w:p w:rsidR="00134E8B" w:rsidRDefault="00134E8B" w:rsidP="00885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B03" w:rsidRPr="00777B03" w:rsidRDefault="00777B03">
    <w:pPr>
      <w:pStyle w:val="Koptekst"/>
      <w:rPr>
        <w:rFonts w:ascii="Verdana" w:hAnsi="Verdana"/>
        <w:sz w:val="14"/>
        <w:szCs w:val="14"/>
      </w:rPr>
    </w:pPr>
    <w:r w:rsidRPr="00777B03">
      <w:rPr>
        <w:rFonts w:ascii="Verdana" w:hAnsi="Verdana"/>
        <w:sz w:val="14"/>
        <w:szCs w:val="14"/>
      </w:rPr>
      <w:t>RWS INFORMATIE | Definitieve versie | Vrag</w:t>
    </w:r>
    <w:r w:rsidR="00487815">
      <w:rPr>
        <w:rFonts w:ascii="Verdana" w:hAnsi="Verdana"/>
        <w:sz w:val="14"/>
        <w:szCs w:val="14"/>
      </w:rPr>
      <w:t>enlijst deelnemersevaluatie | 18</w:t>
    </w:r>
    <w:r w:rsidRPr="00777B03">
      <w:rPr>
        <w:rFonts w:ascii="Verdana" w:hAnsi="Verdana"/>
        <w:sz w:val="14"/>
        <w:szCs w:val="14"/>
      </w:rPr>
      <w:t>-07-2017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630F"/>
    <w:multiLevelType w:val="multilevel"/>
    <w:tmpl w:val="4CBC4344"/>
    <w:lvl w:ilvl="0">
      <w:start w:val="1"/>
      <w:numFmt w:val="decimal"/>
      <w:pStyle w:val="HoofdstukGenummerd"/>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3">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5770466"/>
    <w:multiLevelType w:val="multilevel"/>
    <w:tmpl w:val="E214B03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6">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7">
    <w:nsid w:val="31CB79D8"/>
    <w:multiLevelType w:val="multilevel"/>
    <w:tmpl w:val="06962652"/>
    <w:numStyleLink w:val="Lijststijl"/>
  </w:abstractNum>
  <w:abstractNum w:abstractNumId="8">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9">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A970DBB"/>
    <w:multiLevelType w:val="hybridMultilevel"/>
    <w:tmpl w:val="4CA498DC"/>
    <w:lvl w:ilvl="0" w:tplc="E4226976">
      <w:numFmt w:val="bullet"/>
      <w:lvlText w:val="-"/>
      <w:lvlJc w:val="left"/>
      <w:pPr>
        <w:ind w:left="720" w:hanging="36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num w:numId="1">
    <w:abstractNumId w:val="2"/>
  </w:num>
  <w:num w:numId="2">
    <w:abstractNumId w:val="1"/>
  </w:num>
  <w:num w:numId="3">
    <w:abstractNumId w:val="7"/>
  </w:num>
  <w:num w:numId="4">
    <w:abstractNumId w:val="6"/>
  </w:num>
  <w:num w:numId="5">
    <w:abstractNumId w:val="3"/>
  </w:num>
  <w:num w:numId="6">
    <w:abstractNumId w:val="9"/>
  </w:num>
  <w:num w:numId="7">
    <w:abstractNumId w:val="8"/>
  </w:num>
  <w:num w:numId="8">
    <w:abstractNumId w:val="11"/>
  </w:num>
  <w:num w:numId="9">
    <w:abstractNumId w:val="0"/>
  </w:num>
  <w:num w:numId="10">
    <w:abstractNumId w:val="5"/>
  </w:num>
  <w:num w:numId="11">
    <w:abstractNumId w:val="4"/>
  </w:num>
  <w:num w:numId="12">
    <w:abstractNumId w:val="0"/>
  </w:num>
  <w:num w:numId="13">
    <w:abstractNumId w:val="3"/>
  </w:num>
  <w:num w:numId="14">
    <w:abstractNumId w:val="0"/>
  </w:num>
  <w:num w:numId="15">
    <w:abstractNumId w:val="0"/>
  </w:num>
  <w:num w:numId="16">
    <w:abstractNumId w:val="9"/>
  </w:num>
  <w:num w:numId="17">
    <w:abstractNumId w:val="9"/>
  </w:num>
  <w:num w:numId="18">
    <w:abstractNumId w:val="8"/>
  </w:num>
  <w:num w:numId="19">
    <w:abstractNumId w:val="11"/>
  </w:num>
  <w:num w:numId="20">
    <w:abstractNumId w:val="0"/>
  </w:num>
  <w:num w:numId="21">
    <w:abstractNumId w:val="5"/>
  </w:num>
  <w:num w:numId="22">
    <w:abstractNumId w:val="5"/>
  </w:num>
  <w:num w:numId="23">
    <w:abstractNumId w:val="5"/>
  </w:num>
  <w:num w:numId="24">
    <w:abstractNumId w:val="4"/>
  </w:num>
  <w:num w:numId="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C9"/>
    <w:rsid w:val="0002289D"/>
    <w:rsid w:val="00031898"/>
    <w:rsid w:val="00040BC8"/>
    <w:rsid w:val="00057F5F"/>
    <w:rsid w:val="000E1F3B"/>
    <w:rsid w:val="00134E8B"/>
    <w:rsid w:val="00166718"/>
    <w:rsid w:val="001D6F03"/>
    <w:rsid w:val="00241548"/>
    <w:rsid w:val="002A6578"/>
    <w:rsid w:val="002B1092"/>
    <w:rsid w:val="002E0FD2"/>
    <w:rsid w:val="002E47F5"/>
    <w:rsid w:val="0038549E"/>
    <w:rsid w:val="003C4BF2"/>
    <w:rsid w:val="0040142D"/>
    <w:rsid w:val="0040571B"/>
    <w:rsid w:val="00450447"/>
    <w:rsid w:val="004635DD"/>
    <w:rsid w:val="00487815"/>
    <w:rsid w:val="004B0EA1"/>
    <w:rsid w:val="004D766D"/>
    <w:rsid w:val="004E2BB6"/>
    <w:rsid w:val="005127B9"/>
    <w:rsid w:val="005A24CB"/>
    <w:rsid w:val="005A4FBE"/>
    <w:rsid w:val="005D2CF1"/>
    <w:rsid w:val="005E046F"/>
    <w:rsid w:val="006006F5"/>
    <w:rsid w:val="006D2E66"/>
    <w:rsid w:val="006E57C7"/>
    <w:rsid w:val="006F42D7"/>
    <w:rsid w:val="0073653F"/>
    <w:rsid w:val="00777A71"/>
    <w:rsid w:val="00777B03"/>
    <w:rsid w:val="007F4AEA"/>
    <w:rsid w:val="0088501B"/>
    <w:rsid w:val="008C22B1"/>
    <w:rsid w:val="008E3581"/>
    <w:rsid w:val="00905289"/>
    <w:rsid w:val="0097131E"/>
    <w:rsid w:val="009A6DA8"/>
    <w:rsid w:val="009C5CF5"/>
    <w:rsid w:val="009F7721"/>
    <w:rsid w:val="00A32591"/>
    <w:rsid w:val="00A34B64"/>
    <w:rsid w:val="00A77ABF"/>
    <w:rsid w:val="00A863E9"/>
    <w:rsid w:val="00B022C4"/>
    <w:rsid w:val="00B0486A"/>
    <w:rsid w:val="00B559E9"/>
    <w:rsid w:val="00B72222"/>
    <w:rsid w:val="00B80650"/>
    <w:rsid w:val="00BA60A6"/>
    <w:rsid w:val="00BB08C9"/>
    <w:rsid w:val="00C36FAA"/>
    <w:rsid w:val="00C83D2D"/>
    <w:rsid w:val="00CA21E2"/>
    <w:rsid w:val="00CA55CC"/>
    <w:rsid w:val="00D56D7C"/>
    <w:rsid w:val="00DA3555"/>
    <w:rsid w:val="00E04EC1"/>
    <w:rsid w:val="00E15D30"/>
    <w:rsid w:val="00E73BBA"/>
    <w:rsid w:val="00E772E7"/>
    <w:rsid w:val="00EB3941"/>
    <w:rsid w:val="00ED7AB9"/>
    <w:rsid w:val="00EE5BBE"/>
    <w:rsid w:val="00F47400"/>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unhideWhenUsed="0"/>
    <w:lsdException w:name="heading 7" w:uiPriority="9" w:unhideWhenUsed="0"/>
    <w:lsdException w:name="heading 8" w:uiPriority="9" w:unhideWhenUsed="0"/>
    <w:lsdException w:name="heading 9"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5A24CB"/>
  </w:style>
  <w:style w:type="paragraph" w:styleId="Kop1">
    <w:name w:val="heading 1"/>
    <w:basedOn w:val="Standaard"/>
    <w:next w:val="Standaard"/>
    <w:link w:val="Kop1Char"/>
    <w:uiPriority w:val="9"/>
    <w:rsid w:val="005A24CB"/>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rsid w:val="005A24CB"/>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rsid w:val="005A24CB"/>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rsid w:val="005A24C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rsid w:val="005A24CB"/>
    <w:pPr>
      <w:spacing w:before="200"/>
      <w:outlineLvl w:val="4"/>
    </w:pPr>
    <w:rPr>
      <w:rFonts w:asciiTheme="majorHAnsi" w:eastAsiaTheme="majorEastAsia" w:hAnsiTheme="majorHAnsi" w:cstheme="majorBidi"/>
      <w:b/>
      <w:bCs/>
      <w:color w:val="62C2FF" w:themeColor="text1" w:themeTint="80"/>
    </w:rPr>
  </w:style>
  <w:style w:type="paragraph" w:styleId="Kop6">
    <w:name w:val="heading 6"/>
    <w:basedOn w:val="Standaard"/>
    <w:next w:val="Standaard"/>
    <w:link w:val="Kop6Char"/>
    <w:uiPriority w:val="9"/>
    <w:semiHidden/>
    <w:unhideWhenUsed/>
    <w:rsid w:val="005A24CB"/>
    <w:pPr>
      <w:spacing w:line="271" w:lineRule="auto"/>
      <w:outlineLvl w:val="5"/>
    </w:pPr>
    <w:rPr>
      <w:rFonts w:asciiTheme="majorHAnsi" w:eastAsiaTheme="majorEastAsia" w:hAnsiTheme="majorHAnsi" w:cstheme="majorBidi"/>
      <w:b/>
      <w:bCs/>
      <w:i/>
      <w:iCs/>
      <w:color w:val="62C2FF" w:themeColor="text1" w:themeTint="80"/>
    </w:rPr>
  </w:style>
  <w:style w:type="paragraph" w:styleId="Kop7">
    <w:name w:val="heading 7"/>
    <w:basedOn w:val="Standaard"/>
    <w:next w:val="Standaard"/>
    <w:link w:val="Kop7Char"/>
    <w:uiPriority w:val="9"/>
    <w:semiHidden/>
    <w:unhideWhenUsed/>
    <w:rsid w:val="005A24C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5A24CB"/>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rsid w:val="005A24CB"/>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24CB"/>
    <w:rPr>
      <w:rFonts w:asciiTheme="majorHAnsi" w:eastAsiaTheme="majorEastAsia" w:hAnsiTheme="majorHAnsi" w:cstheme="majorBidi"/>
      <w:b/>
      <w:bCs/>
      <w:sz w:val="28"/>
      <w:szCs w:val="28"/>
    </w:rPr>
  </w:style>
  <w:style w:type="paragraph" w:styleId="Geenafstand">
    <w:name w:val="No Spacing"/>
    <w:basedOn w:val="Standaard"/>
    <w:uiPriority w:val="1"/>
    <w:rsid w:val="005A24CB"/>
  </w:style>
  <w:style w:type="character" w:customStyle="1" w:styleId="Kop2Char">
    <w:name w:val="Kop 2 Char"/>
    <w:basedOn w:val="Standaardalinea-lettertype"/>
    <w:link w:val="Kop2"/>
    <w:uiPriority w:val="9"/>
    <w:rsid w:val="005A24CB"/>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5A24CB"/>
    <w:rPr>
      <w:rFonts w:asciiTheme="majorHAnsi" w:eastAsiaTheme="majorEastAsia" w:hAnsiTheme="majorHAnsi" w:cstheme="majorBidi"/>
      <w:b/>
      <w:bCs/>
    </w:rPr>
  </w:style>
  <w:style w:type="character" w:customStyle="1" w:styleId="Kop4Char">
    <w:name w:val="Kop 4 Char"/>
    <w:basedOn w:val="Standaardalinea-lettertype"/>
    <w:link w:val="Kop4"/>
    <w:uiPriority w:val="9"/>
    <w:rsid w:val="005A24CB"/>
    <w:rPr>
      <w:rFonts w:asciiTheme="majorHAnsi" w:eastAsiaTheme="majorEastAsia" w:hAnsiTheme="majorHAnsi" w:cstheme="majorBidi"/>
      <w:b/>
      <w:bCs/>
      <w:i/>
      <w:iCs/>
    </w:rPr>
  </w:style>
  <w:style w:type="paragraph" w:styleId="Titel">
    <w:name w:val="Title"/>
    <w:basedOn w:val="Standaard"/>
    <w:next w:val="Standaard"/>
    <w:link w:val="TitelChar"/>
    <w:uiPriority w:val="10"/>
    <w:rsid w:val="005A24C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5A24CB"/>
    <w:rPr>
      <w:rFonts w:asciiTheme="majorHAnsi" w:eastAsiaTheme="majorEastAsia" w:hAnsiTheme="majorHAnsi" w:cstheme="majorBidi"/>
      <w:spacing w:val="5"/>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Standaard"/>
    <w:link w:val="LijstalineaChar"/>
    <w:uiPriority w:val="34"/>
    <w:rsid w:val="005A24CB"/>
    <w:pPr>
      <w:ind w:left="720"/>
      <w:contextualSpacing/>
    </w:pPr>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5A24C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5A24CB"/>
    <w:rPr>
      <w:rFonts w:asciiTheme="majorHAnsi" w:eastAsiaTheme="majorEastAsia" w:hAnsiTheme="majorHAnsi" w:cstheme="majorBidi"/>
      <w:b/>
      <w:bCs/>
      <w:color w:val="62C2FF" w:themeColor="text1" w:themeTint="80"/>
    </w:rPr>
  </w:style>
  <w:style w:type="character" w:styleId="Zwaar">
    <w:name w:val="Strong"/>
    <w:uiPriority w:val="22"/>
    <w:rsid w:val="005A24CB"/>
    <w:rPr>
      <w:b/>
      <w:bCs/>
    </w:rPr>
  </w:style>
  <w:style w:type="character" w:styleId="Intensievebenadrukking">
    <w:name w:val="Intense Emphasis"/>
    <w:uiPriority w:val="21"/>
    <w:rsid w:val="005A24CB"/>
    <w:rPr>
      <w:b/>
      <w:bCs/>
    </w:rPr>
  </w:style>
  <w:style w:type="character" w:styleId="Nadruk">
    <w:name w:val="Emphasis"/>
    <w:uiPriority w:val="20"/>
    <w:rsid w:val="005A24CB"/>
    <w:rPr>
      <w:b/>
      <w:bCs/>
      <w:i/>
      <w:iCs/>
      <w:spacing w:val="10"/>
      <w:bdr w:val="none" w:sz="0" w:space="0" w:color="auto"/>
      <w:shd w:val="clear" w:color="auto" w:fill="auto"/>
    </w:rPr>
  </w:style>
  <w:style w:type="character" w:styleId="Subtielebenadrukking">
    <w:name w:val="Subtle Emphasis"/>
    <w:uiPriority w:val="19"/>
    <w:rsid w:val="005A24CB"/>
    <w:rPr>
      <w:i/>
      <w:iCs/>
    </w:rPr>
  </w:style>
  <w:style w:type="paragraph" w:styleId="Ondertitel">
    <w:name w:val="Subtitle"/>
    <w:basedOn w:val="Standaard"/>
    <w:next w:val="Standaard"/>
    <w:link w:val="OndertitelChar"/>
    <w:uiPriority w:val="11"/>
    <w:rsid w:val="005A24C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5A24CB"/>
    <w:rPr>
      <w:rFonts w:asciiTheme="majorHAnsi" w:eastAsiaTheme="majorEastAsia" w:hAnsiTheme="majorHAnsi" w:cstheme="majorBidi"/>
      <w:i/>
      <w:iCs/>
      <w:spacing w:val="13"/>
      <w:sz w:val="24"/>
      <w:szCs w:val="24"/>
    </w:rPr>
  </w:style>
  <w:style w:type="paragraph" w:styleId="Citaat">
    <w:name w:val="Quote"/>
    <w:basedOn w:val="Standaard"/>
    <w:next w:val="Standaard"/>
    <w:link w:val="CitaatChar"/>
    <w:uiPriority w:val="29"/>
    <w:rsid w:val="005A24CB"/>
    <w:pPr>
      <w:spacing w:before="200"/>
      <w:ind w:left="360" w:right="360"/>
    </w:pPr>
    <w:rPr>
      <w:i/>
      <w:iCs/>
    </w:rPr>
  </w:style>
  <w:style w:type="character" w:customStyle="1" w:styleId="CitaatChar">
    <w:name w:val="Citaat Char"/>
    <w:basedOn w:val="Standaardalinea-lettertype"/>
    <w:link w:val="Citaat"/>
    <w:uiPriority w:val="29"/>
    <w:rsid w:val="005A24CB"/>
    <w:rPr>
      <w:i/>
      <w:iCs/>
    </w:rPr>
  </w:style>
  <w:style w:type="paragraph" w:styleId="Duidelijkcitaat">
    <w:name w:val="Intense Quote"/>
    <w:basedOn w:val="Standaard"/>
    <w:next w:val="Standaard"/>
    <w:link w:val="DuidelijkcitaatChar"/>
    <w:uiPriority w:val="30"/>
    <w:rsid w:val="005A24C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5A24CB"/>
    <w:rPr>
      <w:b/>
      <w:bCs/>
      <w:i/>
      <w:iCs/>
    </w:rPr>
  </w:style>
  <w:style w:type="character" w:styleId="Intensieveverwijzing">
    <w:name w:val="Intense Reference"/>
    <w:uiPriority w:val="32"/>
    <w:rsid w:val="005A24CB"/>
    <w:rPr>
      <w:smallCaps/>
      <w:spacing w:val="5"/>
      <w:u w:val="single"/>
    </w:rPr>
  </w:style>
  <w:style w:type="character" w:styleId="Titelvanboek">
    <w:name w:val="Book Title"/>
    <w:uiPriority w:val="33"/>
    <w:rsid w:val="005A24CB"/>
    <w:rPr>
      <w:i/>
      <w:iCs/>
      <w:smallCaps/>
      <w:spacing w:val="5"/>
    </w:rPr>
  </w:style>
  <w:style w:type="paragraph" w:customStyle="1" w:styleId="Lijstalinea1">
    <w:name w:val="Lijstalinea1"/>
    <w:basedOn w:val="Standaard"/>
    <w:semiHidden/>
    <w:rsid w:val="00CA55CC"/>
    <w:pPr>
      <w:numPr>
        <w:numId w:val="4"/>
      </w:numPr>
    </w:pPr>
  </w:style>
  <w:style w:type="paragraph" w:styleId="Kopvaninhoudsopgave">
    <w:name w:val="TOC Heading"/>
    <w:basedOn w:val="Kop1"/>
    <w:next w:val="Standaard"/>
    <w:uiPriority w:val="39"/>
    <w:semiHidden/>
    <w:unhideWhenUsed/>
    <w:qFormat/>
    <w:rsid w:val="00BA60A6"/>
    <w:pPr>
      <w:keepNext/>
      <w:keepLines/>
      <w:spacing w:line="240" w:lineRule="atLeast"/>
      <w:contextualSpacing w:val="0"/>
      <w:outlineLvl w:val="9"/>
    </w:pPr>
    <w:rPr>
      <w:color w:val="CBB505" w:themeColor="accent1" w:themeShade="BF"/>
    </w:rPr>
  </w:style>
  <w:style w:type="character" w:customStyle="1" w:styleId="Kop6Char">
    <w:name w:val="Kop 6 Char"/>
    <w:basedOn w:val="Standaardalinea-lettertype"/>
    <w:link w:val="Kop6"/>
    <w:uiPriority w:val="9"/>
    <w:semiHidden/>
    <w:rsid w:val="005A24CB"/>
    <w:rPr>
      <w:rFonts w:asciiTheme="majorHAnsi" w:eastAsiaTheme="majorEastAsia" w:hAnsiTheme="majorHAnsi" w:cstheme="majorBidi"/>
      <w:b/>
      <w:bCs/>
      <w:i/>
      <w:iCs/>
      <w:color w:val="62C2FF" w:themeColor="text1" w:themeTint="80"/>
    </w:rPr>
  </w:style>
  <w:style w:type="character" w:customStyle="1" w:styleId="Kop7Char">
    <w:name w:val="Kop 7 Char"/>
    <w:basedOn w:val="Standaardalinea-lettertype"/>
    <w:link w:val="Kop7"/>
    <w:uiPriority w:val="9"/>
    <w:semiHidden/>
    <w:rsid w:val="005A24CB"/>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5A24C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5A24CB"/>
    <w:rPr>
      <w:rFonts w:asciiTheme="majorHAnsi" w:eastAsiaTheme="majorEastAsia" w:hAnsiTheme="majorHAnsi" w:cstheme="majorBidi"/>
      <w:i/>
      <w:iCs/>
      <w:spacing w:val="5"/>
      <w:sz w:val="20"/>
      <w:szCs w:val="20"/>
    </w:rPr>
  </w:style>
  <w:style w:type="character" w:styleId="Subtieleverwijzing">
    <w:name w:val="Subtle Reference"/>
    <w:uiPriority w:val="31"/>
    <w:rsid w:val="005A24CB"/>
    <w:rPr>
      <w:smallCaps/>
    </w:rPr>
  </w:style>
  <w:style w:type="paragraph" w:customStyle="1" w:styleId="Broodtekst">
    <w:name w:val="Broodtekst"/>
    <w:basedOn w:val="Standaard"/>
    <w:qFormat/>
    <w:rsid w:val="00BA60A6"/>
    <w:pPr>
      <w:tabs>
        <w:tab w:val="left" w:pos="227"/>
        <w:tab w:val="left" w:pos="454"/>
        <w:tab w:val="left" w:pos="680"/>
      </w:tabs>
      <w:autoSpaceDE w:val="0"/>
      <w:autoSpaceDN w:val="0"/>
      <w:adjustRightInd w:val="0"/>
      <w:spacing w:line="240" w:lineRule="atLeast"/>
    </w:pPr>
    <w:rPr>
      <w:rFonts w:ascii="Verdana" w:hAnsi="Verdana" w:cs="Times New Roman"/>
      <w:sz w:val="18"/>
      <w:szCs w:val="18"/>
    </w:rPr>
  </w:style>
  <w:style w:type="paragraph" w:customStyle="1" w:styleId="HoofdstukGenummerd">
    <w:name w:val="HoofdstukGenummerd"/>
    <w:basedOn w:val="Broodtekst"/>
    <w:next w:val="Broodtekst"/>
    <w:uiPriority w:val="2"/>
    <w:qFormat/>
    <w:rsid w:val="00BB08C9"/>
    <w:pPr>
      <w:numPr>
        <w:numId w:val="20"/>
      </w:numPr>
      <w:tabs>
        <w:tab w:val="clear" w:pos="0"/>
        <w:tab w:val="clear" w:pos="227"/>
        <w:tab w:val="clear" w:pos="454"/>
        <w:tab w:val="clear" w:pos="680"/>
        <w:tab w:val="left" w:pos="567"/>
      </w:tabs>
      <w:spacing w:after="300" w:line="300" w:lineRule="atLeast"/>
      <w:ind w:firstLine="0"/>
      <w:outlineLvl w:val="0"/>
    </w:pPr>
    <w:rPr>
      <w:sz w:val="24"/>
    </w:rPr>
  </w:style>
  <w:style w:type="paragraph" w:customStyle="1" w:styleId="HoofdstukOngenummerd">
    <w:name w:val="HoofdstukOngenummerd"/>
    <w:basedOn w:val="Broodtekst"/>
    <w:next w:val="Broodtekst"/>
    <w:uiPriority w:val="1"/>
    <w:qFormat/>
    <w:rsid w:val="00BA60A6"/>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BA60A6"/>
    <w:pPr>
      <w:pageBreakBefore/>
      <w:numPr>
        <w:numId w:val="13"/>
      </w:numPr>
      <w:spacing w:after="660" w:line="300" w:lineRule="atLeast"/>
      <w:outlineLvl w:val="0"/>
    </w:pPr>
    <w:rPr>
      <w:sz w:val="24"/>
    </w:rPr>
  </w:style>
  <w:style w:type="paragraph" w:customStyle="1" w:styleId="Paragraaf">
    <w:name w:val="Paragraaf"/>
    <w:basedOn w:val="Broodtekst"/>
    <w:next w:val="Broodtekst"/>
    <w:uiPriority w:val="3"/>
    <w:qFormat/>
    <w:rsid w:val="00BA60A6"/>
    <w:pPr>
      <w:numPr>
        <w:ilvl w:val="1"/>
        <w:numId w:val="20"/>
      </w:numPr>
      <w:spacing w:before="240"/>
      <w:outlineLvl w:val="1"/>
    </w:pPr>
    <w:rPr>
      <w:b/>
    </w:rPr>
  </w:style>
  <w:style w:type="paragraph" w:customStyle="1" w:styleId="Subparagraaf">
    <w:name w:val="Subparagraaf"/>
    <w:basedOn w:val="Broodtekst"/>
    <w:next w:val="Broodtekst"/>
    <w:uiPriority w:val="4"/>
    <w:qFormat/>
    <w:rsid w:val="00BA60A6"/>
    <w:pPr>
      <w:numPr>
        <w:ilvl w:val="2"/>
        <w:numId w:val="20"/>
      </w:numPr>
      <w:spacing w:before="240"/>
      <w:outlineLvl w:val="2"/>
    </w:pPr>
    <w:rPr>
      <w:i/>
    </w:rPr>
  </w:style>
  <w:style w:type="paragraph" w:customStyle="1" w:styleId="BijlageOngenummerdSubparagraaf">
    <w:name w:val="BijlageOngenummerdSubparagraaf"/>
    <w:basedOn w:val="Standaard"/>
    <w:next w:val="Broodtekst"/>
    <w:uiPriority w:val="17"/>
    <w:qFormat/>
    <w:rsid w:val="00BA60A6"/>
    <w:pPr>
      <w:numPr>
        <w:ilvl w:val="1"/>
        <w:numId w:val="17"/>
      </w:numPr>
      <w:tabs>
        <w:tab w:val="left" w:pos="227"/>
        <w:tab w:val="left" w:pos="454"/>
        <w:tab w:val="left" w:pos="680"/>
      </w:tabs>
      <w:autoSpaceDE w:val="0"/>
      <w:autoSpaceDN w:val="0"/>
      <w:adjustRightInd w:val="0"/>
      <w:spacing w:before="240" w:line="240" w:lineRule="atLeast"/>
      <w:outlineLvl w:val="2"/>
    </w:pPr>
    <w:rPr>
      <w:rFonts w:ascii="Verdana" w:hAnsi="Verdana" w:cs="Times New Roman"/>
      <w:i/>
      <w:sz w:val="18"/>
      <w:szCs w:val="18"/>
    </w:rPr>
  </w:style>
  <w:style w:type="paragraph" w:customStyle="1" w:styleId="BijlageOngenummerdParagraaf">
    <w:name w:val="BijlageOngenummerdParagraaf"/>
    <w:basedOn w:val="Broodtekst"/>
    <w:next w:val="Broodtekst"/>
    <w:uiPriority w:val="16"/>
    <w:qFormat/>
    <w:rsid w:val="00BA60A6"/>
    <w:pPr>
      <w:numPr>
        <w:numId w:val="17"/>
      </w:numPr>
      <w:spacing w:before="240"/>
      <w:outlineLvl w:val="0"/>
    </w:pPr>
    <w:rPr>
      <w:b/>
    </w:rPr>
  </w:style>
  <w:style w:type="paragraph" w:customStyle="1" w:styleId="TussenkopCursief">
    <w:name w:val="TussenkopCursief"/>
    <w:basedOn w:val="Broodtekst"/>
    <w:next w:val="Broodtekst"/>
    <w:uiPriority w:val="6"/>
    <w:qFormat/>
    <w:rsid w:val="00BA60A6"/>
    <w:pPr>
      <w:spacing w:before="240"/>
      <w:ind w:left="454" w:hanging="454"/>
    </w:pPr>
    <w:rPr>
      <w:i/>
    </w:rPr>
  </w:style>
  <w:style w:type="paragraph" w:customStyle="1" w:styleId="Opsomming-bullet">
    <w:name w:val="Opsomming-bullet"/>
    <w:basedOn w:val="Broodtekst"/>
    <w:uiPriority w:val="8"/>
    <w:qFormat/>
    <w:rsid w:val="00BA60A6"/>
    <w:pPr>
      <w:numPr>
        <w:numId w:val="18"/>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BA60A6"/>
    <w:pPr>
      <w:numPr>
        <w:numId w:val="19"/>
      </w:numPr>
      <w:tabs>
        <w:tab w:val="left" w:pos="907"/>
        <w:tab w:val="left" w:pos="1134"/>
        <w:tab w:val="left" w:pos="1361"/>
        <w:tab w:val="left" w:pos="1588"/>
        <w:tab w:val="left" w:pos="1814"/>
        <w:tab w:val="left" w:pos="2041"/>
      </w:tabs>
    </w:pPr>
  </w:style>
  <w:style w:type="paragraph" w:customStyle="1" w:styleId="Tabelkop">
    <w:name w:val="Tabelkop"/>
    <w:basedOn w:val="Broodtekst"/>
    <w:uiPriority w:val="11"/>
    <w:qFormat/>
    <w:rsid w:val="00BA60A6"/>
    <w:rPr>
      <w:b/>
      <w:sz w:val="14"/>
    </w:rPr>
  </w:style>
  <w:style w:type="paragraph" w:customStyle="1" w:styleId="Subsubparagraaf">
    <w:name w:val="Subsubparagraaf"/>
    <w:basedOn w:val="Subparagraaf"/>
    <w:next w:val="Broodtekst"/>
    <w:uiPriority w:val="5"/>
    <w:qFormat/>
    <w:rsid w:val="00BA60A6"/>
    <w:pPr>
      <w:numPr>
        <w:ilvl w:val="3"/>
      </w:numPr>
      <w:outlineLvl w:val="3"/>
    </w:pPr>
    <w:rPr>
      <w:i w:val="0"/>
    </w:rPr>
  </w:style>
  <w:style w:type="paragraph" w:customStyle="1" w:styleId="TussenkopVet">
    <w:name w:val="TussenkopVet"/>
    <w:basedOn w:val="TussenkopCursief"/>
    <w:next w:val="Broodtekst"/>
    <w:uiPriority w:val="5"/>
    <w:qFormat/>
    <w:rsid w:val="00BA60A6"/>
    <w:rPr>
      <w:b/>
      <w:i w:val="0"/>
    </w:rPr>
  </w:style>
  <w:style w:type="paragraph" w:customStyle="1" w:styleId="TussenkopRegular">
    <w:name w:val="TussenkopRegular"/>
    <w:basedOn w:val="TussenkopVet"/>
    <w:next w:val="Broodtekst"/>
    <w:uiPriority w:val="7"/>
    <w:qFormat/>
    <w:rsid w:val="00BA60A6"/>
    <w:rPr>
      <w:b w:val="0"/>
    </w:rPr>
  </w:style>
  <w:style w:type="paragraph" w:customStyle="1" w:styleId="BijlageGenummerdParagraaf">
    <w:name w:val="BijlageGenummerdParagraaf"/>
    <w:basedOn w:val="Broodtekst"/>
    <w:next w:val="Broodtekst"/>
    <w:uiPriority w:val="12"/>
    <w:qFormat/>
    <w:rsid w:val="00BA60A6"/>
    <w:pPr>
      <w:numPr>
        <w:ilvl w:val="1"/>
        <w:numId w:val="23"/>
      </w:numPr>
      <w:spacing w:before="240"/>
      <w:outlineLvl w:val="1"/>
    </w:pPr>
    <w:rPr>
      <w:b/>
    </w:rPr>
  </w:style>
  <w:style w:type="paragraph" w:customStyle="1" w:styleId="BijlageGenummerdSubparagraaf">
    <w:name w:val="BijlageGenummerdSubparagraaf"/>
    <w:basedOn w:val="Broodtekst"/>
    <w:next w:val="Broodtekst"/>
    <w:uiPriority w:val="12"/>
    <w:qFormat/>
    <w:rsid w:val="00BA60A6"/>
    <w:pPr>
      <w:numPr>
        <w:ilvl w:val="2"/>
        <w:numId w:val="23"/>
      </w:numPr>
      <w:spacing w:before="240"/>
      <w:outlineLvl w:val="2"/>
    </w:pPr>
    <w:rPr>
      <w:i/>
    </w:rPr>
  </w:style>
  <w:style w:type="paragraph" w:customStyle="1" w:styleId="BijlageGenummerdKop">
    <w:name w:val="BijlageGenummerdKop"/>
    <w:next w:val="Broodtekst"/>
    <w:uiPriority w:val="12"/>
    <w:qFormat/>
    <w:rsid w:val="00BA60A6"/>
    <w:pPr>
      <w:pageBreakBefore/>
      <w:numPr>
        <w:numId w:val="23"/>
      </w:numPr>
      <w:spacing w:after="660" w:line="300" w:lineRule="atLeast"/>
      <w:outlineLvl w:val="0"/>
    </w:pPr>
    <w:rPr>
      <w:rFonts w:ascii="Verdana" w:hAnsi="Verdana" w:cs="Times New Roman"/>
      <w:sz w:val="24"/>
      <w:szCs w:val="18"/>
    </w:rPr>
  </w:style>
  <w:style w:type="paragraph" w:customStyle="1" w:styleId="Huisstijl-Rubricering">
    <w:name w:val="Huisstijl - Rubricering"/>
    <w:basedOn w:val="Standaard"/>
    <w:next w:val="Standaard"/>
    <w:uiPriority w:val="1"/>
    <w:qFormat/>
    <w:rsid w:val="00BA60A6"/>
    <w:pPr>
      <w:widowControl w:val="0"/>
      <w:suppressAutoHyphens/>
      <w:autoSpaceDN w:val="0"/>
      <w:spacing w:line="180" w:lineRule="exact"/>
      <w:textAlignment w:val="baseline"/>
    </w:pPr>
    <w:rPr>
      <w:rFonts w:ascii="Verdana" w:hAnsi="Verdana"/>
      <w:b/>
      <w:caps/>
      <w:kern w:val="3"/>
      <w:sz w:val="13"/>
      <w:szCs w:val="24"/>
      <w:lang w:eastAsia="zh-CN" w:bidi="hi-IN"/>
    </w:rPr>
  </w:style>
  <w:style w:type="character" w:customStyle="1" w:styleId="Huisstijl-Rubriceringvolgbladen">
    <w:name w:val="Huisstijl - Rubricering (volgbladen)"/>
    <w:basedOn w:val="Zwaar"/>
    <w:uiPriority w:val="1"/>
    <w:qFormat/>
    <w:rsid w:val="00BA60A6"/>
    <w:rPr>
      <w:rFonts w:ascii="Verdana" w:hAnsi="Verdana" w:cs="Times New Roman"/>
      <w:b/>
      <w:bCs/>
      <w:sz w:val="13"/>
    </w:rPr>
  </w:style>
  <w:style w:type="paragraph" w:customStyle="1" w:styleId="OpsommingenRWS">
    <w:name w:val="Opsommingen RWS"/>
    <w:basedOn w:val="Standaard"/>
    <w:qFormat/>
    <w:rsid w:val="00BA60A6"/>
    <w:pPr>
      <w:widowControl w:val="0"/>
      <w:numPr>
        <w:numId w:val="24"/>
      </w:numPr>
      <w:suppressAutoHyphens/>
      <w:autoSpaceDN w:val="0"/>
      <w:spacing w:line="240" w:lineRule="exact"/>
      <w:textAlignment w:val="baseline"/>
    </w:pPr>
    <w:rPr>
      <w:rFonts w:ascii="Verdana" w:hAnsi="Verdana"/>
      <w:sz w:val="18"/>
      <w:szCs w:val="24"/>
      <w:lang w:eastAsia="zh-CN" w:bidi="hi-IN"/>
    </w:rPr>
  </w:style>
  <w:style w:type="paragraph" w:styleId="Bijschrift">
    <w:name w:val="caption"/>
    <w:basedOn w:val="Broodtekst"/>
    <w:uiPriority w:val="10"/>
    <w:qFormat/>
    <w:rsid w:val="00BA60A6"/>
    <w:pPr>
      <w:spacing w:line="240" w:lineRule="auto"/>
    </w:pPr>
    <w:rPr>
      <w:iCs/>
      <w:color w:val="007BC7" w:themeColor="text1"/>
      <w:sz w:val="14"/>
    </w:rPr>
  </w:style>
  <w:style w:type="character" w:styleId="Tekstvantijdelijkeaanduiding">
    <w:name w:val="Placeholder Text"/>
    <w:basedOn w:val="Standaardalinea-lettertype"/>
    <w:uiPriority w:val="99"/>
    <w:semiHidden/>
    <w:rsid w:val="009F7721"/>
    <w:rPr>
      <w:color w:val="808080"/>
    </w:rPr>
  </w:style>
  <w:style w:type="character" w:styleId="Hyperlink">
    <w:name w:val="Hyperlink"/>
    <w:basedOn w:val="Standaardalinea-lettertype"/>
    <w:uiPriority w:val="99"/>
    <w:unhideWhenUsed/>
    <w:rsid w:val="00E04EC1"/>
    <w:rPr>
      <w:color w:val="007BC7"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unhideWhenUsed="0"/>
    <w:lsdException w:name="heading 7" w:uiPriority="9" w:unhideWhenUsed="0"/>
    <w:lsdException w:name="heading 8" w:uiPriority="9" w:unhideWhenUsed="0"/>
    <w:lsdException w:name="heading 9"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5A24CB"/>
  </w:style>
  <w:style w:type="paragraph" w:styleId="Kop1">
    <w:name w:val="heading 1"/>
    <w:basedOn w:val="Standaard"/>
    <w:next w:val="Standaard"/>
    <w:link w:val="Kop1Char"/>
    <w:uiPriority w:val="9"/>
    <w:rsid w:val="005A24CB"/>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rsid w:val="005A24CB"/>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rsid w:val="005A24CB"/>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rsid w:val="005A24C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rsid w:val="005A24CB"/>
    <w:pPr>
      <w:spacing w:before="200"/>
      <w:outlineLvl w:val="4"/>
    </w:pPr>
    <w:rPr>
      <w:rFonts w:asciiTheme="majorHAnsi" w:eastAsiaTheme="majorEastAsia" w:hAnsiTheme="majorHAnsi" w:cstheme="majorBidi"/>
      <w:b/>
      <w:bCs/>
      <w:color w:val="62C2FF" w:themeColor="text1" w:themeTint="80"/>
    </w:rPr>
  </w:style>
  <w:style w:type="paragraph" w:styleId="Kop6">
    <w:name w:val="heading 6"/>
    <w:basedOn w:val="Standaard"/>
    <w:next w:val="Standaard"/>
    <w:link w:val="Kop6Char"/>
    <w:uiPriority w:val="9"/>
    <w:semiHidden/>
    <w:unhideWhenUsed/>
    <w:rsid w:val="005A24CB"/>
    <w:pPr>
      <w:spacing w:line="271" w:lineRule="auto"/>
      <w:outlineLvl w:val="5"/>
    </w:pPr>
    <w:rPr>
      <w:rFonts w:asciiTheme="majorHAnsi" w:eastAsiaTheme="majorEastAsia" w:hAnsiTheme="majorHAnsi" w:cstheme="majorBidi"/>
      <w:b/>
      <w:bCs/>
      <w:i/>
      <w:iCs/>
      <w:color w:val="62C2FF" w:themeColor="text1" w:themeTint="80"/>
    </w:rPr>
  </w:style>
  <w:style w:type="paragraph" w:styleId="Kop7">
    <w:name w:val="heading 7"/>
    <w:basedOn w:val="Standaard"/>
    <w:next w:val="Standaard"/>
    <w:link w:val="Kop7Char"/>
    <w:uiPriority w:val="9"/>
    <w:semiHidden/>
    <w:unhideWhenUsed/>
    <w:rsid w:val="005A24C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5A24CB"/>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rsid w:val="005A24CB"/>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24CB"/>
    <w:rPr>
      <w:rFonts w:asciiTheme="majorHAnsi" w:eastAsiaTheme="majorEastAsia" w:hAnsiTheme="majorHAnsi" w:cstheme="majorBidi"/>
      <w:b/>
      <w:bCs/>
      <w:sz w:val="28"/>
      <w:szCs w:val="28"/>
    </w:rPr>
  </w:style>
  <w:style w:type="paragraph" w:styleId="Geenafstand">
    <w:name w:val="No Spacing"/>
    <w:basedOn w:val="Standaard"/>
    <w:uiPriority w:val="1"/>
    <w:rsid w:val="005A24CB"/>
  </w:style>
  <w:style w:type="character" w:customStyle="1" w:styleId="Kop2Char">
    <w:name w:val="Kop 2 Char"/>
    <w:basedOn w:val="Standaardalinea-lettertype"/>
    <w:link w:val="Kop2"/>
    <w:uiPriority w:val="9"/>
    <w:rsid w:val="005A24CB"/>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5A24CB"/>
    <w:rPr>
      <w:rFonts w:asciiTheme="majorHAnsi" w:eastAsiaTheme="majorEastAsia" w:hAnsiTheme="majorHAnsi" w:cstheme="majorBidi"/>
      <w:b/>
      <w:bCs/>
    </w:rPr>
  </w:style>
  <w:style w:type="character" w:customStyle="1" w:styleId="Kop4Char">
    <w:name w:val="Kop 4 Char"/>
    <w:basedOn w:val="Standaardalinea-lettertype"/>
    <w:link w:val="Kop4"/>
    <w:uiPriority w:val="9"/>
    <w:rsid w:val="005A24CB"/>
    <w:rPr>
      <w:rFonts w:asciiTheme="majorHAnsi" w:eastAsiaTheme="majorEastAsia" w:hAnsiTheme="majorHAnsi" w:cstheme="majorBidi"/>
      <w:b/>
      <w:bCs/>
      <w:i/>
      <w:iCs/>
    </w:rPr>
  </w:style>
  <w:style w:type="paragraph" w:styleId="Titel">
    <w:name w:val="Title"/>
    <w:basedOn w:val="Standaard"/>
    <w:next w:val="Standaard"/>
    <w:link w:val="TitelChar"/>
    <w:uiPriority w:val="10"/>
    <w:rsid w:val="005A24C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5A24CB"/>
    <w:rPr>
      <w:rFonts w:asciiTheme="majorHAnsi" w:eastAsiaTheme="majorEastAsia" w:hAnsiTheme="majorHAnsi" w:cstheme="majorBidi"/>
      <w:spacing w:val="5"/>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Standaard"/>
    <w:link w:val="LijstalineaChar"/>
    <w:uiPriority w:val="34"/>
    <w:rsid w:val="005A24CB"/>
    <w:pPr>
      <w:ind w:left="720"/>
      <w:contextualSpacing/>
    </w:pPr>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5A24C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5A24CB"/>
    <w:rPr>
      <w:rFonts w:asciiTheme="majorHAnsi" w:eastAsiaTheme="majorEastAsia" w:hAnsiTheme="majorHAnsi" w:cstheme="majorBidi"/>
      <w:b/>
      <w:bCs/>
      <w:color w:val="62C2FF" w:themeColor="text1" w:themeTint="80"/>
    </w:rPr>
  </w:style>
  <w:style w:type="character" w:styleId="Zwaar">
    <w:name w:val="Strong"/>
    <w:uiPriority w:val="22"/>
    <w:rsid w:val="005A24CB"/>
    <w:rPr>
      <w:b/>
      <w:bCs/>
    </w:rPr>
  </w:style>
  <w:style w:type="character" w:styleId="Intensievebenadrukking">
    <w:name w:val="Intense Emphasis"/>
    <w:uiPriority w:val="21"/>
    <w:rsid w:val="005A24CB"/>
    <w:rPr>
      <w:b/>
      <w:bCs/>
    </w:rPr>
  </w:style>
  <w:style w:type="character" w:styleId="Nadruk">
    <w:name w:val="Emphasis"/>
    <w:uiPriority w:val="20"/>
    <w:rsid w:val="005A24CB"/>
    <w:rPr>
      <w:b/>
      <w:bCs/>
      <w:i/>
      <w:iCs/>
      <w:spacing w:val="10"/>
      <w:bdr w:val="none" w:sz="0" w:space="0" w:color="auto"/>
      <w:shd w:val="clear" w:color="auto" w:fill="auto"/>
    </w:rPr>
  </w:style>
  <w:style w:type="character" w:styleId="Subtielebenadrukking">
    <w:name w:val="Subtle Emphasis"/>
    <w:uiPriority w:val="19"/>
    <w:rsid w:val="005A24CB"/>
    <w:rPr>
      <w:i/>
      <w:iCs/>
    </w:rPr>
  </w:style>
  <w:style w:type="paragraph" w:styleId="Ondertitel">
    <w:name w:val="Subtitle"/>
    <w:basedOn w:val="Standaard"/>
    <w:next w:val="Standaard"/>
    <w:link w:val="OndertitelChar"/>
    <w:uiPriority w:val="11"/>
    <w:rsid w:val="005A24C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5A24CB"/>
    <w:rPr>
      <w:rFonts w:asciiTheme="majorHAnsi" w:eastAsiaTheme="majorEastAsia" w:hAnsiTheme="majorHAnsi" w:cstheme="majorBidi"/>
      <w:i/>
      <w:iCs/>
      <w:spacing w:val="13"/>
      <w:sz w:val="24"/>
      <w:szCs w:val="24"/>
    </w:rPr>
  </w:style>
  <w:style w:type="paragraph" w:styleId="Citaat">
    <w:name w:val="Quote"/>
    <w:basedOn w:val="Standaard"/>
    <w:next w:val="Standaard"/>
    <w:link w:val="CitaatChar"/>
    <w:uiPriority w:val="29"/>
    <w:rsid w:val="005A24CB"/>
    <w:pPr>
      <w:spacing w:before="200"/>
      <w:ind w:left="360" w:right="360"/>
    </w:pPr>
    <w:rPr>
      <w:i/>
      <w:iCs/>
    </w:rPr>
  </w:style>
  <w:style w:type="character" w:customStyle="1" w:styleId="CitaatChar">
    <w:name w:val="Citaat Char"/>
    <w:basedOn w:val="Standaardalinea-lettertype"/>
    <w:link w:val="Citaat"/>
    <w:uiPriority w:val="29"/>
    <w:rsid w:val="005A24CB"/>
    <w:rPr>
      <w:i/>
      <w:iCs/>
    </w:rPr>
  </w:style>
  <w:style w:type="paragraph" w:styleId="Duidelijkcitaat">
    <w:name w:val="Intense Quote"/>
    <w:basedOn w:val="Standaard"/>
    <w:next w:val="Standaard"/>
    <w:link w:val="DuidelijkcitaatChar"/>
    <w:uiPriority w:val="30"/>
    <w:rsid w:val="005A24C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5A24CB"/>
    <w:rPr>
      <w:b/>
      <w:bCs/>
      <w:i/>
      <w:iCs/>
    </w:rPr>
  </w:style>
  <w:style w:type="character" w:styleId="Intensieveverwijzing">
    <w:name w:val="Intense Reference"/>
    <w:uiPriority w:val="32"/>
    <w:rsid w:val="005A24CB"/>
    <w:rPr>
      <w:smallCaps/>
      <w:spacing w:val="5"/>
      <w:u w:val="single"/>
    </w:rPr>
  </w:style>
  <w:style w:type="character" w:styleId="Titelvanboek">
    <w:name w:val="Book Title"/>
    <w:uiPriority w:val="33"/>
    <w:rsid w:val="005A24CB"/>
    <w:rPr>
      <w:i/>
      <w:iCs/>
      <w:smallCaps/>
      <w:spacing w:val="5"/>
    </w:rPr>
  </w:style>
  <w:style w:type="paragraph" w:customStyle="1" w:styleId="Lijstalinea1">
    <w:name w:val="Lijstalinea1"/>
    <w:basedOn w:val="Standaard"/>
    <w:semiHidden/>
    <w:rsid w:val="00CA55CC"/>
    <w:pPr>
      <w:numPr>
        <w:numId w:val="4"/>
      </w:numPr>
    </w:pPr>
  </w:style>
  <w:style w:type="paragraph" w:styleId="Kopvaninhoudsopgave">
    <w:name w:val="TOC Heading"/>
    <w:basedOn w:val="Kop1"/>
    <w:next w:val="Standaard"/>
    <w:uiPriority w:val="39"/>
    <w:semiHidden/>
    <w:unhideWhenUsed/>
    <w:qFormat/>
    <w:rsid w:val="00BA60A6"/>
    <w:pPr>
      <w:keepNext/>
      <w:keepLines/>
      <w:spacing w:line="240" w:lineRule="atLeast"/>
      <w:contextualSpacing w:val="0"/>
      <w:outlineLvl w:val="9"/>
    </w:pPr>
    <w:rPr>
      <w:color w:val="CBB505" w:themeColor="accent1" w:themeShade="BF"/>
    </w:rPr>
  </w:style>
  <w:style w:type="character" w:customStyle="1" w:styleId="Kop6Char">
    <w:name w:val="Kop 6 Char"/>
    <w:basedOn w:val="Standaardalinea-lettertype"/>
    <w:link w:val="Kop6"/>
    <w:uiPriority w:val="9"/>
    <w:semiHidden/>
    <w:rsid w:val="005A24CB"/>
    <w:rPr>
      <w:rFonts w:asciiTheme="majorHAnsi" w:eastAsiaTheme="majorEastAsia" w:hAnsiTheme="majorHAnsi" w:cstheme="majorBidi"/>
      <w:b/>
      <w:bCs/>
      <w:i/>
      <w:iCs/>
      <w:color w:val="62C2FF" w:themeColor="text1" w:themeTint="80"/>
    </w:rPr>
  </w:style>
  <w:style w:type="character" w:customStyle="1" w:styleId="Kop7Char">
    <w:name w:val="Kop 7 Char"/>
    <w:basedOn w:val="Standaardalinea-lettertype"/>
    <w:link w:val="Kop7"/>
    <w:uiPriority w:val="9"/>
    <w:semiHidden/>
    <w:rsid w:val="005A24CB"/>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5A24C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5A24CB"/>
    <w:rPr>
      <w:rFonts w:asciiTheme="majorHAnsi" w:eastAsiaTheme="majorEastAsia" w:hAnsiTheme="majorHAnsi" w:cstheme="majorBidi"/>
      <w:i/>
      <w:iCs/>
      <w:spacing w:val="5"/>
      <w:sz w:val="20"/>
      <w:szCs w:val="20"/>
    </w:rPr>
  </w:style>
  <w:style w:type="character" w:styleId="Subtieleverwijzing">
    <w:name w:val="Subtle Reference"/>
    <w:uiPriority w:val="31"/>
    <w:rsid w:val="005A24CB"/>
    <w:rPr>
      <w:smallCaps/>
    </w:rPr>
  </w:style>
  <w:style w:type="paragraph" w:customStyle="1" w:styleId="Broodtekst">
    <w:name w:val="Broodtekst"/>
    <w:basedOn w:val="Standaard"/>
    <w:qFormat/>
    <w:rsid w:val="00BA60A6"/>
    <w:pPr>
      <w:tabs>
        <w:tab w:val="left" w:pos="227"/>
        <w:tab w:val="left" w:pos="454"/>
        <w:tab w:val="left" w:pos="680"/>
      </w:tabs>
      <w:autoSpaceDE w:val="0"/>
      <w:autoSpaceDN w:val="0"/>
      <w:adjustRightInd w:val="0"/>
      <w:spacing w:line="240" w:lineRule="atLeast"/>
    </w:pPr>
    <w:rPr>
      <w:rFonts w:ascii="Verdana" w:hAnsi="Verdana" w:cs="Times New Roman"/>
      <w:sz w:val="18"/>
      <w:szCs w:val="18"/>
    </w:rPr>
  </w:style>
  <w:style w:type="paragraph" w:customStyle="1" w:styleId="HoofdstukGenummerd">
    <w:name w:val="HoofdstukGenummerd"/>
    <w:basedOn w:val="Broodtekst"/>
    <w:next w:val="Broodtekst"/>
    <w:uiPriority w:val="2"/>
    <w:qFormat/>
    <w:rsid w:val="00BB08C9"/>
    <w:pPr>
      <w:numPr>
        <w:numId w:val="20"/>
      </w:numPr>
      <w:tabs>
        <w:tab w:val="clear" w:pos="0"/>
        <w:tab w:val="clear" w:pos="227"/>
        <w:tab w:val="clear" w:pos="454"/>
        <w:tab w:val="clear" w:pos="680"/>
        <w:tab w:val="left" w:pos="567"/>
      </w:tabs>
      <w:spacing w:after="300" w:line="300" w:lineRule="atLeast"/>
      <w:ind w:firstLine="0"/>
      <w:outlineLvl w:val="0"/>
    </w:pPr>
    <w:rPr>
      <w:sz w:val="24"/>
    </w:rPr>
  </w:style>
  <w:style w:type="paragraph" w:customStyle="1" w:styleId="HoofdstukOngenummerd">
    <w:name w:val="HoofdstukOngenummerd"/>
    <w:basedOn w:val="Broodtekst"/>
    <w:next w:val="Broodtekst"/>
    <w:uiPriority w:val="1"/>
    <w:qFormat/>
    <w:rsid w:val="00BA60A6"/>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BA60A6"/>
    <w:pPr>
      <w:pageBreakBefore/>
      <w:numPr>
        <w:numId w:val="13"/>
      </w:numPr>
      <w:spacing w:after="660" w:line="300" w:lineRule="atLeast"/>
      <w:outlineLvl w:val="0"/>
    </w:pPr>
    <w:rPr>
      <w:sz w:val="24"/>
    </w:rPr>
  </w:style>
  <w:style w:type="paragraph" w:customStyle="1" w:styleId="Paragraaf">
    <w:name w:val="Paragraaf"/>
    <w:basedOn w:val="Broodtekst"/>
    <w:next w:val="Broodtekst"/>
    <w:uiPriority w:val="3"/>
    <w:qFormat/>
    <w:rsid w:val="00BA60A6"/>
    <w:pPr>
      <w:numPr>
        <w:ilvl w:val="1"/>
        <w:numId w:val="20"/>
      </w:numPr>
      <w:spacing w:before="240"/>
      <w:outlineLvl w:val="1"/>
    </w:pPr>
    <w:rPr>
      <w:b/>
    </w:rPr>
  </w:style>
  <w:style w:type="paragraph" w:customStyle="1" w:styleId="Subparagraaf">
    <w:name w:val="Subparagraaf"/>
    <w:basedOn w:val="Broodtekst"/>
    <w:next w:val="Broodtekst"/>
    <w:uiPriority w:val="4"/>
    <w:qFormat/>
    <w:rsid w:val="00BA60A6"/>
    <w:pPr>
      <w:numPr>
        <w:ilvl w:val="2"/>
        <w:numId w:val="20"/>
      </w:numPr>
      <w:spacing w:before="240"/>
      <w:outlineLvl w:val="2"/>
    </w:pPr>
    <w:rPr>
      <w:i/>
    </w:rPr>
  </w:style>
  <w:style w:type="paragraph" w:customStyle="1" w:styleId="BijlageOngenummerdSubparagraaf">
    <w:name w:val="BijlageOngenummerdSubparagraaf"/>
    <w:basedOn w:val="Standaard"/>
    <w:next w:val="Broodtekst"/>
    <w:uiPriority w:val="17"/>
    <w:qFormat/>
    <w:rsid w:val="00BA60A6"/>
    <w:pPr>
      <w:numPr>
        <w:ilvl w:val="1"/>
        <w:numId w:val="17"/>
      </w:numPr>
      <w:tabs>
        <w:tab w:val="left" w:pos="227"/>
        <w:tab w:val="left" w:pos="454"/>
        <w:tab w:val="left" w:pos="680"/>
      </w:tabs>
      <w:autoSpaceDE w:val="0"/>
      <w:autoSpaceDN w:val="0"/>
      <w:adjustRightInd w:val="0"/>
      <w:spacing w:before="240" w:line="240" w:lineRule="atLeast"/>
      <w:outlineLvl w:val="2"/>
    </w:pPr>
    <w:rPr>
      <w:rFonts w:ascii="Verdana" w:hAnsi="Verdana" w:cs="Times New Roman"/>
      <w:i/>
      <w:sz w:val="18"/>
      <w:szCs w:val="18"/>
    </w:rPr>
  </w:style>
  <w:style w:type="paragraph" w:customStyle="1" w:styleId="BijlageOngenummerdParagraaf">
    <w:name w:val="BijlageOngenummerdParagraaf"/>
    <w:basedOn w:val="Broodtekst"/>
    <w:next w:val="Broodtekst"/>
    <w:uiPriority w:val="16"/>
    <w:qFormat/>
    <w:rsid w:val="00BA60A6"/>
    <w:pPr>
      <w:numPr>
        <w:numId w:val="17"/>
      </w:numPr>
      <w:spacing w:before="240"/>
      <w:outlineLvl w:val="0"/>
    </w:pPr>
    <w:rPr>
      <w:b/>
    </w:rPr>
  </w:style>
  <w:style w:type="paragraph" w:customStyle="1" w:styleId="TussenkopCursief">
    <w:name w:val="TussenkopCursief"/>
    <w:basedOn w:val="Broodtekst"/>
    <w:next w:val="Broodtekst"/>
    <w:uiPriority w:val="6"/>
    <w:qFormat/>
    <w:rsid w:val="00BA60A6"/>
    <w:pPr>
      <w:spacing w:before="240"/>
      <w:ind w:left="454" w:hanging="454"/>
    </w:pPr>
    <w:rPr>
      <w:i/>
    </w:rPr>
  </w:style>
  <w:style w:type="paragraph" w:customStyle="1" w:styleId="Opsomming-bullet">
    <w:name w:val="Opsomming-bullet"/>
    <w:basedOn w:val="Broodtekst"/>
    <w:uiPriority w:val="8"/>
    <w:qFormat/>
    <w:rsid w:val="00BA60A6"/>
    <w:pPr>
      <w:numPr>
        <w:numId w:val="18"/>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BA60A6"/>
    <w:pPr>
      <w:numPr>
        <w:numId w:val="19"/>
      </w:numPr>
      <w:tabs>
        <w:tab w:val="left" w:pos="907"/>
        <w:tab w:val="left" w:pos="1134"/>
        <w:tab w:val="left" w:pos="1361"/>
        <w:tab w:val="left" w:pos="1588"/>
        <w:tab w:val="left" w:pos="1814"/>
        <w:tab w:val="left" w:pos="2041"/>
      </w:tabs>
    </w:pPr>
  </w:style>
  <w:style w:type="paragraph" w:customStyle="1" w:styleId="Tabelkop">
    <w:name w:val="Tabelkop"/>
    <w:basedOn w:val="Broodtekst"/>
    <w:uiPriority w:val="11"/>
    <w:qFormat/>
    <w:rsid w:val="00BA60A6"/>
    <w:rPr>
      <w:b/>
      <w:sz w:val="14"/>
    </w:rPr>
  </w:style>
  <w:style w:type="paragraph" w:customStyle="1" w:styleId="Subsubparagraaf">
    <w:name w:val="Subsubparagraaf"/>
    <w:basedOn w:val="Subparagraaf"/>
    <w:next w:val="Broodtekst"/>
    <w:uiPriority w:val="5"/>
    <w:qFormat/>
    <w:rsid w:val="00BA60A6"/>
    <w:pPr>
      <w:numPr>
        <w:ilvl w:val="3"/>
      </w:numPr>
      <w:outlineLvl w:val="3"/>
    </w:pPr>
    <w:rPr>
      <w:i w:val="0"/>
    </w:rPr>
  </w:style>
  <w:style w:type="paragraph" w:customStyle="1" w:styleId="TussenkopVet">
    <w:name w:val="TussenkopVet"/>
    <w:basedOn w:val="TussenkopCursief"/>
    <w:next w:val="Broodtekst"/>
    <w:uiPriority w:val="5"/>
    <w:qFormat/>
    <w:rsid w:val="00BA60A6"/>
    <w:rPr>
      <w:b/>
      <w:i w:val="0"/>
    </w:rPr>
  </w:style>
  <w:style w:type="paragraph" w:customStyle="1" w:styleId="TussenkopRegular">
    <w:name w:val="TussenkopRegular"/>
    <w:basedOn w:val="TussenkopVet"/>
    <w:next w:val="Broodtekst"/>
    <w:uiPriority w:val="7"/>
    <w:qFormat/>
    <w:rsid w:val="00BA60A6"/>
    <w:rPr>
      <w:b w:val="0"/>
    </w:rPr>
  </w:style>
  <w:style w:type="paragraph" w:customStyle="1" w:styleId="BijlageGenummerdParagraaf">
    <w:name w:val="BijlageGenummerdParagraaf"/>
    <w:basedOn w:val="Broodtekst"/>
    <w:next w:val="Broodtekst"/>
    <w:uiPriority w:val="12"/>
    <w:qFormat/>
    <w:rsid w:val="00BA60A6"/>
    <w:pPr>
      <w:numPr>
        <w:ilvl w:val="1"/>
        <w:numId w:val="23"/>
      </w:numPr>
      <w:spacing w:before="240"/>
      <w:outlineLvl w:val="1"/>
    </w:pPr>
    <w:rPr>
      <w:b/>
    </w:rPr>
  </w:style>
  <w:style w:type="paragraph" w:customStyle="1" w:styleId="BijlageGenummerdSubparagraaf">
    <w:name w:val="BijlageGenummerdSubparagraaf"/>
    <w:basedOn w:val="Broodtekst"/>
    <w:next w:val="Broodtekst"/>
    <w:uiPriority w:val="12"/>
    <w:qFormat/>
    <w:rsid w:val="00BA60A6"/>
    <w:pPr>
      <w:numPr>
        <w:ilvl w:val="2"/>
        <w:numId w:val="23"/>
      </w:numPr>
      <w:spacing w:before="240"/>
      <w:outlineLvl w:val="2"/>
    </w:pPr>
    <w:rPr>
      <w:i/>
    </w:rPr>
  </w:style>
  <w:style w:type="paragraph" w:customStyle="1" w:styleId="BijlageGenummerdKop">
    <w:name w:val="BijlageGenummerdKop"/>
    <w:next w:val="Broodtekst"/>
    <w:uiPriority w:val="12"/>
    <w:qFormat/>
    <w:rsid w:val="00BA60A6"/>
    <w:pPr>
      <w:pageBreakBefore/>
      <w:numPr>
        <w:numId w:val="23"/>
      </w:numPr>
      <w:spacing w:after="660" w:line="300" w:lineRule="atLeast"/>
      <w:outlineLvl w:val="0"/>
    </w:pPr>
    <w:rPr>
      <w:rFonts w:ascii="Verdana" w:hAnsi="Verdana" w:cs="Times New Roman"/>
      <w:sz w:val="24"/>
      <w:szCs w:val="18"/>
    </w:rPr>
  </w:style>
  <w:style w:type="paragraph" w:customStyle="1" w:styleId="Huisstijl-Rubricering">
    <w:name w:val="Huisstijl - Rubricering"/>
    <w:basedOn w:val="Standaard"/>
    <w:next w:val="Standaard"/>
    <w:uiPriority w:val="1"/>
    <w:qFormat/>
    <w:rsid w:val="00BA60A6"/>
    <w:pPr>
      <w:widowControl w:val="0"/>
      <w:suppressAutoHyphens/>
      <w:autoSpaceDN w:val="0"/>
      <w:spacing w:line="180" w:lineRule="exact"/>
      <w:textAlignment w:val="baseline"/>
    </w:pPr>
    <w:rPr>
      <w:rFonts w:ascii="Verdana" w:hAnsi="Verdana"/>
      <w:b/>
      <w:caps/>
      <w:kern w:val="3"/>
      <w:sz w:val="13"/>
      <w:szCs w:val="24"/>
      <w:lang w:eastAsia="zh-CN" w:bidi="hi-IN"/>
    </w:rPr>
  </w:style>
  <w:style w:type="character" w:customStyle="1" w:styleId="Huisstijl-Rubriceringvolgbladen">
    <w:name w:val="Huisstijl - Rubricering (volgbladen)"/>
    <w:basedOn w:val="Zwaar"/>
    <w:uiPriority w:val="1"/>
    <w:qFormat/>
    <w:rsid w:val="00BA60A6"/>
    <w:rPr>
      <w:rFonts w:ascii="Verdana" w:hAnsi="Verdana" w:cs="Times New Roman"/>
      <w:b/>
      <w:bCs/>
      <w:sz w:val="13"/>
    </w:rPr>
  </w:style>
  <w:style w:type="paragraph" w:customStyle="1" w:styleId="OpsommingenRWS">
    <w:name w:val="Opsommingen RWS"/>
    <w:basedOn w:val="Standaard"/>
    <w:qFormat/>
    <w:rsid w:val="00BA60A6"/>
    <w:pPr>
      <w:widowControl w:val="0"/>
      <w:numPr>
        <w:numId w:val="24"/>
      </w:numPr>
      <w:suppressAutoHyphens/>
      <w:autoSpaceDN w:val="0"/>
      <w:spacing w:line="240" w:lineRule="exact"/>
      <w:textAlignment w:val="baseline"/>
    </w:pPr>
    <w:rPr>
      <w:rFonts w:ascii="Verdana" w:hAnsi="Verdana"/>
      <w:sz w:val="18"/>
      <w:szCs w:val="24"/>
      <w:lang w:eastAsia="zh-CN" w:bidi="hi-IN"/>
    </w:rPr>
  </w:style>
  <w:style w:type="paragraph" w:styleId="Bijschrift">
    <w:name w:val="caption"/>
    <w:basedOn w:val="Broodtekst"/>
    <w:uiPriority w:val="10"/>
    <w:qFormat/>
    <w:rsid w:val="00BA60A6"/>
    <w:pPr>
      <w:spacing w:line="240" w:lineRule="auto"/>
    </w:pPr>
    <w:rPr>
      <w:iCs/>
      <w:color w:val="007BC7" w:themeColor="text1"/>
      <w:sz w:val="14"/>
    </w:rPr>
  </w:style>
  <w:style w:type="character" w:styleId="Tekstvantijdelijkeaanduiding">
    <w:name w:val="Placeholder Text"/>
    <w:basedOn w:val="Standaardalinea-lettertype"/>
    <w:uiPriority w:val="99"/>
    <w:semiHidden/>
    <w:rsid w:val="009F7721"/>
    <w:rPr>
      <w:color w:val="808080"/>
    </w:rPr>
  </w:style>
  <w:style w:type="character" w:styleId="Hyperlink">
    <w:name w:val="Hyperlink"/>
    <w:basedOn w:val="Standaardalinea-lettertype"/>
    <w:uiPriority w:val="99"/>
    <w:unhideWhenUsed/>
    <w:rsid w:val="00E04EC1"/>
    <w:rPr>
      <w:color w:val="007B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ven.overbeek@rws.n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B7A34CD8454E0F855047B7A38150D6"/>
        <w:category>
          <w:name w:val="Algemeen"/>
          <w:gallery w:val="placeholder"/>
        </w:category>
        <w:types>
          <w:type w:val="bbPlcHdr"/>
        </w:types>
        <w:behaviors>
          <w:behavior w:val="content"/>
        </w:behaviors>
        <w:guid w:val="{F09026FD-6A0B-4D57-89E5-3C6EC10B9310}"/>
      </w:docPartPr>
      <w:docPartBody>
        <w:p w:rsidR="00DE3EBA" w:rsidRDefault="00D634D6" w:rsidP="00D634D6">
          <w:pPr>
            <w:pStyle w:val="01B7A34CD8454E0F855047B7A38150D611"/>
          </w:pPr>
          <w:r>
            <w:rPr>
              <w:rStyle w:val="Tekstvantijdelijkeaanduiding"/>
            </w:rPr>
            <w:t>Klik hier!</w:t>
          </w:r>
        </w:p>
      </w:docPartBody>
    </w:docPart>
    <w:docPart>
      <w:docPartPr>
        <w:name w:val="C774635DE2EF43F18E8FA05983001934"/>
        <w:category>
          <w:name w:val="Algemeen"/>
          <w:gallery w:val="placeholder"/>
        </w:category>
        <w:types>
          <w:type w:val="bbPlcHdr"/>
        </w:types>
        <w:behaviors>
          <w:behavior w:val="content"/>
        </w:behaviors>
        <w:guid w:val="{78A78681-8354-4A4D-91C3-BDE3356265C7}"/>
      </w:docPartPr>
      <w:docPartBody>
        <w:p w:rsidR="00DE3EBA" w:rsidRDefault="00D634D6" w:rsidP="00D634D6">
          <w:pPr>
            <w:pStyle w:val="C774635DE2EF43F18E8FA059830019348"/>
          </w:pPr>
          <w:r>
            <w:rPr>
              <w:rStyle w:val="Tekstvantijdelijkeaanduiding"/>
            </w:rPr>
            <w:t>Klik hier!</w:t>
          </w:r>
        </w:p>
      </w:docPartBody>
    </w:docPart>
    <w:docPart>
      <w:docPartPr>
        <w:name w:val="A2199B21B2BB4A76BF3FDF2D411EC99C"/>
        <w:category>
          <w:name w:val="Algemeen"/>
          <w:gallery w:val="placeholder"/>
        </w:category>
        <w:types>
          <w:type w:val="bbPlcHdr"/>
        </w:types>
        <w:behaviors>
          <w:behavior w:val="content"/>
        </w:behaviors>
        <w:guid w:val="{F4A77910-61D5-4447-8355-21F471E3558A}"/>
      </w:docPartPr>
      <w:docPartBody>
        <w:p w:rsidR="00DE3EBA" w:rsidRDefault="00D634D6" w:rsidP="00D634D6">
          <w:pPr>
            <w:pStyle w:val="A2199B21B2BB4A76BF3FDF2D411EC99C8"/>
          </w:pPr>
          <w:r>
            <w:rPr>
              <w:rStyle w:val="Tekstvantijdelijkeaanduiding"/>
            </w:rPr>
            <w:t>Klik hier!</w:t>
          </w:r>
        </w:p>
      </w:docPartBody>
    </w:docPart>
    <w:docPart>
      <w:docPartPr>
        <w:name w:val="D203ECABA7524038BFADB4945836C70A"/>
        <w:category>
          <w:name w:val="Algemeen"/>
          <w:gallery w:val="placeholder"/>
        </w:category>
        <w:types>
          <w:type w:val="bbPlcHdr"/>
        </w:types>
        <w:behaviors>
          <w:behavior w:val="content"/>
        </w:behaviors>
        <w:guid w:val="{24F85A0D-EDA9-4429-85DE-4925E52F356B}"/>
      </w:docPartPr>
      <w:docPartBody>
        <w:p w:rsidR="00DE3EBA" w:rsidRDefault="00D634D6" w:rsidP="00D634D6">
          <w:pPr>
            <w:pStyle w:val="D203ECABA7524038BFADB4945836C70A8"/>
          </w:pPr>
          <w:r>
            <w:rPr>
              <w:rStyle w:val="Tekstvantijdelijkeaanduiding"/>
            </w:rPr>
            <w:t>Klik hier!</w:t>
          </w:r>
        </w:p>
      </w:docPartBody>
    </w:docPart>
    <w:docPart>
      <w:docPartPr>
        <w:name w:val="50C19A7D4A844C0AA7B7FD17A4303C91"/>
        <w:category>
          <w:name w:val="Algemeen"/>
          <w:gallery w:val="placeholder"/>
        </w:category>
        <w:types>
          <w:type w:val="bbPlcHdr"/>
        </w:types>
        <w:behaviors>
          <w:behavior w:val="content"/>
        </w:behaviors>
        <w:guid w:val="{A6409ECD-EEB9-4021-B6BE-A01E0D4FBA07}"/>
      </w:docPartPr>
      <w:docPartBody>
        <w:p w:rsidR="00DE3EBA" w:rsidRDefault="00D634D6" w:rsidP="00D634D6">
          <w:pPr>
            <w:pStyle w:val="50C19A7D4A844C0AA7B7FD17A4303C917"/>
          </w:pPr>
          <w:r w:rsidRPr="000A7B60">
            <w:rPr>
              <w:rStyle w:val="Tekstvantijdelijkeaanduiding"/>
            </w:rPr>
            <w:t>K</w:t>
          </w:r>
          <w:r>
            <w:rPr>
              <w:rStyle w:val="Tekstvantijdelijkeaanduiding"/>
            </w:rPr>
            <w:t>lik hier!</w:t>
          </w:r>
        </w:p>
      </w:docPartBody>
    </w:docPart>
    <w:docPart>
      <w:docPartPr>
        <w:name w:val="4D9ED522CE7E433780DF5788823160FB"/>
        <w:category>
          <w:name w:val="Algemeen"/>
          <w:gallery w:val="placeholder"/>
        </w:category>
        <w:types>
          <w:type w:val="bbPlcHdr"/>
        </w:types>
        <w:behaviors>
          <w:behavior w:val="content"/>
        </w:behaviors>
        <w:guid w:val="{735D6B3F-5FE2-4263-986B-79ECF63EB1DA}"/>
      </w:docPartPr>
      <w:docPartBody>
        <w:p w:rsidR="00DE3EBA" w:rsidRDefault="00D634D6" w:rsidP="00D634D6">
          <w:pPr>
            <w:pStyle w:val="4D9ED522CE7E433780DF5788823160FB6"/>
          </w:pPr>
          <w:r>
            <w:rPr>
              <w:rStyle w:val="Tekstvantijdelijkeaanduiding"/>
            </w:rPr>
            <w:t>Klik hier!</w:t>
          </w:r>
        </w:p>
      </w:docPartBody>
    </w:docPart>
    <w:docPart>
      <w:docPartPr>
        <w:name w:val="C11392FDB6F94D9883AC0E4BC4F1BF30"/>
        <w:category>
          <w:name w:val="Algemeen"/>
          <w:gallery w:val="placeholder"/>
        </w:category>
        <w:types>
          <w:type w:val="bbPlcHdr"/>
        </w:types>
        <w:behaviors>
          <w:behavior w:val="content"/>
        </w:behaviors>
        <w:guid w:val="{4D4429D9-E612-47C2-AE08-85F8A25FD6A6}"/>
      </w:docPartPr>
      <w:docPartBody>
        <w:p w:rsidR="00DE3EBA" w:rsidRDefault="00D634D6" w:rsidP="00D634D6">
          <w:pPr>
            <w:pStyle w:val="C11392FDB6F94D9883AC0E4BC4F1BF306"/>
          </w:pPr>
          <w:r>
            <w:rPr>
              <w:rStyle w:val="Tekstvantijdelijkeaanduiding"/>
            </w:rPr>
            <w:t>Klik hier!</w:t>
          </w:r>
        </w:p>
      </w:docPartBody>
    </w:docPart>
    <w:docPart>
      <w:docPartPr>
        <w:name w:val="848D132078924588B73DBC7A61CC41C2"/>
        <w:category>
          <w:name w:val="Algemeen"/>
          <w:gallery w:val="placeholder"/>
        </w:category>
        <w:types>
          <w:type w:val="bbPlcHdr"/>
        </w:types>
        <w:behaviors>
          <w:behavior w:val="content"/>
        </w:behaviors>
        <w:guid w:val="{0FC8B984-048F-4805-9510-C0630730CA69}"/>
      </w:docPartPr>
      <w:docPartBody>
        <w:p w:rsidR="00DE3EBA" w:rsidRDefault="00D634D6" w:rsidP="00D634D6">
          <w:pPr>
            <w:pStyle w:val="848D132078924588B73DBC7A61CC41C26"/>
          </w:pPr>
          <w:r>
            <w:rPr>
              <w:rStyle w:val="Tekstvantijdelijkeaanduiding"/>
            </w:rPr>
            <w:t>Klik hier!</w:t>
          </w:r>
        </w:p>
      </w:docPartBody>
    </w:docPart>
    <w:docPart>
      <w:docPartPr>
        <w:name w:val="EDF54DA1E154459881F4D89AA9E8CD19"/>
        <w:category>
          <w:name w:val="Algemeen"/>
          <w:gallery w:val="placeholder"/>
        </w:category>
        <w:types>
          <w:type w:val="bbPlcHdr"/>
        </w:types>
        <w:behaviors>
          <w:behavior w:val="content"/>
        </w:behaviors>
        <w:guid w:val="{E62067DE-C967-4DE0-A4AB-B20F8B642F28}"/>
      </w:docPartPr>
      <w:docPartBody>
        <w:p w:rsidR="00DE3EBA" w:rsidRDefault="00D634D6" w:rsidP="00D634D6">
          <w:pPr>
            <w:pStyle w:val="EDF54DA1E154459881F4D89AA9E8CD195"/>
          </w:pPr>
          <w:r>
            <w:rPr>
              <w:rStyle w:val="Tekstvantijdelijkeaanduiding"/>
            </w:rPr>
            <w:t>Klik hier!</w:t>
          </w:r>
        </w:p>
      </w:docPartBody>
    </w:docPart>
    <w:docPart>
      <w:docPartPr>
        <w:name w:val="365EE589ADF64EF7A9690A7007B93E4A"/>
        <w:category>
          <w:name w:val="Algemeen"/>
          <w:gallery w:val="placeholder"/>
        </w:category>
        <w:types>
          <w:type w:val="bbPlcHdr"/>
        </w:types>
        <w:behaviors>
          <w:behavior w:val="content"/>
        </w:behaviors>
        <w:guid w:val="{0722F74A-AB38-473F-9AD5-C71B29570663}"/>
      </w:docPartPr>
      <w:docPartBody>
        <w:p w:rsidR="00DE3EBA" w:rsidRDefault="00D634D6" w:rsidP="00D634D6">
          <w:pPr>
            <w:pStyle w:val="365EE589ADF64EF7A9690A7007B93E4A4"/>
          </w:pPr>
          <w:r>
            <w:rPr>
              <w:rStyle w:val="Tekstvantijdelijkeaanduiding"/>
            </w:rPr>
            <w:t>Klik hier!</w:t>
          </w:r>
        </w:p>
      </w:docPartBody>
    </w:docPart>
    <w:docPart>
      <w:docPartPr>
        <w:name w:val="9577694780F6468EA810DCE7D2BBE49F"/>
        <w:category>
          <w:name w:val="Algemeen"/>
          <w:gallery w:val="placeholder"/>
        </w:category>
        <w:types>
          <w:type w:val="bbPlcHdr"/>
        </w:types>
        <w:behaviors>
          <w:behavior w:val="content"/>
        </w:behaviors>
        <w:guid w:val="{E8B30DB1-406F-4880-9335-D769BF97B6ED}"/>
      </w:docPartPr>
      <w:docPartBody>
        <w:p w:rsidR="00DE3EBA" w:rsidRDefault="00D634D6" w:rsidP="00D634D6">
          <w:pPr>
            <w:pStyle w:val="9577694780F6468EA810DCE7D2BBE49F4"/>
          </w:pPr>
          <w:r>
            <w:rPr>
              <w:rStyle w:val="Tekstvantijdelijkeaanduiding"/>
            </w:rPr>
            <w:t>Klik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D6"/>
    <w:rsid w:val="00613710"/>
    <w:rsid w:val="00D634D6"/>
    <w:rsid w:val="00DE3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634D6"/>
    <w:rPr>
      <w:color w:val="808080"/>
    </w:rPr>
  </w:style>
  <w:style w:type="paragraph" w:customStyle="1" w:styleId="17AF36C885A443A7B4D0F4CA0560CD9C">
    <w:name w:val="17AF36C885A443A7B4D0F4CA0560CD9C"/>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2D6BC8FD39B4BFFBA9BA0A826FC0AE6">
    <w:name w:val="92D6BC8FD39B4BFFBA9BA0A826FC0AE6"/>
    <w:rsid w:val="00D634D6"/>
  </w:style>
  <w:style w:type="paragraph" w:customStyle="1" w:styleId="92D6BC8FD39B4BFFBA9BA0A826FC0AE61">
    <w:name w:val="92D6BC8FD39B4BFFBA9BA0A826FC0AE6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
    <w:name w:val="16F63CFFAB794398AC13C98C5CF9BBCE"/>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1">
    <w:name w:val="16F63CFFAB794398AC13C98C5CF9BBCE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
    <w:name w:val="01B7A34CD8454E0F855047B7A38150D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2">
    <w:name w:val="16F63CFFAB794398AC13C98C5CF9BBCE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1">
    <w:name w:val="01B7A34CD8454E0F855047B7A38150D6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3">
    <w:name w:val="16F63CFFAB794398AC13C98C5CF9BBCE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2">
    <w:name w:val="01B7A34CD8454E0F855047B7A38150D6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E9CE391419C4A7180DA4D73A2C4C9C9">
    <w:name w:val="8E9CE391419C4A7180DA4D73A2C4C9C9"/>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4">
    <w:name w:val="16F63CFFAB794398AC13C98C5CF9BBCE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3">
    <w:name w:val="01B7A34CD8454E0F855047B7A38150D6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
    <w:name w:val="C774635DE2EF43F18E8FA0598300193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
    <w:name w:val="A2199B21B2BB4A76BF3FDF2D411EC99C"/>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7E892CDF917C4837B5C5B438A7E413C0">
    <w:name w:val="7E892CDF917C4837B5C5B438A7E413C0"/>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
    <w:name w:val="D203ECABA7524038BFADB4945836C70A"/>
    <w:rsid w:val="00D634D6"/>
  </w:style>
  <w:style w:type="paragraph" w:customStyle="1" w:styleId="DD7405A800A44F7C8755405456CBC035">
    <w:name w:val="DD7405A800A44F7C8755405456CBC035"/>
    <w:rsid w:val="00D634D6"/>
  </w:style>
  <w:style w:type="paragraph" w:customStyle="1" w:styleId="16F63CFFAB794398AC13C98C5CF9BBCE5">
    <w:name w:val="16F63CFFAB794398AC13C98C5CF9BBCE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4">
    <w:name w:val="01B7A34CD8454E0F855047B7A38150D6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1">
    <w:name w:val="C774635DE2EF43F18E8FA05983001934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1">
    <w:name w:val="A2199B21B2BB4A76BF3FDF2D411EC99C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1">
    <w:name w:val="D203ECABA7524038BFADB4945836C70A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
    <w:name w:val="50C19A7D4A844C0AA7B7FD17A4303C91"/>
    <w:rsid w:val="00D634D6"/>
  </w:style>
  <w:style w:type="paragraph" w:customStyle="1" w:styleId="16F63CFFAB794398AC13C98C5CF9BBCE6">
    <w:name w:val="16F63CFFAB794398AC13C98C5CF9BBCE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5">
    <w:name w:val="01B7A34CD8454E0F855047B7A38150D6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2">
    <w:name w:val="C774635DE2EF43F18E8FA05983001934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2">
    <w:name w:val="A2199B21B2BB4A76BF3FDF2D411EC99C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1">
    <w:name w:val="50C19A7D4A844C0AA7B7FD17A4303C91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2">
    <w:name w:val="D203ECABA7524038BFADB4945836C70A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
    <w:name w:val="4D9ED522CE7E433780DF5788823160FB"/>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
    <w:name w:val="C11392FDB6F94D9883AC0E4BC4F1BF30"/>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
    <w:name w:val="848D132078924588B73DBC7A61CC41C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7">
    <w:name w:val="16F63CFFAB794398AC13C98C5CF9BBCE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6">
    <w:name w:val="01B7A34CD8454E0F855047B7A38150D6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3">
    <w:name w:val="C774635DE2EF43F18E8FA05983001934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3">
    <w:name w:val="A2199B21B2BB4A76BF3FDF2D411EC99C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2">
    <w:name w:val="50C19A7D4A844C0AA7B7FD17A4303C91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3">
    <w:name w:val="D203ECABA7524038BFADB4945836C70A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1">
    <w:name w:val="4D9ED522CE7E433780DF5788823160FB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1">
    <w:name w:val="C11392FDB6F94D9883AC0E4BC4F1BF30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1">
    <w:name w:val="848D132078924588B73DBC7A61CC41C2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
    <w:name w:val="EDF54DA1E154459881F4D89AA9E8CD19"/>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B9D71FBD925445B6BEEABD2C5CDAC701">
    <w:name w:val="B9D71FBD925445B6BEEABD2C5CDAC701"/>
    <w:rsid w:val="00D634D6"/>
  </w:style>
  <w:style w:type="paragraph" w:customStyle="1" w:styleId="7039DF632632416B8BBF9DFEB5241AF2">
    <w:name w:val="7039DF632632416B8BBF9DFEB5241AF2"/>
    <w:rsid w:val="00D634D6"/>
  </w:style>
  <w:style w:type="paragraph" w:customStyle="1" w:styleId="16F63CFFAB794398AC13C98C5CF9BBCE8">
    <w:name w:val="16F63CFFAB794398AC13C98C5CF9BBCE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7">
    <w:name w:val="01B7A34CD8454E0F855047B7A38150D6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4">
    <w:name w:val="C774635DE2EF43F18E8FA05983001934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4">
    <w:name w:val="A2199B21B2BB4A76BF3FDF2D411EC99C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3">
    <w:name w:val="50C19A7D4A844C0AA7B7FD17A4303C91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4">
    <w:name w:val="D203ECABA7524038BFADB4945836C70A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2">
    <w:name w:val="4D9ED522CE7E433780DF5788823160FB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2">
    <w:name w:val="C11392FDB6F94D9883AC0E4BC4F1BF30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2">
    <w:name w:val="848D132078924588B73DBC7A61CC41C2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1">
    <w:name w:val="EDF54DA1E154459881F4D89AA9E8CD19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
    <w:name w:val="365EE589ADF64EF7A9690A7007B93E4A"/>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
    <w:name w:val="9577694780F6468EA810DCE7D2BBE49F"/>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9">
    <w:name w:val="16F63CFFAB794398AC13C98C5CF9BBCE9"/>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8">
    <w:name w:val="01B7A34CD8454E0F855047B7A38150D6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5">
    <w:name w:val="C774635DE2EF43F18E8FA05983001934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5">
    <w:name w:val="A2199B21B2BB4A76BF3FDF2D411EC99C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4">
    <w:name w:val="50C19A7D4A844C0AA7B7FD17A4303C91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5">
    <w:name w:val="D203ECABA7524038BFADB4945836C70A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3">
    <w:name w:val="4D9ED522CE7E433780DF5788823160FB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3">
    <w:name w:val="C11392FDB6F94D9883AC0E4BC4F1BF30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3">
    <w:name w:val="848D132078924588B73DBC7A61CC41C2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2">
    <w:name w:val="EDF54DA1E154459881F4D89AA9E8CD19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1">
    <w:name w:val="365EE589ADF64EF7A9690A7007B93E4A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1">
    <w:name w:val="9577694780F6468EA810DCE7D2BBE49F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9">
    <w:name w:val="01B7A34CD8454E0F855047B7A38150D69"/>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6">
    <w:name w:val="C774635DE2EF43F18E8FA05983001934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6">
    <w:name w:val="A2199B21B2BB4A76BF3FDF2D411EC99C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5">
    <w:name w:val="50C19A7D4A844C0AA7B7FD17A4303C91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6">
    <w:name w:val="D203ECABA7524038BFADB4945836C70A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4">
    <w:name w:val="4D9ED522CE7E433780DF5788823160FB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4">
    <w:name w:val="C11392FDB6F94D9883AC0E4BC4F1BF30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4">
    <w:name w:val="848D132078924588B73DBC7A61CC41C2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3">
    <w:name w:val="EDF54DA1E154459881F4D89AA9E8CD19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2">
    <w:name w:val="365EE589ADF64EF7A9690A7007B93E4A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2">
    <w:name w:val="9577694780F6468EA810DCE7D2BBE49F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10">
    <w:name w:val="01B7A34CD8454E0F855047B7A38150D610"/>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7">
    <w:name w:val="C774635DE2EF43F18E8FA05983001934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7">
    <w:name w:val="A2199B21B2BB4A76BF3FDF2D411EC99C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6">
    <w:name w:val="50C19A7D4A844C0AA7B7FD17A4303C91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7">
    <w:name w:val="D203ECABA7524038BFADB4945836C70A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5">
    <w:name w:val="4D9ED522CE7E433780DF5788823160FB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5">
    <w:name w:val="C11392FDB6F94D9883AC0E4BC4F1BF30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5">
    <w:name w:val="848D132078924588B73DBC7A61CC41C2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4">
    <w:name w:val="EDF54DA1E154459881F4D89AA9E8CD19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3">
    <w:name w:val="365EE589ADF64EF7A9690A7007B93E4A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3">
    <w:name w:val="9577694780F6468EA810DCE7D2BBE49F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11">
    <w:name w:val="01B7A34CD8454E0F855047B7A38150D61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8">
    <w:name w:val="C774635DE2EF43F18E8FA05983001934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8">
    <w:name w:val="A2199B21B2BB4A76BF3FDF2D411EC99C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7">
    <w:name w:val="50C19A7D4A844C0AA7B7FD17A4303C91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8">
    <w:name w:val="D203ECABA7524038BFADB4945836C70A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6">
    <w:name w:val="4D9ED522CE7E433780DF5788823160FB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6">
    <w:name w:val="C11392FDB6F94D9883AC0E4BC4F1BF30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6">
    <w:name w:val="848D132078924588B73DBC7A61CC41C2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5">
    <w:name w:val="EDF54DA1E154459881F4D89AA9E8CD19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4">
    <w:name w:val="365EE589ADF64EF7A9690A7007B93E4A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4">
    <w:name w:val="9577694780F6468EA810DCE7D2BBE49F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634D6"/>
    <w:rPr>
      <w:color w:val="808080"/>
    </w:rPr>
  </w:style>
  <w:style w:type="paragraph" w:customStyle="1" w:styleId="17AF36C885A443A7B4D0F4CA0560CD9C">
    <w:name w:val="17AF36C885A443A7B4D0F4CA0560CD9C"/>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2D6BC8FD39B4BFFBA9BA0A826FC0AE6">
    <w:name w:val="92D6BC8FD39B4BFFBA9BA0A826FC0AE6"/>
    <w:rsid w:val="00D634D6"/>
  </w:style>
  <w:style w:type="paragraph" w:customStyle="1" w:styleId="92D6BC8FD39B4BFFBA9BA0A826FC0AE61">
    <w:name w:val="92D6BC8FD39B4BFFBA9BA0A826FC0AE6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
    <w:name w:val="16F63CFFAB794398AC13C98C5CF9BBCE"/>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1">
    <w:name w:val="16F63CFFAB794398AC13C98C5CF9BBCE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
    <w:name w:val="01B7A34CD8454E0F855047B7A38150D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2">
    <w:name w:val="16F63CFFAB794398AC13C98C5CF9BBCE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1">
    <w:name w:val="01B7A34CD8454E0F855047B7A38150D6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3">
    <w:name w:val="16F63CFFAB794398AC13C98C5CF9BBCE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2">
    <w:name w:val="01B7A34CD8454E0F855047B7A38150D6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E9CE391419C4A7180DA4D73A2C4C9C9">
    <w:name w:val="8E9CE391419C4A7180DA4D73A2C4C9C9"/>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4">
    <w:name w:val="16F63CFFAB794398AC13C98C5CF9BBCE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3">
    <w:name w:val="01B7A34CD8454E0F855047B7A38150D6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
    <w:name w:val="C774635DE2EF43F18E8FA0598300193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
    <w:name w:val="A2199B21B2BB4A76BF3FDF2D411EC99C"/>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7E892CDF917C4837B5C5B438A7E413C0">
    <w:name w:val="7E892CDF917C4837B5C5B438A7E413C0"/>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
    <w:name w:val="D203ECABA7524038BFADB4945836C70A"/>
    <w:rsid w:val="00D634D6"/>
  </w:style>
  <w:style w:type="paragraph" w:customStyle="1" w:styleId="DD7405A800A44F7C8755405456CBC035">
    <w:name w:val="DD7405A800A44F7C8755405456CBC035"/>
    <w:rsid w:val="00D634D6"/>
  </w:style>
  <w:style w:type="paragraph" w:customStyle="1" w:styleId="16F63CFFAB794398AC13C98C5CF9BBCE5">
    <w:name w:val="16F63CFFAB794398AC13C98C5CF9BBCE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4">
    <w:name w:val="01B7A34CD8454E0F855047B7A38150D6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1">
    <w:name w:val="C774635DE2EF43F18E8FA05983001934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1">
    <w:name w:val="A2199B21B2BB4A76BF3FDF2D411EC99C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1">
    <w:name w:val="D203ECABA7524038BFADB4945836C70A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
    <w:name w:val="50C19A7D4A844C0AA7B7FD17A4303C91"/>
    <w:rsid w:val="00D634D6"/>
  </w:style>
  <w:style w:type="paragraph" w:customStyle="1" w:styleId="16F63CFFAB794398AC13C98C5CF9BBCE6">
    <w:name w:val="16F63CFFAB794398AC13C98C5CF9BBCE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5">
    <w:name w:val="01B7A34CD8454E0F855047B7A38150D6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2">
    <w:name w:val="C774635DE2EF43F18E8FA05983001934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2">
    <w:name w:val="A2199B21B2BB4A76BF3FDF2D411EC99C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1">
    <w:name w:val="50C19A7D4A844C0AA7B7FD17A4303C91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2">
    <w:name w:val="D203ECABA7524038BFADB4945836C70A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
    <w:name w:val="4D9ED522CE7E433780DF5788823160FB"/>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
    <w:name w:val="C11392FDB6F94D9883AC0E4BC4F1BF30"/>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
    <w:name w:val="848D132078924588B73DBC7A61CC41C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7">
    <w:name w:val="16F63CFFAB794398AC13C98C5CF9BBCE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6">
    <w:name w:val="01B7A34CD8454E0F855047B7A38150D6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3">
    <w:name w:val="C774635DE2EF43F18E8FA05983001934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3">
    <w:name w:val="A2199B21B2BB4A76BF3FDF2D411EC99C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2">
    <w:name w:val="50C19A7D4A844C0AA7B7FD17A4303C91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3">
    <w:name w:val="D203ECABA7524038BFADB4945836C70A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1">
    <w:name w:val="4D9ED522CE7E433780DF5788823160FB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1">
    <w:name w:val="C11392FDB6F94D9883AC0E4BC4F1BF30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1">
    <w:name w:val="848D132078924588B73DBC7A61CC41C2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
    <w:name w:val="EDF54DA1E154459881F4D89AA9E8CD19"/>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B9D71FBD925445B6BEEABD2C5CDAC701">
    <w:name w:val="B9D71FBD925445B6BEEABD2C5CDAC701"/>
    <w:rsid w:val="00D634D6"/>
  </w:style>
  <w:style w:type="paragraph" w:customStyle="1" w:styleId="7039DF632632416B8BBF9DFEB5241AF2">
    <w:name w:val="7039DF632632416B8BBF9DFEB5241AF2"/>
    <w:rsid w:val="00D634D6"/>
  </w:style>
  <w:style w:type="paragraph" w:customStyle="1" w:styleId="16F63CFFAB794398AC13C98C5CF9BBCE8">
    <w:name w:val="16F63CFFAB794398AC13C98C5CF9BBCE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7">
    <w:name w:val="01B7A34CD8454E0F855047B7A38150D6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4">
    <w:name w:val="C774635DE2EF43F18E8FA05983001934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4">
    <w:name w:val="A2199B21B2BB4A76BF3FDF2D411EC99C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3">
    <w:name w:val="50C19A7D4A844C0AA7B7FD17A4303C91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4">
    <w:name w:val="D203ECABA7524038BFADB4945836C70A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2">
    <w:name w:val="4D9ED522CE7E433780DF5788823160FB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2">
    <w:name w:val="C11392FDB6F94D9883AC0E4BC4F1BF30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2">
    <w:name w:val="848D132078924588B73DBC7A61CC41C2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1">
    <w:name w:val="EDF54DA1E154459881F4D89AA9E8CD19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
    <w:name w:val="365EE589ADF64EF7A9690A7007B93E4A"/>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
    <w:name w:val="9577694780F6468EA810DCE7D2BBE49F"/>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16F63CFFAB794398AC13C98C5CF9BBCE9">
    <w:name w:val="16F63CFFAB794398AC13C98C5CF9BBCE9"/>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8">
    <w:name w:val="01B7A34CD8454E0F855047B7A38150D6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5">
    <w:name w:val="C774635DE2EF43F18E8FA05983001934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5">
    <w:name w:val="A2199B21B2BB4A76BF3FDF2D411EC99C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4">
    <w:name w:val="50C19A7D4A844C0AA7B7FD17A4303C91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5">
    <w:name w:val="D203ECABA7524038BFADB4945836C70A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3">
    <w:name w:val="4D9ED522CE7E433780DF5788823160FB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3">
    <w:name w:val="C11392FDB6F94D9883AC0E4BC4F1BF30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3">
    <w:name w:val="848D132078924588B73DBC7A61CC41C2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2">
    <w:name w:val="EDF54DA1E154459881F4D89AA9E8CD19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1">
    <w:name w:val="365EE589ADF64EF7A9690A7007B93E4A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1">
    <w:name w:val="9577694780F6468EA810DCE7D2BBE49F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9">
    <w:name w:val="01B7A34CD8454E0F855047B7A38150D69"/>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6">
    <w:name w:val="C774635DE2EF43F18E8FA05983001934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6">
    <w:name w:val="A2199B21B2BB4A76BF3FDF2D411EC99C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5">
    <w:name w:val="50C19A7D4A844C0AA7B7FD17A4303C91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6">
    <w:name w:val="D203ECABA7524038BFADB4945836C70A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4">
    <w:name w:val="4D9ED522CE7E433780DF5788823160FB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4">
    <w:name w:val="C11392FDB6F94D9883AC0E4BC4F1BF30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4">
    <w:name w:val="848D132078924588B73DBC7A61CC41C2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3">
    <w:name w:val="EDF54DA1E154459881F4D89AA9E8CD19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2">
    <w:name w:val="365EE589ADF64EF7A9690A7007B93E4A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2">
    <w:name w:val="9577694780F6468EA810DCE7D2BBE49F2"/>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10">
    <w:name w:val="01B7A34CD8454E0F855047B7A38150D610"/>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7">
    <w:name w:val="C774635DE2EF43F18E8FA05983001934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7">
    <w:name w:val="A2199B21B2BB4A76BF3FDF2D411EC99C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6">
    <w:name w:val="50C19A7D4A844C0AA7B7FD17A4303C91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7">
    <w:name w:val="D203ECABA7524038BFADB4945836C70A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5">
    <w:name w:val="4D9ED522CE7E433780DF5788823160FB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5">
    <w:name w:val="C11392FDB6F94D9883AC0E4BC4F1BF30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5">
    <w:name w:val="848D132078924588B73DBC7A61CC41C2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4">
    <w:name w:val="EDF54DA1E154459881F4D89AA9E8CD19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3">
    <w:name w:val="365EE589ADF64EF7A9690A7007B93E4A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3">
    <w:name w:val="9577694780F6468EA810DCE7D2BBE49F3"/>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01B7A34CD8454E0F855047B7A38150D611">
    <w:name w:val="01B7A34CD8454E0F855047B7A38150D611"/>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774635DE2EF43F18E8FA059830019348">
    <w:name w:val="C774635DE2EF43F18E8FA05983001934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A2199B21B2BB4A76BF3FDF2D411EC99C8">
    <w:name w:val="A2199B21B2BB4A76BF3FDF2D411EC99C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50C19A7D4A844C0AA7B7FD17A4303C917">
    <w:name w:val="50C19A7D4A844C0AA7B7FD17A4303C917"/>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D203ECABA7524038BFADB4945836C70A8">
    <w:name w:val="D203ECABA7524038BFADB4945836C70A8"/>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4D9ED522CE7E433780DF5788823160FB6">
    <w:name w:val="4D9ED522CE7E433780DF5788823160FB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C11392FDB6F94D9883AC0E4BC4F1BF306">
    <w:name w:val="C11392FDB6F94D9883AC0E4BC4F1BF30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848D132078924588B73DBC7A61CC41C26">
    <w:name w:val="848D132078924588B73DBC7A61CC41C26"/>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EDF54DA1E154459881F4D89AA9E8CD195">
    <w:name w:val="EDF54DA1E154459881F4D89AA9E8CD195"/>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365EE589ADF64EF7A9690A7007B93E4A4">
    <w:name w:val="365EE589ADF64EF7A9690A7007B93E4A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 w:type="paragraph" w:customStyle="1" w:styleId="9577694780F6468EA810DCE7D2BBE49F4">
    <w:name w:val="9577694780F6468EA810DCE7D2BBE49F4"/>
    <w:rsid w:val="00D634D6"/>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A8C83-7C58-4A4B-994A-D410161A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397</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Overbeek, Sven (PPO)</dc:creator>
  <cp:lastModifiedBy>Overbeek, Sven (PPO)</cp:lastModifiedBy>
  <cp:revision>9</cp:revision>
  <cp:lastPrinted>2017-07-18T08:30:00Z</cp:lastPrinted>
  <dcterms:created xsi:type="dcterms:W3CDTF">2017-07-18T07:11:00Z</dcterms:created>
  <dcterms:modified xsi:type="dcterms:W3CDTF">2017-07-18T08:43:00Z</dcterms:modified>
</cp:coreProperties>
</file>