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1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ing table"/>
      </w:tblPr>
      <w:tblGrid>
        <w:gridCol w:w="2032"/>
        <w:gridCol w:w="275"/>
        <w:gridCol w:w="8200"/>
      </w:tblGrid>
      <w:tr w:rsidR="00B664A2">
        <w:trPr>
          <w:trHeight w:hRule="exact" w:val="720"/>
          <w:jc w:val="right"/>
        </w:trPr>
        <w:sdt>
          <w:sdtPr>
            <w:alias w:val="Publicatiedatum"/>
            <w:tag w:val=""/>
            <w:id w:val="1568600047"/>
            <w:placeholder>
              <w:docPart w:val="DDC01AFE77FD4C268D3D8AC5B90BF074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17-05-29T00:00:00Z"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967" w:type="pct"/>
                <w:vAlign w:val="bottom"/>
              </w:tcPr>
              <w:p w:rsidR="00B664A2" w:rsidRDefault="00020EA9">
                <w:pPr>
                  <w:pStyle w:val="Datum1"/>
                </w:pPr>
                <w:r>
                  <w:t>29-5-2017</w:t>
                </w:r>
              </w:p>
            </w:tc>
          </w:sdtContent>
        </w:sdt>
        <w:tc>
          <w:tcPr>
            <w:tcW w:w="131" w:type="pct"/>
            <w:shd w:val="clear" w:color="auto" w:fill="auto"/>
            <w:vAlign w:val="bottom"/>
          </w:tcPr>
          <w:p w:rsidR="00B664A2" w:rsidRDefault="00B664A2"/>
        </w:tc>
        <w:tc>
          <w:tcPr>
            <w:tcW w:w="3902" w:type="pct"/>
            <w:vAlign w:val="bottom"/>
          </w:tcPr>
          <w:p w:rsidR="00B664A2" w:rsidRDefault="00B664A2"/>
        </w:tc>
      </w:tr>
      <w:tr w:rsidR="00B664A2">
        <w:trPr>
          <w:trHeight w:hRule="exact" w:val="86"/>
          <w:jc w:val="right"/>
        </w:trPr>
        <w:tc>
          <w:tcPr>
            <w:tcW w:w="967" w:type="pct"/>
            <w:shd w:val="clear" w:color="auto" w:fill="000000" w:themeFill="text1"/>
          </w:tcPr>
          <w:p w:rsidR="00B664A2" w:rsidRDefault="00B664A2"/>
        </w:tc>
        <w:tc>
          <w:tcPr>
            <w:tcW w:w="131" w:type="pct"/>
            <w:shd w:val="clear" w:color="auto" w:fill="auto"/>
          </w:tcPr>
          <w:p w:rsidR="00B664A2" w:rsidRDefault="00B664A2"/>
        </w:tc>
        <w:tc>
          <w:tcPr>
            <w:tcW w:w="3902" w:type="pct"/>
            <w:shd w:val="clear" w:color="auto" w:fill="000000" w:themeFill="text1"/>
          </w:tcPr>
          <w:p w:rsidR="00B664A2" w:rsidRDefault="00B664A2"/>
        </w:tc>
      </w:tr>
    </w:tbl>
    <w:p w:rsidR="00B664A2" w:rsidRDefault="00D96D83">
      <w:pPr>
        <w:pStyle w:val="Geenregelafstand"/>
      </w:pPr>
      <w:r>
        <w:rPr>
          <w:noProof/>
        </w:rPr>
        <mc:AlternateContent>
          <mc:Choice Requires="wps">
            <w:drawing>
              <wp:anchor distT="118745" distB="118745" distL="182880" distR="182880" simplePos="0" relativeHeight="251661312" behindDoc="0" locked="0" layoutInCell="1" allowOverlap="0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445770</wp:posOffset>
                    </wp:positionH>
                  </mc:Fallback>
                </mc:AlternateContent>
                <wp:positionV relativeFrom="page">
                  <wp:posOffset>1408430</wp:posOffset>
                </wp:positionV>
                <wp:extent cx="1238250" cy="759460"/>
                <wp:effectExtent l="0" t="0" r="0" b="0"/>
                <wp:wrapSquare wrapText="bothSides"/>
                <wp:docPr id="4" name="Tekstvak 4" descr="Gegevens geadresseerd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4A2" w:rsidRPr="00AE34EE" w:rsidRDefault="00D96D83">
                            <w:pPr>
                              <w:pStyle w:val="Formulierkop"/>
                            </w:pPr>
                            <w:r>
                              <w:t>Aan</w:t>
                            </w:r>
                          </w:p>
                          <w:p w:rsidR="00B664A2" w:rsidRPr="00020EA9" w:rsidRDefault="00020EA9">
                            <w:pPr>
                              <w:pStyle w:val="Geadresseerde"/>
                              <w:rPr>
                                <w:color w:val="auto"/>
                              </w:rPr>
                            </w:pPr>
                            <w:r w:rsidRPr="00020EA9">
                              <w:rPr>
                                <w:color w:val="auto"/>
                              </w:rPr>
                              <w:t>Mogelijke Inschrijvers Connectivity aanbesteding Enexis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15000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alt="Gegevens geadresseerde" style="position:absolute;margin-left:0;margin-top:110.9pt;width:97.5pt;height:59.8pt;z-index:251661312;visibility:visible;mso-wrap-style:square;mso-width-percent:0;mso-height-percent:150;mso-left-percent:59;mso-wrap-distance-left:14.4pt;mso-wrap-distance-top:9.35pt;mso-wrap-distance-right:14.4pt;mso-wrap-distance-bottom:9.35pt;mso-position-horizontal-relative:page;mso-position-vertical:absolute;mso-position-vertical-relative:page;mso-width-percent:0;mso-height-percent:1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" o:allowoverlap="f" filled="f" stroked="f" strokeweight=".5pt">
                <v:textbox inset="0,0,0,0">
                  <w:txbxContent>
                    <w:p w:rsidR="00B664A2" w:rsidRPr="00AE34EE" w:rsidRDefault="00D96D83">
                      <w:pPr>
                        <w:pStyle w:val="Formulierkop"/>
                      </w:pPr>
                      <w:r>
                        <w:t>Aan</w:t>
                      </w:r>
                    </w:p>
                    <w:p w:rsidR="00B664A2" w:rsidRPr="00020EA9" w:rsidRDefault="00020EA9">
                      <w:pPr>
                        <w:pStyle w:val="Geadresseerde"/>
                        <w:rPr>
                          <w:color w:val="auto"/>
                        </w:rPr>
                      </w:pPr>
                      <w:r w:rsidRPr="00020EA9">
                        <w:rPr>
                          <w:color w:val="auto"/>
                        </w:rPr>
                        <w:t>Mogelijke Inschrijvers Connectivity aanbesteding Enexis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B664A2" w:rsidRDefault="00020EA9">
      <w:pPr>
        <w:pStyle w:val="Aanhef1"/>
      </w:pPr>
      <w:r>
        <w:t>L.S.</w:t>
      </w:r>
      <w:r w:rsidR="00D96D83">
        <w:t>,</w:t>
      </w:r>
    </w:p>
    <w:p w:rsidR="00020EA9" w:rsidRDefault="00020EA9" w:rsidP="00020EA9">
      <w:r>
        <w:t xml:space="preserve">Middels deze </w:t>
      </w:r>
      <w:proofErr w:type="spellStart"/>
      <w:r>
        <w:t>NvI</w:t>
      </w:r>
      <w:proofErr w:type="spellEnd"/>
      <w:r>
        <w:t xml:space="preserve"> willen wij u meedelen dat de termijn voor </w:t>
      </w:r>
      <w:proofErr w:type="spellStart"/>
      <w:r>
        <w:t>vragn</w:t>
      </w:r>
      <w:proofErr w:type="spellEnd"/>
      <w:r>
        <w:t xml:space="preserve"> stellen (ronde 2) is verplaatst van morgen 30 mei naar vrijdag 2 juni 2017 17.00u.</w:t>
      </w:r>
    </w:p>
    <w:p w:rsidR="00020EA9" w:rsidRDefault="00020EA9" w:rsidP="00020EA9">
      <w:r>
        <w:t xml:space="preserve">De vragen zullen </w:t>
      </w:r>
      <w:r w:rsidR="00DB06B2">
        <w:t>donderdag 08-06-2017</w:t>
      </w:r>
      <w:r>
        <w:t xml:space="preserve"> beantwoord zijn</w:t>
      </w:r>
      <w:r w:rsidR="00DB06B2">
        <w:t>.</w:t>
      </w:r>
    </w:p>
    <w:p w:rsidR="00DB06B2" w:rsidRDefault="00DB06B2" w:rsidP="00020EA9">
      <w:r>
        <w:t>De rest van de planning blijft ongewijzigd.</w:t>
      </w:r>
    </w:p>
    <w:p w:rsidR="00020EA9" w:rsidRDefault="00020EA9" w:rsidP="00020EA9">
      <w:r>
        <w:t xml:space="preserve">Vragen kunnen ingediend worden middels de template en via mail ingediend worden aan </w:t>
      </w:r>
      <w:hyperlink r:id="rId9" w:history="1">
        <w:r w:rsidRPr="004C3DD1">
          <w:rPr>
            <w:rStyle w:val="Hyperlink"/>
          </w:rPr>
          <w:t>corine.van.weijen@enexis.nl</w:t>
        </w:r>
      </w:hyperlink>
      <w:r>
        <w:t xml:space="preserve"> met in de cc </w:t>
      </w:r>
      <w:hyperlink r:id="rId10" w:history="1">
        <w:r w:rsidRPr="004C3DD1">
          <w:rPr>
            <w:rStyle w:val="Hyperlink"/>
          </w:rPr>
          <w:t>franc.flutsch@enexis.nl</w:t>
        </w:r>
      </w:hyperlink>
      <w:r>
        <w:t>.</w:t>
      </w:r>
    </w:p>
    <w:p w:rsidR="00020EA9" w:rsidRDefault="00020EA9" w:rsidP="00020EA9">
      <w:r>
        <w:t>Ik hoop u hiermee voldoende te hebben geïnformeerd.</w:t>
      </w:r>
    </w:p>
    <w:p w:rsidR="00B664A2" w:rsidRDefault="00DB06B2">
      <w:pPr>
        <w:pStyle w:val="Afsluiting1"/>
        <w:tabs>
          <w:tab w:val="left" w:pos="3807"/>
        </w:tabs>
      </w:pPr>
      <w:r>
        <w:t>Hoogachtend,</w:t>
      </w:r>
    </w:p>
    <w:p w:rsidR="00B664A2" w:rsidRPr="00AE34EE" w:rsidRDefault="00364496">
      <w:pPr>
        <w:pStyle w:val="Handtekening1"/>
      </w:pPr>
      <w:sdt>
        <w:sdtPr>
          <w:alias w:val="Uw naam"/>
          <w:tag w:val=""/>
          <w:id w:val="1197042864"/>
          <w:placeholder>
            <w:docPart w:val="6576F628FD30488E9DA49F36C24ACD7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20EA9">
            <w:t>Weijen, Corine van</w:t>
          </w:r>
        </w:sdtContent>
      </w:sdt>
    </w:p>
    <w:p w:rsidR="00B664A2" w:rsidRDefault="00DB06B2">
      <w:pPr>
        <w:pStyle w:val="Geenregelafstand"/>
      </w:pPr>
      <w:r>
        <w:t xml:space="preserve">Inkoop </w:t>
      </w:r>
    </w:p>
    <w:p w:rsidR="00DB06B2" w:rsidRDefault="00DB06B2">
      <w:pPr>
        <w:pStyle w:val="Geenregelafstand"/>
      </w:pPr>
      <w:r>
        <w:t>+31 6 111 69642</w:t>
      </w:r>
      <w:bookmarkStart w:id="0" w:name="_GoBack"/>
      <w:bookmarkEnd w:id="0"/>
    </w:p>
    <w:p w:rsidR="00B664A2" w:rsidRDefault="00B664A2">
      <w:pPr>
        <w:pStyle w:val="Geenregelafstand"/>
      </w:pPr>
    </w:p>
    <w:sectPr w:rsidR="00B664A2" w:rsidSect="00540C12">
      <w:headerReference w:type="default" r:id="rId11"/>
      <w:headerReference w:type="first" r:id="rId12"/>
      <w:footerReference w:type="first" r:id="rId13"/>
      <w:pgSz w:w="11907" w:h="16839" w:code="9"/>
      <w:pgMar w:top="1148" w:right="700" w:bottom="3061" w:left="3011" w:header="114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496" w:rsidRDefault="00364496">
      <w:pPr>
        <w:spacing w:after="0" w:line="240" w:lineRule="auto"/>
      </w:pPr>
      <w:r>
        <w:separator/>
      </w:r>
    </w:p>
    <w:p w:rsidR="00364496" w:rsidRDefault="00364496"/>
  </w:endnote>
  <w:endnote w:type="continuationSeparator" w:id="0">
    <w:p w:rsidR="00364496" w:rsidRDefault="00364496">
      <w:pPr>
        <w:spacing w:after="0" w:line="240" w:lineRule="auto"/>
      </w:pPr>
      <w:r>
        <w:continuationSeparator/>
      </w:r>
    </w:p>
    <w:p w:rsidR="00364496" w:rsidRDefault="003644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394"/>
      <w:gridCol w:w="148"/>
      <w:gridCol w:w="1965"/>
    </w:tblGrid>
    <w:tr w:rsidR="00B664A2">
      <w:trPr>
        <w:jc w:val="right"/>
      </w:trPr>
      <w:tc>
        <w:tcPr>
          <w:tcW w:w="8424" w:type="dxa"/>
          <w:vAlign w:val="bottom"/>
        </w:tcPr>
        <w:sdt>
          <w:sdtPr>
            <w:id w:val="-2010591152"/>
            <w:temporary/>
            <w:showingPlcHdr/>
            <w15:appearance w15:val="hidden"/>
            <w:text/>
          </w:sdtPr>
          <w:sdtEndPr/>
          <w:sdtContent>
            <w:p w:rsidR="00B664A2" w:rsidRDefault="00D96D83">
              <w:pPr>
                <w:pStyle w:val="Organisatie"/>
              </w:pPr>
              <w:r>
                <w:t>[Bedrijf]</w:t>
              </w:r>
            </w:p>
          </w:sdtContent>
        </w:sdt>
        <w:tbl>
          <w:tblPr>
            <w:tblW w:w="8364" w:type="dxa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803"/>
            <w:gridCol w:w="3009"/>
            <w:gridCol w:w="2552"/>
          </w:tblGrid>
          <w:tr w:rsidR="00B664A2" w:rsidTr="00540C12">
            <w:trPr>
              <w:trHeight w:hRule="exact" w:val="144"/>
            </w:trPr>
            <w:tc>
              <w:tcPr>
                <w:tcW w:w="2803" w:type="dxa"/>
                <w:tcBorders>
                  <w:top w:val="single" w:sz="8" w:space="0" w:color="000000" w:themeColor="text1"/>
                </w:tcBorders>
              </w:tcPr>
              <w:p w:rsidR="00B664A2" w:rsidRDefault="00B664A2">
                <w:pPr>
                  <w:pStyle w:val="voettekst"/>
                </w:pPr>
              </w:p>
            </w:tc>
            <w:tc>
              <w:tcPr>
                <w:tcW w:w="3009" w:type="dxa"/>
                <w:tcBorders>
                  <w:top w:val="single" w:sz="8" w:space="0" w:color="000000" w:themeColor="text1"/>
                </w:tcBorders>
              </w:tcPr>
              <w:p w:rsidR="00B664A2" w:rsidRDefault="00B664A2">
                <w:pPr>
                  <w:pStyle w:val="voettekst"/>
                </w:pPr>
              </w:p>
            </w:tc>
            <w:tc>
              <w:tcPr>
                <w:tcW w:w="2552" w:type="dxa"/>
                <w:tcBorders>
                  <w:top w:val="single" w:sz="8" w:space="0" w:color="000000" w:themeColor="text1"/>
                </w:tcBorders>
              </w:tcPr>
              <w:p w:rsidR="00B664A2" w:rsidRDefault="00B664A2">
                <w:pPr>
                  <w:pStyle w:val="voettekst"/>
                </w:pPr>
              </w:p>
            </w:tc>
          </w:tr>
          <w:tr w:rsidR="00B664A2" w:rsidTr="00540C12">
            <w:tc>
              <w:tcPr>
                <w:tcW w:w="2803" w:type="dxa"/>
                <w:tcMar>
                  <w:left w:w="0" w:type="dxa"/>
                  <w:bottom w:w="144" w:type="dxa"/>
                  <w:right w:w="115" w:type="dxa"/>
                </w:tcMar>
              </w:tcPr>
              <w:p w:rsidR="00B664A2" w:rsidRDefault="00D96D83">
                <w:pPr>
                  <w:pStyle w:val="voettekst"/>
                </w:pPr>
                <w:r>
                  <w:rPr>
                    <w:rStyle w:val="Extranadruk"/>
                  </w:rPr>
                  <w:t>Tel</w:t>
                </w:r>
                <w:r>
                  <w:t xml:space="preserve"> </w:t>
                </w:r>
                <w:sdt>
                  <w:sdtPr>
                    <w:id w:val="-142672725"/>
                    <w:temporary/>
                    <w:showingPlcHdr/>
                    <w15:appearance w15:val="hidden"/>
                    <w:text/>
                  </w:sdtPr>
                  <w:sdtEndPr/>
                  <w:sdtContent>
                    <w:r>
                      <w:t>[Telefoon]</w:t>
                    </w:r>
                  </w:sdtContent>
                </w:sdt>
              </w:p>
              <w:p w:rsidR="00B664A2" w:rsidRDefault="00D96D83">
                <w:pPr>
                  <w:pStyle w:val="voettekst"/>
                </w:pPr>
                <w:r>
                  <w:rPr>
                    <w:rStyle w:val="Extranadruk"/>
                  </w:rPr>
                  <w:t>Fax</w:t>
                </w:r>
                <w:r>
                  <w:t xml:space="preserve"> </w:t>
                </w:r>
                <w:sdt>
                  <w:sdtPr>
                    <w:id w:val="89973991"/>
                    <w:temporary/>
                    <w:showingPlcHdr/>
                    <w15:appearance w15:val="hidden"/>
                    <w:text/>
                  </w:sdtPr>
                  <w:sdtEndPr/>
                  <w:sdtContent>
                    <w:r>
                      <w:t>[Fax]</w:t>
                    </w:r>
                  </w:sdtContent>
                </w:sdt>
              </w:p>
            </w:tc>
            <w:tc>
              <w:tcPr>
                <w:tcW w:w="3009" w:type="dxa"/>
                <w:tcMar>
                  <w:left w:w="0" w:type="dxa"/>
                  <w:bottom w:w="144" w:type="dxa"/>
                  <w:right w:w="115" w:type="dxa"/>
                </w:tcMar>
              </w:tcPr>
              <w:p w:rsidR="00B664A2" w:rsidRDefault="00364496" w:rsidP="004B414B">
                <w:pPr>
                  <w:pStyle w:val="voettekst"/>
                  <w:ind w:right="-321"/>
                </w:pPr>
                <w:sdt>
                  <w:sdtPr>
                    <w:id w:val="650488534"/>
                    <w:temporary/>
                    <w:showingPlcHdr/>
                    <w15:appearance w15:val="hidden"/>
                    <w:text w:multiLine="1"/>
                  </w:sdtPr>
                  <w:sdtEndPr/>
                  <w:sdtContent>
                    <w:r w:rsidR="00D96D83">
                      <w:t>[Adres]</w:t>
                    </w:r>
                    <w:r w:rsidR="00D96D83">
                      <w:br/>
                      <w:t>[Postcode, plaats]</w:t>
                    </w:r>
                  </w:sdtContent>
                </w:sdt>
              </w:p>
            </w:tc>
            <w:tc>
              <w:tcPr>
                <w:tcW w:w="2552" w:type="dxa"/>
                <w:tcMar>
                  <w:left w:w="0" w:type="dxa"/>
                  <w:bottom w:w="144" w:type="dxa"/>
                  <w:right w:w="115" w:type="dxa"/>
                </w:tcMar>
              </w:tcPr>
              <w:p w:rsidR="00B664A2" w:rsidRDefault="00364496">
                <w:pPr>
                  <w:pStyle w:val="voettekst"/>
                </w:pPr>
                <w:sdt>
                  <w:sdtPr>
                    <w:id w:val="95065317"/>
                    <w:temporary/>
                    <w:showingPlcHdr/>
                    <w15:appearance w15:val="hidden"/>
                    <w:text/>
                  </w:sdtPr>
                  <w:sdtEndPr/>
                  <w:sdtContent>
                    <w:r w:rsidR="00D96D83">
                      <w:t>[Website]</w:t>
                    </w:r>
                  </w:sdtContent>
                </w:sdt>
              </w:p>
              <w:p w:rsidR="00B664A2" w:rsidRDefault="00364496">
                <w:pPr>
                  <w:pStyle w:val="voettekst"/>
                </w:pPr>
                <w:sdt>
                  <w:sdtPr>
                    <w:id w:val="-808553440"/>
                    <w:temporary/>
                    <w:showingPlcHdr/>
                    <w15:appearance w15:val="hidden"/>
                    <w:text/>
                  </w:sdtPr>
                  <w:sdtEndPr/>
                  <w:sdtContent>
                    <w:r w:rsidR="00D96D83">
                      <w:t>[E-mail]</w:t>
                    </w:r>
                  </w:sdtContent>
                </w:sdt>
              </w:p>
            </w:tc>
          </w:tr>
        </w:tbl>
        <w:p w:rsidR="00B664A2" w:rsidRDefault="00B664A2"/>
      </w:tc>
      <w:tc>
        <w:tcPr>
          <w:tcW w:w="288" w:type="dxa"/>
          <w:shd w:val="clear" w:color="auto" w:fill="auto"/>
          <w:vAlign w:val="bottom"/>
        </w:tcPr>
        <w:p w:rsidR="00B664A2" w:rsidRDefault="00B664A2"/>
      </w:tc>
      <w:tc>
        <w:tcPr>
          <w:tcW w:w="2088" w:type="dxa"/>
          <w:vAlign w:val="bottom"/>
        </w:tcPr>
        <w:p w:rsidR="00B664A2" w:rsidRDefault="00AE34EE">
          <w:pPr>
            <w:pStyle w:val="Afbeelding"/>
          </w:pPr>
          <w:r>
            <w:rPr>
              <w:noProof/>
            </w:rPr>
            <w:drawing>
              <wp:inline distT="0" distB="0" distL="0" distR="0">
                <wp:extent cx="1167765" cy="540385"/>
                <wp:effectExtent l="0" t="0" r="0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place with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7765" cy="540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664A2">
      <w:trPr>
        <w:trHeight w:hRule="exact" w:val="86"/>
        <w:jc w:val="right"/>
      </w:trPr>
      <w:tc>
        <w:tcPr>
          <w:tcW w:w="8424" w:type="dxa"/>
          <w:shd w:val="clear" w:color="auto" w:fill="000000" w:themeFill="text1"/>
        </w:tcPr>
        <w:p w:rsidR="00B664A2" w:rsidRDefault="00B664A2"/>
      </w:tc>
      <w:tc>
        <w:tcPr>
          <w:tcW w:w="288" w:type="dxa"/>
          <w:shd w:val="clear" w:color="auto" w:fill="auto"/>
        </w:tcPr>
        <w:p w:rsidR="00B664A2" w:rsidRDefault="00B664A2"/>
      </w:tc>
      <w:tc>
        <w:tcPr>
          <w:tcW w:w="2088" w:type="dxa"/>
          <w:shd w:val="clear" w:color="auto" w:fill="000000" w:themeFill="text1"/>
        </w:tcPr>
        <w:p w:rsidR="00B664A2" w:rsidRDefault="00B664A2"/>
      </w:tc>
    </w:tr>
  </w:tbl>
  <w:p w:rsidR="00B664A2" w:rsidRDefault="00B664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496" w:rsidRDefault="00364496">
      <w:pPr>
        <w:spacing w:after="0" w:line="240" w:lineRule="auto"/>
      </w:pPr>
      <w:r>
        <w:separator/>
      </w:r>
    </w:p>
    <w:p w:rsidR="00364496" w:rsidRDefault="00364496"/>
  </w:footnote>
  <w:footnote w:type="continuationSeparator" w:id="0">
    <w:p w:rsidR="00364496" w:rsidRDefault="00364496">
      <w:pPr>
        <w:spacing w:after="0" w:line="240" w:lineRule="auto"/>
      </w:pPr>
      <w:r>
        <w:continuationSeparator/>
      </w:r>
    </w:p>
    <w:p w:rsidR="00364496" w:rsidRDefault="003644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07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design table"/>
    </w:tblPr>
    <w:tblGrid>
      <w:gridCol w:w="2077"/>
      <w:gridCol w:w="273"/>
      <w:gridCol w:w="8152"/>
    </w:tblGrid>
    <w:tr w:rsidR="00B664A2">
      <w:trPr>
        <w:trHeight w:hRule="exact" w:val="720"/>
        <w:jc w:val="right"/>
      </w:trPr>
      <w:sdt>
        <w:sdtPr>
          <w:alias w:val="Publicatiedatum"/>
          <w:tag w:val=""/>
          <w:id w:val="-1532953237"/>
          <w:placeholder>
            <w:docPart w:val="DDC01AFE77FD4C268D3D8AC5B90BF07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5-29T00:00:00Z">
            <w:dateFormat w:val="MM.d.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2088" w:type="dxa"/>
              <w:vAlign w:val="bottom"/>
            </w:tcPr>
            <w:p w:rsidR="00B664A2" w:rsidRDefault="00020EA9">
              <w:pPr>
                <w:pStyle w:val="Datum1"/>
              </w:pPr>
              <w:r>
                <w:t>05.29.2017</w:t>
              </w:r>
            </w:p>
          </w:tc>
        </w:sdtContent>
      </w:sdt>
      <w:tc>
        <w:tcPr>
          <w:tcW w:w="283" w:type="dxa"/>
          <w:shd w:val="clear" w:color="auto" w:fill="auto"/>
          <w:vAlign w:val="bottom"/>
        </w:tcPr>
        <w:p w:rsidR="00B664A2" w:rsidRDefault="00B664A2"/>
      </w:tc>
      <w:tc>
        <w:tcPr>
          <w:tcW w:w="8424" w:type="dxa"/>
          <w:vAlign w:val="bottom"/>
        </w:tcPr>
        <w:p w:rsidR="00B664A2" w:rsidRDefault="00D96D83">
          <w:pPr>
            <w:pStyle w:val="Pagina"/>
          </w:pPr>
          <w:r>
            <w:t>Pg.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DB06B2">
            <w:rPr>
              <w:noProof/>
            </w:rPr>
            <w:t>02</w:t>
          </w:r>
          <w:r>
            <w:fldChar w:fldCharType="end"/>
          </w:r>
          <w:r>
            <w:t xml:space="preserve"> </w:t>
          </w:r>
        </w:p>
      </w:tc>
    </w:tr>
    <w:tr w:rsidR="00B664A2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B664A2" w:rsidRDefault="00B664A2"/>
      </w:tc>
      <w:tc>
        <w:tcPr>
          <w:tcW w:w="283" w:type="dxa"/>
          <w:shd w:val="clear" w:color="auto" w:fill="auto"/>
        </w:tcPr>
        <w:p w:rsidR="00B664A2" w:rsidRDefault="00B664A2"/>
      </w:tc>
      <w:tc>
        <w:tcPr>
          <w:tcW w:w="8424" w:type="dxa"/>
          <w:shd w:val="clear" w:color="auto" w:fill="000000" w:themeFill="text1"/>
        </w:tcPr>
        <w:p w:rsidR="00B664A2" w:rsidRDefault="00B664A2"/>
      </w:tc>
    </w:tr>
  </w:tbl>
  <w:p w:rsidR="00B664A2" w:rsidRDefault="00B664A2">
    <w:pPr>
      <w:pStyle w:val="koptekst"/>
    </w:pPr>
  </w:p>
  <w:p w:rsidR="00B664A2" w:rsidRDefault="00B664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A9" w:rsidRDefault="00020EA9">
    <w:pPr>
      <w:pStyle w:val="Koptekst0"/>
    </w:pPr>
    <w:r>
      <w:rPr>
        <w:noProof/>
      </w:rPr>
      <w:drawing>
        <wp:inline distT="0" distB="0" distL="0" distR="0">
          <wp:extent cx="1193800" cy="1524000"/>
          <wp:effectExtent l="0" t="0" r="635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ex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7623" cy="1567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A9"/>
    <w:rsid w:val="00020EA9"/>
    <w:rsid w:val="00364496"/>
    <w:rsid w:val="004B414B"/>
    <w:rsid w:val="00540C12"/>
    <w:rsid w:val="006D05EA"/>
    <w:rsid w:val="0080204C"/>
    <w:rsid w:val="009C468E"/>
    <w:rsid w:val="00AE34EE"/>
    <w:rsid w:val="00B664A2"/>
    <w:rsid w:val="00D96D83"/>
    <w:rsid w:val="00DB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432634"/>
  <w15:docId w15:val="{1D57972C-DABA-4F0A-AC91-A85C8EE7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uiPriority w:val="1"/>
    <w:qFormat/>
    <w:pPr>
      <w:spacing w:after="400" w:line="33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">
    <w:name w:val="kop 1"/>
    <w:basedOn w:val="Standaard"/>
    <w:next w:val="Standaard"/>
    <w:link w:val="Tekensvoorkop1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kop2">
    <w:name w:val="kop 2"/>
    <w:basedOn w:val="Standaard"/>
    <w:next w:val="Standaard"/>
    <w:link w:val="Tekensvoorkop2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customStyle="1" w:styleId="Lichtearcering1">
    <w:name w:val="Lichte arcering1"/>
    <w:basedOn w:val="Standaardtabe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allontekst1">
    <w:name w:val="Ballontekst1"/>
    <w:basedOn w:val="Standaard"/>
    <w:link w:val="Tekensvoorballontekst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kensvoorballontekst">
    <w:name w:val="Tekens voor ballontekst"/>
    <w:basedOn w:val="Standaardalinea-lettertype"/>
    <w:link w:val="Ballontekst1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Plattetekst1">
    <w:name w:val="Platte tekst1"/>
    <w:basedOn w:val="Standaard"/>
    <w:link w:val="Tekensplattetekst"/>
    <w:uiPriority w:val="1"/>
    <w:unhideWhenUsed/>
    <w:qFormat/>
    <w:pPr>
      <w:ind w:right="2376"/>
    </w:pPr>
  </w:style>
  <w:style w:type="character" w:customStyle="1" w:styleId="Tekensplattetekst">
    <w:name w:val="Tekens platte tekst"/>
    <w:basedOn w:val="Standaardalinea-lettertype"/>
    <w:link w:val="Plattetekst1"/>
    <w:uiPriority w:val="1"/>
    <w:rPr>
      <w:color w:val="404040" w:themeColor="text1" w:themeTint="BF"/>
      <w:sz w:val="20"/>
    </w:rPr>
  </w:style>
  <w:style w:type="paragraph" w:customStyle="1" w:styleId="Afsluiting1">
    <w:name w:val="Afsluiting1"/>
    <w:basedOn w:val="Standaard"/>
    <w:link w:val="Tekensvoorafsluiting"/>
    <w:uiPriority w:val="1"/>
    <w:unhideWhenUsed/>
    <w:qFormat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Tekensvoorafsluiting">
    <w:name w:val="Tekens voor afsluiting"/>
    <w:basedOn w:val="Standaardalinea-lettertype"/>
    <w:link w:val="Afsluiting1"/>
    <w:uiPriority w:val="1"/>
    <w:rPr>
      <w:color w:val="595959" w:themeColor="text1" w:themeTint="A6"/>
      <w:kern w:val="20"/>
      <w:sz w:val="20"/>
    </w:rPr>
  </w:style>
  <w:style w:type="paragraph" w:customStyle="1" w:styleId="Datum1">
    <w:name w:val="Datum1"/>
    <w:basedOn w:val="Standaard"/>
    <w:next w:val="Standaard"/>
    <w:link w:val="Tekensvoordatum"/>
    <w:uiPriority w:val="2"/>
    <w:qFormat/>
    <w:pPr>
      <w:spacing w:after="40" w:line="240" w:lineRule="auto"/>
    </w:pPr>
    <w:rPr>
      <w:color w:val="000000" w:themeColor="text1"/>
      <w:sz w:val="36"/>
    </w:rPr>
  </w:style>
  <w:style w:type="character" w:customStyle="1" w:styleId="Tekensvoordatum">
    <w:name w:val="Tekens voor datum"/>
    <w:basedOn w:val="Standaardalinea-lettertype"/>
    <w:link w:val="Datum1"/>
    <w:uiPriority w:val="2"/>
    <w:rPr>
      <w:color w:val="000000" w:themeColor="text1"/>
      <w:sz w:val="36"/>
    </w:rPr>
  </w:style>
  <w:style w:type="paragraph" w:customStyle="1" w:styleId="voettekst">
    <w:name w:val="voettekst"/>
    <w:basedOn w:val="Standaard"/>
    <w:link w:val="Tekensvoorvoettekst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Tekensvoorvoettekst">
    <w:name w:val="Tekens voor voettekst"/>
    <w:basedOn w:val="Standaardalinea-lettertype"/>
    <w:link w:val="voettekst"/>
    <w:uiPriority w:val="99"/>
    <w:rPr>
      <w:color w:val="EF4623" w:themeColor="accent1"/>
      <w:sz w:val="20"/>
    </w:rPr>
  </w:style>
  <w:style w:type="paragraph" w:customStyle="1" w:styleId="Formulierkop">
    <w:name w:val="Formulierkop"/>
    <w:basedOn w:val="Standaard"/>
    <w:uiPriority w:val="2"/>
    <w:qFormat/>
    <w:pPr>
      <w:spacing w:after="0"/>
    </w:pPr>
    <w:rPr>
      <w:b/>
      <w:bCs/>
    </w:rPr>
  </w:style>
  <w:style w:type="paragraph" w:customStyle="1" w:styleId="Afbeelding">
    <w:name w:val="Afbeelding"/>
    <w:basedOn w:val="Standaard"/>
    <w:uiPriority w:val="99"/>
    <w:pPr>
      <w:spacing w:after="80" w:line="240" w:lineRule="auto"/>
      <w:jc w:val="center"/>
    </w:pPr>
  </w:style>
  <w:style w:type="paragraph" w:customStyle="1" w:styleId="koptekst">
    <w:name w:val="koptekst"/>
    <w:basedOn w:val="Standaard"/>
    <w:link w:val="Tekensvoorkoptekst"/>
    <w:uiPriority w:val="99"/>
    <w:qFormat/>
    <w:pPr>
      <w:spacing w:after="380" w:line="240" w:lineRule="auto"/>
    </w:pPr>
  </w:style>
  <w:style w:type="character" w:customStyle="1" w:styleId="Tekensvoorkoptekst">
    <w:name w:val="Tekens voor koptekst"/>
    <w:basedOn w:val="Standaardalinea-lettertype"/>
    <w:link w:val="koptekst"/>
    <w:uiPriority w:val="99"/>
    <w:rPr>
      <w:color w:val="404040" w:themeColor="text1" w:themeTint="BF"/>
      <w:sz w:val="20"/>
    </w:rPr>
  </w:style>
  <w:style w:type="character" w:customStyle="1" w:styleId="Tekensvoorkop1">
    <w:name w:val="Tekens voor kop 1"/>
    <w:basedOn w:val="Standaardalinea-lettertype"/>
    <w:link w:val="kop1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Tekensvoorkop2">
    <w:name w:val="Tekens voor kop 2"/>
    <w:basedOn w:val="Standaardalinea-lettertype"/>
    <w:link w:val="kop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customStyle="1" w:styleId="Geenregelafstand">
    <w:name w:val="Geen regelafstand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Organisatie">
    <w:name w:val="Organisatie"/>
    <w:basedOn w:val="Standaard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Pagina">
    <w:name w:val="Pagina"/>
    <w:basedOn w:val="Standaard"/>
    <w:next w:val="Standaard"/>
    <w:uiPriority w:val="99"/>
    <w:unhideWhenUsed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Tekstvantijdelijkeaanduiding1">
    <w:name w:val="Tekst van tijdelijke aanduiding1"/>
    <w:basedOn w:val="Standaardalinea-lettertype"/>
    <w:uiPriority w:val="99"/>
    <w:semiHidden/>
    <w:rPr>
      <w:color w:val="808080"/>
    </w:rPr>
  </w:style>
  <w:style w:type="paragraph" w:customStyle="1" w:styleId="Geadresseerde">
    <w:name w:val="Geadresseerde"/>
    <w:basedOn w:val="Standaard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customStyle="1" w:styleId="Aanhef1">
    <w:name w:val="Aanhef1"/>
    <w:basedOn w:val="Standaard"/>
    <w:next w:val="Standaard"/>
    <w:link w:val="Tekensvooraanhef"/>
    <w:uiPriority w:val="1"/>
    <w:unhideWhenUsed/>
    <w:qFormat/>
    <w:pPr>
      <w:spacing w:before="600"/>
      <w:ind w:right="2376"/>
    </w:pPr>
  </w:style>
  <w:style w:type="character" w:customStyle="1" w:styleId="Tekensvooraanhef">
    <w:name w:val="Tekens voor aanhef"/>
    <w:basedOn w:val="Standaardalinea-lettertype"/>
    <w:link w:val="Aanhef1"/>
    <w:uiPriority w:val="1"/>
    <w:rPr>
      <w:color w:val="404040" w:themeColor="text1" w:themeTint="BF"/>
      <w:sz w:val="20"/>
    </w:rPr>
  </w:style>
  <w:style w:type="paragraph" w:customStyle="1" w:styleId="Handtekening1">
    <w:name w:val="Handtekening1"/>
    <w:basedOn w:val="Standaard"/>
    <w:link w:val="Tekensvoorhandtekening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Tekensvoorhandtekening">
    <w:name w:val="Tekens voor handtekening"/>
    <w:basedOn w:val="Standaardalinea-lettertype"/>
    <w:link w:val="Handtekening1"/>
    <w:uiPriority w:val="1"/>
    <w:rPr>
      <w:b/>
      <w:bCs/>
      <w:color w:val="595959" w:themeColor="text1" w:themeTint="A6"/>
      <w:kern w:val="20"/>
      <w:sz w:val="20"/>
    </w:rPr>
  </w:style>
  <w:style w:type="character" w:customStyle="1" w:styleId="Extranadruk">
    <w:name w:val="Extra nadruk"/>
    <w:basedOn w:val="Standaardalinea-lettertype"/>
    <w:uiPriority w:val="10"/>
    <w:qFormat/>
    <w:rPr>
      <w:b/>
      <w:bCs/>
    </w:rPr>
  </w:style>
  <w:style w:type="table" w:customStyle="1" w:styleId="Tabelraster1">
    <w:name w:val="Tabelraster1"/>
    <w:basedOn w:val="Standaardtabel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Koptekst0">
    <w:name w:val="header"/>
    <w:basedOn w:val="Standaard"/>
    <w:link w:val="KoptekstChar"/>
    <w:uiPriority w:val="99"/>
    <w:unhideWhenUsed/>
    <w:qFormat/>
    <w:rsid w:val="00802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0"/>
    <w:uiPriority w:val="99"/>
    <w:rsid w:val="0080204C"/>
  </w:style>
  <w:style w:type="paragraph" w:styleId="Voettekst0">
    <w:name w:val="footer"/>
    <w:basedOn w:val="Standaard"/>
    <w:link w:val="VoettekstChar"/>
    <w:uiPriority w:val="99"/>
    <w:unhideWhenUsed/>
    <w:qFormat/>
    <w:rsid w:val="00802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0"/>
    <w:uiPriority w:val="99"/>
    <w:rsid w:val="0080204C"/>
  </w:style>
  <w:style w:type="character" w:styleId="Tekstvantijdelijkeaanduiding">
    <w:name w:val="Placeholder Text"/>
    <w:basedOn w:val="Standaardalinea-lettertype"/>
    <w:uiPriority w:val="99"/>
    <w:semiHidden/>
    <w:rsid w:val="0080204C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020EA9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franc.flutsch@enexis.nl" TargetMode="External"/><Relationship Id="rId4" Type="http://schemas.openxmlformats.org/officeDocument/2006/relationships/styles" Target="styles.xml"/><Relationship Id="rId9" Type="http://schemas.openxmlformats.org/officeDocument/2006/relationships/hyperlink" Target="mailto:corine.van.weijen@enexis.n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eijen\AppData\Roaming\Microsoft\Sjablonen\Briefhoofd%20(Rood%20en%20Zwart-ontwerp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C01AFE77FD4C268D3D8AC5B90BF0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72EC3F-1294-45E1-8670-44721A45D67A}"/>
      </w:docPartPr>
      <w:docPartBody>
        <w:p w:rsidR="00000000" w:rsidRDefault="00B91F14">
          <w:pPr>
            <w:pStyle w:val="DDC01AFE77FD4C268D3D8AC5B90BF074"/>
          </w:pPr>
          <w:r>
            <w:t>[Datum]</w:t>
          </w:r>
        </w:p>
      </w:docPartBody>
    </w:docPart>
    <w:docPart>
      <w:docPartPr>
        <w:name w:val="6576F628FD30488E9DA49F36C24ACD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E6E394-2360-4349-8412-009E859B6F78}"/>
      </w:docPartPr>
      <w:docPartBody>
        <w:p w:rsidR="00000000" w:rsidRDefault="00B91F14">
          <w:pPr>
            <w:pStyle w:val="6576F628FD30488E9DA49F36C24ACD7C"/>
          </w:pPr>
          <w:r>
            <w:t>[Uw naam]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14"/>
    <w:rsid w:val="00B9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DC01AFE77FD4C268D3D8AC5B90BF074">
    <w:name w:val="DDC01AFE77FD4C268D3D8AC5B90BF074"/>
  </w:style>
  <w:style w:type="paragraph" w:customStyle="1" w:styleId="476FE426034A4F1384892696282775CE">
    <w:name w:val="476FE426034A4F1384892696282775CE"/>
  </w:style>
  <w:style w:type="paragraph" w:customStyle="1" w:styleId="Plattetekst1">
    <w:name w:val="Platte tekst1"/>
    <w:basedOn w:val="Standaard"/>
    <w:link w:val="Tekensplattetekst"/>
    <w:uiPriority w:val="1"/>
    <w:unhideWhenUsed/>
    <w:qFormat/>
    <w:pPr>
      <w:spacing w:after="400" w:line="336" w:lineRule="auto"/>
      <w:ind w:right="2376"/>
    </w:pPr>
    <w:rPr>
      <w:rFonts w:eastAsiaTheme="minorHAnsi"/>
      <w:sz w:val="20"/>
      <w:szCs w:val="20"/>
    </w:rPr>
  </w:style>
  <w:style w:type="character" w:customStyle="1" w:styleId="Tekensplattetekst">
    <w:name w:val="Tekens platte tekst"/>
    <w:basedOn w:val="Standaardalinea-lettertype"/>
    <w:link w:val="Plattetekst1"/>
    <w:uiPriority w:val="1"/>
    <w:rPr>
      <w:rFonts w:eastAsiaTheme="minorHAnsi"/>
      <w:sz w:val="20"/>
      <w:szCs w:val="20"/>
    </w:rPr>
  </w:style>
  <w:style w:type="paragraph" w:customStyle="1" w:styleId="518E094910BC4684AA2953E851D82096">
    <w:name w:val="518E094910BC4684AA2953E851D82096"/>
  </w:style>
  <w:style w:type="paragraph" w:customStyle="1" w:styleId="6576F628FD30488E9DA49F36C24ACD7C">
    <w:name w:val="6576F628FD30488E9DA49F36C24ACD7C"/>
  </w:style>
  <w:style w:type="paragraph" w:customStyle="1" w:styleId="A5A9A37D540547BF9621440022952729">
    <w:name w:val="A5A9A37D540547BF9621440022952729"/>
  </w:style>
  <w:style w:type="paragraph" w:customStyle="1" w:styleId="296C8D0E623C41B59827CFC438875341">
    <w:name w:val="296C8D0E623C41B59827CFC438875341"/>
  </w:style>
  <w:style w:type="paragraph" w:customStyle="1" w:styleId="6DDDC60FE8B24A0AABC8421E0AC2EE96">
    <w:name w:val="6DDDC60FE8B24A0AABC8421E0AC2EE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2017-05-29T00:00:00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963A1F-D33F-466D-8F18-1E4FA3CA4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CEC25-D43E-47D9-9CA7-74DF503E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(Rood en Zwart-ontwerp)</Template>
  <TotalTime>12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Weijen, Corine van</dc:creator>
  <cp:keywords/>
  <cp:lastModifiedBy>Weijen, Corine van</cp:lastModifiedBy>
  <cp:revision>1</cp:revision>
  <dcterms:created xsi:type="dcterms:W3CDTF">2017-05-29T14:13:00Z</dcterms:created>
  <dcterms:modified xsi:type="dcterms:W3CDTF">2017-05-29T14:27:00Z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TC028350669991</vt:lpwstr>
  </property>
</Properties>
</file>