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A5" w:rsidRPr="0086467A" w:rsidRDefault="001C27A5" w:rsidP="00D92577">
      <w:pPr>
        <w:rPr>
          <w:b/>
        </w:rPr>
      </w:pPr>
      <w:bookmarkStart w:id="0" w:name="_GoBack"/>
      <w:r w:rsidRPr="0086467A">
        <w:rPr>
          <w:b/>
        </w:rPr>
        <w:t xml:space="preserve">Wijziging locatie </w:t>
      </w:r>
      <w:r w:rsidRPr="0086467A">
        <w:rPr>
          <w:b/>
        </w:rPr>
        <w:t>Inlichtingen over prijsvraag</w:t>
      </w:r>
      <w:r w:rsidR="00D92577" w:rsidRPr="0086467A">
        <w:rPr>
          <w:b/>
        </w:rPr>
        <w:t xml:space="preserve"> </w:t>
      </w:r>
      <w:r w:rsidR="00D92577" w:rsidRPr="0086467A">
        <w:rPr>
          <w:b/>
        </w:rPr>
        <w:t>Veilige ZOAB</w:t>
      </w:r>
      <w:r w:rsidR="00D92577" w:rsidRPr="0086467A">
        <w:rPr>
          <w:b/>
        </w:rPr>
        <w:t xml:space="preserve"> </w:t>
      </w:r>
      <w:r w:rsidR="00D92577" w:rsidRPr="0086467A">
        <w:rPr>
          <w:b/>
        </w:rPr>
        <w:t>randconstructie</w:t>
      </w:r>
    </w:p>
    <w:bookmarkEnd w:id="0"/>
    <w:p w:rsidR="001C27A5" w:rsidRDefault="001C27A5" w:rsidP="001C27A5"/>
    <w:p w:rsidR="001C27A5" w:rsidRDefault="001C27A5" w:rsidP="001C27A5">
      <w:r>
        <w:t xml:space="preserve">In tegenstelling tot hetgeen in het prijsvraagdocument is </w:t>
      </w:r>
      <w:r w:rsidR="00D92577">
        <w:t>vermeld</w:t>
      </w:r>
      <w:r>
        <w:t xml:space="preserve"> zal de Inlichtingenbijeenkomst o</w:t>
      </w:r>
      <w:r>
        <w:t xml:space="preserve">p 18 april 2017 van 13.00 tot 15.00 uur </w:t>
      </w:r>
      <w:r w:rsidRPr="00D92577">
        <w:rPr>
          <w:b/>
          <w:u w:val="single"/>
        </w:rPr>
        <w:t>niet</w:t>
      </w:r>
      <w:r>
        <w:t xml:space="preserve"> worden </w:t>
      </w:r>
      <w:r>
        <w:t>wordt gehouden bij:</w:t>
      </w:r>
    </w:p>
    <w:p w:rsidR="001C27A5" w:rsidRDefault="001C27A5" w:rsidP="001C27A5">
      <w:r>
        <w:t>Rijkswaterstaat Water, Verkeer en Leefomgeving, locatie Utrecht</w:t>
      </w:r>
    </w:p>
    <w:p w:rsidR="00D92577" w:rsidRDefault="00D92577" w:rsidP="001C27A5"/>
    <w:p w:rsidR="00D92577" w:rsidRDefault="00D92577" w:rsidP="001C27A5"/>
    <w:p w:rsidR="00D92577" w:rsidRDefault="00D92577" w:rsidP="001C27A5">
      <w:r>
        <w:t>Maar op de locatie</w:t>
      </w:r>
    </w:p>
    <w:p w:rsidR="00D92577" w:rsidRDefault="00D92577" w:rsidP="001C27A5"/>
    <w:p w:rsidR="00D92577" w:rsidRPr="0086467A" w:rsidRDefault="00D92577" w:rsidP="00D92577">
      <w:pPr>
        <w:rPr>
          <w:rFonts w:ascii="Verdana" w:hAnsi="Verdana"/>
          <w:b/>
          <w:color w:val="000000"/>
        </w:rPr>
      </w:pPr>
      <w:proofErr w:type="spellStart"/>
      <w:r w:rsidRPr="0086467A">
        <w:rPr>
          <w:rFonts w:ascii="Verdana" w:hAnsi="Verdana"/>
          <w:b/>
          <w:color w:val="000000"/>
        </w:rPr>
        <w:t>Greenvillage</w:t>
      </w:r>
      <w:proofErr w:type="spellEnd"/>
      <w:r w:rsidRPr="0086467A">
        <w:rPr>
          <w:rFonts w:ascii="Verdana" w:hAnsi="Verdana"/>
          <w:b/>
          <w:color w:val="000000"/>
        </w:rPr>
        <w:t xml:space="preserve">, </w:t>
      </w:r>
      <w:r w:rsidRPr="0086467A">
        <w:rPr>
          <w:rFonts w:ascii="Verdana" w:hAnsi="Verdana"/>
          <w:b/>
          <w:color w:val="000000"/>
        </w:rPr>
        <w:t xml:space="preserve"> </w:t>
      </w:r>
    </w:p>
    <w:p w:rsidR="00D92577" w:rsidRPr="0086467A" w:rsidRDefault="00D92577" w:rsidP="00D92577">
      <w:pPr>
        <w:rPr>
          <w:rFonts w:ascii="Verdana" w:hAnsi="Verdana"/>
          <w:b/>
          <w:color w:val="000000"/>
        </w:rPr>
      </w:pPr>
      <w:r w:rsidRPr="0086467A">
        <w:rPr>
          <w:rFonts w:ascii="Verdana" w:hAnsi="Verdana"/>
          <w:b/>
          <w:color w:val="000000"/>
        </w:rPr>
        <w:t>Blokhoeve 7</w:t>
      </w:r>
    </w:p>
    <w:p w:rsidR="00D92577" w:rsidRPr="0086467A" w:rsidRDefault="00D92577" w:rsidP="00D92577">
      <w:pPr>
        <w:rPr>
          <w:rFonts w:ascii="Verdana" w:hAnsi="Verdana"/>
          <w:b/>
          <w:color w:val="000000"/>
        </w:rPr>
      </w:pPr>
      <w:r w:rsidRPr="0086467A">
        <w:rPr>
          <w:rFonts w:ascii="Verdana" w:hAnsi="Verdana"/>
          <w:b/>
          <w:color w:val="000000"/>
        </w:rPr>
        <w:t xml:space="preserve">3438 LC </w:t>
      </w:r>
      <w:r w:rsidRPr="0086467A">
        <w:rPr>
          <w:rFonts w:ascii="Verdana" w:hAnsi="Verdana"/>
          <w:b/>
          <w:color w:val="000000"/>
        </w:rPr>
        <w:t>te Nieuwegein</w:t>
      </w:r>
    </w:p>
    <w:p w:rsidR="00D92577" w:rsidRPr="0086467A" w:rsidRDefault="00D92577" w:rsidP="00D92577">
      <w:pPr>
        <w:rPr>
          <w:rFonts w:ascii="Verdana" w:hAnsi="Verdana"/>
          <w:b/>
          <w:color w:val="000000"/>
        </w:rPr>
      </w:pPr>
    </w:p>
    <w:p w:rsidR="00D92577" w:rsidRDefault="00D92577" w:rsidP="00D92577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Dit is de </w:t>
      </w:r>
      <w:r>
        <w:rPr>
          <w:rFonts w:ascii="Verdana" w:hAnsi="Verdana"/>
          <w:color w:val="000000"/>
        </w:rPr>
        <w:t>Boerderij voorbij het NBC</w:t>
      </w:r>
      <w:r>
        <w:rPr>
          <w:rFonts w:ascii="Verdana" w:hAnsi="Verdana"/>
          <w:color w:val="000000"/>
        </w:rPr>
        <w:t xml:space="preserve"> te Nieuwegein</w:t>
      </w:r>
    </w:p>
    <w:p w:rsidR="00D92577" w:rsidRDefault="00D92577" w:rsidP="00D92577">
      <w:pPr>
        <w:rPr>
          <w:rFonts w:ascii="Verdana" w:hAnsi="Verdana"/>
          <w:color w:val="000000"/>
        </w:rPr>
      </w:pPr>
    </w:p>
    <w:p w:rsidR="00D92577" w:rsidRDefault="00D92577" w:rsidP="00D92577">
      <w:pPr>
        <w:rPr>
          <w:rFonts w:ascii="Verdana" w:hAnsi="Verdana"/>
          <w:color w:val="000000"/>
        </w:rPr>
      </w:pPr>
    </w:p>
    <w:p w:rsidR="00D92577" w:rsidRDefault="00D92577" w:rsidP="001C27A5"/>
    <w:p w:rsidR="00D92577" w:rsidRPr="00241548" w:rsidRDefault="00D92577" w:rsidP="001C27A5"/>
    <w:sectPr w:rsidR="00D92577" w:rsidRPr="00241548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A5" w:rsidRDefault="001C27A5" w:rsidP="0088501B">
      <w:r>
        <w:separator/>
      </w:r>
    </w:p>
  </w:endnote>
  <w:endnote w:type="continuationSeparator" w:id="0">
    <w:p w:rsidR="001C27A5" w:rsidRDefault="001C27A5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A5" w:rsidRDefault="001C27A5" w:rsidP="0088501B">
      <w:r>
        <w:separator/>
      </w:r>
    </w:p>
  </w:footnote>
  <w:footnote w:type="continuationSeparator" w:id="0">
    <w:p w:rsidR="001C27A5" w:rsidRDefault="001C27A5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F82458"/>
    <w:multiLevelType w:val="multilevel"/>
    <w:tmpl w:val="6A8E5BD4"/>
    <w:numStyleLink w:val="Stijl2"/>
  </w:abstractNum>
  <w:abstractNum w:abstractNumId="15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>
    <w:nsid w:val="31CB79D8"/>
    <w:multiLevelType w:val="multilevel"/>
    <w:tmpl w:val="06962652"/>
    <w:numStyleLink w:val="Lijststijl"/>
  </w:abstractNum>
  <w:abstractNum w:abstractNumId="18">
    <w:nsid w:val="31E853D2"/>
    <w:multiLevelType w:val="multilevel"/>
    <w:tmpl w:val="06962652"/>
    <w:numStyleLink w:val="Lijststijl"/>
  </w:abstractNum>
  <w:abstractNum w:abstractNumId="19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6A6389A"/>
    <w:multiLevelType w:val="multilevel"/>
    <w:tmpl w:val="6A8E5BD4"/>
    <w:numStyleLink w:val="Stijl2"/>
  </w:abstractNum>
  <w:abstractNum w:abstractNumId="21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B631B"/>
    <w:multiLevelType w:val="multilevel"/>
    <w:tmpl w:val="06962652"/>
    <w:numStyleLink w:val="Lijststijl"/>
  </w:abstractNum>
  <w:abstractNum w:abstractNumId="23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>
    <w:nsid w:val="5CAF5D0D"/>
    <w:multiLevelType w:val="multilevel"/>
    <w:tmpl w:val="06962652"/>
    <w:numStyleLink w:val="Lijststijl"/>
  </w:abstractNum>
  <w:abstractNum w:abstractNumId="26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5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6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7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A5"/>
    <w:rsid w:val="000E1F3B"/>
    <w:rsid w:val="001C27A5"/>
    <w:rsid w:val="001D6F03"/>
    <w:rsid w:val="00241548"/>
    <w:rsid w:val="002A6578"/>
    <w:rsid w:val="002B1092"/>
    <w:rsid w:val="002E0FD2"/>
    <w:rsid w:val="0038549E"/>
    <w:rsid w:val="003C4BF2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D2E66"/>
    <w:rsid w:val="006F42D7"/>
    <w:rsid w:val="0073653F"/>
    <w:rsid w:val="007F4AEA"/>
    <w:rsid w:val="0086467A"/>
    <w:rsid w:val="0088501B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A55CC"/>
    <w:rsid w:val="00D92577"/>
    <w:rsid w:val="00DA3555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C942-2DFF-47C2-AEA2-7F982C0B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Haar, John van der (WVL)</dc:creator>
  <cp:lastModifiedBy>Haar, John van der (WVL)</cp:lastModifiedBy>
  <cp:revision>1</cp:revision>
  <dcterms:created xsi:type="dcterms:W3CDTF">2017-04-11T13:31:00Z</dcterms:created>
  <dcterms:modified xsi:type="dcterms:W3CDTF">2017-04-11T14:02:00Z</dcterms:modified>
</cp:coreProperties>
</file>