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97" w:rsidRDefault="00EC3DE3" w:rsidP="00EC3DE3">
      <w:pPr>
        <w:pStyle w:val="Kop10"/>
        <w:spacing w:line="270" w:lineRule="atLeast"/>
      </w:pPr>
      <w:bookmarkStart w:id="0" w:name="_GoBack"/>
      <w:bookmarkEnd w:id="0"/>
      <w:r>
        <w:t xml:space="preserve">Bijlage </w:t>
      </w:r>
      <w:r w:rsidR="00D23D0A">
        <w:t>6</w:t>
      </w:r>
      <w:r>
        <w:tab/>
      </w:r>
      <w:r w:rsidR="00FF4466">
        <w:t>V</w:t>
      </w:r>
      <w:r w:rsidR="00FF4466" w:rsidRPr="00BC523C">
        <w:t xml:space="preserve">erklaring Belangrijke </w:t>
      </w:r>
      <w:proofErr w:type="spellStart"/>
      <w:r w:rsidR="00FF4466" w:rsidRPr="00BC523C">
        <w:t>Onderopdrachtnemer</w:t>
      </w:r>
      <w:proofErr w:type="spellEnd"/>
      <w:r w:rsidR="00FF4466" w:rsidRPr="00BC523C">
        <w:t xml:space="preserve"> </w:t>
      </w:r>
    </w:p>
    <w:p w:rsidR="00FF4466" w:rsidRPr="00BC523C" w:rsidRDefault="00FF4466" w:rsidP="00FF4466">
      <w:pPr>
        <w:rPr>
          <w:b/>
          <w:noProof/>
        </w:rPr>
      </w:pPr>
    </w:p>
    <w:p w:rsidR="00FF4466" w:rsidRPr="00BC523C" w:rsidRDefault="00FF4466" w:rsidP="00FF4466">
      <w:pPr>
        <w:rPr>
          <w:noProof/>
        </w:rPr>
      </w:pPr>
      <w:r w:rsidRPr="00BC523C">
        <w:rPr>
          <w:noProof/>
        </w:rPr>
        <w:t>Gegevens Belangrijke Onderopdrachtnemer</w:t>
      </w:r>
      <w:r w:rsidRPr="00BC523C">
        <w:rPr>
          <w:rStyle w:val="Voetnootmarkering"/>
          <w:rFonts w:ascii="Corbel" w:hAnsi="Corbel"/>
          <w:noProof/>
        </w:rPr>
        <w:footnoteReference w:id="1"/>
      </w:r>
      <w:r w:rsidRPr="00BC523C">
        <w:rPr>
          <w:noProof/>
        </w:rPr>
        <w:t>:</w:t>
      </w:r>
    </w:p>
    <w:p w:rsidR="00FF4466" w:rsidRPr="00BC523C" w:rsidRDefault="00FF4466" w:rsidP="00FF4466">
      <w:pPr>
        <w:tabs>
          <w:tab w:val="right" w:pos="7983"/>
        </w:tabs>
        <w:rPr>
          <w:b/>
          <w:noProof/>
        </w:rPr>
      </w:pPr>
    </w:p>
    <w:p w:rsidR="00FF4466" w:rsidRPr="00BC523C" w:rsidRDefault="00FF4466" w:rsidP="00FF4466">
      <w:pPr>
        <w:tabs>
          <w:tab w:val="right" w:pos="7983"/>
        </w:tabs>
        <w:rPr>
          <w:noProof/>
        </w:rPr>
      </w:pPr>
    </w:p>
    <w:p w:rsidR="00FF4466" w:rsidRPr="00BC523C" w:rsidRDefault="00FF4466" w:rsidP="00FF4466">
      <w:pPr>
        <w:tabs>
          <w:tab w:val="right" w:pos="7983"/>
        </w:tabs>
      </w:pPr>
      <w:r w:rsidRPr="00BC523C">
        <w:t>Naam</w:t>
      </w:r>
    </w:p>
    <w:p w:rsidR="00FF4466" w:rsidRPr="00BC523C" w:rsidRDefault="00FF4466" w:rsidP="00FF4466">
      <w:pPr>
        <w:tabs>
          <w:tab w:val="right" w:pos="7983"/>
        </w:tabs>
      </w:pPr>
      <w:r w:rsidRPr="00BC523C">
        <w:tab/>
      </w:r>
    </w:p>
    <w:p w:rsidR="00FF4466" w:rsidRPr="00BC523C" w:rsidRDefault="00FF4466" w:rsidP="00FF4466">
      <w:pPr>
        <w:tabs>
          <w:tab w:val="right" w:pos="7983"/>
        </w:tabs>
      </w:pPr>
      <w:r w:rsidRPr="00BC523C">
        <w:t>Rechtsvorm</w:t>
      </w:r>
    </w:p>
    <w:p w:rsidR="00FF4466" w:rsidRPr="00BC523C" w:rsidRDefault="00FF4466" w:rsidP="00FF4466">
      <w:pPr>
        <w:tabs>
          <w:tab w:val="right" w:pos="7983"/>
        </w:tabs>
      </w:pPr>
      <w:r w:rsidRPr="00BC523C">
        <w:tab/>
      </w:r>
    </w:p>
    <w:p w:rsidR="00FF4466" w:rsidRPr="00BC523C" w:rsidRDefault="00FF4466" w:rsidP="00FF4466">
      <w:pPr>
        <w:tabs>
          <w:tab w:val="right" w:pos="7983"/>
        </w:tabs>
      </w:pPr>
      <w:r w:rsidRPr="00BC523C">
        <w:t>Adresgegevens</w:t>
      </w:r>
    </w:p>
    <w:p w:rsidR="00FF4466" w:rsidRPr="00BC523C" w:rsidRDefault="00FF4466" w:rsidP="00FF4466">
      <w:pPr>
        <w:tabs>
          <w:tab w:val="right" w:pos="7983"/>
        </w:tabs>
      </w:pPr>
      <w:r w:rsidRPr="00BC523C">
        <w:tab/>
      </w:r>
    </w:p>
    <w:p w:rsidR="00FF4466" w:rsidRPr="00BC523C" w:rsidRDefault="00FF4466" w:rsidP="00FF4466">
      <w:pPr>
        <w:tabs>
          <w:tab w:val="right" w:pos="7983"/>
        </w:tabs>
      </w:pPr>
      <w:r w:rsidRPr="00BC523C">
        <w:t xml:space="preserve">E-mail </w:t>
      </w:r>
      <w:r w:rsidRPr="00BC523C">
        <w:tab/>
      </w:r>
    </w:p>
    <w:p w:rsidR="00FF4466" w:rsidRPr="00BC523C" w:rsidRDefault="00FF4466" w:rsidP="00FF4466">
      <w:pPr>
        <w:tabs>
          <w:tab w:val="right" w:pos="7983"/>
        </w:tabs>
      </w:pPr>
      <w:r w:rsidRPr="00BC523C">
        <w:t>Fax</w:t>
      </w:r>
      <w:r w:rsidRPr="00BC523C">
        <w:tab/>
      </w:r>
    </w:p>
    <w:p w:rsidR="00FF4466" w:rsidRPr="00BC523C" w:rsidRDefault="00FF4466" w:rsidP="00FF4466">
      <w:pPr>
        <w:tabs>
          <w:tab w:val="right" w:pos="7983"/>
        </w:tabs>
      </w:pPr>
      <w:r w:rsidRPr="00BC523C">
        <w:t>Telefoon</w:t>
      </w:r>
    </w:p>
    <w:p w:rsidR="00FF4466" w:rsidRPr="00BC523C" w:rsidRDefault="00FF4466" w:rsidP="00FF4466">
      <w:pPr>
        <w:tabs>
          <w:tab w:val="right" w:pos="7983"/>
        </w:tabs>
      </w:pPr>
      <w:r w:rsidRPr="00BC523C">
        <w:tab/>
      </w:r>
    </w:p>
    <w:p w:rsidR="00FF4466" w:rsidRPr="00BC523C" w:rsidRDefault="00FF4466" w:rsidP="00FF4466">
      <w:pPr>
        <w:tabs>
          <w:tab w:val="right" w:pos="7983"/>
        </w:tabs>
      </w:pPr>
    </w:p>
    <w:p w:rsidR="00FF4466" w:rsidRPr="00BC523C" w:rsidRDefault="00FF4466" w:rsidP="00FF4466">
      <w:pPr>
        <w:tabs>
          <w:tab w:val="right" w:pos="7983"/>
        </w:tabs>
      </w:pPr>
      <w:r w:rsidRPr="00BC523C">
        <w:t xml:space="preserve">[naam Belangrijke </w:t>
      </w:r>
      <w:proofErr w:type="spellStart"/>
      <w:r w:rsidRPr="00BC523C">
        <w:t>Onderopdrachtnemer</w:t>
      </w:r>
      <w:proofErr w:type="spellEnd"/>
      <w:r w:rsidRPr="00BC523C">
        <w:t>] verklaart:</w:t>
      </w:r>
    </w:p>
    <w:p w:rsidR="00FF4466" w:rsidRPr="00BC523C" w:rsidRDefault="00FF4466" w:rsidP="00FF4466">
      <w:pPr>
        <w:tabs>
          <w:tab w:val="right" w:pos="7983"/>
        </w:tabs>
      </w:pPr>
      <w:r w:rsidRPr="00BC523C">
        <w:t xml:space="preserve"> </w:t>
      </w:r>
    </w:p>
    <w:p w:rsidR="00FF4466" w:rsidRPr="00BC523C" w:rsidRDefault="00FF4466" w:rsidP="00FF4466">
      <w:pPr>
        <w:numPr>
          <w:ilvl w:val="0"/>
          <w:numId w:val="49"/>
        </w:numPr>
        <w:tabs>
          <w:tab w:val="clear" w:pos="795"/>
          <w:tab w:val="num" w:pos="1155"/>
          <w:tab w:val="right" w:pos="7983"/>
        </w:tabs>
        <w:spacing w:line="270" w:lineRule="atLeast"/>
        <w:ind w:left="1155"/>
      </w:pPr>
      <w:r w:rsidRPr="00BC523C">
        <w:t xml:space="preserve">dat zij heeft kennisgenomen van de </w:t>
      </w:r>
      <w:r>
        <w:t>Aanbestedings</w:t>
      </w:r>
      <w:r w:rsidRPr="00BC523C">
        <w:t xml:space="preserve">leidraad voor deze aanbestedingsprocedure en onvoorwaardelijk met de daarin neergelegde procedure instemt; </w:t>
      </w:r>
    </w:p>
    <w:p w:rsidR="00FF4466" w:rsidRPr="00BC523C" w:rsidRDefault="00FF4466" w:rsidP="00FF4466">
      <w:pPr>
        <w:numPr>
          <w:ilvl w:val="0"/>
          <w:numId w:val="49"/>
        </w:numPr>
        <w:tabs>
          <w:tab w:val="clear" w:pos="795"/>
          <w:tab w:val="num" w:pos="1155"/>
          <w:tab w:val="right" w:pos="7983"/>
        </w:tabs>
        <w:spacing w:line="270" w:lineRule="atLeast"/>
        <w:ind w:left="1155"/>
      </w:pPr>
      <w:r w:rsidRPr="00BC523C">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de </w:t>
      </w:r>
      <w:r>
        <w:t>Inschrijver</w:t>
      </w:r>
      <w:r w:rsidRPr="00BC523C">
        <w:t xml:space="preserve"> uit te sluiten van verdere deelneming aan deze aanbestedingsprocedure;</w:t>
      </w:r>
    </w:p>
    <w:p w:rsidR="00FF4466" w:rsidRPr="00BC523C" w:rsidRDefault="00FF4466" w:rsidP="00FF4466">
      <w:pPr>
        <w:numPr>
          <w:ilvl w:val="0"/>
          <w:numId w:val="49"/>
        </w:numPr>
        <w:tabs>
          <w:tab w:val="clear" w:pos="795"/>
          <w:tab w:val="num" w:pos="1155"/>
          <w:tab w:val="right" w:pos="7983"/>
        </w:tabs>
        <w:spacing w:line="270" w:lineRule="atLeast"/>
        <w:ind w:left="1155"/>
      </w:pPr>
      <w:r w:rsidRPr="00BC523C">
        <w:t>dat</w:t>
      </w:r>
      <w:r w:rsidRPr="00BC523C">
        <w:rPr>
          <w:b/>
          <w:i/>
        </w:rPr>
        <w:t xml:space="preserve"> [naam </w:t>
      </w:r>
      <w:r>
        <w:rPr>
          <w:b/>
          <w:i/>
        </w:rPr>
        <w:t>Inschrijver</w:t>
      </w:r>
      <w:r w:rsidRPr="00BC523C">
        <w:rPr>
          <w:b/>
          <w:i/>
        </w:rPr>
        <w:t xml:space="preserve">], </w:t>
      </w:r>
      <w:r w:rsidRPr="00BC523C">
        <w:t xml:space="preserve">indien het Project aan </w:t>
      </w:r>
      <w:r w:rsidRPr="00BC523C">
        <w:rPr>
          <w:b/>
          <w:i/>
        </w:rPr>
        <w:t xml:space="preserve">[naam </w:t>
      </w:r>
      <w:r>
        <w:rPr>
          <w:b/>
          <w:i/>
        </w:rPr>
        <w:t>Inschrijver</w:t>
      </w:r>
      <w:r w:rsidRPr="00BC523C">
        <w:rPr>
          <w:b/>
          <w:i/>
        </w:rPr>
        <w:t xml:space="preserve">] </w:t>
      </w:r>
      <w:r w:rsidRPr="00BC523C">
        <w:t xml:space="preserve">zal worden gegund, voor de uitvoering van het Project zal kunnen beschikken over de kennis, ervaring en middelen die de ondergetekende ter beschikking heeft. </w:t>
      </w:r>
    </w:p>
    <w:p w:rsidR="00FF4466" w:rsidRPr="00BC523C" w:rsidRDefault="00FF4466" w:rsidP="00FF4466">
      <w:pPr>
        <w:numPr>
          <w:ilvl w:val="0"/>
          <w:numId w:val="49"/>
        </w:numPr>
        <w:tabs>
          <w:tab w:val="clear" w:pos="795"/>
          <w:tab w:val="num" w:pos="1155"/>
          <w:tab w:val="right" w:pos="7983"/>
        </w:tabs>
        <w:spacing w:line="270" w:lineRule="atLeast"/>
        <w:ind w:left="1155"/>
      </w:pPr>
      <w:r w:rsidRPr="00BC523C">
        <w:t>dat  op hem niet van toepassing zijn de omstandigheden zoals bedoeld in artikel 54 lid 4 Richtlijn 2004/17/EG jo. 45 lid 1 Richtlijn 2004/18/EG, te weten:</w:t>
      </w:r>
    </w:p>
    <w:p w:rsidR="00FF4466" w:rsidRPr="00BC523C" w:rsidRDefault="00FF4466" w:rsidP="00FF4466">
      <w:pPr>
        <w:pStyle w:val="Lijstalinea"/>
        <w:numPr>
          <w:ilvl w:val="0"/>
          <w:numId w:val="50"/>
        </w:numPr>
        <w:tabs>
          <w:tab w:val="right" w:pos="7983"/>
        </w:tabs>
        <w:adjustRightInd/>
        <w:snapToGrid/>
        <w:rPr>
          <w:rFonts w:ascii="Corbel" w:hAnsi="Corbel"/>
        </w:rPr>
      </w:pPr>
      <w:r w:rsidRPr="00BC523C">
        <w:rPr>
          <w:rFonts w:ascii="Corbel" w:hAnsi="Corbel"/>
        </w:rPr>
        <w:t>deelneming aan een criminele organisatie in de zin van artikel 2, eerste lid, van Gemeenschappelijk Optreden 98/733/JBZ van de Raad, (</w:t>
      </w:r>
      <w:proofErr w:type="spellStart"/>
      <w:r w:rsidRPr="00BC523C">
        <w:rPr>
          <w:rFonts w:ascii="Corbel" w:hAnsi="Corbel"/>
        </w:rPr>
        <w:t>PbEG</w:t>
      </w:r>
      <w:proofErr w:type="spellEnd"/>
      <w:r w:rsidRPr="00BC523C">
        <w:rPr>
          <w:rFonts w:ascii="Corbel" w:hAnsi="Corbel"/>
        </w:rPr>
        <w:t xml:space="preserve"> 1998, L 351);</w:t>
      </w:r>
    </w:p>
    <w:p w:rsidR="00FF4466" w:rsidRPr="00BC523C" w:rsidRDefault="00FF4466" w:rsidP="00FF4466">
      <w:pPr>
        <w:pStyle w:val="Lijstalinea"/>
        <w:numPr>
          <w:ilvl w:val="0"/>
          <w:numId w:val="50"/>
        </w:numPr>
        <w:tabs>
          <w:tab w:val="right" w:pos="7983"/>
        </w:tabs>
        <w:adjustRightInd/>
        <w:snapToGrid/>
        <w:rPr>
          <w:rFonts w:ascii="Corbel" w:hAnsi="Corbel"/>
        </w:rPr>
      </w:pPr>
      <w:r w:rsidRPr="00BC523C">
        <w:rPr>
          <w:rFonts w:ascii="Corbel" w:hAnsi="Corbel"/>
        </w:rPr>
        <w:t>omkoping in de zin van artikel 3 van het besluit van de Raad van 26 mei 1997 (</w:t>
      </w:r>
      <w:proofErr w:type="spellStart"/>
      <w:r w:rsidRPr="00BC523C">
        <w:rPr>
          <w:rFonts w:ascii="Corbel" w:hAnsi="Corbel"/>
        </w:rPr>
        <w:t>PbEG</w:t>
      </w:r>
      <w:proofErr w:type="spellEnd"/>
      <w:r w:rsidRPr="00BC523C">
        <w:rPr>
          <w:rFonts w:ascii="Corbel" w:hAnsi="Corbel"/>
        </w:rPr>
        <w:t xml:space="preserve"> 1997, L 195) respectievelijk artikel 3, eerste lid, van Gemeenschappelijk Optreden 98/742/JBZ van de Raad (</w:t>
      </w:r>
      <w:proofErr w:type="spellStart"/>
      <w:r w:rsidRPr="00BC523C">
        <w:rPr>
          <w:rFonts w:ascii="Corbel" w:hAnsi="Corbel"/>
        </w:rPr>
        <w:t>PbEG</w:t>
      </w:r>
      <w:proofErr w:type="spellEnd"/>
      <w:r w:rsidRPr="00BC523C">
        <w:rPr>
          <w:rFonts w:ascii="Corbel" w:hAnsi="Corbel"/>
        </w:rPr>
        <w:t xml:space="preserve"> 1998, L 358);</w:t>
      </w:r>
    </w:p>
    <w:p w:rsidR="00FF4466" w:rsidRPr="00BC523C" w:rsidRDefault="00FF4466" w:rsidP="00FF4466">
      <w:pPr>
        <w:pStyle w:val="Lijstalinea"/>
        <w:numPr>
          <w:ilvl w:val="0"/>
          <w:numId w:val="50"/>
        </w:numPr>
        <w:tabs>
          <w:tab w:val="right" w:pos="7983"/>
        </w:tabs>
        <w:adjustRightInd/>
        <w:snapToGrid/>
        <w:rPr>
          <w:rFonts w:ascii="Corbel" w:hAnsi="Corbel"/>
        </w:rPr>
      </w:pPr>
      <w:r w:rsidRPr="00BC523C">
        <w:rPr>
          <w:rFonts w:ascii="Corbel" w:hAnsi="Corbel"/>
        </w:rPr>
        <w:t>fraude in de zin van artikel 1 van de overeenkomst aangaande de bescherming van de financiële belangen van de Gemeenschap (</w:t>
      </w:r>
      <w:proofErr w:type="spellStart"/>
      <w:r w:rsidRPr="00BC523C">
        <w:rPr>
          <w:rFonts w:ascii="Corbel" w:hAnsi="Corbel"/>
        </w:rPr>
        <w:t>PbEG</w:t>
      </w:r>
      <w:proofErr w:type="spellEnd"/>
      <w:r w:rsidRPr="00BC523C">
        <w:rPr>
          <w:rFonts w:ascii="Corbel" w:hAnsi="Corbel"/>
        </w:rPr>
        <w:t xml:space="preserve"> 1995, C 316);</w:t>
      </w:r>
    </w:p>
    <w:p w:rsidR="00FF4466" w:rsidRPr="00BC523C" w:rsidRDefault="00FF4466" w:rsidP="00FF4466">
      <w:pPr>
        <w:pStyle w:val="Lijstalinea"/>
        <w:numPr>
          <w:ilvl w:val="0"/>
          <w:numId w:val="50"/>
        </w:numPr>
        <w:tabs>
          <w:tab w:val="right" w:pos="7983"/>
        </w:tabs>
        <w:adjustRightInd/>
        <w:snapToGrid/>
        <w:rPr>
          <w:rFonts w:ascii="Corbel" w:hAnsi="Corbel"/>
        </w:rPr>
      </w:pPr>
      <w:r w:rsidRPr="00BC523C">
        <w:rPr>
          <w:rFonts w:ascii="Corbel" w:hAnsi="Corbel"/>
        </w:rPr>
        <w:t xml:space="preserve">witwassen van geld in de zin van artikel 1 van richtlijn nr. 91/308/EEG van de </w:t>
      </w:r>
    </w:p>
    <w:p w:rsidR="00FF4466" w:rsidRPr="00BC523C" w:rsidRDefault="00FF4466" w:rsidP="00FF4466">
      <w:pPr>
        <w:pStyle w:val="Lijstalinea"/>
        <w:tabs>
          <w:tab w:val="right" w:pos="7983"/>
        </w:tabs>
        <w:ind w:left="1875"/>
        <w:rPr>
          <w:rFonts w:ascii="Corbel" w:hAnsi="Corbel"/>
        </w:rPr>
      </w:pPr>
      <w:r w:rsidRPr="00BC523C">
        <w:rPr>
          <w:rFonts w:ascii="Corbel" w:hAnsi="Corbel"/>
        </w:rPr>
        <w:lastRenderedPageBreak/>
        <w:t>Raad van 10 juni 1991 tot voorkoming van het gebruik van het financiële stelsel voor het witwassen van geld (</w:t>
      </w:r>
      <w:proofErr w:type="spellStart"/>
      <w:r w:rsidRPr="00BC523C">
        <w:rPr>
          <w:rFonts w:ascii="Corbel" w:hAnsi="Corbel"/>
        </w:rPr>
        <w:t>PbEG</w:t>
      </w:r>
      <w:proofErr w:type="spellEnd"/>
      <w:r w:rsidRPr="00BC523C">
        <w:rPr>
          <w:rFonts w:ascii="Corbel" w:hAnsi="Corbel"/>
        </w:rPr>
        <w:t xml:space="preserve"> L 1991, L 166) zoals gewijzigd bij richtlijn nr. 2001/97/EG van het Europees Parlement en de Raad (</w:t>
      </w:r>
      <w:proofErr w:type="spellStart"/>
      <w:r w:rsidRPr="00BC523C">
        <w:rPr>
          <w:rFonts w:ascii="Corbel" w:hAnsi="Corbel"/>
        </w:rPr>
        <w:t>PbEG</w:t>
      </w:r>
      <w:proofErr w:type="spellEnd"/>
      <w:r w:rsidRPr="00BC523C">
        <w:rPr>
          <w:rFonts w:ascii="Corbel" w:hAnsi="Corbel"/>
        </w:rPr>
        <w:t xml:space="preserve"> L 2001, 344).</w:t>
      </w:r>
    </w:p>
    <w:p w:rsidR="00FF4466" w:rsidRPr="00BC523C" w:rsidRDefault="00FF4466" w:rsidP="00FF4466">
      <w:pPr>
        <w:pStyle w:val="Lijstalinea"/>
        <w:numPr>
          <w:ilvl w:val="0"/>
          <w:numId w:val="49"/>
        </w:numPr>
        <w:tabs>
          <w:tab w:val="right" w:pos="7983"/>
        </w:tabs>
        <w:adjustRightInd/>
        <w:snapToGrid/>
        <w:rPr>
          <w:rFonts w:ascii="Corbel" w:hAnsi="Corbel"/>
        </w:rPr>
      </w:pPr>
      <w:r w:rsidRPr="00BC523C">
        <w:rPr>
          <w:rFonts w:ascii="Corbel" w:hAnsi="Corbel"/>
        </w:rPr>
        <w:t>dat op hem niet van toepassing zijn de omstandigheden zoals bedoeld in artikel 54 lid 4 Richtlijn 2004/17/EG jo. artikel 45 lid 2 Richtlijn 2004/18/EG, dat wil zeggen dat</w:t>
      </w:r>
    </w:p>
    <w:p w:rsidR="00FF4466" w:rsidRPr="00BC523C" w:rsidRDefault="00FF4466" w:rsidP="00FF4466">
      <w:pPr>
        <w:pStyle w:val="Lijstalinea"/>
        <w:numPr>
          <w:ilvl w:val="0"/>
          <w:numId w:val="51"/>
        </w:numPr>
        <w:tabs>
          <w:tab w:val="right" w:pos="7983"/>
        </w:tabs>
        <w:adjustRightInd/>
        <w:snapToGrid/>
        <w:rPr>
          <w:rFonts w:ascii="Corbel" w:hAnsi="Corbel"/>
        </w:rPr>
      </w:pPr>
      <w:r w:rsidRPr="00BC523C">
        <w:rPr>
          <w:rFonts w:ascii="Corbel" w:hAnsi="Corbel"/>
        </w:rPr>
        <w:t>hij niet verkeert in staat van faillissement of liquidatie, zijn werkzaamheden niet zijn gestaakt, jegens hem geen surseance van betaling of een (faillissements-)akkoord geldt en hij niet verkeert in een andere vergelijkbare toestand ingevolge een soortgelijke procedure die voorkomt in de op hem van toepassing zijnde wet- of regelgeving;</w:t>
      </w:r>
    </w:p>
    <w:p w:rsidR="00FF4466" w:rsidRPr="00BC523C" w:rsidRDefault="00FF4466" w:rsidP="00FF4466">
      <w:pPr>
        <w:pStyle w:val="Lijstalinea"/>
        <w:numPr>
          <w:ilvl w:val="0"/>
          <w:numId w:val="51"/>
        </w:numPr>
        <w:tabs>
          <w:tab w:val="right" w:pos="7983"/>
        </w:tabs>
        <w:adjustRightInd/>
        <w:snapToGrid/>
        <w:rPr>
          <w:rFonts w:ascii="Corbel" w:hAnsi="Corbel"/>
        </w:rPr>
      </w:pPr>
      <w:r w:rsidRPr="00BC523C">
        <w:rPr>
          <w:rFonts w:ascii="Corbel" w:hAnsi="Corbel"/>
        </w:rPr>
        <w:t>jegens hem geen onherroepelijk geworden rechterlijke uitspraak is gedaan op grond van de op hem van toepassing zijnde wet- en regelgeving wegens overtreding van een voor hem relevante beroepsgedragsregel;</w:t>
      </w:r>
    </w:p>
    <w:p w:rsidR="00FF4466" w:rsidRPr="00BC523C" w:rsidRDefault="00FF4466" w:rsidP="00FF4466">
      <w:pPr>
        <w:pStyle w:val="Lijstalinea"/>
        <w:numPr>
          <w:ilvl w:val="0"/>
          <w:numId w:val="51"/>
        </w:numPr>
        <w:tabs>
          <w:tab w:val="right" w:pos="7983"/>
        </w:tabs>
        <w:adjustRightInd/>
        <w:snapToGrid/>
        <w:rPr>
          <w:rFonts w:ascii="Corbel" w:hAnsi="Corbel"/>
        </w:rPr>
      </w:pPr>
      <w:r w:rsidRPr="00BC523C">
        <w:rPr>
          <w:rFonts w:ascii="Corbel" w:hAnsi="Corbel"/>
        </w:rPr>
        <w:t>hij in de uitoefening van zijn beroep geen ernstige fout heeft begaan die door de aanbestedende dienst aannemelijk kan worden gemaakt;</w:t>
      </w:r>
    </w:p>
    <w:p w:rsidR="00FF4466" w:rsidRPr="00BC523C" w:rsidRDefault="00FF4466" w:rsidP="00FF4466">
      <w:pPr>
        <w:pStyle w:val="Lijstalinea"/>
        <w:numPr>
          <w:ilvl w:val="0"/>
          <w:numId w:val="51"/>
        </w:numPr>
        <w:tabs>
          <w:tab w:val="right" w:pos="7983"/>
        </w:tabs>
        <w:adjustRightInd/>
        <w:snapToGrid/>
        <w:rPr>
          <w:rFonts w:ascii="Corbel" w:hAnsi="Corbel"/>
        </w:rPr>
      </w:pPr>
      <w:r w:rsidRPr="00BC523C">
        <w:rPr>
          <w:rFonts w:ascii="Corbel" w:hAnsi="Corbel"/>
        </w:rPr>
        <w:t>hij heeft voldaan aan verplichtingen op grond van op hem van toepassing zijnde wettelijke bepalingen met betrekking tot betaling van sociale zekerheidspremies of belastingen;</w:t>
      </w:r>
    </w:p>
    <w:p w:rsidR="00FF4466" w:rsidRPr="00BC523C" w:rsidRDefault="00FF4466" w:rsidP="00FF4466">
      <w:pPr>
        <w:pStyle w:val="Lijstalinea"/>
        <w:numPr>
          <w:ilvl w:val="0"/>
          <w:numId w:val="51"/>
        </w:numPr>
        <w:tabs>
          <w:tab w:val="right" w:pos="7983"/>
        </w:tabs>
        <w:adjustRightInd/>
        <w:snapToGrid/>
        <w:rPr>
          <w:rFonts w:ascii="Corbel" w:hAnsi="Corbel"/>
        </w:rPr>
      </w:pPr>
      <w:r w:rsidRPr="00BC523C">
        <w:rPr>
          <w:rFonts w:ascii="Corbel" w:hAnsi="Corbel"/>
        </w:rPr>
        <w:t xml:space="preserve">hij zich niet in ernstige mate schuldig heeft gemaakt aan valse verklaringen bij het verstrekken van inlichtingen die door een aanbestedende dienst van hem waren verlangd of aan het niet verstrekken van deze inlichtingen. </w:t>
      </w:r>
    </w:p>
    <w:p w:rsidR="00FF4466" w:rsidRPr="00BC523C" w:rsidRDefault="00FF4466" w:rsidP="00FF4466">
      <w:pPr>
        <w:tabs>
          <w:tab w:val="right" w:pos="7983"/>
        </w:tabs>
        <w:spacing w:line="270" w:lineRule="atLeast"/>
        <w:ind w:left="1155"/>
      </w:pPr>
    </w:p>
    <w:p w:rsidR="00FF4466" w:rsidRPr="00BC523C" w:rsidRDefault="00FF4466" w:rsidP="00FF4466">
      <w:pPr>
        <w:tabs>
          <w:tab w:val="right" w:pos="7983"/>
        </w:tabs>
      </w:pPr>
    </w:p>
    <w:p w:rsidR="00FF4466" w:rsidRPr="00BC523C" w:rsidRDefault="00FF4466" w:rsidP="00FF4466">
      <w:pPr>
        <w:tabs>
          <w:tab w:val="right" w:pos="7983"/>
        </w:tabs>
      </w:pPr>
      <w:r w:rsidRPr="00BC523C">
        <w:t>Aldus getekend te [plaats], [datum]</w:t>
      </w:r>
      <w:r w:rsidRPr="00BC523C">
        <w:rPr>
          <w:rStyle w:val="Voetnootmarkering"/>
          <w:rFonts w:ascii="Corbel" w:hAnsi="Corbel"/>
        </w:rPr>
        <w:footnoteReference w:id="2"/>
      </w:r>
    </w:p>
    <w:p w:rsidR="00FF4466" w:rsidRPr="00BC523C" w:rsidRDefault="00FF4466" w:rsidP="00FF4466">
      <w:pPr>
        <w:tabs>
          <w:tab w:val="right" w:pos="7983"/>
        </w:tabs>
      </w:pPr>
    </w:p>
    <w:p w:rsidR="00FF4466" w:rsidRPr="00BC523C" w:rsidRDefault="00FF4466" w:rsidP="00FF4466">
      <w:pPr>
        <w:tabs>
          <w:tab w:val="right" w:pos="7983"/>
        </w:tabs>
      </w:pPr>
    </w:p>
    <w:p w:rsidR="00FF4466" w:rsidRPr="00BC523C" w:rsidRDefault="00FF4466" w:rsidP="00FF4466">
      <w:pPr>
        <w:tabs>
          <w:tab w:val="right" w:pos="7983"/>
        </w:tabs>
      </w:pPr>
      <w:r w:rsidRPr="00BC523C">
        <w:t xml:space="preserve">[Belangrijke </w:t>
      </w:r>
      <w:proofErr w:type="spellStart"/>
      <w:r w:rsidRPr="00BC523C">
        <w:t>Onderopdrachtnemer</w:t>
      </w:r>
      <w:proofErr w:type="spellEnd"/>
      <w:r w:rsidRPr="00BC523C">
        <w:t>],</w:t>
      </w:r>
    </w:p>
    <w:p w:rsidR="00FF4466" w:rsidRPr="00BC523C" w:rsidRDefault="00FF4466" w:rsidP="00FF4466">
      <w:pPr>
        <w:tabs>
          <w:tab w:val="right" w:pos="7983"/>
        </w:tabs>
      </w:pPr>
    </w:p>
    <w:p w:rsidR="00FF4466" w:rsidRPr="00BC523C" w:rsidRDefault="00FF4466" w:rsidP="00FF4466">
      <w:pPr>
        <w:tabs>
          <w:tab w:val="right" w:pos="7983"/>
        </w:tabs>
      </w:pPr>
      <w:r w:rsidRPr="00BC523C">
        <w:t>[naam vertegenwoordigingsbevoegd natuurlijk persoon]</w:t>
      </w:r>
    </w:p>
    <w:p w:rsidR="00FF4466" w:rsidRPr="00BC523C" w:rsidRDefault="00FF4466" w:rsidP="00FF4466">
      <w:pPr>
        <w:tabs>
          <w:tab w:val="right" w:pos="7983"/>
        </w:tabs>
      </w:pPr>
    </w:p>
    <w:p w:rsidR="00FF4466" w:rsidRPr="00BC523C" w:rsidRDefault="00FF4466" w:rsidP="00FF4466">
      <w:pPr>
        <w:tabs>
          <w:tab w:val="right" w:pos="7983"/>
        </w:tabs>
      </w:pPr>
      <w:r w:rsidRPr="00BC523C">
        <w:t>[functie]</w:t>
      </w:r>
    </w:p>
    <w:p w:rsidR="00FF4466" w:rsidRPr="00BC523C" w:rsidRDefault="00FF4466" w:rsidP="00FF4466">
      <w:pPr>
        <w:tabs>
          <w:tab w:val="right" w:pos="7983"/>
        </w:tabs>
      </w:pPr>
    </w:p>
    <w:p w:rsidR="00FF4466" w:rsidRPr="00BC523C" w:rsidRDefault="00FF4466" w:rsidP="00FF4466">
      <w:pPr>
        <w:tabs>
          <w:tab w:val="right" w:pos="7983"/>
        </w:tabs>
      </w:pPr>
      <w:r w:rsidRPr="00BC523C">
        <w:t>[handtekening]</w:t>
      </w:r>
    </w:p>
    <w:p w:rsidR="00FF4466" w:rsidRDefault="00FF4466" w:rsidP="00FF4466"/>
    <w:p w:rsidR="00D06170" w:rsidRDefault="00D06170" w:rsidP="00FF4466"/>
    <w:p w:rsidR="00D06170" w:rsidRDefault="00D06170" w:rsidP="00FF4466"/>
    <w:p w:rsidR="00D06170" w:rsidRDefault="00D06170" w:rsidP="00FF4466"/>
    <w:p w:rsidR="00D06170" w:rsidRDefault="00D06170" w:rsidP="00FF4466"/>
    <w:p w:rsidR="00D06170" w:rsidRDefault="00D06170" w:rsidP="00FF4466"/>
    <w:p w:rsidR="00D06170" w:rsidRDefault="00D06170" w:rsidP="00FF4466"/>
    <w:p w:rsidR="00D06170" w:rsidRDefault="00D06170" w:rsidP="00FF4466"/>
    <w:p w:rsidR="00D06170" w:rsidRPr="00FF4466" w:rsidRDefault="00D06170" w:rsidP="00FF4466"/>
    <w:sectPr w:rsidR="00D06170" w:rsidRPr="00FF4466" w:rsidSect="006B2BC3">
      <w:headerReference w:type="default" r:id="rId9"/>
      <w:footerReference w:type="default" r:id="rId10"/>
      <w:headerReference w:type="first" r:id="rId11"/>
      <w:type w:val="continuous"/>
      <w:pgSz w:w="11906" w:h="16838" w:code="9"/>
      <w:pgMar w:top="2608" w:right="1644" w:bottom="1531" w:left="1758" w:header="0" w:footer="0" w:gutter="0"/>
      <w:paperSrc w:first="1" w:other="256"/>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FAF227" w15:done="0"/>
  <w15:commentEx w15:paraId="08342F3A" w15:done="0"/>
  <w15:commentEx w15:paraId="7A5D17E3" w15:done="0"/>
  <w15:commentEx w15:paraId="7CFA8A22" w15:done="0"/>
  <w15:commentEx w15:paraId="62EEF183" w15:done="0"/>
  <w15:commentEx w15:paraId="0B282793" w15:done="0"/>
  <w15:commentEx w15:paraId="0C4BBD0B" w15:done="0"/>
  <w15:commentEx w15:paraId="3C2D6913" w15:done="0"/>
  <w15:commentEx w15:paraId="13CF9814" w15:done="0"/>
  <w15:commentEx w15:paraId="1E09FCBA" w15:done="0"/>
  <w15:commentEx w15:paraId="00312DA9" w15:done="0"/>
  <w15:commentEx w15:paraId="79B167CF" w15:paraIdParent="00312DA9" w15:done="0"/>
  <w15:commentEx w15:paraId="25E871FA" w15:done="0"/>
  <w15:commentEx w15:paraId="61695CC2" w15:done="0"/>
  <w15:commentEx w15:paraId="22186F9F" w15:done="0"/>
  <w15:commentEx w15:paraId="3E8BB817" w15:done="0"/>
  <w15:commentEx w15:paraId="1E7EE4E1" w15:done="0"/>
  <w15:commentEx w15:paraId="051F5579" w15:done="0"/>
  <w15:commentEx w15:paraId="1E1EAC3F" w15:done="0"/>
  <w15:commentEx w15:paraId="012633C6" w15:done="0"/>
  <w15:commentEx w15:paraId="18F3EBC6" w15:done="0"/>
  <w15:commentEx w15:paraId="128EF485" w15:done="0"/>
  <w15:commentEx w15:paraId="2719E963" w15:done="0"/>
  <w15:commentEx w15:paraId="44FCFC11" w15:done="0"/>
  <w15:commentEx w15:paraId="34DF90AF" w15:done="0"/>
  <w15:commentEx w15:paraId="69435B07" w15:done="0"/>
  <w15:commentEx w15:paraId="1E5399DF" w15:done="0"/>
  <w15:commentEx w15:paraId="4E435CF9" w15:done="0"/>
  <w15:commentEx w15:paraId="09528C56" w15:done="0"/>
  <w15:commentEx w15:paraId="3EDE647B" w15:done="0"/>
  <w15:commentEx w15:paraId="71FD7FBB" w15:done="0"/>
  <w15:commentEx w15:paraId="55BE681C" w15:done="0"/>
  <w15:commentEx w15:paraId="703F6F24" w15:done="0"/>
  <w15:commentEx w15:paraId="01EFF433" w15:done="0"/>
  <w15:commentEx w15:paraId="6D77E8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D2" w:rsidRDefault="00D214D2">
      <w:pPr>
        <w:spacing w:line="240" w:lineRule="auto"/>
      </w:pPr>
      <w:r>
        <w:separator/>
      </w:r>
    </w:p>
  </w:endnote>
  <w:endnote w:type="continuationSeparator" w:id="0">
    <w:p w:rsidR="00D214D2" w:rsidRDefault="00D21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ala San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amp;W Syntax (Adobe)">
    <w:altName w:val="Arial"/>
    <w:charset w:val="00"/>
    <w:family w:val="swiss"/>
    <w:pitch w:val="variable"/>
    <w:sig w:usb0="A0000007" w:usb1="00000000" w:usb2="00000000" w:usb3="00000000" w:csb0="0000011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FCC C+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0264" w:tblpY="15990"/>
      <w:tblOverlap w:val="nev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67"/>
    </w:tblGrid>
    <w:tr w:rsidR="00D214D2" w:rsidTr="00702CB7">
      <w:tc>
        <w:tcPr>
          <w:tcW w:w="567" w:type="dxa"/>
          <w:shd w:val="clear" w:color="auto" w:fill="auto"/>
        </w:tcPr>
        <w:p w:rsidR="00D214D2" w:rsidRPr="003721EA" w:rsidRDefault="00D214D2" w:rsidP="00702CB7">
          <w:pPr>
            <w:pStyle w:val="Voettekst"/>
          </w:pPr>
          <w:r w:rsidRPr="003721EA">
            <w:fldChar w:fldCharType="begin"/>
          </w:r>
          <w:r w:rsidRPr="003721EA">
            <w:instrText>PAGE   \* MERGEFORMAT</w:instrText>
          </w:r>
          <w:r w:rsidRPr="003721EA">
            <w:fldChar w:fldCharType="separate"/>
          </w:r>
          <w:r w:rsidR="004D39CE">
            <w:rPr>
              <w:noProof/>
            </w:rPr>
            <w:t>2</w:t>
          </w:r>
          <w:r w:rsidRPr="003721EA">
            <w:fldChar w:fldCharType="end"/>
          </w:r>
        </w:p>
      </w:tc>
    </w:tr>
  </w:tbl>
  <w:p w:rsidR="00D214D2" w:rsidRDefault="00D214D2" w:rsidP="008056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D2" w:rsidRDefault="00D214D2">
      <w:pPr>
        <w:spacing w:line="240" w:lineRule="auto"/>
      </w:pPr>
      <w:r>
        <w:separator/>
      </w:r>
    </w:p>
  </w:footnote>
  <w:footnote w:type="continuationSeparator" w:id="0">
    <w:p w:rsidR="00D214D2" w:rsidRDefault="00D214D2">
      <w:pPr>
        <w:spacing w:line="240" w:lineRule="auto"/>
      </w:pPr>
      <w:r>
        <w:continuationSeparator/>
      </w:r>
    </w:p>
  </w:footnote>
  <w:footnote w:id="1">
    <w:p w:rsidR="00D214D2" w:rsidRPr="005F5ECA" w:rsidRDefault="00D214D2" w:rsidP="00FF4466">
      <w:pPr>
        <w:pStyle w:val="Voetnoottekst"/>
      </w:pPr>
      <w:r>
        <w:rPr>
          <w:rStyle w:val="Voetnootmarkering"/>
        </w:rPr>
        <w:footnoteRef/>
      </w:r>
      <w:r>
        <w:t xml:space="preserve"> </w:t>
      </w:r>
      <w:r w:rsidRPr="005F5ECA">
        <w:t xml:space="preserve">In te vullen door iedere Belangrijke </w:t>
      </w:r>
      <w:proofErr w:type="spellStart"/>
      <w:r w:rsidRPr="005F5ECA">
        <w:t>Onderopdrachtnemer</w:t>
      </w:r>
      <w:proofErr w:type="spellEnd"/>
      <w:r w:rsidRPr="005F5ECA">
        <w:t xml:space="preserve"> op wiens ervaring de </w:t>
      </w:r>
      <w:r>
        <w:t>Inschrijver</w:t>
      </w:r>
      <w:r w:rsidRPr="005F5ECA">
        <w:t xml:space="preserve"> zich beroept.</w:t>
      </w:r>
    </w:p>
  </w:footnote>
  <w:footnote w:id="2">
    <w:p w:rsidR="00D214D2" w:rsidRDefault="00D214D2" w:rsidP="00FF4466">
      <w:pPr>
        <w:pStyle w:val="Voetnoottekst"/>
        <w:rPr>
          <w:rFonts w:ascii="Corbel" w:hAnsi="Corbel"/>
        </w:rPr>
      </w:pPr>
    </w:p>
    <w:p w:rsidR="00D214D2" w:rsidRPr="003B0C8F" w:rsidRDefault="00D214D2" w:rsidP="00FF4466">
      <w:pPr>
        <w:pStyle w:val="Voetnoottekst"/>
        <w:rPr>
          <w:rFonts w:ascii="Corbel" w:hAnsi="Corbel"/>
        </w:rPr>
      </w:pPr>
      <w:r w:rsidRPr="003B0C8F">
        <w:rPr>
          <w:rStyle w:val="Voetnootmarkering"/>
          <w:rFonts w:ascii="Corbel" w:hAnsi="Corbel"/>
        </w:rPr>
        <w:footnoteRef/>
      </w:r>
      <w:r w:rsidRPr="003B0C8F">
        <w:rPr>
          <w:rFonts w:ascii="Corbel" w:hAnsi="Corbel"/>
        </w:rPr>
        <w:t xml:space="preserve"> Indien twee of meer natuurlijke personen slechts gezamenlijk bevoegd zijn de Belangrijke </w:t>
      </w:r>
      <w:proofErr w:type="spellStart"/>
      <w:r w:rsidRPr="003B0C8F">
        <w:rPr>
          <w:rFonts w:ascii="Corbel" w:hAnsi="Corbel"/>
        </w:rPr>
        <w:t>Onderopdrachtnemer</w:t>
      </w:r>
      <w:proofErr w:type="spellEnd"/>
      <w:r w:rsidRPr="003B0C8F">
        <w:rPr>
          <w:rFonts w:ascii="Corbel" w:hAnsi="Corbel"/>
        </w:rPr>
        <w:t xml:space="preserve"> te vertegenwoordigen, dienen deze natuurlijke personen deze verklaring gezamenlijk te ondertekenen.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764" w:tblpY="625"/>
      <w:tblOverlap w:val="never"/>
      <w:tblW w:w="89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6459"/>
      <w:gridCol w:w="2495"/>
    </w:tblGrid>
    <w:tr w:rsidR="00D214D2" w:rsidTr="00F41E8A">
      <w:tc>
        <w:tcPr>
          <w:tcW w:w="6459" w:type="dxa"/>
          <w:shd w:val="clear" w:color="auto" w:fill="auto"/>
          <w:tcMar>
            <w:top w:w="0" w:type="dxa"/>
            <w:left w:w="0" w:type="dxa"/>
            <w:bottom w:w="0" w:type="dxa"/>
            <w:right w:w="0" w:type="dxa"/>
          </w:tcMar>
        </w:tcPr>
        <w:p w:rsidR="00D214D2" w:rsidRDefault="00D214D2" w:rsidP="00970E83">
          <w:pPr>
            <w:pStyle w:val="Koptekst"/>
            <w:rPr>
              <w:sz w:val="17"/>
            </w:rPr>
          </w:pPr>
          <w:r w:rsidRPr="002D0699">
            <w:rPr>
              <w:noProof/>
              <w:sz w:val="17"/>
            </w:rPr>
            <w:t xml:space="preserve">Aanbestedingsleidraad </w:t>
          </w:r>
          <w:r>
            <w:rPr>
              <w:noProof/>
              <w:sz w:val="17"/>
            </w:rPr>
            <w:t>adviesdiensten Amstelveenlijn</w:t>
          </w:r>
          <w:r>
            <w:rPr>
              <w:sz w:val="17"/>
            </w:rPr>
            <w:t xml:space="preserve"> </w:t>
          </w:r>
        </w:p>
        <w:p w:rsidR="00D214D2" w:rsidRDefault="00D214D2" w:rsidP="00970E83">
          <w:pPr>
            <w:pStyle w:val="Koptekst"/>
          </w:pPr>
        </w:p>
      </w:tc>
      <w:tc>
        <w:tcPr>
          <w:tcW w:w="2495" w:type="dxa"/>
          <w:shd w:val="clear" w:color="auto" w:fill="auto"/>
          <w:tcMar>
            <w:top w:w="0" w:type="dxa"/>
            <w:left w:w="0" w:type="dxa"/>
            <w:bottom w:w="0" w:type="dxa"/>
            <w:right w:w="0" w:type="dxa"/>
          </w:tcMar>
          <w:hideMark/>
        </w:tcPr>
        <w:p w:rsidR="00D214D2" w:rsidRPr="00702CB7" w:rsidRDefault="00D214D2" w:rsidP="0039362B">
          <w:pPr>
            <w:pStyle w:val="Koptekst"/>
            <w:rPr>
              <w:sz w:val="17"/>
              <w:szCs w:val="17"/>
            </w:rPr>
          </w:pPr>
          <w:r>
            <w:rPr>
              <w:sz w:val="17"/>
              <w:szCs w:val="17"/>
            </w:rPr>
            <w:t>Versie  1.0</w:t>
          </w:r>
        </w:p>
        <w:p w:rsidR="00D214D2" w:rsidRDefault="00D214D2" w:rsidP="0039362B">
          <w:pPr>
            <w:pStyle w:val="Koptekst"/>
            <w:rPr>
              <w:sz w:val="17"/>
              <w:szCs w:val="17"/>
            </w:rPr>
          </w:pPr>
          <w:r>
            <w:rPr>
              <w:sz w:val="17"/>
              <w:szCs w:val="17"/>
            </w:rPr>
            <w:t>Datum 3 februari 2017</w:t>
          </w:r>
        </w:p>
        <w:p w:rsidR="00D214D2" w:rsidRDefault="00D214D2" w:rsidP="0039362B">
          <w:pPr>
            <w:pStyle w:val="Koptekst"/>
          </w:pPr>
          <w:r>
            <w:rPr>
              <w:sz w:val="17"/>
              <w:szCs w:val="17"/>
            </w:rPr>
            <w:t>Kenmerk  CALV/OVG/01797</w:t>
          </w:r>
        </w:p>
      </w:tc>
    </w:tr>
  </w:tbl>
  <w:p w:rsidR="00D214D2" w:rsidRDefault="00D214D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4D2" w:rsidRDefault="00D214D2" w:rsidP="008056B9"/>
  <w:tbl>
    <w:tblPr>
      <w:tblpPr w:vertAnchor="page" w:horzAnchor="page" w:tblpX="1764" w:tblpY="625"/>
      <w:tblOverlap w:val="never"/>
      <w:tblW w:w="89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6459"/>
      <w:gridCol w:w="2495"/>
    </w:tblGrid>
    <w:tr w:rsidR="004D39CE" w:rsidTr="00740EB1">
      <w:tc>
        <w:tcPr>
          <w:tcW w:w="6459" w:type="dxa"/>
          <w:shd w:val="clear" w:color="auto" w:fill="auto"/>
          <w:tcMar>
            <w:top w:w="0" w:type="dxa"/>
            <w:left w:w="0" w:type="dxa"/>
            <w:bottom w:w="0" w:type="dxa"/>
            <w:right w:w="0" w:type="dxa"/>
          </w:tcMar>
        </w:tcPr>
        <w:p w:rsidR="004D39CE" w:rsidRDefault="004D39CE" w:rsidP="00740EB1">
          <w:pPr>
            <w:pStyle w:val="Koptekst"/>
            <w:rPr>
              <w:sz w:val="17"/>
            </w:rPr>
          </w:pPr>
          <w:r w:rsidRPr="002D0699">
            <w:rPr>
              <w:noProof/>
              <w:sz w:val="17"/>
            </w:rPr>
            <w:t xml:space="preserve">Aanbestedingsleidraad </w:t>
          </w:r>
          <w:r>
            <w:rPr>
              <w:noProof/>
              <w:sz w:val="17"/>
            </w:rPr>
            <w:t>adviesdiensten Amstelveenlijn</w:t>
          </w:r>
          <w:r>
            <w:rPr>
              <w:sz w:val="17"/>
            </w:rPr>
            <w:t xml:space="preserve"> </w:t>
          </w:r>
        </w:p>
        <w:p w:rsidR="004D39CE" w:rsidRDefault="004D39CE" w:rsidP="00740EB1">
          <w:pPr>
            <w:pStyle w:val="Koptekst"/>
          </w:pPr>
        </w:p>
      </w:tc>
      <w:tc>
        <w:tcPr>
          <w:tcW w:w="2495" w:type="dxa"/>
          <w:shd w:val="clear" w:color="auto" w:fill="auto"/>
          <w:tcMar>
            <w:top w:w="0" w:type="dxa"/>
            <w:left w:w="0" w:type="dxa"/>
            <w:bottom w:w="0" w:type="dxa"/>
            <w:right w:w="0" w:type="dxa"/>
          </w:tcMar>
          <w:hideMark/>
        </w:tcPr>
        <w:p w:rsidR="004D39CE" w:rsidRPr="00702CB7" w:rsidRDefault="004D39CE" w:rsidP="00740EB1">
          <w:pPr>
            <w:pStyle w:val="Koptekst"/>
            <w:rPr>
              <w:sz w:val="17"/>
              <w:szCs w:val="17"/>
            </w:rPr>
          </w:pPr>
          <w:r>
            <w:rPr>
              <w:sz w:val="17"/>
              <w:szCs w:val="17"/>
            </w:rPr>
            <w:t>Versie  1.0</w:t>
          </w:r>
        </w:p>
        <w:p w:rsidR="004D39CE" w:rsidRDefault="004D39CE" w:rsidP="00740EB1">
          <w:pPr>
            <w:pStyle w:val="Koptekst"/>
            <w:rPr>
              <w:sz w:val="17"/>
              <w:szCs w:val="17"/>
            </w:rPr>
          </w:pPr>
          <w:r>
            <w:rPr>
              <w:sz w:val="17"/>
              <w:szCs w:val="17"/>
            </w:rPr>
            <w:t>Datum 3 februari 2017</w:t>
          </w:r>
        </w:p>
        <w:p w:rsidR="004D39CE" w:rsidRDefault="004D39CE" w:rsidP="00740EB1">
          <w:pPr>
            <w:pStyle w:val="Koptekst"/>
          </w:pPr>
          <w:r>
            <w:rPr>
              <w:sz w:val="17"/>
              <w:szCs w:val="17"/>
            </w:rPr>
            <w:t>Kenmerk  CALV/OVG/01797</w:t>
          </w:r>
        </w:p>
      </w:tc>
    </w:tr>
  </w:tbl>
  <w:p w:rsidR="00D214D2" w:rsidRDefault="00D214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C40"/>
    <w:multiLevelType w:val="hybridMultilevel"/>
    <w:tmpl w:val="04F8FB5E"/>
    <w:lvl w:ilvl="0" w:tplc="C2DE69AA">
      <w:start w:val="3"/>
      <w:numFmt w:val="bullet"/>
      <w:lvlText w:val="-"/>
      <w:lvlJc w:val="left"/>
      <w:pPr>
        <w:ind w:left="720" w:hanging="360"/>
      </w:pPr>
      <w:rPr>
        <w:rFonts w:ascii="Corbel" w:eastAsia="Calibri"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049D1D08"/>
    <w:multiLevelType w:val="multilevel"/>
    <w:tmpl w:val="689A61B6"/>
    <w:name w:val="Rapport Amsterdam"/>
    <w:lvl w:ilvl="0">
      <w:start w:val="1"/>
      <w:numFmt w:val="decimal"/>
      <w:lvlRestart w:val="0"/>
      <w:suff w:val="nothing"/>
      <w:lvlText w:val="%1  "/>
      <w:lvlJc w:val="left"/>
      <w:rPr>
        <w:rFonts w:ascii="Arial" w:hAnsi="Arial" w:cs="Symbol" w:hint="default"/>
      </w:rPr>
    </w:lvl>
    <w:lvl w:ilvl="1">
      <w:start w:val="1"/>
      <w:numFmt w:val="decimal"/>
      <w:suff w:val="nothing"/>
      <w:lvlText w:val="%1.%2  "/>
      <w:lvlJc w:val="left"/>
      <w:rPr>
        <w:rFonts w:ascii="Arial" w:hAnsi="Arial" w:cs="Symbol" w:hint="default"/>
      </w:rPr>
    </w:lvl>
    <w:lvl w:ilvl="2">
      <w:start w:val="1"/>
      <w:numFmt w:val="decimal"/>
      <w:suff w:val="nothing"/>
      <w:lvlText w:val="%1.%2.%3  "/>
      <w:lvlJc w:val="left"/>
      <w:rPr>
        <w:rFonts w:ascii="Arial" w:hAnsi="Arial" w:cs="Symbol" w:hint="default"/>
        <w:sz w:val="24"/>
        <w:szCs w:val="24"/>
      </w:rPr>
    </w:lvl>
    <w:lvl w:ilvl="3">
      <w:start w:val="1"/>
      <w:numFmt w:val="none"/>
      <w:lvlText w:val=""/>
      <w:lvlJc w:val="left"/>
      <w:pPr>
        <w:tabs>
          <w:tab w:val="num" w:pos="1502"/>
        </w:tabs>
      </w:pPr>
      <w:rPr>
        <w:rFonts w:ascii="Arial" w:hAnsi="Arial" w:cs="Symbol" w:hint="default"/>
      </w:rPr>
    </w:lvl>
    <w:lvl w:ilvl="4">
      <w:start w:val="1"/>
      <w:numFmt w:val="none"/>
      <w:lvlText w:val=""/>
      <w:lvlJc w:val="left"/>
      <w:pPr>
        <w:tabs>
          <w:tab w:val="num" w:pos="1502"/>
        </w:tabs>
      </w:pPr>
      <w:rPr>
        <w:rFonts w:ascii="Arial" w:hAnsi="Arial" w:cs="Symbol" w:hint="default"/>
      </w:rPr>
    </w:lvl>
    <w:lvl w:ilvl="5">
      <w:start w:val="1"/>
      <w:numFmt w:val="none"/>
      <w:lvlText w:val=""/>
      <w:lvlJc w:val="left"/>
      <w:pPr>
        <w:tabs>
          <w:tab w:val="num" w:pos="2653"/>
        </w:tabs>
        <w:ind w:left="2653" w:hanging="1151"/>
      </w:pPr>
      <w:rPr>
        <w:rFonts w:ascii="Arial" w:hAnsi="Arial" w:cs="Symbol" w:hint="default"/>
      </w:rPr>
    </w:lvl>
    <w:lvl w:ilvl="6">
      <w:start w:val="1"/>
      <w:numFmt w:val="none"/>
      <w:lvlText w:val=""/>
      <w:lvlJc w:val="left"/>
      <w:pPr>
        <w:tabs>
          <w:tab w:val="num" w:pos="2800"/>
        </w:tabs>
        <w:ind w:left="2800" w:hanging="1298"/>
      </w:pPr>
      <w:rPr>
        <w:rFonts w:ascii="Arial" w:hAnsi="Arial" w:cs="Symbol" w:hint="default"/>
      </w:rPr>
    </w:lvl>
    <w:lvl w:ilvl="7">
      <w:start w:val="1"/>
      <w:numFmt w:val="none"/>
      <w:lvlText w:val=""/>
      <w:lvlJc w:val="left"/>
      <w:pPr>
        <w:tabs>
          <w:tab w:val="num" w:pos="2942"/>
        </w:tabs>
        <w:ind w:left="2942" w:hanging="1440"/>
      </w:pPr>
      <w:rPr>
        <w:rFonts w:ascii="Arial" w:hAnsi="Arial" w:cs="Symbol" w:hint="default"/>
      </w:rPr>
    </w:lvl>
    <w:lvl w:ilvl="8">
      <w:start w:val="1"/>
      <w:numFmt w:val="decimal"/>
      <w:suff w:val="nothing"/>
      <w:lvlText w:val="Bijlage %9  "/>
      <w:lvlJc w:val="left"/>
      <w:pPr>
        <w:tabs>
          <w:tab w:val="num" w:pos="4742"/>
        </w:tabs>
      </w:pPr>
      <w:rPr>
        <w:rFonts w:ascii="Arial" w:hAnsi="Arial" w:cs="Symbol" w:hint="default"/>
      </w:rPr>
    </w:lvl>
  </w:abstractNum>
  <w:abstractNum w:abstractNumId="3">
    <w:nsid w:val="06533E06"/>
    <w:multiLevelType w:val="hybridMultilevel"/>
    <w:tmpl w:val="56DA6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75911A8"/>
    <w:multiLevelType w:val="hybridMultilevel"/>
    <w:tmpl w:val="04F4737C"/>
    <w:lvl w:ilvl="0" w:tplc="48EC16B0">
      <w:start w:val="1"/>
      <w:numFmt w:val="lowerLetter"/>
      <w:lvlText w:val="%1)"/>
      <w:lvlJc w:val="left"/>
      <w:pPr>
        <w:tabs>
          <w:tab w:val="num" w:pos="870"/>
        </w:tabs>
        <w:ind w:left="870" w:hanging="510"/>
      </w:pPr>
      <w:rPr>
        <w:rFonts w:cs="Times New Roman" w:hint="default"/>
      </w:rPr>
    </w:lvl>
    <w:lvl w:ilvl="1" w:tplc="CBECAD34" w:tentative="1">
      <w:start w:val="1"/>
      <w:numFmt w:val="lowerLetter"/>
      <w:lvlText w:val="%2."/>
      <w:lvlJc w:val="left"/>
      <w:pPr>
        <w:tabs>
          <w:tab w:val="num" w:pos="1440"/>
        </w:tabs>
        <w:ind w:left="1440" w:hanging="360"/>
      </w:pPr>
      <w:rPr>
        <w:rFonts w:cs="Times New Roman"/>
      </w:rPr>
    </w:lvl>
    <w:lvl w:ilvl="2" w:tplc="281ADE74" w:tentative="1">
      <w:start w:val="1"/>
      <w:numFmt w:val="lowerRoman"/>
      <w:lvlText w:val="%3."/>
      <w:lvlJc w:val="right"/>
      <w:pPr>
        <w:tabs>
          <w:tab w:val="num" w:pos="2160"/>
        </w:tabs>
        <w:ind w:left="2160" w:hanging="180"/>
      </w:pPr>
      <w:rPr>
        <w:rFonts w:cs="Times New Roman"/>
      </w:rPr>
    </w:lvl>
    <w:lvl w:ilvl="3" w:tplc="842AD7F2" w:tentative="1">
      <w:start w:val="1"/>
      <w:numFmt w:val="decimal"/>
      <w:lvlText w:val="%4."/>
      <w:lvlJc w:val="left"/>
      <w:pPr>
        <w:tabs>
          <w:tab w:val="num" w:pos="2880"/>
        </w:tabs>
        <w:ind w:left="2880" w:hanging="360"/>
      </w:pPr>
      <w:rPr>
        <w:rFonts w:cs="Times New Roman"/>
      </w:rPr>
    </w:lvl>
    <w:lvl w:ilvl="4" w:tplc="10AE3F5E" w:tentative="1">
      <w:start w:val="1"/>
      <w:numFmt w:val="lowerLetter"/>
      <w:lvlText w:val="%5."/>
      <w:lvlJc w:val="left"/>
      <w:pPr>
        <w:tabs>
          <w:tab w:val="num" w:pos="3600"/>
        </w:tabs>
        <w:ind w:left="3600" w:hanging="360"/>
      </w:pPr>
      <w:rPr>
        <w:rFonts w:cs="Times New Roman"/>
      </w:rPr>
    </w:lvl>
    <w:lvl w:ilvl="5" w:tplc="5D78343A" w:tentative="1">
      <w:start w:val="1"/>
      <w:numFmt w:val="lowerRoman"/>
      <w:lvlText w:val="%6."/>
      <w:lvlJc w:val="right"/>
      <w:pPr>
        <w:tabs>
          <w:tab w:val="num" w:pos="4320"/>
        </w:tabs>
        <w:ind w:left="4320" w:hanging="180"/>
      </w:pPr>
      <w:rPr>
        <w:rFonts w:cs="Times New Roman"/>
      </w:rPr>
    </w:lvl>
    <w:lvl w:ilvl="6" w:tplc="EE18D290" w:tentative="1">
      <w:start w:val="1"/>
      <w:numFmt w:val="decimal"/>
      <w:lvlText w:val="%7."/>
      <w:lvlJc w:val="left"/>
      <w:pPr>
        <w:tabs>
          <w:tab w:val="num" w:pos="5040"/>
        </w:tabs>
        <w:ind w:left="5040" w:hanging="360"/>
      </w:pPr>
      <w:rPr>
        <w:rFonts w:cs="Times New Roman"/>
      </w:rPr>
    </w:lvl>
    <w:lvl w:ilvl="7" w:tplc="68D074F6" w:tentative="1">
      <w:start w:val="1"/>
      <w:numFmt w:val="lowerLetter"/>
      <w:lvlText w:val="%8."/>
      <w:lvlJc w:val="left"/>
      <w:pPr>
        <w:tabs>
          <w:tab w:val="num" w:pos="5760"/>
        </w:tabs>
        <w:ind w:left="5760" w:hanging="360"/>
      </w:pPr>
      <w:rPr>
        <w:rFonts w:cs="Times New Roman"/>
      </w:rPr>
    </w:lvl>
    <w:lvl w:ilvl="8" w:tplc="5D2E1D18" w:tentative="1">
      <w:start w:val="1"/>
      <w:numFmt w:val="lowerRoman"/>
      <w:lvlText w:val="%9."/>
      <w:lvlJc w:val="right"/>
      <w:pPr>
        <w:tabs>
          <w:tab w:val="num" w:pos="6480"/>
        </w:tabs>
        <w:ind w:left="6480" w:hanging="180"/>
      </w:pPr>
      <w:rPr>
        <w:rFonts w:cs="Times New Roman"/>
      </w:rPr>
    </w:lvl>
  </w:abstractNum>
  <w:abstractNum w:abstractNumId="5">
    <w:nsid w:val="07F14A34"/>
    <w:multiLevelType w:val="hybridMultilevel"/>
    <w:tmpl w:val="7DEEB20C"/>
    <w:lvl w:ilvl="0" w:tplc="04130015">
      <w:start w:val="1"/>
      <w:numFmt w:val="upperLetter"/>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09BE7E68"/>
    <w:multiLevelType w:val="hybridMultilevel"/>
    <w:tmpl w:val="62CC9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CC64261"/>
    <w:multiLevelType w:val="hybridMultilevel"/>
    <w:tmpl w:val="A49EAEE4"/>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8">
    <w:nsid w:val="17D02964"/>
    <w:multiLevelType w:val="hybridMultilevel"/>
    <w:tmpl w:val="0A4E9ADC"/>
    <w:lvl w:ilvl="0" w:tplc="04130015">
      <w:start w:val="1"/>
      <w:numFmt w:val="upperLetter"/>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nsid w:val="181F23D6"/>
    <w:multiLevelType w:val="hybridMultilevel"/>
    <w:tmpl w:val="030AF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AF432B8"/>
    <w:multiLevelType w:val="hybridMultilevel"/>
    <w:tmpl w:val="E31E7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082579"/>
    <w:multiLevelType w:val="hybridMultilevel"/>
    <w:tmpl w:val="51E6475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B67660D"/>
    <w:multiLevelType w:val="multilevel"/>
    <w:tmpl w:val="5BE6DA84"/>
    <w:lvl w:ilvl="0">
      <w:start w:val="1"/>
      <w:numFmt w:val="decimal"/>
      <w:pStyle w:val="kop1"/>
      <w:lvlText w:val="%1."/>
      <w:lvlJc w:val="left"/>
      <w:pPr>
        <w:ind w:left="964" w:hanging="964"/>
      </w:pPr>
      <w:rPr>
        <w:rFonts w:ascii="Calibri" w:hAnsi="Calibri" w:hint="default"/>
        <w:b/>
        <w:i w:val="0"/>
        <w:caps/>
        <w:color w:val="3DA4D7"/>
        <w:sz w:val="21"/>
      </w:rPr>
    </w:lvl>
    <w:lvl w:ilvl="1">
      <w:start w:val="1"/>
      <w:numFmt w:val="decimal"/>
      <w:pStyle w:val="kop2"/>
      <w:lvlText w:val="%1.%2."/>
      <w:lvlJc w:val="left"/>
      <w:pPr>
        <w:ind w:left="964" w:hanging="964"/>
      </w:pPr>
      <w:rPr>
        <w:rFonts w:ascii="Calibri" w:hAnsi="Calibri" w:hint="default"/>
        <w:b w:val="0"/>
        <w:i w:val="0"/>
        <w:color w:val="3DA4D7"/>
        <w:sz w:val="21"/>
      </w:rPr>
    </w:lvl>
    <w:lvl w:ilvl="2">
      <w:start w:val="1"/>
      <w:numFmt w:val="decimal"/>
      <w:pStyle w:val="kop3"/>
      <w:lvlText w:val="%1.%2.%3."/>
      <w:lvlJc w:val="left"/>
      <w:pPr>
        <w:ind w:left="964" w:hanging="964"/>
      </w:pPr>
      <w:rPr>
        <w:rFonts w:ascii="Calibri" w:hAnsi="Calibri" w:hint="default"/>
        <w:b w:val="0"/>
        <w:i w:val="0"/>
        <w:color w:val="auto"/>
        <w:sz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FB50D32"/>
    <w:multiLevelType w:val="hybridMultilevel"/>
    <w:tmpl w:val="CC6CE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46449B2"/>
    <w:multiLevelType w:val="hybridMultilevel"/>
    <w:tmpl w:val="7B0E4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4946DB3"/>
    <w:multiLevelType w:val="hybridMultilevel"/>
    <w:tmpl w:val="720A4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5264E3D"/>
    <w:multiLevelType w:val="hybridMultilevel"/>
    <w:tmpl w:val="802212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6845FCB"/>
    <w:multiLevelType w:val="singleLevel"/>
    <w:tmpl w:val="117C0092"/>
    <w:lvl w:ilvl="0">
      <w:start w:val="1"/>
      <w:numFmt w:val="lowerLetter"/>
      <w:pStyle w:val="OpsommetLetters"/>
      <w:lvlText w:val="%1"/>
      <w:lvlJc w:val="left"/>
      <w:pPr>
        <w:tabs>
          <w:tab w:val="num" w:pos="312"/>
        </w:tabs>
        <w:ind w:left="312" w:hanging="312"/>
      </w:pPr>
      <w:rPr>
        <w:rFonts w:cs="Times New Roman" w:hint="default"/>
      </w:rPr>
    </w:lvl>
  </w:abstractNum>
  <w:abstractNum w:abstractNumId="18">
    <w:nsid w:val="26A71A45"/>
    <w:multiLevelType w:val="hybridMultilevel"/>
    <w:tmpl w:val="5A643DA0"/>
    <w:lvl w:ilvl="0" w:tplc="04130015">
      <w:start w:val="1"/>
      <w:numFmt w:val="upperLetter"/>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nsid w:val="287B3E6F"/>
    <w:multiLevelType w:val="hybridMultilevel"/>
    <w:tmpl w:val="EADA3D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3E525B8"/>
    <w:multiLevelType w:val="hybridMultilevel"/>
    <w:tmpl w:val="7AA6D9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63A01CA"/>
    <w:multiLevelType w:val="hybridMultilevel"/>
    <w:tmpl w:val="BF106094"/>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2">
    <w:nsid w:val="36576042"/>
    <w:multiLevelType w:val="hybridMultilevel"/>
    <w:tmpl w:val="7C8A3262"/>
    <w:lvl w:ilvl="0" w:tplc="35C072A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37C11D1D"/>
    <w:multiLevelType w:val="hybridMultilevel"/>
    <w:tmpl w:val="45F88D78"/>
    <w:lvl w:ilvl="0" w:tplc="FFFFFFFF">
      <w:start w:val="1"/>
      <w:numFmt w:val="decimal"/>
      <w:lvlText w:val="%1."/>
      <w:lvlJc w:val="left"/>
      <w:pPr>
        <w:tabs>
          <w:tab w:val="num" w:pos="795"/>
        </w:tabs>
        <w:ind w:left="795" w:hanging="795"/>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nsid w:val="385C72E4"/>
    <w:multiLevelType w:val="hybridMultilevel"/>
    <w:tmpl w:val="E4A2A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AC25416"/>
    <w:multiLevelType w:val="hybridMultilevel"/>
    <w:tmpl w:val="23A6F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ACA26A1"/>
    <w:multiLevelType w:val="hybridMultilevel"/>
    <w:tmpl w:val="B86EDD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BE048B9"/>
    <w:multiLevelType w:val="hybridMultilevel"/>
    <w:tmpl w:val="640817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3C280E6D"/>
    <w:multiLevelType w:val="hybridMultilevel"/>
    <w:tmpl w:val="CD76CEEA"/>
    <w:lvl w:ilvl="0" w:tplc="04130005">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9">
    <w:nsid w:val="3CC5167D"/>
    <w:multiLevelType w:val="hybridMultilevel"/>
    <w:tmpl w:val="EBB63E4C"/>
    <w:lvl w:ilvl="0" w:tplc="378E8C82">
      <w:start w:val="14"/>
      <w:numFmt w:val="bullet"/>
      <w:pStyle w:val="Heading10"/>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1">
    <w:nsid w:val="446B7481"/>
    <w:multiLevelType w:val="hybridMultilevel"/>
    <w:tmpl w:val="91D29A60"/>
    <w:lvl w:ilvl="0" w:tplc="04130003">
      <w:start w:val="1"/>
      <w:numFmt w:val="bullet"/>
      <w:lvlText w:val="o"/>
      <w:lvlJc w:val="left"/>
      <w:pPr>
        <w:ind w:left="1776" w:hanging="360"/>
      </w:pPr>
      <w:rPr>
        <w:rFonts w:ascii="Courier New" w:hAnsi="Courier New" w:cs="Courier New"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2">
    <w:nsid w:val="44E6666D"/>
    <w:multiLevelType w:val="hybridMultilevel"/>
    <w:tmpl w:val="16ECC266"/>
    <w:lvl w:ilvl="0" w:tplc="2E3876D0">
      <w:start w:val="1"/>
      <w:numFmt w:val="decimal"/>
      <w:pStyle w:val="OpsommingCijfers"/>
      <w:lvlText w:val="%1."/>
      <w:lvlJc w:val="left"/>
      <w:pPr>
        <w:ind w:left="947" w:hanging="360"/>
      </w:pPr>
    </w:lvl>
    <w:lvl w:ilvl="1" w:tplc="67B4F864" w:tentative="1">
      <w:start w:val="1"/>
      <w:numFmt w:val="lowerLetter"/>
      <w:lvlText w:val="%2."/>
      <w:lvlJc w:val="left"/>
      <w:pPr>
        <w:ind w:left="1667" w:hanging="360"/>
      </w:pPr>
    </w:lvl>
    <w:lvl w:ilvl="2" w:tplc="D28E35FE" w:tentative="1">
      <w:start w:val="1"/>
      <w:numFmt w:val="lowerRoman"/>
      <w:lvlText w:val="%3."/>
      <w:lvlJc w:val="right"/>
      <w:pPr>
        <w:ind w:left="2387" w:hanging="180"/>
      </w:pPr>
    </w:lvl>
    <w:lvl w:ilvl="3" w:tplc="DEC60064" w:tentative="1">
      <w:start w:val="1"/>
      <w:numFmt w:val="decimal"/>
      <w:lvlText w:val="%4."/>
      <w:lvlJc w:val="left"/>
      <w:pPr>
        <w:ind w:left="3107" w:hanging="360"/>
      </w:pPr>
    </w:lvl>
    <w:lvl w:ilvl="4" w:tplc="37DA1A3A" w:tentative="1">
      <w:start w:val="1"/>
      <w:numFmt w:val="lowerLetter"/>
      <w:lvlText w:val="%5."/>
      <w:lvlJc w:val="left"/>
      <w:pPr>
        <w:ind w:left="3827" w:hanging="360"/>
      </w:pPr>
    </w:lvl>
    <w:lvl w:ilvl="5" w:tplc="9C980E02" w:tentative="1">
      <w:start w:val="1"/>
      <w:numFmt w:val="lowerRoman"/>
      <w:lvlText w:val="%6."/>
      <w:lvlJc w:val="right"/>
      <w:pPr>
        <w:ind w:left="4547" w:hanging="180"/>
      </w:pPr>
    </w:lvl>
    <w:lvl w:ilvl="6" w:tplc="ACA2657A" w:tentative="1">
      <w:start w:val="1"/>
      <w:numFmt w:val="decimal"/>
      <w:lvlText w:val="%7."/>
      <w:lvlJc w:val="left"/>
      <w:pPr>
        <w:ind w:left="5267" w:hanging="360"/>
      </w:pPr>
    </w:lvl>
    <w:lvl w:ilvl="7" w:tplc="6AC0D268" w:tentative="1">
      <w:start w:val="1"/>
      <w:numFmt w:val="lowerLetter"/>
      <w:lvlText w:val="%8."/>
      <w:lvlJc w:val="left"/>
      <w:pPr>
        <w:ind w:left="5987" w:hanging="360"/>
      </w:pPr>
    </w:lvl>
    <w:lvl w:ilvl="8" w:tplc="75F264D8" w:tentative="1">
      <w:start w:val="1"/>
      <w:numFmt w:val="lowerRoman"/>
      <w:lvlText w:val="%9."/>
      <w:lvlJc w:val="right"/>
      <w:pPr>
        <w:ind w:left="6707" w:hanging="180"/>
      </w:pPr>
    </w:lvl>
  </w:abstractNum>
  <w:abstractNum w:abstractNumId="33">
    <w:nsid w:val="45A45D98"/>
    <w:multiLevelType w:val="singleLevel"/>
    <w:tmpl w:val="F9328148"/>
    <w:lvl w:ilvl="0">
      <w:start w:val="1"/>
      <w:numFmt w:val="decimal"/>
      <w:pStyle w:val="OpsommetCijfer"/>
      <w:lvlText w:val="%1"/>
      <w:lvlJc w:val="left"/>
      <w:pPr>
        <w:tabs>
          <w:tab w:val="num" w:pos="312"/>
        </w:tabs>
        <w:ind w:left="312" w:hanging="312"/>
      </w:pPr>
      <w:rPr>
        <w:rFonts w:cs="Times New Roman" w:hint="default"/>
      </w:rPr>
    </w:lvl>
  </w:abstractNum>
  <w:abstractNum w:abstractNumId="34">
    <w:nsid w:val="4680545F"/>
    <w:multiLevelType w:val="hybridMultilevel"/>
    <w:tmpl w:val="F1145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6">
    <w:nsid w:val="5348357F"/>
    <w:multiLevelType w:val="hybridMultilevel"/>
    <w:tmpl w:val="2B9ED0D8"/>
    <w:lvl w:ilvl="0" w:tplc="93F0E462">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55FA17EA"/>
    <w:multiLevelType w:val="hybridMultilevel"/>
    <w:tmpl w:val="7C8A3262"/>
    <w:lvl w:ilvl="0" w:tplc="35C072A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nsid w:val="617B7CE9"/>
    <w:multiLevelType w:val="hybridMultilevel"/>
    <w:tmpl w:val="A068665A"/>
    <w:lvl w:ilvl="0" w:tplc="04130005">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9">
    <w:nsid w:val="670211CC"/>
    <w:multiLevelType w:val="hybridMultilevel"/>
    <w:tmpl w:val="DEF049F0"/>
    <w:lvl w:ilvl="0" w:tplc="04130019">
      <w:start w:val="1"/>
      <w:numFmt w:val="lowerLetter"/>
      <w:lvlText w:val="%1)"/>
      <w:lvlJc w:val="left"/>
      <w:pPr>
        <w:tabs>
          <w:tab w:val="num" w:pos="870"/>
        </w:tabs>
        <w:ind w:left="870" w:hanging="51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0">
    <w:nsid w:val="6B4E6531"/>
    <w:multiLevelType w:val="hybridMultilevel"/>
    <w:tmpl w:val="C0AC0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43">
    <w:nsid w:val="72C24E5D"/>
    <w:multiLevelType w:val="hybridMultilevel"/>
    <w:tmpl w:val="19D0922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4">
    <w:nsid w:val="73DA326A"/>
    <w:multiLevelType w:val="multilevel"/>
    <w:tmpl w:val="71623120"/>
    <w:lvl w:ilvl="0">
      <w:start w:val="1"/>
      <w:numFmt w:val="decimal"/>
      <w:suff w:val="space"/>
      <w:lvlText w:val="%1"/>
      <w:lvlJc w:val="left"/>
      <w:pPr>
        <w:ind w:left="340" w:hanging="340"/>
      </w:pPr>
      <w:rPr>
        <w:rFonts w:hint="default"/>
      </w:rPr>
    </w:lvl>
    <w:lvl w:ilvl="1">
      <w:start w:val="1"/>
      <w:numFmt w:val="decimal"/>
      <w:suff w:val="space"/>
      <w:lvlText w:val="%1.%2"/>
      <w:lvlJc w:val="left"/>
      <w:pPr>
        <w:ind w:left="414" w:hanging="414"/>
      </w:pPr>
      <w:rPr>
        <w:rFonts w:hint="default"/>
      </w:rPr>
    </w:lvl>
    <w:lvl w:ilvl="2">
      <w:start w:val="1"/>
      <w:numFmt w:val="decimal"/>
      <w:suff w:val="space"/>
      <w:lvlText w:val="%1.%2.%3"/>
      <w:lvlJc w:val="left"/>
      <w:pPr>
        <w:ind w:left="510" w:hanging="51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40A7A5B"/>
    <w:multiLevelType w:val="multilevel"/>
    <w:tmpl w:val="FD728D9E"/>
    <w:lvl w:ilvl="0">
      <w:start w:val="1"/>
      <w:numFmt w:val="decimal"/>
      <w:pStyle w:val="Bijlage1"/>
      <w:lvlText w:val="Bijlage %1"/>
      <w:lvlJc w:val="left"/>
      <w:pPr>
        <w:tabs>
          <w:tab w:val="num" w:pos="0"/>
        </w:tabs>
        <w:ind w:left="680" w:hanging="680"/>
      </w:pPr>
      <w:rPr>
        <w:rFonts w:cs="Times New Roman" w:hint="default"/>
      </w:rPr>
    </w:lvl>
    <w:lvl w:ilvl="1">
      <w:start w:val="1"/>
      <w:numFmt w:val="decimal"/>
      <w:pStyle w:val="Bijlage3"/>
      <w:lvlText w:val="%1.%2"/>
      <w:lvlJc w:val="left"/>
      <w:pPr>
        <w:tabs>
          <w:tab w:val="num" w:pos="0"/>
        </w:tabs>
        <w:ind w:left="680" w:hanging="680"/>
      </w:pPr>
      <w:rPr>
        <w:rFonts w:cs="Times New Roman" w:hint="default"/>
      </w:rPr>
    </w:lvl>
    <w:lvl w:ilvl="2">
      <w:start w:val="1"/>
      <w:numFmt w:val="decimal"/>
      <w:pStyle w:val="Bijlage3"/>
      <w:lvlText w:val="%1.%2.%3"/>
      <w:lvlJc w:val="left"/>
      <w:pPr>
        <w:tabs>
          <w:tab w:val="num" w:pos="0"/>
        </w:tabs>
        <w:ind w:left="680" w:hanging="680"/>
      </w:pPr>
      <w:rPr>
        <w:rFonts w:cs="Times New Roman" w:hint="default"/>
      </w:rPr>
    </w:lvl>
    <w:lvl w:ilvl="3">
      <w:start w:val="1"/>
      <w:numFmt w:val="decimal"/>
      <w:lvlText w:val="%1.%2.%3.%4"/>
      <w:lvlJc w:val="left"/>
      <w:pPr>
        <w:tabs>
          <w:tab w:val="num" w:pos="4320"/>
        </w:tabs>
        <w:ind w:left="1728" w:hanging="648"/>
      </w:pPr>
      <w:rPr>
        <w:rFonts w:cs="Times New Roman" w:hint="default"/>
      </w:rPr>
    </w:lvl>
    <w:lvl w:ilvl="4">
      <w:start w:val="1"/>
      <w:numFmt w:val="decimal"/>
      <w:lvlText w:val="%1.%2.%3.%4.%5"/>
      <w:lvlJc w:val="left"/>
      <w:pPr>
        <w:tabs>
          <w:tab w:val="num" w:pos="5760"/>
        </w:tabs>
        <w:ind w:left="2232" w:hanging="792"/>
      </w:pPr>
      <w:rPr>
        <w:rFonts w:cs="Times New Roman" w:hint="default"/>
      </w:rPr>
    </w:lvl>
    <w:lvl w:ilvl="5">
      <w:start w:val="1"/>
      <w:numFmt w:val="decimal"/>
      <w:lvlText w:val="%1.%2.%3.%4.%5.%6"/>
      <w:lvlJc w:val="left"/>
      <w:pPr>
        <w:tabs>
          <w:tab w:val="num" w:pos="6840"/>
        </w:tabs>
        <w:ind w:left="2736" w:hanging="936"/>
      </w:pPr>
      <w:rPr>
        <w:rFonts w:cs="Times New Roman" w:hint="default"/>
      </w:rPr>
    </w:lvl>
    <w:lvl w:ilvl="6">
      <w:start w:val="1"/>
      <w:numFmt w:val="decimal"/>
      <w:lvlText w:val="%1.%2.%3.%4.%5.%6.%7"/>
      <w:lvlJc w:val="left"/>
      <w:pPr>
        <w:tabs>
          <w:tab w:val="num" w:pos="7920"/>
        </w:tabs>
        <w:ind w:left="3240" w:hanging="1080"/>
      </w:pPr>
      <w:rPr>
        <w:rFonts w:cs="Times New Roman" w:hint="default"/>
      </w:rPr>
    </w:lvl>
    <w:lvl w:ilvl="7">
      <w:start w:val="1"/>
      <w:numFmt w:val="decimal"/>
      <w:lvlText w:val="%1.%2.%3.%4.%5.%6.%7.%8"/>
      <w:lvlJc w:val="left"/>
      <w:pPr>
        <w:tabs>
          <w:tab w:val="num" w:pos="9000"/>
        </w:tabs>
        <w:ind w:left="3744" w:hanging="1224"/>
      </w:pPr>
      <w:rPr>
        <w:rFonts w:cs="Times New Roman" w:hint="default"/>
      </w:rPr>
    </w:lvl>
    <w:lvl w:ilvl="8">
      <w:start w:val="1"/>
      <w:numFmt w:val="decimal"/>
      <w:lvlText w:val="%1.%2.%3.%4.%5.%6.%7.%8.%9"/>
      <w:lvlJc w:val="left"/>
      <w:pPr>
        <w:tabs>
          <w:tab w:val="num" w:pos="10440"/>
        </w:tabs>
        <w:ind w:left="4320" w:hanging="1440"/>
      </w:pPr>
      <w:rPr>
        <w:rFonts w:cs="Times New Roman" w:hint="default"/>
      </w:rPr>
    </w:lvl>
  </w:abstractNum>
  <w:abstractNum w:abstractNumId="46">
    <w:nsid w:val="75440CD6"/>
    <w:multiLevelType w:val="hybridMultilevel"/>
    <w:tmpl w:val="BAA26B84"/>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8">
    <w:nsid w:val="75D967A2"/>
    <w:multiLevelType w:val="hybridMultilevel"/>
    <w:tmpl w:val="AB40552E"/>
    <w:lvl w:ilvl="0" w:tplc="0B1A3460">
      <w:start w:val="1"/>
      <w:numFmt w:val="bullet"/>
      <w:pStyle w:val="OpsommingTeken"/>
      <w:lvlText w:val="■"/>
      <w:lvlJc w:val="left"/>
      <w:pPr>
        <w:ind w:left="720" w:hanging="360"/>
      </w:pPr>
      <w:rPr>
        <w:rFonts w:ascii="Arial" w:hAnsi="Arial" w:hint="default"/>
      </w:rPr>
    </w:lvl>
    <w:lvl w:ilvl="1" w:tplc="D57EC422" w:tentative="1">
      <w:start w:val="1"/>
      <w:numFmt w:val="bullet"/>
      <w:lvlText w:val="o"/>
      <w:lvlJc w:val="left"/>
      <w:pPr>
        <w:ind w:left="1440" w:hanging="360"/>
      </w:pPr>
      <w:rPr>
        <w:rFonts w:ascii="Courier New" w:hAnsi="Courier New" w:cs="Courier New" w:hint="default"/>
      </w:rPr>
    </w:lvl>
    <w:lvl w:ilvl="2" w:tplc="F6E443B2" w:tentative="1">
      <w:start w:val="1"/>
      <w:numFmt w:val="bullet"/>
      <w:lvlText w:val=""/>
      <w:lvlJc w:val="left"/>
      <w:pPr>
        <w:ind w:left="2160" w:hanging="360"/>
      </w:pPr>
      <w:rPr>
        <w:rFonts w:ascii="Wingdings" w:hAnsi="Wingdings" w:hint="default"/>
      </w:rPr>
    </w:lvl>
    <w:lvl w:ilvl="3" w:tplc="4E405074" w:tentative="1">
      <w:start w:val="1"/>
      <w:numFmt w:val="bullet"/>
      <w:lvlText w:val=""/>
      <w:lvlJc w:val="left"/>
      <w:pPr>
        <w:ind w:left="2880" w:hanging="360"/>
      </w:pPr>
      <w:rPr>
        <w:rFonts w:ascii="Symbol" w:hAnsi="Symbol" w:hint="default"/>
      </w:rPr>
    </w:lvl>
    <w:lvl w:ilvl="4" w:tplc="D18C9B98" w:tentative="1">
      <w:start w:val="1"/>
      <w:numFmt w:val="bullet"/>
      <w:lvlText w:val="o"/>
      <w:lvlJc w:val="left"/>
      <w:pPr>
        <w:ind w:left="3600" w:hanging="360"/>
      </w:pPr>
      <w:rPr>
        <w:rFonts w:ascii="Courier New" w:hAnsi="Courier New" w:cs="Courier New" w:hint="default"/>
      </w:rPr>
    </w:lvl>
    <w:lvl w:ilvl="5" w:tplc="81FAB41E" w:tentative="1">
      <w:start w:val="1"/>
      <w:numFmt w:val="bullet"/>
      <w:lvlText w:val=""/>
      <w:lvlJc w:val="left"/>
      <w:pPr>
        <w:ind w:left="4320" w:hanging="360"/>
      </w:pPr>
      <w:rPr>
        <w:rFonts w:ascii="Wingdings" w:hAnsi="Wingdings" w:hint="default"/>
      </w:rPr>
    </w:lvl>
    <w:lvl w:ilvl="6" w:tplc="8E32BD64" w:tentative="1">
      <w:start w:val="1"/>
      <w:numFmt w:val="bullet"/>
      <w:lvlText w:val=""/>
      <w:lvlJc w:val="left"/>
      <w:pPr>
        <w:ind w:left="5040" w:hanging="360"/>
      </w:pPr>
      <w:rPr>
        <w:rFonts w:ascii="Symbol" w:hAnsi="Symbol" w:hint="default"/>
      </w:rPr>
    </w:lvl>
    <w:lvl w:ilvl="7" w:tplc="3124A4FE" w:tentative="1">
      <w:start w:val="1"/>
      <w:numFmt w:val="bullet"/>
      <w:lvlText w:val="o"/>
      <w:lvlJc w:val="left"/>
      <w:pPr>
        <w:ind w:left="5760" w:hanging="360"/>
      </w:pPr>
      <w:rPr>
        <w:rFonts w:ascii="Courier New" w:hAnsi="Courier New" w:cs="Courier New" w:hint="default"/>
      </w:rPr>
    </w:lvl>
    <w:lvl w:ilvl="8" w:tplc="1B9A227C" w:tentative="1">
      <w:start w:val="1"/>
      <w:numFmt w:val="bullet"/>
      <w:lvlText w:val=""/>
      <w:lvlJc w:val="left"/>
      <w:pPr>
        <w:ind w:left="6480" w:hanging="360"/>
      </w:pPr>
      <w:rPr>
        <w:rFonts w:ascii="Wingdings" w:hAnsi="Wingdings" w:hint="default"/>
      </w:rPr>
    </w:lvl>
  </w:abstractNum>
  <w:abstractNum w:abstractNumId="49">
    <w:nsid w:val="7A3A4C25"/>
    <w:multiLevelType w:val="hybridMultilevel"/>
    <w:tmpl w:val="E42E3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nsid w:val="7D4929BF"/>
    <w:multiLevelType w:val="hybridMultilevel"/>
    <w:tmpl w:val="93549C3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1">
    <w:nsid w:val="7D684B0A"/>
    <w:multiLevelType w:val="hybridMultilevel"/>
    <w:tmpl w:val="EDC439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8"/>
  </w:num>
  <w:num w:numId="2">
    <w:abstractNumId w:val="32"/>
  </w:num>
  <w:num w:numId="3">
    <w:abstractNumId w:val="33"/>
  </w:num>
  <w:num w:numId="4">
    <w:abstractNumId w:val="17"/>
  </w:num>
  <w:num w:numId="5">
    <w:abstractNumId w:val="30"/>
  </w:num>
  <w:num w:numId="6">
    <w:abstractNumId w:val="45"/>
  </w:num>
  <w:num w:numId="7">
    <w:abstractNumId w:val="29"/>
  </w:num>
  <w:num w:numId="8">
    <w:abstractNumId w:val="1"/>
  </w:num>
  <w:num w:numId="9">
    <w:abstractNumId w:val="47"/>
  </w:num>
  <w:num w:numId="10">
    <w:abstractNumId w:val="44"/>
  </w:num>
  <w:num w:numId="11">
    <w:abstractNumId w:val="35"/>
  </w:num>
  <w:num w:numId="12">
    <w:abstractNumId w:val="42"/>
  </w:num>
  <w:num w:numId="13">
    <w:abstractNumId w:val="41"/>
  </w:num>
  <w:num w:numId="14">
    <w:abstractNumId w:val="36"/>
  </w:num>
  <w:num w:numId="15">
    <w:abstractNumId w:val="34"/>
  </w:num>
  <w:num w:numId="16">
    <w:abstractNumId w:val="11"/>
  </w:num>
  <w:num w:numId="17">
    <w:abstractNumId w:val="16"/>
  </w:num>
  <w:num w:numId="18">
    <w:abstractNumId w:val="15"/>
  </w:num>
  <w:num w:numId="19">
    <w:abstractNumId w:val="19"/>
  </w:num>
  <w:num w:numId="20">
    <w:abstractNumId w:val="50"/>
  </w:num>
  <w:num w:numId="21">
    <w:abstractNumId w:val="12"/>
  </w:num>
  <w:num w:numId="22">
    <w:abstractNumId w:val="10"/>
  </w:num>
  <w:num w:numId="23">
    <w:abstractNumId w:val="39"/>
  </w:num>
  <w:num w:numId="24">
    <w:abstractNumId w:val="20"/>
  </w:num>
  <w:num w:numId="25">
    <w:abstractNumId w:val="4"/>
  </w:num>
  <w:num w:numId="26">
    <w:abstractNumId w:val="26"/>
  </w:num>
  <w:num w:numId="27">
    <w:abstractNumId w:val="22"/>
  </w:num>
  <w:num w:numId="28">
    <w:abstractNumId w:val="37"/>
  </w:num>
  <w:num w:numId="29">
    <w:abstractNumId w:val="14"/>
  </w:num>
  <w:num w:numId="30">
    <w:abstractNumId w:val="24"/>
  </w:num>
  <w:num w:numId="31">
    <w:abstractNumId w:val="13"/>
  </w:num>
  <w:num w:numId="32">
    <w:abstractNumId w:val="6"/>
  </w:num>
  <w:num w:numId="33">
    <w:abstractNumId w:val="40"/>
  </w:num>
  <w:num w:numId="34">
    <w:abstractNumId w:val="49"/>
  </w:num>
  <w:num w:numId="35">
    <w:abstractNumId w:val="25"/>
  </w:num>
  <w:num w:numId="36">
    <w:abstractNumId w:val="3"/>
  </w:num>
  <w:num w:numId="37">
    <w:abstractNumId w:val="9"/>
  </w:num>
  <w:num w:numId="38">
    <w:abstractNumId w:val="27"/>
  </w:num>
  <w:num w:numId="39">
    <w:abstractNumId w:val="0"/>
  </w:num>
  <w:num w:numId="40">
    <w:abstractNumId w:val="28"/>
  </w:num>
  <w:num w:numId="41">
    <w:abstractNumId w:val="38"/>
  </w:num>
  <w:num w:numId="42">
    <w:abstractNumId w:val="51"/>
  </w:num>
  <w:num w:numId="43">
    <w:abstractNumId w:val="18"/>
  </w:num>
  <w:num w:numId="44">
    <w:abstractNumId w:val="5"/>
  </w:num>
  <w:num w:numId="45">
    <w:abstractNumId w:val="43"/>
  </w:num>
  <w:num w:numId="46">
    <w:abstractNumId w:val="8"/>
  </w:num>
  <w:num w:numId="47">
    <w:abstractNumId w:val="31"/>
  </w:num>
  <w:num w:numId="48">
    <w:abstractNumId w:val="46"/>
  </w:num>
  <w:num w:numId="49">
    <w:abstractNumId w:val="23"/>
  </w:num>
  <w:num w:numId="50">
    <w:abstractNumId w:val="21"/>
  </w:num>
  <w:num w:numId="51">
    <w:abstractNumId w:val="7"/>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line Snijders (Croon advocaten)">
    <w15:presenceInfo w15:providerId="AD" w15:userId="S-1-5-21-2718175325-92489146-1421351033-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59"/>
    <w:rsid w:val="000006D1"/>
    <w:rsid w:val="000109A8"/>
    <w:rsid w:val="00010D69"/>
    <w:rsid w:val="00010E7D"/>
    <w:rsid w:val="000111D3"/>
    <w:rsid w:val="0001132E"/>
    <w:rsid w:val="00013067"/>
    <w:rsid w:val="0001419F"/>
    <w:rsid w:val="00015C17"/>
    <w:rsid w:val="000163F4"/>
    <w:rsid w:val="00020562"/>
    <w:rsid w:val="00021D79"/>
    <w:rsid w:val="000226D2"/>
    <w:rsid w:val="00022D4B"/>
    <w:rsid w:val="00023CA3"/>
    <w:rsid w:val="00024370"/>
    <w:rsid w:val="00030044"/>
    <w:rsid w:val="0003260E"/>
    <w:rsid w:val="00032724"/>
    <w:rsid w:val="00032F2C"/>
    <w:rsid w:val="0003341F"/>
    <w:rsid w:val="00035697"/>
    <w:rsid w:val="0003632A"/>
    <w:rsid w:val="00036767"/>
    <w:rsid w:val="00041F34"/>
    <w:rsid w:val="000458E5"/>
    <w:rsid w:val="00050C3A"/>
    <w:rsid w:val="00052EB9"/>
    <w:rsid w:val="0005508B"/>
    <w:rsid w:val="00055737"/>
    <w:rsid w:val="00055D02"/>
    <w:rsid w:val="00060444"/>
    <w:rsid w:val="00061360"/>
    <w:rsid w:val="000618FB"/>
    <w:rsid w:val="000631AF"/>
    <w:rsid w:val="000636DF"/>
    <w:rsid w:val="00067677"/>
    <w:rsid w:val="000707B2"/>
    <w:rsid w:val="00071BAA"/>
    <w:rsid w:val="00071EC7"/>
    <w:rsid w:val="00074CC6"/>
    <w:rsid w:val="00075436"/>
    <w:rsid w:val="00076AFE"/>
    <w:rsid w:val="00076F40"/>
    <w:rsid w:val="00081CA0"/>
    <w:rsid w:val="00085933"/>
    <w:rsid w:val="00086B93"/>
    <w:rsid w:val="0008763E"/>
    <w:rsid w:val="00092410"/>
    <w:rsid w:val="0009383B"/>
    <w:rsid w:val="00094DB7"/>
    <w:rsid w:val="000953B3"/>
    <w:rsid w:val="00095BEB"/>
    <w:rsid w:val="00095EC6"/>
    <w:rsid w:val="000A2547"/>
    <w:rsid w:val="000A4330"/>
    <w:rsid w:val="000A6ADE"/>
    <w:rsid w:val="000A6AEB"/>
    <w:rsid w:val="000B22EB"/>
    <w:rsid w:val="000B3230"/>
    <w:rsid w:val="000B45BE"/>
    <w:rsid w:val="000B7315"/>
    <w:rsid w:val="000C3321"/>
    <w:rsid w:val="000C5674"/>
    <w:rsid w:val="000C65F2"/>
    <w:rsid w:val="000D0AF4"/>
    <w:rsid w:val="000D1AE4"/>
    <w:rsid w:val="000D1D75"/>
    <w:rsid w:val="000D2F9D"/>
    <w:rsid w:val="000D3B6E"/>
    <w:rsid w:val="000E23C1"/>
    <w:rsid w:val="000E24AF"/>
    <w:rsid w:val="000E4972"/>
    <w:rsid w:val="000F21FD"/>
    <w:rsid w:val="000F3F71"/>
    <w:rsid w:val="000F4620"/>
    <w:rsid w:val="000F6DC0"/>
    <w:rsid w:val="000F710F"/>
    <w:rsid w:val="000F7C6B"/>
    <w:rsid w:val="00100DFE"/>
    <w:rsid w:val="001015DC"/>
    <w:rsid w:val="00101EA2"/>
    <w:rsid w:val="00102367"/>
    <w:rsid w:val="001033A2"/>
    <w:rsid w:val="001034E5"/>
    <w:rsid w:val="00104E2B"/>
    <w:rsid w:val="00105610"/>
    <w:rsid w:val="0010580D"/>
    <w:rsid w:val="00110C1C"/>
    <w:rsid w:val="0011192A"/>
    <w:rsid w:val="00115A79"/>
    <w:rsid w:val="00117302"/>
    <w:rsid w:val="00117916"/>
    <w:rsid w:val="00117A3C"/>
    <w:rsid w:val="00120C3C"/>
    <w:rsid w:val="00124251"/>
    <w:rsid w:val="001243F0"/>
    <w:rsid w:val="0012496B"/>
    <w:rsid w:val="00124C69"/>
    <w:rsid w:val="00130075"/>
    <w:rsid w:val="0013127B"/>
    <w:rsid w:val="0013131D"/>
    <w:rsid w:val="0013136A"/>
    <w:rsid w:val="00135EBF"/>
    <w:rsid w:val="001400AA"/>
    <w:rsid w:val="00140B1F"/>
    <w:rsid w:val="00142B79"/>
    <w:rsid w:val="001440D5"/>
    <w:rsid w:val="0014485D"/>
    <w:rsid w:val="00145814"/>
    <w:rsid w:val="00147776"/>
    <w:rsid w:val="00147CB7"/>
    <w:rsid w:val="001520A0"/>
    <w:rsid w:val="001555F3"/>
    <w:rsid w:val="00157702"/>
    <w:rsid w:val="00157F1B"/>
    <w:rsid w:val="00162457"/>
    <w:rsid w:val="001642BA"/>
    <w:rsid w:val="00166BAC"/>
    <w:rsid w:val="00167D91"/>
    <w:rsid w:val="00170CF6"/>
    <w:rsid w:val="00171440"/>
    <w:rsid w:val="00172102"/>
    <w:rsid w:val="00173EB3"/>
    <w:rsid w:val="00174F04"/>
    <w:rsid w:val="00175C38"/>
    <w:rsid w:val="00175C64"/>
    <w:rsid w:val="00175FB4"/>
    <w:rsid w:val="00180C25"/>
    <w:rsid w:val="001835E1"/>
    <w:rsid w:val="001843C5"/>
    <w:rsid w:val="00186591"/>
    <w:rsid w:val="0018732E"/>
    <w:rsid w:val="00187AFC"/>
    <w:rsid w:val="00187B94"/>
    <w:rsid w:val="00190234"/>
    <w:rsid w:val="0019177B"/>
    <w:rsid w:val="00192092"/>
    <w:rsid w:val="0019299E"/>
    <w:rsid w:val="00192DCC"/>
    <w:rsid w:val="001934D9"/>
    <w:rsid w:val="00195758"/>
    <w:rsid w:val="001972D2"/>
    <w:rsid w:val="001A2455"/>
    <w:rsid w:val="001A36C4"/>
    <w:rsid w:val="001A3934"/>
    <w:rsid w:val="001A54CC"/>
    <w:rsid w:val="001A7A83"/>
    <w:rsid w:val="001B1A47"/>
    <w:rsid w:val="001B2272"/>
    <w:rsid w:val="001B39D0"/>
    <w:rsid w:val="001B4DBA"/>
    <w:rsid w:val="001B5497"/>
    <w:rsid w:val="001B7FA8"/>
    <w:rsid w:val="001C0F35"/>
    <w:rsid w:val="001C2097"/>
    <w:rsid w:val="001C3023"/>
    <w:rsid w:val="001C556F"/>
    <w:rsid w:val="001D5DAB"/>
    <w:rsid w:val="001D7879"/>
    <w:rsid w:val="001E170B"/>
    <w:rsid w:val="001E55A1"/>
    <w:rsid w:val="001E56A5"/>
    <w:rsid w:val="001E5BAC"/>
    <w:rsid w:val="001E6521"/>
    <w:rsid w:val="001E7FDE"/>
    <w:rsid w:val="001F1DFC"/>
    <w:rsid w:val="001F6F18"/>
    <w:rsid w:val="001F72EF"/>
    <w:rsid w:val="00204F20"/>
    <w:rsid w:val="002059B2"/>
    <w:rsid w:val="00206EE3"/>
    <w:rsid w:val="00206FA9"/>
    <w:rsid w:val="002121E6"/>
    <w:rsid w:val="002138D8"/>
    <w:rsid w:val="0021422C"/>
    <w:rsid w:val="00215962"/>
    <w:rsid w:val="002162F9"/>
    <w:rsid w:val="002229DB"/>
    <w:rsid w:val="00231891"/>
    <w:rsid w:val="00232363"/>
    <w:rsid w:val="002346A5"/>
    <w:rsid w:val="002353C1"/>
    <w:rsid w:val="00235B9A"/>
    <w:rsid w:val="002407E1"/>
    <w:rsid w:val="00242B8C"/>
    <w:rsid w:val="002435CC"/>
    <w:rsid w:val="00244335"/>
    <w:rsid w:val="00245686"/>
    <w:rsid w:val="00247C6B"/>
    <w:rsid w:val="0025267C"/>
    <w:rsid w:val="00253E4E"/>
    <w:rsid w:val="00254775"/>
    <w:rsid w:val="00255225"/>
    <w:rsid w:val="002618E1"/>
    <w:rsid w:val="00262057"/>
    <w:rsid w:val="00263CB6"/>
    <w:rsid w:val="00263D80"/>
    <w:rsid w:val="00267954"/>
    <w:rsid w:val="00267A12"/>
    <w:rsid w:val="0027142E"/>
    <w:rsid w:val="00273C48"/>
    <w:rsid w:val="00274D33"/>
    <w:rsid w:val="00274F2A"/>
    <w:rsid w:val="00276009"/>
    <w:rsid w:val="002769B7"/>
    <w:rsid w:val="00276F8E"/>
    <w:rsid w:val="00280170"/>
    <w:rsid w:val="002828E3"/>
    <w:rsid w:val="00290441"/>
    <w:rsid w:val="00293F6F"/>
    <w:rsid w:val="00294DF3"/>
    <w:rsid w:val="002A0AA9"/>
    <w:rsid w:val="002A5E19"/>
    <w:rsid w:val="002A70E4"/>
    <w:rsid w:val="002A7A9A"/>
    <w:rsid w:val="002B00F5"/>
    <w:rsid w:val="002B2881"/>
    <w:rsid w:val="002B3FA8"/>
    <w:rsid w:val="002C0BE2"/>
    <w:rsid w:val="002C27A3"/>
    <w:rsid w:val="002D054D"/>
    <w:rsid w:val="002D16E6"/>
    <w:rsid w:val="002D3885"/>
    <w:rsid w:val="002D3FB2"/>
    <w:rsid w:val="002D4928"/>
    <w:rsid w:val="002D4A0D"/>
    <w:rsid w:val="002D4D74"/>
    <w:rsid w:val="002D5CA5"/>
    <w:rsid w:val="002D5F5C"/>
    <w:rsid w:val="002D6C21"/>
    <w:rsid w:val="002E0201"/>
    <w:rsid w:val="002E06E2"/>
    <w:rsid w:val="002E12D2"/>
    <w:rsid w:val="002E1335"/>
    <w:rsid w:val="002E1899"/>
    <w:rsid w:val="002E23AC"/>
    <w:rsid w:val="002E358D"/>
    <w:rsid w:val="002E46DE"/>
    <w:rsid w:val="002E6A6D"/>
    <w:rsid w:val="002E6AD6"/>
    <w:rsid w:val="002F161B"/>
    <w:rsid w:val="002F1FD0"/>
    <w:rsid w:val="002F5C46"/>
    <w:rsid w:val="002F72EB"/>
    <w:rsid w:val="002F777D"/>
    <w:rsid w:val="00302634"/>
    <w:rsid w:val="00302BA6"/>
    <w:rsid w:val="0030515C"/>
    <w:rsid w:val="003058E8"/>
    <w:rsid w:val="0031132D"/>
    <w:rsid w:val="00311411"/>
    <w:rsid w:val="00312005"/>
    <w:rsid w:val="003128EB"/>
    <w:rsid w:val="00313132"/>
    <w:rsid w:val="00313D86"/>
    <w:rsid w:val="00313E64"/>
    <w:rsid w:val="003206CE"/>
    <w:rsid w:val="0032080A"/>
    <w:rsid w:val="0032095B"/>
    <w:rsid w:val="00321BE3"/>
    <w:rsid w:val="003241EE"/>
    <w:rsid w:val="003243AE"/>
    <w:rsid w:val="00324B5C"/>
    <w:rsid w:val="00326551"/>
    <w:rsid w:val="00327704"/>
    <w:rsid w:val="00331D5B"/>
    <w:rsid w:val="00335389"/>
    <w:rsid w:val="003353EF"/>
    <w:rsid w:val="00336593"/>
    <w:rsid w:val="00336950"/>
    <w:rsid w:val="00336FD0"/>
    <w:rsid w:val="00344396"/>
    <w:rsid w:val="00344937"/>
    <w:rsid w:val="00345BDB"/>
    <w:rsid w:val="00346161"/>
    <w:rsid w:val="0034799F"/>
    <w:rsid w:val="003479D4"/>
    <w:rsid w:val="003548AE"/>
    <w:rsid w:val="00355DD3"/>
    <w:rsid w:val="003566AC"/>
    <w:rsid w:val="00356C75"/>
    <w:rsid w:val="00357119"/>
    <w:rsid w:val="003578FD"/>
    <w:rsid w:val="00357AD6"/>
    <w:rsid w:val="00360DAA"/>
    <w:rsid w:val="003620AE"/>
    <w:rsid w:val="00363C41"/>
    <w:rsid w:val="003646D1"/>
    <w:rsid w:val="00367492"/>
    <w:rsid w:val="003676F1"/>
    <w:rsid w:val="00370DC3"/>
    <w:rsid w:val="00372658"/>
    <w:rsid w:val="00372F8B"/>
    <w:rsid w:val="003808EE"/>
    <w:rsid w:val="003811F6"/>
    <w:rsid w:val="003813E4"/>
    <w:rsid w:val="0038311F"/>
    <w:rsid w:val="003834F7"/>
    <w:rsid w:val="003843E2"/>
    <w:rsid w:val="00385A95"/>
    <w:rsid w:val="0038619C"/>
    <w:rsid w:val="003861C3"/>
    <w:rsid w:val="0038652B"/>
    <w:rsid w:val="00390ED5"/>
    <w:rsid w:val="003919ED"/>
    <w:rsid w:val="00392333"/>
    <w:rsid w:val="0039362B"/>
    <w:rsid w:val="003945BD"/>
    <w:rsid w:val="00396C04"/>
    <w:rsid w:val="003A1932"/>
    <w:rsid w:val="003A23F0"/>
    <w:rsid w:val="003A47CF"/>
    <w:rsid w:val="003A4C05"/>
    <w:rsid w:val="003A660C"/>
    <w:rsid w:val="003A7C3E"/>
    <w:rsid w:val="003B0C51"/>
    <w:rsid w:val="003B31C7"/>
    <w:rsid w:val="003B438D"/>
    <w:rsid w:val="003B7B07"/>
    <w:rsid w:val="003C04ED"/>
    <w:rsid w:val="003C276B"/>
    <w:rsid w:val="003C45BC"/>
    <w:rsid w:val="003C64DC"/>
    <w:rsid w:val="003C6B4F"/>
    <w:rsid w:val="003C73DC"/>
    <w:rsid w:val="003D16BF"/>
    <w:rsid w:val="003D4F72"/>
    <w:rsid w:val="003D58E3"/>
    <w:rsid w:val="003D7EAD"/>
    <w:rsid w:val="003D7F1D"/>
    <w:rsid w:val="003E4FA6"/>
    <w:rsid w:val="003F2156"/>
    <w:rsid w:val="003F2D4F"/>
    <w:rsid w:val="003F5BE2"/>
    <w:rsid w:val="003F6D8E"/>
    <w:rsid w:val="003F7249"/>
    <w:rsid w:val="00403A4B"/>
    <w:rsid w:val="00403C1B"/>
    <w:rsid w:val="004050F2"/>
    <w:rsid w:val="00406EEB"/>
    <w:rsid w:val="00407E5F"/>
    <w:rsid w:val="0041100A"/>
    <w:rsid w:val="0041185A"/>
    <w:rsid w:val="004120DE"/>
    <w:rsid w:val="00413730"/>
    <w:rsid w:val="004150BD"/>
    <w:rsid w:val="00423C51"/>
    <w:rsid w:val="0042638A"/>
    <w:rsid w:val="00426A2C"/>
    <w:rsid w:val="00427271"/>
    <w:rsid w:val="00430145"/>
    <w:rsid w:val="004303A4"/>
    <w:rsid w:val="0043091A"/>
    <w:rsid w:val="00431A23"/>
    <w:rsid w:val="00432E48"/>
    <w:rsid w:val="00434E3A"/>
    <w:rsid w:val="004369CD"/>
    <w:rsid w:val="00436C98"/>
    <w:rsid w:val="0044361D"/>
    <w:rsid w:val="00443DB7"/>
    <w:rsid w:val="004452EF"/>
    <w:rsid w:val="0044771D"/>
    <w:rsid w:val="00447FC0"/>
    <w:rsid w:val="00452438"/>
    <w:rsid w:val="00452EEB"/>
    <w:rsid w:val="00453F2F"/>
    <w:rsid w:val="00457049"/>
    <w:rsid w:val="00457605"/>
    <w:rsid w:val="00460A98"/>
    <w:rsid w:val="00461206"/>
    <w:rsid w:val="00465967"/>
    <w:rsid w:val="004661BE"/>
    <w:rsid w:val="0047166A"/>
    <w:rsid w:val="00475EF6"/>
    <w:rsid w:val="00476220"/>
    <w:rsid w:val="00481A9B"/>
    <w:rsid w:val="00482930"/>
    <w:rsid w:val="00483B6C"/>
    <w:rsid w:val="0048567B"/>
    <w:rsid w:val="00491027"/>
    <w:rsid w:val="00491AF9"/>
    <w:rsid w:val="00492084"/>
    <w:rsid w:val="004A0106"/>
    <w:rsid w:val="004A0634"/>
    <w:rsid w:val="004A276F"/>
    <w:rsid w:val="004A3154"/>
    <w:rsid w:val="004A3A18"/>
    <w:rsid w:val="004A6168"/>
    <w:rsid w:val="004B0E35"/>
    <w:rsid w:val="004B305D"/>
    <w:rsid w:val="004B5195"/>
    <w:rsid w:val="004B783A"/>
    <w:rsid w:val="004B7BBD"/>
    <w:rsid w:val="004C170A"/>
    <w:rsid w:val="004C2080"/>
    <w:rsid w:val="004C252B"/>
    <w:rsid w:val="004C29BA"/>
    <w:rsid w:val="004C2CBA"/>
    <w:rsid w:val="004C3BFD"/>
    <w:rsid w:val="004C4DE5"/>
    <w:rsid w:val="004C5669"/>
    <w:rsid w:val="004D2A08"/>
    <w:rsid w:val="004D346D"/>
    <w:rsid w:val="004D39CE"/>
    <w:rsid w:val="004D5232"/>
    <w:rsid w:val="004D59E9"/>
    <w:rsid w:val="004E3265"/>
    <w:rsid w:val="004E418E"/>
    <w:rsid w:val="004E580A"/>
    <w:rsid w:val="004E6AC6"/>
    <w:rsid w:val="004E7A1D"/>
    <w:rsid w:val="004F2148"/>
    <w:rsid w:val="004F3FD5"/>
    <w:rsid w:val="004F450F"/>
    <w:rsid w:val="004F7187"/>
    <w:rsid w:val="004F7C1F"/>
    <w:rsid w:val="00500815"/>
    <w:rsid w:val="00500C7E"/>
    <w:rsid w:val="00501D23"/>
    <w:rsid w:val="0050241D"/>
    <w:rsid w:val="00502E0E"/>
    <w:rsid w:val="0050371D"/>
    <w:rsid w:val="005073F8"/>
    <w:rsid w:val="00507B36"/>
    <w:rsid w:val="00507C6F"/>
    <w:rsid w:val="00511FAE"/>
    <w:rsid w:val="00516BB5"/>
    <w:rsid w:val="00517D61"/>
    <w:rsid w:val="0052240E"/>
    <w:rsid w:val="00522BC6"/>
    <w:rsid w:val="005237A6"/>
    <w:rsid w:val="00524797"/>
    <w:rsid w:val="00526568"/>
    <w:rsid w:val="00526A96"/>
    <w:rsid w:val="00527B8E"/>
    <w:rsid w:val="00530D41"/>
    <w:rsid w:val="00533364"/>
    <w:rsid w:val="00533CE3"/>
    <w:rsid w:val="005342BC"/>
    <w:rsid w:val="00544455"/>
    <w:rsid w:val="00546715"/>
    <w:rsid w:val="00547E32"/>
    <w:rsid w:val="00550469"/>
    <w:rsid w:val="00551DDB"/>
    <w:rsid w:val="005546DC"/>
    <w:rsid w:val="00554719"/>
    <w:rsid w:val="00554F78"/>
    <w:rsid w:val="0056055E"/>
    <w:rsid w:val="005618E0"/>
    <w:rsid w:val="0056375D"/>
    <w:rsid w:val="00565BA4"/>
    <w:rsid w:val="00572103"/>
    <w:rsid w:val="0057320E"/>
    <w:rsid w:val="0057511E"/>
    <w:rsid w:val="00577BCA"/>
    <w:rsid w:val="00580972"/>
    <w:rsid w:val="00581C62"/>
    <w:rsid w:val="005848E0"/>
    <w:rsid w:val="005856AD"/>
    <w:rsid w:val="00586FEE"/>
    <w:rsid w:val="0059028F"/>
    <w:rsid w:val="0059094F"/>
    <w:rsid w:val="00592818"/>
    <w:rsid w:val="005970EB"/>
    <w:rsid w:val="005A235F"/>
    <w:rsid w:val="005A2A81"/>
    <w:rsid w:val="005A5962"/>
    <w:rsid w:val="005A5C66"/>
    <w:rsid w:val="005B0CD8"/>
    <w:rsid w:val="005B203B"/>
    <w:rsid w:val="005B2930"/>
    <w:rsid w:val="005B3DD0"/>
    <w:rsid w:val="005B404E"/>
    <w:rsid w:val="005B696D"/>
    <w:rsid w:val="005D003E"/>
    <w:rsid w:val="005D0EEC"/>
    <w:rsid w:val="005D15AA"/>
    <w:rsid w:val="005D3EE2"/>
    <w:rsid w:val="005D6CF0"/>
    <w:rsid w:val="005D7289"/>
    <w:rsid w:val="005E61EF"/>
    <w:rsid w:val="005F04F3"/>
    <w:rsid w:val="005F2EAF"/>
    <w:rsid w:val="005F324E"/>
    <w:rsid w:val="00600659"/>
    <w:rsid w:val="00603EB0"/>
    <w:rsid w:val="00603F6E"/>
    <w:rsid w:val="00606FFC"/>
    <w:rsid w:val="0061043E"/>
    <w:rsid w:val="006113F3"/>
    <w:rsid w:val="006119AE"/>
    <w:rsid w:val="00611B78"/>
    <w:rsid w:val="006132CE"/>
    <w:rsid w:val="00620488"/>
    <w:rsid w:val="00622DD7"/>
    <w:rsid w:val="00623492"/>
    <w:rsid w:val="0062580B"/>
    <w:rsid w:val="00626538"/>
    <w:rsid w:val="006303A0"/>
    <w:rsid w:val="006312C3"/>
    <w:rsid w:val="00631724"/>
    <w:rsid w:val="006319B1"/>
    <w:rsid w:val="006332F6"/>
    <w:rsid w:val="006415A2"/>
    <w:rsid w:val="00641687"/>
    <w:rsid w:val="00645462"/>
    <w:rsid w:val="00646A60"/>
    <w:rsid w:val="006474F9"/>
    <w:rsid w:val="0064778E"/>
    <w:rsid w:val="00647A3F"/>
    <w:rsid w:val="00651C51"/>
    <w:rsid w:val="0065245C"/>
    <w:rsid w:val="006549F1"/>
    <w:rsid w:val="0065591C"/>
    <w:rsid w:val="00657C9D"/>
    <w:rsid w:val="00660AE1"/>
    <w:rsid w:val="00661976"/>
    <w:rsid w:val="0066221E"/>
    <w:rsid w:val="006656A3"/>
    <w:rsid w:val="00665FBA"/>
    <w:rsid w:val="00666356"/>
    <w:rsid w:val="00666361"/>
    <w:rsid w:val="006664CE"/>
    <w:rsid w:val="006706B0"/>
    <w:rsid w:val="00671586"/>
    <w:rsid w:val="00671907"/>
    <w:rsid w:val="00675425"/>
    <w:rsid w:val="00675C61"/>
    <w:rsid w:val="00676340"/>
    <w:rsid w:val="0067786E"/>
    <w:rsid w:val="006779AB"/>
    <w:rsid w:val="006811BD"/>
    <w:rsid w:val="00681D39"/>
    <w:rsid w:val="0068221A"/>
    <w:rsid w:val="00685FE8"/>
    <w:rsid w:val="006903D3"/>
    <w:rsid w:val="006910E3"/>
    <w:rsid w:val="00691562"/>
    <w:rsid w:val="00692E6F"/>
    <w:rsid w:val="00694614"/>
    <w:rsid w:val="006A1C54"/>
    <w:rsid w:val="006A3AA5"/>
    <w:rsid w:val="006A4438"/>
    <w:rsid w:val="006A4EB0"/>
    <w:rsid w:val="006A5F94"/>
    <w:rsid w:val="006B18D4"/>
    <w:rsid w:val="006B2BC3"/>
    <w:rsid w:val="006B3AB9"/>
    <w:rsid w:val="006C0780"/>
    <w:rsid w:val="006C4E08"/>
    <w:rsid w:val="006D0CD7"/>
    <w:rsid w:val="006D0E3D"/>
    <w:rsid w:val="006D13C4"/>
    <w:rsid w:val="006D46C1"/>
    <w:rsid w:val="006D4B90"/>
    <w:rsid w:val="006D7D8A"/>
    <w:rsid w:val="006E087A"/>
    <w:rsid w:val="006E0AE7"/>
    <w:rsid w:val="006E0D44"/>
    <w:rsid w:val="006E44C0"/>
    <w:rsid w:val="006E4ACC"/>
    <w:rsid w:val="006E539D"/>
    <w:rsid w:val="006E754B"/>
    <w:rsid w:val="006F0CD0"/>
    <w:rsid w:val="006F1B50"/>
    <w:rsid w:val="006F20F5"/>
    <w:rsid w:val="006F23DA"/>
    <w:rsid w:val="006F3243"/>
    <w:rsid w:val="006F418A"/>
    <w:rsid w:val="006F59EF"/>
    <w:rsid w:val="00702CB7"/>
    <w:rsid w:val="00704470"/>
    <w:rsid w:val="00704F44"/>
    <w:rsid w:val="00705056"/>
    <w:rsid w:val="007063A8"/>
    <w:rsid w:val="00706E08"/>
    <w:rsid w:val="00711536"/>
    <w:rsid w:val="00715C15"/>
    <w:rsid w:val="007167E8"/>
    <w:rsid w:val="00723CC8"/>
    <w:rsid w:val="0072783A"/>
    <w:rsid w:val="00730866"/>
    <w:rsid w:val="00736821"/>
    <w:rsid w:val="007375FC"/>
    <w:rsid w:val="00740EB3"/>
    <w:rsid w:val="00741089"/>
    <w:rsid w:val="007413E0"/>
    <w:rsid w:val="0074329B"/>
    <w:rsid w:val="0074388F"/>
    <w:rsid w:val="00744026"/>
    <w:rsid w:val="007445DD"/>
    <w:rsid w:val="00753258"/>
    <w:rsid w:val="00760FE8"/>
    <w:rsid w:val="0076259C"/>
    <w:rsid w:val="007637DA"/>
    <w:rsid w:val="00763C35"/>
    <w:rsid w:val="00770721"/>
    <w:rsid w:val="00772A5F"/>
    <w:rsid w:val="00776DB2"/>
    <w:rsid w:val="00783760"/>
    <w:rsid w:val="00785236"/>
    <w:rsid w:val="00785C81"/>
    <w:rsid w:val="007866C0"/>
    <w:rsid w:val="007869C6"/>
    <w:rsid w:val="0079100A"/>
    <w:rsid w:val="00791B33"/>
    <w:rsid w:val="00792A24"/>
    <w:rsid w:val="0079434C"/>
    <w:rsid w:val="00797DA0"/>
    <w:rsid w:val="007A0EF1"/>
    <w:rsid w:val="007A1A88"/>
    <w:rsid w:val="007A3A60"/>
    <w:rsid w:val="007A40B0"/>
    <w:rsid w:val="007A6322"/>
    <w:rsid w:val="007A706C"/>
    <w:rsid w:val="007A7603"/>
    <w:rsid w:val="007B1AAF"/>
    <w:rsid w:val="007B4370"/>
    <w:rsid w:val="007C0CA6"/>
    <w:rsid w:val="007C2B36"/>
    <w:rsid w:val="007C3A27"/>
    <w:rsid w:val="007C4807"/>
    <w:rsid w:val="007C5042"/>
    <w:rsid w:val="007C64C2"/>
    <w:rsid w:val="007C7CFB"/>
    <w:rsid w:val="007D2987"/>
    <w:rsid w:val="007D39B3"/>
    <w:rsid w:val="007D7D76"/>
    <w:rsid w:val="007E0C92"/>
    <w:rsid w:val="007E1EC2"/>
    <w:rsid w:val="007E349C"/>
    <w:rsid w:val="007E3955"/>
    <w:rsid w:val="007E3EEB"/>
    <w:rsid w:val="007E6C62"/>
    <w:rsid w:val="007E7022"/>
    <w:rsid w:val="007E73AE"/>
    <w:rsid w:val="007F43DF"/>
    <w:rsid w:val="007F47DE"/>
    <w:rsid w:val="007F6E8F"/>
    <w:rsid w:val="007F7168"/>
    <w:rsid w:val="00802493"/>
    <w:rsid w:val="0080418B"/>
    <w:rsid w:val="008043F7"/>
    <w:rsid w:val="008056B9"/>
    <w:rsid w:val="008060F1"/>
    <w:rsid w:val="00814F10"/>
    <w:rsid w:val="00815039"/>
    <w:rsid w:val="00820873"/>
    <w:rsid w:val="00820C38"/>
    <w:rsid w:val="00824723"/>
    <w:rsid w:val="00826097"/>
    <w:rsid w:val="008269F2"/>
    <w:rsid w:val="0083053E"/>
    <w:rsid w:val="008367D7"/>
    <w:rsid w:val="00840697"/>
    <w:rsid w:val="008416C7"/>
    <w:rsid w:val="00846C5A"/>
    <w:rsid w:val="00847549"/>
    <w:rsid w:val="00851885"/>
    <w:rsid w:val="00852410"/>
    <w:rsid w:val="0085373C"/>
    <w:rsid w:val="00855E87"/>
    <w:rsid w:val="008574B6"/>
    <w:rsid w:val="00857CCF"/>
    <w:rsid w:val="00857DD5"/>
    <w:rsid w:val="00861DB2"/>
    <w:rsid w:val="008651E5"/>
    <w:rsid w:val="008666A1"/>
    <w:rsid w:val="00870D18"/>
    <w:rsid w:val="0087133B"/>
    <w:rsid w:val="00871EDF"/>
    <w:rsid w:val="008736F1"/>
    <w:rsid w:val="00873719"/>
    <w:rsid w:val="00876F4B"/>
    <w:rsid w:val="008810B7"/>
    <w:rsid w:val="00884830"/>
    <w:rsid w:val="00886C51"/>
    <w:rsid w:val="00886E44"/>
    <w:rsid w:val="00887E41"/>
    <w:rsid w:val="008909F4"/>
    <w:rsid w:val="0089235E"/>
    <w:rsid w:val="00892424"/>
    <w:rsid w:val="008949F4"/>
    <w:rsid w:val="00895247"/>
    <w:rsid w:val="008956ED"/>
    <w:rsid w:val="00897D1C"/>
    <w:rsid w:val="008A1B78"/>
    <w:rsid w:val="008A63E4"/>
    <w:rsid w:val="008A6E9E"/>
    <w:rsid w:val="008A7836"/>
    <w:rsid w:val="008B373E"/>
    <w:rsid w:val="008B4BE8"/>
    <w:rsid w:val="008B601F"/>
    <w:rsid w:val="008C19FC"/>
    <w:rsid w:val="008C22BD"/>
    <w:rsid w:val="008C4C47"/>
    <w:rsid w:val="008C59D7"/>
    <w:rsid w:val="008D0E59"/>
    <w:rsid w:val="008D2552"/>
    <w:rsid w:val="008D3919"/>
    <w:rsid w:val="008D60B1"/>
    <w:rsid w:val="008D79CE"/>
    <w:rsid w:val="008E1538"/>
    <w:rsid w:val="008E63DE"/>
    <w:rsid w:val="008F1142"/>
    <w:rsid w:val="008F149A"/>
    <w:rsid w:val="008F508E"/>
    <w:rsid w:val="008F5838"/>
    <w:rsid w:val="008F6E47"/>
    <w:rsid w:val="008F7344"/>
    <w:rsid w:val="00902948"/>
    <w:rsid w:val="009042E1"/>
    <w:rsid w:val="009109B3"/>
    <w:rsid w:val="0091746B"/>
    <w:rsid w:val="00920AFE"/>
    <w:rsid w:val="00921971"/>
    <w:rsid w:val="0092656F"/>
    <w:rsid w:val="0093111A"/>
    <w:rsid w:val="00931751"/>
    <w:rsid w:val="0093257C"/>
    <w:rsid w:val="0093566C"/>
    <w:rsid w:val="00937A2E"/>
    <w:rsid w:val="009401DC"/>
    <w:rsid w:val="009417F2"/>
    <w:rsid w:val="00941EBF"/>
    <w:rsid w:val="00944892"/>
    <w:rsid w:val="00945308"/>
    <w:rsid w:val="009465DC"/>
    <w:rsid w:val="009511AB"/>
    <w:rsid w:val="00953FB8"/>
    <w:rsid w:val="00955CEA"/>
    <w:rsid w:val="00955DAE"/>
    <w:rsid w:val="00960338"/>
    <w:rsid w:val="00962C8F"/>
    <w:rsid w:val="00964FDE"/>
    <w:rsid w:val="0096501A"/>
    <w:rsid w:val="00965B46"/>
    <w:rsid w:val="00970E83"/>
    <w:rsid w:val="00970EDF"/>
    <w:rsid w:val="00973B8E"/>
    <w:rsid w:val="009774DD"/>
    <w:rsid w:val="0098018D"/>
    <w:rsid w:val="00980AFE"/>
    <w:rsid w:val="00982511"/>
    <w:rsid w:val="00987729"/>
    <w:rsid w:val="009913CC"/>
    <w:rsid w:val="0099172C"/>
    <w:rsid w:val="00991E64"/>
    <w:rsid w:val="00992AEA"/>
    <w:rsid w:val="00994A58"/>
    <w:rsid w:val="009A3245"/>
    <w:rsid w:val="009A379B"/>
    <w:rsid w:val="009A40B4"/>
    <w:rsid w:val="009A41B5"/>
    <w:rsid w:val="009A4521"/>
    <w:rsid w:val="009A58BE"/>
    <w:rsid w:val="009B06CB"/>
    <w:rsid w:val="009B07B9"/>
    <w:rsid w:val="009B1A7E"/>
    <w:rsid w:val="009C2149"/>
    <w:rsid w:val="009C32A2"/>
    <w:rsid w:val="009C622A"/>
    <w:rsid w:val="009C6E3A"/>
    <w:rsid w:val="009C7D4E"/>
    <w:rsid w:val="009D1A2B"/>
    <w:rsid w:val="009D2E21"/>
    <w:rsid w:val="009D5FA8"/>
    <w:rsid w:val="009D6995"/>
    <w:rsid w:val="009D69C7"/>
    <w:rsid w:val="009D6BE8"/>
    <w:rsid w:val="009D700E"/>
    <w:rsid w:val="009D7C51"/>
    <w:rsid w:val="009E1603"/>
    <w:rsid w:val="009E7204"/>
    <w:rsid w:val="009E7E3A"/>
    <w:rsid w:val="009F049B"/>
    <w:rsid w:val="009F0F4D"/>
    <w:rsid w:val="009F3BD8"/>
    <w:rsid w:val="009F4BC3"/>
    <w:rsid w:val="00A00990"/>
    <w:rsid w:val="00A0202E"/>
    <w:rsid w:val="00A04461"/>
    <w:rsid w:val="00A04F4B"/>
    <w:rsid w:val="00A05A73"/>
    <w:rsid w:val="00A136D9"/>
    <w:rsid w:val="00A1595F"/>
    <w:rsid w:val="00A20413"/>
    <w:rsid w:val="00A205A8"/>
    <w:rsid w:val="00A25BF7"/>
    <w:rsid w:val="00A30F5E"/>
    <w:rsid w:val="00A319D2"/>
    <w:rsid w:val="00A32178"/>
    <w:rsid w:val="00A34E39"/>
    <w:rsid w:val="00A3730D"/>
    <w:rsid w:val="00A41FC0"/>
    <w:rsid w:val="00A43ECE"/>
    <w:rsid w:val="00A44281"/>
    <w:rsid w:val="00A46018"/>
    <w:rsid w:val="00A4717D"/>
    <w:rsid w:val="00A51EAE"/>
    <w:rsid w:val="00A551BD"/>
    <w:rsid w:val="00A57B48"/>
    <w:rsid w:val="00A62BD3"/>
    <w:rsid w:val="00A66A5F"/>
    <w:rsid w:val="00A67EC6"/>
    <w:rsid w:val="00A7186F"/>
    <w:rsid w:val="00A71D66"/>
    <w:rsid w:val="00A8090F"/>
    <w:rsid w:val="00A80AC0"/>
    <w:rsid w:val="00A81049"/>
    <w:rsid w:val="00A81219"/>
    <w:rsid w:val="00A8412D"/>
    <w:rsid w:val="00A8499B"/>
    <w:rsid w:val="00A86832"/>
    <w:rsid w:val="00A86E26"/>
    <w:rsid w:val="00A871C8"/>
    <w:rsid w:val="00A9034A"/>
    <w:rsid w:val="00A930F4"/>
    <w:rsid w:val="00A931DF"/>
    <w:rsid w:val="00A932A4"/>
    <w:rsid w:val="00A97DEC"/>
    <w:rsid w:val="00AA142D"/>
    <w:rsid w:val="00AA4D86"/>
    <w:rsid w:val="00AA571F"/>
    <w:rsid w:val="00AB14AA"/>
    <w:rsid w:val="00AB184D"/>
    <w:rsid w:val="00AB53FB"/>
    <w:rsid w:val="00AC18F0"/>
    <w:rsid w:val="00AC31AC"/>
    <w:rsid w:val="00AC41DD"/>
    <w:rsid w:val="00AC4252"/>
    <w:rsid w:val="00AC5642"/>
    <w:rsid w:val="00AC7D44"/>
    <w:rsid w:val="00AD492F"/>
    <w:rsid w:val="00AE3859"/>
    <w:rsid w:val="00AE7002"/>
    <w:rsid w:val="00AF045C"/>
    <w:rsid w:val="00AF41D2"/>
    <w:rsid w:val="00AF6575"/>
    <w:rsid w:val="00B00C29"/>
    <w:rsid w:val="00B01E74"/>
    <w:rsid w:val="00B01FD9"/>
    <w:rsid w:val="00B02214"/>
    <w:rsid w:val="00B030AF"/>
    <w:rsid w:val="00B073A8"/>
    <w:rsid w:val="00B11C43"/>
    <w:rsid w:val="00B16959"/>
    <w:rsid w:val="00B17EE7"/>
    <w:rsid w:val="00B2164A"/>
    <w:rsid w:val="00B31E02"/>
    <w:rsid w:val="00B33FFA"/>
    <w:rsid w:val="00B36BA5"/>
    <w:rsid w:val="00B4138D"/>
    <w:rsid w:val="00B41AB8"/>
    <w:rsid w:val="00B438E1"/>
    <w:rsid w:val="00B47B52"/>
    <w:rsid w:val="00B50AC5"/>
    <w:rsid w:val="00B50BB3"/>
    <w:rsid w:val="00B51328"/>
    <w:rsid w:val="00B52394"/>
    <w:rsid w:val="00B5666F"/>
    <w:rsid w:val="00B5722C"/>
    <w:rsid w:val="00B63B69"/>
    <w:rsid w:val="00B6607F"/>
    <w:rsid w:val="00B72F17"/>
    <w:rsid w:val="00B739AA"/>
    <w:rsid w:val="00B7414B"/>
    <w:rsid w:val="00B76772"/>
    <w:rsid w:val="00B77A5A"/>
    <w:rsid w:val="00B85451"/>
    <w:rsid w:val="00B8632D"/>
    <w:rsid w:val="00B86AB0"/>
    <w:rsid w:val="00B93462"/>
    <w:rsid w:val="00B9375A"/>
    <w:rsid w:val="00B954F1"/>
    <w:rsid w:val="00B95E48"/>
    <w:rsid w:val="00BA2EE6"/>
    <w:rsid w:val="00BA620A"/>
    <w:rsid w:val="00BA6335"/>
    <w:rsid w:val="00BB21EE"/>
    <w:rsid w:val="00BB64DC"/>
    <w:rsid w:val="00BC06CF"/>
    <w:rsid w:val="00BC11BA"/>
    <w:rsid w:val="00BC1707"/>
    <w:rsid w:val="00BC2F02"/>
    <w:rsid w:val="00BC52CA"/>
    <w:rsid w:val="00BD1900"/>
    <w:rsid w:val="00BD1A0B"/>
    <w:rsid w:val="00BD6902"/>
    <w:rsid w:val="00BE0432"/>
    <w:rsid w:val="00BE195C"/>
    <w:rsid w:val="00BE1EBE"/>
    <w:rsid w:val="00BE22CD"/>
    <w:rsid w:val="00BE4357"/>
    <w:rsid w:val="00BE7B29"/>
    <w:rsid w:val="00BF126A"/>
    <w:rsid w:val="00BF3156"/>
    <w:rsid w:val="00BF60B8"/>
    <w:rsid w:val="00BF785E"/>
    <w:rsid w:val="00C02EE7"/>
    <w:rsid w:val="00C03B12"/>
    <w:rsid w:val="00C05297"/>
    <w:rsid w:val="00C07ACB"/>
    <w:rsid w:val="00C14427"/>
    <w:rsid w:val="00C144EE"/>
    <w:rsid w:val="00C15845"/>
    <w:rsid w:val="00C165B9"/>
    <w:rsid w:val="00C17FC2"/>
    <w:rsid w:val="00C2068D"/>
    <w:rsid w:val="00C216DB"/>
    <w:rsid w:val="00C22078"/>
    <w:rsid w:val="00C23AAD"/>
    <w:rsid w:val="00C24AF8"/>
    <w:rsid w:val="00C2645B"/>
    <w:rsid w:val="00C276A7"/>
    <w:rsid w:val="00C35A62"/>
    <w:rsid w:val="00C35C04"/>
    <w:rsid w:val="00C37E02"/>
    <w:rsid w:val="00C4205E"/>
    <w:rsid w:val="00C44786"/>
    <w:rsid w:val="00C455C2"/>
    <w:rsid w:val="00C51091"/>
    <w:rsid w:val="00C5236D"/>
    <w:rsid w:val="00C53506"/>
    <w:rsid w:val="00C53C90"/>
    <w:rsid w:val="00C56DEA"/>
    <w:rsid w:val="00C64F1B"/>
    <w:rsid w:val="00C71608"/>
    <w:rsid w:val="00C71DBB"/>
    <w:rsid w:val="00C71DE3"/>
    <w:rsid w:val="00C71E1D"/>
    <w:rsid w:val="00C746E8"/>
    <w:rsid w:val="00C77419"/>
    <w:rsid w:val="00C77E51"/>
    <w:rsid w:val="00C812D9"/>
    <w:rsid w:val="00C852C4"/>
    <w:rsid w:val="00C90F69"/>
    <w:rsid w:val="00C91A1B"/>
    <w:rsid w:val="00C92850"/>
    <w:rsid w:val="00CA208E"/>
    <w:rsid w:val="00CA50F2"/>
    <w:rsid w:val="00CA6D00"/>
    <w:rsid w:val="00CB5EBC"/>
    <w:rsid w:val="00CB7DF9"/>
    <w:rsid w:val="00CC054D"/>
    <w:rsid w:val="00CC062B"/>
    <w:rsid w:val="00CC0C53"/>
    <w:rsid w:val="00CC365F"/>
    <w:rsid w:val="00CC50E6"/>
    <w:rsid w:val="00CC552B"/>
    <w:rsid w:val="00CC5D4A"/>
    <w:rsid w:val="00CC67D2"/>
    <w:rsid w:val="00CD0FD9"/>
    <w:rsid w:val="00CD2C29"/>
    <w:rsid w:val="00CD2FFA"/>
    <w:rsid w:val="00CD33D0"/>
    <w:rsid w:val="00CE36AF"/>
    <w:rsid w:val="00CF1E08"/>
    <w:rsid w:val="00CF2BE5"/>
    <w:rsid w:val="00CF45B1"/>
    <w:rsid w:val="00CF67B8"/>
    <w:rsid w:val="00CF76A8"/>
    <w:rsid w:val="00CF77B4"/>
    <w:rsid w:val="00D01F63"/>
    <w:rsid w:val="00D03EEC"/>
    <w:rsid w:val="00D03F89"/>
    <w:rsid w:val="00D06170"/>
    <w:rsid w:val="00D11EDB"/>
    <w:rsid w:val="00D12F73"/>
    <w:rsid w:val="00D13366"/>
    <w:rsid w:val="00D141FA"/>
    <w:rsid w:val="00D169E1"/>
    <w:rsid w:val="00D17084"/>
    <w:rsid w:val="00D20834"/>
    <w:rsid w:val="00D20988"/>
    <w:rsid w:val="00D214D2"/>
    <w:rsid w:val="00D217EC"/>
    <w:rsid w:val="00D22C63"/>
    <w:rsid w:val="00D2364E"/>
    <w:rsid w:val="00D23C61"/>
    <w:rsid w:val="00D23D0A"/>
    <w:rsid w:val="00D23D94"/>
    <w:rsid w:val="00D247CD"/>
    <w:rsid w:val="00D25612"/>
    <w:rsid w:val="00D25D86"/>
    <w:rsid w:val="00D27846"/>
    <w:rsid w:val="00D30154"/>
    <w:rsid w:val="00D31D6A"/>
    <w:rsid w:val="00D341A7"/>
    <w:rsid w:val="00D35374"/>
    <w:rsid w:val="00D37438"/>
    <w:rsid w:val="00D42093"/>
    <w:rsid w:val="00D42B85"/>
    <w:rsid w:val="00D438CB"/>
    <w:rsid w:val="00D43B93"/>
    <w:rsid w:val="00D44FF2"/>
    <w:rsid w:val="00D46217"/>
    <w:rsid w:val="00D57BA0"/>
    <w:rsid w:val="00D61AFD"/>
    <w:rsid w:val="00D6246E"/>
    <w:rsid w:val="00D70126"/>
    <w:rsid w:val="00D70EB5"/>
    <w:rsid w:val="00D710DE"/>
    <w:rsid w:val="00D73F66"/>
    <w:rsid w:val="00D768CF"/>
    <w:rsid w:val="00D85283"/>
    <w:rsid w:val="00D85355"/>
    <w:rsid w:val="00D901D5"/>
    <w:rsid w:val="00D9078A"/>
    <w:rsid w:val="00D943FF"/>
    <w:rsid w:val="00D95504"/>
    <w:rsid w:val="00D968F3"/>
    <w:rsid w:val="00DA295B"/>
    <w:rsid w:val="00DA2D14"/>
    <w:rsid w:val="00DA36DD"/>
    <w:rsid w:val="00DA7F2E"/>
    <w:rsid w:val="00DB0D05"/>
    <w:rsid w:val="00DB21A6"/>
    <w:rsid w:val="00DB7DEF"/>
    <w:rsid w:val="00DC1438"/>
    <w:rsid w:val="00DC3E8E"/>
    <w:rsid w:val="00DC4239"/>
    <w:rsid w:val="00DC78FE"/>
    <w:rsid w:val="00DD28A3"/>
    <w:rsid w:val="00DD33CB"/>
    <w:rsid w:val="00DD4E7E"/>
    <w:rsid w:val="00DE1BD7"/>
    <w:rsid w:val="00DE29CE"/>
    <w:rsid w:val="00DE6DDC"/>
    <w:rsid w:val="00DF099F"/>
    <w:rsid w:val="00DF0DF4"/>
    <w:rsid w:val="00DF13B9"/>
    <w:rsid w:val="00DF5289"/>
    <w:rsid w:val="00DF5CB1"/>
    <w:rsid w:val="00DF5CB9"/>
    <w:rsid w:val="00DF5E3D"/>
    <w:rsid w:val="00DF6232"/>
    <w:rsid w:val="00DF6E99"/>
    <w:rsid w:val="00DF7825"/>
    <w:rsid w:val="00DF7996"/>
    <w:rsid w:val="00E022BD"/>
    <w:rsid w:val="00E03840"/>
    <w:rsid w:val="00E0460C"/>
    <w:rsid w:val="00E05C9C"/>
    <w:rsid w:val="00E109D0"/>
    <w:rsid w:val="00E13D0A"/>
    <w:rsid w:val="00E148C1"/>
    <w:rsid w:val="00E1511A"/>
    <w:rsid w:val="00E162FE"/>
    <w:rsid w:val="00E17082"/>
    <w:rsid w:val="00E200BE"/>
    <w:rsid w:val="00E21512"/>
    <w:rsid w:val="00E22D8E"/>
    <w:rsid w:val="00E22E01"/>
    <w:rsid w:val="00E258D3"/>
    <w:rsid w:val="00E2666D"/>
    <w:rsid w:val="00E27598"/>
    <w:rsid w:val="00E27EF9"/>
    <w:rsid w:val="00E30C01"/>
    <w:rsid w:val="00E3782B"/>
    <w:rsid w:val="00E41E73"/>
    <w:rsid w:val="00E45021"/>
    <w:rsid w:val="00E45687"/>
    <w:rsid w:val="00E47788"/>
    <w:rsid w:val="00E47FAA"/>
    <w:rsid w:val="00E50ED7"/>
    <w:rsid w:val="00E542E8"/>
    <w:rsid w:val="00E54A9B"/>
    <w:rsid w:val="00E563F9"/>
    <w:rsid w:val="00E56443"/>
    <w:rsid w:val="00E60688"/>
    <w:rsid w:val="00E61D86"/>
    <w:rsid w:val="00E645D1"/>
    <w:rsid w:val="00E71813"/>
    <w:rsid w:val="00E74368"/>
    <w:rsid w:val="00E75656"/>
    <w:rsid w:val="00E75CEA"/>
    <w:rsid w:val="00E846DE"/>
    <w:rsid w:val="00E855B5"/>
    <w:rsid w:val="00E85735"/>
    <w:rsid w:val="00E8591C"/>
    <w:rsid w:val="00E90A81"/>
    <w:rsid w:val="00E95C67"/>
    <w:rsid w:val="00E96D47"/>
    <w:rsid w:val="00EA5231"/>
    <w:rsid w:val="00EA69A5"/>
    <w:rsid w:val="00EB1FC5"/>
    <w:rsid w:val="00EB37B6"/>
    <w:rsid w:val="00EC0C94"/>
    <w:rsid w:val="00EC1E06"/>
    <w:rsid w:val="00EC249F"/>
    <w:rsid w:val="00EC3DE3"/>
    <w:rsid w:val="00EC50F8"/>
    <w:rsid w:val="00EC5E39"/>
    <w:rsid w:val="00EC63CD"/>
    <w:rsid w:val="00ED44C1"/>
    <w:rsid w:val="00ED5744"/>
    <w:rsid w:val="00EE00A4"/>
    <w:rsid w:val="00EE04C4"/>
    <w:rsid w:val="00EE1110"/>
    <w:rsid w:val="00EE1992"/>
    <w:rsid w:val="00EE3F99"/>
    <w:rsid w:val="00EE4559"/>
    <w:rsid w:val="00EF1F6B"/>
    <w:rsid w:val="00EF4C8F"/>
    <w:rsid w:val="00EF4E91"/>
    <w:rsid w:val="00EF73C7"/>
    <w:rsid w:val="00EF7ED7"/>
    <w:rsid w:val="00F06327"/>
    <w:rsid w:val="00F06868"/>
    <w:rsid w:val="00F1027F"/>
    <w:rsid w:val="00F119FE"/>
    <w:rsid w:val="00F14264"/>
    <w:rsid w:val="00F149E4"/>
    <w:rsid w:val="00F15122"/>
    <w:rsid w:val="00F170A8"/>
    <w:rsid w:val="00F22131"/>
    <w:rsid w:val="00F24298"/>
    <w:rsid w:val="00F24839"/>
    <w:rsid w:val="00F306AD"/>
    <w:rsid w:val="00F3187F"/>
    <w:rsid w:val="00F3514C"/>
    <w:rsid w:val="00F356A8"/>
    <w:rsid w:val="00F3643E"/>
    <w:rsid w:val="00F36ACF"/>
    <w:rsid w:val="00F36B18"/>
    <w:rsid w:val="00F41E8A"/>
    <w:rsid w:val="00F502C2"/>
    <w:rsid w:val="00F5078D"/>
    <w:rsid w:val="00F5415D"/>
    <w:rsid w:val="00F54180"/>
    <w:rsid w:val="00F559EC"/>
    <w:rsid w:val="00F5632A"/>
    <w:rsid w:val="00F576DE"/>
    <w:rsid w:val="00F61A78"/>
    <w:rsid w:val="00F6230A"/>
    <w:rsid w:val="00F631ED"/>
    <w:rsid w:val="00F64D24"/>
    <w:rsid w:val="00F64FC7"/>
    <w:rsid w:val="00F71AF7"/>
    <w:rsid w:val="00F8079D"/>
    <w:rsid w:val="00F80AF8"/>
    <w:rsid w:val="00F81568"/>
    <w:rsid w:val="00F819B8"/>
    <w:rsid w:val="00F841FA"/>
    <w:rsid w:val="00F855D8"/>
    <w:rsid w:val="00F8560B"/>
    <w:rsid w:val="00F92838"/>
    <w:rsid w:val="00F950FD"/>
    <w:rsid w:val="00F96149"/>
    <w:rsid w:val="00FA033A"/>
    <w:rsid w:val="00FA4509"/>
    <w:rsid w:val="00FA5747"/>
    <w:rsid w:val="00FB079E"/>
    <w:rsid w:val="00FB0C0C"/>
    <w:rsid w:val="00FB247E"/>
    <w:rsid w:val="00FB25D4"/>
    <w:rsid w:val="00FB7982"/>
    <w:rsid w:val="00FB79A2"/>
    <w:rsid w:val="00FC06D2"/>
    <w:rsid w:val="00FC1353"/>
    <w:rsid w:val="00FC1740"/>
    <w:rsid w:val="00FC6C49"/>
    <w:rsid w:val="00FD5BBA"/>
    <w:rsid w:val="00FD62ED"/>
    <w:rsid w:val="00FD7620"/>
    <w:rsid w:val="00FD7745"/>
    <w:rsid w:val="00FD7CE8"/>
    <w:rsid w:val="00FD7DAD"/>
    <w:rsid w:val="00FE153C"/>
    <w:rsid w:val="00FE40E7"/>
    <w:rsid w:val="00FE412A"/>
    <w:rsid w:val="00FF01D1"/>
    <w:rsid w:val="00FF16BE"/>
    <w:rsid w:val="00FF2B8E"/>
    <w:rsid w:val="00FF3C5C"/>
    <w:rsid w:val="00FF4223"/>
    <w:rsid w:val="00FF4466"/>
    <w:rsid w:val="00FF6A54"/>
    <w:rsid w:val="00FF6CF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alibri" w:hAnsi="Corbe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Note Heading" w:semiHidden="0" w:unhideWhenUsed="0"/>
    <w:lsdException w:name="Body Text 2" w:uiPriority="0"/>
    <w:lsdException w:name="Body Text 3" w:uiPriority="0"/>
    <w:lsdException w:name="FollowedHyperlink" w:uiPriority="0"/>
    <w:lsdException w:name="Strong" w:semiHidden="0" w:uiPriority="22" w:unhideWhenUsed="0"/>
    <w:lsdException w:name="Emphasis" w:semiHidden="0" w:uiPriority="0" w:unhideWhenUsed="0" w:qFormat="1"/>
    <w:lsdException w:name="Document Map" w:uiPriority="0"/>
    <w:lsdException w:name="Normal (Web)" w:uiPriority="0"/>
    <w:lsdException w:name="annotation subject" w:uiPriority="0"/>
    <w:lsdException w:name="Table Simple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6A4438"/>
    <w:pPr>
      <w:spacing w:line="280" w:lineRule="atLeast"/>
    </w:pPr>
    <w:rPr>
      <w:sz w:val="21"/>
      <w:szCs w:val="21"/>
      <w:lang w:eastAsia="en-US"/>
    </w:rPr>
  </w:style>
  <w:style w:type="paragraph" w:styleId="Kop10">
    <w:name w:val="heading 1"/>
    <w:aliases w:val="NZlijn kop 1,Hoofdstuk,Hoofdstuktitel"/>
    <w:basedOn w:val="Standaard"/>
    <w:next w:val="Standaard"/>
    <w:link w:val="Kop1Char"/>
    <w:qFormat/>
    <w:rsid w:val="00755FE2"/>
    <w:pPr>
      <w:keepNext/>
      <w:keepLines/>
      <w:spacing w:line="520" w:lineRule="atLeast"/>
      <w:outlineLvl w:val="0"/>
    </w:pPr>
    <w:rPr>
      <w:b/>
      <w:bCs/>
      <w:sz w:val="42"/>
      <w:szCs w:val="28"/>
    </w:rPr>
  </w:style>
  <w:style w:type="paragraph" w:styleId="Kop20">
    <w:name w:val="heading 2"/>
    <w:aliases w:val="NZlijn kop 2,Paragraaf"/>
    <w:basedOn w:val="Standaard"/>
    <w:next w:val="Standaard"/>
    <w:link w:val="Kop2Char"/>
    <w:unhideWhenUsed/>
    <w:qFormat/>
    <w:rsid w:val="00755FE2"/>
    <w:pPr>
      <w:keepNext/>
      <w:keepLines/>
      <w:spacing w:line="360" w:lineRule="atLeast"/>
      <w:outlineLvl w:val="1"/>
    </w:pPr>
    <w:rPr>
      <w:b/>
      <w:bCs/>
      <w:sz w:val="28"/>
      <w:szCs w:val="26"/>
    </w:rPr>
  </w:style>
  <w:style w:type="paragraph" w:styleId="Kop30">
    <w:name w:val="heading 3"/>
    <w:aliases w:val="NZlijn kop 3,Subparagraaf"/>
    <w:basedOn w:val="Standaard"/>
    <w:next w:val="Standaard"/>
    <w:link w:val="Kop3Char"/>
    <w:unhideWhenUsed/>
    <w:qFormat/>
    <w:rsid w:val="00755FE2"/>
    <w:pPr>
      <w:spacing w:line="310" w:lineRule="atLeast"/>
      <w:outlineLvl w:val="2"/>
    </w:pPr>
    <w:rPr>
      <w:b/>
      <w:sz w:val="24"/>
    </w:rPr>
  </w:style>
  <w:style w:type="paragraph" w:styleId="Kop4">
    <w:name w:val="heading 4"/>
    <w:aliases w:val="Kopje,Kop 4 cursief"/>
    <w:basedOn w:val="Standaard"/>
    <w:next w:val="Standaard"/>
    <w:link w:val="Kop4Char"/>
    <w:unhideWhenUsed/>
    <w:qFormat/>
    <w:rsid w:val="00755FE2"/>
    <w:pPr>
      <w:keepNext/>
      <w:keepLines/>
      <w:outlineLvl w:val="3"/>
    </w:pPr>
    <w:rPr>
      <w:b/>
      <w:bCs/>
      <w:iCs/>
    </w:rPr>
  </w:style>
  <w:style w:type="paragraph" w:styleId="Kop5">
    <w:name w:val="heading 5"/>
    <w:aliases w:val="Kop 1A"/>
    <w:basedOn w:val="Kop4"/>
    <w:next w:val="Standaard"/>
    <w:link w:val="Kop5Char"/>
    <w:qFormat/>
    <w:rsid w:val="00F41E8A"/>
    <w:pPr>
      <w:keepLines w:val="0"/>
      <w:tabs>
        <w:tab w:val="num" w:pos="142"/>
      </w:tabs>
      <w:adjustRightInd w:val="0"/>
      <w:snapToGrid w:val="0"/>
      <w:spacing w:line="270" w:lineRule="exact"/>
      <w:outlineLvl w:val="4"/>
    </w:pPr>
    <w:rPr>
      <w:rFonts w:ascii="Arial" w:eastAsia="SimSun" w:hAnsi="Arial"/>
      <w:b w:val="0"/>
      <w:bCs w:val="0"/>
      <w:i/>
      <w:iCs w:val="0"/>
      <w:sz w:val="20"/>
      <w:szCs w:val="20"/>
      <w:lang w:eastAsia="zh-CN"/>
    </w:rPr>
  </w:style>
  <w:style w:type="paragraph" w:styleId="Kop6">
    <w:name w:val="heading 6"/>
    <w:basedOn w:val="Standaard"/>
    <w:next w:val="Standaard"/>
    <w:link w:val="Kop6Char"/>
    <w:qFormat/>
    <w:rsid w:val="00F41E8A"/>
    <w:pPr>
      <w:tabs>
        <w:tab w:val="num" w:pos="1293"/>
      </w:tabs>
      <w:adjustRightInd w:val="0"/>
      <w:snapToGrid w:val="0"/>
      <w:spacing w:before="240" w:after="60" w:line="270" w:lineRule="atLeast"/>
      <w:ind w:left="1293" w:hanging="1151"/>
      <w:outlineLvl w:val="5"/>
    </w:pPr>
    <w:rPr>
      <w:rFonts w:ascii="Times New Roman" w:eastAsia="SimSun" w:hAnsi="Times New Roman"/>
      <w:b/>
      <w:sz w:val="22"/>
      <w:szCs w:val="20"/>
      <w:lang w:eastAsia="zh-CN"/>
    </w:rPr>
  </w:style>
  <w:style w:type="paragraph" w:styleId="Kop7">
    <w:name w:val="heading 7"/>
    <w:basedOn w:val="Standaard"/>
    <w:next w:val="Standaard"/>
    <w:link w:val="Kop7Char"/>
    <w:qFormat/>
    <w:rsid w:val="00F41E8A"/>
    <w:pPr>
      <w:tabs>
        <w:tab w:val="num" w:pos="1440"/>
      </w:tabs>
      <w:adjustRightInd w:val="0"/>
      <w:snapToGrid w:val="0"/>
      <w:spacing w:before="240" w:after="60" w:line="270" w:lineRule="atLeast"/>
      <w:ind w:left="1440" w:hanging="1298"/>
      <w:outlineLvl w:val="6"/>
    </w:pPr>
    <w:rPr>
      <w:rFonts w:ascii="Times New Roman" w:eastAsia="SimSun" w:hAnsi="Times New Roman"/>
      <w:sz w:val="24"/>
      <w:szCs w:val="20"/>
      <w:lang w:eastAsia="zh-CN"/>
    </w:rPr>
  </w:style>
  <w:style w:type="paragraph" w:styleId="Kop8">
    <w:name w:val="heading 8"/>
    <w:basedOn w:val="Standaard"/>
    <w:next w:val="Standaard"/>
    <w:link w:val="Kop8Char"/>
    <w:qFormat/>
    <w:rsid w:val="00F41E8A"/>
    <w:pPr>
      <w:tabs>
        <w:tab w:val="num" w:pos="1582"/>
      </w:tabs>
      <w:adjustRightInd w:val="0"/>
      <w:snapToGrid w:val="0"/>
      <w:spacing w:before="240" w:after="60" w:line="270" w:lineRule="atLeast"/>
      <w:ind w:left="1582" w:hanging="1440"/>
      <w:outlineLvl w:val="7"/>
    </w:pPr>
    <w:rPr>
      <w:rFonts w:ascii="Times New Roman" w:eastAsia="SimSun" w:hAnsi="Times New Roman"/>
      <w:i/>
      <w:sz w:val="24"/>
      <w:szCs w:val="20"/>
      <w:lang w:eastAsia="zh-CN"/>
    </w:rPr>
  </w:style>
  <w:style w:type="paragraph" w:styleId="Kop9">
    <w:name w:val="heading 9"/>
    <w:aliases w:val="Bijlage"/>
    <w:basedOn w:val="stlTitel"/>
    <w:next w:val="Standaard"/>
    <w:link w:val="Kop9Char"/>
    <w:qFormat/>
    <w:rsid w:val="00F41E8A"/>
    <w:pPr>
      <w:tabs>
        <w:tab w:val="num" w:pos="3382"/>
      </w:tabs>
      <w:outlineLvl w:val="8"/>
    </w:pPr>
    <w:rPr>
      <w:rFonts w:cs="Times New Roman"/>
      <w:bCs w:val="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Zlijn kop 1 Char,Hoofdstuk Char,Hoofdstuktitel Char"/>
    <w:link w:val="Kop10"/>
    <w:rsid w:val="00755FE2"/>
    <w:rPr>
      <w:b/>
      <w:bCs/>
      <w:sz w:val="42"/>
      <w:szCs w:val="28"/>
    </w:rPr>
  </w:style>
  <w:style w:type="character" w:customStyle="1" w:styleId="Kop2Char">
    <w:name w:val="Kop 2 Char"/>
    <w:aliases w:val="NZlijn kop 2 Char,Paragraaf Char"/>
    <w:link w:val="Kop20"/>
    <w:uiPriority w:val="99"/>
    <w:rsid w:val="00755FE2"/>
    <w:rPr>
      <w:b/>
      <w:bCs/>
      <w:sz w:val="28"/>
      <w:szCs w:val="26"/>
    </w:rPr>
  </w:style>
  <w:style w:type="character" w:customStyle="1" w:styleId="Kop3Char">
    <w:name w:val="Kop 3 Char"/>
    <w:aliases w:val="NZlijn kop 3 Char,Subparagraaf Char"/>
    <w:link w:val="Kop30"/>
    <w:rsid w:val="00755FE2"/>
    <w:rPr>
      <w:b/>
      <w:sz w:val="24"/>
    </w:rPr>
  </w:style>
  <w:style w:type="character" w:customStyle="1" w:styleId="Kop4Char">
    <w:name w:val="Kop 4 Char"/>
    <w:aliases w:val="Kopje Char,Kop 4 cursief Char"/>
    <w:link w:val="Kop4"/>
    <w:rsid w:val="00755FE2"/>
    <w:rPr>
      <w:b/>
      <w:bCs/>
      <w:iCs/>
    </w:rPr>
  </w:style>
  <w:style w:type="character" w:customStyle="1" w:styleId="Kop5Char">
    <w:name w:val="Kop 5 Char"/>
    <w:aliases w:val="Kop 1A Char"/>
    <w:link w:val="Kop5"/>
    <w:uiPriority w:val="99"/>
    <w:rsid w:val="00F41E8A"/>
    <w:rPr>
      <w:rFonts w:ascii="Arial" w:eastAsia="SimSun" w:hAnsi="Arial"/>
      <w:i/>
      <w:lang w:eastAsia="zh-CN"/>
    </w:rPr>
  </w:style>
  <w:style w:type="character" w:customStyle="1" w:styleId="Kop6Char">
    <w:name w:val="Kop 6 Char"/>
    <w:link w:val="Kop6"/>
    <w:uiPriority w:val="99"/>
    <w:rsid w:val="00F41E8A"/>
    <w:rPr>
      <w:rFonts w:ascii="Times New Roman" w:eastAsia="SimSun" w:hAnsi="Times New Roman"/>
      <w:b/>
      <w:sz w:val="22"/>
      <w:lang w:eastAsia="zh-CN"/>
    </w:rPr>
  </w:style>
  <w:style w:type="character" w:customStyle="1" w:styleId="Kop7Char">
    <w:name w:val="Kop 7 Char"/>
    <w:link w:val="Kop7"/>
    <w:uiPriority w:val="99"/>
    <w:rsid w:val="00F41E8A"/>
    <w:rPr>
      <w:rFonts w:ascii="Times New Roman" w:eastAsia="SimSun" w:hAnsi="Times New Roman"/>
      <w:sz w:val="24"/>
      <w:lang w:eastAsia="zh-CN"/>
    </w:rPr>
  </w:style>
  <w:style w:type="character" w:customStyle="1" w:styleId="Kop8Char">
    <w:name w:val="Kop 8 Char"/>
    <w:link w:val="Kop8"/>
    <w:uiPriority w:val="99"/>
    <w:rsid w:val="00F41E8A"/>
    <w:rPr>
      <w:rFonts w:ascii="Times New Roman" w:eastAsia="SimSun" w:hAnsi="Times New Roman"/>
      <w:i/>
      <w:sz w:val="24"/>
      <w:lang w:eastAsia="zh-CN"/>
    </w:rPr>
  </w:style>
  <w:style w:type="paragraph" w:customStyle="1" w:styleId="stlTitel">
    <w:name w:val="stlTitel"/>
    <w:rsid w:val="00F41E8A"/>
    <w:pPr>
      <w:adjustRightInd w:val="0"/>
      <w:snapToGrid w:val="0"/>
      <w:spacing w:line="540" w:lineRule="exact"/>
    </w:pPr>
    <w:rPr>
      <w:rFonts w:ascii="Arial" w:eastAsia="SimSun" w:hAnsi="Arial" w:cs="Arial"/>
      <w:b/>
      <w:bCs/>
      <w:noProof/>
      <w:spacing w:val="10"/>
      <w:sz w:val="40"/>
      <w:szCs w:val="40"/>
      <w:lang w:eastAsia="zh-CN"/>
    </w:rPr>
  </w:style>
  <w:style w:type="character" w:customStyle="1" w:styleId="Kop9Char">
    <w:name w:val="Kop 9 Char"/>
    <w:aliases w:val="Bijlage Char"/>
    <w:link w:val="Kop9"/>
    <w:uiPriority w:val="99"/>
    <w:rsid w:val="00F41E8A"/>
    <w:rPr>
      <w:rFonts w:ascii="Arial" w:eastAsia="SimSun" w:hAnsi="Arial"/>
      <w:b/>
      <w:noProof/>
      <w:spacing w:val="10"/>
      <w:sz w:val="40"/>
      <w:lang w:eastAsia="zh-CN"/>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1"/>
      </w:numPr>
    </w:pPr>
  </w:style>
  <w:style w:type="paragraph" w:customStyle="1" w:styleId="OpsommingCijfers">
    <w:name w:val="Opsomming Cijfers"/>
    <w:basedOn w:val="Standaard"/>
    <w:qFormat/>
    <w:rsid w:val="00755FE2"/>
    <w:pPr>
      <w:numPr>
        <w:numId w:val="2"/>
      </w:numPr>
    </w:pPr>
  </w:style>
  <w:style w:type="paragraph" w:customStyle="1" w:styleId="nadruk">
    <w:name w:val="nadruk"/>
    <w:basedOn w:val="Standaard"/>
    <w:next w:val="Standaard"/>
    <w:qFormat/>
    <w:rsid w:val="00755FE2"/>
    <w:rPr>
      <w:b/>
    </w:rPr>
  </w:style>
  <w:style w:type="paragraph" w:customStyle="1" w:styleId="SubtieleBenadrukking">
    <w:name w:val="Subtiele Benadrukking"/>
    <w:basedOn w:val="Standaard"/>
    <w:next w:val="Standaard"/>
    <w:qFormat/>
    <w:rsid w:val="00755FE2"/>
    <w:rPr>
      <w:i/>
    </w:rPr>
  </w:style>
  <w:style w:type="paragraph" w:customStyle="1" w:styleId="IntensieveBenadrukking">
    <w:name w:val="Intensieve Benadrukking"/>
    <w:basedOn w:val="Standaard"/>
    <w:next w:val="Standaard"/>
    <w:qFormat/>
    <w:rsid w:val="00755FE2"/>
    <w:rPr>
      <w:b/>
      <w:i/>
      <w:color w:val="E5E5E5"/>
    </w:rPr>
  </w:style>
  <w:style w:type="paragraph" w:customStyle="1" w:styleId="citaat">
    <w:name w:val="citaat"/>
    <w:basedOn w:val="Standaard"/>
    <w:next w:val="Standaard"/>
    <w:qFormat/>
    <w:rsid w:val="00755FE2"/>
    <w:rPr>
      <w:color w:val="666666"/>
    </w:rPr>
  </w:style>
  <w:style w:type="paragraph" w:styleId="Koptekst">
    <w:name w:val="header"/>
    <w:basedOn w:val="Standaard"/>
    <w:link w:val="KoptekstChar"/>
    <w:unhideWhenUsed/>
    <w:rsid w:val="006F7496"/>
    <w:pPr>
      <w:tabs>
        <w:tab w:val="center" w:pos="4536"/>
        <w:tab w:val="right" w:pos="9072"/>
      </w:tabs>
      <w:spacing w:line="240" w:lineRule="auto"/>
    </w:pPr>
  </w:style>
  <w:style w:type="character" w:customStyle="1" w:styleId="KoptekstChar">
    <w:name w:val="Koptekst Char"/>
    <w:basedOn w:val="Standaardalinea-lettertype"/>
    <w:link w:val="Koptekst"/>
    <w:rsid w:val="006F7496"/>
  </w:style>
  <w:style w:type="paragraph" w:styleId="Voettekst">
    <w:name w:val="footer"/>
    <w:basedOn w:val="Standaard"/>
    <w:link w:val="VoettekstChar"/>
    <w:unhideWhenUsed/>
    <w:rsid w:val="006F7496"/>
    <w:pPr>
      <w:tabs>
        <w:tab w:val="center" w:pos="4536"/>
        <w:tab w:val="right" w:pos="9072"/>
      </w:tabs>
      <w:spacing w:line="240" w:lineRule="auto"/>
    </w:pPr>
  </w:style>
  <w:style w:type="character" w:customStyle="1" w:styleId="VoettekstChar">
    <w:name w:val="Voettekst Char"/>
    <w:basedOn w:val="Standaardalinea-lettertype"/>
    <w:link w:val="Voettekst"/>
    <w:rsid w:val="006F7496"/>
  </w:style>
  <w:style w:type="table" w:styleId="Tabelraster">
    <w:name w:val="Table Grid"/>
    <w:basedOn w:val="Standaardtabel"/>
    <w:rsid w:val="00C54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B10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0"/>
    <w:next w:val="Standaard"/>
    <w:uiPriority w:val="39"/>
    <w:semiHidden/>
    <w:unhideWhenUsed/>
    <w:qFormat/>
    <w:rsid w:val="000200DD"/>
    <w:pPr>
      <w:outlineLvl w:val="9"/>
    </w:pPr>
  </w:style>
  <w:style w:type="character" w:styleId="Hyperlink">
    <w:name w:val="Hyperlink"/>
    <w:uiPriority w:val="99"/>
    <w:rsid w:val="00EF7B96"/>
    <w:rPr>
      <w:color w:val="0000FF"/>
      <w:u w:val="single"/>
    </w:rPr>
  </w:style>
  <w:style w:type="paragraph" w:styleId="Inhopg1">
    <w:name w:val="toc 1"/>
    <w:aliases w:val="hfdst"/>
    <w:basedOn w:val="Standaard"/>
    <w:next w:val="Standaard"/>
    <w:autoRedefine/>
    <w:uiPriority w:val="39"/>
    <w:rsid w:val="00CC50E6"/>
    <w:pPr>
      <w:tabs>
        <w:tab w:val="right" w:pos="8505"/>
      </w:tabs>
      <w:spacing w:before="240"/>
    </w:pPr>
    <w:rPr>
      <w:rFonts w:cs="Symbol"/>
      <w:b/>
      <w:noProof/>
    </w:rPr>
  </w:style>
  <w:style w:type="character" w:customStyle="1" w:styleId="zsysVeldMarkering">
    <w:name w:val="zsysVeldMarkering"/>
    <w:semiHidden/>
    <w:rsid w:val="00235B9A"/>
    <w:rPr>
      <w:bdr w:val="none" w:sz="0" w:space="0" w:color="auto"/>
      <w:shd w:val="clear" w:color="auto" w:fill="FFFF00"/>
    </w:rPr>
  </w:style>
  <w:style w:type="paragraph" w:styleId="Inhopg2">
    <w:name w:val="toc 2"/>
    <w:basedOn w:val="Standaard"/>
    <w:next w:val="Standaard"/>
    <w:autoRedefine/>
    <w:uiPriority w:val="39"/>
    <w:unhideWhenUsed/>
    <w:rsid w:val="00F41E8A"/>
    <w:pPr>
      <w:ind w:left="210"/>
    </w:pPr>
  </w:style>
  <w:style w:type="paragraph" w:customStyle="1" w:styleId="stlSubtitel">
    <w:name w:val="stlSubtitel"/>
    <w:rsid w:val="00F41E8A"/>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Rapporttitel">
    <w:name w:val="stlRapporttitel"/>
    <w:basedOn w:val="stlTitel"/>
    <w:rsid w:val="00F41E8A"/>
  </w:style>
  <w:style w:type="paragraph" w:customStyle="1" w:styleId="Inhoudsopgave">
    <w:name w:val="Inhoudsopgave"/>
    <w:basedOn w:val="Standaard"/>
    <w:next w:val="Standaard"/>
    <w:rsid w:val="00F41E8A"/>
    <w:pPr>
      <w:spacing w:after="810" w:line="540" w:lineRule="atLeast"/>
    </w:pPr>
    <w:rPr>
      <w:rFonts w:ascii="Arial" w:eastAsia="Times New Roman" w:hAnsi="Arial"/>
      <w:b/>
      <w:spacing w:val="10"/>
      <w:sz w:val="40"/>
      <w:szCs w:val="20"/>
      <w:lang w:eastAsia="nl-NL"/>
    </w:rPr>
  </w:style>
  <w:style w:type="character" w:customStyle="1" w:styleId="BallontekstChar">
    <w:name w:val="Ballontekst Char"/>
    <w:link w:val="Ballontekst"/>
    <w:rsid w:val="00F41E8A"/>
    <w:rPr>
      <w:rFonts w:ascii="Tahoma" w:eastAsia="Times New Roman" w:hAnsi="Tahoma"/>
      <w:sz w:val="16"/>
    </w:rPr>
  </w:style>
  <w:style w:type="paragraph" w:styleId="Ballontekst">
    <w:name w:val="Balloon Text"/>
    <w:basedOn w:val="Standaard"/>
    <w:link w:val="BallontekstChar"/>
    <w:rsid w:val="00F41E8A"/>
    <w:pPr>
      <w:spacing w:line="240" w:lineRule="auto"/>
      <w:jc w:val="both"/>
    </w:pPr>
    <w:rPr>
      <w:rFonts w:ascii="Tahoma" w:eastAsia="Times New Roman" w:hAnsi="Tahoma"/>
      <w:sz w:val="16"/>
      <w:szCs w:val="20"/>
      <w:lang w:eastAsia="nl-NL"/>
    </w:rPr>
  </w:style>
  <w:style w:type="paragraph" w:customStyle="1" w:styleId="stlSector">
    <w:name w:val="stlSector"/>
    <w:rsid w:val="00F41E8A"/>
    <w:pPr>
      <w:adjustRightInd w:val="0"/>
      <w:snapToGrid w:val="0"/>
      <w:spacing w:line="225" w:lineRule="exact"/>
    </w:pPr>
    <w:rPr>
      <w:rFonts w:ascii="Arial" w:eastAsia="SimSun" w:hAnsi="Arial" w:cs="Arial"/>
      <w:b/>
      <w:bCs/>
      <w:noProof/>
      <w:sz w:val="17"/>
      <w:szCs w:val="17"/>
      <w:lang w:eastAsia="zh-CN"/>
    </w:rPr>
  </w:style>
  <w:style w:type="paragraph" w:customStyle="1" w:styleId="stlDatum">
    <w:name w:val="stlDatum"/>
    <w:basedOn w:val="stlRapportdata"/>
    <w:rsid w:val="00F41E8A"/>
  </w:style>
  <w:style w:type="paragraph" w:customStyle="1" w:styleId="stlRapportdata">
    <w:name w:val="stlRapportdata"/>
    <w:rsid w:val="00F41E8A"/>
    <w:pPr>
      <w:adjustRightInd w:val="0"/>
      <w:snapToGrid w:val="0"/>
      <w:spacing w:line="225" w:lineRule="exact"/>
    </w:pPr>
    <w:rPr>
      <w:rFonts w:ascii="Arial" w:eastAsia="SimSun" w:hAnsi="Arial" w:cs="Arial"/>
      <w:sz w:val="16"/>
      <w:szCs w:val="16"/>
      <w:lang w:eastAsia="zh-CN"/>
    </w:rPr>
  </w:style>
  <w:style w:type="paragraph" w:customStyle="1" w:styleId="stlStatus">
    <w:name w:val="stlStatus"/>
    <w:basedOn w:val="stlRapportdata"/>
    <w:rsid w:val="00F41E8A"/>
  </w:style>
  <w:style w:type="paragraph" w:customStyle="1" w:styleId="stlVersie">
    <w:name w:val="stlVersie"/>
    <w:basedOn w:val="stlRapportdata"/>
    <w:rsid w:val="00F41E8A"/>
  </w:style>
  <w:style w:type="paragraph" w:customStyle="1" w:styleId="stlKenmerk">
    <w:name w:val="stlKenmerk"/>
    <w:basedOn w:val="stlRapportdata"/>
    <w:rsid w:val="00F41E8A"/>
  </w:style>
  <w:style w:type="paragraph" w:customStyle="1" w:styleId="Aanleiding">
    <w:name w:val="Aanleiding"/>
    <w:basedOn w:val="Kop6"/>
    <w:next w:val="Standaard"/>
    <w:rsid w:val="00F41E8A"/>
    <w:pPr>
      <w:pageBreakBefore/>
      <w:tabs>
        <w:tab w:val="clear" w:pos="1293"/>
      </w:tabs>
      <w:adjustRightInd/>
      <w:snapToGrid/>
      <w:spacing w:before="0" w:after="1080" w:line="540" w:lineRule="atLeast"/>
      <w:ind w:left="0" w:firstLine="0"/>
    </w:pPr>
    <w:rPr>
      <w:rFonts w:ascii="Arial" w:eastAsia="Times New Roman" w:hAnsi="Arial"/>
      <w:spacing w:val="10"/>
      <w:sz w:val="40"/>
      <w:lang w:eastAsia="nl-NL"/>
    </w:rPr>
  </w:style>
  <w:style w:type="paragraph" w:customStyle="1" w:styleId="Alineakopje">
    <w:name w:val="Alineakopje"/>
    <w:basedOn w:val="Standaard"/>
    <w:next w:val="Standaard"/>
    <w:rsid w:val="00F41E8A"/>
    <w:pPr>
      <w:spacing w:line="270" w:lineRule="atLeast"/>
    </w:pPr>
    <w:rPr>
      <w:rFonts w:ascii="Arial" w:eastAsia="Times New Roman" w:hAnsi="Arial"/>
      <w:i/>
      <w:sz w:val="20"/>
      <w:szCs w:val="20"/>
      <w:lang w:eastAsia="nl-NL"/>
    </w:rPr>
  </w:style>
  <w:style w:type="paragraph" w:customStyle="1" w:styleId="RapportTitel">
    <w:name w:val="Rapport Titel"/>
    <w:basedOn w:val="Standaard"/>
    <w:rsid w:val="00F41E8A"/>
    <w:pPr>
      <w:framePr w:w="5783" w:wrap="around" w:vAnchor="page" w:hAnchor="page" w:x="3063" w:y="6436" w:anchorLock="1"/>
      <w:spacing w:line="540" w:lineRule="atLeast"/>
    </w:pPr>
    <w:rPr>
      <w:rFonts w:ascii="Arial" w:eastAsia="Times New Roman" w:hAnsi="Arial"/>
      <w:b/>
      <w:spacing w:val="10"/>
      <w:sz w:val="40"/>
      <w:szCs w:val="20"/>
      <w:lang w:eastAsia="nl-NL"/>
    </w:rPr>
  </w:style>
  <w:style w:type="paragraph" w:customStyle="1" w:styleId="Ondertitel1">
    <w:name w:val="Ondertitel1"/>
    <w:basedOn w:val="RapportTitel"/>
    <w:link w:val="OndertitelChar"/>
    <w:qFormat/>
    <w:rsid w:val="00F41E8A"/>
    <w:pPr>
      <w:framePr w:wrap="around"/>
      <w:spacing w:line="270" w:lineRule="atLeast"/>
    </w:pPr>
    <w:rPr>
      <w:rFonts w:ascii="Cambria" w:hAnsi="Cambria"/>
      <w:b w:val="0"/>
      <w:spacing w:val="0"/>
      <w:sz w:val="24"/>
      <w:lang w:eastAsia="zh-CN"/>
    </w:rPr>
  </w:style>
  <w:style w:type="character" w:customStyle="1" w:styleId="OndertitelChar">
    <w:name w:val="Ondertitel Char"/>
    <w:link w:val="Ondertitel1"/>
    <w:locked/>
    <w:rsid w:val="00F41E8A"/>
    <w:rPr>
      <w:rFonts w:ascii="Cambria" w:eastAsia="Times New Roman" w:hAnsi="Cambria"/>
      <w:sz w:val="24"/>
      <w:lang w:eastAsia="zh-CN"/>
    </w:rPr>
  </w:style>
  <w:style w:type="paragraph" w:customStyle="1" w:styleId="Naamauteurs">
    <w:name w:val="Naam auteurs"/>
    <w:basedOn w:val="Ondertitel1"/>
    <w:rsid w:val="00F41E8A"/>
    <w:pPr>
      <w:framePr w:wrap="around"/>
    </w:pPr>
    <w:rPr>
      <w:sz w:val="20"/>
    </w:rPr>
  </w:style>
  <w:style w:type="paragraph" w:customStyle="1" w:styleId="Illustratiebijschrift">
    <w:name w:val="Illustratie bijschrift"/>
    <w:basedOn w:val="Standaard"/>
    <w:next w:val="Standaard"/>
    <w:rsid w:val="00F41E8A"/>
    <w:pPr>
      <w:spacing w:line="220" w:lineRule="atLeast"/>
    </w:pPr>
    <w:rPr>
      <w:rFonts w:ascii="Arial" w:eastAsia="Times New Roman" w:hAnsi="Arial"/>
      <w:sz w:val="16"/>
      <w:szCs w:val="20"/>
      <w:lang w:eastAsia="nl-NL"/>
    </w:rPr>
  </w:style>
  <w:style w:type="paragraph" w:customStyle="1" w:styleId="Illustratieheading">
    <w:name w:val="Illustratieheading"/>
    <w:basedOn w:val="Standaard"/>
    <w:next w:val="Illustratiebijschrift"/>
    <w:rsid w:val="00F41E8A"/>
    <w:pPr>
      <w:spacing w:line="220" w:lineRule="atLeast"/>
    </w:pPr>
    <w:rPr>
      <w:rFonts w:ascii="Arial" w:eastAsia="Times New Roman" w:hAnsi="Arial"/>
      <w:b/>
      <w:sz w:val="16"/>
      <w:szCs w:val="20"/>
      <w:lang w:eastAsia="nl-NL"/>
    </w:rPr>
  </w:style>
  <w:style w:type="paragraph" w:customStyle="1" w:styleId="opsommetblokjes">
    <w:name w:val="opsom met blokjes"/>
    <w:basedOn w:val="Standaard"/>
    <w:link w:val="opsommetblokjesChar"/>
    <w:rsid w:val="00F41E8A"/>
    <w:pPr>
      <w:spacing w:line="270" w:lineRule="atLeast"/>
    </w:pPr>
    <w:rPr>
      <w:rFonts w:ascii="Arial" w:eastAsia="Times New Roman" w:hAnsi="Arial"/>
      <w:sz w:val="20"/>
      <w:szCs w:val="20"/>
      <w:lang w:eastAsia="nl-NL"/>
    </w:rPr>
  </w:style>
  <w:style w:type="character" w:customStyle="1" w:styleId="opsommetblokjesChar">
    <w:name w:val="opsom met blokjes Char"/>
    <w:link w:val="opsommetblokjes"/>
    <w:locked/>
    <w:rsid w:val="00F41E8A"/>
    <w:rPr>
      <w:rFonts w:ascii="Arial" w:eastAsia="Times New Roman" w:hAnsi="Arial"/>
    </w:rPr>
  </w:style>
  <w:style w:type="paragraph" w:customStyle="1" w:styleId="OpsommetCijfer">
    <w:name w:val="Opsom met Cijfer"/>
    <w:basedOn w:val="Standaard"/>
    <w:rsid w:val="00F41E8A"/>
    <w:pPr>
      <w:numPr>
        <w:numId w:val="3"/>
      </w:numPr>
      <w:spacing w:line="270" w:lineRule="atLeast"/>
    </w:pPr>
    <w:rPr>
      <w:rFonts w:ascii="Arial" w:eastAsia="Times New Roman" w:hAnsi="Arial"/>
      <w:sz w:val="20"/>
      <w:szCs w:val="20"/>
      <w:lang w:eastAsia="nl-NL"/>
    </w:rPr>
  </w:style>
  <w:style w:type="paragraph" w:customStyle="1" w:styleId="OpsommetLetters">
    <w:name w:val="Opsom met Letters"/>
    <w:basedOn w:val="Standaard"/>
    <w:rsid w:val="00F41E8A"/>
    <w:pPr>
      <w:numPr>
        <w:numId w:val="4"/>
      </w:numPr>
      <w:spacing w:line="270" w:lineRule="atLeast"/>
    </w:pPr>
    <w:rPr>
      <w:rFonts w:ascii="Arial" w:eastAsia="Times New Roman" w:hAnsi="Arial"/>
      <w:sz w:val="20"/>
      <w:szCs w:val="20"/>
      <w:lang w:eastAsia="nl-NL"/>
    </w:rPr>
  </w:style>
  <w:style w:type="paragraph" w:customStyle="1" w:styleId="Referentiegegevens">
    <w:name w:val="Referentiegegevens"/>
    <w:basedOn w:val="Standaard"/>
    <w:rsid w:val="00F41E8A"/>
    <w:pPr>
      <w:spacing w:line="225" w:lineRule="atLeast"/>
    </w:pPr>
    <w:rPr>
      <w:rFonts w:ascii="Arial" w:eastAsia="Times New Roman" w:hAnsi="Arial"/>
      <w:sz w:val="16"/>
      <w:szCs w:val="20"/>
      <w:lang w:eastAsia="nl-NL"/>
    </w:rPr>
  </w:style>
  <w:style w:type="paragraph" w:customStyle="1" w:styleId="Refgeg">
    <w:name w:val="Refgeg"/>
    <w:basedOn w:val="Standaard"/>
    <w:rsid w:val="00F41E8A"/>
    <w:pPr>
      <w:framePr w:w="2389" w:h="1009" w:hSpace="141" w:wrap="around" w:vAnchor="page" w:hAnchor="page" w:x="463" w:y="577"/>
      <w:spacing w:line="225" w:lineRule="atLeast"/>
    </w:pPr>
    <w:rPr>
      <w:rFonts w:ascii="Arial" w:eastAsia="Times New Roman" w:hAnsi="Arial"/>
      <w:sz w:val="16"/>
      <w:szCs w:val="20"/>
      <w:lang w:eastAsia="nl-NL"/>
    </w:rPr>
  </w:style>
  <w:style w:type="paragraph" w:customStyle="1" w:styleId="Illustratiebuitenkantlijn">
    <w:name w:val="Illustratie buiten kantlijn"/>
    <w:basedOn w:val="Standaard"/>
    <w:next w:val="Standaard"/>
    <w:rsid w:val="00F41E8A"/>
    <w:pPr>
      <w:spacing w:line="220" w:lineRule="atLeast"/>
      <w:ind w:left="-2211"/>
    </w:pPr>
    <w:rPr>
      <w:rFonts w:ascii="Arial" w:eastAsia="Times New Roman" w:hAnsi="Arial"/>
      <w:sz w:val="16"/>
      <w:szCs w:val="20"/>
      <w:lang w:eastAsia="nl-NL"/>
    </w:rPr>
  </w:style>
  <w:style w:type="paragraph" w:customStyle="1" w:styleId="Subopsomming">
    <w:name w:val="Subopsomming"/>
    <w:basedOn w:val="Standaard"/>
    <w:rsid w:val="00F41E8A"/>
    <w:pPr>
      <w:numPr>
        <w:numId w:val="5"/>
      </w:numPr>
      <w:spacing w:line="270" w:lineRule="atLeast"/>
    </w:pPr>
    <w:rPr>
      <w:rFonts w:ascii="Arial" w:eastAsia="Times New Roman" w:hAnsi="Arial"/>
      <w:sz w:val="20"/>
      <w:szCs w:val="20"/>
      <w:lang w:eastAsia="nl-NL"/>
    </w:rPr>
  </w:style>
  <w:style w:type="paragraph" w:customStyle="1" w:styleId="Tussenkop">
    <w:name w:val="Tussenkop"/>
    <w:basedOn w:val="Standaard"/>
    <w:next w:val="Standaard"/>
    <w:rsid w:val="00F41E8A"/>
    <w:pPr>
      <w:spacing w:line="270" w:lineRule="atLeast"/>
    </w:pPr>
    <w:rPr>
      <w:rFonts w:ascii="Arial" w:eastAsia="Times New Roman" w:hAnsi="Arial"/>
      <w:b/>
      <w:sz w:val="20"/>
      <w:szCs w:val="20"/>
      <w:lang w:eastAsia="nl-NL"/>
    </w:rPr>
  </w:style>
  <w:style w:type="paragraph" w:styleId="Inhopg3">
    <w:name w:val="toc 3"/>
    <w:basedOn w:val="Standaard"/>
    <w:next w:val="Standaard"/>
    <w:autoRedefine/>
    <w:rsid w:val="00F41E8A"/>
    <w:pPr>
      <w:tabs>
        <w:tab w:val="right" w:pos="7983"/>
      </w:tabs>
      <w:spacing w:after="270" w:line="270" w:lineRule="atLeast"/>
    </w:pPr>
    <w:rPr>
      <w:rFonts w:ascii="Arial" w:eastAsia="Times New Roman" w:hAnsi="Arial"/>
      <w:noProof/>
      <w:sz w:val="20"/>
      <w:szCs w:val="20"/>
      <w:lang w:eastAsia="nl-NL"/>
    </w:rPr>
  </w:style>
  <w:style w:type="paragraph" w:styleId="Inhopg4">
    <w:name w:val="toc 4"/>
    <w:basedOn w:val="Standaard"/>
    <w:next w:val="Standaard"/>
    <w:autoRedefine/>
    <w:rsid w:val="00F41E8A"/>
    <w:pPr>
      <w:tabs>
        <w:tab w:val="right" w:pos="7983"/>
      </w:tabs>
      <w:spacing w:before="270" w:line="270" w:lineRule="atLeast"/>
    </w:pPr>
    <w:rPr>
      <w:rFonts w:ascii="Arial" w:eastAsia="Times New Roman" w:hAnsi="Arial"/>
      <w:sz w:val="20"/>
      <w:szCs w:val="20"/>
      <w:lang w:eastAsia="nl-NL"/>
    </w:rPr>
  </w:style>
  <w:style w:type="paragraph" w:styleId="Inhopg5">
    <w:name w:val="toc 5"/>
    <w:basedOn w:val="Standaard"/>
    <w:next w:val="Standaard"/>
    <w:autoRedefine/>
    <w:rsid w:val="00F41E8A"/>
    <w:pPr>
      <w:spacing w:line="270" w:lineRule="atLeast"/>
      <w:ind w:left="800"/>
    </w:pPr>
    <w:rPr>
      <w:rFonts w:ascii="Arial" w:eastAsia="Times New Roman" w:hAnsi="Arial"/>
      <w:sz w:val="20"/>
      <w:szCs w:val="20"/>
      <w:lang w:eastAsia="nl-NL"/>
    </w:rPr>
  </w:style>
  <w:style w:type="paragraph" w:styleId="Inhopg6">
    <w:name w:val="toc 6"/>
    <w:basedOn w:val="Standaard"/>
    <w:next w:val="Standaard"/>
    <w:autoRedefine/>
    <w:rsid w:val="00F41E8A"/>
    <w:pPr>
      <w:spacing w:line="270" w:lineRule="atLeast"/>
    </w:pPr>
    <w:rPr>
      <w:rFonts w:ascii="Arial" w:eastAsia="Times New Roman" w:hAnsi="Arial"/>
      <w:sz w:val="20"/>
      <w:szCs w:val="20"/>
      <w:lang w:eastAsia="nl-NL"/>
    </w:rPr>
  </w:style>
  <w:style w:type="paragraph" w:styleId="Inhopg7">
    <w:name w:val="toc 7"/>
    <w:basedOn w:val="Standaard"/>
    <w:next w:val="Standaard"/>
    <w:autoRedefine/>
    <w:rsid w:val="00F41E8A"/>
    <w:pPr>
      <w:spacing w:line="270" w:lineRule="atLeast"/>
      <w:ind w:left="1200"/>
    </w:pPr>
    <w:rPr>
      <w:rFonts w:ascii="Arial" w:eastAsia="Times New Roman" w:hAnsi="Arial"/>
      <w:sz w:val="20"/>
      <w:szCs w:val="20"/>
      <w:lang w:eastAsia="nl-NL"/>
    </w:rPr>
  </w:style>
  <w:style w:type="paragraph" w:styleId="Inhopg8">
    <w:name w:val="toc 8"/>
    <w:basedOn w:val="Standaard"/>
    <w:next w:val="Standaard"/>
    <w:autoRedefine/>
    <w:rsid w:val="00F41E8A"/>
    <w:pPr>
      <w:spacing w:line="270" w:lineRule="atLeast"/>
      <w:ind w:left="1400"/>
    </w:pPr>
    <w:rPr>
      <w:rFonts w:ascii="Arial" w:eastAsia="Times New Roman" w:hAnsi="Arial"/>
      <w:sz w:val="20"/>
      <w:szCs w:val="20"/>
      <w:lang w:eastAsia="nl-NL"/>
    </w:rPr>
  </w:style>
  <w:style w:type="paragraph" w:styleId="Inhopg9">
    <w:name w:val="toc 9"/>
    <w:basedOn w:val="Standaard"/>
    <w:next w:val="Standaard"/>
    <w:autoRedefine/>
    <w:rsid w:val="00F41E8A"/>
    <w:pPr>
      <w:spacing w:line="270" w:lineRule="atLeast"/>
      <w:ind w:left="1600"/>
    </w:pPr>
    <w:rPr>
      <w:rFonts w:ascii="Arial" w:eastAsia="Times New Roman" w:hAnsi="Arial"/>
      <w:sz w:val="20"/>
      <w:szCs w:val="20"/>
      <w:lang w:eastAsia="nl-NL"/>
    </w:rPr>
  </w:style>
  <w:style w:type="character" w:styleId="Paginanummer">
    <w:name w:val="page number"/>
    <w:rsid w:val="00F41E8A"/>
    <w:rPr>
      <w:rFonts w:cs="Times New Roman"/>
    </w:rPr>
  </w:style>
  <w:style w:type="character" w:styleId="Voetnootmarkering">
    <w:name w:val="footnote reference"/>
    <w:semiHidden/>
    <w:rsid w:val="00F41E8A"/>
    <w:rPr>
      <w:rFonts w:ascii="Arial" w:hAnsi="Arial" w:cs="Times New Roman"/>
      <w:sz w:val="20"/>
      <w:vertAlign w:val="superscript"/>
    </w:rPr>
  </w:style>
  <w:style w:type="paragraph" w:styleId="Voetnoottekst">
    <w:name w:val="footnote text"/>
    <w:basedOn w:val="Standaard"/>
    <w:link w:val="VoetnoottekstChar"/>
    <w:semiHidden/>
    <w:rsid w:val="00F41E8A"/>
    <w:pPr>
      <w:spacing w:line="220" w:lineRule="atLeast"/>
      <w:ind w:left="142" w:hanging="142"/>
    </w:pPr>
    <w:rPr>
      <w:rFonts w:ascii="Arial" w:eastAsia="Times New Roman" w:hAnsi="Arial"/>
      <w:sz w:val="16"/>
      <w:szCs w:val="20"/>
      <w:lang w:eastAsia="nl-NL"/>
    </w:rPr>
  </w:style>
  <w:style w:type="character" w:customStyle="1" w:styleId="VoetnoottekstChar">
    <w:name w:val="Voetnoottekst Char"/>
    <w:link w:val="Voetnoottekst"/>
    <w:semiHidden/>
    <w:rsid w:val="00F41E8A"/>
    <w:rPr>
      <w:rFonts w:ascii="Arial" w:eastAsia="Times New Roman" w:hAnsi="Arial"/>
      <w:sz w:val="16"/>
    </w:rPr>
  </w:style>
  <w:style w:type="paragraph" w:customStyle="1" w:styleId="Bijlage1">
    <w:name w:val="Bijlage 1"/>
    <w:basedOn w:val="Kop10"/>
    <w:next w:val="Standaard"/>
    <w:rsid w:val="00F41E8A"/>
    <w:pPr>
      <w:keepLines w:val="0"/>
      <w:pageBreakBefore/>
      <w:numPr>
        <w:numId w:val="6"/>
      </w:numPr>
      <w:spacing w:after="1080" w:line="540" w:lineRule="atLeast"/>
    </w:pPr>
    <w:rPr>
      <w:rFonts w:ascii="Arial" w:eastAsia="Times New Roman" w:hAnsi="Arial"/>
      <w:bCs w:val="0"/>
      <w:spacing w:val="10"/>
      <w:kern w:val="28"/>
      <w:sz w:val="40"/>
      <w:szCs w:val="20"/>
      <w:lang w:eastAsia="nl-NL"/>
    </w:rPr>
  </w:style>
  <w:style w:type="paragraph" w:customStyle="1" w:styleId="Dienstgegevens">
    <w:name w:val="Dienstgegevens"/>
    <w:basedOn w:val="Standaard"/>
    <w:rsid w:val="00F41E8A"/>
    <w:pPr>
      <w:framePr w:w="4549" w:h="433" w:hSpace="141" w:wrap="around" w:vAnchor="page" w:hAnchor="page" w:x="3199" w:y="1153"/>
      <w:spacing w:line="225" w:lineRule="atLeast"/>
    </w:pPr>
    <w:rPr>
      <w:rFonts w:ascii="Arial" w:eastAsia="Times New Roman" w:hAnsi="Arial"/>
      <w:sz w:val="17"/>
      <w:szCs w:val="20"/>
      <w:lang w:eastAsia="nl-NL"/>
    </w:rPr>
  </w:style>
  <w:style w:type="paragraph" w:customStyle="1" w:styleId="Bijlage2">
    <w:name w:val="Bijlage 2"/>
    <w:basedOn w:val="Kop20"/>
    <w:next w:val="Standaard"/>
    <w:rsid w:val="00F41E8A"/>
    <w:pPr>
      <w:keepLines w:val="0"/>
      <w:tabs>
        <w:tab w:val="num" w:pos="0"/>
      </w:tabs>
      <w:spacing w:after="270" w:line="270" w:lineRule="atLeast"/>
      <w:ind w:left="680" w:hanging="680"/>
    </w:pPr>
    <w:rPr>
      <w:rFonts w:ascii="Arial" w:eastAsia="Times New Roman" w:hAnsi="Arial"/>
      <w:bCs w:val="0"/>
      <w:spacing w:val="6"/>
      <w:sz w:val="24"/>
      <w:szCs w:val="20"/>
      <w:lang w:eastAsia="nl-NL"/>
    </w:rPr>
  </w:style>
  <w:style w:type="paragraph" w:customStyle="1" w:styleId="Bijlage3">
    <w:name w:val="Bijlage 3"/>
    <w:basedOn w:val="Kop30"/>
    <w:next w:val="Standaard"/>
    <w:rsid w:val="00F41E8A"/>
    <w:pPr>
      <w:keepNext/>
      <w:numPr>
        <w:ilvl w:val="2"/>
        <w:numId w:val="6"/>
      </w:numPr>
      <w:spacing w:after="270" w:line="270" w:lineRule="atLeast"/>
    </w:pPr>
    <w:rPr>
      <w:rFonts w:ascii="Arial" w:eastAsia="Times New Roman" w:hAnsi="Arial"/>
      <w:spacing w:val="6"/>
      <w:sz w:val="20"/>
      <w:szCs w:val="20"/>
      <w:lang w:eastAsia="nl-NL"/>
    </w:rPr>
  </w:style>
  <w:style w:type="paragraph" w:customStyle="1" w:styleId="Lijstalinea1">
    <w:name w:val="Lijstalinea1"/>
    <w:basedOn w:val="Standaard"/>
    <w:rsid w:val="00F41E8A"/>
    <w:pPr>
      <w:spacing w:line="270" w:lineRule="atLeast"/>
      <w:ind w:left="720"/>
      <w:contextualSpacing/>
      <w:jc w:val="both"/>
    </w:pPr>
    <w:rPr>
      <w:rFonts w:ascii="Arial" w:eastAsia="Times New Roman" w:hAnsi="Arial"/>
      <w:sz w:val="20"/>
      <w:szCs w:val="20"/>
      <w:lang w:eastAsia="nl-NL"/>
    </w:rPr>
  </w:style>
  <w:style w:type="paragraph" w:customStyle="1" w:styleId="opsomming2">
    <w:name w:val="opsomming 2"/>
    <w:basedOn w:val="Standaard"/>
    <w:rsid w:val="00F41E8A"/>
    <w:pPr>
      <w:tabs>
        <w:tab w:val="num" w:pos="717"/>
        <w:tab w:val="num" w:pos="1215"/>
      </w:tabs>
      <w:spacing w:line="252" w:lineRule="atLeast"/>
      <w:ind w:left="1215" w:hanging="360"/>
      <w:jc w:val="both"/>
    </w:pPr>
    <w:rPr>
      <w:rFonts w:ascii="Arial" w:eastAsia="Times New Roman" w:hAnsi="Arial"/>
      <w:szCs w:val="20"/>
      <w:lang w:eastAsia="nl-NL"/>
    </w:rPr>
  </w:style>
  <w:style w:type="paragraph" w:customStyle="1" w:styleId="ListParagraph1">
    <w:name w:val="List Paragraph1"/>
    <w:basedOn w:val="Standaard"/>
    <w:rsid w:val="00F41E8A"/>
    <w:pPr>
      <w:spacing w:line="270" w:lineRule="atLeast"/>
      <w:ind w:left="720"/>
      <w:contextualSpacing/>
      <w:jc w:val="both"/>
    </w:pPr>
    <w:rPr>
      <w:rFonts w:ascii="Arial" w:eastAsia="Times New Roman" w:hAnsi="Arial"/>
      <w:sz w:val="20"/>
      <w:szCs w:val="20"/>
      <w:lang w:eastAsia="nl-NL"/>
    </w:rPr>
  </w:style>
  <w:style w:type="paragraph" w:styleId="Bijschrift">
    <w:name w:val="caption"/>
    <w:basedOn w:val="Standaard"/>
    <w:next w:val="Standaard"/>
    <w:link w:val="BijschriftChar"/>
    <w:qFormat/>
    <w:rsid w:val="00F41E8A"/>
    <w:pPr>
      <w:spacing w:line="270" w:lineRule="atLeast"/>
      <w:jc w:val="both"/>
    </w:pPr>
    <w:rPr>
      <w:rFonts w:ascii="Arial" w:eastAsia="Times New Roman" w:hAnsi="Arial"/>
      <w:b/>
      <w:sz w:val="20"/>
      <w:szCs w:val="20"/>
      <w:lang w:eastAsia="nl-NL"/>
    </w:rPr>
  </w:style>
  <w:style w:type="character" w:customStyle="1" w:styleId="BijschriftChar">
    <w:name w:val="Bijschrift Char"/>
    <w:link w:val="Bijschrift"/>
    <w:locked/>
    <w:rsid w:val="00F41E8A"/>
    <w:rPr>
      <w:rFonts w:ascii="Arial" w:eastAsia="Times New Roman" w:hAnsi="Arial"/>
      <w:b/>
    </w:rPr>
  </w:style>
  <w:style w:type="paragraph" w:customStyle="1" w:styleId="ColorfulList-Accent11">
    <w:name w:val="Colorful List - Accent 11"/>
    <w:basedOn w:val="Standaard"/>
    <w:rsid w:val="00F41E8A"/>
    <w:pPr>
      <w:spacing w:line="270" w:lineRule="atLeast"/>
      <w:ind w:left="708"/>
      <w:jc w:val="both"/>
    </w:pPr>
    <w:rPr>
      <w:rFonts w:ascii="Arial" w:eastAsia="Times New Roman" w:hAnsi="Arial"/>
      <w:sz w:val="20"/>
      <w:szCs w:val="20"/>
      <w:lang w:eastAsia="nl-NL"/>
    </w:rPr>
  </w:style>
  <w:style w:type="character" w:styleId="Verwijzingopmerking">
    <w:name w:val="annotation reference"/>
    <w:uiPriority w:val="99"/>
    <w:rsid w:val="00F41E8A"/>
    <w:rPr>
      <w:rFonts w:cs="Times New Roman"/>
      <w:sz w:val="16"/>
    </w:rPr>
  </w:style>
  <w:style w:type="paragraph" w:styleId="Tekstopmerking">
    <w:name w:val="annotation text"/>
    <w:basedOn w:val="Standaard"/>
    <w:link w:val="TekstopmerkingChar"/>
    <w:uiPriority w:val="99"/>
    <w:rsid w:val="00F41E8A"/>
    <w:pPr>
      <w:spacing w:line="270" w:lineRule="atLeast"/>
    </w:pPr>
    <w:rPr>
      <w:rFonts w:ascii="Arial" w:eastAsia="Times New Roman" w:hAnsi="Arial"/>
      <w:sz w:val="20"/>
      <w:szCs w:val="20"/>
      <w:lang w:eastAsia="nl-NL"/>
    </w:rPr>
  </w:style>
  <w:style w:type="character" w:customStyle="1" w:styleId="TekstopmerkingChar">
    <w:name w:val="Tekst opmerking Char"/>
    <w:link w:val="Tekstopmerking"/>
    <w:uiPriority w:val="99"/>
    <w:rsid w:val="00F41E8A"/>
    <w:rPr>
      <w:rFonts w:ascii="Arial" w:eastAsia="Times New Roman" w:hAnsi="Arial"/>
    </w:rPr>
  </w:style>
  <w:style w:type="paragraph" w:customStyle="1" w:styleId="TOCHeading1">
    <w:name w:val="TOC Heading1"/>
    <w:basedOn w:val="Kop10"/>
    <w:next w:val="Standaard"/>
    <w:rsid w:val="00F41E8A"/>
    <w:pPr>
      <w:spacing w:before="480" w:line="276" w:lineRule="auto"/>
      <w:outlineLvl w:val="9"/>
    </w:pPr>
    <w:rPr>
      <w:rFonts w:ascii="Cambria" w:eastAsia="Times New Roman" w:hAnsi="Cambria"/>
      <w:bCs w:val="0"/>
      <w:color w:val="365F91"/>
      <w:sz w:val="28"/>
      <w:lang w:eastAsia="nl-NL"/>
    </w:rPr>
  </w:style>
  <w:style w:type="character" w:customStyle="1" w:styleId="OnderwerpvanopmerkingChar">
    <w:name w:val="Onderwerp van opmerking Char"/>
    <w:link w:val="Onderwerpvanopmerking"/>
    <w:semiHidden/>
    <w:rsid w:val="00F41E8A"/>
    <w:rPr>
      <w:rFonts w:ascii="Arial" w:eastAsia="SimSun" w:hAnsi="Arial"/>
      <w:b/>
      <w:lang w:eastAsia="zh-CN"/>
    </w:rPr>
  </w:style>
  <w:style w:type="paragraph" w:styleId="Onderwerpvanopmerking">
    <w:name w:val="annotation subject"/>
    <w:basedOn w:val="Tekstopmerking"/>
    <w:next w:val="Tekstopmerking"/>
    <w:link w:val="OnderwerpvanopmerkingChar"/>
    <w:semiHidden/>
    <w:rsid w:val="00F41E8A"/>
    <w:pPr>
      <w:adjustRightInd w:val="0"/>
      <w:snapToGrid w:val="0"/>
    </w:pPr>
    <w:rPr>
      <w:rFonts w:eastAsia="SimSun"/>
      <w:b/>
      <w:lang w:eastAsia="zh-CN"/>
    </w:rPr>
  </w:style>
  <w:style w:type="character" w:customStyle="1" w:styleId="DocumentstructuurChar">
    <w:name w:val="Documentstructuur Char"/>
    <w:link w:val="Documentstructuur"/>
    <w:semiHidden/>
    <w:rsid w:val="00F41E8A"/>
    <w:rPr>
      <w:rFonts w:ascii="Times New Roman" w:eastAsia="SimSun" w:hAnsi="Times New Roman"/>
      <w:sz w:val="2"/>
      <w:shd w:val="clear" w:color="auto" w:fill="000080"/>
      <w:lang w:eastAsia="zh-CN"/>
    </w:rPr>
  </w:style>
  <w:style w:type="paragraph" w:styleId="Documentstructuur">
    <w:name w:val="Document Map"/>
    <w:basedOn w:val="Standaard"/>
    <w:link w:val="DocumentstructuurChar"/>
    <w:semiHidden/>
    <w:rsid w:val="00F41E8A"/>
    <w:pPr>
      <w:shd w:val="clear" w:color="auto" w:fill="000080"/>
      <w:adjustRightInd w:val="0"/>
      <w:snapToGrid w:val="0"/>
      <w:spacing w:line="270" w:lineRule="atLeast"/>
    </w:pPr>
    <w:rPr>
      <w:rFonts w:ascii="Times New Roman" w:eastAsia="SimSun" w:hAnsi="Times New Roman"/>
      <w:sz w:val="2"/>
      <w:szCs w:val="20"/>
      <w:lang w:eastAsia="zh-CN"/>
    </w:rPr>
  </w:style>
  <w:style w:type="paragraph" w:customStyle="1" w:styleId="RapportBijschrift">
    <w:name w:val="RapportBijschrift"/>
    <w:basedOn w:val="Standaard"/>
    <w:next w:val="Standaard"/>
    <w:rsid w:val="00F41E8A"/>
    <w:pPr>
      <w:spacing w:line="260" w:lineRule="atLeast"/>
    </w:pPr>
    <w:rPr>
      <w:rFonts w:ascii="V&amp;W Syntax (Adobe)" w:eastAsia="Times New Roman" w:hAnsi="V&amp;W Syntax (Adobe)"/>
      <w:b/>
      <w:spacing w:val="4"/>
      <w:sz w:val="20"/>
      <w:szCs w:val="20"/>
      <w:lang w:eastAsia="nl-NL"/>
    </w:rPr>
  </w:style>
  <w:style w:type="paragraph" w:customStyle="1" w:styleId="NZlijntussenkop">
    <w:name w:val="NZlijn tussenkop"/>
    <w:basedOn w:val="Standaard"/>
    <w:rsid w:val="00F41E8A"/>
    <w:pPr>
      <w:spacing w:line="240" w:lineRule="auto"/>
      <w:jc w:val="both"/>
    </w:pPr>
    <w:rPr>
      <w:rFonts w:ascii="Helvetica" w:eastAsia="Times New Roman" w:hAnsi="Helvetica"/>
      <w:b/>
      <w:sz w:val="20"/>
      <w:szCs w:val="20"/>
      <w:lang w:eastAsia="nl-NL"/>
    </w:rPr>
  </w:style>
  <w:style w:type="paragraph" w:customStyle="1" w:styleId="RapportOpsomming">
    <w:name w:val="Rapport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BijlageKop2">
    <w:name w:val="BijlageKop2"/>
    <w:basedOn w:val="Kop20"/>
    <w:next w:val="Standaard"/>
    <w:rsid w:val="00F41E8A"/>
    <w:pPr>
      <w:keepLines w:val="0"/>
      <w:tabs>
        <w:tab w:val="num" w:pos="709"/>
      </w:tabs>
      <w:spacing w:before="160" w:after="260"/>
      <w:ind w:left="709" w:hanging="709"/>
    </w:pPr>
    <w:rPr>
      <w:rFonts w:ascii="V&amp;W Syntax (Adobe)" w:eastAsia="Times New Roman" w:hAnsi="V&amp;W Syntax (Adobe)"/>
      <w:bCs w:val="0"/>
      <w:spacing w:val="2"/>
      <w:sz w:val="24"/>
      <w:szCs w:val="20"/>
      <w:lang w:eastAsia="nl-NL"/>
    </w:rPr>
  </w:style>
  <w:style w:type="paragraph" w:customStyle="1" w:styleId="BijlageKop3">
    <w:name w:val="BijlageKop3"/>
    <w:basedOn w:val="Kop30"/>
    <w:next w:val="Standaard"/>
    <w:rsid w:val="00F41E8A"/>
    <w:pPr>
      <w:keepNext/>
      <w:spacing w:before="260" w:line="260" w:lineRule="atLeast"/>
      <w:ind w:left="709" w:hanging="709"/>
    </w:pPr>
    <w:rPr>
      <w:rFonts w:ascii="V&amp;W Syntax (Adobe)" w:eastAsia="Times New Roman" w:hAnsi="V&amp;W Syntax (Adobe)"/>
      <w:spacing w:val="4"/>
      <w:sz w:val="20"/>
      <w:szCs w:val="20"/>
      <w:lang w:eastAsia="nl-NL"/>
    </w:rPr>
  </w:style>
  <w:style w:type="paragraph" w:customStyle="1" w:styleId="Opsomming">
    <w:name w:val="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Kopbijlage">
    <w:name w:val="Kopbijlage"/>
    <w:basedOn w:val="OngenummerdeKopBijlage"/>
    <w:next w:val="Standaard"/>
    <w:rsid w:val="00F41E8A"/>
    <w:pPr>
      <w:tabs>
        <w:tab w:val="num" w:pos="-1319"/>
        <w:tab w:val="left" w:pos="1276"/>
      </w:tabs>
      <w:ind w:left="1276" w:hanging="1276"/>
    </w:pPr>
    <w:rPr>
      <w:spacing w:val="0"/>
    </w:rPr>
  </w:style>
  <w:style w:type="paragraph" w:customStyle="1" w:styleId="OngenummerdeKopBijlage">
    <w:name w:val="OngenummerdeKopBijlage"/>
    <w:basedOn w:val="OngenummerdeKop"/>
    <w:next w:val="Standaard"/>
    <w:rsid w:val="00F41E8A"/>
  </w:style>
  <w:style w:type="paragraph" w:customStyle="1" w:styleId="OngenummerdeKop">
    <w:name w:val="OngenummerdeKop"/>
    <w:basedOn w:val="Standaard"/>
    <w:next w:val="Standaard"/>
    <w:rsid w:val="00F41E8A"/>
    <w:pPr>
      <w:pageBreakBefore/>
      <w:spacing w:after="240" w:line="360" w:lineRule="exact"/>
      <w:ind w:left="-3119"/>
    </w:pPr>
    <w:rPr>
      <w:rFonts w:ascii="V&amp;W Syntax (Adobe)" w:eastAsia="Times New Roman" w:hAnsi="V&amp;W Syntax (Adobe)"/>
      <w:b/>
      <w:spacing w:val="2"/>
      <w:sz w:val="24"/>
      <w:szCs w:val="20"/>
      <w:lang w:eastAsia="nl-NL"/>
    </w:rPr>
  </w:style>
  <w:style w:type="paragraph" w:customStyle="1" w:styleId="BijlagenGenummerd">
    <w:name w:val="BijlagenGenummerd"/>
    <w:basedOn w:val="Kop20"/>
    <w:next w:val="Standaard"/>
    <w:rsid w:val="00F41E8A"/>
    <w:pPr>
      <w:keepLines w:val="0"/>
      <w:tabs>
        <w:tab w:val="num" w:pos="360"/>
      </w:tabs>
      <w:spacing w:before="160" w:after="260"/>
      <w:ind w:left="357" w:hanging="357"/>
    </w:pPr>
    <w:rPr>
      <w:rFonts w:ascii="V&amp;W Syntax (Adobe)" w:eastAsia="Times New Roman" w:hAnsi="V&amp;W Syntax (Adobe)"/>
      <w:bCs w:val="0"/>
      <w:spacing w:val="2"/>
      <w:sz w:val="24"/>
      <w:szCs w:val="20"/>
      <w:lang w:eastAsia="nl-NL"/>
    </w:rPr>
  </w:style>
  <w:style w:type="paragraph" w:customStyle="1" w:styleId="Variabelegegevens">
    <w:name w:val="Variabele gegevens"/>
    <w:basedOn w:val="Standaard"/>
    <w:rsid w:val="00F41E8A"/>
    <w:pPr>
      <w:spacing w:line="260" w:lineRule="exact"/>
    </w:pPr>
    <w:rPr>
      <w:rFonts w:ascii="V&amp;W Syntax (Adobe)" w:eastAsia="Times New Roman" w:hAnsi="V&amp;W Syntax (Adobe)"/>
      <w:spacing w:val="2"/>
      <w:sz w:val="20"/>
      <w:szCs w:val="24"/>
    </w:rPr>
  </w:style>
  <w:style w:type="character" w:customStyle="1" w:styleId="PlattetekstChar">
    <w:name w:val="Platte tekst Char"/>
    <w:link w:val="Plattetekst"/>
    <w:semiHidden/>
    <w:rsid w:val="00F41E8A"/>
    <w:rPr>
      <w:rFonts w:ascii="Arial" w:eastAsia="SimSun" w:hAnsi="Arial"/>
      <w:lang w:eastAsia="zh-CN"/>
    </w:rPr>
  </w:style>
  <w:style w:type="paragraph" w:styleId="Plattetekst">
    <w:name w:val="Body Text"/>
    <w:basedOn w:val="Standaard"/>
    <w:link w:val="PlattetekstChar"/>
    <w:semiHidden/>
    <w:rsid w:val="00F41E8A"/>
    <w:pPr>
      <w:spacing w:line="240" w:lineRule="auto"/>
      <w:jc w:val="both"/>
    </w:pPr>
    <w:rPr>
      <w:rFonts w:ascii="Arial" w:eastAsia="SimSun" w:hAnsi="Arial"/>
      <w:sz w:val="20"/>
      <w:szCs w:val="20"/>
      <w:lang w:eastAsia="zh-CN"/>
    </w:rPr>
  </w:style>
  <w:style w:type="paragraph" w:customStyle="1" w:styleId="DatumNietVet">
    <w:name w:val="DatumNietVet"/>
    <w:basedOn w:val="Standaard"/>
    <w:rsid w:val="00F41E8A"/>
    <w:pPr>
      <w:framePr w:w="4723" w:h="255" w:hRule="exact" w:hSpace="142" w:wrap="around" w:vAnchor="page" w:hAnchor="page" w:x="6011" w:y="5892" w:anchorLock="1"/>
      <w:spacing w:line="260" w:lineRule="atLeast"/>
    </w:pPr>
    <w:rPr>
      <w:rFonts w:ascii="V&amp;W Syntax (Adobe)" w:eastAsia="Times New Roman" w:hAnsi="V&amp;W Syntax (Adobe)"/>
      <w:spacing w:val="4"/>
      <w:sz w:val="20"/>
      <w:szCs w:val="20"/>
      <w:lang w:eastAsia="nl-NL"/>
    </w:rPr>
  </w:style>
  <w:style w:type="character" w:styleId="Nadruk0">
    <w:name w:val="Emphasis"/>
    <w:qFormat/>
    <w:rsid w:val="00F41E8A"/>
    <w:rPr>
      <w:rFonts w:cs="Times New Roman"/>
      <w:i/>
    </w:rPr>
  </w:style>
  <w:style w:type="paragraph" w:customStyle="1" w:styleId="xl24">
    <w:name w:val="xl24"/>
    <w:basedOn w:val="Standaard"/>
    <w:rsid w:val="00F41E8A"/>
    <w:pPr>
      <w:spacing w:before="100" w:beforeAutospacing="1" w:after="100" w:afterAutospacing="1" w:line="240" w:lineRule="auto"/>
    </w:pPr>
    <w:rPr>
      <w:rFonts w:ascii="V&amp;W Syntax (Adobe)" w:eastAsia="Arial Unicode MS" w:hAnsi="V&amp;W Syntax (Adobe)" w:cs="Arial"/>
      <w:sz w:val="16"/>
      <w:szCs w:val="16"/>
      <w:lang w:eastAsia="nl-NL"/>
    </w:rPr>
  </w:style>
  <w:style w:type="character" w:customStyle="1" w:styleId="Verborgentekst">
    <w:name w:val="Verborgen tekst"/>
    <w:rsid w:val="00F41E8A"/>
    <w:rPr>
      <w:rFonts w:ascii="V&amp;W Syntax (Adobe)" w:hAnsi="V&amp;W Syntax (Adobe)"/>
      <w:b/>
      <w:i/>
      <w:vanish/>
      <w:color w:val="3366FF"/>
      <w:sz w:val="16"/>
    </w:rPr>
  </w:style>
  <w:style w:type="paragraph" w:styleId="Normaalweb">
    <w:name w:val="Normal (Web)"/>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msoins0">
    <w:name w:val="msoins"/>
    <w:rsid w:val="00F41E8A"/>
  </w:style>
  <w:style w:type="paragraph" w:customStyle="1" w:styleId="Default">
    <w:name w:val="Default"/>
    <w:rsid w:val="00F41E8A"/>
    <w:pPr>
      <w:autoSpaceDE w:val="0"/>
      <w:autoSpaceDN w:val="0"/>
      <w:adjustRightInd w:val="0"/>
    </w:pPr>
    <w:rPr>
      <w:rFonts w:ascii="BAFCC C+ Univers" w:eastAsia="MS Mincho" w:hAnsi="BAFCC C+ Univers" w:cs="BAFCC C+ Univers"/>
      <w:color w:val="000000"/>
      <w:sz w:val="24"/>
      <w:szCs w:val="24"/>
      <w:lang w:eastAsia="ja-JP"/>
    </w:rPr>
  </w:style>
  <w:style w:type="paragraph" w:customStyle="1" w:styleId="Heading10">
    <w:name w:val="Heading 1_0"/>
    <w:basedOn w:val="Standaard"/>
    <w:rsid w:val="00F41E8A"/>
    <w:pPr>
      <w:numPr>
        <w:numId w:val="7"/>
      </w:numPr>
      <w:spacing w:line="240" w:lineRule="auto"/>
    </w:pPr>
    <w:rPr>
      <w:rFonts w:ascii="Times New Roman" w:eastAsia="Times New Roman" w:hAnsi="Times New Roman"/>
      <w:sz w:val="24"/>
      <w:szCs w:val="24"/>
      <w:lang w:eastAsia="nl-NL"/>
    </w:rPr>
  </w:style>
  <w:style w:type="paragraph" w:customStyle="1" w:styleId="form-paragraph-noindent">
    <w:name w:val="form-paragraph-noindent"/>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rsid w:val="00F41E8A"/>
  </w:style>
  <w:style w:type="paragraph" w:customStyle="1" w:styleId="lidlabeled">
    <w:name w:val="lid 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lidnr">
    <w:name w:val="lidnr"/>
    <w:rsid w:val="00F41E8A"/>
  </w:style>
  <w:style w:type="paragraph" w:customStyle="1" w:styleId="labeled">
    <w:name w:val="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rsid w:val="00F41E8A"/>
  </w:style>
  <w:style w:type="paragraph" w:styleId="Plattetekst2">
    <w:name w:val="Body Text 2"/>
    <w:basedOn w:val="Standaard"/>
    <w:link w:val="Plattetekst2Char"/>
    <w:rsid w:val="00F41E8A"/>
    <w:pPr>
      <w:spacing w:line="260" w:lineRule="atLeast"/>
    </w:pPr>
    <w:rPr>
      <w:rFonts w:ascii="V&amp;W Syntax (Adobe)" w:eastAsia="Times New Roman" w:hAnsi="V&amp;W Syntax (Adobe)"/>
      <w:b/>
      <w:spacing w:val="4"/>
      <w:sz w:val="28"/>
      <w:szCs w:val="20"/>
      <w:lang w:eastAsia="nl-NL"/>
    </w:rPr>
  </w:style>
  <w:style w:type="character" w:customStyle="1" w:styleId="Plattetekst2Char">
    <w:name w:val="Platte tekst 2 Char"/>
    <w:link w:val="Plattetekst2"/>
    <w:rsid w:val="00F41E8A"/>
    <w:rPr>
      <w:rFonts w:ascii="V&amp;W Syntax (Adobe)" w:eastAsia="Times New Roman" w:hAnsi="V&amp;W Syntax (Adobe)"/>
      <w:b/>
      <w:spacing w:val="4"/>
      <w:sz w:val="28"/>
    </w:rPr>
  </w:style>
  <w:style w:type="paragraph" w:styleId="Plattetekst3">
    <w:name w:val="Body Text 3"/>
    <w:basedOn w:val="Standaard"/>
    <w:link w:val="Plattetekst3Char"/>
    <w:rsid w:val="00F41E8A"/>
    <w:pPr>
      <w:spacing w:line="260" w:lineRule="atLeast"/>
    </w:pPr>
    <w:rPr>
      <w:rFonts w:ascii="V&amp;W Syntax (Adobe)" w:eastAsia="Times New Roman" w:hAnsi="V&amp;W Syntax (Adobe)"/>
      <w:b/>
      <w:spacing w:val="4"/>
      <w:sz w:val="24"/>
      <w:szCs w:val="20"/>
      <w:lang w:eastAsia="nl-NL"/>
    </w:rPr>
  </w:style>
  <w:style w:type="character" w:customStyle="1" w:styleId="Plattetekst3Char">
    <w:name w:val="Platte tekst 3 Char"/>
    <w:link w:val="Plattetekst3"/>
    <w:rsid w:val="00F41E8A"/>
    <w:rPr>
      <w:rFonts w:ascii="V&amp;W Syntax (Adobe)" w:eastAsia="Times New Roman" w:hAnsi="V&amp;W Syntax (Adobe)"/>
      <w:b/>
      <w:spacing w:val="4"/>
      <w:sz w:val="24"/>
    </w:rPr>
  </w:style>
  <w:style w:type="paragraph" w:styleId="Plattetekstinspringen">
    <w:name w:val="Body Text Indent"/>
    <w:basedOn w:val="Standaard"/>
    <w:link w:val="PlattetekstinspringenChar"/>
    <w:rsid w:val="00F41E8A"/>
    <w:pPr>
      <w:autoSpaceDE w:val="0"/>
      <w:autoSpaceDN w:val="0"/>
      <w:spacing w:line="240" w:lineRule="atLeast"/>
      <w:ind w:left="340"/>
    </w:pPr>
    <w:rPr>
      <w:rFonts w:ascii="V&amp;W Syntax (Adobe)" w:eastAsia="Times New Roman" w:hAnsi="V&amp;W Syntax (Adobe)"/>
      <w:sz w:val="19"/>
      <w:szCs w:val="20"/>
      <w:lang w:eastAsia="nl-NL"/>
    </w:rPr>
  </w:style>
  <w:style w:type="character" w:customStyle="1" w:styleId="PlattetekstinspringenChar">
    <w:name w:val="Platte tekst inspringen Char"/>
    <w:link w:val="Plattetekstinspringen"/>
    <w:rsid w:val="00F41E8A"/>
    <w:rPr>
      <w:rFonts w:ascii="V&amp;W Syntax (Adobe)" w:eastAsia="Times New Roman" w:hAnsi="V&amp;W Syntax (Adobe)"/>
      <w:sz w:val="19"/>
    </w:rPr>
  </w:style>
  <w:style w:type="character" w:styleId="GevolgdeHyperlink">
    <w:name w:val="FollowedHyperlink"/>
    <w:rsid w:val="00F41E8A"/>
    <w:rPr>
      <w:rFonts w:cs="Times New Roman"/>
      <w:color w:val="800080"/>
      <w:u w:val="single"/>
    </w:rPr>
  </w:style>
  <w:style w:type="paragraph" w:styleId="Eindnoottekst">
    <w:name w:val="endnote text"/>
    <w:basedOn w:val="Standaard"/>
    <w:link w:val="EindnoottekstChar"/>
    <w:rsid w:val="00F41E8A"/>
    <w:pPr>
      <w:spacing w:line="270" w:lineRule="atLeast"/>
    </w:pPr>
    <w:rPr>
      <w:rFonts w:ascii="Arial" w:eastAsia="Times New Roman" w:hAnsi="Arial"/>
      <w:sz w:val="20"/>
      <w:szCs w:val="20"/>
    </w:rPr>
  </w:style>
  <w:style w:type="character" w:customStyle="1" w:styleId="EindnoottekstChar">
    <w:name w:val="Eindnoottekst Char"/>
    <w:link w:val="Eindnoottekst"/>
    <w:rsid w:val="00F41E8A"/>
    <w:rPr>
      <w:rFonts w:ascii="Arial" w:eastAsia="Times New Roman" w:hAnsi="Arial"/>
      <w:lang w:eastAsia="en-US"/>
    </w:rPr>
  </w:style>
  <w:style w:type="paragraph" w:customStyle="1" w:styleId="Lijstalinea2">
    <w:name w:val="Lijstalinea2"/>
    <w:basedOn w:val="Standaard"/>
    <w:rsid w:val="00F41E8A"/>
    <w:pPr>
      <w:adjustRightInd w:val="0"/>
      <w:snapToGrid w:val="0"/>
      <w:spacing w:line="270" w:lineRule="atLeast"/>
      <w:ind w:left="720"/>
      <w:contextualSpacing/>
    </w:pPr>
    <w:rPr>
      <w:rFonts w:ascii="Arial" w:eastAsia="SimSun" w:hAnsi="Arial" w:cs="Arial"/>
      <w:sz w:val="20"/>
      <w:szCs w:val="20"/>
      <w:lang w:eastAsia="zh-CN"/>
    </w:rPr>
  </w:style>
  <w:style w:type="character" w:customStyle="1" w:styleId="st1">
    <w:name w:val="st1"/>
    <w:rsid w:val="00F41E8A"/>
    <w:rPr>
      <w:rFonts w:cs="Times New Roman"/>
    </w:rPr>
  </w:style>
  <w:style w:type="paragraph" w:customStyle="1" w:styleId="Lijstalinea3">
    <w:name w:val="Lijstalinea3"/>
    <w:basedOn w:val="Standaard"/>
    <w:rsid w:val="00F41E8A"/>
    <w:pPr>
      <w:spacing w:after="200" w:line="276" w:lineRule="auto"/>
      <w:ind w:left="720"/>
      <w:contextualSpacing/>
    </w:pPr>
    <w:rPr>
      <w:rFonts w:ascii="Calibri" w:eastAsia="Times New Roman" w:hAnsi="Calibri"/>
      <w:sz w:val="22"/>
      <w:szCs w:val="22"/>
    </w:rPr>
  </w:style>
  <w:style w:type="character" w:customStyle="1" w:styleId="CharChar7">
    <w:name w:val="Char Char7"/>
    <w:locked/>
    <w:rsid w:val="00F41E8A"/>
    <w:rPr>
      <w:rFonts w:ascii="Arial" w:hAnsi="Arial"/>
      <w:lang w:val="nl-NL" w:eastAsia="nl-NL"/>
    </w:rPr>
  </w:style>
  <w:style w:type="paragraph" w:customStyle="1" w:styleId="Tabelinhoud">
    <w:name w:val="_Tabel inhoud"/>
    <w:basedOn w:val="Standaard"/>
    <w:next w:val="Standaard"/>
    <w:rsid w:val="00F41E8A"/>
    <w:pPr>
      <w:spacing w:line="280" w:lineRule="exact"/>
      <w:jc w:val="both"/>
    </w:pPr>
    <w:rPr>
      <w:rFonts w:ascii="Verdana" w:eastAsia="SimSun" w:hAnsi="Verdana" w:cs="Verdana"/>
      <w:sz w:val="16"/>
      <w:szCs w:val="18"/>
      <w:lang w:eastAsia="zh-CN"/>
    </w:rPr>
  </w:style>
  <w:style w:type="paragraph" w:customStyle="1" w:styleId="Tabelkop">
    <w:name w:val="_Tabel kop"/>
    <w:basedOn w:val="Standaard"/>
    <w:next w:val="Standaard"/>
    <w:rsid w:val="00F41E8A"/>
    <w:pPr>
      <w:spacing w:line="280" w:lineRule="exact"/>
      <w:jc w:val="both"/>
    </w:pPr>
    <w:rPr>
      <w:rFonts w:ascii="Verdana" w:eastAsia="SimSun" w:hAnsi="Verdana" w:cs="Verdana"/>
      <w:b/>
      <w:sz w:val="18"/>
      <w:szCs w:val="18"/>
      <w:lang w:eastAsia="zh-CN"/>
    </w:rPr>
  </w:style>
  <w:style w:type="paragraph" w:styleId="Lijstalinea">
    <w:name w:val="List Paragraph"/>
    <w:basedOn w:val="Standaard"/>
    <w:link w:val="LijstalineaChar"/>
    <w:uiPriority w:val="34"/>
    <w:qFormat/>
    <w:rsid w:val="00F41E8A"/>
    <w:pPr>
      <w:adjustRightInd w:val="0"/>
      <w:snapToGrid w:val="0"/>
      <w:spacing w:line="270" w:lineRule="atLeast"/>
      <w:ind w:left="720"/>
      <w:contextualSpacing/>
    </w:pPr>
    <w:rPr>
      <w:rFonts w:ascii="Arial" w:eastAsia="SimSun" w:hAnsi="Arial" w:cs="Arial"/>
      <w:sz w:val="20"/>
      <w:szCs w:val="20"/>
      <w:lang w:eastAsia="zh-CN"/>
    </w:rPr>
  </w:style>
  <w:style w:type="paragraph" w:customStyle="1" w:styleId="Lijstalinea4">
    <w:name w:val="Lijstalinea4"/>
    <w:basedOn w:val="Standaard"/>
    <w:qFormat/>
    <w:rsid w:val="00F41E8A"/>
    <w:pPr>
      <w:spacing w:line="240" w:lineRule="atLeast"/>
      <w:ind w:left="720"/>
    </w:pPr>
    <w:rPr>
      <w:rFonts w:ascii="Arial" w:eastAsia="Times New Roman" w:hAnsi="Arial" w:cs="Arial"/>
      <w:spacing w:val="-4"/>
      <w:sz w:val="20"/>
      <w:szCs w:val="20"/>
      <w:lang w:eastAsia="nl-NL"/>
    </w:rPr>
  </w:style>
  <w:style w:type="paragraph" w:styleId="Revisie">
    <w:name w:val="Revision"/>
    <w:hidden/>
    <w:uiPriority w:val="99"/>
    <w:semiHidden/>
    <w:rsid w:val="00C276A7"/>
    <w:rPr>
      <w:sz w:val="21"/>
      <w:szCs w:val="21"/>
      <w:lang w:eastAsia="en-US"/>
    </w:rPr>
  </w:style>
  <w:style w:type="paragraph" w:customStyle="1" w:styleId="Accentbinnentekst">
    <w:name w:val="Accent binnen tekst"/>
    <w:basedOn w:val="Standaard"/>
    <w:qFormat/>
    <w:rsid w:val="00886E44"/>
    <w:rPr>
      <w:rFonts w:eastAsia="Times New Roman"/>
      <w:i/>
      <w:lang w:eastAsia="nl-NL"/>
    </w:rPr>
  </w:style>
  <w:style w:type="paragraph" w:customStyle="1" w:styleId="TussenkopjeInleidingpersbericht">
    <w:name w:val="Tussenkopje / Inleiding persbericht"/>
    <w:basedOn w:val="Standaard"/>
    <w:qFormat/>
    <w:rsid w:val="00886E44"/>
    <w:pPr>
      <w:spacing w:before="280"/>
    </w:pPr>
    <w:rPr>
      <w:rFonts w:eastAsia="Times New Roman"/>
      <w:b/>
      <w:lang w:eastAsia="nl-NL"/>
    </w:rPr>
  </w:style>
  <w:style w:type="paragraph" w:customStyle="1" w:styleId="Tussenkopjemetcijfer">
    <w:name w:val="Tussenkopje met cijfer"/>
    <w:basedOn w:val="Standaard"/>
    <w:qFormat/>
    <w:rsid w:val="00886E44"/>
    <w:pPr>
      <w:numPr>
        <w:numId w:val="13"/>
      </w:numPr>
    </w:pPr>
    <w:rPr>
      <w:rFonts w:eastAsia="Times New Roman"/>
      <w:b/>
      <w:lang w:eastAsia="nl-NL"/>
    </w:rPr>
  </w:style>
  <w:style w:type="paragraph" w:customStyle="1" w:styleId="Tussenkopjeuitnodiging">
    <w:name w:val="Tussenkopje uitnodiging"/>
    <w:basedOn w:val="Standaard"/>
    <w:qFormat/>
    <w:rsid w:val="00886E44"/>
    <w:rPr>
      <w:rFonts w:eastAsia="Times New Roman"/>
      <w:b/>
      <w:sz w:val="26"/>
      <w:lang w:eastAsia="nl-NL"/>
    </w:rPr>
  </w:style>
  <w:style w:type="paragraph" w:customStyle="1" w:styleId="Bijschriftkopjerapport">
    <w:name w:val="Bijschrift kopje rapport"/>
    <w:basedOn w:val="Standaard"/>
    <w:qFormat/>
    <w:rsid w:val="00886E44"/>
    <w:rPr>
      <w:rFonts w:eastAsia="Times New Roman"/>
      <w:b/>
      <w:sz w:val="18"/>
      <w:lang w:eastAsia="nl-NL"/>
    </w:rPr>
  </w:style>
  <w:style w:type="paragraph" w:customStyle="1" w:styleId="Bijschriftrapport">
    <w:name w:val="Bijschrift rapport"/>
    <w:basedOn w:val="Standaard"/>
    <w:qFormat/>
    <w:rsid w:val="00886E44"/>
    <w:rPr>
      <w:rFonts w:eastAsia="Times New Roman"/>
      <w:sz w:val="18"/>
      <w:lang w:eastAsia="nl-NL"/>
    </w:rPr>
  </w:style>
  <w:style w:type="paragraph" w:customStyle="1" w:styleId="Figuurkoprapport">
    <w:name w:val="Figuurkop rapport"/>
    <w:basedOn w:val="Standaard"/>
    <w:qFormat/>
    <w:rsid w:val="00886E44"/>
    <w:pPr>
      <w:spacing w:before="560"/>
    </w:pPr>
    <w:rPr>
      <w:rFonts w:eastAsia="Times New Roman"/>
      <w:b/>
      <w:sz w:val="18"/>
      <w:lang w:eastAsia="nl-NL"/>
    </w:rPr>
  </w:style>
  <w:style w:type="paragraph" w:customStyle="1" w:styleId="Voetnootrapport">
    <w:name w:val="Voetnoot rapport"/>
    <w:basedOn w:val="Standaard"/>
    <w:qFormat/>
    <w:rsid w:val="00886E44"/>
    <w:pPr>
      <w:numPr>
        <w:numId w:val="9"/>
      </w:numPr>
      <w:spacing w:before="560" w:line="200" w:lineRule="atLeast"/>
    </w:pPr>
    <w:rPr>
      <w:rFonts w:eastAsia="Times New Roman"/>
      <w:sz w:val="17"/>
      <w:lang w:eastAsia="nl-NL"/>
    </w:rPr>
  </w:style>
  <w:style w:type="paragraph" w:customStyle="1" w:styleId="Alineakopjerapport">
    <w:name w:val="Alineakopje rapport"/>
    <w:basedOn w:val="Standaard"/>
    <w:qFormat/>
    <w:rsid w:val="00886E44"/>
    <w:pPr>
      <w:spacing w:before="280"/>
    </w:pPr>
    <w:rPr>
      <w:rFonts w:eastAsia="Times New Roman"/>
      <w:i/>
      <w:lang w:eastAsia="nl-NL"/>
    </w:rPr>
  </w:style>
  <w:style w:type="paragraph" w:customStyle="1" w:styleId="TussenkopjerapportOndertiteltitelpagina">
    <w:name w:val="Tussenkopje rapport / Ondertitel titelpagina"/>
    <w:basedOn w:val="Standaard"/>
    <w:qFormat/>
    <w:rsid w:val="00886E44"/>
    <w:pPr>
      <w:spacing w:before="280"/>
    </w:pPr>
    <w:rPr>
      <w:rFonts w:eastAsia="Times New Roman"/>
      <w:b/>
      <w:sz w:val="22"/>
      <w:lang w:eastAsia="nl-NL"/>
    </w:rPr>
  </w:style>
  <w:style w:type="paragraph" w:customStyle="1" w:styleId="Opsommingbullet">
    <w:name w:val="Opsomming bullet"/>
    <w:basedOn w:val="Standaard"/>
    <w:qFormat/>
    <w:rsid w:val="00886E44"/>
    <w:pPr>
      <w:numPr>
        <w:numId w:val="8"/>
      </w:numPr>
    </w:pPr>
    <w:rPr>
      <w:rFonts w:eastAsia="Times New Roman"/>
      <w:lang w:eastAsia="nl-NL"/>
    </w:rPr>
  </w:style>
  <w:style w:type="paragraph" w:customStyle="1" w:styleId="Opsommingcijfer">
    <w:name w:val="Opsomming cijfer"/>
    <w:basedOn w:val="Standaard"/>
    <w:qFormat/>
    <w:rsid w:val="00886E44"/>
    <w:pPr>
      <w:numPr>
        <w:numId w:val="11"/>
      </w:numPr>
    </w:pPr>
    <w:rPr>
      <w:rFonts w:eastAsia="Times New Roman"/>
      <w:lang w:eastAsia="nl-NL"/>
    </w:rPr>
  </w:style>
  <w:style w:type="paragraph" w:customStyle="1" w:styleId="Opsommingletter">
    <w:name w:val="Opsomming letter"/>
    <w:basedOn w:val="Standaard"/>
    <w:qFormat/>
    <w:rsid w:val="00886E44"/>
    <w:pPr>
      <w:numPr>
        <w:numId w:val="12"/>
      </w:numPr>
    </w:pPr>
    <w:rPr>
      <w:rFonts w:eastAsia="Times New Roman"/>
      <w:lang w:eastAsia="nl-NL"/>
    </w:rPr>
  </w:style>
  <w:style w:type="paragraph" w:customStyle="1" w:styleId="DocumentnaamKopRapporttiteltitelpagina">
    <w:name w:val="Documentnaam / Kop / Rapporttitel titelpagina"/>
    <w:basedOn w:val="Standaard"/>
    <w:qFormat/>
    <w:rsid w:val="00886E44"/>
    <w:pPr>
      <w:spacing w:line="560" w:lineRule="atLeast"/>
    </w:pPr>
    <w:rPr>
      <w:rFonts w:eastAsia="Times New Roman"/>
      <w:b/>
      <w:sz w:val="42"/>
      <w:lang w:eastAsia="nl-NL"/>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886E44"/>
    <w:pPr>
      <w:spacing w:line="240" w:lineRule="atLeast"/>
    </w:pPr>
    <w:rPr>
      <w:rFonts w:eastAsia="Times New Roman"/>
      <w:sz w:val="17"/>
      <w:lang w:eastAsia="nl-NL"/>
    </w:rPr>
  </w:style>
  <w:style w:type="paragraph" w:customStyle="1" w:styleId="KopjesdatumKenmerketcRouteVerwijzing">
    <w:name w:val="Kopjes datum / Kenmerk etc. / Route / Verwijzing"/>
    <w:basedOn w:val="Standaard"/>
    <w:qFormat/>
    <w:rsid w:val="00886E44"/>
    <w:rPr>
      <w:rFonts w:eastAsia="Times New Roman"/>
      <w:sz w:val="17"/>
      <w:lang w:eastAsia="nl-NL"/>
    </w:rPr>
  </w:style>
  <w:style w:type="paragraph" w:customStyle="1" w:styleId="Tabelkolomkopjes">
    <w:name w:val="Tabelkolomkopjes"/>
    <w:basedOn w:val="Standaard"/>
    <w:qFormat/>
    <w:rsid w:val="00886E44"/>
    <w:pPr>
      <w:jc w:val="right"/>
    </w:pPr>
    <w:rPr>
      <w:rFonts w:eastAsia="Times New Roman"/>
      <w:b/>
      <w:sz w:val="18"/>
      <w:lang w:eastAsia="nl-NL"/>
    </w:rPr>
  </w:style>
  <w:style w:type="paragraph" w:customStyle="1" w:styleId="TabeltekstRegular">
    <w:name w:val="Tabeltekst Regular"/>
    <w:basedOn w:val="Standaard"/>
    <w:qFormat/>
    <w:rsid w:val="00886E44"/>
    <w:pPr>
      <w:jc w:val="right"/>
    </w:pPr>
    <w:rPr>
      <w:rFonts w:eastAsia="Times New Roman"/>
      <w:sz w:val="18"/>
      <w:lang w:eastAsia="nl-NL"/>
    </w:rPr>
  </w:style>
  <w:style w:type="paragraph" w:customStyle="1" w:styleId="TabeltekstmetBoldaccenten">
    <w:name w:val="Tabeltekst met Bold accenten"/>
    <w:basedOn w:val="Standaard"/>
    <w:qFormat/>
    <w:rsid w:val="00886E44"/>
    <w:rPr>
      <w:rFonts w:eastAsia="Times New Roman"/>
      <w:b/>
      <w:sz w:val="18"/>
      <w:lang w:eastAsia="nl-NL"/>
    </w:rPr>
  </w:style>
  <w:style w:type="paragraph" w:styleId="Geenafstand">
    <w:name w:val="No Spacing"/>
    <w:uiPriority w:val="1"/>
    <w:qFormat/>
    <w:rsid w:val="00886E44"/>
    <w:pPr>
      <w:widowControl w:val="0"/>
    </w:pPr>
    <w:rPr>
      <w:rFonts w:asciiTheme="minorHAnsi" w:eastAsiaTheme="minorHAnsi" w:hAnsiTheme="minorHAnsi" w:cstheme="minorBidi"/>
      <w:sz w:val="22"/>
      <w:szCs w:val="22"/>
      <w:lang w:val="en-US" w:eastAsia="en-US"/>
    </w:rPr>
  </w:style>
  <w:style w:type="character" w:customStyle="1" w:styleId="LijstalineaChar">
    <w:name w:val="Lijstalinea Char"/>
    <w:basedOn w:val="Standaardalinea-lettertype"/>
    <w:link w:val="Lijstalinea"/>
    <w:uiPriority w:val="34"/>
    <w:locked/>
    <w:rsid w:val="00886E44"/>
    <w:rPr>
      <w:rFonts w:ascii="Arial" w:eastAsia="SimSun" w:hAnsi="Arial" w:cs="Arial"/>
      <w:lang w:eastAsia="zh-CN"/>
    </w:rPr>
  </w:style>
  <w:style w:type="paragraph" w:customStyle="1" w:styleId="kop1">
    <w:name w:val="kop 1"/>
    <w:basedOn w:val="Standaard"/>
    <w:qFormat/>
    <w:rsid w:val="00262057"/>
    <w:pPr>
      <w:numPr>
        <w:numId w:val="21"/>
      </w:numPr>
      <w:spacing w:line="360" w:lineRule="auto"/>
      <w:contextualSpacing/>
    </w:pPr>
    <w:rPr>
      <w:rFonts w:asciiTheme="minorHAnsi" w:eastAsiaTheme="minorHAnsi" w:hAnsiTheme="minorHAnsi" w:cstheme="minorBidi"/>
      <w:b/>
      <w:caps/>
      <w:color w:val="3DA4D7"/>
      <w:sz w:val="24"/>
      <w:szCs w:val="22"/>
    </w:rPr>
  </w:style>
  <w:style w:type="paragraph" w:customStyle="1" w:styleId="kop2">
    <w:name w:val="kop 2"/>
    <w:basedOn w:val="Standaard"/>
    <w:qFormat/>
    <w:rsid w:val="00262057"/>
    <w:pPr>
      <w:numPr>
        <w:ilvl w:val="1"/>
        <w:numId w:val="21"/>
      </w:numPr>
      <w:spacing w:line="276" w:lineRule="auto"/>
      <w:contextualSpacing/>
    </w:pPr>
    <w:rPr>
      <w:rFonts w:asciiTheme="minorHAnsi" w:eastAsiaTheme="minorHAnsi" w:hAnsiTheme="minorHAnsi" w:cstheme="minorBidi"/>
      <w:b/>
      <w:color w:val="3DA4D7"/>
      <w:szCs w:val="22"/>
    </w:rPr>
  </w:style>
  <w:style w:type="paragraph" w:customStyle="1" w:styleId="kop3">
    <w:name w:val="kop 3"/>
    <w:basedOn w:val="Standaard"/>
    <w:qFormat/>
    <w:rsid w:val="00262057"/>
    <w:pPr>
      <w:numPr>
        <w:ilvl w:val="2"/>
        <w:numId w:val="21"/>
      </w:numPr>
      <w:spacing w:line="276" w:lineRule="auto"/>
      <w:contextualSpacing/>
    </w:pPr>
    <w:rPr>
      <w:rFonts w:asciiTheme="minorHAnsi" w:eastAsiaTheme="minorHAnsi" w:hAnsiTheme="minorHAnsi" w:cstheme="minorBidi"/>
      <w:b/>
      <w:szCs w:val="22"/>
    </w:rPr>
  </w:style>
  <w:style w:type="paragraph" w:customStyle="1" w:styleId="Standaardmetinspring">
    <w:name w:val="Standaard met inspring"/>
    <w:basedOn w:val="Standaard"/>
    <w:qFormat/>
    <w:rsid w:val="00262057"/>
    <w:pPr>
      <w:spacing w:line="276" w:lineRule="auto"/>
      <w:ind w:left="964"/>
      <w:contextualSpacing/>
    </w:pPr>
    <w:rPr>
      <w:rFonts w:asciiTheme="minorHAnsi" w:eastAsiaTheme="minorHAnsi" w:hAnsiTheme="minorHAnsi" w:cstheme="minorBidi"/>
      <w:szCs w:val="22"/>
    </w:rPr>
  </w:style>
  <w:style w:type="paragraph" w:customStyle="1" w:styleId="BasistekstGemeenteAmsterdam">
    <w:name w:val="Basistekst Gemeente Amsterdam"/>
    <w:basedOn w:val="Standaard"/>
    <w:qFormat/>
    <w:rsid w:val="00A81219"/>
    <w:rPr>
      <w:rFonts w:eastAsia="Times New Roman" w:cs="Maiandra GD"/>
      <w:szCs w:val="1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alibri" w:hAnsi="Corbe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Note Heading" w:semiHidden="0" w:unhideWhenUsed="0"/>
    <w:lsdException w:name="Body Text 2" w:uiPriority="0"/>
    <w:lsdException w:name="Body Text 3" w:uiPriority="0"/>
    <w:lsdException w:name="FollowedHyperlink" w:uiPriority="0"/>
    <w:lsdException w:name="Strong" w:semiHidden="0" w:uiPriority="22" w:unhideWhenUsed="0"/>
    <w:lsdException w:name="Emphasis" w:semiHidden="0" w:uiPriority="0" w:unhideWhenUsed="0" w:qFormat="1"/>
    <w:lsdException w:name="Document Map" w:uiPriority="0"/>
    <w:lsdException w:name="Normal (Web)" w:uiPriority="0"/>
    <w:lsdException w:name="annotation subject" w:uiPriority="0"/>
    <w:lsdException w:name="Table Simple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6A4438"/>
    <w:pPr>
      <w:spacing w:line="280" w:lineRule="atLeast"/>
    </w:pPr>
    <w:rPr>
      <w:sz w:val="21"/>
      <w:szCs w:val="21"/>
      <w:lang w:eastAsia="en-US"/>
    </w:rPr>
  </w:style>
  <w:style w:type="paragraph" w:styleId="Kop10">
    <w:name w:val="heading 1"/>
    <w:aliases w:val="NZlijn kop 1,Hoofdstuk,Hoofdstuktitel"/>
    <w:basedOn w:val="Standaard"/>
    <w:next w:val="Standaard"/>
    <w:link w:val="Kop1Char"/>
    <w:qFormat/>
    <w:rsid w:val="00755FE2"/>
    <w:pPr>
      <w:keepNext/>
      <w:keepLines/>
      <w:spacing w:line="520" w:lineRule="atLeast"/>
      <w:outlineLvl w:val="0"/>
    </w:pPr>
    <w:rPr>
      <w:b/>
      <w:bCs/>
      <w:sz w:val="42"/>
      <w:szCs w:val="28"/>
    </w:rPr>
  </w:style>
  <w:style w:type="paragraph" w:styleId="Kop20">
    <w:name w:val="heading 2"/>
    <w:aliases w:val="NZlijn kop 2,Paragraaf"/>
    <w:basedOn w:val="Standaard"/>
    <w:next w:val="Standaard"/>
    <w:link w:val="Kop2Char"/>
    <w:unhideWhenUsed/>
    <w:qFormat/>
    <w:rsid w:val="00755FE2"/>
    <w:pPr>
      <w:keepNext/>
      <w:keepLines/>
      <w:spacing w:line="360" w:lineRule="atLeast"/>
      <w:outlineLvl w:val="1"/>
    </w:pPr>
    <w:rPr>
      <w:b/>
      <w:bCs/>
      <w:sz w:val="28"/>
      <w:szCs w:val="26"/>
    </w:rPr>
  </w:style>
  <w:style w:type="paragraph" w:styleId="Kop30">
    <w:name w:val="heading 3"/>
    <w:aliases w:val="NZlijn kop 3,Subparagraaf"/>
    <w:basedOn w:val="Standaard"/>
    <w:next w:val="Standaard"/>
    <w:link w:val="Kop3Char"/>
    <w:unhideWhenUsed/>
    <w:qFormat/>
    <w:rsid w:val="00755FE2"/>
    <w:pPr>
      <w:spacing w:line="310" w:lineRule="atLeast"/>
      <w:outlineLvl w:val="2"/>
    </w:pPr>
    <w:rPr>
      <w:b/>
      <w:sz w:val="24"/>
    </w:rPr>
  </w:style>
  <w:style w:type="paragraph" w:styleId="Kop4">
    <w:name w:val="heading 4"/>
    <w:aliases w:val="Kopje,Kop 4 cursief"/>
    <w:basedOn w:val="Standaard"/>
    <w:next w:val="Standaard"/>
    <w:link w:val="Kop4Char"/>
    <w:unhideWhenUsed/>
    <w:qFormat/>
    <w:rsid w:val="00755FE2"/>
    <w:pPr>
      <w:keepNext/>
      <w:keepLines/>
      <w:outlineLvl w:val="3"/>
    </w:pPr>
    <w:rPr>
      <w:b/>
      <w:bCs/>
      <w:iCs/>
    </w:rPr>
  </w:style>
  <w:style w:type="paragraph" w:styleId="Kop5">
    <w:name w:val="heading 5"/>
    <w:aliases w:val="Kop 1A"/>
    <w:basedOn w:val="Kop4"/>
    <w:next w:val="Standaard"/>
    <w:link w:val="Kop5Char"/>
    <w:qFormat/>
    <w:rsid w:val="00F41E8A"/>
    <w:pPr>
      <w:keepLines w:val="0"/>
      <w:tabs>
        <w:tab w:val="num" w:pos="142"/>
      </w:tabs>
      <w:adjustRightInd w:val="0"/>
      <w:snapToGrid w:val="0"/>
      <w:spacing w:line="270" w:lineRule="exact"/>
      <w:outlineLvl w:val="4"/>
    </w:pPr>
    <w:rPr>
      <w:rFonts w:ascii="Arial" w:eastAsia="SimSun" w:hAnsi="Arial"/>
      <w:b w:val="0"/>
      <w:bCs w:val="0"/>
      <w:i/>
      <w:iCs w:val="0"/>
      <w:sz w:val="20"/>
      <w:szCs w:val="20"/>
      <w:lang w:eastAsia="zh-CN"/>
    </w:rPr>
  </w:style>
  <w:style w:type="paragraph" w:styleId="Kop6">
    <w:name w:val="heading 6"/>
    <w:basedOn w:val="Standaard"/>
    <w:next w:val="Standaard"/>
    <w:link w:val="Kop6Char"/>
    <w:qFormat/>
    <w:rsid w:val="00F41E8A"/>
    <w:pPr>
      <w:tabs>
        <w:tab w:val="num" w:pos="1293"/>
      </w:tabs>
      <w:adjustRightInd w:val="0"/>
      <w:snapToGrid w:val="0"/>
      <w:spacing w:before="240" w:after="60" w:line="270" w:lineRule="atLeast"/>
      <w:ind w:left="1293" w:hanging="1151"/>
      <w:outlineLvl w:val="5"/>
    </w:pPr>
    <w:rPr>
      <w:rFonts w:ascii="Times New Roman" w:eastAsia="SimSun" w:hAnsi="Times New Roman"/>
      <w:b/>
      <w:sz w:val="22"/>
      <w:szCs w:val="20"/>
      <w:lang w:eastAsia="zh-CN"/>
    </w:rPr>
  </w:style>
  <w:style w:type="paragraph" w:styleId="Kop7">
    <w:name w:val="heading 7"/>
    <w:basedOn w:val="Standaard"/>
    <w:next w:val="Standaard"/>
    <w:link w:val="Kop7Char"/>
    <w:qFormat/>
    <w:rsid w:val="00F41E8A"/>
    <w:pPr>
      <w:tabs>
        <w:tab w:val="num" w:pos="1440"/>
      </w:tabs>
      <w:adjustRightInd w:val="0"/>
      <w:snapToGrid w:val="0"/>
      <w:spacing w:before="240" w:after="60" w:line="270" w:lineRule="atLeast"/>
      <w:ind w:left="1440" w:hanging="1298"/>
      <w:outlineLvl w:val="6"/>
    </w:pPr>
    <w:rPr>
      <w:rFonts w:ascii="Times New Roman" w:eastAsia="SimSun" w:hAnsi="Times New Roman"/>
      <w:sz w:val="24"/>
      <w:szCs w:val="20"/>
      <w:lang w:eastAsia="zh-CN"/>
    </w:rPr>
  </w:style>
  <w:style w:type="paragraph" w:styleId="Kop8">
    <w:name w:val="heading 8"/>
    <w:basedOn w:val="Standaard"/>
    <w:next w:val="Standaard"/>
    <w:link w:val="Kop8Char"/>
    <w:qFormat/>
    <w:rsid w:val="00F41E8A"/>
    <w:pPr>
      <w:tabs>
        <w:tab w:val="num" w:pos="1582"/>
      </w:tabs>
      <w:adjustRightInd w:val="0"/>
      <w:snapToGrid w:val="0"/>
      <w:spacing w:before="240" w:after="60" w:line="270" w:lineRule="atLeast"/>
      <w:ind w:left="1582" w:hanging="1440"/>
      <w:outlineLvl w:val="7"/>
    </w:pPr>
    <w:rPr>
      <w:rFonts w:ascii="Times New Roman" w:eastAsia="SimSun" w:hAnsi="Times New Roman"/>
      <w:i/>
      <w:sz w:val="24"/>
      <w:szCs w:val="20"/>
      <w:lang w:eastAsia="zh-CN"/>
    </w:rPr>
  </w:style>
  <w:style w:type="paragraph" w:styleId="Kop9">
    <w:name w:val="heading 9"/>
    <w:aliases w:val="Bijlage"/>
    <w:basedOn w:val="stlTitel"/>
    <w:next w:val="Standaard"/>
    <w:link w:val="Kop9Char"/>
    <w:qFormat/>
    <w:rsid w:val="00F41E8A"/>
    <w:pPr>
      <w:tabs>
        <w:tab w:val="num" w:pos="3382"/>
      </w:tabs>
      <w:outlineLvl w:val="8"/>
    </w:pPr>
    <w:rPr>
      <w:rFonts w:cs="Times New Roman"/>
      <w:bCs w:val="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Zlijn kop 1 Char,Hoofdstuk Char,Hoofdstuktitel Char"/>
    <w:link w:val="Kop10"/>
    <w:rsid w:val="00755FE2"/>
    <w:rPr>
      <w:b/>
      <w:bCs/>
      <w:sz w:val="42"/>
      <w:szCs w:val="28"/>
    </w:rPr>
  </w:style>
  <w:style w:type="character" w:customStyle="1" w:styleId="Kop2Char">
    <w:name w:val="Kop 2 Char"/>
    <w:aliases w:val="NZlijn kop 2 Char,Paragraaf Char"/>
    <w:link w:val="Kop20"/>
    <w:uiPriority w:val="99"/>
    <w:rsid w:val="00755FE2"/>
    <w:rPr>
      <w:b/>
      <w:bCs/>
      <w:sz w:val="28"/>
      <w:szCs w:val="26"/>
    </w:rPr>
  </w:style>
  <w:style w:type="character" w:customStyle="1" w:styleId="Kop3Char">
    <w:name w:val="Kop 3 Char"/>
    <w:aliases w:val="NZlijn kop 3 Char,Subparagraaf Char"/>
    <w:link w:val="Kop30"/>
    <w:rsid w:val="00755FE2"/>
    <w:rPr>
      <w:b/>
      <w:sz w:val="24"/>
    </w:rPr>
  </w:style>
  <w:style w:type="character" w:customStyle="1" w:styleId="Kop4Char">
    <w:name w:val="Kop 4 Char"/>
    <w:aliases w:val="Kopje Char,Kop 4 cursief Char"/>
    <w:link w:val="Kop4"/>
    <w:rsid w:val="00755FE2"/>
    <w:rPr>
      <w:b/>
      <w:bCs/>
      <w:iCs/>
    </w:rPr>
  </w:style>
  <w:style w:type="character" w:customStyle="1" w:styleId="Kop5Char">
    <w:name w:val="Kop 5 Char"/>
    <w:aliases w:val="Kop 1A Char"/>
    <w:link w:val="Kop5"/>
    <w:uiPriority w:val="99"/>
    <w:rsid w:val="00F41E8A"/>
    <w:rPr>
      <w:rFonts w:ascii="Arial" w:eastAsia="SimSun" w:hAnsi="Arial"/>
      <w:i/>
      <w:lang w:eastAsia="zh-CN"/>
    </w:rPr>
  </w:style>
  <w:style w:type="character" w:customStyle="1" w:styleId="Kop6Char">
    <w:name w:val="Kop 6 Char"/>
    <w:link w:val="Kop6"/>
    <w:uiPriority w:val="99"/>
    <w:rsid w:val="00F41E8A"/>
    <w:rPr>
      <w:rFonts w:ascii="Times New Roman" w:eastAsia="SimSun" w:hAnsi="Times New Roman"/>
      <w:b/>
      <w:sz w:val="22"/>
      <w:lang w:eastAsia="zh-CN"/>
    </w:rPr>
  </w:style>
  <w:style w:type="character" w:customStyle="1" w:styleId="Kop7Char">
    <w:name w:val="Kop 7 Char"/>
    <w:link w:val="Kop7"/>
    <w:uiPriority w:val="99"/>
    <w:rsid w:val="00F41E8A"/>
    <w:rPr>
      <w:rFonts w:ascii="Times New Roman" w:eastAsia="SimSun" w:hAnsi="Times New Roman"/>
      <w:sz w:val="24"/>
      <w:lang w:eastAsia="zh-CN"/>
    </w:rPr>
  </w:style>
  <w:style w:type="character" w:customStyle="1" w:styleId="Kop8Char">
    <w:name w:val="Kop 8 Char"/>
    <w:link w:val="Kop8"/>
    <w:uiPriority w:val="99"/>
    <w:rsid w:val="00F41E8A"/>
    <w:rPr>
      <w:rFonts w:ascii="Times New Roman" w:eastAsia="SimSun" w:hAnsi="Times New Roman"/>
      <w:i/>
      <w:sz w:val="24"/>
      <w:lang w:eastAsia="zh-CN"/>
    </w:rPr>
  </w:style>
  <w:style w:type="paragraph" w:customStyle="1" w:styleId="stlTitel">
    <w:name w:val="stlTitel"/>
    <w:rsid w:val="00F41E8A"/>
    <w:pPr>
      <w:adjustRightInd w:val="0"/>
      <w:snapToGrid w:val="0"/>
      <w:spacing w:line="540" w:lineRule="exact"/>
    </w:pPr>
    <w:rPr>
      <w:rFonts w:ascii="Arial" w:eastAsia="SimSun" w:hAnsi="Arial" w:cs="Arial"/>
      <w:b/>
      <w:bCs/>
      <w:noProof/>
      <w:spacing w:val="10"/>
      <w:sz w:val="40"/>
      <w:szCs w:val="40"/>
      <w:lang w:eastAsia="zh-CN"/>
    </w:rPr>
  </w:style>
  <w:style w:type="character" w:customStyle="1" w:styleId="Kop9Char">
    <w:name w:val="Kop 9 Char"/>
    <w:aliases w:val="Bijlage Char"/>
    <w:link w:val="Kop9"/>
    <w:uiPriority w:val="99"/>
    <w:rsid w:val="00F41E8A"/>
    <w:rPr>
      <w:rFonts w:ascii="Arial" w:eastAsia="SimSun" w:hAnsi="Arial"/>
      <w:b/>
      <w:noProof/>
      <w:spacing w:val="10"/>
      <w:sz w:val="40"/>
      <w:lang w:eastAsia="zh-CN"/>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1"/>
      </w:numPr>
    </w:pPr>
  </w:style>
  <w:style w:type="paragraph" w:customStyle="1" w:styleId="OpsommingCijfers">
    <w:name w:val="Opsomming Cijfers"/>
    <w:basedOn w:val="Standaard"/>
    <w:qFormat/>
    <w:rsid w:val="00755FE2"/>
    <w:pPr>
      <w:numPr>
        <w:numId w:val="2"/>
      </w:numPr>
    </w:pPr>
  </w:style>
  <w:style w:type="paragraph" w:customStyle="1" w:styleId="nadruk">
    <w:name w:val="nadruk"/>
    <w:basedOn w:val="Standaard"/>
    <w:next w:val="Standaard"/>
    <w:qFormat/>
    <w:rsid w:val="00755FE2"/>
    <w:rPr>
      <w:b/>
    </w:rPr>
  </w:style>
  <w:style w:type="paragraph" w:customStyle="1" w:styleId="SubtieleBenadrukking">
    <w:name w:val="Subtiele Benadrukking"/>
    <w:basedOn w:val="Standaard"/>
    <w:next w:val="Standaard"/>
    <w:qFormat/>
    <w:rsid w:val="00755FE2"/>
    <w:rPr>
      <w:i/>
    </w:rPr>
  </w:style>
  <w:style w:type="paragraph" w:customStyle="1" w:styleId="IntensieveBenadrukking">
    <w:name w:val="Intensieve Benadrukking"/>
    <w:basedOn w:val="Standaard"/>
    <w:next w:val="Standaard"/>
    <w:qFormat/>
    <w:rsid w:val="00755FE2"/>
    <w:rPr>
      <w:b/>
      <w:i/>
      <w:color w:val="E5E5E5"/>
    </w:rPr>
  </w:style>
  <w:style w:type="paragraph" w:customStyle="1" w:styleId="citaat">
    <w:name w:val="citaat"/>
    <w:basedOn w:val="Standaard"/>
    <w:next w:val="Standaard"/>
    <w:qFormat/>
    <w:rsid w:val="00755FE2"/>
    <w:rPr>
      <w:color w:val="666666"/>
    </w:rPr>
  </w:style>
  <w:style w:type="paragraph" w:styleId="Koptekst">
    <w:name w:val="header"/>
    <w:basedOn w:val="Standaard"/>
    <w:link w:val="KoptekstChar"/>
    <w:unhideWhenUsed/>
    <w:rsid w:val="006F7496"/>
    <w:pPr>
      <w:tabs>
        <w:tab w:val="center" w:pos="4536"/>
        <w:tab w:val="right" w:pos="9072"/>
      </w:tabs>
      <w:spacing w:line="240" w:lineRule="auto"/>
    </w:pPr>
  </w:style>
  <w:style w:type="character" w:customStyle="1" w:styleId="KoptekstChar">
    <w:name w:val="Koptekst Char"/>
    <w:basedOn w:val="Standaardalinea-lettertype"/>
    <w:link w:val="Koptekst"/>
    <w:rsid w:val="006F7496"/>
  </w:style>
  <w:style w:type="paragraph" w:styleId="Voettekst">
    <w:name w:val="footer"/>
    <w:basedOn w:val="Standaard"/>
    <w:link w:val="VoettekstChar"/>
    <w:unhideWhenUsed/>
    <w:rsid w:val="006F7496"/>
    <w:pPr>
      <w:tabs>
        <w:tab w:val="center" w:pos="4536"/>
        <w:tab w:val="right" w:pos="9072"/>
      </w:tabs>
      <w:spacing w:line="240" w:lineRule="auto"/>
    </w:pPr>
  </w:style>
  <w:style w:type="character" w:customStyle="1" w:styleId="VoettekstChar">
    <w:name w:val="Voettekst Char"/>
    <w:basedOn w:val="Standaardalinea-lettertype"/>
    <w:link w:val="Voettekst"/>
    <w:rsid w:val="006F7496"/>
  </w:style>
  <w:style w:type="table" w:styleId="Tabelraster">
    <w:name w:val="Table Grid"/>
    <w:basedOn w:val="Standaardtabel"/>
    <w:rsid w:val="00C54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B10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0"/>
    <w:next w:val="Standaard"/>
    <w:uiPriority w:val="39"/>
    <w:semiHidden/>
    <w:unhideWhenUsed/>
    <w:qFormat/>
    <w:rsid w:val="000200DD"/>
    <w:pPr>
      <w:outlineLvl w:val="9"/>
    </w:pPr>
  </w:style>
  <w:style w:type="character" w:styleId="Hyperlink">
    <w:name w:val="Hyperlink"/>
    <w:uiPriority w:val="99"/>
    <w:rsid w:val="00EF7B96"/>
    <w:rPr>
      <w:color w:val="0000FF"/>
      <w:u w:val="single"/>
    </w:rPr>
  </w:style>
  <w:style w:type="paragraph" w:styleId="Inhopg1">
    <w:name w:val="toc 1"/>
    <w:aliases w:val="hfdst"/>
    <w:basedOn w:val="Standaard"/>
    <w:next w:val="Standaard"/>
    <w:autoRedefine/>
    <w:uiPriority w:val="39"/>
    <w:rsid w:val="00CC50E6"/>
    <w:pPr>
      <w:tabs>
        <w:tab w:val="right" w:pos="8505"/>
      </w:tabs>
      <w:spacing w:before="240"/>
    </w:pPr>
    <w:rPr>
      <w:rFonts w:cs="Symbol"/>
      <w:b/>
      <w:noProof/>
    </w:rPr>
  </w:style>
  <w:style w:type="character" w:customStyle="1" w:styleId="zsysVeldMarkering">
    <w:name w:val="zsysVeldMarkering"/>
    <w:semiHidden/>
    <w:rsid w:val="00235B9A"/>
    <w:rPr>
      <w:bdr w:val="none" w:sz="0" w:space="0" w:color="auto"/>
      <w:shd w:val="clear" w:color="auto" w:fill="FFFF00"/>
    </w:rPr>
  </w:style>
  <w:style w:type="paragraph" w:styleId="Inhopg2">
    <w:name w:val="toc 2"/>
    <w:basedOn w:val="Standaard"/>
    <w:next w:val="Standaard"/>
    <w:autoRedefine/>
    <w:uiPriority w:val="39"/>
    <w:unhideWhenUsed/>
    <w:rsid w:val="00F41E8A"/>
    <w:pPr>
      <w:ind w:left="210"/>
    </w:pPr>
  </w:style>
  <w:style w:type="paragraph" w:customStyle="1" w:styleId="stlSubtitel">
    <w:name w:val="stlSubtitel"/>
    <w:rsid w:val="00F41E8A"/>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Rapporttitel">
    <w:name w:val="stlRapporttitel"/>
    <w:basedOn w:val="stlTitel"/>
    <w:rsid w:val="00F41E8A"/>
  </w:style>
  <w:style w:type="paragraph" w:customStyle="1" w:styleId="Inhoudsopgave">
    <w:name w:val="Inhoudsopgave"/>
    <w:basedOn w:val="Standaard"/>
    <w:next w:val="Standaard"/>
    <w:rsid w:val="00F41E8A"/>
    <w:pPr>
      <w:spacing w:after="810" w:line="540" w:lineRule="atLeast"/>
    </w:pPr>
    <w:rPr>
      <w:rFonts w:ascii="Arial" w:eastAsia="Times New Roman" w:hAnsi="Arial"/>
      <w:b/>
      <w:spacing w:val="10"/>
      <w:sz w:val="40"/>
      <w:szCs w:val="20"/>
      <w:lang w:eastAsia="nl-NL"/>
    </w:rPr>
  </w:style>
  <w:style w:type="character" w:customStyle="1" w:styleId="BallontekstChar">
    <w:name w:val="Ballontekst Char"/>
    <w:link w:val="Ballontekst"/>
    <w:rsid w:val="00F41E8A"/>
    <w:rPr>
      <w:rFonts w:ascii="Tahoma" w:eastAsia="Times New Roman" w:hAnsi="Tahoma"/>
      <w:sz w:val="16"/>
    </w:rPr>
  </w:style>
  <w:style w:type="paragraph" w:styleId="Ballontekst">
    <w:name w:val="Balloon Text"/>
    <w:basedOn w:val="Standaard"/>
    <w:link w:val="BallontekstChar"/>
    <w:rsid w:val="00F41E8A"/>
    <w:pPr>
      <w:spacing w:line="240" w:lineRule="auto"/>
      <w:jc w:val="both"/>
    </w:pPr>
    <w:rPr>
      <w:rFonts w:ascii="Tahoma" w:eastAsia="Times New Roman" w:hAnsi="Tahoma"/>
      <w:sz w:val="16"/>
      <w:szCs w:val="20"/>
      <w:lang w:eastAsia="nl-NL"/>
    </w:rPr>
  </w:style>
  <w:style w:type="paragraph" w:customStyle="1" w:styleId="stlSector">
    <w:name w:val="stlSector"/>
    <w:rsid w:val="00F41E8A"/>
    <w:pPr>
      <w:adjustRightInd w:val="0"/>
      <w:snapToGrid w:val="0"/>
      <w:spacing w:line="225" w:lineRule="exact"/>
    </w:pPr>
    <w:rPr>
      <w:rFonts w:ascii="Arial" w:eastAsia="SimSun" w:hAnsi="Arial" w:cs="Arial"/>
      <w:b/>
      <w:bCs/>
      <w:noProof/>
      <w:sz w:val="17"/>
      <w:szCs w:val="17"/>
      <w:lang w:eastAsia="zh-CN"/>
    </w:rPr>
  </w:style>
  <w:style w:type="paragraph" w:customStyle="1" w:styleId="stlDatum">
    <w:name w:val="stlDatum"/>
    <w:basedOn w:val="stlRapportdata"/>
    <w:rsid w:val="00F41E8A"/>
  </w:style>
  <w:style w:type="paragraph" w:customStyle="1" w:styleId="stlRapportdata">
    <w:name w:val="stlRapportdata"/>
    <w:rsid w:val="00F41E8A"/>
    <w:pPr>
      <w:adjustRightInd w:val="0"/>
      <w:snapToGrid w:val="0"/>
      <w:spacing w:line="225" w:lineRule="exact"/>
    </w:pPr>
    <w:rPr>
      <w:rFonts w:ascii="Arial" w:eastAsia="SimSun" w:hAnsi="Arial" w:cs="Arial"/>
      <w:sz w:val="16"/>
      <w:szCs w:val="16"/>
      <w:lang w:eastAsia="zh-CN"/>
    </w:rPr>
  </w:style>
  <w:style w:type="paragraph" w:customStyle="1" w:styleId="stlStatus">
    <w:name w:val="stlStatus"/>
    <w:basedOn w:val="stlRapportdata"/>
    <w:rsid w:val="00F41E8A"/>
  </w:style>
  <w:style w:type="paragraph" w:customStyle="1" w:styleId="stlVersie">
    <w:name w:val="stlVersie"/>
    <w:basedOn w:val="stlRapportdata"/>
    <w:rsid w:val="00F41E8A"/>
  </w:style>
  <w:style w:type="paragraph" w:customStyle="1" w:styleId="stlKenmerk">
    <w:name w:val="stlKenmerk"/>
    <w:basedOn w:val="stlRapportdata"/>
    <w:rsid w:val="00F41E8A"/>
  </w:style>
  <w:style w:type="paragraph" w:customStyle="1" w:styleId="Aanleiding">
    <w:name w:val="Aanleiding"/>
    <w:basedOn w:val="Kop6"/>
    <w:next w:val="Standaard"/>
    <w:rsid w:val="00F41E8A"/>
    <w:pPr>
      <w:pageBreakBefore/>
      <w:tabs>
        <w:tab w:val="clear" w:pos="1293"/>
      </w:tabs>
      <w:adjustRightInd/>
      <w:snapToGrid/>
      <w:spacing w:before="0" w:after="1080" w:line="540" w:lineRule="atLeast"/>
      <w:ind w:left="0" w:firstLine="0"/>
    </w:pPr>
    <w:rPr>
      <w:rFonts w:ascii="Arial" w:eastAsia="Times New Roman" w:hAnsi="Arial"/>
      <w:spacing w:val="10"/>
      <w:sz w:val="40"/>
      <w:lang w:eastAsia="nl-NL"/>
    </w:rPr>
  </w:style>
  <w:style w:type="paragraph" w:customStyle="1" w:styleId="Alineakopje">
    <w:name w:val="Alineakopje"/>
    <w:basedOn w:val="Standaard"/>
    <w:next w:val="Standaard"/>
    <w:rsid w:val="00F41E8A"/>
    <w:pPr>
      <w:spacing w:line="270" w:lineRule="atLeast"/>
    </w:pPr>
    <w:rPr>
      <w:rFonts w:ascii="Arial" w:eastAsia="Times New Roman" w:hAnsi="Arial"/>
      <w:i/>
      <w:sz w:val="20"/>
      <w:szCs w:val="20"/>
      <w:lang w:eastAsia="nl-NL"/>
    </w:rPr>
  </w:style>
  <w:style w:type="paragraph" w:customStyle="1" w:styleId="RapportTitel">
    <w:name w:val="Rapport Titel"/>
    <w:basedOn w:val="Standaard"/>
    <w:rsid w:val="00F41E8A"/>
    <w:pPr>
      <w:framePr w:w="5783" w:wrap="around" w:vAnchor="page" w:hAnchor="page" w:x="3063" w:y="6436" w:anchorLock="1"/>
      <w:spacing w:line="540" w:lineRule="atLeast"/>
    </w:pPr>
    <w:rPr>
      <w:rFonts w:ascii="Arial" w:eastAsia="Times New Roman" w:hAnsi="Arial"/>
      <w:b/>
      <w:spacing w:val="10"/>
      <w:sz w:val="40"/>
      <w:szCs w:val="20"/>
      <w:lang w:eastAsia="nl-NL"/>
    </w:rPr>
  </w:style>
  <w:style w:type="paragraph" w:customStyle="1" w:styleId="Ondertitel1">
    <w:name w:val="Ondertitel1"/>
    <w:basedOn w:val="RapportTitel"/>
    <w:link w:val="OndertitelChar"/>
    <w:qFormat/>
    <w:rsid w:val="00F41E8A"/>
    <w:pPr>
      <w:framePr w:wrap="around"/>
      <w:spacing w:line="270" w:lineRule="atLeast"/>
    </w:pPr>
    <w:rPr>
      <w:rFonts w:ascii="Cambria" w:hAnsi="Cambria"/>
      <w:b w:val="0"/>
      <w:spacing w:val="0"/>
      <w:sz w:val="24"/>
      <w:lang w:eastAsia="zh-CN"/>
    </w:rPr>
  </w:style>
  <w:style w:type="character" w:customStyle="1" w:styleId="OndertitelChar">
    <w:name w:val="Ondertitel Char"/>
    <w:link w:val="Ondertitel1"/>
    <w:locked/>
    <w:rsid w:val="00F41E8A"/>
    <w:rPr>
      <w:rFonts w:ascii="Cambria" w:eastAsia="Times New Roman" w:hAnsi="Cambria"/>
      <w:sz w:val="24"/>
      <w:lang w:eastAsia="zh-CN"/>
    </w:rPr>
  </w:style>
  <w:style w:type="paragraph" w:customStyle="1" w:styleId="Naamauteurs">
    <w:name w:val="Naam auteurs"/>
    <w:basedOn w:val="Ondertitel1"/>
    <w:rsid w:val="00F41E8A"/>
    <w:pPr>
      <w:framePr w:wrap="around"/>
    </w:pPr>
    <w:rPr>
      <w:sz w:val="20"/>
    </w:rPr>
  </w:style>
  <w:style w:type="paragraph" w:customStyle="1" w:styleId="Illustratiebijschrift">
    <w:name w:val="Illustratie bijschrift"/>
    <w:basedOn w:val="Standaard"/>
    <w:next w:val="Standaard"/>
    <w:rsid w:val="00F41E8A"/>
    <w:pPr>
      <w:spacing w:line="220" w:lineRule="atLeast"/>
    </w:pPr>
    <w:rPr>
      <w:rFonts w:ascii="Arial" w:eastAsia="Times New Roman" w:hAnsi="Arial"/>
      <w:sz w:val="16"/>
      <w:szCs w:val="20"/>
      <w:lang w:eastAsia="nl-NL"/>
    </w:rPr>
  </w:style>
  <w:style w:type="paragraph" w:customStyle="1" w:styleId="Illustratieheading">
    <w:name w:val="Illustratieheading"/>
    <w:basedOn w:val="Standaard"/>
    <w:next w:val="Illustratiebijschrift"/>
    <w:rsid w:val="00F41E8A"/>
    <w:pPr>
      <w:spacing w:line="220" w:lineRule="atLeast"/>
    </w:pPr>
    <w:rPr>
      <w:rFonts w:ascii="Arial" w:eastAsia="Times New Roman" w:hAnsi="Arial"/>
      <w:b/>
      <w:sz w:val="16"/>
      <w:szCs w:val="20"/>
      <w:lang w:eastAsia="nl-NL"/>
    </w:rPr>
  </w:style>
  <w:style w:type="paragraph" w:customStyle="1" w:styleId="opsommetblokjes">
    <w:name w:val="opsom met blokjes"/>
    <w:basedOn w:val="Standaard"/>
    <w:link w:val="opsommetblokjesChar"/>
    <w:rsid w:val="00F41E8A"/>
    <w:pPr>
      <w:spacing w:line="270" w:lineRule="atLeast"/>
    </w:pPr>
    <w:rPr>
      <w:rFonts w:ascii="Arial" w:eastAsia="Times New Roman" w:hAnsi="Arial"/>
      <w:sz w:val="20"/>
      <w:szCs w:val="20"/>
      <w:lang w:eastAsia="nl-NL"/>
    </w:rPr>
  </w:style>
  <w:style w:type="character" w:customStyle="1" w:styleId="opsommetblokjesChar">
    <w:name w:val="opsom met blokjes Char"/>
    <w:link w:val="opsommetblokjes"/>
    <w:locked/>
    <w:rsid w:val="00F41E8A"/>
    <w:rPr>
      <w:rFonts w:ascii="Arial" w:eastAsia="Times New Roman" w:hAnsi="Arial"/>
    </w:rPr>
  </w:style>
  <w:style w:type="paragraph" w:customStyle="1" w:styleId="OpsommetCijfer">
    <w:name w:val="Opsom met Cijfer"/>
    <w:basedOn w:val="Standaard"/>
    <w:rsid w:val="00F41E8A"/>
    <w:pPr>
      <w:numPr>
        <w:numId w:val="3"/>
      </w:numPr>
      <w:spacing w:line="270" w:lineRule="atLeast"/>
    </w:pPr>
    <w:rPr>
      <w:rFonts w:ascii="Arial" w:eastAsia="Times New Roman" w:hAnsi="Arial"/>
      <w:sz w:val="20"/>
      <w:szCs w:val="20"/>
      <w:lang w:eastAsia="nl-NL"/>
    </w:rPr>
  </w:style>
  <w:style w:type="paragraph" w:customStyle="1" w:styleId="OpsommetLetters">
    <w:name w:val="Opsom met Letters"/>
    <w:basedOn w:val="Standaard"/>
    <w:rsid w:val="00F41E8A"/>
    <w:pPr>
      <w:numPr>
        <w:numId w:val="4"/>
      </w:numPr>
      <w:spacing w:line="270" w:lineRule="atLeast"/>
    </w:pPr>
    <w:rPr>
      <w:rFonts w:ascii="Arial" w:eastAsia="Times New Roman" w:hAnsi="Arial"/>
      <w:sz w:val="20"/>
      <w:szCs w:val="20"/>
      <w:lang w:eastAsia="nl-NL"/>
    </w:rPr>
  </w:style>
  <w:style w:type="paragraph" w:customStyle="1" w:styleId="Referentiegegevens">
    <w:name w:val="Referentiegegevens"/>
    <w:basedOn w:val="Standaard"/>
    <w:rsid w:val="00F41E8A"/>
    <w:pPr>
      <w:spacing w:line="225" w:lineRule="atLeast"/>
    </w:pPr>
    <w:rPr>
      <w:rFonts w:ascii="Arial" w:eastAsia="Times New Roman" w:hAnsi="Arial"/>
      <w:sz w:val="16"/>
      <w:szCs w:val="20"/>
      <w:lang w:eastAsia="nl-NL"/>
    </w:rPr>
  </w:style>
  <w:style w:type="paragraph" w:customStyle="1" w:styleId="Refgeg">
    <w:name w:val="Refgeg"/>
    <w:basedOn w:val="Standaard"/>
    <w:rsid w:val="00F41E8A"/>
    <w:pPr>
      <w:framePr w:w="2389" w:h="1009" w:hSpace="141" w:wrap="around" w:vAnchor="page" w:hAnchor="page" w:x="463" w:y="577"/>
      <w:spacing w:line="225" w:lineRule="atLeast"/>
    </w:pPr>
    <w:rPr>
      <w:rFonts w:ascii="Arial" w:eastAsia="Times New Roman" w:hAnsi="Arial"/>
      <w:sz w:val="16"/>
      <w:szCs w:val="20"/>
      <w:lang w:eastAsia="nl-NL"/>
    </w:rPr>
  </w:style>
  <w:style w:type="paragraph" w:customStyle="1" w:styleId="Illustratiebuitenkantlijn">
    <w:name w:val="Illustratie buiten kantlijn"/>
    <w:basedOn w:val="Standaard"/>
    <w:next w:val="Standaard"/>
    <w:rsid w:val="00F41E8A"/>
    <w:pPr>
      <w:spacing w:line="220" w:lineRule="atLeast"/>
      <w:ind w:left="-2211"/>
    </w:pPr>
    <w:rPr>
      <w:rFonts w:ascii="Arial" w:eastAsia="Times New Roman" w:hAnsi="Arial"/>
      <w:sz w:val="16"/>
      <w:szCs w:val="20"/>
      <w:lang w:eastAsia="nl-NL"/>
    </w:rPr>
  </w:style>
  <w:style w:type="paragraph" w:customStyle="1" w:styleId="Subopsomming">
    <w:name w:val="Subopsomming"/>
    <w:basedOn w:val="Standaard"/>
    <w:rsid w:val="00F41E8A"/>
    <w:pPr>
      <w:numPr>
        <w:numId w:val="5"/>
      </w:numPr>
      <w:spacing w:line="270" w:lineRule="atLeast"/>
    </w:pPr>
    <w:rPr>
      <w:rFonts w:ascii="Arial" w:eastAsia="Times New Roman" w:hAnsi="Arial"/>
      <w:sz w:val="20"/>
      <w:szCs w:val="20"/>
      <w:lang w:eastAsia="nl-NL"/>
    </w:rPr>
  </w:style>
  <w:style w:type="paragraph" w:customStyle="1" w:styleId="Tussenkop">
    <w:name w:val="Tussenkop"/>
    <w:basedOn w:val="Standaard"/>
    <w:next w:val="Standaard"/>
    <w:rsid w:val="00F41E8A"/>
    <w:pPr>
      <w:spacing w:line="270" w:lineRule="atLeast"/>
    </w:pPr>
    <w:rPr>
      <w:rFonts w:ascii="Arial" w:eastAsia="Times New Roman" w:hAnsi="Arial"/>
      <w:b/>
      <w:sz w:val="20"/>
      <w:szCs w:val="20"/>
      <w:lang w:eastAsia="nl-NL"/>
    </w:rPr>
  </w:style>
  <w:style w:type="paragraph" w:styleId="Inhopg3">
    <w:name w:val="toc 3"/>
    <w:basedOn w:val="Standaard"/>
    <w:next w:val="Standaard"/>
    <w:autoRedefine/>
    <w:rsid w:val="00F41E8A"/>
    <w:pPr>
      <w:tabs>
        <w:tab w:val="right" w:pos="7983"/>
      </w:tabs>
      <w:spacing w:after="270" w:line="270" w:lineRule="atLeast"/>
    </w:pPr>
    <w:rPr>
      <w:rFonts w:ascii="Arial" w:eastAsia="Times New Roman" w:hAnsi="Arial"/>
      <w:noProof/>
      <w:sz w:val="20"/>
      <w:szCs w:val="20"/>
      <w:lang w:eastAsia="nl-NL"/>
    </w:rPr>
  </w:style>
  <w:style w:type="paragraph" w:styleId="Inhopg4">
    <w:name w:val="toc 4"/>
    <w:basedOn w:val="Standaard"/>
    <w:next w:val="Standaard"/>
    <w:autoRedefine/>
    <w:rsid w:val="00F41E8A"/>
    <w:pPr>
      <w:tabs>
        <w:tab w:val="right" w:pos="7983"/>
      </w:tabs>
      <w:spacing w:before="270" w:line="270" w:lineRule="atLeast"/>
    </w:pPr>
    <w:rPr>
      <w:rFonts w:ascii="Arial" w:eastAsia="Times New Roman" w:hAnsi="Arial"/>
      <w:sz w:val="20"/>
      <w:szCs w:val="20"/>
      <w:lang w:eastAsia="nl-NL"/>
    </w:rPr>
  </w:style>
  <w:style w:type="paragraph" w:styleId="Inhopg5">
    <w:name w:val="toc 5"/>
    <w:basedOn w:val="Standaard"/>
    <w:next w:val="Standaard"/>
    <w:autoRedefine/>
    <w:rsid w:val="00F41E8A"/>
    <w:pPr>
      <w:spacing w:line="270" w:lineRule="atLeast"/>
      <w:ind w:left="800"/>
    </w:pPr>
    <w:rPr>
      <w:rFonts w:ascii="Arial" w:eastAsia="Times New Roman" w:hAnsi="Arial"/>
      <w:sz w:val="20"/>
      <w:szCs w:val="20"/>
      <w:lang w:eastAsia="nl-NL"/>
    </w:rPr>
  </w:style>
  <w:style w:type="paragraph" w:styleId="Inhopg6">
    <w:name w:val="toc 6"/>
    <w:basedOn w:val="Standaard"/>
    <w:next w:val="Standaard"/>
    <w:autoRedefine/>
    <w:rsid w:val="00F41E8A"/>
    <w:pPr>
      <w:spacing w:line="270" w:lineRule="atLeast"/>
    </w:pPr>
    <w:rPr>
      <w:rFonts w:ascii="Arial" w:eastAsia="Times New Roman" w:hAnsi="Arial"/>
      <w:sz w:val="20"/>
      <w:szCs w:val="20"/>
      <w:lang w:eastAsia="nl-NL"/>
    </w:rPr>
  </w:style>
  <w:style w:type="paragraph" w:styleId="Inhopg7">
    <w:name w:val="toc 7"/>
    <w:basedOn w:val="Standaard"/>
    <w:next w:val="Standaard"/>
    <w:autoRedefine/>
    <w:rsid w:val="00F41E8A"/>
    <w:pPr>
      <w:spacing w:line="270" w:lineRule="atLeast"/>
      <w:ind w:left="1200"/>
    </w:pPr>
    <w:rPr>
      <w:rFonts w:ascii="Arial" w:eastAsia="Times New Roman" w:hAnsi="Arial"/>
      <w:sz w:val="20"/>
      <w:szCs w:val="20"/>
      <w:lang w:eastAsia="nl-NL"/>
    </w:rPr>
  </w:style>
  <w:style w:type="paragraph" w:styleId="Inhopg8">
    <w:name w:val="toc 8"/>
    <w:basedOn w:val="Standaard"/>
    <w:next w:val="Standaard"/>
    <w:autoRedefine/>
    <w:rsid w:val="00F41E8A"/>
    <w:pPr>
      <w:spacing w:line="270" w:lineRule="atLeast"/>
      <w:ind w:left="1400"/>
    </w:pPr>
    <w:rPr>
      <w:rFonts w:ascii="Arial" w:eastAsia="Times New Roman" w:hAnsi="Arial"/>
      <w:sz w:val="20"/>
      <w:szCs w:val="20"/>
      <w:lang w:eastAsia="nl-NL"/>
    </w:rPr>
  </w:style>
  <w:style w:type="paragraph" w:styleId="Inhopg9">
    <w:name w:val="toc 9"/>
    <w:basedOn w:val="Standaard"/>
    <w:next w:val="Standaard"/>
    <w:autoRedefine/>
    <w:rsid w:val="00F41E8A"/>
    <w:pPr>
      <w:spacing w:line="270" w:lineRule="atLeast"/>
      <w:ind w:left="1600"/>
    </w:pPr>
    <w:rPr>
      <w:rFonts w:ascii="Arial" w:eastAsia="Times New Roman" w:hAnsi="Arial"/>
      <w:sz w:val="20"/>
      <w:szCs w:val="20"/>
      <w:lang w:eastAsia="nl-NL"/>
    </w:rPr>
  </w:style>
  <w:style w:type="character" w:styleId="Paginanummer">
    <w:name w:val="page number"/>
    <w:rsid w:val="00F41E8A"/>
    <w:rPr>
      <w:rFonts w:cs="Times New Roman"/>
    </w:rPr>
  </w:style>
  <w:style w:type="character" w:styleId="Voetnootmarkering">
    <w:name w:val="footnote reference"/>
    <w:semiHidden/>
    <w:rsid w:val="00F41E8A"/>
    <w:rPr>
      <w:rFonts w:ascii="Arial" w:hAnsi="Arial" w:cs="Times New Roman"/>
      <w:sz w:val="20"/>
      <w:vertAlign w:val="superscript"/>
    </w:rPr>
  </w:style>
  <w:style w:type="paragraph" w:styleId="Voetnoottekst">
    <w:name w:val="footnote text"/>
    <w:basedOn w:val="Standaard"/>
    <w:link w:val="VoetnoottekstChar"/>
    <w:semiHidden/>
    <w:rsid w:val="00F41E8A"/>
    <w:pPr>
      <w:spacing w:line="220" w:lineRule="atLeast"/>
      <w:ind w:left="142" w:hanging="142"/>
    </w:pPr>
    <w:rPr>
      <w:rFonts w:ascii="Arial" w:eastAsia="Times New Roman" w:hAnsi="Arial"/>
      <w:sz w:val="16"/>
      <w:szCs w:val="20"/>
      <w:lang w:eastAsia="nl-NL"/>
    </w:rPr>
  </w:style>
  <w:style w:type="character" w:customStyle="1" w:styleId="VoetnoottekstChar">
    <w:name w:val="Voetnoottekst Char"/>
    <w:link w:val="Voetnoottekst"/>
    <w:semiHidden/>
    <w:rsid w:val="00F41E8A"/>
    <w:rPr>
      <w:rFonts w:ascii="Arial" w:eastAsia="Times New Roman" w:hAnsi="Arial"/>
      <w:sz w:val="16"/>
    </w:rPr>
  </w:style>
  <w:style w:type="paragraph" w:customStyle="1" w:styleId="Bijlage1">
    <w:name w:val="Bijlage 1"/>
    <w:basedOn w:val="Kop10"/>
    <w:next w:val="Standaard"/>
    <w:rsid w:val="00F41E8A"/>
    <w:pPr>
      <w:keepLines w:val="0"/>
      <w:pageBreakBefore/>
      <w:numPr>
        <w:numId w:val="6"/>
      </w:numPr>
      <w:spacing w:after="1080" w:line="540" w:lineRule="atLeast"/>
    </w:pPr>
    <w:rPr>
      <w:rFonts w:ascii="Arial" w:eastAsia="Times New Roman" w:hAnsi="Arial"/>
      <w:bCs w:val="0"/>
      <w:spacing w:val="10"/>
      <w:kern w:val="28"/>
      <w:sz w:val="40"/>
      <w:szCs w:val="20"/>
      <w:lang w:eastAsia="nl-NL"/>
    </w:rPr>
  </w:style>
  <w:style w:type="paragraph" w:customStyle="1" w:styleId="Dienstgegevens">
    <w:name w:val="Dienstgegevens"/>
    <w:basedOn w:val="Standaard"/>
    <w:rsid w:val="00F41E8A"/>
    <w:pPr>
      <w:framePr w:w="4549" w:h="433" w:hSpace="141" w:wrap="around" w:vAnchor="page" w:hAnchor="page" w:x="3199" w:y="1153"/>
      <w:spacing w:line="225" w:lineRule="atLeast"/>
    </w:pPr>
    <w:rPr>
      <w:rFonts w:ascii="Arial" w:eastAsia="Times New Roman" w:hAnsi="Arial"/>
      <w:sz w:val="17"/>
      <w:szCs w:val="20"/>
      <w:lang w:eastAsia="nl-NL"/>
    </w:rPr>
  </w:style>
  <w:style w:type="paragraph" w:customStyle="1" w:styleId="Bijlage2">
    <w:name w:val="Bijlage 2"/>
    <w:basedOn w:val="Kop20"/>
    <w:next w:val="Standaard"/>
    <w:rsid w:val="00F41E8A"/>
    <w:pPr>
      <w:keepLines w:val="0"/>
      <w:tabs>
        <w:tab w:val="num" w:pos="0"/>
      </w:tabs>
      <w:spacing w:after="270" w:line="270" w:lineRule="atLeast"/>
      <w:ind w:left="680" w:hanging="680"/>
    </w:pPr>
    <w:rPr>
      <w:rFonts w:ascii="Arial" w:eastAsia="Times New Roman" w:hAnsi="Arial"/>
      <w:bCs w:val="0"/>
      <w:spacing w:val="6"/>
      <w:sz w:val="24"/>
      <w:szCs w:val="20"/>
      <w:lang w:eastAsia="nl-NL"/>
    </w:rPr>
  </w:style>
  <w:style w:type="paragraph" w:customStyle="1" w:styleId="Bijlage3">
    <w:name w:val="Bijlage 3"/>
    <w:basedOn w:val="Kop30"/>
    <w:next w:val="Standaard"/>
    <w:rsid w:val="00F41E8A"/>
    <w:pPr>
      <w:keepNext/>
      <w:numPr>
        <w:ilvl w:val="2"/>
        <w:numId w:val="6"/>
      </w:numPr>
      <w:spacing w:after="270" w:line="270" w:lineRule="atLeast"/>
    </w:pPr>
    <w:rPr>
      <w:rFonts w:ascii="Arial" w:eastAsia="Times New Roman" w:hAnsi="Arial"/>
      <w:spacing w:val="6"/>
      <w:sz w:val="20"/>
      <w:szCs w:val="20"/>
      <w:lang w:eastAsia="nl-NL"/>
    </w:rPr>
  </w:style>
  <w:style w:type="paragraph" w:customStyle="1" w:styleId="Lijstalinea1">
    <w:name w:val="Lijstalinea1"/>
    <w:basedOn w:val="Standaard"/>
    <w:rsid w:val="00F41E8A"/>
    <w:pPr>
      <w:spacing w:line="270" w:lineRule="atLeast"/>
      <w:ind w:left="720"/>
      <w:contextualSpacing/>
      <w:jc w:val="both"/>
    </w:pPr>
    <w:rPr>
      <w:rFonts w:ascii="Arial" w:eastAsia="Times New Roman" w:hAnsi="Arial"/>
      <w:sz w:val="20"/>
      <w:szCs w:val="20"/>
      <w:lang w:eastAsia="nl-NL"/>
    </w:rPr>
  </w:style>
  <w:style w:type="paragraph" w:customStyle="1" w:styleId="opsomming2">
    <w:name w:val="opsomming 2"/>
    <w:basedOn w:val="Standaard"/>
    <w:rsid w:val="00F41E8A"/>
    <w:pPr>
      <w:tabs>
        <w:tab w:val="num" w:pos="717"/>
        <w:tab w:val="num" w:pos="1215"/>
      </w:tabs>
      <w:spacing w:line="252" w:lineRule="atLeast"/>
      <w:ind w:left="1215" w:hanging="360"/>
      <w:jc w:val="both"/>
    </w:pPr>
    <w:rPr>
      <w:rFonts w:ascii="Arial" w:eastAsia="Times New Roman" w:hAnsi="Arial"/>
      <w:szCs w:val="20"/>
      <w:lang w:eastAsia="nl-NL"/>
    </w:rPr>
  </w:style>
  <w:style w:type="paragraph" w:customStyle="1" w:styleId="ListParagraph1">
    <w:name w:val="List Paragraph1"/>
    <w:basedOn w:val="Standaard"/>
    <w:rsid w:val="00F41E8A"/>
    <w:pPr>
      <w:spacing w:line="270" w:lineRule="atLeast"/>
      <w:ind w:left="720"/>
      <w:contextualSpacing/>
      <w:jc w:val="both"/>
    </w:pPr>
    <w:rPr>
      <w:rFonts w:ascii="Arial" w:eastAsia="Times New Roman" w:hAnsi="Arial"/>
      <w:sz w:val="20"/>
      <w:szCs w:val="20"/>
      <w:lang w:eastAsia="nl-NL"/>
    </w:rPr>
  </w:style>
  <w:style w:type="paragraph" w:styleId="Bijschrift">
    <w:name w:val="caption"/>
    <w:basedOn w:val="Standaard"/>
    <w:next w:val="Standaard"/>
    <w:link w:val="BijschriftChar"/>
    <w:qFormat/>
    <w:rsid w:val="00F41E8A"/>
    <w:pPr>
      <w:spacing w:line="270" w:lineRule="atLeast"/>
      <w:jc w:val="both"/>
    </w:pPr>
    <w:rPr>
      <w:rFonts w:ascii="Arial" w:eastAsia="Times New Roman" w:hAnsi="Arial"/>
      <w:b/>
      <w:sz w:val="20"/>
      <w:szCs w:val="20"/>
      <w:lang w:eastAsia="nl-NL"/>
    </w:rPr>
  </w:style>
  <w:style w:type="character" w:customStyle="1" w:styleId="BijschriftChar">
    <w:name w:val="Bijschrift Char"/>
    <w:link w:val="Bijschrift"/>
    <w:locked/>
    <w:rsid w:val="00F41E8A"/>
    <w:rPr>
      <w:rFonts w:ascii="Arial" w:eastAsia="Times New Roman" w:hAnsi="Arial"/>
      <w:b/>
    </w:rPr>
  </w:style>
  <w:style w:type="paragraph" w:customStyle="1" w:styleId="ColorfulList-Accent11">
    <w:name w:val="Colorful List - Accent 11"/>
    <w:basedOn w:val="Standaard"/>
    <w:rsid w:val="00F41E8A"/>
    <w:pPr>
      <w:spacing w:line="270" w:lineRule="atLeast"/>
      <w:ind w:left="708"/>
      <w:jc w:val="both"/>
    </w:pPr>
    <w:rPr>
      <w:rFonts w:ascii="Arial" w:eastAsia="Times New Roman" w:hAnsi="Arial"/>
      <w:sz w:val="20"/>
      <w:szCs w:val="20"/>
      <w:lang w:eastAsia="nl-NL"/>
    </w:rPr>
  </w:style>
  <w:style w:type="character" w:styleId="Verwijzingopmerking">
    <w:name w:val="annotation reference"/>
    <w:uiPriority w:val="99"/>
    <w:rsid w:val="00F41E8A"/>
    <w:rPr>
      <w:rFonts w:cs="Times New Roman"/>
      <w:sz w:val="16"/>
    </w:rPr>
  </w:style>
  <w:style w:type="paragraph" w:styleId="Tekstopmerking">
    <w:name w:val="annotation text"/>
    <w:basedOn w:val="Standaard"/>
    <w:link w:val="TekstopmerkingChar"/>
    <w:uiPriority w:val="99"/>
    <w:rsid w:val="00F41E8A"/>
    <w:pPr>
      <w:spacing w:line="270" w:lineRule="atLeast"/>
    </w:pPr>
    <w:rPr>
      <w:rFonts w:ascii="Arial" w:eastAsia="Times New Roman" w:hAnsi="Arial"/>
      <w:sz w:val="20"/>
      <w:szCs w:val="20"/>
      <w:lang w:eastAsia="nl-NL"/>
    </w:rPr>
  </w:style>
  <w:style w:type="character" w:customStyle="1" w:styleId="TekstopmerkingChar">
    <w:name w:val="Tekst opmerking Char"/>
    <w:link w:val="Tekstopmerking"/>
    <w:uiPriority w:val="99"/>
    <w:rsid w:val="00F41E8A"/>
    <w:rPr>
      <w:rFonts w:ascii="Arial" w:eastAsia="Times New Roman" w:hAnsi="Arial"/>
    </w:rPr>
  </w:style>
  <w:style w:type="paragraph" w:customStyle="1" w:styleId="TOCHeading1">
    <w:name w:val="TOC Heading1"/>
    <w:basedOn w:val="Kop10"/>
    <w:next w:val="Standaard"/>
    <w:rsid w:val="00F41E8A"/>
    <w:pPr>
      <w:spacing w:before="480" w:line="276" w:lineRule="auto"/>
      <w:outlineLvl w:val="9"/>
    </w:pPr>
    <w:rPr>
      <w:rFonts w:ascii="Cambria" w:eastAsia="Times New Roman" w:hAnsi="Cambria"/>
      <w:bCs w:val="0"/>
      <w:color w:val="365F91"/>
      <w:sz w:val="28"/>
      <w:lang w:eastAsia="nl-NL"/>
    </w:rPr>
  </w:style>
  <w:style w:type="character" w:customStyle="1" w:styleId="OnderwerpvanopmerkingChar">
    <w:name w:val="Onderwerp van opmerking Char"/>
    <w:link w:val="Onderwerpvanopmerking"/>
    <w:semiHidden/>
    <w:rsid w:val="00F41E8A"/>
    <w:rPr>
      <w:rFonts w:ascii="Arial" w:eastAsia="SimSun" w:hAnsi="Arial"/>
      <w:b/>
      <w:lang w:eastAsia="zh-CN"/>
    </w:rPr>
  </w:style>
  <w:style w:type="paragraph" w:styleId="Onderwerpvanopmerking">
    <w:name w:val="annotation subject"/>
    <w:basedOn w:val="Tekstopmerking"/>
    <w:next w:val="Tekstopmerking"/>
    <w:link w:val="OnderwerpvanopmerkingChar"/>
    <w:semiHidden/>
    <w:rsid w:val="00F41E8A"/>
    <w:pPr>
      <w:adjustRightInd w:val="0"/>
      <w:snapToGrid w:val="0"/>
    </w:pPr>
    <w:rPr>
      <w:rFonts w:eastAsia="SimSun"/>
      <w:b/>
      <w:lang w:eastAsia="zh-CN"/>
    </w:rPr>
  </w:style>
  <w:style w:type="character" w:customStyle="1" w:styleId="DocumentstructuurChar">
    <w:name w:val="Documentstructuur Char"/>
    <w:link w:val="Documentstructuur"/>
    <w:semiHidden/>
    <w:rsid w:val="00F41E8A"/>
    <w:rPr>
      <w:rFonts w:ascii="Times New Roman" w:eastAsia="SimSun" w:hAnsi="Times New Roman"/>
      <w:sz w:val="2"/>
      <w:shd w:val="clear" w:color="auto" w:fill="000080"/>
      <w:lang w:eastAsia="zh-CN"/>
    </w:rPr>
  </w:style>
  <w:style w:type="paragraph" w:styleId="Documentstructuur">
    <w:name w:val="Document Map"/>
    <w:basedOn w:val="Standaard"/>
    <w:link w:val="DocumentstructuurChar"/>
    <w:semiHidden/>
    <w:rsid w:val="00F41E8A"/>
    <w:pPr>
      <w:shd w:val="clear" w:color="auto" w:fill="000080"/>
      <w:adjustRightInd w:val="0"/>
      <w:snapToGrid w:val="0"/>
      <w:spacing w:line="270" w:lineRule="atLeast"/>
    </w:pPr>
    <w:rPr>
      <w:rFonts w:ascii="Times New Roman" w:eastAsia="SimSun" w:hAnsi="Times New Roman"/>
      <w:sz w:val="2"/>
      <w:szCs w:val="20"/>
      <w:lang w:eastAsia="zh-CN"/>
    </w:rPr>
  </w:style>
  <w:style w:type="paragraph" w:customStyle="1" w:styleId="RapportBijschrift">
    <w:name w:val="RapportBijschrift"/>
    <w:basedOn w:val="Standaard"/>
    <w:next w:val="Standaard"/>
    <w:rsid w:val="00F41E8A"/>
    <w:pPr>
      <w:spacing w:line="260" w:lineRule="atLeast"/>
    </w:pPr>
    <w:rPr>
      <w:rFonts w:ascii="V&amp;W Syntax (Adobe)" w:eastAsia="Times New Roman" w:hAnsi="V&amp;W Syntax (Adobe)"/>
      <w:b/>
      <w:spacing w:val="4"/>
      <w:sz w:val="20"/>
      <w:szCs w:val="20"/>
      <w:lang w:eastAsia="nl-NL"/>
    </w:rPr>
  </w:style>
  <w:style w:type="paragraph" w:customStyle="1" w:styleId="NZlijntussenkop">
    <w:name w:val="NZlijn tussenkop"/>
    <w:basedOn w:val="Standaard"/>
    <w:rsid w:val="00F41E8A"/>
    <w:pPr>
      <w:spacing w:line="240" w:lineRule="auto"/>
      <w:jc w:val="both"/>
    </w:pPr>
    <w:rPr>
      <w:rFonts w:ascii="Helvetica" w:eastAsia="Times New Roman" w:hAnsi="Helvetica"/>
      <w:b/>
      <w:sz w:val="20"/>
      <w:szCs w:val="20"/>
      <w:lang w:eastAsia="nl-NL"/>
    </w:rPr>
  </w:style>
  <w:style w:type="paragraph" w:customStyle="1" w:styleId="RapportOpsomming">
    <w:name w:val="Rapport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BijlageKop2">
    <w:name w:val="BijlageKop2"/>
    <w:basedOn w:val="Kop20"/>
    <w:next w:val="Standaard"/>
    <w:rsid w:val="00F41E8A"/>
    <w:pPr>
      <w:keepLines w:val="0"/>
      <w:tabs>
        <w:tab w:val="num" w:pos="709"/>
      </w:tabs>
      <w:spacing w:before="160" w:after="260"/>
      <w:ind w:left="709" w:hanging="709"/>
    </w:pPr>
    <w:rPr>
      <w:rFonts w:ascii="V&amp;W Syntax (Adobe)" w:eastAsia="Times New Roman" w:hAnsi="V&amp;W Syntax (Adobe)"/>
      <w:bCs w:val="0"/>
      <w:spacing w:val="2"/>
      <w:sz w:val="24"/>
      <w:szCs w:val="20"/>
      <w:lang w:eastAsia="nl-NL"/>
    </w:rPr>
  </w:style>
  <w:style w:type="paragraph" w:customStyle="1" w:styleId="BijlageKop3">
    <w:name w:val="BijlageKop3"/>
    <w:basedOn w:val="Kop30"/>
    <w:next w:val="Standaard"/>
    <w:rsid w:val="00F41E8A"/>
    <w:pPr>
      <w:keepNext/>
      <w:spacing w:before="260" w:line="260" w:lineRule="atLeast"/>
      <w:ind w:left="709" w:hanging="709"/>
    </w:pPr>
    <w:rPr>
      <w:rFonts w:ascii="V&amp;W Syntax (Adobe)" w:eastAsia="Times New Roman" w:hAnsi="V&amp;W Syntax (Adobe)"/>
      <w:spacing w:val="4"/>
      <w:sz w:val="20"/>
      <w:szCs w:val="20"/>
      <w:lang w:eastAsia="nl-NL"/>
    </w:rPr>
  </w:style>
  <w:style w:type="paragraph" w:customStyle="1" w:styleId="Opsomming">
    <w:name w:val="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Kopbijlage">
    <w:name w:val="Kopbijlage"/>
    <w:basedOn w:val="OngenummerdeKopBijlage"/>
    <w:next w:val="Standaard"/>
    <w:rsid w:val="00F41E8A"/>
    <w:pPr>
      <w:tabs>
        <w:tab w:val="num" w:pos="-1319"/>
        <w:tab w:val="left" w:pos="1276"/>
      </w:tabs>
      <w:ind w:left="1276" w:hanging="1276"/>
    </w:pPr>
    <w:rPr>
      <w:spacing w:val="0"/>
    </w:rPr>
  </w:style>
  <w:style w:type="paragraph" w:customStyle="1" w:styleId="OngenummerdeKopBijlage">
    <w:name w:val="OngenummerdeKopBijlage"/>
    <w:basedOn w:val="OngenummerdeKop"/>
    <w:next w:val="Standaard"/>
    <w:rsid w:val="00F41E8A"/>
  </w:style>
  <w:style w:type="paragraph" w:customStyle="1" w:styleId="OngenummerdeKop">
    <w:name w:val="OngenummerdeKop"/>
    <w:basedOn w:val="Standaard"/>
    <w:next w:val="Standaard"/>
    <w:rsid w:val="00F41E8A"/>
    <w:pPr>
      <w:pageBreakBefore/>
      <w:spacing w:after="240" w:line="360" w:lineRule="exact"/>
      <w:ind w:left="-3119"/>
    </w:pPr>
    <w:rPr>
      <w:rFonts w:ascii="V&amp;W Syntax (Adobe)" w:eastAsia="Times New Roman" w:hAnsi="V&amp;W Syntax (Adobe)"/>
      <w:b/>
      <w:spacing w:val="2"/>
      <w:sz w:val="24"/>
      <w:szCs w:val="20"/>
      <w:lang w:eastAsia="nl-NL"/>
    </w:rPr>
  </w:style>
  <w:style w:type="paragraph" w:customStyle="1" w:styleId="BijlagenGenummerd">
    <w:name w:val="BijlagenGenummerd"/>
    <w:basedOn w:val="Kop20"/>
    <w:next w:val="Standaard"/>
    <w:rsid w:val="00F41E8A"/>
    <w:pPr>
      <w:keepLines w:val="0"/>
      <w:tabs>
        <w:tab w:val="num" w:pos="360"/>
      </w:tabs>
      <w:spacing w:before="160" w:after="260"/>
      <w:ind w:left="357" w:hanging="357"/>
    </w:pPr>
    <w:rPr>
      <w:rFonts w:ascii="V&amp;W Syntax (Adobe)" w:eastAsia="Times New Roman" w:hAnsi="V&amp;W Syntax (Adobe)"/>
      <w:bCs w:val="0"/>
      <w:spacing w:val="2"/>
      <w:sz w:val="24"/>
      <w:szCs w:val="20"/>
      <w:lang w:eastAsia="nl-NL"/>
    </w:rPr>
  </w:style>
  <w:style w:type="paragraph" w:customStyle="1" w:styleId="Variabelegegevens">
    <w:name w:val="Variabele gegevens"/>
    <w:basedOn w:val="Standaard"/>
    <w:rsid w:val="00F41E8A"/>
    <w:pPr>
      <w:spacing w:line="260" w:lineRule="exact"/>
    </w:pPr>
    <w:rPr>
      <w:rFonts w:ascii="V&amp;W Syntax (Adobe)" w:eastAsia="Times New Roman" w:hAnsi="V&amp;W Syntax (Adobe)"/>
      <w:spacing w:val="2"/>
      <w:sz w:val="20"/>
      <w:szCs w:val="24"/>
    </w:rPr>
  </w:style>
  <w:style w:type="character" w:customStyle="1" w:styleId="PlattetekstChar">
    <w:name w:val="Platte tekst Char"/>
    <w:link w:val="Plattetekst"/>
    <w:semiHidden/>
    <w:rsid w:val="00F41E8A"/>
    <w:rPr>
      <w:rFonts w:ascii="Arial" w:eastAsia="SimSun" w:hAnsi="Arial"/>
      <w:lang w:eastAsia="zh-CN"/>
    </w:rPr>
  </w:style>
  <w:style w:type="paragraph" w:styleId="Plattetekst">
    <w:name w:val="Body Text"/>
    <w:basedOn w:val="Standaard"/>
    <w:link w:val="PlattetekstChar"/>
    <w:semiHidden/>
    <w:rsid w:val="00F41E8A"/>
    <w:pPr>
      <w:spacing w:line="240" w:lineRule="auto"/>
      <w:jc w:val="both"/>
    </w:pPr>
    <w:rPr>
      <w:rFonts w:ascii="Arial" w:eastAsia="SimSun" w:hAnsi="Arial"/>
      <w:sz w:val="20"/>
      <w:szCs w:val="20"/>
      <w:lang w:eastAsia="zh-CN"/>
    </w:rPr>
  </w:style>
  <w:style w:type="paragraph" w:customStyle="1" w:styleId="DatumNietVet">
    <w:name w:val="DatumNietVet"/>
    <w:basedOn w:val="Standaard"/>
    <w:rsid w:val="00F41E8A"/>
    <w:pPr>
      <w:framePr w:w="4723" w:h="255" w:hRule="exact" w:hSpace="142" w:wrap="around" w:vAnchor="page" w:hAnchor="page" w:x="6011" w:y="5892" w:anchorLock="1"/>
      <w:spacing w:line="260" w:lineRule="atLeast"/>
    </w:pPr>
    <w:rPr>
      <w:rFonts w:ascii="V&amp;W Syntax (Adobe)" w:eastAsia="Times New Roman" w:hAnsi="V&amp;W Syntax (Adobe)"/>
      <w:spacing w:val="4"/>
      <w:sz w:val="20"/>
      <w:szCs w:val="20"/>
      <w:lang w:eastAsia="nl-NL"/>
    </w:rPr>
  </w:style>
  <w:style w:type="character" w:styleId="Nadruk0">
    <w:name w:val="Emphasis"/>
    <w:qFormat/>
    <w:rsid w:val="00F41E8A"/>
    <w:rPr>
      <w:rFonts w:cs="Times New Roman"/>
      <w:i/>
    </w:rPr>
  </w:style>
  <w:style w:type="paragraph" w:customStyle="1" w:styleId="xl24">
    <w:name w:val="xl24"/>
    <w:basedOn w:val="Standaard"/>
    <w:rsid w:val="00F41E8A"/>
    <w:pPr>
      <w:spacing w:before="100" w:beforeAutospacing="1" w:after="100" w:afterAutospacing="1" w:line="240" w:lineRule="auto"/>
    </w:pPr>
    <w:rPr>
      <w:rFonts w:ascii="V&amp;W Syntax (Adobe)" w:eastAsia="Arial Unicode MS" w:hAnsi="V&amp;W Syntax (Adobe)" w:cs="Arial"/>
      <w:sz w:val="16"/>
      <w:szCs w:val="16"/>
      <w:lang w:eastAsia="nl-NL"/>
    </w:rPr>
  </w:style>
  <w:style w:type="character" w:customStyle="1" w:styleId="Verborgentekst">
    <w:name w:val="Verborgen tekst"/>
    <w:rsid w:val="00F41E8A"/>
    <w:rPr>
      <w:rFonts w:ascii="V&amp;W Syntax (Adobe)" w:hAnsi="V&amp;W Syntax (Adobe)"/>
      <w:b/>
      <w:i/>
      <w:vanish/>
      <w:color w:val="3366FF"/>
      <w:sz w:val="16"/>
    </w:rPr>
  </w:style>
  <w:style w:type="paragraph" w:styleId="Normaalweb">
    <w:name w:val="Normal (Web)"/>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msoins0">
    <w:name w:val="msoins"/>
    <w:rsid w:val="00F41E8A"/>
  </w:style>
  <w:style w:type="paragraph" w:customStyle="1" w:styleId="Default">
    <w:name w:val="Default"/>
    <w:rsid w:val="00F41E8A"/>
    <w:pPr>
      <w:autoSpaceDE w:val="0"/>
      <w:autoSpaceDN w:val="0"/>
      <w:adjustRightInd w:val="0"/>
    </w:pPr>
    <w:rPr>
      <w:rFonts w:ascii="BAFCC C+ Univers" w:eastAsia="MS Mincho" w:hAnsi="BAFCC C+ Univers" w:cs="BAFCC C+ Univers"/>
      <w:color w:val="000000"/>
      <w:sz w:val="24"/>
      <w:szCs w:val="24"/>
      <w:lang w:eastAsia="ja-JP"/>
    </w:rPr>
  </w:style>
  <w:style w:type="paragraph" w:customStyle="1" w:styleId="Heading10">
    <w:name w:val="Heading 1_0"/>
    <w:basedOn w:val="Standaard"/>
    <w:rsid w:val="00F41E8A"/>
    <w:pPr>
      <w:numPr>
        <w:numId w:val="7"/>
      </w:numPr>
      <w:spacing w:line="240" w:lineRule="auto"/>
    </w:pPr>
    <w:rPr>
      <w:rFonts w:ascii="Times New Roman" w:eastAsia="Times New Roman" w:hAnsi="Times New Roman"/>
      <w:sz w:val="24"/>
      <w:szCs w:val="24"/>
      <w:lang w:eastAsia="nl-NL"/>
    </w:rPr>
  </w:style>
  <w:style w:type="paragraph" w:customStyle="1" w:styleId="form-paragraph-noindent">
    <w:name w:val="form-paragraph-noindent"/>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rsid w:val="00F41E8A"/>
  </w:style>
  <w:style w:type="paragraph" w:customStyle="1" w:styleId="lidlabeled">
    <w:name w:val="lid 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lidnr">
    <w:name w:val="lidnr"/>
    <w:rsid w:val="00F41E8A"/>
  </w:style>
  <w:style w:type="paragraph" w:customStyle="1" w:styleId="labeled">
    <w:name w:val="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rsid w:val="00F41E8A"/>
  </w:style>
  <w:style w:type="paragraph" w:styleId="Plattetekst2">
    <w:name w:val="Body Text 2"/>
    <w:basedOn w:val="Standaard"/>
    <w:link w:val="Plattetekst2Char"/>
    <w:rsid w:val="00F41E8A"/>
    <w:pPr>
      <w:spacing w:line="260" w:lineRule="atLeast"/>
    </w:pPr>
    <w:rPr>
      <w:rFonts w:ascii="V&amp;W Syntax (Adobe)" w:eastAsia="Times New Roman" w:hAnsi="V&amp;W Syntax (Adobe)"/>
      <w:b/>
      <w:spacing w:val="4"/>
      <w:sz w:val="28"/>
      <w:szCs w:val="20"/>
      <w:lang w:eastAsia="nl-NL"/>
    </w:rPr>
  </w:style>
  <w:style w:type="character" w:customStyle="1" w:styleId="Plattetekst2Char">
    <w:name w:val="Platte tekst 2 Char"/>
    <w:link w:val="Plattetekst2"/>
    <w:rsid w:val="00F41E8A"/>
    <w:rPr>
      <w:rFonts w:ascii="V&amp;W Syntax (Adobe)" w:eastAsia="Times New Roman" w:hAnsi="V&amp;W Syntax (Adobe)"/>
      <w:b/>
      <w:spacing w:val="4"/>
      <w:sz w:val="28"/>
    </w:rPr>
  </w:style>
  <w:style w:type="paragraph" w:styleId="Plattetekst3">
    <w:name w:val="Body Text 3"/>
    <w:basedOn w:val="Standaard"/>
    <w:link w:val="Plattetekst3Char"/>
    <w:rsid w:val="00F41E8A"/>
    <w:pPr>
      <w:spacing w:line="260" w:lineRule="atLeast"/>
    </w:pPr>
    <w:rPr>
      <w:rFonts w:ascii="V&amp;W Syntax (Adobe)" w:eastAsia="Times New Roman" w:hAnsi="V&amp;W Syntax (Adobe)"/>
      <w:b/>
      <w:spacing w:val="4"/>
      <w:sz w:val="24"/>
      <w:szCs w:val="20"/>
      <w:lang w:eastAsia="nl-NL"/>
    </w:rPr>
  </w:style>
  <w:style w:type="character" w:customStyle="1" w:styleId="Plattetekst3Char">
    <w:name w:val="Platte tekst 3 Char"/>
    <w:link w:val="Plattetekst3"/>
    <w:rsid w:val="00F41E8A"/>
    <w:rPr>
      <w:rFonts w:ascii="V&amp;W Syntax (Adobe)" w:eastAsia="Times New Roman" w:hAnsi="V&amp;W Syntax (Adobe)"/>
      <w:b/>
      <w:spacing w:val="4"/>
      <w:sz w:val="24"/>
    </w:rPr>
  </w:style>
  <w:style w:type="paragraph" w:styleId="Plattetekstinspringen">
    <w:name w:val="Body Text Indent"/>
    <w:basedOn w:val="Standaard"/>
    <w:link w:val="PlattetekstinspringenChar"/>
    <w:rsid w:val="00F41E8A"/>
    <w:pPr>
      <w:autoSpaceDE w:val="0"/>
      <w:autoSpaceDN w:val="0"/>
      <w:spacing w:line="240" w:lineRule="atLeast"/>
      <w:ind w:left="340"/>
    </w:pPr>
    <w:rPr>
      <w:rFonts w:ascii="V&amp;W Syntax (Adobe)" w:eastAsia="Times New Roman" w:hAnsi="V&amp;W Syntax (Adobe)"/>
      <w:sz w:val="19"/>
      <w:szCs w:val="20"/>
      <w:lang w:eastAsia="nl-NL"/>
    </w:rPr>
  </w:style>
  <w:style w:type="character" w:customStyle="1" w:styleId="PlattetekstinspringenChar">
    <w:name w:val="Platte tekst inspringen Char"/>
    <w:link w:val="Plattetekstinspringen"/>
    <w:rsid w:val="00F41E8A"/>
    <w:rPr>
      <w:rFonts w:ascii="V&amp;W Syntax (Adobe)" w:eastAsia="Times New Roman" w:hAnsi="V&amp;W Syntax (Adobe)"/>
      <w:sz w:val="19"/>
    </w:rPr>
  </w:style>
  <w:style w:type="character" w:styleId="GevolgdeHyperlink">
    <w:name w:val="FollowedHyperlink"/>
    <w:rsid w:val="00F41E8A"/>
    <w:rPr>
      <w:rFonts w:cs="Times New Roman"/>
      <w:color w:val="800080"/>
      <w:u w:val="single"/>
    </w:rPr>
  </w:style>
  <w:style w:type="paragraph" w:styleId="Eindnoottekst">
    <w:name w:val="endnote text"/>
    <w:basedOn w:val="Standaard"/>
    <w:link w:val="EindnoottekstChar"/>
    <w:rsid w:val="00F41E8A"/>
    <w:pPr>
      <w:spacing w:line="270" w:lineRule="atLeast"/>
    </w:pPr>
    <w:rPr>
      <w:rFonts w:ascii="Arial" w:eastAsia="Times New Roman" w:hAnsi="Arial"/>
      <w:sz w:val="20"/>
      <w:szCs w:val="20"/>
    </w:rPr>
  </w:style>
  <w:style w:type="character" w:customStyle="1" w:styleId="EindnoottekstChar">
    <w:name w:val="Eindnoottekst Char"/>
    <w:link w:val="Eindnoottekst"/>
    <w:rsid w:val="00F41E8A"/>
    <w:rPr>
      <w:rFonts w:ascii="Arial" w:eastAsia="Times New Roman" w:hAnsi="Arial"/>
      <w:lang w:eastAsia="en-US"/>
    </w:rPr>
  </w:style>
  <w:style w:type="paragraph" w:customStyle="1" w:styleId="Lijstalinea2">
    <w:name w:val="Lijstalinea2"/>
    <w:basedOn w:val="Standaard"/>
    <w:rsid w:val="00F41E8A"/>
    <w:pPr>
      <w:adjustRightInd w:val="0"/>
      <w:snapToGrid w:val="0"/>
      <w:spacing w:line="270" w:lineRule="atLeast"/>
      <w:ind w:left="720"/>
      <w:contextualSpacing/>
    </w:pPr>
    <w:rPr>
      <w:rFonts w:ascii="Arial" w:eastAsia="SimSun" w:hAnsi="Arial" w:cs="Arial"/>
      <w:sz w:val="20"/>
      <w:szCs w:val="20"/>
      <w:lang w:eastAsia="zh-CN"/>
    </w:rPr>
  </w:style>
  <w:style w:type="character" w:customStyle="1" w:styleId="st1">
    <w:name w:val="st1"/>
    <w:rsid w:val="00F41E8A"/>
    <w:rPr>
      <w:rFonts w:cs="Times New Roman"/>
    </w:rPr>
  </w:style>
  <w:style w:type="paragraph" w:customStyle="1" w:styleId="Lijstalinea3">
    <w:name w:val="Lijstalinea3"/>
    <w:basedOn w:val="Standaard"/>
    <w:rsid w:val="00F41E8A"/>
    <w:pPr>
      <w:spacing w:after="200" w:line="276" w:lineRule="auto"/>
      <w:ind w:left="720"/>
      <w:contextualSpacing/>
    </w:pPr>
    <w:rPr>
      <w:rFonts w:ascii="Calibri" w:eastAsia="Times New Roman" w:hAnsi="Calibri"/>
      <w:sz w:val="22"/>
      <w:szCs w:val="22"/>
    </w:rPr>
  </w:style>
  <w:style w:type="character" w:customStyle="1" w:styleId="CharChar7">
    <w:name w:val="Char Char7"/>
    <w:locked/>
    <w:rsid w:val="00F41E8A"/>
    <w:rPr>
      <w:rFonts w:ascii="Arial" w:hAnsi="Arial"/>
      <w:lang w:val="nl-NL" w:eastAsia="nl-NL"/>
    </w:rPr>
  </w:style>
  <w:style w:type="paragraph" w:customStyle="1" w:styleId="Tabelinhoud">
    <w:name w:val="_Tabel inhoud"/>
    <w:basedOn w:val="Standaard"/>
    <w:next w:val="Standaard"/>
    <w:rsid w:val="00F41E8A"/>
    <w:pPr>
      <w:spacing w:line="280" w:lineRule="exact"/>
      <w:jc w:val="both"/>
    </w:pPr>
    <w:rPr>
      <w:rFonts w:ascii="Verdana" w:eastAsia="SimSun" w:hAnsi="Verdana" w:cs="Verdana"/>
      <w:sz w:val="16"/>
      <w:szCs w:val="18"/>
      <w:lang w:eastAsia="zh-CN"/>
    </w:rPr>
  </w:style>
  <w:style w:type="paragraph" w:customStyle="1" w:styleId="Tabelkop">
    <w:name w:val="_Tabel kop"/>
    <w:basedOn w:val="Standaard"/>
    <w:next w:val="Standaard"/>
    <w:rsid w:val="00F41E8A"/>
    <w:pPr>
      <w:spacing w:line="280" w:lineRule="exact"/>
      <w:jc w:val="both"/>
    </w:pPr>
    <w:rPr>
      <w:rFonts w:ascii="Verdana" w:eastAsia="SimSun" w:hAnsi="Verdana" w:cs="Verdana"/>
      <w:b/>
      <w:sz w:val="18"/>
      <w:szCs w:val="18"/>
      <w:lang w:eastAsia="zh-CN"/>
    </w:rPr>
  </w:style>
  <w:style w:type="paragraph" w:styleId="Lijstalinea">
    <w:name w:val="List Paragraph"/>
    <w:basedOn w:val="Standaard"/>
    <w:link w:val="LijstalineaChar"/>
    <w:uiPriority w:val="34"/>
    <w:qFormat/>
    <w:rsid w:val="00F41E8A"/>
    <w:pPr>
      <w:adjustRightInd w:val="0"/>
      <w:snapToGrid w:val="0"/>
      <w:spacing w:line="270" w:lineRule="atLeast"/>
      <w:ind w:left="720"/>
      <w:contextualSpacing/>
    </w:pPr>
    <w:rPr>
      <w:rFonts w:ascii="Arial" w:eastAsia="SimSun" w:hAnsi="Arial" w:cs="Arial"/>
      <w:sz w:val="20"/>
      <w:szCs w:val="20"/>
      <w:lang w:eastAsia="zh-CN"/>
    </w:rPr>
  </w:style>
  <w:style w:type="paragraph" w:customStyle="1" w:styleId="Lijstalinea4">
    <w:name w:val="Lijstalinea4"/>
    <w:basedOn w:val="Standaard"/>
    <w:qFormat/>
    <w:rsid w:val="00F41E8A"/>
    <w:pPr>
      <w:spacing w:line="240" w:lineRule="atLeast"/>
      <w:ind w:left="720"/>
    </w:pPr>
    <w:rPr>
      <w:rFonts w:ascii="Arial" w:eastAsia="Times New Roman" w:hAnsi="Arial" w:cs="Arial"/>
      <w:spacing w:val="-4"/>
      <w:sz w:val="20"/>
      <w:szCs w:val="20"/>
      <w:lang w:eastAsia="nl-NL"/>
    </w:rPr>
  </w:style>
  <w:style w:type="paragraph" w:styleId="Revisie">
    <w:name w:val="Revision"/>
    <w:hidden/>
    <w:uiPriority w:val="99"/>
    <w:semiHidden/>
    <w:rsid w:val="00C276A7"/>
    <w:rPr>
      <w:sz w:val="21"/>
      <w:szCs w:val="21"/>
      <w:lang w:eastAsia="en-US"/>
    </w:rPr>
  </w:style>
  <w:style w:type="paragraph" w:customStyle="1" w:styleId="Accentbinnentekst">
    <w:name w:val="Accent binnen tekst"/>
    <w:basedOn w:val="Standaard"/>
    <w:qFormat/>
    <w:rsid w:val="00886E44"/>
    <w:rPr>
      <w:rFonts w:eastAsia="Times New Roman"/>
      <w:i/>
      <w:lang w:eastAsia="nl-NL"/>
    </w:rPr>
  </w:style>
  <w:style w:type="paragraph" w:customStyle="1" w:styleId="TussenkopjeInleidingpersbericht">
    <w:name w:val="Tussenkopje / Inleiding persbericht"/>
    <w:basedOn w:val="Standaard"/>
    <w:qFormat/>
    <w:rsid w:val="00886E44"/>
    <w:pPr>
      <w:spacing w:before="280"/>
    </w:pPr>
    <w:rPr>
      <w:rFonts w:eastAsia="Times New Roman"/>
      <w:b/>
      <w:lang w:eastAsia="nl-NL"/>
    </w:rPr>
  </w:style>
  <w:style w:type="paragraph" w:customStyle="1" w:styleId="Tussenkopjemetcijfer">
    <w:name w:val="Tussenkopje met cijfer"/>
    <w:basedOn w:val="Standaard"/>
    <w:qFormat/>
    <w:rsid w:val="00886E44"/>
    <w:pPr>
      <w:numPr>
        <w:numId w:val="13"/>
      </w:numPr>
    </w:pPr>
    <w:rPr>
      <w:rFonts w:eastAsia="Times New Roman"/>
      <w:b/>
      <w:lang w:eastAsia="nl-NL"/>
    </w:rPr>
  </w:style>
  <w:style w:type="paragraph" w:customStyle="1" w:styleId="Tussenkopjeuitnodiging">
    <w:name w:val="Tussenkopje uitnodiging"/>
    <w:basedOn w:val="Standaard"/>
    <w:qFormat/>
    <w:rsid w:val="00886E44"/>
    <w:rPr>
      <w:rFonts w:eastAsia="Times New Roman"/>
      <w:b/>
      <w:sz w:val="26"/>
      <w:lang w:eastAsia="nl-NL"/>
    </w:rPr>
  </w:style>
  <w:style w:type="paragraph" w:customStyle="1" w:styleId="Bijschriftkopjerapport">
    <w:name w:val="Bijschrift kopje rapport"/>
    <w:basedOn w:val="Standaard"/>
    <w:qFormat/>
    <w:rsid w:val="00886E44"/>
    <w:rPr>
      <w:rFonts w:eastAsia="Times New Roman"/>
      <w:b/>
      <w:sz w:val="18"/>
      <w:lang w:eastAsia="nl-NL"/>
    </w:rPr>
  </w:style>
  <w:style w:type="paragraph" w:customStyle="1" w:styleId="Bijschriftrapport">
    <w:name w:val="Bijschrift rapport"/>
    <w:basedOn w:val="Standaard"/>
    <w:qFormat/>
    <w:rsid w:val="00886E44"/>
    <w:rPr>
      <w:rFonts w:eastAsia="Times New Roman"/>
      <w:sz w:val="18"/>
      <w:lang w:eastAsia="nl-NL"/>
    </w:rPr>
  </w:style>
  <w:style w:type="paragraph" w:customStyle="1" w:styleId="Figuurkoprapport">
    <w:name w:val="Figuurkop rapport"/>
    <w:basedOn w:val="Standaard"/>
    <w:qFormat/>
    <w:rsid w:val="00886E44"/>
    <w:pPr>
      <w:spacing w:before="560"/>
    </w:pPr>
    <w:rPr>
      <w:rFonts w:eastAsia="Times New Roman"/>
      <w:b/>
      <w:sz w:val="18"/>
      <w:lang w:eastAsia="nl-NL"/>
    </w:rPr>
  </w:style>
  <w:style w:type="paragraph" w:customStyle="1" w:styleId="Voetnootrapport">
    <w:name w:val="Voetnoot rapport"/>
    <w:basedOn w:val="Standaard"/>
    <w:qFormat/>
    <w:rsid w:val="00886E44"/>
    <w:pPr>
      <w:numPr>
        <w:numId w:val="9"/>
      </w:numPr>
      <w:spacing w:before="560" w:line="200" w:lineRule="atLeast"/>
    </w:pPr>
    <w:rPr>
      <w:rFonts w:eastAsia="Times New Roman"/>
      <w:sz w:val="17"/>
      <w:lang w:eastAsia="nl-NL"/>
    </w:rPr>
  </w:style>
  <w:style w:type="paragraph" w:customStyle="1" w:styleId="Alineakopjerapport">
    <w:name w:val="Alineakopje rapport"/>
    <w:basedOn w:val="Standaard"/>
    <w:qFormat/>
    <w:rsid w:val="00886E44"/>
    <w:pPr>
      <w:spacing w:before="280"/>
    </w:pPr>
    <w:rPr>
      <w:rFonts w:eastAsia="Times New Roman"/>
      <w:i/>
      <w:lang w:eastAsia="nl-NL"/>
    </w:rPr>
  </w:style>
  <w:style w:type="paragraph" w:customStyle="1" w:styleId="TussenkopjerapportOndertiteltitelpagina">
    <w:name w:val="Tussenkopje rapport / Ondertitel titelpagina"/>
    <w:basedOn w:val="Standaard"/>
    <w:qFormat/>
    <w:rsid w:val="00886E44"/>
    <w:pPr>
      <w:spacing w:before="280"/>
    </w:pPr>
    <w:rPr>
      <w:rFonts w:eastAsia="Times New Roman"/>
      <w:b/>
      <w:sz w:val="22"/>
      <w:lang w:eastAsia="nl-NL"/>
    </w:rPr>
  </w:style>
  <w:style w:type="paragraph" w:customStyle="1" w:styleId="Opsommingbullet">
    <w:name w:val="Opsomming bullet"/>
    <w:basedOn w:val="Standaard"/>
    <w:qFormat/>
    <w:rsid w:val="00886E44"/>
    <w:pPr>
      <w:numPr>
        <w:numId w:val="8"/>
      </w:numPr>
    </w:pPr>
    <w:rPr>
      <w:rFonts w:eastAsia="Times New Roman"/>
      <w:lang w:eastAsia="nl-NL"/>
    </w:rPr>
  </w:style>
  <w:style w:type="paragraph" w:customStyle="1" w:styleId="Opsommingcijfer">
    <w:name w:val="Opsomming cijfer"/>
    <w:basedOn w:val="Standaard"/>
    <w:qFormat/>
    <w:rsid w:val="00886E44"/>
    <w:pPr>
      <w:numPr>
        <w:numId w:val="11"/>
      </w:numPr>
    </w:pPr>
    <w:rPr>
      <w:rFonts w:eastAsia="Times New Roman"/>
      <w:lang w:eastAsia="nl-NL"/>
    </w:rPr>
  </w:style>
  <w:style w:type="paragraph" w:customStyle="1" w:styleId="Opsommingletter">
    <w:name w:val="Opsomming letter"/>
    <w:basedOn w:val="Standaard"/>
    <w:qFormat/>
    <w:rsid w:val="00886E44"/>
    <w:pPr>
      <w:numPr>
        <w:numId w:val="12"/>
      </w:numPr>
    </w:pPr>
    <w:rPr>
      <w:rFonts w:eastAsia="Times New Roman"/>
      <w:lang w:eastAsia="nl-NL"/>
    </w:rPr>
  </w:style>
  <w:style w:type="paragraph" w:customStyle="1" w:styleId="DocumentnaamKopRapporttiteltitelpagina">
    <w:name w:val="Documentnaam / Kop / Rapporttitel titelpagina"/>
    <w:basedOn w:val="Standaard"/>
    <w:qFormat/>
    <w:rsid w:val="00886E44"/>
    <w:pPr>
      <w:spacing w:line="560" w:lineRule="atLeast"/>
    </w:pPr>
    <w:rPr>
      <w:rFonts w:eastAsia="Times New Roman"/>
      <w:b/>
      <w:sz w:val="42"/>
      <w:lang w:eastAsia="nl-NL"/>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886E44"/>
    <w:pPr>
      <w:spacing w:line="240" w:lineRule="atLeast"/>
    </w:pPr>
    <w:rPr>
      <w:rFonts w:eastAsia="Times New Roman"/>
      <w:sz w:val="17"/>
      <w:lang w:eastAsia="nl-NL"/>
    </w:rPr>
  </w:style>
  <w:style w:type="paragraph" w:customStyle="1" w:styleId="KopjesdatumKenmerketcRouteVerwijzing">
    <w:name w:val="Kopjes datum / Kenmerk etc. / Route / Verwijzing"/>
    <w:basedOn w:val="Standaard"/>
    <w:qFormat/>
    <w:rsid w:val="00886E44"/>
    <w:rPr>
      <w:rFonts w:eastAsia="Times New Roman"/>
      <w:sz w:val="17"/>
      <w:lang w:eastAsia="nl-NL"/>
    </w:rPr>
  </w:style>
  <w:style w:type="paragraph" w:customStyle="1" w:styleId="Tabelkolomkopjes">
    <w:name w:val="Tabelkolomkopjes"/>
    <w:basedOn w:val="Standaard"/>
    <w:qFormat/>
    <w:rsid w:val="00886E44"/>
    <w:pPr>
      <w:jc w:val="right"/>
    </w:pPr>
    <w:rPr>
      <w:rFonts w:eastAsia="Times New Roman"/>
      <w:b/>
      <w:sz w:val="18"/>
      <w:lang w:eastAsia="nl-NL"/>
    </w:rPr>
  </w:style>
  <w:style w:type="paragraph" w:customStyle="1" w:styleId="TabeltekstRegular">
    <w:name w:val="Tabeltekst Regular"/>
    <w:basedOn w:val="Standaard"/>
    <w:qFormat/>
    <w:rsid w:val="00886E44"/>
    <w:pPr>
      <w:jc w:val="right"/>
    </w:pPr>
    <w:rPr>
      <w:rFonts w:eastAsia="Times New Roman"/>
      <w:sz w:val="18"/>
      <w:lang w:eastAsia="nl-NL"/>
    </w:rPr>
  </w:style>
  <w:style w:type="paragraph" w:customStyle="1" w:styleId="TabeltekstmetBoldaccenten">
    <w:name w:val="Tabeltekst met Bold accenten"/>
    <w:basedOn w:val="Standaard"/>
    <w:qFormat/>
    <w:rsid w:val="00886E44"/>
    <w:rPr>
      <w:rFonts w:eastAsia="Times New Roman"/>
      <w:b/>
      <w:sz w:val="18"/>
      <w:lang w:eastAsia="nl-NL"/>
    </w:rPr>
  </w:style>
  <w:style w:type="paragraph" w:styleId="Geenafstand">
    <w:name w:val="No Spacing"/>
    <w:uiPriority w:val="1"/>
    <w:qFormat/>
    <w:rsid w:val="00886E44"/>
    <w:pPr>
      <w:widowControl w:val="0"/>
    </w:pPr>
    <w:rPr>
      <w:rFonts w:asciiTheme="minorHAnsi" w:eastAsiaTheme="minorHAnsi" w:hAnsiTheme="minorHAnsi" w:cstheme="minorBidi"/>
      <w:sz w:val="22"/>
      <w:szCs w:val="22"/>
      <w:lang w:val="en-US" w:eastAsia="en-US"/>
    </w:rPr>
  </w:style>
  <w:style w:type="character" w:customStyle="1" w:styleId="LijstalineaChar">
    <w:name w:val="Lijstalinea Char"/>
    <w:basedOn w:val="Standaardalinea-lettertype"/>
    <w:link w:val="Lijstalinea"/>
    <w:uiPriority w:val="34"/>
    <w:locked/>
    <w:rsid w:val="00886E44"/>
    <w:rPr>
      <w:rFonts w:ascii="Arial" w:eastAsia="SimSun" w:hAnsi="Arial" w:cs="Arial"/>
      <w:lang w:eastAsia="zh-CN"/>
    </w:rPr>
  </w:style>
  <w:style w:type="paragraph" w:customStyle="1" w:styleId="kop1">
    <w:name w:val="kop 1"/>
    <w:basedOn w:val="Standaard"/>
    <w:qFormat/>
    <w:rsid w:val="00262057"/>
    <w:pPr>
      <w:numPr>
        <w:numId w:val="21"/>
      </w:numPr>
      <w:spacing w:line="360" w:lineRule="auto"/>
      <w:contextualSpacing/>
    </w:pPr>
    <w:rPr>
      <w:rFonts w:asciiTheme="minorHAnsi" w:eastAsiaTheme="minorHAnsi" w:hAnsiTheme="minorHAnsi" w:cstheme="minorBidi"/>
      <w:b/>
      <w:caps/>
      <w:color w:val="3DA4D7"/>
      <w:sz w:val="24"/>
      <w:szCs w:val="22"/>
    </w:rPr>
  </w:style>
  <w:style w:type="paragraph" w:customStyle="1" w:styleId="kop2">
    <w:name w:val="kop 2"/>
    <w:basedOn w:val="Standaard"/>
    <w:qFormat/>
    <w:rsid w:val="00262057"/>
    <w:pPr>
      <w:numPr>
        <w:ilvl w:val="1"/>
        <w:numId w:val="21"/>
      </w:numPr>
      <w:spacing w:line="276" w:lineRule="auto"/>
      <w:contextualSpacing/>
    </w:pPr>
    <w:rPr>
      <w:rFonts w:asciiTheme="minorHAnsi" w:eastAsiaTheme="minorHAnsi" w:hAnsiTheme="minorHAnsi" w:cstheme="minorBidi"/>
      <w:b/>
      <w:color w:val="3DA4D7"/>
      <w:szCs w:val="22"/>
    </w:rPr>
  </w:style>
  <w:style w:type="paragraph" w:customStyle="1" w:styleId="kop3">
    <w:name w:val="kop 3"/>
    <w:basedOn w:val="Standaard"/>
    <w:qFormat/>
    <w:rsid w:val="00262057"/>
    <w:pPr>
      <w:numPr>
        <w:ilvl w:val="2"/>
        <w:numId w:val="21"/>
      </w:numPr>
      <w:spacing w:line="276" w:lineRule="auto"/>
      <w:contextualSpacing/>
    </w:pPr>
    <w:rPr>
      <w:rFonts w:asciiTheme="minorHAnsi" w:eastAsiaTheme="minorHAnsi" w:hAnsiTheme="minorHAnsi" w:cstheme="minorBidi"/>
      <w:b/>
      <w:szCs w:val="22"/>
    </w:rPr>
  </w:style>
  <w:style w:type="paragraph" w:customStyle="1" w:styleId="Standaardmetinspring">
    <w:name w:val="Standaard met inspring"/>
    <w:basedOn w:val="Standaard"/>
    <w:qFormat/>
    <w:rsid w:val="00262057"/>
    <w:pPr>
      <w:spacing w:line="276" w:lineRule="auto"/>
      <w:ind w:left="964"/>
      <w:contextualSpacing/>
    </w:pPr>
    <w:rPr>
      <w:rFonts w:asciiTheme="minorHAnsi" w:eastAsiaTheme="minorHAnsi" w:hAnsiTheme="minorHAnsi" w:cstheme="minorBidi"/>
      <w:szCs w:val="22"/>
    </w:rPr>
  </w:style>
  <w:style w:type="paragraph" w:customStyle="1" w:styleId="BasistekstGemeenteAmsterdam">
    <w:name w:val="Basistekst Gemeente Amsterdam"/>
    <w:basedOn w:val="Standaard"/>
    <w:qFormat/>
    <w:rsid w:val="00A81219"/>
    <w:rPr>
      <w:rFonts w:eastAsia="Times New Roman" w:cs="Maiandra GD"/>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2027">
      <w:bodyDiv w:val="1"/>
      <w:marLeft w:val="0"/>
      <w:marRight w:val="0"/>
      <w:marTop w:val="0"/>
      <w:marBottom w:val="0"/>
      <w:divBdr>
        <w:top w:val="none" w:sz="0" w:space="0" w:color="auto"/>
        <w:left w:val="none" w:sz="0" w:space="0" w:color="auto"/>
        <w:bottom w:val="none" w:sz="0" w:space="0" w:color="auto"/>
        <w:right w:val="none" w:sz="0" w:space="0" w:color="auto"/>
      </w:divBdr>
    </w:div>
    <w:div w:id="266011032">
      <w:bodyDiv w:val="1"/>
      <w:marLeft w:val="0"/>
      <w:marRight w:val="0"/>
      <w:marTop w:val="0"/>
      <w:marBottom w:val="0"/>
      <w:divBdr>
        <w:top w:val="none" w:sz="0" w:space="0" w:color="auto"/>
        <w:left w:val="none" w:sz="0" w:space="0" w:color="auto"/>
        <w:bottom w:val="none" w:sz="0" w:space="0" w:color="auto"/>
        <w:right w:val="none" w:sz="0" w:space="0" w:color="auto"/>
      </w:divBdr>
    </w:div>
    <w:div w:id="285892998">
      <w:bodyDiv w:val="1"/>
      <w:marLeft w:val="0"/>
      <w:marRight w:val="0"/>
      <w:marTop w:val="0"/>
      <w:marBottom w:val="0"/>
      <w:divBdr>
        <w:top w:val="none" w:sz="0" w:space="0" w:color="auto"/>
        <w:left w:val="none" w:sz="0" w:space="0" w:color="auto"/>
        <w:bottom w:val="none" w:sz="0" w:space="0" w:color="auto"/>
        <w:right w:val="none" w:sz="0" w:space="0" w:color="auto"/>
      </w:divBdr>
    </w:div>
    <w:div w:id="309411203">
      <w:bodyDiv w:val="1"/>
      <w:marLeft w:val="0"/>
      <w:marRight w:val="0"/>
      <w:marTop w:val="0"/>
      <w:marBottom w:val="0"/>
      <w:divBdr>
        <w:top w:val="none" w:sz="0" w:space="0" w:color="auto"/>
        <w:left w:val="none" w:sz="0" w:space="0" w:color="auto"/>
        <w:bottom w:val="none" w:sz="0" w:space="0" w:color="auto"/>
        <w:right w:val="none" w:sz="0" w:space="0" w:color="auto"/>
      </w:divBdr>
    </w:div>
    <w:div w:id="335427821">
      <w:bodyDiv w:val="1"/>
      <w:marLeft w:val="0"/>
      <w:marRight w:val="0"/>
      <w:marTop w:val="0"/>
      <w:marBottom w:val="0"/>
      <w:divBdr>
        <w:top w:val="none" w:sz="0" w:space="0" w:color="auto"/>
        <w:left w:val="none" w:sz="0" w:space="0" w:color="auto"/>
        <w:bottom w:val="none" w:sz="0" w:space="0" w:color="auto"/>
        <w:right w:val="none" w:sz="0" w:space="0" w:color="auto"/>
      </w:divBdr>
      <w:divsChild>
        <w:div w:id="2072145982">
          <w:marLeft w:val="0"/>
          <w:marRight w:val="0"/>
          <w:marTop w:val="0"/>
          <w:marBottom w:val="0"/>
          <w:divBdr>
            <w:top w:val="none" w:sz="0" w:space="0" w:color="auto"/>
            <w:left w:val="none" w:sz="0" w:space="0" w:color="auto"/>
            <w:bottom w:val="none" w:sz="0" w:space="0" w:color="auto"/>
            <w:right w:val="none" w:sz="0" w:space="0" w:color="auto"/>
          </w:divBdr>
          <w:divsChild>
            <w:div w:id="9127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266">
      <w:bodyDiv w:val="1"/>
      <w:marLeft w:val="0"/>
      <w:marRight w:val="0"/>
      <w:marTop w:val="0"/>
      <w:marBottom w:val="0"/>
      <w:divBdr>
        <w:top w:val="none" w:sz="0" w:space="0" w:color="auto"/>
        <w:left w:val="none" w:sz="0" w:space="0" w:color="auto"/>
        <w:bottom w:val="none" w:sz="0" w:space="0" w:color="auto"/>
        <w:right w:val="none" w:sz="0" w:space="0" w:color="auto"/>
      </w:divBdr>
    </w:div>
    <w:div w:id="993223091">
      <w:bodyDiv w:val="1"/>
      <w:marLeft w:val="0"/>
      <w:marRight w:val="0"/>
      <w:marTop w:val="0"/>
      <w:marBottom w:val="0"/>
      <w:divBdr>
        <w:top w:val="none" w:sz="0" w:space="0" w:color="auto"/>
        <w:left w:val="none" w:sz="0" w:space="0" w:color="auto"/>
        <w:bottom w:val="none" w:sz="0" w:space="0" w:color="auto"/>
        <w:right w:val="none" w:sz="0" w:space="0" w:color="auto"/>
      </w:divBdr>
    </w:div>
    <w:div w:id="1335298819">
      <w:bodyDiv w:val="1"/>
      <w:marLeft w:val="0"/>
      <w:marRight w:val="0"/>
      <w:marTop w:val="0"/>
      <w:marBottom w:val="0"/>
      <w:divBdr>
        <w:top w:val="none" w:sz="0" w:space="0" w:color="auto"/>
        <w:left w:val="none" w:sz="0" w:space="0" w:color="auto"/>
        <w:bottom w:val="none" w:sz="0" w:space="0" w:color="auto"/>
        <w:right w:val="none" w:sz="0" w:space="0" w:color="auto"/>
      </w:divBdr>
    </w:div>
    <w:div w:id="1532762996">
      <w:bodyDiv w:val="1"/>
      <w:marLeft w:val="0"/>
      <w:marRight w:val="0"/>
      <w:marTop w:val="0"/>
      <w:marBottom w:val="0"/>
      <w:divBdr>
        <w:top w:val="none" w:sz="0" w:space="0" w:color="auto"/>
        <w:left w:val="none" w:sz="0" w:space="0" w:color="auto"/>
        <w:bottom w:val="none" w:sz="0" w:space="0" w:color="auto"/>
        <w:right w:val="none" w:sz="0" w:space="0" w:color="auto"/>
      </w:divBdr>
    </w:div>
    <w:div w:id="1626228165">
      <w:bodyDiv w:val="1"/>
      <w:marLeft w:val="0"/>
      <w:marRight w:val="0"/>
      <w:marTop w:val="0"/>
      <w:marBottom w:val="0"/>
      <w:divBdr>
        <w:top w:val="none" w:sz="0" w:space="0" w:color="auto"/>
        <w:left w:val="none" w:sz="0" w:space="0" w:color="auto"/>
        <w:bottom w:val="none" w:sz="0" w:space="0" w:color="auto"/>
        <w:right w:val="none" w:sz="0" w:space="0" w:color="auto"/>
      </w:divBdr>
      <w:divsChild>
        <w:div w:id="7412013">
          <w:marLeft w:val="1080"/>
          <w:marRight w:val="0"/>
          <w:marTop w:val="0"/>
          <w:marBottom w:val="80"/>
          <w:divBdr>
            <w:top w:val="none" w:sz="0" w:space="0" w:color="auto"/>
            <w:left w:val="none" w:sz="0" w:space="0" w:color="auto"/>
            <w:bottom w:val="none" w:sz="0" w:space="0" w:color="auto"/>
            <w:right w:val="none" w:sz="0" w:space="0" w:color="auto"/>
          </w:divBdr>
        </w:div>
        <w:div w:id="44499426">
          <w:marLeft w:val="1080"/>
          <w:marRight w:val="0"/>
          <w:marTop w:val="0"/>
          <w:marBottom w:val="80"/>
          <w:divBdr>
            <w:top w:val="none" w:sz="0" w:space="0" w:color="auto"/>
            <w:left w:val="none" w:sz="0" w:space="0" w:color="auto"/>
            <w:bottom w:val="none" w:sz="0" w:space="0" w:color="auto"/>
            <w:right w:val="none" w:sz="0" w:space="0" w:color="auto"/>
          </w:divBdr>
        </w:div>
        <w:div w:id="476606420">
          <w:marLeft w:val="346"/>
          <w:marRight w:val="0"/>
          <w:marTop w:val="0"/>
          <w:marBottom w:val="0"/>
          <w:divBdr>
            <w:top w:val="none" w:sz="0" w:space="0" w:color="auto"/>
            <w:left w:val="none" w:sz="0" w:space="0" w:color="auto"/>
            <w:bottom w:val="none" w:sz="0" w:space="0" w:color="auto"/>
            <w:right w:val="none" w:sz="0" w:space="0" w:color="auto"/>
          </w:divBdr>
        </w:div>
        <w:div w:id="616369584">
          <w:marLeft w:val="1080"/>
          <w:marRight w:val="0"/>
          <w:marTop w:val="0"/>
          <w:marBottom w:val="80"/>
          <w:divBdr>
            <w:top w:val="none" w:sz="0" w:space="0" w:color="auto"/>
            <w:left w:val="none" w:sz="0" w:space="0" w:color="auto"/>
            <w:bottom w:val="none" w:sz="0" w:space="0" w:color="auto"/>
            <w:right w:val="none" w:sz="0" w:space="0" w:color="auto"/>
          </w:divBdr>
        </w:div>
        <w:div w:id="749232542">
          <w:marLeft w:val="1080"/>
          <w:marRight w:val="0"/>
          <w:marTop w:val="0"/>
          <w:marBottom w:val="80"/>
          <w:divBdr>
            <w:top w:val="none" w:sz="0" w:space="0" w:color="auto"/>
            <w:left w:val="none" w:sz="0" w:space="0" w:color="auto"/>
            <w:bottom w:val="none" w:sz="0" w:space="0" w:color="auto"/>
            <w:right w:val="none" w:sz="0" w:space="0" w:color="auto"/>
          </w:divBdr>
        </w:div>
        <w:div w:id="783963821">
          <w:marLeft w:val="346"/>
          <w:marRight w:val="0"/>
          <w:marTop w:val="0"/>
          <w:marBottom w:val="0"/>
          <w:divBdr>
            <w:top w:val="none" w:sz="0" w:space="0" w:color="auto"/>
            <w:left w:val="none" w:sz="0" w:space="0" w:color="auto"/>
            <w:bottom w:val="none" w:sz="0" w:space="0" w:color="auto"/>
            <w:right w:val="none" w:sz="0" w:space="0" w:color="auto"/>
          </w:divBdr>
        </w:div>
        <w:div w:id="1059327563">
          <w:marLeft w:val="1080"/>
          <w:marRight w:val="0"/>
          <w:marTop w:val="0"/>
          <w:marBottom w:val="80"/>
          <w:divBdr>
            <w:top w:val="none" w:sz="0" w:space="0" w:color="auto"/>
            <w:left w:val="none" w:sz="0" w:space="0" w:color="auto"/>
            <w:bottom w:val="none" w:sz="0" w:space="0" w:color="auto"/>
            <w:right w:val="none" w:sz="0" w:space="0" w:color="auto"/>
          </w:divBdr>
        </w:div>
        <w:div w:id="1314291184">
          <w:marLeft w:val="1080"/>
          <w:marRight w:val="0"/>
          <w:marTop w:val="0"/>
          <w:marBottom w:val="80"/>
          <w:divBdr>
            <w:top w:val="none" w:sz="0" w:space="0" w:color="auto"/>
            <w:left w:val="none" w:sz="0" w:space="0" w:color="auto"/>
            <w:bottom w:val="none" w:sz="0" w:space="0" w:color="auto"/>
            <w:right w:val="none" w:sz="0" w:space="0" w:color="auto"/>
          </w:divBdr>
        </w:div>
        <w:div w:id="1345940844">
          <w:marLeft w:val="1080"/>
          <w:marRight w:val="0"/>
          <w:marTop w:val="0"/>
          <w:marBottom w:val="80"/>
          <w:divBdr>
            <w:top w:val="none" w:sz="0" w:space="0" w:color="auto"/>
            <w:left w:val="none" w:sz="0" w:space="0" w:color="auto"/>
            <w:bottom w:val="none" w:sz="0" w:space="0" w:color="auto"/>
            <w:right w:val="none" w:sz="0" w:space="0" w:color="auto"/>
          </w:divBdr>
        </w:div>
        <w:div w:id="1423603343">
          <w:marLeft w:val="1080"/>
          <w:marRight w:val="0"/>
          <w:marTop w:val="0"/>
          <w:marBottom w:val="80"/>
          <w:divBdr>
            <w:top w:val="none" w:sz="0" w:space="0" w:color="auto"/>
            <w:left w:val="none" w:sz="0" w:space="0" w:color="auto"/>
            <w:bottom w:val="none" w:sz="0" w:space="0" w:color="auto"/>
            <w:right w:val="none" w:sz="0" w:space="0" w:color="auto"/>
          </w:divBdr>
        </w:div>
      </w:divsChild>
    </w:div>
    <w:div w:id="1691956014">
      <w:bodyDiv w:val="1"/>
      <w:marLeft w:val="0"/>
      <w:marRight w:val="0"/>
      <w:marTop w:val="0"/>
      <w:marBottom w:val="0"/>
      <w:divBdr>
        <w:top w:val="none" w:sz="0" w:space="0" w:color="auto"/>
        <w:left w:val="none" w:sz="0" w:space="0" w:color="auto"/>
        <w:bottom w:val="none" w:sz="0" w:space="0" w:color="auto"/>
        <w:right w:val="none" w:sz="0" w:space="0" w:color="auto"/>
      </w:divBdr>
      <w:divsChild>
        <w:div w:id="471021603">
          <w:marLeft w:val="346"/>
          <w:marRight w:val="0"/>
          <w:marTop w:val="0"/>
          <w:marBottom w:val="0"/>
          <w:divBdr>
            <w:top w:val="none" w:sz="0" w:space="0" w:color="auto"/>
            <w:left w:val="none" w:sz="0" w:space="0" w:color="auto"/>
            <w:bottom w:val="none" w:sz="0" w:space="0" w:color="auto"/>
            <w:right w:val="none" w:sz="0" w:space="0" w:color="auto"/>
          </w:divBdr>
        </w:div>
        <w:div w:id="983119094">
          <w:marLeft w:val="346"/>
          <w:marRight w:val="0"/>
          <w:marTop w:val="0"/>
          <w:marBottom w:val="0"/>
          <w:divBdr>
            <w:top w:val="none" w:sz="0" w:space="0" w:color="auto"/>
            <w:left w:val="none" w:sz="0" w:space="0" w:color="auto"/>
            <w:bottom w:val="none" w:sz="0" w:space="0" w:color="auto"/>
            <w:right w:val="none" w:sz="0" w:space="0" w:color="auto"/>
          </w:divBdr>
        </w:div>
        <w:div w:id="1700662087">
          <w:marLeft w:val="346"/>
          <w:marRight w:val="0"/>
          <w:marTop w:val="0"/>
          <w:marBottom w:val="0"/>
          <w:divBdr>
            <w:top w:val="none" w:sz="0" w:space="0" w:color="auto"/>
            <w:left w:val="none" w:sz="0" w:space="0" w:color="auto"/>
            <w:bottom w:val="none" w:sz="0" w:space="0" w:color="auto"/>
            <w:right w:val="none" w:sz="0" w:space="0" w:color="auto"/>
          </w:divBdr>
        </w:div>
      </w:divsChild>
    </w:div>
    <w:div w:id="1710766557">
      <w:bodyDiv w:val="1"/>
      <w:marLeft w:val="0"/>
      <w:marRight w:val="0"/>
      <w:marTop w:val="0"/>
      <w:marBottom w:val="0"/>
      <w:divBdr>
        <w:top w:val="none" w:sz="0" w:space="0" w:color="auto"/>
        <w:left w:val="none" w:sz="0" w:space="0" w:color="auto"/>
        <w:bottom w:val="none" w:sz="0" w:space="0" w:color="auto"/>
        <w:right w:val="none" w:sz="0" w:space="0" w:color="auto"/>
      </w:divBdr>
    </w:div>
    <w:div w:id="1759523469">
      <w:bodyDiv w:val="1"/>
      <w:marLeft w:val="0"/>
      <w:marRight w:val="0"/>
      <w:marTop w:val="0"/>
      <w:marBottom w:val="0"/>
      <w:divBdr>
        <w:top w:val="none" w:sz="0" w:space="0" w:color="auto"/>
        <w:left w:val="none" w:sz="0" w:space="0" w:color="auto"/>
        <w:bottom w:val="none" w:sz="0" w:space="0" w:color="auto"/>
        <w:right w:val="none" w:sz="0" w:space="0" w:color="auto"/>
      </w:divBdr>
    </w:div>
    <w:div w:id="19789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28"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17C2-F13D-4E63-B0A1-F6F8D527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877C53BA.dotm</Template>
  <TotalTime>4</TotalTime>
  <Pages>2</Pages>
  <Words>514</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3335</CharactersWithSpaces>
  <SharedDoc>false</SharedDoc>
  <HLinks>
    <vt:vector size="408" baseType="variant">
      <vt:variant>
        <vt:i4>4521985</vt:i4>
      </vt:variant>
      <vt:variant>
        <vt:i4>435</vt:i4>
      </vt:variant>
      <vt:variant>
        <vt:i4>0</vt:i4>
      </vt:variant>
      <vt:variant>
        <vt:i4>5</vt:i4>
      </vt:variant>
      <vt:variant>
        <vt:lpwstr>http://eur-lex.europa.eu/LexUriServ/LexUriServ.do?uri=CELEX:31989L0665:NL:NOT</vt:lpwstr>
      </vt:variant>
      <vt:variant>
        <vt:lpwstr/>
      </vt:variant>
      <vt:variant>
        <vt:i4>1245234</vt:i4>
      </vt:variant>
      <vt:variant>
        <vt:i4>419</vt:i4>
      </vt:variant>
      <vt:variant>
        <vt:i4>0</vt:i4>
      </vt:variant>
      <vt:variant>
        <vt:i4>5</vt:i4>
      </vt:variant>
      <vt:variant>
        <vt:lpwstr/>
      </vt:variant>
      <vt:variant>
        <vt:lpwstr>_Toc413948143</vt:lpwstr>
      </vt:variant>
      <vt:variant>
        <vt:i4>1245234</vt:i4>
      </vt:variant>
      <vt:variant>
        <vt:i4>413</vt:i4>
      </vt:variant>
      <vt:variant>
        <vt:i4>0</vt:i4>
      </vt:variant>
      <vt:variant>
        <vt:i4>5</vt:i4>
      </vt:variant>
      <vt:variant>
        <vt:lpwstr/>
      </vt:variant>
      <vt:variant>
        <vt:lpwstr>_Toc413948142</vt:lpwstr>
      </vt:variant>
      <vt:variant>
        <vt:i4>1245234</vt:i4>
      </vt:variant>
      <vt:variant>
        <vt:i4>407</vt:i4>
      </vt:variant>
      <vt:variant>
        <vt:i4>0</vt:i4>
      </vt:variant>
      <vt:variant>
        <vt:i4>5</vt:i4>
      </vt:variant>
      <vt:variant>
        <vt:lpwstr/>
      </vt:variant>
      <vt:variant>
        <vt:lpwstr>_Toc413948141</vt:lpwstr>
      </vt:variant>
      <vt:variant>
        <vt:i4>1245234</vt:i4>
      </vt:variant>
      <vt:variant>
        <vt:i4>401</vt:i4>
      </vt:variant>
      <vt:variant>
        <vt:i4>0</vt:i4>
      </vt:variant>
      <vt:variant>
        <vt:i4>5</vt:i4>
      </vt:variant>
      <vt:variant>
        <vt:lpwstr/>
      </vt:variant>
      <vt:variant>
        <vt:lpwstr>_Toc413948140</vt:lpwstr>
      </vt:variant>
      <vt:variant>
        <vt:i4>1310770</vt:i4>
      </vt:variant>
      <vt:variant>
        <vt:i4>395</vt:i4>
      </vt:variant>
      <vt:variant>
        <vt:i4>0</vt:i4>
      </vt:variant>
      <vt:variant>
        <vt:i4>5</vt:i4>
      </vt:variant>
      <vt:variant>
        <vt:lpwstr/>
      </vt:variant>
      <vt:variant>
        <vt:lpwstr>_Toc413948139</vt:lpwstr>
      </vt:variant>
      <vt:variant>
        <vt:i4>1310770</vt:i4>
      </vt:variant>
      <vt:variant>
        <vt:i4>389</vt:i4>
      </vt:variant>
      <vt:variant>
        <vt:i4>0</vt:i4>
      </vt:variant>
      <vt:variant>
        <vt:i4>5</vt:i4>
      </vt:variant>
      <vt:variant>
        <vt:lpwstr/>
      </vt:variant>
      <vt:variant>
        <vt:lpwstr>_Toc413948138</vt:lpwstr>
      </vt:variant>
      <vt:variant>
        <vt:i4>1310770</vt:i4>
      </vt:variant>
      <vt:variant>
        <vt:i4>383</vt:i4>
      </vt:variant>
      <vt:variant>
        <vt:i4>0</vt:i4>
      </vt:variant>
      <vt:variant>
        <vt:i4>5</vt:i4>
      </vt:variant>
      <vt:variant>
        <vt:lpwstr/>
      </vt:variant>
      <vt:variant>
        <vt:lpwstr>_Toc413948137</vt:lpwstr>
      </vt:variant>
      <vt:variant>
        <vt:i4>1310770</vt:i4>
      </vt:variant>
      <vt:variant>
        <vt:i4>377</vt:i4>
      </vt:variant>
      <vt:variant>
        <vt:i4>0</vt:i4>
      </vt:variant>
      <vt:variant>
        <vt:i4>5</vt:i4>
      </vt:variant>
      <vt:variant>
        <vt:lpwstr/>
      </vt:variant>
      <vt:variant>
        <vt:lpwstr>_Toc413948136</vt:lpwstr>
      </vt:variant>
      <vt:variant>
        <vt:i4>1310770</vt:i4>
      </vt:variant>
      <vt:variant>
        <vt:i4>371</vt:i4>
      </vt:variant>
      <vt:variant>
        <vt:i4>0</vt:i4>
      </vt:variant>
      <vt:variant>
        <vt:i4>5</vt:i4>
      </vt:variant>
      <vt:variant>
        <vt:lpwstr/>
      </vt:variant>
      <vt:variant>
        <vt:lpwstr>_Toc413948135</vt:lpwstr>
      </vt:variant>
      <vt:variant>
        <vt:i4>1310770</vt:i4>
      </vt:variant>
      <vt:variant>
        <vt:i4>365</vt:i4>
      </vt:variant>
      <vt:variant>
        <vt:i4>0</vt:i4>
      </vt:variant>
      <vt:variant>
        <vt:i4>5</vt:i4>
      </vt:variant>
      <vt:variant>
        <vt:lpwstr/>
      </vt:variant>
      <vt:variant>
        <vt:lpwstr>_Toc413948134</vt:lpwstr>
      </vt:variant>
      <vt:variant>
        <vt:i4>1310770</vt:i4>
      </vt:variant>
      <vt:variant>
        <vt:i4>359</vt:i4>
      </vt:variant>
      <vt:variant>
        <vt:i4>0</vt:i4>
      </vt:variant>
      <vt:variant>
        <vt:i4>5</vt:i4>
      </vt:variant>
      <vt:variant>
        <vt:lpwstr/>
      </vt:variant>
      <vt:variant>
        <vt:lpwstr>_Toc413948133</vt:lpwstr>
      </vt:variant>
      <vt:variant>
        <vt:i4>1310770</vt:i4>
      </vt:variant>
      <vt:variant>
        <vt:i4>353</vt:i4>
      </vt:variant>
      <vt:variant>
        <vt:i4>0</vt:i4>
      </vt:variant>
      <vt:variant>
        <vt:i4>5</vt:i4>
      </vt:variant>
      <vt:variant>
        <vt:lpwstr/>
      </vt:variant>
      <vt:variant>
        <vt:lpwstr>_Toc413948132</vt:lpwstr>
      </vt:variant>
      <vt:variant>
        <vt:i4>1310770</vt:i4>
      </vt:variant>
      <vt:variant>
        <vt:i4>347</vt:i4>
      </vt:variant>
      <vt:variant>
        <vt:i4>0</vt:i4>
      </vt:variant>
      <vt:variant>
        <vt:i4>5</vt:i4>
      </vt:variant>
      <vt:variant>
        <vt:lpwstr/>
      </vt:variant>
      <vt:variant>
        <vt:lpwstr>_Toc413948131</vt:lpwstr>
      </vt:variant>
      <vt:variant>
        <vt:i4>1310770</vt:i4>
      </vt:variant>
      <vt:variant>
        <vt:i4>341</vt:i4>
      </vt:variant>
      <vt:variant>
        <vt:i4>0</vt:i4>
      </vt:variant>
      <vt:variant>
        <vt:i4>5</vt:i4>
      </vt:variant>
      <vt:variant>
        <vt:lpwstr/>
      </vt:variant>
      <vt:variant>
        <vt:lpwstr>_Toc413948130</vt:lpwstr>
      </vt:variant>
      <vt:variant>
        <vt:i4>1376306</vt:i4>
      </vt:variant>
      <vt:variant>
        <vt:i4>335</vt:i4>
      </vt:variant>
      <vt:variant>
        <vt:i4>0</vt:i4>
      </vt:variant>
      <vt:variant>
        <vt:i4>5</vt:i4>
      </vt:variant>
      <vt:variant>
        <vt:lpwstr/>
      </vt:variant>
      <vt:variant>
        <vt:lpwstr>_Toc413948129</vt:lpwstr>
      </vt:variant>
      <vt:variant>
        <vt:i4>1376306</vt:i4>
      </vt:variant>
      <vt:variant>
        <vt:i4>329</vt:i4>
      </vt:variant>
      <vt:variant>
        <vt:i4>0</vt:i4>
      </vt:variant>
      <vt:variant>
        <vt:i4>5</vt:i4>
      </vt:variant>
      <vt:variant>
        <vt:lpwstr/>
      </vt:variant>
      <vt:variant>
        <vt:lpwstr>_Toc413948128</vt:lpwstr>
      </vt:variant>
      <vt:variant>
        <vt:i4>1376306</vt:i4>
      </vt:variant>
      <vt:variant>
        <vt:i4>323</vt:i4>
      </vt:variant>
      <vt:variant>
        <vt:i4>0</vt:i4>
      </vt:variant>
      <vt:variant>
        <vt:i4>5</vt:i4>
      </vt:variant>
      <vt:variant>
        <vt:lpwstr/>
      </vt:variant>
      <vt:variant>
        <vt:lpwstr>_Toc413948127</vt:lpwstr>
      </vt:variant>
      <vt:variant>
        <vt:i4>1376306</vt:i4>
      </vt:variant>
      <vt:variant>
        <vt:i4>317</vt:i4>
      </vt:variant>
      <vt:variant>
        <vt:i4>0</vt:i4>
      </vt:variant>
      <vt:variant>
        <vt:i4>5</vt:i4>
      </vt:variant>
      <vt:variant>
        <vt:lpwstr/>
      </vt:variant>
      <vt:variant>
        <vt:lpwstr>_Toc413948126</vt:lpwstr>
      </vt:variant>
      <vt:variant>
        <vt:i4>1376306</vt:i4>
      </vt:variant>
      <vt:variant>
        <vt:i4>311</vt:i4>
      </vt:variant>
      <vt:variant>
        <vt:i4>0</vt:i4>
      </vt:variant>
      <vt:variant>
        <vt:i4>5</vt:i4>
      </vt:variant>
      <vt:variant>
        <vt:lpwstr/>
      </vt:variant>
      <vt:variant>
        <vt:lpwstr>_Toc413948125</vt:lpwstr>
      </vt:variant>
      <vt:variant>
        <vt:i4>1376306</vt:i4>
      </vt:variant>
      <vt:variant>
        <vt:i4>305</vt:i4>
      </vt:variant>
      <vt:variant>
        <vt:i4>0</vt:i4>
      </vt:variant>
      <vt:variant>
        <vt:i4>5</vt:i4>
      </vt:variant>
      <vt:variant>
        <vt:lpwstr/>
      </vt:variant>
      <vt:variant>
        <vt:lpwstr>_Toc413948124</vt:lpwstr>
      </vt:variant>
      <vt:variant>
        <vt:i4>1376306</vt:i4>
      </vt:variant>
      <vt:variant>
        <vt:i4>299</vt:i4>
      </vt:variant>
      <vt:variant>
        <vt:i4>0</vt:i4>
      </vt:variant>
      <vt:variant>
        <vt:i4>5</vt:i4>
      </vt:variant>
      <vt:variant>
        <vt:lpwstr/>
      </vt:variant>
      <vt:variant>
        <vt:lpwstr>_Toc413948123</vt:lpwstr>
      </vt:variant>
      <vt:variant>
        <vt:i4>1376306</vt:i4>
      </vt:variant>
      <vt:variant>
        <vt:i4>293</vt:i4>
      </vt:variant>
      <vt:variant>
        <vt:i4>0</vt:i4>
      </vt:variant>
      <vt:variant>
        <vt:i4>5</vt:i4>
      </vt:variant>
      <vt:variant>
        <vt:lpwstr/>
      </vt:variant>
      <vt:variant>
        <vt:lpwstr>_Toc413948122</vt:lpwstr>
      </vt:variant>
      <vt:variant>
        <vt:i4>1376306</vt:i4>
      </vt:variant>
      <vt:variant>
        <vt:i4>287</vt:i4>
      </vt:variant>
      <vt:variant>
        <vt:i4>0</vt:i4>
      </vt:variant>
      <vt:variant>
        <vt:i4>5</vt:i4>
      </vt:variant>
      <vt:variant>
        <vt:lpwstr/>
      </vt:variant>
      <vt:variant>
        <vt:lpwstr>_Toc413948121</vt:lpwstr>
      </vt:variant>
      <vt:variant>
        <vt:i4>1376306</vt:i4>
      </vt:variant>
      <vt:variant>
        <vt:i4>281</vt:i4>
      </vt:variant>
      <vt:variant>
        <vt:i4>0</vt:i4>
      </vt:variant>
      <vt:variant>
        <vt:i4>5</vt:i4>
      </vt:variant>
      <vt:variant>
        <vt:lpwstr/>
      </vt:variant>
      <vt:variant>
        <vt:lpwstr>_Toc413948120</vt:lpwstr>
      </vt:variant>
      <vt:variant>
        <vt:i4>1441842</vt:i4>
      </vt:variant>
      <vt:variant>
        <vt:i4>275</vt:i4>
      </vt:variant>
      <vt:variant>
        <vt:i4>0</vt:i4>
      </vt:variant>
      <vt:variant>
        <vt:i4>5</vt:i4>
      </vt:variant>
      <vt:variant>
        <vt:lpwstr/>
      </vt:variant>
      <vt:variant>
        <vt:lpwstr>_Toc413948119</vt:lpwstr>
      </vt:variant>
      <vt:variant>
        <vt:i4>1441842</vt:i4>
      </vt:variant>
      <vt:variant>
        <vt:i4>269</vt:i4>
      </vt:variant>
      <vt:variant>
        <vt:i4>0</vt:i4>
      </vt:variant>
      <vt:variant>
        <vt:i4>5</vt:i4>
      </vt:variant>
      <vt:variant>
        <vt:lpwstr/>
      </vt:variant>
      <vt:variant>
        <vt:lpwstr>_Toc413948118</vt:lpwstr>
      </vt:variant>
      <vt:variant>
        <vt:i4>1441842</vt:i4>
      </vt:variant>
      <vt:variant>
        <vt:i4>263</vt:i4>
      </vt:variant>
      <vt:variant>
        <vt:i4>0</vt:i4>
      </vt:variant>
      <vt:variant>
        <vt:i4>5</vt:i4>
      </vt:variant>
      <vt:variant>
        <vt:lpwstr/>
      </vt:variant>
      <vt:variant>
        <vt:lpwstr>_Toc413948117</vt:lpwstr>
      </vt:variant>
      <vt:variant>
        <vt:i4>1441842</vt:i4>
      </vt:variant>
      <vt:variant>
        <vt:i4>257</vt:i4>
      </vt:variant>
      <vt:variant>
        <vt:i4>0</vt:i4>
      </vt:variant>
      <vt:variant>
        <vt:i4>5</vt:i4>
      </vt:variant>
      <vt:variant>
        <vt:lpwstr/>
      </vt:variant>
      <vt:variant>
        <vt:lpwstr>_Toc413948116</vt:lpwstr>
      </vt:variant>
      <vt:variant>
        <vt:i4>1441842</vt:i4>
      </vt:variant>
      <vt:variant>
        <vt:i4>251</vt:i4>
      </vt:variant>
      <vt:variant>
        <vt:i4>0</vt:i4>
      </vt:variant>
      <vt:variant>
        <vt:i4>5</vt:i4>
      </vt:variant>
      <vt:variant>
        <vt:lpwstr/>
      </vt:variant>
      <vt:variant>
        <vt:lpwstr>_Toc413948115</vt:lpwstr>
      </vt:variant>
      <vt:variant>
        <vt:i4>1441842</vt:i4>
      </vt:variant>
      <vt:variant>
        <vt:i4>245</vt:i4>
      </vt:variant>
      <vt:variant>
        <vt:i4>0</vt:i4>
      </vt:variant>
      <vt:variant>
        <vt:i4>5</vt:i4>
      </vt:variant>
      <vt:variant>
        <vt:lpwstr/>
      </vt:variant>
      <vt:variant>
        <vt:lpwstr>_Toc413948114</vt:lpwstr>
      </vt:variant>
      <vt:variant>
        <vt:i4>1441842</vt:i4>
      </vt:variant>
      <vt:variant>
        <vt:i4>239</vt:i4>
      </vt:variant>
      <vt:variant>
        <vt:i4>0</vt:i4>
      </vt:variant>
      <vt:variant>
        <vt:i4>5</vt:i4>
      </vt:variant>
      <vt:variant>
        <vt:lpwstr/>
      </vt:variant>
      <vt:variant>
        <vt:lpwstr>_Toc413948113</vt:lpwstr>
      </vt:variant>
      <vt:variant>
        <vt:i4>1441842</vt:i4>
      </vt:variant>
      <vt:variant>
        <vt:i4>233</vt:i4>
      </vt:variant>
      <vt:variant>
        <vt:i4>0</vt:i4>
      </vt:variant>
      <vt:variant>
        <vt:i4>5</vt:i4>
      </vt:variant>
      <vt:variant>
        <vt:lpwstr/>
      </vt:variant>
      <vt:variant>
        <vt:lpwstr>_Toc413948112</vt:lpwstr>
      </vt:variant>
      <vt:variant>
        <vt:i4>1441842</vt:i4>
      </vt:variant>
      <vt:variant>
        <vt:i4>227</vt:i4>
      </vt:variant>
      <vt:variant>
        <vt:i4>0</vt:i4>
      </vt:variant>
      <vt:variant>
        <vt:i4>5</vt:i4>
      </vt:variant>
      <vt:variant>
        <vt:lpwstr/>
      </vt:variant>
      <vt:variant>
        <vt:lpwstr>_Toc413948111</vt:lpwstr>
      </vt:variant>
      <vt:variant>
        <vt:i4>1441842</vt:i4>
      </vt:variant>
      <vt:variant>
        <vt:i4>221</vt:i4>
      </vt:variant>
      <vt:variant>
        <vt:i4>0</vt:i4>
      </vt:variant>
      <vt:variant>
        <vt:i4>5</vt:i4>
      </vt:variant>
      <vt:variant>
        <vt:lpwstr/>
      </vt:variant>
      <vt:variant>
        <vt:lpwstr>_Toc413948110</vt:lpwstr>
      </vt:variant>
      <vt:variant>
        <vt:i4>1507378</vt:i4>
      </vt:variant>
      <vt:variant>
        <vt:i4>215</vt:i4>
      </vt:variant>
      <vt:variant>
        <vt:i4>0</vt:i4>
      </vt:variant>
      <vt:variant>
        <vt:i4>5</vt:i4>
      </vt:variant>
      <vt:variant>
        <vt:lpwstr/>
      </vt:variant>
      <vt:variant>
        <vt:lpwstr>_Toc413948109</vt:lpwstr>
      </vt:variant>
      <vt:variant>
        <vt:i4>1507378</vt:i4>
      </vt:variant>
      <vt:variant>
        <vt:i4>209</vt:i4>
      </vt:variant>
      <vt:variant>
        <vt:i4>0</vt:i4>
      </vt:variant>
      <vt:variant>
        <vt:i4>5</vt:i4>
      </vt:variant>
      <vt:variant>
        <vt:lpwstr/>
      </vt:variant>
      <vt:variant>
        <vt:lpwstr>_Toc413948108</vt:lpwstr>
      </vt:variant>
      <vt:variant>
        <vt:i4>1507378</vt:i4>
      </vt:variant>
      <vt:variant>
        <vt:i4>203</vt:i4>
      </vt:variant>
      <vt:variant>
        <vt:i4>0</vt:i4>
      </vt:variant>
      <vt:variant>
        <vt:i4>5</vt:i4>
      </vt:variant>
      <vt:variant>
        <vt:lpwstr/>
      </vt:variant>
      <vt:variant>
        <vt:lpwstr>_Toc413948107</vt:lpwstr>
      </vt:variant>
      <vt:variant>
        <vt:i4>1507378</vt:i4>
      </vt:variant>
      <vt:variant>
        <vt:i4>197</vt:i4>
      </vt:variant>
      <vt:variant>
        <vt:i4>0</vt:i4>
      </vt:variant>
      <vt:variant>
        <vt:i4>5</vt:i4>
      </vt:variant>
      <vt:variant>
        <vt:lpwstr/>
      </vt:variant>
      <vt:variant>
        <vt:lpwstr>_Toc413948106</vt:lpwstr>
      </vt:variant>
      <vt:variant>
        <vt:i4>1507378</vt:i4>
      </vt:variant>
      <vt:variant>
        <vt:i4>191</vt:i4>
      </vt:variant>
      <vt:variant>
        <vt:i4>0</vt:i4>
      </vt:variant>
      <vt:variant>
        <vt:i4>5</vt:i4>
      </vt:variant>
      <vt:variant>
        <vt:lpwstr/>
      </vt:variant>
      <vt:variant>
        <vt:lpwstr>_Toc413948105</vt:lpwstr>
      </vt:variant>
      <vt:variant>
        <vt:i4>1507378</vt:i4>
      </vt:variant>
      <vt:variant>
        <vt:i4>185</vt:i4>
      </vt:variant>
      <vt:variant>
        <vt:i4>0</vt:i4>
      </vt:variant>
      <vt:variant>
        <vt:i4>5</vt:i4>
      </vt:variant>
      <vt:variant>
        <vt:lpwstr/>
      </vt:variant>
      <vt:variant>
        <vt:lpwstr>_Toc413948104</vt:lpwstr>
      </vt:variant>
      <vt:variant>
        <vt:i4>1507378</vt:i4>
      </vt:variant>
      <vt:variant>
        <vt:i4>179</vt:i4>
      </vt:variant>
      <vt:variant>
        <vt:i4>0</vt:i4>
      </vt:variant>
      <vt:variant>
        <vt:i4>5</vt:i4>
      </vt:variant>
      <vt:variant>
        <vt:lpwstr/>
      </vt:variant>
      <vt:variant>
        <vt:lpwstr>_Toc413948103</vt:lpwstr>
      </vt:variant>
      <vt:variant>
        <vt:i4>1507378</vt:i4>
      </vt:variant>
      <vt:variant>
        <vt:i4>173</vt:i4>
      </vt:variant>
      <vt:variant>
        <vt:i4>0</vt:i4>
      </vt:variant>
      <vt:variant>
        <vt:i4>5</vt:i4>
      </vt:variant>
      <vt:variant>
        <vt:lpwstr/>
      </vt:variant>
      <vt:variant>
        <vt:lpwstr>_Toc413948102</vt:lpwstr>
      </vt:variant>
      <vt:variant>
        <vt:i4>1507378</vt:i4>
      </vt:variant>
      <vt:variant>
        <vt:i4>167</vt:i4>
      </vt:variant>
      <vt:variant>
        <vt:i4>0</vt:i4>
      </vt:variant>
      <vt:variant>
        <vt:i4>5</vt:i4>
      </vt:variant>
      <vt:variant>
        <vt:lpwstr/>
      </vt:variant>
      <vt:variant>
        <vt:lpwstr>_Toc413948101</vt:lpwstr>
      </vt:variant>
      <vt:variant>
        <vt:i4>1507378</vt:i4>
      </vt:variant>
      <vt:variant>
        <vt:i4>161</vt:i4>
      </vt:variant>
      <vt:variant>
        <vt:i4>0</vt:i4>
      </vt:variant>
      <vt:variant>
        <vt:i4>5</vt:i4>
      </vt:variant>
      <vt:variant>
        <vt:lpwstr/>
      </vt:variant>
      <vt:variant>
        <vt:lpwstr>_Toc413948100</vt:lpwstr>
      </vt:variant>
      <vt:variant>
        <vt:i4>1966131</vt:i4>
      </vt:variant>
      <vt:variant>
        <vt:i4>155</vt:i4>
      </vt:variant>
      <vt:variant>
        <vt:i4>0</vt:i4>
      </vt:variant>
      <vt:variant>
        <vt:i4>5</vt:i4>
      </vt:variant>
      <vt:variant>
        <vt:lpwstr/>
      </vt:variant>
      <vt:variant>
        <vt:lpwstr>_Toc413948099</vt:lpwstr>
      </vt:variant>
      <vt:variant>
        <vt:i4>1966131</vt:i4>
      </vt:variant>
      <vt:variant>
        <vt:i4>149</vt:i4>
      </vt:variant>
      <vt:variant>
        <vt:i4>0</vt:i4>
      </vt:variant>
      <vt:variant>
        <vt:i4>5</vt:i4>
      </vt:variant>
      <vt:variant>
        <vt:lpwstr/>
      </vt:variant>
      <vt:variant>
        <vt:lpwstr>_Toc413948098</vt:lpwstr>
      </vt:variant>
      <vt:variant>
        <vt:i4>1966131</vt:i4>
      </vt:variant>
      <vt:variant>
        <vt:i4>143</vt:i4>
      </vt:variant>
      <vt:variant>
        <vt:i4>0</vt:i4>
      </vt:variant>
      <vt:variant>
        <vt:i4>5</vt:i4>
      </vt:variant>
      <vt:variant>
        <vt:lpwstr/>
      </vt:variant>
      <vt:variant>
        <vt:lpwstr>_Toc413948097</vt:lpwstr>
      </vt:variant>
      <vt:variant>
        <vt:i4>1966131</vt:i4>
      </vt:variant>
      <vt:variant>
        <vt:i4>137</vt:i4>
      </vt:variant>
      <vt:variant>
        <vt:i4>0</vt:i4>
      </vt:variant>
      <vt:variant>
        <vt:i4>5</vt:i4>
      </vt:variant>
      <vt:variant>
        <vt:lpwstr/>
      </vt:variant>
      <vt:variant>
        <vt:lpwstr>_Toc413948096</vt:lpwstr>
      </vt:variant>
      <vt:variant>
        <vt:i4>1966131</vt:i4>
      </vt:variant>
      <vt:variant>
        <vt:i4>131</vt:i4>
      </vt:variant>
      <vt:variant>
        <vt:i4>0</vt:i4>
      </vt:variant>
      <vt:variant>
        <vt:i4>5</vt:i4>
      </vt:variant>
      <vt:variant>
        <vt:lpwstr/>
      </vt:variant>
      <vt:variant>
        <vt:lpwstr>_Toc413948095</vt:lpwstr>
      </vt:variant>
      <vt:variant>
        <vt:i4>1966131</vt:i4>
      </vt:variant>
      <vt:variant>
        <vt:i4>125</vt:i4>
      </vt:variant>
      <vt:variant>
        <vt:i4>0</vt:i4>
      </vt:variant>
      <vt:variant>
        <vt:i4>5</vt:i4>
      </vt:variant>
      <vt:variant>
        <vt:lpwstr/>
      </vt:variant>
      <vt:variant>
        <vt:lpwstr>_Toc413948094</vt:lpwstr>
      </vt:variant>
      <vt:variant>
        <vt:i4>1966131</vt:i4>
      </vt:variant>
      <vt:variant>
        <vt:i4>119</vt:i4>
      </vt:variant>
      <vt:variant>
        <vt:i4>0</vt:i4>
      </vt:variant>
      <vt:variant>
        <vt:i4>5</vt:i4>
      </vt:variant>
      <vt:variant>
        <vt:lpwstr/>
      </vt:variant>
      <vt:variant>
        <vt:lpwstr>_Toc413948093</vt:lpwstr>
      </vt:variant>
      <vt:variant>
        <vt:i4>1966131</vt:i4>
      </vt:variant>
      <vt:variant>
        <vt:i4>113</vt:i4>
      </vt:variant>
      <vt:variant>
        <vt:i4>0</vt:i4>
      </vt:variant>
      <vt:variant>
        <vt:i4>5</vt:i4>
      </vt:variant>
      <vt:variant>
        <vt:lpwstr/>
      </vt:variant>
      <vt:variant>
        <vt:lpwstr>_Toc413948092</vt:lpwstr>
      </vt:variant>
      <vt:variant>
        <vt:i4>1966131</vt:i4>
      </vt:variant>
      <vt:variant>
        <vt:i4>107</vt:i4>
      </vt:variant>
      <vt:variant>
        <vt:i4>0</vt:i4>
      </vt:variant>
      <vt:variant>
        <vt:i4>5</vt:i4>
      </vt:variant>
      <vt:variant>
        <vt:lpwstr/>
      </vt:variant>
      <vt:variant>
        <vt:lpwstr>_Toc413948091</vt:lpwstr>
      </vt:variant>
      <vt:variant>
        <vt:i4>1966131</vt:i4>
      </vt:variant>
      <vt:variant>
        <vt:i4>101</vt:i4>
      </vt:variant>
      <vt:variant>
        <vt:i4>0</vt:i4>
      </vt:variant>
      <vt:variant>
        <vt:i4>5</vt:i4>
      </vt:variant>
      <vt:variant>
        <vt:lpwstr/>
      </vt:variant>
      <vt:variant>
        <vt:lpwstr>_Toc413948090</vt:lpwstr>
      </vt:variant>
      <vt:variant>
        <vt:i4>2031667</vt:i4>
      </vt:variant>
      <vt:variant>
        <vt:i4>95</vt:i4>
      </vt:variant>
      <vt:variant>
        <vt:i4>0</vt:i4>
      </vt:variant>
      <vt:variant>
        <vt:i4>5</vt:i4>
      </vt:variant>
      <vt:variant>
        <vt:lpwstr/>
      </vt:variant>
      <vt:variant>
        <vt:lpwstr>_Toc413948089</vt:lpwstr>
      </vt:variant>
      <vt:variant>
        <vt:i4>2031667</vt:i4>
      </vt:variant>
      <vt:variant>
        <vt:i4>89</vt:i4>
      </vt:variant>
      <vt:variant>
        <vt:i4>0</vt:i4>
      </vt:variant>
      <vt:variant>
        <vt:i4>5</vt:i4>
      </vt:variant>
      <vt:variant>
        <vt:lpwstr/>
      </vt:variant>
      <vt:variant>
        <vt:lpwstr>_Toc413948088</vt:lpwstr>
      </vt:variant>
      <vt:variant>
        <vt:i4>2031667</vt:i4>
      </vt:variant>
      <vt:variant>
        <vt:i4>83</vt:i4>
      </vt:variant>
      <vt:variant>
        <vt:i4>0</vt:i4>
      </vt:variant>
      <vt:variant>
        <vt:i4>5</vt:i4>
      </vt:variant>
      <vt:variant>
        <vt:lpwstr/>
      </vt:variant>
      <vt:variant>
        <vt:lpwstr>_Toc413948087</vt:lpwstr>
      </vt:variant>
      <vt:variant>
        <vt:i4>2031667</vt:i4>
      </vt:variant>
      <vt:variant>
        <vt:i4>77</vt:i4>
      </vt:variant>
      <vt:variant>
        <vt:i4>0</vt:i4>
      </vt:variant>
      <vt:variant>
        <vt:i4>5</vt:i4>
      </vt:variant>
      <vt:variant>
        <vt:lpwstr/>
      </vt:variant>
      <vt:variant>
        <vt:lpwstr>_Toc413948086</vt:lpwstr>
      </vt:variant>
      <vt:variant>
        <vt:i4>2031667</vt:i4>
      </vt:variant>
      <vt:variant>
        <vt:i4>71</vt:i4>
      </vt:variant>
      <vt:variant>
        <vt:i4>0</vt:i4>
      </vt:variant>
      <vt:variant>
        <vt:i4>5</vt:i4>
      </vt:variant>
      <vt:variant>
        <vt:lpwstr/>
      </vt:variant>
      <vt:variant>
        <vt:lpwstr>_Toc413948085</vt:lpwstr>
      </vt:variant>
      <vt:variant>
        <vt:i4>2031667</vt:i4>
      </vt:variant>
      <vt:variant>
        <vt:i4>65</vt:i4>
      </vt:variant>
      <vt:variant>
        <vt:i4>0</vt:i4>
      </vt:variant>
      <vt:variant>
        <vt:i4>5</vt:i4>
      </vt:variant>
      <vt:variant>
        <vt:lpwstr/>
      </vt:variant>
      <vt:variant>
        <vt:lpwstr>_Toc413948084</vt:lpwstr>
      </vt:variant>
      <vt:variant>
        <vt:i4>2031667</vt:i4>
      </vt:variant>
      <vt:variant>
        <vt:i4>59</vt:i4>
      </vt:variant>
      <vt:variant>
        <vt:i4>0</vt:i4>
      </vt:variant>
      <vt:variant>
        <vt:i4>5</vt:i4>
      </vt:variant>
      <vt:variant>
        <vt:lpwstr/>
      </vt:variant>
      <vt:variant>
        <vt:lpwstr>_Toc413948083</vt:lpwstr>
      </vt:variant>
      <vt:variant>
        <vt:i4>2031667</vt:i4>
      </vt:variant>
      <vt:variant>
        <vt:i4>53</vt:i4>
      </vt:variant>
      <vt:variant>
        <vt:i4>0</vt:i4>
      </vt:variant>
      <vt:variant>
        <vt:i4>5</vt:i4>
      </vt:variant>
      <vt:variant>
        <vt:lpwstr/>
      </vt:variant>
      <vt:variant>
        <vt:lpwstr>_Toc413948082</vt:lpwstr>
      </vt:variant>
      <vt:variant>
        <vt:i4>2031667</vt:i4>
      </vt:variant>
      <vt:variant>
        <vt:i4>47</vt:i4>
      </vt:variant>
      <vt:variant>
        <vt:i4>0</vt:i4>
      </vt:variant>
      <vt:variant>
        <vt:i4>5</vt:i4>
      </vt:variant>
      <vt:variant>
        <vt:lpwstr/>
      </vt:variant>
      <vt:variant>
        <vt:lpwstr>_Toc413948081</vt:lpwstr>
      </vt:variant>
      <vt:variant>
        <vt:i4>2031667</vt:i4>
      </vt:variant>
      <vt:variant>
        <vt:i4>41</vt:i4>
      </vt:variant>
      <vt:variant>
        <vt:i4>0</vt:i4>
      </vt:variant>
      <vt:variant>
        <vt:i4>5</vt:i4>
      </vt:variant>
      <vt:variant>
        <vt:lpwstr/>
      </vt:variant>
      <vt:variant>
        <vt:lpwstr>_Toc413948080</vt:lpwstr>
      </vt:variant>
      <vt:variant>
        <vt:i4>1048627</vt:i4>
      </vt:variant>
      <vt:variant>
        <vt:i4>35</vt:i4>
      </vt:variant>
      <vt:variant>
        <vt:i4>0</vt:i4>
      </vt:variant>
      <vt:variant>
        <vt:i4>5</vt:i4>
      </vt:variant>
      <vt:variant>
        <vt:lpwstr/>
      </vt:variant>
      <vt:variant>
        <vt:lpwstr>_Toc413948079</vt:lpwstr>
      </vt:variant>
      <vt:variant>
        <vt:i4>1048627</vt:i4>
      </vt:variant>
      <vt:variant>
        <vt:i4>29</vt:i4>
      </vt:variant>
      <vt:variant>
        <vt:i4>0</vt:i4>
      </vt:variant>
      <vt:variant>
        <vt:i4>5</vt:i4>
      </vt:variant>
      <vt:variant>
        <vt:lpwstr/>
      </vt:variant>
      <vt:variant>
        <vt:lpwstr>_Toc413948078</vt:lpwstr>
      </vt:variant>
      <vt:variant>
        <vt:i4>1048627</vt:i4>
      </vt:variant>
      <vt:variant>
        <vt:i4>23</vt:i4>
      </vt:variant>
      <vt:variant>
        <vt:i4>0</vt:i4>
      </vt:variant>
      <vt:variant>
        <vt:i4>5</vt:i4>
      </vt:variant>
      <vt:variant>
        <vt:lpwstr/>
      </vt:variant>
      <vt:variant>
        <vt:lpwstr>_Toc413948077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Santurio Gonzalez (Croon advocaten)</dc:creator>
  <cp:lastModifiedBy>Tausch, Marjolijn</cp:lastModifiedBy>
  <cp:revision>3</cp:revision>
  <cp:lastPrinted>2017-02-03T16:10:00Z</cp:lastPrinted>
  <dcterms:created xsi:type="dcterms:W3CDTF">2017-02-28T14:49:00Z</dcterms:created>
  <dcterms:modified xsi:type="dcterms:W3CDTF">2017-02-28T14:52:00Z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osDocumentDate">
    <vt:filetime>2015-03-11T09:39:22Z</vt:filetime>
  </property>
</Properties>
</file>