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A2E" w:rsidRDefault="00457049" w:rsidP="00457049">
      <w:pPr>
        <w:pStyle w:val="Kop10"/>
        <w:spacing w:line="270" w:lineRule="atLeast"/>
      </w:pPr>
      <w:bookmarkStart w:id="0" w:name="_Toc473898033"/>
      <w:r w:rsidRPr="00457049">
        <w:t xml:space="preserve">Bijlage 5 </w:t>
      </w:r>
      <w:r>
        <w:tab/>
      </w:r>
      <w:r w:rsidR="007C4807">
        <w:t>V</w:t>
      </w:r>
      <w:r w:rsidR="007C4807" w:rsidRPr="00BC523C">
        <w:t>erklaring ervaring technische en organisatorische bekwaamheid</w:t>
      </w:r>
      <w:bookmarkEnd w:id="0"/>
    </w:p>
    <w:p w:rsidR="00F5415D" w:rsidRDefault="00F5415D" w:rsidP="00F5415D">
      <w:pPr>
        <w:tabs>
          <w:tab w:val="right" w:pos="7983"/>
        </w:tabs>
      </w:pPr>
    </w:p>
    <w:p w:rsidR="00F5415D" w:rsidRPr="00BC523C" w:rsidRDefault="00F5415D" w:rsidP="00F5415D">
      <w:pPr>
        <w:tabs>
          <w:tab w:val="right" w:pos="7983"/>
        </w:tabs>
      </w:pPr>
      <w:r w:rsidRPr="00BC523C">
        <w:t xml:space="preserve">Deze verklaring moet door de </w:t>
      </w:r>
      <w:r w:rsidR="00460A98">
        <w:t>Inschrijver</w:t>
      </w:r>
      <w:r w:rsidRPr="00BC523C">
        <w:t xml:space="preserve"> worden ingevuld en ondertekend. Per referentiewerk moet een afzonderlijke verklaring worden ingevuld, ondertekend en ingediend.</w:t>
      </w:r>
    </w:p>
    <w:p w:rsidR="00F5415D" w:rsidRPr="00BC523C" w:rsidRDefault="00F5415D" w:rsidP="00F5415D">
      <w:pPr>
        <w:tabs>
          <w:tab w:val="right" w:pos="7983"/>
        </w:tabs>
      </w:pPr>
    </w:p>
    <w:p w:rsidR="00F5415D" w:rsidRPr="00BC523C" w:rsidRDefault="00F5415D" w:rsidP="00F5415D">
      <w:pPr>
        <w:tabs>
          <w:tab w:val="right" w:pos="7983"/>
        </w:tabs>
      </w:pPr>
      <w:r w:rsidRPr="00BC523C">
        <w:t xml:space="preserve">De Aanbesteder behoudt zich het recht voor om nadere inlichtingen te vragen bij de contactpersoon van de opdrachtgever die in dit formulier staat vermeld. </w:t>
      </w:r>
    </w:p>
    <w:p w:rsidR="00F5415D" w:rsidRPr="00BC523C" w:rsidRDefault="00F5415D" w:rsidP="00F5415D">
      <w:pPr>
        <w:tabs>
          <w:tab w:val="right" w:pos="7983"/>
        </w:tabs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783"/>
        <w:gridCol w:w="5129"/>
      </w:tblGrid>
      <w:tr w:rsidR="00F5415D" w:rsidRPr="00BC523C" w:rsidTr="00F5415D">
        <w:tc>
          <w:tcPr>
            <w:tcW w:w="9180" w:type="dxa"/>
            <w:gridSpan w:val="3"/>
            <w:shd w:val="clear" w:color="auto" w:fill="C0C0C0"/>
          </w:tcPr>
          <w:p w:rsidR="00F5415D" w:rsidRPr="00BC523C" w:rsidRDefault="00F5415D" w:rsidP="00F5415D">
            <w:pPr>
              <w:rPr>
                <w:b/>
              </w:rPr>
            </w:pPr>
            <w:r w:rsidRPr="00BC523C">
              <w:rPr>
                <w:b/>
              </w:rPr>
              <w:t>REFERENTIEWERK</w:t>
            </w:r>
          </w:p>
        </w:tc>
      </w:tr>
      <w:tr w:rsidR="00F5415D" w:rsidRPr="00BC523C" w:rsidTr="00F5415D">
        <w:tc>
          <w:tcPr>
            <w:tcW w:w="2268" w:type="dxa"/>
          </w:tcPr>
          <w:p w:rsidR="00F5415D" w:rsidRPr="00BC523C" w:rsidRDefault="00F5415D" w:rsidP="00F5415D">
            <w:r w:rsidRPr="00BC523C">
              <w:t>Naam referentiewerk</w:t>
            </w:r>
          </w:p>
        </w:tc>
        <w:tc>
          <w:tcPr>
            <w:tcW w:w="6912" w:type="dxa"/>
            <w:gridSpan w:val="2"/>
          </w:tcPr>
          <w:p w:rsidR="00F5415D" w:rsidRPr="00BC523C" w:rsidRDefault="00F5415D" w:rsidP="00F5415D"/>
        </w:tc>
      </w:tr>
      <w:tr w:rsidR="00F5415D" w:rsidRPr="00BC523C" w:rsidTr="00F5415D">
        <w:trPr>
          <w:trHeight w:val="1952"/>
        </w:trPr>
        <w:tc>
          <w:tcPr>
            <w:tcW w:w="2268" w:type="dxa"/>
          </w:tcPr>
          <w:p w:rsidR="00F5415D" w:rsidRPr="00BC523C" w:rsidRDefault="00F5415D" w:rsidP="00460A98">
            <w:r w:rsidRPr="00BC523C">
              <w:t>Opdrachtsom of gefactureerd bedrag van de relevante werkzaamheden</w:t>
            </w:r>
            <w:r w:rsidR="00460A98" w:rsidRPr="00BC523C">
              <w:t xml:space="preserve"> </w:t>
            </w:r>
            <w:r w:rsidRPr="00BC523C">
              <w:t>(in Euro, exclusief BTW)</w:t>
            </w:r>
          </w:p>
        </w:tc>
        <w:tc>
          <w:tcPr>
            <w:tcW w:w="6912" w:type="dxa"/>
            <w:gridSpan w:val="2"/>
          </w:tcPr>
          <w:p w:rsidR="00F5415D" w:rsidRPr="00BC523C" w:rsidRDefault="00F5415D" w:rsidP="00F5415D"/>
        </w:tc>
      </w:tr>
      <w:tr w:rsidR="00F5415D" w:rsidRPr="00BC523C" w:rsidTr="00F5415D">
        <w:tc>
          <w:tcPr>
            <w:tcW w:w="2268" w:type="dxa"/>
          </w:tcPr>
          <w:p w:rsidR="00F5415D" w:rsidRPr="00BC523C" w:rsidRDefault="00F5415D" w:rsidP="00F5415D">
            <w:r w:rsidRPr="00BC523C">
              <w:t>Plaats van uitvoering</w:t>
            </w:r>
          </w:p>
        </w:tc>
        <w:tc>
          <w:tcPr>
            <w:tcW w:w="6912" w:type="dxa"/>
            <w:gridSpan w:val="2"/>
          </w:tcPr>
          <w:p w:rsidR="00F5415D" w:rsidRPr="00BC523C" w:rsidRDefault="00F5415D" w:rsidP="00F5415D"/>
        </w:tc>
      </w:tr>
      <w:tr w:rsidR="00F5415D" w:rsidRPr="00BC523C" w:rsidTr="00F5415D">
        <w:tc>
          <w:tcPr>
            <w:tcW w:w="2268" w:type="dxa"/>
          </w:tcPr>
          <w:p w:rsidR="00F5415D" w:rsidRPr="00BC523C" w:rsidRDefault="00F5415D" w:rsidP="00F5415D">
            <w:r w:rsidRPr="00BC523C">
              <w:t>Periode van uitvoering</w:t>
            </w:r>
          </w:p>
        </w:tc>
        <w:tc>
          <w:tcPr>
            <w:tcW w:w="6912" w:type="dxa"/>
            <w:gridSpan w:val="2"/>
          </w:tcPr>
          <w:p w:rsidR="00F5415D" w:rsidRPr="00BC523C" w:rsidRDefault="00F5415D" w:rsidP="00F5415D"/>
        </w:tc>
      </w:tr>
      <w:tr w:rsidR="00F5415D" w:rsidRPr="00BC523C" w:rsidTr="00F5415D">
        <w:tc>
          <w:tcPr>
            <w:tcW w:w="2268" w:type="dxa"/>
            <w:vMerge w:val="restart"/>
          </w:tcPr>
          <w:p w:rsidR="00F5415D" w:rsidRPr="00BC523C" w:rsidRDefault="00F5415D" w:rsidP="00F5415D">
            <w:r w:rsidRPr="00BC523C">
              <w:t>Opdrachtgever</w:t>
            </w:r>
          </w:p>
        </w:tc>
        <w:tc>
          <w:tcPr>
            <w:tcW w:w="1783" w:type="dxa"/>
          </w:tcPr>
          <w:p w:rsidR="00F5415D" w:rsidRPr="00BC523C" w:rsidRDefault="00F5415D" w:rsidP="00F5415D">
            <w:r w:rsidRPr="00BC523C">
              <w:t>Naam</w:t>
            </w:r>
          </w:p>
        </w:tc>
        <w:tc>
          <w:tcPr>
            <w:tcW w:w="5129" w:type="dxa"/>
          </w:tcPr>
          <w:p w:rsidR="00F5415D" w:rsidRPr="00BC523C" w:rsidRDefault="00F5415D" w:rsidP="00F5415D"/>
        </w:tc>
      </w:tr>
      <w:tr w:rsidR="00F5415D" w:rsidRPr="00BC523C" w:rsidTr="00F5415D">
        <w:tc>
          <w:tcPr>
            <w:tcW w:w="2268" w:type="dxa"/>
            <w:vMerge/>
          </w:tcPr>
          <w:p w:rsidR="00F5415D" w:rsidRPr="00BC523C" w:rsidRDefault="00F5415D" w:rsidP="00F5415D"/>
        </w:tc>
        <w:tc>
          <w:tcPr>
            <w:tcW w:w="1783" w:type="dxa"/>
          </w:tcPr>
          <w:p w:rsidR="00F5415D" w:rsidRPr="00BC523C" w:rsidRDefault="00F5415D" w:rsidP="00F5415D">
            <w:r w:rsidRPr="00BC523C">
              <w:t>Adres</w:t>
            </w:r>
          </w:p>
        </w:tc>
        <w:tc>
          <w:tcPr>
            <w:tcW w:w="5129" w:type="dxa"/>
          </w:tcPr>
          <w:p w:rsidR="00F5415D" w:rsidRPr="00BC523C" w:rsidRDefault="00F5415D" w:rsidP="00F5415D"/>
        </w:tc>
      </w:tr>
      <w:tr w:rsidR="00F5415D" w:rsidRPr="00BC523C" w:rsidTr="00F5415D">
        <w:tc>
          <w:tcPr>
            <w:tcW w:w="2268" w:type="dxa"/>
            <w:vMerge/>
          </w:tcPr>
          <w:p w:rsidR="00F5415D" w:rsidRPr="00BC523C" w:rsidRDefault="00F5415D" w:rsidP="00F5415D"/>
        </w:tc>
        <w:tc>
          <w:tcPr>
            <w:tcW w:w="1783" w:type="dxa"/>
          </w:tcPr>
          <w:p w:rsidR="00F5415D" w:rsidRPr="00BC523C" w:rsidRDefault="00F5415D" w:rsidP="00F5415D">
            <w:r w:rsidRPr="00BC523C">
              <w:t>Naam contactpersoon</w:t>
            </w:r>
          </w:p>
        </w:tc>
        <w:tc>
          <w:tcPr>
            <w:tcW w:w="5129" w:type="dxa"/>
          </w:tcPr>
          <w:p w:rsidR="00F5415D" w:rsidRPr="00BC523C" w:rsidRDefault="00F5415D" w:rsidP="00F5415D"/>
        </w:tc>
      </w:tr>
      <w:tr w:rsidR="00F5415D" w:rsidRPr="00BC523C" w:rsidTr="00F5415D">
        <w:tc>
          <w:tcPr>
            <w:tcW w:w="2268" w:type="dxa"/>
            <w:vMerge/>
          </w:tcPr>
          <w:p w:rsidR="00F5415D" w:rsidRPr="00BC523C" w:rsidRDefault="00F5415D" w:rsidP="00F5415D"/>
        </w:tc>
        <w:tc>
          <w:tcPr>
            <w:tcW w:w="1783" w:type="dxa"/>
          </w:tcPr>
          <w:p w:rsidR="00F5415D" w:rsidRPr="00BC523C" w:rsidRDefault="00F5415D" w:rsidP="00F5415D">
            <w:r w:rsidRPr="00BC523C">
              <w:t>Telefoon</w:t>
            </w:r>
          </w:p>
        </w:tc>
        <w:tc>
          <w:tcPr>
            <w:tcW w:w="5129" w:type="dxa"/>
          </w:tcPr>
          <w:p w:rsidR="00F5415D" w:rsidRPr="00BC523C" w:rsidRDefault="00F5415D" w:rsidP="00F5415D"/>
        </w:tc>
      </w:tr>
      <w:tr w:rsidR="00F5415D" w:rsidRPr="00BC523C" w:rsidTr="00F5415D">
        <w:tc>
          <w:tcPr>
            <w:tcW w:w="2268" w:type="dxa"/>
            <w:vMerge/>
          </w:tcPr>
          <w:p w:rsidR="00F5415D" w:rsidRPr="00BC523C" w:rsidRDefault="00F5415D" w:rsidP="00F5415D"/>
        </w:tc>
        <w:tc>
          <w:tcPr>
            <w:tcW w:w="1783" w:type="dxa"/>
          </w:tcPr>
          <w:p w:rsidR="00F5415D" w:rsidRPr="00BC523C" w:rsidRDefault="00F5415D" w:rsidP="00F5415D">
            <w:r w:rsidRPr="00BC523C">
              <w:t>E-mail</w:t>
            </w:r>
          </w:p>
        </w:tc>
        <w:tc>
          <w:tcPr>
            <w:tcW w:w="5129" w:type="dxa"/>
          </w:tcPr>
          <w:p w:rsidR="00F5415D" w:rsidRPr="00BC523C" w:rsidRDefault="00F5415D" w:rsidP="00F5415D"/>
        </w:tc>
      </w:tr>
      <w:tr w:rsidR="00F5415D" w:rsidRPr="00BC523C" w:rsidTr="00F5415D">
        <w:tc>
          <w:tcPr>
            <w:tcW w:w="2268" w:type="dxa"/>
          </w:tcPr>
          <w:p w:rsidR="00F5415D" w:rsidRPr="00BC523C" w:rsidRDefault="00F5415D" w:rsidP="00F5415D">
            <w:r w:rsidRPr="00BC523C">
              <w:t>Opdrachtnemer</w:t>
            </w:r>
            <w:r w:rsidRPr="00BC523C">
              <w:rPr>
                <w:rStyle w:val="Voetnootmarkering"/>
                <w:rFonts w:ascii="Corbel" w:hAnsi="Corbel"/>
              </w:rPr>
              <w:footnoteReference w:id="1"/>
            </w:r>
          </w:p>
        </w:tc>
        <w:tc>
          <w:tcPr>
            <w:tcW w:w="6912" w:type="dxa"/>
            <w:gridSpan w:val="2"/>
          </w:tcPr>
          <w:p w:rsidR="00F5415D" w:rsidRPr="00BC523C" w:rsidRDefault="00F5415D" w:rsidP="00F5415D"/>
        </w:tc>
      </w:tr>
      <w:tr w:rsidR="00F5415D" w:rsidRPr="00BC523C" w:rsidTr="00F5415D">
        <w:tc>
          <w:tcPr>
            <w:tcW w:w="9180" w:type="dxa"/>
            <w:gridSpan w:val="3"/>
          </w:tcPr>
          <w:p w:rsidR="00F5415D" w:rsidRPr="00BC523C" w:rsidRDefault="00F5415D" w:rsidP="00F5415D">
            <w:r w:rsidRPr="00BC523C">
              <w:t xml:space="preserve">Met dit referentiewerk toont </w:t>
            </w:r>
            <w:r w:rsidR="00460A98">
              <w:t>Inschrijver</w:t>
            </w:r>
            <w:r w:rsidRPr="00BC523C">
              <w:t xml:space="preserve"> aan voor de uitvoering van </w:t>
            </w:r>
            <w:r w:rsidR="00460A98">
              <w:t>de Opdracht</w:t>
            </w:r>
            <w:r w:rsidRPr="00BC523C">
              <w:t xml:space="preserve"> daadwerkelijk te kunnen beschikken over ervaring op het gebied van</w:t>
            </w:r>
            <w:r w:rsidRPr="00BC523C">
              <w:rPr>
                <w:rStyle w:val="Voetnootmarkering"/>
                <w:rFonts w:ascii="Corbel" w:hAnsi="Corbel" w:cs="Arial"/>
              </w:rPr>
              <w:footnoteReference w:id="2"/>
            </w:r>
            <w:r w:rsidRPr="00BC523C">
              <w:t>:</w:t>
            </w:r>
          </w:p>
          <w:p w:rsidR="00F5415D" w:rsidRPr="00370DC3" w:rsidRDefault="00F5415D" w:rsidP="00370DC3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u w:val="single"/>
              </w:rPr>
            </w:pPr>
            <w:r w:rsidRPr="00BC523C">
              <w:rPr>
                <w:b/>
                <w:bCs/>
                <w:noProof/>
              </w:rPr>
              <w:sym w:font="Wingdings" w:char="F0A8"/>
            </w:r>
            <w:r w:rsidRPr="00BC523C">
              <w:rPr>
                <w:b/>
                <w:bCs/>
                <w:noProof/>
                <w:lang w:val="de-DE"/>
              </w:rPr>
              <w:t xml:space="preserve"> </w:t>
            </w:r>
            <w:proofErr w:type="spellStart"/>
            <w:r w:rsidRPr="00BC523C">
              <w:rPr>
                <w:lang w:val="de-DE"/>
              </w:rPr>
              <w:t>eis</w:t>
            </w:r>
            <w:proofErr w:type="spellEnd"/>
            <w:r w:rsidRPr="00BC523C">
              <w:rPr>
                <w:lang w:val="de-DE"/>
              </w:rPr>
              <w:t xml:space="preserve"> </w:t>
            </w:r>
            <w:r w:rsidR="00460A98">
              <w:rPr>
                <w:lang w:val="de-DE"/>
              </w:rPr>
              <w:t xml:space="preserve">1. </w:t>
            </w:r>
            <w:r w:rsidRPr="00BC523C">
              <w:rPr>
                <w:lang w:val="de-DE"/>
              </w:rPr>
              <w:t xml:space="preserve">als </w:t>
            </w:r>
            <w:proofErr w:type="spellStart"/>
            <w:r w:rsidRPr="00BC523C">
              <w:rPr>
                <w:lang w:val="de-DE"/>
              </w:rPr>
              <w:t>genoemd</w:t>
            </w:r>
            <w:proofErr w:type="spellEnd"/>
            <w:r w:rsidRPr="00BC523C">
              <w:rPr>
                <w:lang w:val="de-DE"/>
              </w:rPr>
              <w:t xml:space="preserve"> in </w:t>
            </w:r>
            <w:proofErr w:type="spellStart"/>
            <w:r w:rsidRPr="00BC523C">
              <w:rPr>
                <w:lang w:val="de-DE"/>
              </w:rPr>
              <w:t>paragraaf</w:t>
            </w:r>
            <w:proofErr w:type="spellEnd"/>
            <w:r w:rsidRPr="00BC523C">
              <w:rPr>
                <w:lang w:val="de-DE"/>
              </w:rPr>
              <w:t xml:space="preserve"> </w:t>
            </w:r>
            <w:r w:rsidR="00460A98">
              <w:rPr>
                <w:lang w:val="de-DE"/>
              </w:rPr>
              <w:t>4.5</w:t>
            </w:r>
            <w:r w:rsidR="00370DC3">
              <w:rPr>
                <w:lang w:val="de-DE"/>
              </w:rPr>
              <w:t xml:space="preserve"> </w:t>
            </w:r>
            <w:proofErr w:type="spellStart"/>
            <w:r w:rsidR="00370DC3">
              <w:rPr>
                <w:lang w:val="de-DE"/>
              </w:rPr>
              <w:t>onder</w:t>
            </w:r>
            <w:proofErr w:type="spellEnd"/>
            <w:r w:rsidR="00370DC3">
              <w:rPr>
                <w:lang w:val="de-DE"/>
              </w:rPr>
              <w:t xml:space="preserve"> </w:t>
            </w:r>
            <w:r w:rsidR="00370DC3" w:rsidRPr="00EA5231">
              <w:rPr>
                <w:rFonts w:cstheme="minorHAnsi"/>
                <w:i/>
                <w:u w:val="single"/>
              </w:rPr>
              <w:t xml:space="preserve">Technische </w:t>
            </w:r>
            <w:r w:rsidR="00370DC3">
              <w:rPr>
                <w:rFonts w:cstheme="minorHAnsi"/>
                <w:i/>
                <w:u w:val="single"/>
              </w:rPr>
              <w:t>en organisatorische bekwaamheid</w:t>
            </w:r>
          </w:p>
          <w:p w:rsidR="00370DC3" w:rsidRPr="00EA5231" w:rsidRDefault="00F5415D" w:rsidP="00370DC3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u w:val="single"/>
              </w:rPr>
            </w:pPr>
            <w:r w:rsidRPr="00BC523C">
              <w:rPr>
                <w:b/>
                <w:bCs/>
                <w:noProof/>
              </w:rPr>
              <w:sym w:font="Wingdings" w:char="F0A8"/>
            </w:r>
            <w:r w:rsidRPr="00BC523C">
              <w:rPr>
                <w:b/>
                <w:bCs/>
                <w:noProof/>
                <w:lang w:val="de-DE"/>
              </w:rPr>
              <w:t xml:space="preserve"> </w:t>
            </w:r>
            <w:proofErr w:type="spellStart"/>
            <w:r w:rsidRPr="00BC523C">
              <w:rPr>
                <w:lang w:val="de-DE"/>
              </w:rPr>
              <w:t>eis</w:t>
            </w:r>
            <w:proofErr w:type="spellEnd"/>
            <w:r w:rsidRPr="00BC523C">
              <w:rPr>
                <w:lang w:val="de-DE"/>
              </w:rPr>
              <w:t xml:space="preserve"> </w:t>
            </w:r>
            <w:r w:rsidR="00460A98">
              <w:rPr>
                <w:lang w:val="de-DE"/>
              </w:rPr>
              <w:t xml:space="preserve">2. </w:t>
            </w:r>
            <w:r w:rsidRPr="00BC523C">
              <w:rPr>
                <w:lang w:val="de-DE"/>
              </w:rPr>
              <w:t xml:space="preserve">als </w:t>
            </w:r>
            <w:proofErr w:type="spellStart"/>
            <w:r w:rsidRPr="00BC523C">
              <w:rPr>
                <w:lang w:val="de-DE"/>
              </w:rPr>
              <w:t>genoemd</w:t>
            </w:r>
            <w:proofErr w:type="spellEnd"/>
            <w:r w:rsidRPr="00BC523C">
              <w:rPr>
                <w:lang w:val="de-DE"/>
              </w:rPr>
              <w:t xml:space="preserve"> in </w:t>
            </w:r>
            <w:proofErr w:type="spellStart"/>
            <w:r w:rsidRPr="00BC523C">
              <w:rPr>
                <w:lang w:val="de-DE"/>
              </w:rPr>
              <w:t>paragraaf</w:t>
            </w:r>
            <w:proofErr w:type="spellEnd"/>
            <w:r w:rsidRPr="00BC523C">
              <w:rPr>
                <w:lang w:val="de-DE"/>
              </w:rPr>
              <w:t xml:space="preserve"> </w:t>
            </w:r>
            <w:r w:rsidR="00460A98">
              <w:rPr>
                <w:lang w:val="de-DE"/>
              </w:rPr>
              <w:t>4.5</w:t>
            </w:r>
            <w:r w:rsidR="00370DC3">
              <w:rPr>
                <w:lang w:val="de-DE"/>
              </w:rPr>
              <w:t xml:space="preserve"> </w:t>
            </w:r>
            <w:proofErr w:type="spellStart"/>
            <w:r w:rsidR="00370DC3">
              <w:rPr>
                <w:lang w:val="de-DE"/>
              </w:rPr>
              <w:t>onder</w:t>
            </w:r>
            <w:proofErr w:type="spellEnd"/>
            <w:r w:rsidR="00370DC3">
              <w:rPr>
                <w:lang w:val="de-DE"/>
              </w:rPr>
              <w:t xml:space="preserve"> </w:t>
            </w:r>
            <w:r w:rsidR="00370DC3" w:rsidRPr="00EA5231">
              <w:rPr>
                <w:rFonts w:cstheme="minorHAnsi"/>
                <w:i/>
                <w:u w:val="single"/>
              </w:rPr>
              <w:t>Technische en organisatorische bekwaamheid</w:t>
            </w:r>
          </w:p>
          <w:p w:rsidR="00460A98" w:rsidRPr="00370DC3" w:rsidRDefault="00460A98" w:rsidP="00370DC3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u w:val="single"/>
              </w:rPr>
            </w:pPr>
            <w:r w:rsidRPr="00BC523C">
              <w:rPr>
                <w:b/>
                <w:bCs/>
                <w:noProof/>
              </w:rPr>
              <w:sym w:font="Wingdings" w:char="F0A8"/>
            </w:r>
            <w:r w:rsidRPr="00BC523C">
              <w:rPr>
                <w:b/>
                <w:bCs/>
                <w:noProof/>
                <w:lang w:val="de-DE"/>
              </w:rPr>
              <w:t xml:space="preserve"> </w:t>
            </w:r>
            <w:proofErr w:type="spellStart"/>
            <w:r w:rsidRPr="00BC523C">
              <w:rPr>
                <w:lang w:val="de-DE"/>
              </w:rPr>
              <w:t>eis</w:t>
            </w:r>
            <w:proofErr w:type="spellEnd"/>
            <w:r w:rsidRPr="00BC523C">
              <w:rPr>
                <w:lang w:val="de-DE"/>
              </w:rPr>
              <w:t xml:space="preserve"> </w:t>
            </w:r>
            <w:r>
              <w:rPr>
                <w:lang w:val="de-DE"/>
              </w:rPr>
              <w:t xml:space="preserve">3. </w:t>
            </w:r>
            <w:r w:rsidRPr="00BC523C">
              <w:rPr>
                <w:lang w:val="de-DE"/>
              </w:rPr>
              <w:t xml:space="preserve">als </w:t>
            </w:r>
            <w:proofErr w:type="spellStart"/>
            <w:r w:rsidRPr="00BC523C">
              <w:rPr>
                <w:lang w:val="de-DE"/>
              </w:rPr>
              <w:t>genoemd</w:t>
            </w:r>
            <w:proofErr w:type="spellEnd"/>
            <w:r w:rsidRPr="00BC523C">
              <w:rPr>
                <w:lang w:val="de-DE"/>
              </w:rPr>
              <w:t xml:space="preserve"> in </w:t>
            </w:r>
            <w:proofErr w:type="spellStart"/>
            <w:r w:rsidRPr="00BC523C">
              <w:rPr>
                <w:lang w:val="de-DE"/>
              </w:rPr>
              <w:t>paragraaf</w:t>
            </w:r>
            <w:proofErr w:type="spellEnd"/>
            <w:r w:rsidRPr="00BC523C">
              <w:rPr>
                <w:lang w:val="de-DE"/>
              </w:rPr>
              <w:t xml:space="preserve"> </w:t>
            </w:r>
            <w:r>
              <w:rPr>
                <w:lang w:val="de-DE"/>
              </w:rPr>
              <w:t>4.5</w:t>
            </w:r>
            <w:r w:rsidR="00370DC3">
              <w:rPr>
                <w:lang w:val="de-DE"/>
              </w:rPr>
              <w:t xml:space="preserve"> </w:t>
            </w:r>
            <w:proofErr w:type="spellStart"/>
            <w:r w:rsidR="00370DC3">
              <w:rPr>
                <w:lang w:val="de-DE"/>
              </w:rPr>
              <w:t>onder</w:t>
            </w:r>
            <w:proofErr w:type="spellEnd"/>
            <w:r w:rsidR="00370DC3">
              <w:rPr>
                <w:lang w:val="de-DE"/>
              </w:rPr>
              <w:t xml:space="preserve"> </w:t>
            </w:r>
            <w:r w:rsidR="00370DC3" w:rsidRPr="00EA5231">
              <w:rPr>
                <w:rFonts w:cstheme="minorHAnsi"/>
                <w:i/>
                <w:u w:val="single"/>
              </w:rPr>
              <w:t xml:space="preserve">Technische </w:t>
            </w:r>
            <w:r w:rsidR="00370DC3">
              <w:rPr>
                <w:rFonts w:cstheme="minorHAnsi"/>
                <w:i/>
                <w:u w:val="single"/>
              </w:rPr>
              <w:t>en organisatorische bekwaamheid</w:t>
            </w:r>
          </w:p>
        </w:tc>
      </w:tr>
      <w:tr w:rsidR="00F5415D" w:rsidRPr="00BC523C" w:rsidTr="00F5415D">
        <w:tc>
          <w:tcPr>
            <w:tcW w:w="9180" w:type="dxa"/>
            <w:gridSpan w:val="3"/>
          </w:tcPr>
          <w:p w:rsidR="00F5415D" w:rsidRPr="00BC523C" w:rsidRDefault="00F5415D" w:rsidP="00F5415D">
            <w:r w:rsidRPr="00BC523C">
              <w:t xml:space="preserve">Beschrijving referentiewerk waarmee </w:t>
            </w:r>
            <w:r w:rsidR="00370DC3">
              <w:t>Inschrijver</w:t>
            </w:r>
            <w:r w:rsidRPr="00BC523C">
              <w:t xml:space="preserve"> aantoont te beschikken over de in de betreffende eis(en) geëiste ervaring.</w:t>
            </w:r>
          </w:p>
          <w:p w:rsidR="00370DC3" w:rsidRDefault="00370DC3" w:rsidP="00F5415D"/>
          <w:p w:rsidR="00F5415D" w:rsidRPr="00BC523C" w:rsidRDefault="00F5415D" w:rsidP="00F5415D">
            <w:r w:rsidRPr="00BC523C">
              <w:t>(maximaal 500 woorden)</w:t>
            </w:r>
          </w:p>
          <w:p w:rsidR="00F5415D" w:rsidRPr="00BC523C" w:rsidRDefault="00F5415D" w:rsidP="00F5415D"/>
          <w:p w:rsidR="00F5415D" w:rsidRPr="00BC523C" w:rsidRDefault="00F5415D" w:rsidP="00F5415D"/>
          <w:p w:rsidR="00F5415D" w:rsidRPr="00BC523C" w:rsidRDefault="00F5415D" w:rsidP="00F5415D"/>
          <w:p w:rsidR="00F5415D" w:rsidRPr="00BC523C" w:rsidRDefault="00F5415D" w:rsidP="00F5415D"/>
          <w:p w:rsidR="00F5415D" w:rsidRPr="00BC523C" w:rsidRDefault="00F5415D" w:rsidP="00F5415D"/>
          <w:p w:rsidR="00F5415D" w:rsidRPr="00BC523C" w:rsidRDefault="00F5415D" w:rsidP="00F5415D"/>
          <w:p w:rsidR="00F5415D" w:rsidRPr="00BC523C" w:rsidRDefault="00F5415D" w:rsidP="00F5415D"/>
          <w:p w:rsidR="00F5415D" w:rsidRPr="00BC523C" w:rsidRDefault="00F5415D" w:rsidP="00F5415D"/>
          <w:p w:rsidR="00F5415D" w:rsidRPr="00BC523C" w:rsidRDefault="00F5415D" w:rsidP="00F5415D"/>
          <w:p w:rsidR="00F5415D" w:rsidRPr="00BC523C" w:rsidRDefault="00F5415D" w:rsidP="00F5415D"/>
          <w:p w:rsidR="00F5415D" w:rsidRPr="00BC523C" w:rsidRDefault="00F5415D" w:rsidP="00F5415D"/>
        </w:tc>
      </w:tr>
    </w:tbl>
    <w:p w:rsidR="00F5415D" w:rsidRPr="00BC523C" w:rsidRDefault="00F5415D" w:rsidP="00F5415D">
      <w:pPr>
        <w:rPr>
          <w:b/>
          <w:bCs/>
          <w:noProof/>
        </w:rPr>
      </w:pPr>
    </w:p>
    <w:p w:rsidR="00F5415D" w:rsidRPr="00BC523C" w:rsidRDefault="00F5415D" w:rsidP="00F5415D">
      <w:pPr>
        <w:rPr>
          <w:b/>
        </w:rPr>
      </w:pPr>
      <w:r w:rsidRPr="00BC523C">
        <w:rPr>
          <w:b/>
          <w:bCs/>
          <w:noProof/>
        </w:rPr>
        <w:sym w:font="Wingdings" w:char="F0A8"/>
      </w:r>
      <w:r w:rsidRPr="00BC523C">
        <w:rPr>
          <w:b/>
          <w:bCs/>
          <w:noProof/>
        </w:rPr>
        <w:t xml:space="preserve"> </w:t>
      </w:r>
      <w:r w:rsidRPr="00BC523C">
        <w:t xml:space="preserve">tevredenheidsverklaring opdrachtgever referentieproject bijgevoegd </w:t>
      </w:r>
    </w:p>
    <w:p w:rsidR="00F5415D" w:rsidRPr="00BC523C" w:rsidRDefault="00F5415D" w:rsidP="00F5415D">
      <w:pPr>
        <w:tabs>
          <w:tab w:val="right" w:pos="7983"/>
        </w:tabs>
        <w:rPr>
          <w:noProof/>
        </w:rPr>
      </w:pPr>
    </w:p>
    <w:p w:rsidR="00F5415D" w:rsidRPr="00BC523C" w:rsidRDefault="00F5415D" w:rsidP="00F5415D">
      <w:pPr>
        <w:tabs>
          <w:tab w:val="right" w:pos="7983"/>
        </w:tabs>
        <w:rPr>
          <w:noProof/>
        </w:rPr>
      </w:pPr>
    </w:p>
    <w:p w:rsidR="00F5415D" w:rsidRPr="00BC523C" w:rsidRDefault="00F5415D" w:rsidP="00F5415D">
      <w:pPr>
        <w:tabs>
          <w:tab w:val="right" w:pos="7983"/>
        </w:tabs>
        <w:rPr>
          <w:noProof/>
        </w:rPr>
      </w:pPr>
      <w:r w:rsidRPr="00BC523C">
        <w:rPr>
          <w:noProof/>
        </w:rPr>
        <w:t>Aldus getekend te [plaats], [datum]</w:t>
      </w:r>
      <w:r w:rsidRPr="00BC523C">
        <w:rPr>
          <w:rStyle w:val="Voetnootmarkering"/>
          <w:rFonts w:ascii="Corbel" w:hAnsi="Corbel"/>
          <w:noProof/>
        </w:rPr>
        <w:footnoteReference w:id="3"/>
      </w:r>
    </w:p>
    <w:p w:rsidR="00F5415D" w:rsidRPr="00BC523C" w:rsidRDefault="00F5415D" w:rsidP="00F5415D">
      <w:pPr>
        <w:tabs>
          <w:tab w:val="right" w:pos="7983"/>
        </w:tabs>
        <w:rPr>
          <w:noProof/>
        </w:rPr>
      </w:pPr>
    </w:p>
    <w:p w:rsidR="00F5415D" w:rsidRPr="00BC523C" w:rsidRDefault="00F5415D" w:rsidP="00F5415D">
      <w:pPr>
        <w:tabs>
          <w:tab w:val="right" w:pos="7983"/>
        </w:tabs>
        <w:rPr>
          <w:noProof/>
        </w:rPr>
      </w:pPr>
    </w:p>
    <w:p w:rsidR="00F5415D" w:rsidRPr="00BC523C" w:rsidRDefault="00370DC3" w:rsidP="00F5415D">
      <w:pPr>
        <w:tabs>
          <w:tab w:val="right" w:pos="7983"/>
        </w:tabs>
        <w:rPr>
          <w:noProof/>
        </w:rPr>
      </w:pPr>
      <w:r>
        <w:rPr>
          <w:noProof/>
        </w:rPr>
        <w:t>[Inschrijver</w:t>
      </w:r>
      <w:r w:rsidR="00F5415D" w:rsidRPr="00BC523C">
        <w:rPr>
          <w:noProof/>
        </w:rPr>
        <w:t xml:space="preserve"> / Belangrijke Onderopdrachtnemer]</w:t>
      </w:r>
    </w:p>
    <w:p w:rsidR="00F5415D" w:rsidRPr="00BC523C" w:rsidRDefault="00F5415D" w:rsidP="00F5415D">
      <w:pPr>
        <w:tabs>
          <w:tab w:val="right" w:pos="7983"/>
        </w:tabs>
        <w:rPr>
          <w:noProof/>
        </w:rPr>
      </w:pPr>
    </w:p>
    <w:p w:rsidR="00F5415D" w:rsidRPr="00BC523C" w:rsidRDefault="00F5415D" w:rsidP="00F5415D">
      <w:pPr>
        <w:tabs>
          <w:tab w:val="right" w:pos="7983"/>
        </w:tabs>
        <w:rPr>
          <w:noProof/>
        </w:rPr>
      </w:pPr>
      <w:r w:rsidRPr="00BC523C">
        <w:rPr>
          <w:noProof/>
        </w:rPr>
        <w:t>[naam vertegenwoordigingsbevoegd natuurlijk persoon]</w:t>
      </w:r>
    </w:p>
    <w:p w:rsidR="00F5415D" w:rsidRPr="00BC523C" w:rsidRDefault="00F5415D" w:rsidP="00F5415D">
      <w:pPr>
        <w:tabs>
          <w:tab w:val="right" w:pos="7983"/>
        </w:tabs>
        <w:rPr>
          <w:noProof/>
        </w:rPr>
      </w:pPr>
    </w:p>
    <w:p w:rsidR="00F5415D" w:rsidRPr="00BC523C" w:rsidRDefault="00F5415D" w:rsidP="00F5415D">
      <w:pPr>
        <w:tabs>
          <w:tab w:val="right" w:pos="7983"/>
        </w:tabs>
        <w:rPr>
          <w:noProof/>
        </w:rPr>
      </w:pPr>
      <w:r w:rsidRPr="00BC523C">
        <w:rPr>
          <w:noProof/>
        </w:rPr>
        <w:t>[functie]</w:t>
      </w:r>
    </w:p>
    <w:p w:rsidR="00F5415D" w:rsidRPr="00BC523C" w:rsidRDefault="00F5415D" w:rsidP="00F5415D">
      <w:pPr>
        <w:tabs>
          <w:tab w:val="right" w:pos="7983"/>
        </w:tabs>
        <w:rPr>
          <w:noProof/>
        </w:rPr>
      </w:pPr>
    </w:p>
    <w:p w:rsidR="00F5415D" w:rsidRPr="00BC523C" w:rsidRDefault="00F5415D" w:rsidP="00F5415D">
      <w:pPr>
        <w:tabs>
          <w:tab w:val="right" w:pos="7983"/>
        </w:tabs>
        <w:rPr>
          <w:noProof/>
        </w:rPr>
      </w:pPr>
      <w:r w:rsidRPr="00BC523C">
        <w:rPr>
          <w:noProof/>
        </w:rPr>
        <w:t>[handtekening]</w:t>
      </w:r>
    </w:p>
    <w:p w:rsidR="00F5415D" w:rsidRPr="00BC523C" w:rsidRDefault="00F5415D" w:rsidP="00F5415D">
      <w:pPr>
        <w:tabs>
          <w:tab w:val="right" w:pos="7983"/>
        </w:tabs>
        <w:rPr>
          <w:noProof/>
        </w:rPr>
      </w:pPr>
    </w:p>
    <w:p w:rsidR="00F5415D" w:rsidRPr="00BC523C" w:rsidRDefault="00F5415D" w:rsidP="00F5415D">
      <w:pPr>
        <w:tabs>
          <w:tab w:val="right" w:pos="7983"/>
        </w:tabs>
        <w:rPr>
          <w:noProof/>
        </w:rPr>
      </w:pPr>
    </w:p>
    <w:p w:rsidR="00F5415D" w:rsidRPr="00BC523C" w:rsidRDefault="00F5415D" w:rsidP="00F5415D">
      <w:pPr>
        <w:tabs>
          <w:tab w:val="right" w:pos="7983"/>
        </w:tabs>
        <w:rPr>
          <w:noProof/>
        </w:rPr>
      </w:pPr>
    </w:p>
    <w:p w:rsidR="00F5415D" w:rsidRPr="00BC523C" w:rsidRDefault="00F5415D" w:rsidP="00F5415D">
      <w:pPr>
        <w:tabs>
          <w:tab w:val="right" w:pos="7983"/>
        </w:tabs>
        <w:rPr>
          <w:noProof/>
        </w:rPr>
      </w:pPr>
    </w:p>
    <w:p w:rsidR="00F5415D" w:rsidRPr="00BC523C" w:rsidRDefault="00F5415D" w:rsidP="00F5415D">
      <w:pPr>
        <w:tabs>
          <w:tab w:val="right" w:pos="7983"/>
        </w:tabs>
        <w:rPr>
          <w:noProof/>
        </w:rPr>
      </w:pPr>
    </w:p>
    <w:p w:rsidR="00D06170" w:rsidRPr="005352D9" w:rsidRDefault="00D06170" w:rsidP="005352D9">
      <w:pPr>
        <w:spacing w:line="240" w:lineRule="auto"/>
        <w:rPr>
          <w:b/>
          <w:bCs/>
          <w:sz w:val="42"/>
          <w:szCs w:val="28"/>
        </w:rPr>
      </w:pPr>
      <w:bookmarkStart w:id="1" w:name="_GoBack"/>
      <w:bookmarkEnd w:id="1"/>
    </w:p>
    <w:sectPr w:rsidR="00D06170" w:rsidRPr="005352D9" w:rsidSect="006B2BC3">
      <w:headerReference w:type="default" r:id="rId9"/>
      <w:footerReference w:type="default" r:id="rId10"/>
      <w:headerReference w:type="first" r:id="rId11"/>
      <w:type w:val="continuous"/>
      <w:pgSz w:w="11906" w:h="16838" w:code="9"/>
      <w:pgMar w:top="2608" w:right="1644" w:bottom="1531" w:left="1758" w:header="0" w:footer="0" w:gutter="0"/>
      <w:paperSrc w:first="1" w:other="256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FAF227" w15:done="0"/>
  <w15:commentEx w15:paraId="08342F3A" w15:done="0"/>
  <w15:commentEx w15:paraId="7A5D17E3" w15:done="0"/>
  <w15:commentEx w15:paraId="7CFA8A22" w15:done="0"/>
  <w15:commentEx w15:paraId="62EEF183" w15:done="0"/>
  <w15:commentEx w15:paraId="0B282793" w15:done="0"/>
  <w15:commentEx w15:paraId="0C4BBD0B" w15:done="0"/>
  <w15:commentEx w15:paraId="3C2D6913" w15:done="0"/>
  <w15:commentEx w15:paraId="13CF9814" w15:done="0"/>
  <w15:commentEx w15:paraId="1E09FCBA" w15:done="0"/>
  <w15:commentEx w15:paraId="00312DA9" w15:done="0"/>
  <w15:commentEx w15:paraId="79B167CF" w15:paraIdParent="00312DA9" w15:done="0"/>
  <w15:commentEx w15:paraId="25E871FA" w15:done="0"/>
  <w15:commentEx w15:paraId="61695CC2" w15:done="0"/>
  <w15:commentEx w15:paraId="22186F9F" w15:done="0"/>
  <w15:commentEx w15:paraId="3E8BB817" w15:done="0"/>
  <w15:commentEx w15:paraId="1E7EE4E1" w15:done="0"/>
  <w15:commentEx w15:paraId="051F5579" w15:done="0"/>
  <w15:commentEx w15:paraId="1E1EAC3F" w15:done="0"/>
  <w15:commentEx w15:paraId="012633C6" w15:done="0"/>
  <w15:commentEx w15:paraId="18F3EBC6" w15:done="0"/>
  <w15:commentEx w15:paraId="128EF485" w15:done="0"/>
  <w15:commentEx w15:paraId="2719E963" w15:done="0"/>
  <w15:commentEx w15:paraId="44FCFC11" w15:done="0"/>
  <w15:commentEx w15:paraId="34DF90AF" w15:done="0"/>
  <w15:commentEx w15:paraId="69435B07" w15:done="0"/>
  <w15:commentEx w15:paraId="1E5399DF" w15:done="0"/>
  <w15:commentEx w15:paraId="4E435CF9" w15:done="0"/>
  <w15:commentEx w15:paraId="09528C56" w15:done="0"/>
  <w15:commentEx w15:paraId="3EDE647B" w15:done="0"/>
  <w15:commentEx w15:paraId="71FD7FBB" w15:done="0"/>
  <w15:commentEx w15:paraId="55BE681C" w15:done="0"/>
  <w15:commentEx w15:paraId="703F6F24" w15:done="0"/>
  <w15:commentEx w15:paraId="01EFF433" w15:done="0"/>
  <w15:commentEx w15:paraId="6D77E8D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4D2" w:rsidRDefault="00D214D2">
      <w:pPr>
        <w:spacing w:line="240" w:lineRule="auto"/>
      </w:pPr>
      <w:r>
        <w:separator/>
      </w:r>
    </w:p>
  </w:endnote>
  <w:endnote w:type="continuationSeparator" w:id="0">
    <w:p w:rsidR="00D214D2" w:rsidRDefault="00D214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FCC C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10264" w:tblpY="15990"/>
      <w:tblOverlap w:val="nev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</w:tblGrid>
    <w:tr w:rsidR="00D214D2" w:rsidTr="00702CB7">
      <w:tc>
        <w:tcPr>
          <w:tcW w:w="567" w:type="dxa"/>
          <w:shd w:val="clear" w:color="auto" w:fill="auto"/>
        </w:tcPr>
        <w:p w:rsidR="00D214D2" w:rsidRPr="003721EA" w:rsidRDefault="00D214D2" w:rsidP="00702CB7">
          <w:pPr>
            <w:pStyle w:val="Voettekst"/>
          </w:pPr>
          <w:r w:rsidRPr="003721EA">
            <w:fldChar w:fldCharType="begin"/>
          </w:r>
          <w:r w:rsidRPr="003721EA">
            <w:instrText>PAGE   \* MERGEFORMAT</w:instrText>
          </w:r>
          <w:r w:rsidRPr="003721EA">
            <w:fldChar w:fldCharType="separate"/>
          </w:r>
          <w:r w:rsidR="005352D9">
            <w:rPr>
              <w:noProof/>
            </w:rPr>
            <w:t>2</w:t>
          </w:r>
          <w:r w:rsidRPr="003721EA">
            <w:fldChar w:fldCharType="end"/>
          </w:r>
        </w:p>
      </w:tc>
    </w:tr>
  </w:tbl>
  <w:p w:rsidR="00D214D2" w:rsidRDefault="00D214D2" w:rsidP="008056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4D2" w:rsidRDefault="00D214D2">
      <w:pPr>
        <w:spacing w:line="240" w:lineRule="auto"/>
      </w:pPr>
      <w:r>
        <w:separator/>
      </w:r>
    </w:p>
  </w:footnote>
  <w:footnote w:type="continuationSeparator" w:id="0">
    <w:p w:rsidR="00D214D2" w:rsidRDefault="00D214D2">
      <w:pPr>
        <w:spacing w:line="240" w:lineRule="auto"/>
      </w:pPr>
      <w:r>
        <w:continuationSeparator/>
      </w:r>
    </w:p>
  </w:footnote>
  <w:footnote w:id="1">
    <w:p w:rsidR="00D214D2" w:rsidRPr="0034685F" w:rsidRDefault="00D214D2" w:rsidP="00F5415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34685F">
        <w:t>Opdrachtnemer moet zijn</w:t>
      </w:r>
      <w:r w:rsidRPr="00025024">
        <w:rPr>
          <w:rFonts w:ascii="Corbel" w:eastAsia="Calibri" w:hAnsi="Corbel"/>
          <w:sz w:val="21"/>
          <w:szCs w:val="21"/>
          <w:lang w:eastAsia="en-US"/>
        </w:rPr>
        <w:t xml:space="preserve"> </w:t>
      </w:r>
      <w:r w:rsidRPr="00025024">
        <w:t>de (rechts)persoon die het referentiewerk heeft uitgevoerd, dus</w:t>
      </w:r>
      <w:r w:rsidRPr="0034685F">
        <w:t xml:space="preserve"> (een </w:t>
      </w:r>
      <w:proofErr w:type="spellStart"/>
      <w:r w:rsidRPr="0034685F">
        <w:t>combinant</w:t>
      </w:r>
      <w:proofErr w:type="spellEnd"/>
      <w:r w:rsidRPr="0034685F">
        <w:t xml:space="preserve"> van) de </w:t>
      </w:r>
      <w:r>
        <w:t>Inschrijver</w:t>
      </w:r>
      <w:r w:rsidRPr="0034685F">
        <w:t xml:space="preserve"> of een Belangrijke </w:t>
      </w:r>
      <w:proofErr w:type="spellStart"/>
      <w:r w:rsidRPr="0034685F">
        <w:t>Onderopdrachtnemer</w:t>
      </w:r>
      <w:proofErr w:type="spellEnd"/>
      <w:r w:rsidRPr="0034685F">
        <w:t>.</w:t>
      </w:r>
    </w:p>
  </w:footnote>
  <w:footnote w:id="2">
    <w:p w:rsidR="00D214D2" w:rsidRDefault="00D214D2" w:rsidP="00F5415D">
      <w:pPr>
        <w:pStyle w:val="Voettekst"/>
      </w:pPr>
      <w:r>
        <w:rPr>
          <w:rStyle w:val="Voetnootmarkering"/>
        </w:rPr>
        <w:footnoteRef/>
      </w:r>
      <w:r>
        <w:t xml:space="preserve"> </w:t>
      </w:r>
      <w:r w:rsidRPr="00E002DF">
        <w:rPr>
          <w:rFonts w:ascii="Arial" w:eastAsia="Times New Roman" w:hAnsi="Arial"/>
          <w:sz w:val="16"/>
          <w:szCs w:val="20"/>
          <w:lang w:eastAsia="nl-NL"/>
        </w:rPr>
        <w:t>Aankruisen op welke eis(en) de verklaring betrekking heeft.</w:t>
      </w:r>
    </w:p>
  </w:footnote>
  <w:footnote w:id="3">
    <w:p w:rsidR="00D214D2" w:rsidRPr="003B0C8F" w:rsidRDefault="00D214D2" w:rsidP="00F5415D">
      <w:pPr>
        <w:pStyle w:val="Voetnoottekst"/>
        <w:rPr>
          <w:rFonts w:ascii="Corbel" w:hAnsi="Corbel"/>
        </w:rPr>
      </w:pPr>
      <w:r w:rsidRPr="003B0C8F">
        <w:rPr>
          <w:rStyle w:val="Voetnootmarkering"/>
          <w:rFonts w:ascii="Corbel" w:hAnsi="Corbel"/>
        </w:rPr>
        <w:footnoteRef/>
      </w:r>
      <w:r w:rsidRPr="003B0C8F">
        <w:rPr>
          <w:rFonts w:ascii="Corbel" w:hAnsi="Corbel"/>
        </w:rPr>
        <w:t xml:space="preserve"> Indien twee of meer natuurlijke personen slechts gezamenlijk bevoegd zijn de </w:t>
      </w:r>
      <w:r>
        <w:rPr>
          <w:rFonts w:ascii="Corbel" w:hAnsi="Corbel"/>
        </w:rPr>
        <w:t>Inschrijver</w:t>
      </w:r>
      <w:r w:rsidRPr="003B0C8F">
        <w:rPr>
          <w:rFonts w:ascii="Corbel" w:hAnsi="Corbel"/>
        </w:rPr>
        <w:t xml:space="preserve"> of Belangrijke </w:t>
      </w:r>
      <w:proofErr w:type="spellStart"/>
      <w:r w:rsidRPr="003B0C8F">
        <w:rPr>
          <w:rFonts w:ascii="Corbel" w:hAnsi="Corbel"/>
        </w:rPr>
        <w:t>Onderopdrachtnemer</w:t>
      </w:r>
      <w:proofErr w:type="spellEnd"/>
      <w:r w:rsidRPr="003B0C8F">
        <w:rPr>
          <w:rFonts w:ascii="Corbel" w:hAnsi="Corbel"/>
        </w:rPr>
        <w:t xml:space="preserve"> te vertegenwoordigen, dienen deze natuurlijke personen deze verklaring gezamenlijk te ondertekenen.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1764" w:tblpY="625"/>
      <w:tblOverlap w:val="never"/>
      <w:tblW w:w="8954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459"/>
      <w:gridCol w:w="2495"/>
    </w:tblGrid>
    <w:tr w:rsidR="00D214D2" w:rsidTr="00F41E8A">
      <w:tc>
        <w:tcPr>
          <w:tcW w:w="6459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D214D2" w:rsidRDefault="00D214D2" w:rsidP="00970E83">
          <w:pPr>
            <w:pStyle w:val="Koptekst"/>
            <w:rPr>
              <w:sz w:val="17"/>
            </w:rPr>
          </w:pPr>
          <w:r w:rsidRPr="002D0699">
            <w:rPr>
              <w:noProof/>
              <w:sz w:val="17"/>
            </w:rPr>
            <w:t xml:space="preserve">Aanbestedingsleidraad </w:t>
          </w:r>
          <w:r>
            <w:rPr>
              <w:noProof/>
              <w:sz w:val="17"/>
            </w:rPr>
            <w:t>adviesdiensten Amstelveenlijn</w:t>
          </w:r>
          <w:r>
            <w:rPr>
              <w:sz w:val="17"/>
            </w:rPr>
            <w:t xml:space="preserve"> </w:t>
          </w:r>
        </w:p>
        <w:p w:rsidR="00D214D2" w:rsidRDefault="00D214D2" w:rsidP="00970E83">
          <w:pPr>
            <w:pStyle w:val="Koptekst"/>
          </w:pPr>
        </w:p>
      </w:tc>
      <w:tc>
        <w:tcPr>
          <w:tcW w:w="249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214D2" w:rsidRPr="00702CB7" w:rsidRDefault="00D214D2" w:rsidP="0039362B">
          <w:pPr>
            <w:pStyle w:val="Koptekst"/>
            <w:rPr>
              <w:sz w:val="17"/>
              <w:szCs w:val="17"/>
            </w:rPr>
          </w:pPr>
          <w:r>
            <w:rPr>
              <w:sz w:val="17"/>
              <w:szCs w:val="17"/>
            </w:rPr>
            <w:t>Versie  1.0</w:t>
          </w:r>
        </w:p>
        <w:p w:rsidR="00D214D2" w:rsidRDefault="00D214D2" w:rsidP="0039362B">
          <w:pPr>
            <w:pStyle w:val="Koptekst"/>
            <w:rPr>
              <w:sz w:val="17"/>
              <w:szCs w:val="17"/>
            </w:rPr>
          </w:pPr>
          <w:r>
            <w:rPr>
              <w:sz w:val="17"/>
              <w:szCs w:val="17"/>
            </w:rPr>
            <w:t>Datum 3 februari 2017</w:t>
          </w:r>
        </w:p>
        <w:p w:rsidR="00D214D2" w:rsidRDefault="00D214D2" w:rsidP="0039362B">
          <w:pPr>
            <w:pStyle w:val="Koptekst"/>
          </w:pPr>
          <w:r>
            <w:rPr>
              <w:sz w:val="17"/>
              <w:szCs w:val="17"/>
            </w:rPr>
            <w:t>Kenmerk  CALV/OVG/01797</w:t>
          </w:r>
        </w:p>
      </w:tc>
    </w:tr>
  </w:tbl>
  <w:p w:rsidR="00D214D2" w:rsidRDefault="00D214D2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4D2" w:rsidRDefault="00D214D2" w:rsidP="008056B9"/>
  <w:tbl>
    <w:tblPr>
      <w:tblpPr w:vertAnchor="page" w:horzAnchor="page" w:tblpX="1764" w:tblpY="625"/>
      <w:tblOverlap w:val="never"/>
      <w:tblW w:w="8954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459"/>
      <w:gridCol w:w="2495"/>
    </w:tblGrid>
    <w:tr w:rsidR="005352D9" w:rsidTr="00FD7612">
      <w:tc>
        <w:tcPr>
          <w:tcW w:w="6459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5352D9" w:rsidRDefault="005352D9" w:rsidP="00FD7612">
          <w:pPr>
            <w:pStyle w:val="Koptekst"/>
            <w:rPr>
              <w:sz w:val="17"/>
            </w:rPr>
          </w:pPr>
          <w:r w:rsidRPr="002D0699">
            <w:rPr>
              <w:noProof/>
              <w:sz w:val="17"/>
            </w:rPr>
            <w:t xml:space="preserve">Aanbestedingsleidraad </w:t>
          </w:r>
          <w:r>
            <w:rPr>
              <w:noProof/>
              <w:sz w:val="17"/>
            </w:rPr>
            <w:t>adviesdiensten Amstelveenlijn</w:t>
          </w:r>
          <w:r>
            <w:rPr>
              <w:sz w:val="17"/>
            </w:rPr>
            <w:t xml:space="preserve"> </w:t>
          </w:r>
        </w:p>
        <w:p w:rsidR="005352D9" w:rsidRDefault="005352D9" w:rsidP="00FD7612">
          <w:pPr>
            <w:pStyle w:val="Koptekst"/>
          </w:pPr>
        </w:p>
      </w:tc>
      <w:tc>
        <w:tcPr>
          <w:tcW w:w="249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352D9" w:rsidRPr="00702CB7" w:rsidRDefault="005352D9" w:rsidP="00FD7612">
          <w:pPr>
            <w:pStyle w:val="Koptekst"/>
            <w:rPr>
              <w:sz w:val="17"/>
              <w:szCs w:val="17"/>
            </w:rPr>
          </w:pPr>
          <w:r>
            <w:rPr>
              <w:sz w:val="17"/>
              <w:szCs w:val="17"/>
            </w:rPr>
            <w:t>Versie  1.0</w:t>
          </w:r>
        </w:p>
        <w:p w:rsidR="005352D9" w:rsidRDefault="005352D9" w:rsidP="00FD7612">
          <w:pPr>
            <w:pStyle w:val="Koptekst"/>
            <w:rPr>
              <w:sz w:val="17"/>
              <w:szCs w:val="17"/>
            </w:rPr>
          </w:pPr>
          <w:r>
            <w:rPr>
              <w:sz w:val="17"/>
              <w:szCs w:val="17"/>
            </w:rPr>
            <w:t>Datum 3 februari 2017</w:t>
          </w:r>
        </w:p>
        <w:p w:rsidR="005352D9" w:rsidRDefault="005352D9" w:rsidP="00FD7612">
          <w:pPr>
            <w:pStyle w:val="Koptekst"/>
          </w:pPr>
          <w:r>
            <w:rPr>
              <w:sz w:val="17"/>
              <w:szCs w:val="17"/>
            </w:rPr>
            <w:t>Kenmerk  CALV/OVG/01797</w:t>
          </w:r>
        </w:p>
      </w:tc>
    </w:tr>
  </w:tbl>
  <w:p w:rsidR="00D214D2" w:rsidRDefault="00D214D2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3C40"/>
    <w:multiLevelType w:val="hybridMultilevel"/>
    <w:tmpl w:val="04F8FB5E"/>
    <w:lvl w:ilvl="0" w:tplc="C2DE69AA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2">
    <w:nsid w:val="049D1D08"/>
    <w:multiLevelType w:val="multilevel"/>
    <w:tmpl w:val="689A61B6"/>
    <w:name w:val="Rapport Amsterdam"/>
    <w:lvl w:ilvl="0">
      <w:start w:val="1"/>
      <w:numFmt w:val="decimal"/>
      <w:lvlRestart w:val="0"/>
      <w:suff w:val="nothing"/>
      <w:lvlText w:val="%1  "/>
      <w:lvlJc w:val="left"/>
      <w:rPr>
        <w:rFonts w:ascii="Arial" w:hAnsi="Arial" w:cs="Symbol" w:hint="default"/>
      </w:rPr>
    </w:lvl>
    <w:lvl w:ilvl="1">
      <w:start w:val="1"/>
      <w:numFmt w:val="decimal"/>
      <w:suff w:val="nothing"/>
      <w:lvlText w:val="%1.%2  "/>
      <w:lvlJc w:val="left"/>
      <w:rPr>
        <w:rFonts w:ascii="Arial" w:hAnsi="Arial" w:cs="Symbol" w:hint="default"/>
      </w:rPr>
    </w:lvl>
    <w:lvl w:ilvl="2">
      <w:start w:val="1"/>
      <w:numFmt w:val="decimal"/>
      <w:suff w:val="nothing"/>
      <w:lvlText w:val="%1.%2.%3  "/>
      <w:lvlJc w:val="left"/>
      <w:rPr>
        <w:rFonts w:ascii="Arial" w:hAnsi="Arial" w:cs="Symbol" w:hint="default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1502"/>
        </w:tabs>
      </w:pPr>
      <w:rPr>
        <w:rFonts w:ascii="Arial" w:hAnsi="Arial" w:cs="Symbol" w:hint="default"/>
      </w:rPr>
    </w:lvl>
    <w:lvl w:ilvl="4">
      <w:start w:val="1"/>
      <w:numFmt w:val="none"/>
      <w:lvlText w:val=""/>
      <w:lvlJc w:val="left"/>
      <w:pPr>
        <w:tabs>
          <w:tab w:val="num" w:pos="1502"/>
        </w:tabs>
      </w:pPr>
      <w:rPr>
        <w:rFonts w:ascii="Arial" w:hAnsi="Arial" w:cs="Symbol" w:hint="default"/>
      </w:rPr>
    </w:lvl>
    <w:lvl w:ilvl="5">
      <w:start w:val="1"/>
      <w:numFmt w:val="none"/>
      <w:lvlText w:val=""/>
      <w:lvlJc w:val="left"/>
      <w:pPr>
        <w:tabs>
          <w:tab w:val="num" w:pos="2653"/>
        </w:tabs>
        <w:ind w:left="2653" w:hanging="1151"/>
      </w:pPr>
      <w:rPr>
        <w:rFonts w:ascii="Arial" w:hAnsi="Arial" w:cs="Symbol" w:hint="default"/>
      </w:rPr>
    </w:lvl>
    <w:lvl w:ilvl="6">
      <w:start w:val="1"/>
      <w:numFmt w:val="none"/>
      <w:lvlText w:val=""/>
      <w:lvlJc w:val="left"/>
      <w:pPr>
        <w:tabs>
          <w:tab w:val="num" w:pos="2800"/>
        </w:tabs>
        <w:ind w:left="2800" w:hanging="1298"/>
      </w:pPr>
      <w:rPr>
        <w:rFonts w:ascii="Arial" w:hAnsi="Arial" w:cs="Symbol" w:hint="default"/>
      </w:rPr>
    </w:lvl>
    <w:lvl w:ilvl="7">
      <w:start w:val="1"/>
      <w:numFmt w:val="none"/>
      <w:lvlText w:val=""/>
      <w:lvlJc w:val="left"/>
      <w:pPr>
        <w:tabs>
          <w:tab w:val="num" w:pos="2942"/>
        </w:tabs>
        <w:ind w:left="2942" w:hanging="1440"/>
      </w:pPr>
      <w:rPr>
        <w:rFonts w:ascii="Arial" w:hAnsi="Arial" w:cs="Symbol" w:hint="default"/>
      </w:rPr>
    </w:lvl>
    <w:lvl w:ilvl="8">
      <w:start w:val="1"/>
      <w:numFmt w:val="decimal"/>
      <w:suff w:val="nothing"/>
      <w:lvlText w:val="Bijlage %9  "/>
      <w:lvlJc w:val="left"/>
      <w:pPr>
        <w:tabs>
          <w:tab w:val="num" w:pos="4742"/>
        </w:tabs>
      </w:pPr>
      <w:rPr>
        <w:rFonts w:ascii="Arial" w:hAnsi="Arial" w:cs="Symbol" w:hint="default"/>
      </w:rPr>
    </w:lvl>
  </w:abstractNum>
  <w:abstractNum w:abstractNumId="3">
    <w:nsid w:val="06533E06"/>
    <w:multiLevelType w:val="hybridMultilevel"/>
    <w:tmpl w:val="56DA60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911A8"/>
    <w:multiLevelType w:val="hybridMultilevel"/>
    <w:tmpl w:val="04F4737C"/>
    <w:lvl w:ilvl="0" w:tplc="48EC16B0">
      <w:start w:val="1"/>
      <w:numFmt w:val="lowerLetter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CBECAD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1ADE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42AD7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AE3F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D7834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E18D2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D074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D2E1D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7F14A34"/>
    <w:multiLevelType w:val="hybridMultilevel"/>
    <w:tmpl w:val="7DEEB20C"/>
    <w:lvl w:ilvl="0" w:tplc="0413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9BE7E68"/>
    <w:multiLevelType w:val="hybridMultilevel"/>
    <w:tmpl w:val="62CC9C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C64261"/>
    <w:multiLevelType w:val="hybridMultilevel"/>
    <w:tmpl w:val="A49EAEE4"/>
    <w:lvl w:ilvl="0" w:tplc="04090019">
      <w:start w:val="1"/>
      <w:numFmt w:val="lowerLetter"/>
      <w:lvlText w:val="%1."/>
      <w:lvlJc w:val="left"/>
      <w:pPr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8">
    <w:nsid w:val="17D02964"/>
    <w:multiLevelType w:val="hybridMultilevel"/>
    <w:tmpl w:val="0A4E9ADC"/>
    <w:lvl w:ilvl="0" w:tplc="0413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81F23D6"/>
    <w:multiLevelType w:val="hybridMultilevel"/>
    <w:tmpl w:val="030AF1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432B8"/>
    <w:multiLevelType w:val="hybridMultilevel"/>
    <w:tmpl w:val="E31E7C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82579"/>
    <w:multiLevelType w:val="hybridMultilevel"/>
    <w:tmpl w:val="51E647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67660D"/>
    <w:multiLevelType w:val="multilevel"/>
    <w:tmpl w:val="5BE6DA84"/>
    <w:lvl w:ilvl="0">
      <w:start w:val="1"/>
      <w:numFmt w:val="decimal"/>
      <w:pStyle w:val="kop1"/>
      <w:lvlText w:val="%1."/>
      <w:lvlJc w:val="left"/>
      <w:pPr>
        <w:ind w:left="964" w:hanging="964"/>
      </w:pPr>
      <w:rPr>
        <w:rFonts w:ascii="Calibri" w:hAnsi="Calibri" w:hint="default"/>
        <w:b/>
        <w:i w:val="0"/>
        <w:caps/>
        <w:color w:val="3DA4D7"/>
        <w:sz w:val="21"/>
      </w:rPr>
    </w:lvl>
    <w:lvl w:ilvl="1">
      <w:start w:val="1"/>
      <w:numFmt w:val="decimal"/>
      <w:pStyle w:val="kop2"/>
      <w:lvlText w:val="%1.%2."/>
      <w:lvlJc w:val="left"/>
      <w:pPr>
        <w:ind w:left="964" w:hanging="964"/>
      </w:pPr>
      <w:rPr>
        <w:rFonts w:ascii="Calibri" w:hAnsi="Calibri" w:hint="default"/>
        <w:b w:val="0"/>
        <w:i w:val="0"/>
        <w:color w:val="3DA4D7"/>
        <w:sz w:val="21"/>
      </w:rPr>
    </w:lvl>
    <w:lvl w:ilvl="2">
      <w:start w:val="1"/>
      <w:numFmt w:val="decimal"/>
      <w:pStyle w:val="kop3"/>
      <w:lvlText w:val="%1.%2.%3."/>
      <w:lvlJc w:val="left"/>
      <w:pPr>
        <w:ind w:left="964" w:hanging="964"/>
      </w:pPr>
      <w:rPr>
        <w:rFonts w:ascii="Calibri" w:hAnsi="Calibri" w:hint="default"/>
        <w:b w:val="0"/>
        <w:i w:val="0"/>
        <w:color w:val="auto"/>
        <w:sz w:val="2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FB50D32"/>
    <w:multiLevelType w:val="hybridMultilevel"/>
    <w:tmpl w:val="CC6CE4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6449B2"/>
    <w:multiLevelType w:val="hybridMultilevel"/>
    <w:tmpl w:val="7B0E45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946DB3"/>
    <w:multiLevelType w:val="hybridMultilevel"/>
    <w:tmpl w:val="720A4E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264E3D"/>
    <w:multiLevelType w:val="hybridMultilevel"/>
    <w:tmpl w:val="802212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845FCB"/>
    <w:multiLevelType w:val="singleLevel"/>
    <w:tmpl w:val="117C0092"/>
    <w:lvl w:ilvl="0">
      <w:start w:val="1"/>
      <w:numFmt w:val="lowerLetter"/>
      <w:pStyle w:val="OpsommetLetters"/>
      <w:lvlText w:val="%1"/>
      <w:lvlJc w:val="left"/>
      <w:pPr>
        <w:tabs>
          <w:tab w:val="num" w:pos="312"/>
        </w:tabs>
        <w:ind w:left="312" w:hanging="312"/>
      </w:pPr>
      <w:rPr>
        <w:rFonts w:cs="Times New Roman" w:hint="default"/>
      </w:rPr>
    </w:lvl>
  </w:abstractNum>
  <w:abstractNum w:abstractNumId="18">
    <w:nsid w:val="26A71A45"/>
    <w:multiLevelType w:val="hybridMultilevel"/>
    <w:tmpl w:val="5A643DA0"/>
    <w:lvl w:ilvl="0" w:tplc="0413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287B3E6F"/>
    <w:multiLevelType w:val="hybridMultilevel"/>
    <w:tmpl w:val="EADA3D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E525B8"/>
    <w:multiLevelType w:val="hybridMultilevel"/>
    <w:tmpl w:val="7AA6D9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A01CA"/>
    <w:multiLevelType w:val="hybridMultilevel"/>
    <w:tmpl w:val="BF106094"/>
    <w:lvl w:ilvl="0" w:tplc="04090019">
      <w:start w:val="1"/>
      <w:numFmt w:val="lowerLetter"/>
      <w:lvlText w:val="%1."/>
      <w:lvlJc w:val="left"/>
      <w:pPr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2">
    <w:nsid w:val="36576042"/>
    <w:multiLevelType w:val="hybridMultilevel"/>
    <w:tmpl w:val="7C8A3262"/>
    <w:lvl w:ilvl="0" w:tplc="35C072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C11D1D"/>
    <w:multiLevelType w:val="hybridMultilevel"/>
    <w:tmpl w:val="45F88D78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385C72E4"/>
    <w:multiLevelType w:val="hybridMultilevel"/>
    <w:tmpl w:val="E4A2A0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C25416"/>
    <w:multiLevelType w:val="hybridMultilevel"/>
    <w:tmpl w:val="23A6F9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CA26A1"/>
    <w:multiLevelType w:val="hybridMultilevel"/>
    <w:tmpl w:val="B86EDD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E048B9"/>
    <w:multiLevelType w:val="hybridMultilevel"/>
    <w:tmpl w:val="6408175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280E6D"/>
    <w:multiLevelType w:val="hybridMultilevel"/>
    <w:tmpl w:val="CD76CEEA"/>
    <w:lvl w:ilvl="0" w:tplc="0413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>
    <w:nsid w:val="3CC5167D"/>
    <w:multiLevelType w:val="hybridMultilevel"/>
    <w:tmpl w:val="EBB63E4C"/>
    <w:lvl w:ilvl="0" w:tplc="378E8C82">
      <w:start w:val="14"/>
      <w:numFmt w:val="bullet"/>
      <w:pStyle w:val="Heading10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CF301D2"/>
    <w:multiLevelType w:val="singleLevel"/>
    <w:tmpl w:val="DC7E8FE0"/>
    <w:lvl w:ilvl="0">
      <w:start w:val="1"/>
      <w:numFmt w:val="bullet"/>
      <w:pStyle w:val="Subopsomming"/>
      <w:lvlText w:val="-"/>
      <w:lvlJc w:val="left"/>
      <w:pPr>
        <w:tabs>
          <w:tab w:val="num" w:pos="624"/>
        </w:tabs>
        <w:ind w:left="624" w:hanging="312"/>
      </w:pPr>
      <w:rPr>
        <w:rFonts w:ascii="Scala Sans" w:hAnsi="Scala Sans" w:hint="default"/>
      </w:rPr>
    </w:lvl>
  </w:abstractNum>
  <w:abstractNum w:abstractNumId="31">
    <w:nsid w:val="446B7481"/>
    <w:multiLevelType w:val="hybridMultilevel"/>
    <w:tmpl w:val="91D29A60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>
    <w:nsid w:val="44E6666D"/>
    <w:multiLevelType w:val="hybridMultilevel"/>
    <w:tmpl w:val="16ECC266"/>
    <w:lvl w:ilvl="0" w:tplc="2E3876D0">
      <w:start w:val="1"/>
      <w:numFmt w:val="decimal"/>
      <w:pStyle w:val="OpsommingCijfers"/>
      <w:lvlText w:val="%1."/>
      <w:lvlJc w:val="left"/>
      <w:pPr>
        <w:ind w:left="947" w:hanging="360"/>
      </w:pPr>
    </w:lvl>
    <w:lvl w:ilvl="1" w:tplc="67B4F864" w:tentative="1">
      <w:start w:val="1"/>
      <w:numFmt w:val="lowerLetter"/>
      <w:lvlText w:val="%2."/>
      <w:lvlJc w:val="left"/>
      <w:pPr>
        <w:ind w:left="1667" w:hanging="360"/>
      </w:pPr>
    </w:lvl>
    <w:lvl w:ilvl="2" w:tplc="D28E35FE" w:tentative="1">
      <w:start w:val="1"/>
      <w:numFmt w:val="lowerRoman"/>
      <w:lvlText w:val="%3."/>
      <w:lvlJc w:val="right"/>
      <w:pPr>
        <w:ind w:left="2387" w:hanging="180"/>
      </w:pPr>
    </w:lvl>
    <w:lvl w:ilvl="3" w:tplc="DEC60064" w:tentative="1">
      <w:start w:val="1"/>
      <w:numFmt w:val="decimal"/>
      <w:lvlText w:val="%4."/>
      <w:lvlJc w:val="left"/>
      <w:pPr>
        <w:ind w:left="3107" w:hanging="360"/>
      </w:pPr>
    </w:lvl>
    <w:lvl w:ilvl="4" w:tplc="37DA1A3A" w:tentative="1">
      <w:start w:val="1"/>
      <w:numFmt w:val="lowerLetter"/>
      <w:lvlText w:val="%5."/>
      <w:lvlJc w:val="left"/>
      <w:pPr>
        <w:ind w:left="3827" w:hanging="360"/>
      </w:pPr>
    </w:lvl>
    <w:lvl w:ilvl="5" w:tplc="9C980E02" w:tentative="1">
      <w:start w:val="1"/>
      <w:numFmt w:val="lowerRoman"/>
      <w:lvlText w:val="%6."/>
      <w:lvlJc w:val="right"/>
      <w:pPr>
        <w:ind w:left="4547" w:hanging="180"/>
      </w:pPr>
    </w:lvl>
    <w:lvl w:ilvl="6" w:tplc="ACA2657A" w:tentative="1">
      <w:start w:val="1"/>
      <w:numFmt w:val="decimal"/>
      <w:lvlText w:val="%7."/>
      <w:lvlJc w:val="left"/>
      <w:pPr>
        <w:ind w:left="5267" w:hanging="360"/>
      </w:pPr>
    </w:lvl>
    <w:lvl w:ilvl="7" w:tplc="6AC0D268" w:tentative="1">
      <w:start w:val="1"/>
      <w:numFmt w:val="lowerLetter"/>
      <w:lvlText w:val="%8."/>
      <w:lvlJc w:val="left"/>
      <w:pPr>
        <w:ind w:left="5987" w:hanging="360"/>
      </w:pPr>
    </w:lvl>
    <w:lvl w:ilvl="8" w:tplc="75F264D8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3">
    <w:nsid w:val="45A45D98"/>
    <w:multiLevelType w:val="singleLevel"/>
    <w:tmpl w:val="F9328148"/>
    <w:lvl w:ilvl="0">
      <w:start w:val="1"/>
      <w:numFmt w:val="decimal"/>
      <w:pStyle w:val="OpsommetCijfer"/>
      <w:lvlText w:val="%1"/>
      <w:lvlJc w:val="left"/>
      <w:pPr>
        <w:tabs>
          <w:tab w:val="num" w:pos="312"/>
        </w:tabs>
        <w:ind w:left="312" w:hanging="312"/>
      </w:pPr>
      <w:rPr>
        <w:rFonts w:cs="Times New Roman" w:hint="default"/>
      </w:rPr>
    </w:lvl>
  </w:abstractNum>
  <w:abstractNum w:abstractNumId="34">
    <w:nsid w:val="4680545F"/>
    <w:multiLevelType w:val="hybridMultilevel"/>
    <w:tmpl w:val="F11455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36">
    <w:nsid w:val="5348357F"/>
    <w:multiLevelType w:val="hybridMultilevel"/>
    <w:tmpl w:val="2B9ED0D8"/>
    <w:lvl w:ilvl="0" w:tplc="93F0E46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FA17EA"/>
    <w:multiLevelType w:val="hybridMultilevel"/>
    <w:tmpl w:val="7C8A3262"/>
    <w:lvl w:ilvl="0" w:tplc="35C072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17B7CE9"/>
    <w:multiLevelType w:val="hybridMultilevel"/>
    <w:tmpl w:val="A068665A"/>
    <w:lvl w:ilvl="0" w:tplc="0413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>
    <w:nsid w:val="670211CC"/>
    <w:multiLevelType w:val="hybridMultilevel"/>
    <w:tmpl w:val="DEF049F0"/>
    <w:lvl w:ilvl="0" w:tplc="04130019">
      <w:start w:val="1"/>
      <w:numFmt w:val="lowerLetter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B4E6531"/>
    <w:multiLevelType w:val="hybridMultilevel"/>
    <w:tmpl w:val="C0AC09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557915"/>
    <w:multiLevelType w:val="hybridMultilevel"/>
    <w:tmpl w:val="32CC0740"/>
    <w:lvl w:ilvl="0" w:tplc="717E667A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43">
    <w:nsid w:val="72C24E5D"/>
    <w:multiLevelType w:val="hybridMultilevel"/>
    <w:tmpl w:val="19D0922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>
    <w:nsid w:val="73DA326A"/>
    <w:multiLevelType w:val="multilevel"/>
    <w:tmpl w:val="71623120"/>
    <w:lvl w:ilvl="0">
      <w:start w:val="1"/>
      <w:numFmt w:val="decimal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>
    <w:nsid w:val="740A7A5B"/>
    <w:multiLevelType w:val="multilevel"/>
    <w:tmpl w:val="FD728D9E"/>
    <w:lvl w:ilvl="0">
      <w:start w:val="1"/>
      <w:numFmt w:val="decimal"/>
      <w:pStyle w:val="Bijlage1"/>
      <w:lvlText w:val="Bijlage %1"/>
      <w:lvlJc w:val="left"/>
      <w:pPr>
        <w:tabs>
          <w:tab w:val="num" w:pos="0"/>
        </w:tabs>
        <w:ind w:left="680" w:hanging="680"/>
      </w:pPr>
      <w:rPr>
        <w:rFonts w:cs="Times New Roman" w:hint="default"/>
      </w:rPr>
    </w:lvl>
    <w:lvl w:ilvl="1">
      <w:start w:val="1"/>
      <w:numFmt w:val="decimal"/>
      <w:pStyle w:val="Bijlage3"/>
      <w:lvlText w:val="%1.%2"/>
      <w:lvlJc w:val="left"/>
      <w:pPr>
        <w:tabs>
          <w:tab w:val="num" w:pos="0"/>
        </w:tabs>
        <w:ind w:left="680" w:hanging="680"/>
      </w:pPr>
      <w:rPr>
        <w:rFonts w:cs="Times New Roman" w:hint="default"/>
      </w:rPr>
    </w:lvl>
    <w:lvl w:ilvl="2">
      <w:start w:val="1"/>
      <w:numFmt w:val="decimal"/>
      <w:pStyle w:val="Bijlage3"/>
      <w:lvlText w:val="%1.%2.%3"/>
      <w:lvlJc w:val="left"/>
      <w:pPr>
        <w:tabs>
          <w:tab w:val="num" w:pos="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4320" w:hanging="1440"/>
      </w:pPr>
      <w:rPr>
        <w:rFonts w:cs="Times New Roman" w:hint="default"/>
      </w:rPr>
    </w:lvl>
  </w:abstractNum>
  <w:abstractNum w:abstractNumId="46">
    <w:nsid w:val="75440CD6"/>
    <w:multiLevelType w:val="hybridMultilevel"/>
    <w:tmpl w:val="BAA26B84"/>
    <w:lvl w:ilvl="0" w:tplc="04130015">
      <w:start w:val="1"/>
      <w:numFmt w:val="upp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5D967A2"/>
    <w:multiLevelType w:val="hybridMultilevel"/>
    <w:tmpl w:val="AB40552E"/>
    <w:lvl w:ilvl="0" w:tplc="0B1A3460">
      <w:start w:val="1"/>
      <w:numFmt w:val="bullet"/>
      <w:pStyle w:val="OpsommingTeken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D57EC4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E443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405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C9B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AB4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2BD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4A4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9A22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A3A4C25"/>
    <w:multiLevelType w:val="hybridMultilevel"/>
    <w:tmpl w:val="E42E3E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D4929BF"/>
    <w:multiLevelType w:val="hybridMultilevel"/>
    <w:tmpl w:val="93549C3C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7D684B0A"/>
    <w:multiLevelType w:val="hybridMultilevel"/>
    <w:tmpl w:val="EDC439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32"/>
  </w:num>
  <w:num w:numId="3">
    <w:abstractNumId w:val="33"/>
  </w:num>
  <w:num w:numId="4">
    <w:abstractNumId w:val="17"/>
  </w:num>
  <w:num w:numId="5">
    <w:abstractNumId w:val="30"/>
  </w:num>
  <w:num w:numId="6">
    <w:abstractNumId w:val="45"/>
  </w:num>
  <w:num w:numId="7">
    <w:abstractNumId w:val="29"/>
  </w:num>
  <w:num w:numId="8">
    <w:abstractNumId w:val="1"/>
  </w:num>
  <w:num w:numId="9">
    <w:abstractNumId w:val="47"/>
  </w:num>
  <w:num w:numId="10">
    <w:abstractNumId w:val="44"/>
  </w:num>
  <w:num w:numId="11">
    <w:abstractNumId w:val="35"/>
  </w:num>
  <w:num w:numId="12">
    <w:abstractNumId w:val="42"/>
  </w:num>
  <w:num w:numId="13">
    <w:abstractNumId w:val="41"/>
  </w:num>
  <w:num w:numId="14">
    <w:abstractNumId w:val="36"/>
  </w:num>
  <w:num w:numId="15">
    <w:abstractNumId w:val="34"/>
  </w:num>
  <w:num w:numId="16">
    <w:abstractNumId w:val="11"/>
  </w:num>
  <w:num w:numId="17">
    <w:abstractNumId w:val="16"/>
  </w:num>
  <w:num w:numId="18">
    <w:abstractNumId w:val="15"/>
  </w:num>
  <w:num w:numId="19">
    <w:abstractNumId w:val="19"/>
  </w:num>
  <w:num w:numId="20">
    <w:abstractNumId w:val="50"/>
  </w:num>
  <w:num w:numId="21">
    <w:abstractNumId w:val="12"/>
  </w:num>
  <w:num w:numId="22">
    <w:abstractNumId w:val="10"/>
  </w:num>
  <w:num w:numId="23">
    <w:abstractNumId w:val="39"/>
  </w:num>
  <w:num w:numId="24">
    <w:abstractNumId w:val="20"/>
  </w:num>
  <w:num w:numId="25">
    <w:abstractNumId w:val="4"/>
  </w:num>
  <w:num w:numId="26">
    <w:abstractNumId w:val="26"/>
  </w:num>
  <w:num w:numId="27">
    <w:abstractNumId w:val="22"/>
  </w:num>
  <w:num w:numId="28">
    <w:abstractNumId w:val="37"/>
  </w:num>
  <w:num w:numId="29">
    <w:abstractNumId w:val="14"/>
  </w:num>
  <w:num w:numId="30">
    <w:abstractNumId w:val="24"/>
  </w:num>
  <w:num w:numId="31">
    <w:abstractNumId w:val="13"/>
  </w:num>
  <w:num w:numId="32">
    <w:abstractNumId w:val="6"/>
  </w:num>
  <w:num w:numId="33">
    <w:abstractNumId w:val="40"/>
  </w:num>
  <w:num w:numId="34">
    <w:abstractNumId w:val="49"/>
  </w:num>
  <w:num w:numId="35">
    <w:abstractNumId w:val="25"/>
  </w:num>
  <w:num w:numId="36">
    <w:abstractNumId w:val="3"/>
  </w:num>
  <w:num w:numId="37">
    <w:abstractNumId w:val="9"/>
  </w:num>
  <w:num w:numId="38">
    <w:abstractNumId w:val="27"/>
  </w:num>
  <w:num w:numId="39">
    <w:abstractNumId w:val="0"/>
  </w:num>
  <w:num w:numId="40">
    <w:abstractNumId w:val="28"/>
  </w:num>
  <w:num w:numId="41">
    <w:abstractNumId w:val="38"/>
  </w:num>
  <w:num w:numId="42">
    <w:abstractNumId w:val="51"/>
  </w:num>
  <w:num w:numId="43">
    <w:abstractNumId w:val="18"/>
  </w:num>
  <w:num w:numId="44">
    <w:abstractNumId w:val="5"/>
  </w:num>
  <w:num w:numId="45">
    <w:abstractNumId w:val="43"/>
  </w:num>
  <w:num w:numId="46">
    <w:abstractNumId w:val="8"/>
  </w:num>
  <w:num w:numId="47">
    <w:abstractNumId w:val="31"/>
  </w:num>
  <w:num w:numId="48">
    <w:abstractNumId w:val="46"/>
  </w:num>
  <w:num w:numId="49">
    <w:abstractNumId w:val="23"/>
  </w:num>
  <w:num w:numId="50">
    <w:abstractNumId w:val="21"/>
  </w:num>
  <w:num w:numId="51">
    <w:abstractNumId w:val="7"/>
  </w:num>
  <w:numIdMacAtCleanup w:val="4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veline Snijders (Croon advocaten)">
    <w15:presenceInfo w15:providerId="AD" w15:userId="S-1-5-21-2718175325-92489146-1421351033-12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859"/>
    <w:rsid w:val="000006D1"/>
    <w:rsid w:val="000109A8"/>
    <w:rsid w:val="00010D69"/>
    <w:rsid w:val="00010E7D"/>
    <w:rsid w:val="000111D3"/>
    <w:rsid w:val="0001132E"/>
    <w:rsid w:val="00013067"/>
    <w:rsid w:val="0001419F"/>
    <w:rsid w:val="00015C17"/>
    <w:rsid w:val="000163F4"/>
    <w:rsid w:val="00020562"/>
    <w:rsid w:val="00021D79"/>
    <w:rsid w:val="000226D2"/>
    <w:rsid w:val="00022D4B"/>
    <w:rsid w:val="00023CA3"/>
    <w:rsid w:val="00024370"/>
    <w:rsid w:val="00030044"/>
    <w:rsid w:val="0003260E"/>
    <w:rsid w:val="00032724"/>
    <w:rsid w:val="00032F2C"/>
    <w:rsid w:val="0003341F"/>
    <w:rsid w:val="00035697"/>
    <w:rsid w:val="00036767"/>
    <w:rsid w:val="00041F34"/>
    <w:rsid w:val="000458E5"/>
    <w:rsid w:val="00050C3A"/>
    <w:rsid w:val="00052EB9"/>
    <w:rsid w:val="0005508B"/>
    <w:rsid w:val="00055737"/>
    <w:rsid w:val="00055D02"/>
    <w:rsid w:val="00060444"/>
    <w:rsid w:val="00061360"/>
    <w:rsid w:val="000618FB"/>
    <w:rsid w:val="000631AF"/>
    <w:rsid w:val="000636DF"/>
    <w:rsid w:val="00067677"/>
    <w:rsid w:val="000707B2"/>
    <w:rsid w:val="00071BAA"/>
    <w:rsid w:val="00071EC7"/>
    <w:rsid w:val="00074CC6"/>
    <w:rsid w:val="00075436"/>
    <w:rsid w:val="00076AFE"/>
    <w:rsid w:val="00076F40"/>
    <w:rsid w:val="00081CA0"/>
    <w:rsid w:val="00085933"/>
    <w:rsid w:val="00086B93"/>
    <w:rsid w:val="0008763E"/>
    <w:rsid w:val="00092410"/>
    <w:rsid w:val="0009383B"/>
    <w:rsid w:val="00094DB7"/>
    <w:rsid w:val="000953B3"/>
    <w:rsid w:val="00095BEB"/>
    <w:rsid w:val="00095EC6"/>
    <w:rsid w:val="000A2547"/>
    <w:rsid w:val="000A4330"/>
    <w:rsid w:val="000A6ADE"/>
    <w:rsid w:val="000A6AEB"/>
    <w:rsid w:val="000B22EB"/>
    <w:rsid w:val="000B3230"/>
    <w:rsid w:val="000B45BE"/>
    <w:rsid w:val="000B7315"/>
    <w:rsid w:val="000C3321"/>
    <w:rsid w:val="000C5674"/>
    <w:rsid w:val="000C65F2"/>
    <w:rsid w:val="000D0AF4"/>
    <w:rsid w:val="000D1AE4"/>
    <w:rsid w:val="000D1D75"/>
    <w:rsid w:val="000D2F9D"/>
    <w:rsid w:val="000D3B6E"/>
    <w:rsid w:val="000E23C1"/>
    <w:rsid w:val="000E24AF"/>
    <w:rsid w:val="000E4972"/>
    <w:rsid w:val="000F21FD"/>
    <w:rsid w:val="000F3F71"/>
    <w:rsid w:val="000F4620"/>
    <w:rsid w:val="000F6DC0"/>
    <w:rsid w:val="000F710F"/>
    <w:rsid w:val="000F7C6B"/>
    <w:rsid w:val="00100DFE"/>
    <w:rsid w:val="001015DC"/>
    <w:rsid w:val="00101EA2"/>
    <w:rsid w:val="00102367"/>
    <w:rsid w:val="001033A2"/>
    <w:rsid w:val="001034E5"/>
    <w:rsid w:val="00104E2B"/>
    <w:rsid w:val="00105610"/>
    <w:rsid w:val="0010580D"/>
    <w:rsid w:val="00110C1C"/>
    <w:rsid w:val="0011192A"/>
    <w:rsid w:val="00115A79"/>
    <w:rsid w:val="00117302"/>
    <w:rsid w:val="00117916"/>
    <w:rsid w:val="00117A3C"/>
    <w:rsid w:val="00120C3C"/>
    <w:rsid w:val="00124251"/>
    <w:rsid w:val="001243F0"/>
    <w:rsid w:val="0012496B"/>
    <w:rsid w:val="00124C69"/>
    <w:rsid w:val="00130075"/>
    <w:rsid w:val="0013127B"/>
    <w:rsid w:val="0013131D"/>
    <w:rsid w:val="0013136A"/>
    <w:rsid w:val="00135EBF"/>
    <w:rsid w:val="001400AA"/>
    <w:rsid w:val="00140B1F"/>
    <w:rsid w:val="00142B79"/>
    <w:rsid w:val="001440D5"/>
    <w:rsid w:val="0014485D"/>
    <w:rsid w:val="00145814"/>
    <w:rsid w:val="00147776"/>
    <w:rsid w:val="00147CB7"/>
    <w:rsid w:val="001520A0"/>
    <w:rsid w:val="001555F3"/>
    <w:rsid w:val="00157702"/>
    <w:rsid w:val="00157F1B"/>
    <w:rsid w:val="00162457"/>
    <w:rsid w:val="001642BA"/>
    <w:rsid w:val="00166BAC"/>
    <w:rsid w:val="00167D91"/>
    <w:rsid w:val="00170CF6"/>
    <w:rsid w:val="00171440"/>
    <w:rsid w:val="00172102"/>
    <w:rsid w:val="00173EB3"/>
    <w:rsid w:val="00174F04"/>
    <w:rsid w:val="00175C38"/>
    <w:rsid w:val="00175C64"/>
    <w:rsid w:val="00175FB4"/>
    <w:rsid w:val="00180C25"/>
    <w:rsid w:val="001835E1"/>
    <w:rsid w:val="001843C5"/>
    <w:rsid w:val="00186591"/>
    <w:rsid w:val="0018732E"/>
    <w:rsid w:val="00187AFC"/>
    <w:rsid w:val="00187B94"/>
    <w:rsid w:val="00190234"/>
    <w:rsid w:val="0019177B"/>
    <w:rsid w:val="00192092"/>
    <w:rsid w:val="0019299E"/>
    <w:rsid w:val="00192DCC"/>
    <w:rsid w:val="001934D9"/>
    <w:rsid w:val="00195758"/>
    <w:rsid w:val="001972D2"/>
    <w:rsid w:val="001A2455"/>
    <w:rsid w:val="001A36C4"/>
    <w:rsid w:val="001A3934"/>
    <w:rsid w:val="001A54CC"/>
    <w:rsid w:val="001A7A83"/>
    <w:rsid w:val="001B1A47"/>
    <w:rsid w:val="001B2272"/>
    <w:rsid w:val="001B39D0"/>
    <w:rsid w:val="001B4DBA"/>
    <w:rsid w:val="001B5497"/>
    <w:rsid w:val="001B7FA8"/>
    <w:rsid w:val="001C0F35"/>
    <w:rsid w:val="001C2097"/>
    <w:rsid w:val="001C3023"/>
    <w:rsid w:val="001C556F"/>
    <w:rsid w:val="001D5DAB"/>
    <w:rsid w:val="001D7879"/>
    <w:rsid w:val="001E170B"/>
    <w:rsid w:val="001E55A1"/>
    <w:rsid w:val="001E56A5"/>
    <w:rsid w:val="001E5BAC"/>
    <w:rsid w:val="001E6521"/>
    <w:rsid w:val="001E7FDE"/>
    <w:rsid w:val="001F1DFC"/>
    <w:rsid w:val="001F6F18"/>
    <w:rsid w:val="001F72EF"/>
    <w:rsid w:val="00204F20"/>
    <w:rsid w:val="002059B2"/>
    <w:rsid w:val="00206EE3"/>
    <w:rsid w:val="00206FA9"/>
    <w:rsid w:val="002121E6"/>
    <w:rsid w:val="002138D8"/>
    <w:rsid w:val="0021422C"/>
    <w:rsid w:val="00215962"/>
    <w:rsid w:val="002162F9"/>
    <w:rsid w:val="002229DB"/>
    <w:rsid w:val="00231891"/>
    <w:rsid w:val="00232363"/>
    <w:rsid w:val="002346A5"/>
    <w:rsid w:val="002353C1"/>
    <w:rsid w:val="00235B9A"/>
    <w:rsid w:val="002407E1"/>
    <w:rsid w:val="00242B8C"/>
    <w:rsid w:val="002435CC"/>
    <w:rsid w:val="00244335"/>
    <w:rsid w:val="00245686"/>
    <w:rsid w:val="00247C6B"/>
    <w:rsid w:val="0025267C"/>
    <w:rsid w:val="00253E4E"/>
    <w:rsid w:val="00254775"/>
    <w:rsid w:val="00255225"/>
    <w:rsid w:val="002618E1"/>
    <w:rsid w:val="00262057"/>
    <w:rsid w:val="00263CB6"/>
    <w:rsid w:val="00263D80"/>
    <w:rsid w:val="00267954"/>
    <w:rsid w:val="00267A12"/>
    <w:rsid w:val="0027142E"/>
    <w:rsid w:val="00273C48"/>
    <w:rsid w:val="00274D33"/>
    <w:rsid w:val="00274F2A"/>
    <w:rsid w:val="00276009"/>
    <w:rsid w:val="002769B7"/>
    <w:rsid w:val="00276F8E"/>
    <w:rsid w:val="00280170"/>
    <w:rsid w:val="002828E3"/>
    <w:rsid w:val="00290441"/>
    <w:rsid w:val="00293F6F"/>
    <w:rsid w:val="00294DF3"/>
    <w:rsid w:val="002A0AA9"/>
    <w:rsid w:val="002A5E19"/>
    <w:rsid w:val="002A70E4"/>
    <w:rsid w:val="002A7A9A"/>
    <w:rsid w:val="002B00F5"/>
    <w:rsid w:val="002B2881"/>
    <w:rsid w:val="002B3FA8"/>
    <w:rsid w:val="002C0BE2"/>
    <w:rsid w:val="002C27A3"/>
    <w:rsid w:val="002D054D"/>
    <w:rsid w:val="002D16E6"/>
    <w:rsid w:val="002D3885"/>
    <w:rsid w:val="002D3FB2"/>
    <w:rsid w:val="002D4928"/>
    <w:rsid w:val="002D4A0D"/>
    <w:rsid w:val="002D4D74"/>
    <w:rsid w:val="002D5CA5"/>
    <w:rsid w:val="002D5F5C"/>
    <w:rsid w:val="002D6C21"/>
    <w:rsid w:val="002E0201"/>
    <w:rsid w:val="002E06E2"/>
    <w:rsid w:val="002E12D2"/>
    <w:rsid w:val="002E1335"/>
    <w:rsid w:val="002E1899"/>
    <w:rsid w:val="002E23AC"/>
    <w:rsid w:val="002E358D"/>
    <w:rsid w:val="002E46DE"/>
    <w:rsid w:val="002E6A6D"/>
    <w:rsid w:val="002E6AD6"/>
    <w:rsid w:val="002F161B"/>
    <w:rsid w:val="002F1FD0"/>
    <w:rsid w:val="002F5C46"/>
    <w:rsid w:val="002F72EB"/>
    <w:rsid w:val="002F777D"/>
    <w:rsid w:val="00302634"/>
    <w:rsid w:val="00302BA6"/>
    <w:rsid w:val="0030515C"/>
    <w:rsid w:val="003058E8"/>
    <w:rsid w:val="0031132D"/>
    <w:rsid w:val="00311411"/>
    <w:rsid w:val="00312005"/>
    <w:rsid w:val="003128EB"/>
    <w:rsid w:val="00313132"/>
    <w:rsid w:val="00313D86"/>
    <w:rsid w:val="00313E64"/>
    <w:rsid w:val="003206CE"/>
    <w:rsid w:val="0032080A"/>
    <w:rsid w:val="0032095B"/>
    <w:rsid w:val="00321BE3"/>
    <w:rsid w:val="003241EE"/>
    <w:rsid w:val="003243AE"/>
    <w:rsid w:val="00324B5C"/>
    <w:rsid w:val="00326551"/>
    <w:rsid w:val="00327704"/>
    <w:rsid w:val="00331D5B"/>
    <w:rsid w:val="00335389"/>
    <w:rsid w:val="003353EF"/>
    <w:rsid w:val="00336593"/>
    <w:rsid w:val="00336950"/>
    <w:rsid w:val="00336FD0"/>
    <w:rsid w:val="00344396"/>
    <w:rsid w:val="00344937"/>
    <w:rsid w:val="00345BDB"/>
    <w:rsid w:val="00346161"/>
    <w:rsid w:val="0034799F"/>
    <w:rsid w:val="003479D4"/>
    <w:rsid w:val="003548AE"/>
    <w:rsid w:val="00355DD3"/>
    <w:rsid w:val="003566AC"/>
    <w:rsid w:val="00356C75"/>
    <w:rsid w:val="00357119"/>
    <w:rsid w:val="003578FD"/>
    <w:rsid w:val="00357AD6"/>
    <w:rsid w:val="00360DAA"/>
    <w:rsid w:val="003620AE"/>
    <w:rsid w:val="00363C41"/>
    <w:rsid w:val="003646D1"/>
    <w:rsid w:val="00367492"/>
    <w:rsid w:val="003676F1"/>
    <w:rsid w:val="00370DC3"/>
    <w:rsid w:val="00372658"/>
    <w:rsid w:val="00372F8B"/>
    <w:rsid w:val="003808EE"/>
    <w:rsid w:val="003811F6"/>
    <w:rsid w:val="003813E4"/>
    <w:rsid w:val="0038311F"/>
    <w:rsid w:val="003834F7"/>
    <w:rsid w:val="003843E2"/>
    <w:rsid w:val="00385A95"/>
    <w:rsid w:val="0038619C"/>
    <w:rsid w:val="003861C3"/>
    <w:rsid w:val="0038652B"/>
    <w:rsid w:val="00390ED5"/>
    <w:rsid w:val="003919ED"/>
    <w:rsid w:val="00392333"/>
    <w:rsid w:val="0039362B"/>
    <w:rsid w:val="003945BD"/>
    <w:rsid w:val="00396C04"/>
    <w:rsid w:val="003A1932"/>
    <w:rsid w:val="003A23F0"/>
    <w:rsid w:val="003A47CF"/>
    <w:rsid w:val="003A4C05"/>
    <w:rsid w:val="003A660C"/>
    <w:rsid w:val="003A7C3E"/>
    <w:rsid w:val="003B0C51"/>
    <w:rsid w:val="003B31C7"/>
    <w:rsid w:val="003B438D"/>
    <w:rsid w:val="003B7B07"/>
    <w:rsid w:val="003C04ED"/>
    <w:rsid w:val="003C276B"/>
    <w:rsid w:val="003C45BC"/>
    <w:rsid w:val="003C64DC"/>
    <w:rsid w:val="003C6B4F"/>
    <w:rsid w:val="003C73DC"/>
    <w:rsid w:val="003D16BF"/>
    <w:rsid w:val="003D4F72"/>
    <w:rsid w:val="003D58E3"/>
    <w:rsid w:val="003D7EAD"/>
    <w:rsid w:val="003D7F1D"/>
    <w:rsid w:val="003E4FA6"/>
    <w:rsid w:val="003F2156"/>
    <w:rsid w:val="003F2D4F"/>
    <w:rsid w:val="003F5BE2"/>
    <w:rsid w:val="003F6D8E"/>
    <w:rsid w:val="003F7249"/>
    <w:rsid w:val="00403A4B"/>
    <w:rsid w:val="00403C1B"/>
    <w:rsid w:val="004050F2"/>
    <w:rsid w:val="00406EEB"/>
    <w:rsid w:val="00407E5F"/>
    <w:rsid w:val="0041100A"/>
    <w:rsid w:val="0041185A"/>
    <w:rsid w:val="004120DE"/>
    <w:rsid w:val="00413730"/>
    <w:rsid w:val="004150BD"/>
    <w:rsid w:val="00423C51"/>
    <w:rsid w:val="0042638A"/>
    <w:rsid w:val="00426A2C"/>
    <w:rsid w:val="00427271"/>
    <w:rsid w:val="00430145"/>
    <w:rsid w:val="004303A4"/>
    <w:rsid w:val="0043091A"/>
    <w:rsid w:val="00431A23"/>
    <w:rsid w:val="00432E48"/>
    <w:rsid w:val="00434E3A"/>
    <w:rsid w:val="004369CD"/>
    <w:rsid w:val="00436C98"/>
    <w:rsid w:val="0044361D"/>
    <w:rsid w:val="00443DB7"/>
    <w:rsid w:val="004452EF"/>
    <w:rsid w:val="0044771D"/>
    <w:rsid w:val="00447FC0"/>
    <w:rsid w:val="00452438"/>
    <w:rsid w:val="00452EEB"/>
    <w:rsid w:val="00453F2F"/>
    <w:rsid w:val="00457049"/>
    <w:rsid w:val="00457605"/>
    <w:rsid w:val="00460A98"/>
    <w:rsid w:val="00461206"/>
    <w:rsid w:val="00465967"/>
    <w:rsid w:val="004661BE"/>
    <w:rsid w:val="0047166A"/>
    <w:rsid w:val="00475EF6"/>
    <w:rsid w:val="00476220"/>
    <w:rsid w:val="00481A9B"/>
    <w:rsid w:val="00482930"/>
    <w:rsid w:val="00483B6C"/>
    <w:rsid w:val="0048567B"/>
    <w:rsid w:val="00491027"/>
    <w:rsid w:val="00491AF9"/>
    <w:rsid w:val="00492084"/>
    <w:rsid w:val="004A0106"/>
    <w:rsid w:val="004A0634"/>
    <w:rsid w:val="004A276F"/>
    <w:rsid w:val="004A3154"/>
    <w:rsid w:val="004A3A18"/>
    <w:rsid w:val="004A6168"/>
    <w:rsid w:val="004B0E35"/>
    <w:rsid w:val="004B305D"/>
    <w:rsid w:val="004B5195"/>
    <w:rsid w:val="004B783A"/>
    <w:rsid w:val="004B7BBD"/>
    <w:rsid w:val="004C170A"/>
    <w:rsid w:val="004C2080"/>
    <w:rsid w:val="004C252B"/>
    <w:rsid w:val="004C29BA"/>
    <w:rsid w:val="004C2CBA"/>
    <w:rsid w:val="004C3BFD"/>
    <w:rsid w:val="004C4DE5"/>
    <w:rsid w:val="004C5669"/>
    <w:rsid w:val="004D2A08"/>
    <w:rsid w:val="004D346D"/>
    <w:rsid w:val="004D5232"/>
    <w:rsid w:val="004D59E9"/>
    <w:rsid w:val="004E3265"/>
    <w:rsid w:val="004E418E"/>
    <w:rsid w:val="004E580A"/>
    <w:rsid w:val="004E6AC6"/>
    <w:rsid w:val="004E7A1D"/>
    <w:rsid w:val="004F2148"/>
    <w:rsid w:val="004F3FD5"/>
    <w:rsid w:val="004F450F"/>
    <w:rsid w:val="004F7187"/>
    <w:rsid w:val="004F7C1F"/>
    <w:rsid w:val="00500815"/>
    <w:rsid w:val="00500C7E"/>
    <w:rsid w:val="00501D23"/>
    <w:rsid w:val="0050241D"/>
    <w:rsid w:val="00502E0E"/>
    <w:rsid w:val="0050371D"/>
    <w:rsid w:val="005073F8"/>
    <w:rsid w:val="00507B36"/>
    <w:rsid w:val="00507C6F"/>
    <w:rsid w:val="00511FAE"/>
    <w:rsid w:val="00516BB5"/>
    <w:rsid w:val="00517D61"/>
    <w:rsid w:val="0052240E"/>
    <w:rsid w:val="00522BC6"/>
    <w:rsid w:val="005237A6"/>
    <w:rsid w:val="00524797"/>
    <w:rsid w:val="00526568"/>
    <w:rsid w:val="00526A96"/>
    <w:rsid w:val="00527B8E"/>
    <w:rsid w:val="00530D41"/>
    <w:rsid w:val="00533364"/>
    <w:rsid w:val="00533CE3"/>
    <w:rsid w:val="005342BC"/>
    <w:rsid w:val="005352D9"/>
    <w:rsid w:val="00544455"/>
    <w:rsid w:val="00546715"/>
    <w:rsid w:val="00547E32"/>
    <w:rsid w:val="00550469"/>
    <w:rsid w:val="00551DDB"/>
    <w:rsid w:val="005546DC"/>
    <w:rsid w:val="00554719"/>
    <w:rsid w:val="00554F78"/>
    <w:rsid w:val="0056055E"/>
    <w:rsid w:val="005618E0"/>
    <w:rsid w:val="0056375D"/>
    <w:rsid w:val="00565BA4"/>
    <w:rsid w:val="00572103"/>
    <w:rsid w:val="0057320E"/>
    <w:rsid w:val="0057511E"/>
    <w:rsid w:val="00577BCA"/>
    <w:rsid w:val="00580972"/>
    <w:rsid w:val="00581C62"/>
    <w:rsid w:val="005848E0"/>
    <w:rsid w:val="005856AD"/>
    <w:rsid w:val="00586FEE"/>
    <w:rsid w:val="0059028F"/>
    <w:rsid w:val="0059094F"/>
    <w:rsid w:val="00592818"/>
    <w:rsid w:val="005970EB"/>
    <w:rsid w:val="005A235F"/>
    <w:rsid w:val="005A2A81"/>
    <w:rsid w:val="005A5962"/>
    <w:rsid w:val="005A5C66"/>
    <w:rsid w:val="005B0CD8"/>
    <w:rsid w:val="005B203B"/>
    <w:rsid w:val="005B2930"/>
    <w:rsid w:val="005B3DD0"/>
    <w:rsid w:val="005B404E"/>
    <w:rsid w:val="005B696D"/>
    <w:rsid w:val="005D003E"/>
    <w:rsid w:val="005D0EEC"/>
    <w:rsid w:val="005D15AA"/>
    <w:rsid w:val="005D3EE2"/>
    <w:rsid w:val="005D6CF0"/>
    <w:rsid w:val="005D7289"/>
    <w:rsid w:val="005E61EF"/>
    <w:rsid w:val="005F04F3"/>
    <w:rsid w:val="005F2EAF"/>
    <w:rsid w:val="005F324E"/>
    <w:rsid w:val="00600659"/>
    <w:rsid w:val="00603EB0"/>
    <w:rsid w:val="00603F6E"/>
    <w:rsid w:val="00606FFC"/>
    <w:rsid w:val="0061043E"/>
    <w:rsid w:val="006113F3"/>
    <w:rsid w:val="006119AE"/>
    <w:rsid w:val="00611B78"/>
    <w:rsid w:val="006132CE"/>
    <w:rsid w:val="00620488"/>
    <w:rsid w:val="00622DD7"/>
    <w:rsid w:val="00623492"/>
    <w:rsid w:val="0062580B"/>
    <w:rsid w:val="00626538"/>
    <w:rsid w:val="006303A0"/>
    <w:rsid w:val="006312C3"/>
    <w:rsid w:val="00631724"/>
    <w:rsid w:val="006319B1"/>
    <w:rsid w:val="006332F6"/>
    <w:rsid w:val="006415A2"/>
    <w:rsid w:val="00641687"/>
    <w:rsid w:val="00645462"/>
    <w:rsid w:val="00646A60"/>
    <w:rsid w:val="006474F9"/>
    <w:rsid w:val="0064778E"/>
    <w:rsid w:val="00647A3F"/>
    <w:rsid w:val="00651C51"/>
    <w:rsid w:val="0065245C"/>
    <w:rsid w:val="006549F1"/>
    <w:rsid w:val="0065591C"/>
    <w:rsid w:val="00657C9D"/>
    <w:rsid w:val="00660AE1"/>
    <w:rsid w:val="00661976"/>
    <w:rsid w:val="0066221E"/>
    <w:rsid w:val="006656A3"/>
    <w:rsid w:val="00665FBA"/>
    <w:rsid w:val="00666356"/>
    <w:rsid w:val="00666361"/>
    <w:rsid w:val="006664CE"/>
    <w:rsid w:val="006706B0"/>
    <w:rsid w:val="00671586"/>
    <w:rsid w:val="00671907"/>
    <w:rsid w:val="00675425"/>
    <w:rsid w:val="00675C61"/>
    <w:rsid w:val="00676340"/>
    <w:rsid w:val="0067786E"/>
    <w:rsid w:val="006779AB"/>
    <w:rsid w:val="006811BD"/>
    <w:rsid w:val="00681D39"/>
    <w:rsid w:val="0068221A"/>
    <w:rsid w:val="00685FE8"/>
    <w:rsid w:val="006903D3"/>
    <w:rsid w:val="006910E3"/>
    <w:rsid w:val="00691562"/>
    <w:rsid w:val="00692E6F"/>
    <w:rsid w:val="00694614"/>
    <w:rsid w:val="006A1C54"/>
    <w:rsid w:val="006A3AA5"/>
    <w:rsid w:val="006A4438"/>
    <w:rsid w:val="006A4EB0"/>
    <w:rsid w:val="006A5F94"/>
    <w:rsid w:val="006B18D4"/>
    <w:rsid w:val="006B2BC3"/>
    <w:rsid w:val="006B3AB9"/>
    <w:rsid w:val="006C0780"/>
    <w:rsid w:val="006C4E08"/>
    <w:rsid w:val="006D0CD7"/>
    <w:rsid w:val="006D0E3D"/>
    <w:rsid w:val="006D13C4"/>
    <w:rsid w:val="006D46C1"/>
    <w:rsid w:val="006D4B90"/>
    <w:rsid w:val="006D7D8A"/>
    <w:rsid w:val="006E087A"/>
    <w:rsid w:val="006E0AE7"/>
    <w:rsid w:val="006E0D44"/>
    <w:rsid w:val="006E44C0"/>
    <w:rsid w:val="006E4ACC"/>
    <w:rsid w:val="006E539D"/>
    <w:rsid w:val="006E754B"/>
    <w:rsid w:val="006F0CD0"/>
    <w:rsid w:val="006F1B50"/>
    <w:rsid w:val="006F20F5"/>
    <w:rsid w:val="006F23DA"/>
    <w:rsid w:val="006F3243"/>
    <w:rsid w:val="006F418A"/>
    <w:rsid w:val="006F59EF"/>
    <w:rsid w:val="00702CB7"/>
    <w:rsid w:val="00704470"/>
    <w:rsid w:val="00704F44"/>
    <w:rsid w:val="00705056"/>
    <w:rsid w:val="007063A8"/>
    <w:rsid w:val="00706E08"/>
    <w:rsid w:val="00711536"/>
    <w:rsid w:val="00715C15"/>
    <w:rsid w:val="007167E8"/>
    <w:rsid w:val="00723CC8"/>
    <w:rsid w:val="0072783A"/>
    <w:rsid w:val="00730866"/>
    <w:rsid w:val="00736821"/>
    <w:rsid w:val="007375FC"/>
    <w:rsid w:val="00740EB3"/>
    <w:rsid w:val="00741089"/>
    <w:rsid w:val="007413E0"/>
    <w:rsid w:val="0074329B"/>
    <w:rsid w:val="0074388F"/>
    <w:rsid w:val="00744026"/>
    <w:rsid w:val="007445DD"/>
    <w:rsid w:val="00753258"/>
    <w:rsid w:val="00760FE8"/>
    <w:rsid w:val="0076259C"/>
    <w:rsid w:val="007637DA"/>
    <w:rsid w:val="00763C35"/>
    <w:rsid w:val="00770721"/>
    <w:rsid w:val="00772A5F"/>
    <w:rsid w:val="00776DB2"/>
    <w:rsid w:val="00783760"/>
    <w:rsid w:val="00785236"/>
    <w:rsid w:val="00785C81"/>
    <w:rsid w:val="007866C0"/>
    <w:rsid w:val="007869C6"/>
    <w:rsid w:val="0079100A"/>
    <w:rsid w:val="00791B33"/>
    <w:rsid w:val="00792A24"/>
    <w:rsid w:val="0079434C"/>
    <w:rsid w:val="00797DA0"/>
    <w:rsid w:val="007A0EF1"/>
    <w:rsid w:val="007A1A88"/>
    <w:rsid w:val="007A3A60"/>
    <w:rsid w:val="007A40B0"/>
    <w:rsid w:val="007A6322"/>
    <w:rsid w:val="007A706C"/>
    <w:rsid w:val="007A7603"/>
    <w:rsid w:val="007B1AAF"/>
    <w:rsid w:val="007B4370"/>
    <w:rsid w:val="007C0CA6"/>
    <w:rsid w:val="007C2B36"/>
    <w:rsid w:val="007C3A27"/>
    <w:rsid w:val="007C4807"/>
    <w:rsid w:val="007C5042"/>
    <w:rsid w:val="007C64C2"/>
    <w:rsid w:val="007C7CFB"/>
    <w:rsid w:val="007D2987"/>
    <w:rsid w:val="007D39B3"/>
    <w:rsid w:val="007D7D76"/>
    <w:rsid w:val="007E0C92"/>
    <w:rsid w:val="007E1EC2"/>
    <w:rsid w:val="007E349C"/>
    <w:rsid w:val="007E3955"/>
    <w:rsid w:val="007E3EEB"/>
    <w:rsid w:val="007E6C62"/>
    <w:rsid w:val="007E7022"/>
    <w:rsid w:val="007E73AE"/>
    <w:rsid w:val="007F43DF"/>
    <w:rsid w:val="007F47DE"/>
    <w:rsid w:val="007F6E8F"/>
    <w:rsid w:val="007F7168"/>
    <w:rsid w:val="00802493"/>
    <w:rsid w:val="0080418B"/>
    <w:rsid w:val="008043F7"/>
    <w:rsid w:val="008056B9"/>
    <w:rsid w:val="008060F1"/>
    <w:rsid w:val="00814F10"/>
    <w:rsid w:val="00815039"/>
    <w:rsid w:val="00820873"/>
    <w:rsid w:val="00820C38"/>
    <w:rsid w:val="00824723"/>
    <w:rsid w:val="00826097"/>
    <w:rsid w:val="008269F2"/>
    <w:rsid w:val="0083053E"/>
    <w:rsid w:val="008367D7"/>
    <w:rsid w:val="00840697"/>
    <w:rsid w:val="008416C7"/>
    <w:rsid w:val="00846C5A"/>
    <w:rsid w:val="00847549"/>
    <w:rsid w:val="00851885"/>
    <w:rsid w:val="00852410"/>
    <w:rsid w:val="0085373C"/>
    <w:rsid w:val="00855E87"/>
    <w:rsid w:val="008574B6"/>
    <w:rsid w:val="00857CCF"/>
    <w:rsid w:val="00857DD5"/>
    <w:rsid w:val="00861DB2"/>
    <w:rsid w:val="008651E5"/>
    <w:rsid w:val="008666A1"/>
    <w:rsid w:val="00870D18"/>
    <w:rsid w:val="0087133B"/>
    <w:rsid w:val="00871EDF"/>
    <w:rsid w:val="008736F1"/>
    <w:rsid w:val="00873719"/>
    <w:rsid w:val="00876F4B"/>
    <w:rsid w:val="008810B7"/>
    <w:rsid w:val="00884830"/>
    <w:rsid w:val="00886C51"/>
    <w:rsid w:val="00886E44"/>
    <w:rsid w:val="00887E41"/>
    <w:rsid w:val="008909F4"/>
    <w:rsid w:val="0089235E"/>
    <w:rsid w:val="00892424"/>
    <w:rsid w:val="008949F4"/>
    <w:rsid w:val="00895247"/>
    <w:rsid w:val="008956ED"/>
    <w:rsid w:val="00897D1C"/>
    <w:rsid w:val="008A1B78"/>
    <w:rsid w:val="008A63E4"/>
    <w:rsid w:val="008A6E9E"/>
    <w:rsid w:val="008A7836"/>
    <w:rsid w:val="008B373E"/>
    <w:rsid w:val="008B4BE8"/>
    <w:rsid w:val="008B601F"/>
    <w:rsid w:val="008C19FC"/>
    <w:rsid w:val="008C22BD"/>
    <w:rsid w:val="008C4C47"/>
    <w:rsid w:val="008C59D7"/>
    <w:rsid w:val="008D0E59"/>
    <w:rsid w:val="008D2552"/>
    <w:rsid w:val="008D3919"/>
    <w:rsid w:val="008D60B1"/>
    <w:rsid w:val="008D79CE"/>
    <w:rsid w:val="008E1538"/>
    <w:rsid w:val="008E63DE"/>
    <w:rsid w:val="008F1142"/>
    <w:rsid w:val="008F149A"/>
    <w:rsid w:val="008F508E"/>
    <w:rsid w:val="008F5838"/>
    <w:rsid w:val="008F6E47"/>
    <w:rsid w:val="008F7344"/>
    <w:rsid w:val="00902948"/>
    <w:rsid w:val="009042E1"/>
    <w:rsid w:val="009109B3"/>
    <w:rsid w:val="0091746B"/>
    <w:rsid w:val="00920AFE"/>
    <w:rsid w:val="00921971"/>
    <w:rsid w:val="0092656F"/>
    <w:rsid w:val="0093111A"/>
    <w:rsid w:val="00931751"/>
    <w:rsid w:val="0093257C"/>
    <w:rsid w:val="0093566C"/>
    <w:rsid w:val="00937A2E"/>
    <w:rsid w:val="009401DC"/>
    <w:rsid w:val="009417F2"/>
    <w:rsid w:val="00941EBF"/>
    <w:rsid w:val="00944892"/>
    <w:rsid w:val="00945308"/>
    <w:rsid w:val="009465DC"/>
    <w:rsid w:val="009511AB"/>
    <w:rsid w:val="00953FB8"/>
    <w:rsid w:val="00955CEA"/>
    <w:rsid w:val="00955DAE"/>
    <w:rsid w:val="00960338"/>
    <w:rsid w:val="00962C8F"/>
    <w:rsid w:val="00964FDE"/>
    <w:rsid w:val="0096501A"/>
    <w:rsid w:val="00965B46"/>
    <w:rsid w:val="00970E83"/>
    <w:rsid w:val="00970EDF"/>
    <w:rsid w:val="00973B8E"/>
    <w:rsid w:val="009774DD"/>
    <w:rsid w:val="0098018D"/>
    <w:rsid w:val="00980AFE"/>
    <w:rsid w:val="00982511"/>
    <w:rsid w:val="00987729"/>
    <w:rsid w:val="009913CC"/>
    <w:rsid w:val="0099172C"/>
    <w:rsid w:val="00991E64"/>
    <w:rsid w:val="00992AEA"/>
    <w:rsid w:val="00994A58"/>
    <w:rsid w:val="009A3245"/>
    <w:rsid w:val="009A379B"/>
    <w:rsid w:val="009A40B4"/>
    <w:rsid w:val="009A41B5"/>
    <w:rsid w:val="009A4521"/>
    <w:rsid w:val="009A58BE"/>
    <w:rsid w:val="009B06CB"/>
    <w:rsid w:val="009B07B9"/>
    <w:rsid w:val="009B1A7E"/>
    <w:rsid w:val="009C2149"/>
    <w:rsid w:val="009C32A2"/>
    <w:rsid w:val="009C622A"/>
    <w:rsid w:val="009C6E3A"/>
    <w:rsid w:val="009C7D4E"/>
    <w:rsid w:val="009D1A2B"/>
    <w:rsid w:val="009D2E21"/>
    <w:rsid w:val="009D5FA8"/>
    <w:rsid w:val="009D6995"/>
    <w:rsid w:val="009D69C7"/>
    <w:rsid w:val="009D6BE8"/>
    <w:rsid w:val="009D700E"/>
    <w:rsid w:val="009D7C51"/>
    <w:rsid w:val="009E1603"/>
    <w:rsid w:val="009E7204"/>
    <w:rsid w:val="009E7E3A"/>
    <w:rsid w:val="009F049B"/>
    <w:rsid w:val="009F0F4D"/>
    <w:rsid w:val="009F3BD8"/>
    <w:rsid w:val="009F4BC3"/>
    <w:rsid w:val="00A00990"/>
    <w:rsid w:val="00A0202E"/>
    <w:rsid w:val="00A04461"/>
    <w:rsid w:val="00A04F4B"/>
    <w:rsid w:val="00A05A73"/>
    <w:rsid w:val="00A136D9"/>
    <w:rsid w:val="00A1595F"/>
    <w:rsid w:val="00A20413"/>
    <w:rsid w:val="00A205A8"/>
    <w:rsid w:val="00A25BF7"/>
    <w:rsid w:val="00A30F5E"/>
    <w:rsid w:val="00A319D2"/>
    <w:rsid w:val="00A32178"/>
    <w:rsid w:val="00A34E39"/>
    <w:rsid w:val="00A3730D"/>
    <w:rsid w:val="00A41FC0"/>
    <w:rsid w:val="00A43ECE"/>
    <w:rsid w:val="00A44281"/>
    <w:rsid w:val="00A46018"/>
    <w:rsid w:val="00A4717D"/>
    <w:rsid w:val="00A51EAE"/>
    <w:rsid w:val="00A551BD"/>
    <w:rsid w:val="00A57B48"/>
    <w:rsid w:val="00A62BD3"/>
    <w:rsid w:val="00A66A5F"/>
    <w:rsid w:val="00A67EC6"/>
    <w:rsid w:val="00A7186F"/>
    <w:rsid w:val="00A71D66"/>
    <w:rsid w:val="00A8090F"/>
    <w:rsid w:val="00A80AC0"/>
    <w:rsid w:val="00A81049"/>
    <w:rsid w:val="00A81219"/>
    <w:rsid w:val="00A8412D"/>
    <w:rsid w:val="00A8499B"/>
    <w:rsid w:val="00A86832"/>
    <w:rsid w:val="00A86E26"/>
    <w:rsid w:val="00A871C8"/>
    <w:rsid w:val="00A9034A"/>
    <w:rsid w:val="00A930F4"/>
    <w:rsid w:val="00A931DF"/>
    <w:rsid w:val="00A932A4"/>
    <w:rsid w:val="00A97DEC"/>
    <w:rsid w:val="00AA142D"/>
    <w:rsid w:val="00AA4D86"/>
    <w:rsid w:val="00AA571F"/>
    <w:rsid w:val="00AB14AA"/>
    <w:rsid w:val="00AB184D"/>
    <w:rsid w:val="00AB53FB"/>
    <w:rsid w:val="00AC18F0"/>
    <w:rsid w:val="00AC31AC"/>
    <w:rsid w:val="00AC41DD"/>
    <w:rsid w:val="00AC4252"/>
    <w:rsid w:val="00AC5642"/>
    <w:rsid w:val="00AC7D44"/>
    <w:rsid w:val="00AD492F"/>
    <w:rsid w:val="00AE3859"/>
    <w:rsid w:val="00AE7002"/>
    <w:rsid w:val="00AF045C"/>
    <w:rsid w:val="00AF41D2"/>
    <w:rsid w:val="00AF6575"/>
    <w:rsid w:val="00B00C29"/>
    <w:rsid w:val="00B01E74"/>
    <w:rsid w:val="00B01FD9"/>
    <w:rsid w:val="00B02214"/>
    <w:rsid w:val="00B030AF"/>
    <w:rsid w:val="00B073A8"/>
    <w:rsid w:val="00B11C43"/>
    <w:rsid w:val="00B16959"/>
    <w:rsid w:val="00B17EE7"/>
    <w:rsid w:val="00B2164A"/>
    <w:rsid w:val="00B31E02"/>
    <w:rsid w:val="00B33FFA"/>
    <w:rsid w:val="00B36BA5"/>
    <w:rsid w:val="00B4138D"/>
    <w:rsid w:val="00B41AB8"/>
    <w:rsid w:val="00B438E1"/>
    <w:rsid w:val="00B47B52"/>
    <w:rsid w:val="00B50AC5"/>
    <w:rsid w:val="00B50BB3"/>
    <w:rsid w:val="00B51328"/>
    <w:rsid w:val="00B52394"/>
    <w:rsid w:val="00B5666F"/>
    <w:rsid w:val="00B5722C"/>
    <w:rsid w:val="00B63B69"/>
    <w:rsid w:val="00B6607F"/>
    <w:rsid w:val="00B72F17"/>
    <w:rsid w:val="00B739AA"/>
    <w:rsid w:val="00B7414B"/>
    <w:rsid w:val="00B76772"/>
    <w:rsid w:val="00B77A5A"/>
    <w:rsid w:val="00B85451"/>
    <w:rsid w:val="00B8632D"/>
    <w:rsid w:val="00B86AB0"/>
    <w:rsid w:val="00B93462"/>
    <w:rsid w:val="00B9375A"/>
    <w:rsid w:val="00B954F1"/>
    <w:rsid w:val="00B95E48"/>
    <w:rsid w:val="00BA2EE6"/>
    <w:rsid w:val="00BA620A"/>
    <w:rsid w:val="00BA6335"/>
    <w:rsid w:val="00BB21EE"/>
    <w:rsid w:val="00BB64DC"/>
    <w:rsid w:val="00BC06CF"/>
    <w:rsid w:val="00BC11BA"/>
    <w:rsid w:val="00BC1707"/>
    <w:rsid w:val="00BC2F02"/>
    <w:rsid w:val="00BC52CA"/>
    <w:rsid w:val="00BD1900"/>
    <w:rsid w:val="00BD1A0B"/>
    <w:rsid w:val="00BD6902"/>
    <w:rsid w:val="00BE0432"/>
    <w:rsid w:val="00BE195C"/>
    <w:rsid w:val="00BE1EBE"/>
    <w:rsid w:val="00BE22CD"/>
    <w:rsid w:val="00BE4357"/>
    <w:rsid w:val="00BE7B29"/>
    <w:rsid w:val="00BF126A"/>
    <w:rsid w:val="00BF3156"/>
    <w:rsid w:val="00BF60B8"/>
    <w:rsid w:val="00BF785E"/>
    <w:rsid w:val="00C02EE7"/>
    <w:rsid w:val="00C03B12"/>
    <w:rsid w:val="00C05297"/>
    <w:rsid w:val="00C07ACB"/>
    <w:rsid w:val="00C14427"/>
    <w:rsid w:val="00C144EE"/>
    <w:rsid w:val="00C15845"/>
    <w:rsid w:val="00C165B9"/>
    <w:rsid w:val="00C17FC2"/>
    <w:rsid w:val="00C2068D"/>
    <w:rsid w:val="00C216DB"/>
    <w:rsid w:val="00C22078"/>
    <w:rsid w:val="00C23AAD"/>
    <w:rsid w:val="00C24AF8"/>
    <w:rsid w:val="00C2645B"/>
    <w:rsid w:val="00C276A7"/>
    <w:rsid w:val="00C35A62"/>
    <w:rsid w:val="00C35C04"/>
    <w:rsid w:val="00C37E02"/>
    <w:rsid w:val="00C4205E"/>
    <w:rsid w:val="00C44786"/>
    <w:rsid w:val="00C455C2"/>
    <w:rsid w:val="00C51091"/>
    <w:rsid w:val="00C5236D"/>
    <w:rsid w:val="00C53506"/>
    <w:rsid w:val="00C53C90"/>
    <w:rsid w:val="00C56DEA"/>
    <w:rsid w:val="00C64F1B"/>
    <w:rsid w:val="00C71608"/>
    <w:rsid w:val="00C71DBB"/>
    <w:rsid w:val="00C71DE3"/>
    <w:rsid w:val="00C71E1D"/>
    <w:rsid w:val="00C746E8"/>
    <w:rsid w:val="00C77419"/>
    <w:rsid w:val="00C77E51"/>
    <w:rsid w:val="00C812D9"/>
    <w:rsid w:val="00C852C4"/>
    <w:rsid w:val="00C90F69"/>
    <w:rsid w:val="00C91A1B"/>
    <w:rsid w:val="00C92850"/>
    <w:rsid w:val="00CA208E"/>
    <w:rsid w:val="00CA50F2"/>
    <w:rsid w:val="00CA6D00"/>
    <w:rsid w:val="00CB5EBC"/>
    <w:rsid w:val="00CB7DF9"/>
    <w:rsid w:val="00CC054D"/>
    <w:rsid w:val="00CC062B"/>
    <w:rsid w:val="00CC0C53"/>
    <w:rsid w:val="00CC365F"/>
    <w:rsid w:val="00CC50E6"/>
    <w:rsid w:val="00CC552B"/>
    <w:rsid w:val="00CC5D4A"/>
    <w:rsid w:val="00CC67D2"/>
    <w:rsid w:val="00CD0FD9"/>
    <w:rsid w:val="00CD2C29"/>
    <w:rsid w:val="00CD2FFA"/>
    <w:rsid w:val="00CD33D0"/>
    <w:rsid w:val="00CE36AF"/>
    <w:rsid w:val="00CF1E08"/>
    <w:rsid w:val="00CF2BE5"/>
    <w:rsid w:val="00CF45B1"/>
    <w:rsid w:val="00CF67B8"/>
    <w:rsid w:val="00CF76A8"/>
    <w:rsid w:val="00CF77B4"/>
    <w:rsid w:val="00D01F63"/>
    <w:rsid w:val="00D03EEC"/>
    <w:rsid w:val="00D03F89"/>
    <w:rsid w:val="00D06170"/>
    <w:rsid w:val="00D11EDB"/>
    <w:rsid w:val="00D12F73"/>
    <w:rsid w:val="00D13366"/>
    <w:rsid w:val="00D141FA"/>
    <w:rsid w:val="00D169E1"/>
    <w:rsid w:val="00D17084"/>
    <w:rsid w:val="00D20834"/>
    <w:rsid w:val="00D20988"/>
    <w:rsid w:val="00D214D2"/>
    <w:rsid w:val="00D217EC"/>
    <w:rsid w:val="00D22C63"/>
    <w:rsid w:val="00D2364E"/>
    <w:rsid w:val="00D23C61"/>
    <w:rsid w:val="00D23D0A"/>
    <w:rsid w:val="00D23D94"/>
    <w:rsid w:val="00D247CD"/>
    <w:rsid w:val="00D25612"/>
    <w:rsid w:val="00D25D86"/>
    <w:rsid w:val="00D27846"/>
    <w:rsid w:val="00D30154"/>
    <w:rsid w:val="00D31D6A"/>
    <w:rsid w:val="00D341A7"/>
    <w:rsid w:val="00D35374"/>
    <w:rsid w:val="00D37438"/>
    <w:rsid w:val="00D42093"/>
    <w:rsid w:val="00D42B85"/>
    <w:rsid w:val="00D438CB"/>
    <w:rsid w:val="00D43B93"/>
    <w:rsid w:val="00D44FF2"/>
    <w:rsid w:val="00D46217"/>
    <w:rsid w:val="00D57BA0"/>
    <w:rsid w:val="00D61AFD"/>
    <w:rsid w:val="00D6246E"/>
    <w:rsid w:val="00D70126"/>
    <w:rsid w:val="00D70EB5"/>
    <w:rsid w:val="00D710DE"/>
    <w:rsid w:val="00D73F66"/>
    <w:rsid w:val="00D768CF"/>
    <w:rsid w:val="00D85283"/>
    <w:rsid w:val="00D85355"/>
    <w:rsid w:val="00D901D5"/>
    <w:rsid w:val="00D9078A"/>
    <w:rsid w:val="00D943FF"/>
    <w:rsid w:val="00D95504"/>
    <w:rsid w:val="00D968F3"/>
    <w:rsid w:val="00DA295B"/>
    <w:rsid w:val="00DA2D14"/>
    <w:rsid w:val="00DA36DD"/>
    <w:rsid w:val="00DA7F2E"/>
    <w:rsid w:val="00DB0D05"/>
    <w:rsid w:val="00DB21A6"/>
    <w:rsid w:val="00DB7DEF"/>
    <w:rsid w:val="00DC1438"/>
    <w:rsid w:val="00DC3E8E"/>
    <w:rsid w:val="00DC4239"/>
    <w:rsid w:val="00DC78FE"/>
    <w:rsid w:val="00DD28A3"/>
    <w:rsid w:val="00DD33CB"/>
    <w:rsid w:val="00DD4E7E"/>
    <w:rsid w:val="00DE1BD7"/>
    <w:rsid w:val="00DE29CE"/>
    <w:rsid w:val="00DE6DDC"/>
    <w:rsid w:val="00DF099F"/>
    <w:rsid w:val="00DF0DF4"/>
    <w:rsid w:val="00DF13B9"/>
    <w:rsid w:val="00DF5289"/>
    <w:rsid w:val="00DF5CB1"/>
    <w:rsid w:val="00DF5CB9"/>
    <w:rsid w:val="00DF5E3D"/>
    <w:rsid w:val="00DF6232"/>
    <w:rsid w:val="00DF6E99"/>
    <w:rsid w:val="00DF7825"/>
    <w:rsid w:val="00DF7996"/>
    <w:rsid w:val="00E022BD"/>
    <w:rsid w:val="00E03840"/>
    <w:rsid w:val="00E0460C"/>
    <w:rsid w:val="00E05C9C"/>
    <w:rsid w:val="00E109D0"/>
    <w:rsid w:val="00E13D0A"/>
    <w:rsid w:val="00E148C1"/>
    <w:rsid w:val="00E1511A"/>
    <w:rsid w:val="00E162FE"/>
    <w:rsid w:val="00E17082"/>
    <w:rsid w:val="00E200BE"/>
    <w:rsid w:val="00E21512"/>
    <w:rsid w:val="00E22D8E"/>
    <w:rsid w:val="00E22E01"/>
    <w:rsid w:val="00E258D3"/>
    <w:rsid w:val="00E2666D"/>
    <w:rsid w:val="00E27598"/>
    <w:rsid w:val="00E27EF9"/>
    <w:rsid w:val="00E30C01"/>
    <w:rsid w:val="00E3782B"/>
    <w:rsid w:val="00E41E73"/>
    <w:rsid w:val="00E45021"/>
    <w:rsid w:val="00E45687"/>
    <w:rsid w:val="00E47788"/>
    <w:rsid w:val="00E47FAA"/>
    <w:rsid w:val="00E50ED7"/>
    <w:rsid w:val="00E542E8"/>
    <w:rsid w:val="00E54A9B"/>
    <w:rsid w:val="00E563F9"/>
    <w:rsid w:val="00E56443"/>
    <w:rsid w:val="00E60688"/>
    <w:rsid w:val="00E61D86"/>
    <w:rsid w:val="00E645D1"/>
    <w:rsid w:val="00E71813"/>
    <w:rsid w:val="00E74368"/>
    <w:rsid w:val="00E75656"/>
    <w:rsid w:val="00E75CEA"/>
    <w:rsid w:val="00E846DE"/>
    <w:rsid w:val="00E855B5"/>
    <w:rsid w:val="00E85735"/>
    <w:rsid w:val="00E8591C"/>
    <w:rsid w:val="00E90A81"/>
    <w:rsid w:val="00E95C67"/>
    <w:rsid w:val="00E96D47"/>
    <w:rsid w:val="00EA5231"/>
    <w:rsid w:val="00EA69A5"/>
    <w:rsid w:val="00EB1FC5"/>
    <w:rsid w:val="00EB37B6"/>
    <w:rsid w:val="00EC0C94"/>
    <w:rsid w:val="00EC1E06"/>
    <w:rsid w:val="00EC249F"/>
    <w:rsid w:val="00EC3DE3"/>
    <w:rsid w:val="00EC50F8"/>
    <w:rsid w:val="00EC5E39"/>
    <w:rsid w:val="00EC63CD"/>
    <w:rsid w:val="00ED44C1"/>
    <w:rsid w:val="00ED5744"/>
    <w:rsid w:val="00EE00A4"/>
    <w:rsid w:val="00EE04C4"/>
    <w:rsid w:val="00EE1110"/>
    <w:rsid w:val="00EE1992"/>
    <w:rsid w:val="00EE3F99"/>
    <w:rsid w:val="00EE4559"/>
    <w:rsid w:val="00EF1F6B"/>
    <w:rsid w:val="00EF4C8F"/>
    <w:rsid w:val="00EF4E91"/>
    <w:rsid w:val="00EF73C7"/>
    <w:rsid w:val="00EF7ED7"/>
    <w:rsid w:val="00F06327"/>
    <w:rsid w:val="00F06868"/>
    <w:rsid w:val="00F1027F"/>
    <w:rsid w:val="00F119FE"/>
    <w:rsid w:val="00F14264"/>
    <w:rsid w:val="00F149E4"/>
    <w:rsid w:val="00F15122"/>
    <w:rsid w:val="00F170A8"/>
    <w:rsid w:val="00F22131"/>
    <w:rsid w:val="00F24298"/>
    <w:rsid w:val="00F24839"/>
    <w:rsid w:val="00F306AD"/>
    <w:rsid w:val="00F3187F"/>
    <w:rsid w:val="00F3514C"/>
    <w:rsid w:val="00F356A8"/>
    <w:rsid w:val="00F3643E"/>
    <w:rsid w:val="00F36ACF"/>
    <w:rsid w:val="00F36B18"/>
    <w:rsid w:val="00F41E8A"/>
    <w:rsid w:val="00F502C2"/>
    <w:rsid w:val="00F5078D"/>
    <w:rsid w:val="00F5415D"/>
    <w:rsid w:val="00F54180"/>
    <w:rsid w:val="00F559EC"/>
    <w:rsid w:val="00F5632A"/>
    <w:rsid w:val="00F576DE"/>
    <w:rsid w:val="00F61A78"/>
    <w:rsid w:val="00F6230A"/>
    <w:rsid w:val="00F631ED"/>
    <w:rsid w:val="00F64D24"/>
    <w:rsid w:val="00F64FC7"/>
    <w:rsid w:val="00F71AF7"/>
    <w:rsid w:val="00F8079D"/>
    <w:rsid w:val="00F80AF8"/>
    <w:rsid w:val="00F81568"/>
    <w:rsid w:val="00F819B8"/>
    <w:rsid w:val="00F841FA"/>
    <w:rsid w:val="00F855D8"/>
    <w:rsid w:val="00F8560B"/>
    <w:rsid w:val="00F92838"/>
    <w:rsid w:val="00F950FD"/>
    <w:rsid w:val="00F96149"/>
    <w:rsid w:val="00FA033A"/>
    <w:rsid w:val="00FA4509"/>
    <w:rsid w:val="00FA5747"/>
    <w:rsid w:val="00FB079E"/>
    <w:rsid w:val="00FB0C0C"/>
    <w:rsid w:val="00FB247E"/>
    <w:rsid w:val="00FB25D4"/>
    <w:rsid w:val="00FB7982"/>
    <w:rsid w:val="00FB79A2"/>
    <w:rsid w:val="00FC06D2"/>
    <w:rsid w:val="00FC1353"/>
    <w:rsid w:val="00FC1740"/>
    <w:rsid w:val="00FC6C49"/>
    <w:rsid w:val="00FD5BBA"/>
    <w:rsid w:val="00FD62ED"/>
    <w:rsid w:val="00FD7620"/>
    <w:rsid w:val="00FD7745"/>
    <w:rsid w:val="00FD7CE8"/>
    <w:rsid w:val="00FD7DAD"/>
    <w:rsid w:val="00FE153C"/>
    <w:rsid w:val="00FE40E7"/>
    <w:rsid w:val="00FE412A"/>
    <w:rsid w:val="00FF01D1"/>
    <w:rsid w:val="00FF16BE"/>
    <w:rsid w:val="00FF2B8E"/>
    <w:rsid w:val="00FF3C5C"/>
    <w:rsid w:val="00FF4223"/>
    <w:rsid w:val="00FF4466"/>
    <w:rsid w:val="00FF6A54"/>
    <w:rsid w:val="00F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bel" w:eastAsia="Calibri" w:hAnsi="Corbel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Note Heading" w:semiHidden="0" w:unhideWhenUsed="0"/>
    <w:lsdException w:name="Body Text 2" w:uiPriority="0"/>
    <w:lsdException w:name="Body Text 3" w:uiPriority="0"/>
    <w:lsdException w:name="FollowedHyperlink" w:uiPriority="0"/>
    <w:lsdException w:name="Strong" w:semiHidden="0" w:uiPriority="22" w:unhideWhenUsed="0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Table Simple 3" w:uiPriority="0"/>
    <w:lsdException w:name="Table Elegan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A4438"/>
    <w:pPr>
      <w:spacing w:line="280" w:lineRule="atLeast"/>
    </w:pPr>
    <w:rPr>
      <w:sz w:val="21"/>
      <w:szCs w:val="21"/>
      <w:lang w:eastAsia="en-US"/>
    </w:rPr>
  </w:style>
  <w:style w:type="paragraph" w:styleId="Kop10">
    <w:name w:val="heading 1"/>
    <w:aliases w:val="NZlijn kop 1,Hoofdstuk,Hoofdstuktitel"/>
    <w:basedOn w:val="Standaard"/>
    <w:next w:val="Standaard"/>
    <w:link w:val="Kop1Char"/>
    <w:qFormat/>
    <w:rsid w:val="00755FE2"/>
    <w:pPr>
      <w:keepNext/>
      <w:keepLines/>
      <w:spacing w:line="520" w:lineRule="atLeast"/>
      <w:outlineLvl w:val="0"/>
    </w:pPr>
    <w:rPr>
      <w:b/>
      <w:bCs/>
      <w:sz w:val="42"/>
      <w:szCs w:val="28"/>
    </w:rPr>
  </w:style>
  <w:style w:type="paragraph" w:styleId="Kop20">
    <w:name w:val="heading 2"/>
    <w:aliases w:val="NZlijn kop 2,Paragraaf"/>
    <w:basedOn w:val="Standaard"/>
    <w:next w:val="Standaard"/>
    <w:link w:val="Kop2Char"/>
    <w:unhideWhenUsed/>
    <w:qFormat/>
    <w:rsid w:val="00755FE2"/>
    <w:pPr>
      <w:keepNext/>
      <w:keepLines/>
      <w:spacing w:line="360" w:lineRule="atLeast"/>
      <w:outlineLvl w:val="1"/>
    </w:pPr>
    <w:rPr>
      <w:b/>
      <w:bCs/>
      <w:sz w:val="28"/>
      <w:szCs w:val="26"/>
    </w:rPr>
  </w:style>
  <w:style w:type="paragraph" w:styleId="Kop30">
    <w:name w:val="heading 3"/>
    <w:aliases w:val="NZlijn kop 3,Subparagraaf"/>
    <w:basedOn w:val="Standaard"/>
    <w:next w:val="Standaard"/>
    <w:link w:val="Kop3Char"/>
    <w:unhideWhenUsed/>
    <w:qFormat/>
    <w:rsid w:val="00755FE2"/>
    <w:pPr>
      <w:spacing w:line="310" w:lineRule="atLeast"/>
      <w:outlineLvl w:val="2"/>
    </w:pPr>
    <w:rPr>
      <w:b/>
      <w:sz w:val="24"/>
    </w:rPr>
  </w:style>
  <w:style w:type="paragraph" w:styleId="Kop4">
    <w:name w:val="heading 4"/>
    <w:aliases w:val="Kopje,Kop 4 cursief"/>
    <w:basedOn w:val="Standaard"/>
    <w:next w:val="Standaard"/>
    <w:link w:val="Kop4Char"/>
    <w:unhideWhenUsed/>
    <w:qFormat/>
    <w:rsid w:val="00755FE2"/>
    <w:pPr>
      <w:keepNext/>
      <w:keepLines/>
      <w:outlineLvl w:val="3"/>
    </w:pPr>
    <w:rPr>
      <w:b/>
      <w:bCs/>
      <w:iCs/>
    </w:rPr>
  </w:style>
  <w:style w:type="paragraph" w:styleId="Kop5">
    <w:name w:val="heading 5"/>
    <w:aliases w:val="Kop 1A"/>
    <w:basedOn w:val="Kop4"/>
    <w:next w:val="Standaard"/>
    <w:link w:val="Kop5Char"/>
    <w:qFormat/>
    <w:rsid w:val="00F41E8A"/>
    <w:pPr>
      <w:keepLines w:val="0"/>
      <w:tabs>
        <w:tab w:val="num" w:pos="142"/>
      </w:tabs>
      <w:adjustRightInd w:val="0"/>
      <w:snapToGrid w:val="0"/>
      <w:spacing w:line="270" w:lineRule="exact"/>
      <w:outlineLvl w:val="4"/>
    </w:pPr>
    <w:rPr>
      <w:rFonts w:ascii="Arial" w:eastAsia="SimSun" w:hAnsi="Arial"/>
      <w:b w:val="0"/>
      <w:bCs w:val="0"/>
      <w:i/>
      <w:iCs w:val="0"/>
      <w:sz w:val="20"/>
      <w:szCs w:val="20"/>
      <w:lang w:eastAsia="zh-CN"/>
    </w:rPr>
  </w:style>
  <w:style w:type="paragraph" w:styleId="Kop6">
    <w:name w:val="heading 6"/>
    <w:basedOn w:val="Standaard"/>
    <w:next w:val="Standaard"/>
    <w:link w:val="Kop6Char"/>
    <w:qFormat/>
    <w:rsid w:val="00F41E8A"/>
    <w:pPr>
      <w:tabs>
        <w:tab w:val="num" w:pos="1293"/>
      </w:tabs>
      <w:adjustRightInd w:val="0"/>
      <w:snapToGrid w:val="0"/>
      <w:spacing w:before="240" w:after="60" w:line="270" w:lineRule="atLeast"/>
      <w:ind w:left="1293" w:hanging="1151"/>
      <w:outlineLvl w:val="5"/>
    </w:pPr>
    <w:rPr>
      <w:rFonts w:ascii="Times New Roman" w:eastAsia="SimSun" w:hAnsi="Times New Roman"/>
      <w:b/>
      <w:sz w:val="22"/>
      <w:szCs w:val="20"/>
      <w:lang w:eastAsia="zh-CN"/>
    </w:rPr>
  </w:style>
  <w:style w:type="paragraph" w:styleId="Kop7">
    <w:name w:val="heading 7"/>
    <w:basedOn w:val="Standaard"/>
    <w:next w:val="Standaard"/>
    <w:link w:val="Kop7Char"/>
    <w:qFormat/>
    <w:rsid w:val="00F41E8A"/>
    <w:pPr>
      <w:tabs>
        <w:tab w:val="num" w:pos="1440"/>
      </w:tabs>
      <w:adjustRightInd w:val="0"/>
      <w:snapToGrid w:val="0"/>
      <w:spacing w:before="240" w:after="60" w:line="270" w:lineRule="atLeast"/>
      <w:ind w:left="1440" w:hanging="1298"/>
      <w:outlineLvl w:val="6"/>
    </w:pPr>
    <w:rPr>
      <w:rFonts w:ascii="Times New Roman" w:eastAsia="SimSun" w:hAnsi="Times New Roman"/>
      <w:sz w:val="24"/>
      <w:szCs w:val="20"/>
      <w:lang w:eastAsia="zh-CN"/>
    </w:rPr>
  </w:style>
  <w:style w:type="paragraph" w:styleId="Kop8">
    <w:name w:val="heading 8"/>
    <w:basedOn w:val="Standaard"/>
    <w:next w:val="Standaard"/>
    <w:link w:val="Kop8Char"/>
    <w:qFormat/>
    <w:rsid w:val="00F41E8A"/>
    <w:pPr>
      <w:tabs>
        <w:tab w:val="num" w:pos="1582"/>
      </w:tabs>
      <w:adjustRightInd w:val="0"/>
      <w:snapToGrid w:val="0"/>
      <w:spacing w:before="240" w:after="60" w:line="270" w:lineRule="atLeast"/>
      <w:ind w:left="1582" w:hanging="1440"/>
      <w:outlineLvl w:val="7"/>
    </w:pPr>
    <w:rPr>
      <w:rFonts w:ascii="Times New Roman" w:eastAsia="SimSun" w:hAnsi="Times New Roman"/>
      <w:i/>
      <w:sz w:val="24"/>
      <w:szCs w:val="20"/>
      <w:lang w:eastAsia="zh-CN"/>
    </w:rPr>
  </w:style>
  <w:style w:type="paragraph" w:styleId="Kop9">
    <w:name w:val="heading 9"/>
    <w:aliases w:val="Bijlage"/>
    <w:basedOn w:val="stlTitel"/>
    <w:next w:val="Standaard"/>
    <w:link w:val="Kop9Char"/>
    <w:qFormat/>
    <w:rsid w:val="00F41E8A"/>
    <w:pPr>
      <w:tabs>
        <w:tab w:val="num" w:pos="3382"/>
      </w:tabs>
      <w:outlineLvl w:val="8"/>
    </w:pPr>
    <w:rPr>
      <w:rFonts w:cs="Times New Roman"/>
      <w:bCs w:val="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NZlijn kop 1 Char,Hoofdstuk Char,Hoofdstuktitel Char"/>
    <w:link w:val="Kop10"/>
    <w:rsid w:val="00755FE2"/>
    <w:rPr>
      <w:b/>
      <w:bCs/>
      <w:sz w:val="42"/>
      <w:szCs w:val="28"/>
    </w:rPr>
  </w:style>
  <w:style w:type="character" w:customStyle="1" w:styleId="Kop2Char">
    <w:name w:val="Kop 2 Char"/>
    <w:aliases w:val="NZlijn kop 2 Char,Paragraaf Char"/>
    <w:link w:val="Kop20"/>
    <w:uiPriority w:val="99"/>
    <w:rsid w:val="00755FE2"/>
    <w:rPr>
      <w:b/>
      <w:bCs/>
      <w:sz w:val="28"/>
      <w:szCs w:val="26"/>
    </w:rPr>
  </w:style>
  <w:style w:type="character" w:customStyle="1" w:styleId="Kop3Char">
    <w:name w:val="Kop 3 Char"/>
    <w:aliases w:val="NZlijn kop 3 Char,Subparagraaf Char"/>
    <w:link w:val="Kop30"/>
    <w:rsid w:val="00755FE2"/>
    <w:rPr>
      <w:b/>
      <w:sz w:val="24"/>
    </w:rPr>
  </w:style>
  <w:style w:type="character" w:customStyle="1" w:styleId="Kop4Char">
    <w:name w:val="Kop 4 Char"/>
    <w:aliases w:val="Kopje Char,Kop 4 cursief Char"/>
    <w:link w:val="Kop4"/>
    <w:rsid w:val="00755FE2"/>
    <w:rPr>
      <w:b/>
      <w:bCs/>
      <w:iCs/>
    </w:rPr>
  </w:style>
  <w:style w:type="character" w:customStyle="1" w:styleId="Kop5Char">
    <w:name w:val="Kop 5 Char"/>
    <w:aliases w:val="Kop 1A Char"/>
    <w:link w:val="Kop5"/>
    <w:uiPriority w:val="99"/>
    <w:rsid w:val="00F41E8A"/>
    <w:rPr>
      <w:rFonts w:ascii="Arial" w:eastAsia="SimSun" w:hAnsi="Arial"/>
      <w:i/>
      <w:lang w:eastAsia="zh-CN"/>
    </w:rPr>
  </w:style>
  <w:style w:type="character" w:customStyle="1" w:styleId="Kop6Char">
    <w:name w:val="Kop 6 Char"/>
    <w:link w:val="Kop6"/>
    <w:uiPriority w:val="99"/>
    <w:rsid w:val="00F41E8A"/>
    <w:rPr>
      <w:rFonts w:ascii="Times New Roman" w:eastAsia="SimSun" w:hAnsi="Times New Roman"/>
      <w:b/>
      <w:sz w:val="22"/>
      <w:lang w:eastAsia="zh-CN"/>
    </w:rPr>
  </w:style>
  <w:style w:type="character" w:customStyle="1" w:styleId="Kop7Char">
    <w:name w:val="Kop 7 Char"/>
    <w:link w:val="Kop7"/>
    <w:uiPriority w:val="99"/>
    <w:rsid w:val="00F41E8A"/>
    <w:rPr>
      <w:rFonts w:ascii="Times New Roman" w:eastAsia="SimSun" w:hAnsi="Times New Roman"/>
      <w:sz w:val="24"/>
      <w:lang w:eastAsia="zh-CN"/>
    </w:rPr>
  </w:style>
  <w:style w:type="character" w:customStyle="1" w:styleId="Kop8Char">
    <w:name w:val="Kop 8 Char"/>
    <w:link w:val="Kop8"/>
    <w:uiPriority w:val="99"/>
    <w:rsid w:val="00F41E8A"/>
    <w:rPr>
      <w:rFonts w:ascii="Times New Roman" w:eastAsia="SimSun" w:hAnsi="Times New Roman"/>
      <w:i/>
      <w:sz w:val="24"/>
      <w:lang w:eastAsia="zh-CN"/>
    </w:rPr>
  </w:style>
  <w:style w:type="paragraph" w:customStyle="1" w:styleId="stlTitel">
    <w:name w:val="stlTitel"/>
    <w:rsid w:val="00F41E8A"/>
    <w:pPr>
      <w:adjustRightInd w:val="0"/>
      <w:snapToGrid w:val="0"/>
      <w:spacing w:line="540" w:lineRule="exact"/>
    </w:pPr>
    <w:rPr>
      <w:rFonts w:ascii="Arial" w:eastAsia="SimSun" w:hAnsi="Arial" w:cs="Arial"/>
      <w:b/>
      <w:bCs/>
      <w:noProof/>
      <w:spacing w:val="10"/>
      <w:sz w:val="40"/>
      <w:szCs w:val="40"/>
      <w:lang w:eastAsia="zh-CN"/>
    </w:rPr>
  </w:style>
  <w:style w:type="character" w:customStyle="1" w:styleId="Kop9Char">
    <w:name w:val="Kop 9 Char"/>
    <w:aliases w:val="Bijlage Char"/>
    <w:link w:val="Kop9"/>
    <w:uiPriority w:val="99"/>
    <w:rsid w:val="00F41E8A"/>
    <w:rPr>
      <w:rFonts w:ascii="Arial" w:eastAsia="SimSun" w:hAnsi="Arial"/>
      <w:b/>
      <w:noProof/>
      <w:spacing w:val="10"/>
      <w:sz w:val="40"/>
      <w:lang w:eastAsia="zh-CN"/>
    </w:rPr>
  </w:style>
  <w:style w:type="paragraph" w:customStyle="1" w:styleId="Tussenkopje">
    <w:name w:val="Tussenkopje"/>
    <w:basedOn w:val="Standaard"/>
    <w:next w:val="Standaard"/>
    <w:qFormat/>
    <w:rsid w:val="00755FE2"/>
    <w:rPr>
      <w:b/>
    </w:rPr>
  </w:style>
  <w:style w:type="paragraph" w:customStyle="1" w:styleId="Inleiding">
    <w:name w:val="Inleiding"/>
    <w:basedOn w:val="Standaard"/>
    <w:next w:val="Standaard"/>
    <w:qFormat/>
    <w:rsid w:val="00755FE2"/>
    <w:rPr>
      <w:b/>
    </w:rPr>
  </w:style>
  <w:style w:type="paragraph" w:customStyle="1" w:styleId="OpsommingTeken">
    <w:name w:val="Opsomming Teken"/>
    <w:basedOn w:val="Standaard"/>
    <w:qFormat/>
    <w:rsid w:val="00755FE2"/>
    <w:pPr>
      <w:numPr>
        <w:numId w:val="1"/>
      </w:numPr>
    </w:pPr>
  </w:style>
  <w:style w:type="paragraph" w:customStyle="1" w:styleId="OpsommingCijfers">
    <w:name w:val="Opsomming Cijfers"/>
    <w:basedOn w:val="Standaard"/>
    <w:qFormat/>
    <w:rsid w:val="00755FE2"/>
    <w:pPr>
      <w:numPr>
        <w:numId w:val="2"/>
      </w:numPr>
    </w:pPr>
  </w:style>
  <w:style w:type="paragraph" w:customStyle="1" w:styleId="nadruk">
    <w:name w:val="nadruk"/>
    <w:basedOn w:val="Standaard"/>
    <w:next w:val="Standaard"/>
    <w:qFormat/>
    <w:rsid w:val="00755FE2"/>
    <w:rPr>
      <w:b/>
    </w:rPr>
  </w:style>
  <w:style w:type="paragraph" w:customStyle="1" w:styleId="SubtieleBenadrukking">
    <w:name w:val="Subtiele Benadrukking"/>
    <w:basedOn w:val="Standaard"/>
    <w:next w:val="Standaard"/>
    <w:qFormat/>
    <w:rsid w:val="00755FE2"/>
    <w:rPr>
      <w:i/>
    </w:rPr>
  </w:style>
  <w:style w:type="paragraph" w:customStyle="1" w:styleId="IntensieveBenadrukking">
    <w:name w:val="Intensieve Benadrukking"/>
    <w:basedOn w:val="Standaard"/>
    <w:next w:val="Standaard"/>
    <w:qFormat/>
    <w:rsid w:val="00755FE2"/>
    <w:rPr>
      <w:b/>
      <w:i/>
      <w:color w:val="E5E5E5"/>
    </w:rPr>
  </w:style>
  <w:style w:type="paragraph" w:customStyle="1" w:styleId="citaat">
    <w:name w:val="citaat"/>
    <w:basedOn w:val="Standaard"/>
    <w:next w:val="Standaard"/>
    <w:qFormat/>
    <w:rsid w:val="00755FE2"/>
    <w:rPr>
      <w:color w:val="666666"/>
    </w:rPr>
  </w:style>
  <w:style w:type="paragraph" w:styleId="Koptekst">
    <w:name w:val="header"/>
    <w:basedOn w:val="Standaard"/>
    <w:link w:val="KoptekstChar"/>
    <w:unhideWhenUsed/>
    <w:rsid w:val="006F74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6F7496"/>
  </w:style>
  <w:style w:type="paragraph" w:styleId="Voettekst">
    <w:name w:val="footer"/>
    <w:basedOn w:val="Standaard"/>
    <w:link w:val="VoettekstChar"/>
    <w:unhideWhenUsed/>
    <w:rsid w:val="006F749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6F7496"/>
  </w:style>
  <w:style w:type="table" w:styleId="Tabelraster">
    <w:name w:val="Table Grid"/>
    <w:basedOn w:val="Standaardtabel"/>
    <w:rsid w:val="00C54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B10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0"/>
    <w:next w:val="Standaard"/>
    <w:uiPriority w:val="39"/>
    <w:semiHidden/>
    <w:unhideWhenUsed/>
    <w:qFormat/>
    <w:rsid w:val="000200DD"/>
    <w:pPr>
      <w:outlineLvl w:val="9"/>
    </w:pPr>
  </w:style>
  <w:style w:type="character" w:styleId="Hyperlink">
    <w:name w:val="Hyperlink"/>
    <w:uiPriority w:val="99"/>
    <w:rsid w:val="00EF7B96"/>
    <w:rPr>
      <w:color w:val="0000FF"/>
      <w:u w:val="single"/>
    </w:rPr>
  </w:style>
  <w:style w:type="paragraph" w:styleId="Inhopg1">
    <w:name w:val="toc 1"/>
    <w:aliases w:val="hfdst"/>
    <w:basedOn w:val="Standaard"/>
    <w:next w:val="Standaard"/>
    <w:autoRedefine/>
    <w:uiPriority w:val="39"/>
    <w:rsid w:val="00CC50E6"/>
    <w:pPr>
      <w:tabs>
        <w:tab w:val="right" w:pos="8505"/>
      </w:tabs>
      <w:spacing w:before="240"/>
    </w:pPr>
    <w:rPr>
      <w:rFonts w:cs="Symbol"/>
      <w:b/>
      <w:noProof/>
    </w:rPr>
  </w:style>
  <w:style w:type="character" w:customStyle="1" w:styleId="zsysVeldMarkering">
    <w:name w:val="zsysVeldMarkering"/>
    <w:semiHidden/>
    <w:rsid w:val="00235B9A"/>
    <w:rPr>
      <w:bdr w:val="none" w:sz="0" w:space="0" w:color="auto"/>
      <w:shd w:val="clear" w:color="auto" w:fill="FFFF00"/>
    </w:rPr>
  </w:style>
  <w:style w:type="paragraph" w:styleId="Inhopg2">
    <w:name w:val="toc 2"/>
    <w:basedOn w:val="Standaard"/>
    <w:next w:val="Standaard"/>
    <w:autoRedefine/>
    <w:uiPriority w:val="39"/>
    <w:unhideWhenUsed/>
    <w:rsid w:val="00F41E8A"/>
    <w:pPr>
      <w:ind w:left="210"/>
    </w:pPr>
  </w:style>
  <w:style w:type="paragraph" w:customStyle="1" w:styleId="stlSubtitel">
    <w:name w:val="stlSubtitel"/>
    <w:rsid w:val="00F41E8A"/>
    <w:pPr>
      <w:autoSpaceDE w:val="0"/>
      <w:autoSpaceDN w:val="0"/>
      <w:adjustRightInd w:val="0"/>
      <w:snapToGrid w:val="0"/>
      <w:spacing w:line="270" w:lineRule="exact"/>
    </w:pPr>
    <w:rPr>
      <w:rFonts w:ascii="Arial" w:eastAsia="SimSun" w:hAnsi="Arial" w:cs="Arial"/>
      <w:b/>
      <w:bCs/>
      <w:noProof/>
      <w:sz w:val="24"/>
      <w:szCs w:val="24"/>
      <w:lang w:eastAsia="zh-CN"/>
    </w:rPr>
  </w:style>
  <w:style w:type="paragraph" w:customStyle="1" w:styleId="stlRapporttitel">
    <w:name w:val="stlRapporttitel"/>
    <w:basedOn w:val="stlTitel"/>
    <w:rsid w:val="00F41E8A"/>
  </w:style>
  <w:style w:type="paragraph" w:customStyle="1" w:styleId="Inhoudsopgave">
    <w:name w:val="Inhoudsopgave"/>
    <w:basedOn w:val="Standaard"/>
    <w:next w:val="Standaard"/>
    <w:rsid w:val="00F41E8A"/>
    <w:pPr>
      <w:spacing w:after="810" w:line="540" w:lineRule="atLeast"/>
    </w:pPr>
    <w:rPr>
      <w:rFonts w:ascii="Arial" w:eastAsia="Times New Roman" w:hAnsi="Arial"/>
      <w:b/>
      <w:spacing w:val="10"/>
      <w:sz w:val="40"/>
      <w:szCs w:val="20"/>
      <w:lang w:eastAsia="nl-NL"/>
    </w:rPr>
  </w:style>
  <w:style w:type="character" w:customStyle="1" w:styleId="BallontekstChar">
    <w:name w:val="Ballontekst Char"/>
    <w:link w:val="Ballontekst"/>
    <w:rsid w:val="00F41E8A"/>
    <w:rPr>
      <w:rFonts w:ascii="Tahoma" w:eastAsia="Times New Roman" w:hAnsi="Tahoma"/>
      <w:sz w:val="16"/>
    </w:rPr>
  </w:style>
  <w:style w:type="paragraph" w:styleId="Ballontekst">
    <w:name w:val="Balloon Text"/>
    <w:basedOn w:val="Standaard"/>
    <w:link w:val="BallontekstChar"/>
    <w:rsid w:val="00F41E8A"/>
    <w:pPr>
      <w:spacing w:line="240" w:lineRule="auto"/>
      <w:jc w:val="both"/>
    </w:pPr>
    <w:rPr>
      <w:rFonts w:ascii="Tahoma" w:eastAsia="Times New Roman" w:hAnsi="Tahoma"/>
      <w:sz w:val="16"/>
      <w:szCs w:val="20"/>
      <w:lang w:eastAsia="nl-NL"/>
    </w:rPr>
  </w:style>
  <w:style w:type="paragraph" w:customStyle="1" w:styleId="stlSector">
    <w:name w:val="stlSector"/>
    <w:rsid w:val="00F41E8A"/>
    <w:pPr>
      <w:adjustRightInd w:val="0"/>
      <w:snapToGrid w:val="0"/>
      <w:spacing w:line="225" w:lineRule="exact"/>
    </w:pPr>
    <w:rPr>
      <w:rFonts w:ascii="Arial" w:eastAsia="SimSun" w:hAnsi="Arial" w:cs="Arial"/>
      <w:b/>
      <w:bCs/>
      <w:noProof/>
      <w:sz w:val="17"/>
      <w:szCs w:val="17"/>
      <w:lang w:eastAsia="zh-CN"/>
    </w:rPr>
  </w:style>
  <w:style w:type="paragraph" w:customStyle="1" w:styleId="stlDatum">
    <w:name w:val="stlDatum"/>
    <w:basedOn w:val="stlRapportdata"/>
    <w:rsid w:val="00F41E8A"/>
  </w:style>
  <w:style w:type="paragraph" w:customStyle="1" w:styleId="stlRapportdata">
    <w:name w:val="stlRapportdata"/>
    <w:rsid w:val="00F41E8A"/>
    <w:pPr>
      <w:adjustRightInd w:val="0"/>
      <w:snapToGrid w:val="0"/>
      <w:spacing w:line="225" w:lineRule="exact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stlStatus">
    <w:name w:val="stlStatus"/>
    <w:basedOn w:val="stlRapportdata"/>
    <w:rsid w:val="00F41E8A"/>
  </w:style>
  <w:style w:type="paragraph" w:customStyle="1" w:styleId="stlVersie">
    <w:name w:val="stlVersie"/>
    <w:basedOn w:val="stlRapportdata"/>
    <w:rsid w:val="00F41E8A"/>
  </w:style>
  <w:style w:type="paragraph" w:customStyle="1" w:styleId="stlKenmerk">
    <w:name w:val="stlKenmerk"/>
    <w:basedOn w:val="stlRapportdata"/>
    <w:rsid w:val="00F41E8A"/>
  </w:style>
  <w:style w:type="paragraph" w:customStyle="1" w:styleId="Aanleiding">
    <w:name w:val="Aanleiding"/>
    <w:basedOn w:val="Kop6"/>
    <w:next w:val="Standaard"/>
    <w:rsid w:val="00F41E8A"/>
    <w:pPr>
      <w:pageBreakBefore/>
      <w:tabs>
        <w:tab w:val="clear" w:pos="1293"/>
      </w:tabs>
      <w:adjustRightInd/>
      <w:snapToGrid/>
      <w:spacing w:before="0" w:after="1080" w:line="540" w:lineRule="atLeast"/>
      <w:ind w:left="0" w:firstLine="0"/>
    </w:pPr>
    <w:rPr>
      <w:rFonts w:ascii="Arial" w:eastAsia="Times New Roman" w:hAnsi="Arial"/>
      <w:spacing w:val="10"/>
      <w:sz w:val="40"/>
      <w:lang w:eastAsia="nl-NL"/>
    </w:rPr>
  </w:style>
  <w:style w:type="paragraph" w:customStyle="1" w:styleId="Alineakopje">
    <w:name w:val="Alineakopje"/>
    <w:basedOn w:val="Standaard"/>
    <w:next w:val="Standaard"/>
    <w:rsid w:val="00F41E8A"/>
    <w:pPr>
      <w:spacing w:line="270" w:lineRule="atLeast"/>
    </w:pPr>
    <w:rPr>
      <w:rFonts w:ascii="Arial" w:eastAsia="Times New Roman" w:hAnsi="Arial"/>
      <w:i/>
      <w:sz w:val="20"/>
      <w:szCs w:val="20"/>
      <w:lang w:eastAsia="nl-NL"/>
    </w:rPr>
  </w:style>
  <w:style w:type="paragraph" w:customStyle="1" w:styleId="RapportTitel">
    <w:name w:val="Rapport Titel"/>
    <w:basedOn w:val="Standaard"/>
    <w:rsid w:val="00F41E8A"/>
    <w:pPr>
      <w:framePr w:w="5783" w:wrap="around" w:vAnchor="page" w:hAnchor="page" w:x="3063" w:y="6436" w:anchorLock="1"/>
      <w:spacing w:line="540" w:lineRule="atLeast"/>
    </w:pPr>
    <w:rPr>
      <w:rFonts w:ascii="Arial" w:eastAsia="Times New Roman" w:hAnsi="Arial"/>
      <w:b/>
      <w:spacing w:val="10"/>
      <w:sz w:val="40"/>
      <w:szCs w:val="20"/>
      <w:lang w:eastAsia="nl-NL"/>
    </w:rPr>
  </w:style>
  <w:style w:type="paragraph" w:customStyle="1" w:styleId="Ondertitel1">
    <w:name w:val="Ondertitel1"/>
    <w:basedOn w:val="RapportTitel"/>
    <w:link w:val="OndertitelChar"/>
    <w:qFormat/>
    <w:rsid w:val="00F41E8A"/>
    <w:pPr>
      <w:framePr w:wrap="around"/>
      <w:spacing w:line="270" w:lineRule="atLeast"/>
    </w:pPr>
    <w:rPr>
      <w:rFonts w:ascii="Cambria" w:hAnsi="Cambria"/>
      <w:b w:val="0"/>
      <w:spacing w:val="0"/>
      <w:sz w:val="24"/>
      <w:lang w:eastAsia="zh-CN"/>
    </w:rPr>
  </w:style>
  <w:style w:type="character" w:customStyle="1" w:styleId="OndertitelChar">
    <w:name w:val="Ondertitel Char"/>
    <w:link w:val="Ondertitel1"/>
    <w:locked/>
    <w:rsid w:val="00F41E8A"/>
    <w:rPr>
      <w:rFonts w:ascii="Cambria" w:eastAsia="Times New Roman" w:hAnsi="Cambria"/>
      <w:sz w:val="24"/>
      <w:lang w:eastAsia="zh-CN"/>
    </w:rPr>
  </w:style>
  <w:style w:type="paragraph" w:customStyle="1" w:styleId="Naamauteurs">
    <w:name w:val="Naam auteurs"/>
    <w:basedOn w:val="Ondertitel1"/>
    <w:rsid w:val="00F41E8A"/>
    <w:pPr>
      <w:framePr w:wrap="around"/>
    </w:pPr>
    <w:rPr>
      <w:sz w:val="20"/>
    </w:rPr>
  </w:style>
  <w:style w:type="paragraph" w:customStyle="1" w:styleId="Illustratiebijschrift">
    <w:name w:val="Illustratie bijschrift"/>
    <w:basedOn w:val="Standaard"/>
    <w:next w:val="Standaard"/>
    <w:rsid w:val="00F41E8A"/>
    <w:pPr>
      <w:spacing w:line="220" w:lineRule="atLeast"/>
    </w:pPr>
    <w:rPr>
      <w:rFonts w:ascii="Arial" w:eastAsia="Times New Roman" w:hAnsi="Arial"/>
      <w:sz w:val="16"/>
      <w:szCs w:val="20"/>
      <w:lang w:eastAsia="nl-NL"/>
    </w:rPr>
  </w:style>
  <w:style w:type="paragraph" w:customStyle="1" w:styleId="Illustratieheading">
    <w:name w:val="Illustratieheading"/>
    <w:basedOn w:val="Standaard"/>
    <w:next w:val="Illustratiebijschrift"/>
    <w:rsid w:val="00F41E8A"/>
    <w:pPr>
      <w:spacing w:line="220" w:lineRule="atLeast"/>
    </w:pPr>
    <w:rPr>
      <w:rFonts w:ascii="Arial" w:eastAsia="Times New Roman" w:hAnsi="Arial"/>
      <w:b/>
      <w:sz w:val="16"/>
      <w:szCs w:val="20"/>
      <w:lang w:eastAsia="nl-NL"/>
    </w:rPr>
  </w:style>
  <w:style w:type="paragraph" w:customStyle="1" w:styleId="opsommetblokjes">
    <w:name w:val="opsom met blokjes"/>
    <w:basedOn w:val="Standaard"/>
    <w:link w:val="opsommetblokjesChar"/>
    <w:rsid w:val="00F41E8A"/>
    <w:pPr>
      <w:spacing w:line="270" w:lineRule="atLeast"/>
    </w:pPr>
    <w:rPr>
      <w:rFonts w:ascii="Arial" w:eastAsia="Times New Roman" w:hAnsi="Arial"/>
      <w:sz w:val="20"/>
      <w:szCs w:val="20"/>
      <w:lang w:eastAsia="nl-NL"/>
    </w:rPr>
  </w:style>
  <w:style w:type="character" w:customStyle="1" w:styleId="opsommetblokjesChar">
    <w:name w:val="opsom met blokjes Char"/>
    <w:link w:val="opsommetblokjes"/>
    <w:locked/>
    <w:rsid w:val="00F41E8A"/>
    <w:rPr>
      <w:rFonts w:ascii="Arial" w:eastAsia="Times New Roman" w:hAnsi="Arial"/>
    </w:rPr>
  </w:style>
  <w:style w:type="paragraph" w:customStyle="1" w:styleId="OpsommetCijfer">
    <w:name w:val="Opsom met Cijfer"/>
    <w:basedOn w:val="Standaard"/>
    <w:rsid w:val="00F41E8A"/>
    <w:pPr>
      <w:numPr>
        <w:numId w:val="3"/>
      </w:numPr>
      <w:spacing w:line="270" w:lineRule="atLeas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OpsommetLetters">
    <w:name w:val="Opsom met Letters"/>
    <w:basedOn w:val="Standaard"/>
    <w:rsid w:val="00F41E8A"/>
    <w:pPr>
      <w:numPr>
        <w:numId w:val="4"/>
      </w:numPr>
      <w:spacing w:line="270" w:lineRule="atLeas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Referentiegegevens">
    <w:name w:val="Referentiegegevens"/>
    <w:basedOn w:val="Standaard"/>
    <w:rsid w:val="00F41E8A"/>
    <w:pPr>
      <w:spacing w:line="225" w:lineRule="atLeast"/>
    </w:pPr>
    <w:rPr>
      <w:rFonts w:ascii="Arial" w:eastAsia="Times New Roman" w:hAnsi="Arial"/>
      <w:sz w:val="16"/>
      <w:szCs w:val="20"/>
      <w:lang w:eastAsia="nl-NL"/>
    </w:rPr>
  </w:style>
  <w:style w:type="paragraph" w:customStyle="1" w:styleId="Refgeg">
    <w:name w:val="Refgeg"/>
    <w:basedOn w:val="Standaard"/>
    <w:rsid w:val="00F41E8A"/>
    <w:pPr>
      <w:framePr w:w="2389" w:h="1009" w:hSpace="141" w:wrap="around" w:vAnchor="page" w:hAnchor="page" w:x="463" w:y="577"/>
      <w:spacing w:line="225" w:lineRule="atLeast"/>
    </w:pPr>
    <w:rPr>
      <w:rFonts w:ascii="Arial" w:eastAsia="Times New Roman" w:hAnsi="Arial"/>
      <w:sz w:val="16"/>
      <w:szCs w:val="20"/>
      <w:lang w:eastAsia="nl-NL"/>
    </w:rPr>
  </w:style>
  <w:style w:type="paragraph" w:customStyle="1" w:styleId="Illustratiebuitenkantlijn">
    <w:name w:val="Illustratie buiten kantlijn"/>
    <w:basedOn w:val="Standaard"/>
    <w:next w:val="Standaard"/>
    <w:rsid w:val="00F41E8A"/>
    <w:pPr>
      <w:spacing w:line="220" w:lineRule="atLeast"/>
      <w:ind w:left="-2211"/>
    </w:pPr>
    <w:rPr>
      <w:rFonts w:ascii="Arial" w:eastAsia="Times New Roman" w:hAnsi="Arial"/>
      <w:sz w:val="16"/>
      <w:szCs w:val="20"/>
      <w:lang w:eastAsia="nl-NL"/>
    </w:rPr>
  </w:style>
  <w:style w:type="paragraph" w:customStyle="1" w:styleId="Subopsomming">
    <w:name w:val="Subopsomming"/>
    <w:basedOn w:val="Standaard"/>
    <w:rsid w:val="00F41E8A"/>
    <w:pPr>
      <w:numPr>
        <w:numId w:val="5"/>
      </w:numPr>
      <w:spacing w:line="270" w:lineRule="atLeas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Tussenkop">
    <w:name w:val="Tussenkop"/>
    <w:basedOn w:val="Standaard"/>
    <w:next w:val="Standaard"/>
    <w:rsid w:val="00F41E8A"/>
    <w:pPr>
      <w:spacing w:line="270" w:lineRule="atLeast"/>
    </w:pPr>
    <w:rPr>
      <w:rFonts w:ascii="Arial" w:eastAsia="Times New Roman" w:hAnsi="Arial"/>
      <w:b/>
      <w:sz w:val="20"/>
      <w:szCs w:val="20"/>
      <w:lang w:eastAsia="nl-NL"/>
    </w:rPr>
  </w:style>
  <w:style w:type="paragraph" w:styleId="Inhopg3">
    <w:name w:val="toc 3"/>
    <w:basedOn w:val="Standaard"/>
    <w:next w:val="Standaard"/>
    <w:autoRedefine/>
    <w:rsid w:val="00F41E8A"/>
    <w:pPr>
      <w:tabs>
        <w:tab w:val="right" w:pos="7983"/>
      </w:tabs>
      <w:spacing w:after="270" w:line="270" w:lineRule="atLeast"/>
    </w:pPr>
    <w:rPr>
      <w:rFonts w:ascii="Arial" w:eastAsia="Times New Roman" w:hAnsi="Arial"/>
      <w:noProof/>
      <w:sz w:val="20"/>
      <w:szCs w:val="20"/>
      <w:lang w:eastAsia="nl-NL"/>
    </w:rPr>
  </w:style>
  <w:style w:type="paragraph" w:styleId="Inhopg4">
    <w:name w:val="toc 4"/>
    <w:basedOn w:val="Standaard"/>
    <w:next w:val="Standaard"/>
    <w:autoRedefine/>
    <w:rsid w:val="00F41E8A"/>
    <w:pPr>
      <w:tabs>
        <w:tab w:val="right" w:pos="7983"/>
      </w:tabs>
      <w:spacing w:before="270" w:line="270" w:lineRule="atLeast"/>
    </w:pPr>
    <w:rPr>
      <w:rFonts w:ascii="Arial" w:eastAsia="Times New Roman" w:hAnsi="Arial"/>
      <w:sz w:val="20"/>
      <w:szCs w:val="20"/>
      <w:lang w:eastAsia="nl-NL"/>
    </w:rPr>
  </w:style>
  <w:style w:type="paragraph" w:styleId="Inhopg5">
    <w:name w:val="toc 5"/>
    <w:basedOn w:val="Standaard"/>
    <w:next w:val="Standaard"/>
    <w:autoRedefine/>
    <w:rsid w:val="00F41E8A"/>
    <w:pPr>
      <w:spacing w:line="270" w:lineRule="atLeast"/>
      <w:ind w:left="800"/>
    </w:pPr>
    <w:rPr>
      <w:rFonts w:ascii="Arial" w:eastAsia="Times New Roman" w:hAnsi="Arial"/>
      <w:sz w:val="20"/>
      <w:szCs w:val="20"/>
      <w:lang w:eastAsia="nl-NL"/>
    </w:rPr>
  </w:style>
  <w:style w:type="paragraph" w:styleId="Inhopg6">
    <w:name w:val="toc 6"/>
    <w:basedOn w:val="Standaard"/>
    <w:next w:val="Standaard"/>
    <w:autoRedefine/>
    <w:rsid w:val="00F41E8A"/>
    <w:pPr>
      <w:spacing w:line="270" w:lineRule="atLeast"/>
    </w:pPr>
    <w:rPr>
      <w:rFonts w:ascii="Arial" w:eastAsia="Times New Roman" w:hAnsi="Arial"/>
      <w:sz w:val="20"/>
      <w:szCs w:val="20"/>
      <w:lang w:eastAsia="nl-NL"/>
    </w:rPr>
  </w:style>
  <w:style w:type="paragraph" w:styleId="Inhopg7">
    <w:name w:val="toc 7"/>
    <w:basedOn w:val="Standaard"/>
    <w:next w:val="Standaard"/>
    <w:autoRedefine/>
    <w:rsid w:val="00F41E8A"/>
    <w:pPr>
      <w:spacing w:line="270" w:lineRule="atLeast"/>
      <w:ind w:left="1200"/>
    </w:pPr>
    <w:rPr>
      <w:rFonts w:ascii="Arial" w:eastAsia="Times New Roman" w:hAnsi="Arial"/>
      <w:sz w:val="20"/>
      <w:szCs w:val="20"/>
      <w:lang w:eastAsia="nl-NL"/>
    </w:rPr>
  </w:style>
  <w:style w:type="paragraph" w:styleId="Inhopg8">
    <w:name w:val="toc 8"/>
    <w:basedOn w:val="Standaard"/>
    <w:next w:val="Standaard"/>
    <w:autoRedefine/>
    <w:rsid w:val="00F41E8A"/>
    <w:pPr>
      <w:spacing w:line="270" w:lineRule="atLeast"/>
      <w:ind w:left="1400"/>
    </w:pPr>
    <w:rPr>
      <w:rFonts w:ascii="Arial" w:eastAsia="Times New Roman" w:hAnsi="Arial"/>
      <w:sz w:val="20"/>
      <w:szCs w:val="20"/>
      <w:lang w:eastAsia="nl-NL"/>
    </w:rPr>
  </w:style>
  <w:style w:type="paragraph" w:styleId="Inhopg9">
    <w:name w:val="toc 9"/>
    <w:basedOn w:val="Standaard"/>
    <w:next w:val="Standaard"/>
    <w:autoRedefine/>
    <w:rsid w:val="00F41E8A"/>
    <w:pPr>
      <w:spacing w:line="270" w:lineRule="atLeast"/>
      <w:ind w:left="1600"/>
    </w:pPr>
    <w:rPr>
      <w:rFonts w:ascii="Arial" w:eastAsia="Times New Roman" w:hAnsi="Arial"/>
      <w:sz w:val="20"/>
      <w:szCs w:val="20"/>
      <w:lang w:eastAsia="nl-NL"/>
    </w:rPr>
  </w:style>
  <w:style w:type="character" w:styleId="Paginanummer">
    <w:name w:val="page number"/>
    <w:rsid w:val="00F41E8A"/>
    <w:rPr>
      <w:rFonts w:cs="Times New Roman"/>
    </w:rPr>
  </w:style>
  <w:style w:type="character" w:styleId="Voetnootmarkering">
    <w:name w:val="footnote reference"/>
    <w:semiHidden/>
    <w:rsid w:val="00F41E8A"/>
    <w:rPr>
      <w:rFonts w:ascii="Arial" w:hAnsi="Arial" w:cs="Times New Roman"/>
      <w:sz w:val="20"/>
      <w:vertAlign w:val="superscript"/>
    </w:rPr>
  </w:style>
  <w:style w:type="paragraph" w:styleId="Voetnoottekst">
    <w:name w:val="footnote text"/>
    <w:basedOn w:val="Standaard"/>
    <w:link w:val="VoetnoottekstChar"/>
    <w:semiHidden/>
    <w:rsid w:val="00F41E8A"/>
    <w:pPr>
      <w:spacing w:line="220" w:lineRule="atLeast"/>
      <w:ind w:left="142" w:hanging="142"/>
    </w:pPr>
    <w:rPr>
      <w:rFonts w:ascii="Arial" w:eastAsia="Times New Roman" w:hAnsi="Arial"/>
      <w:sz w:val="16"/>
      <w:szCs w:val="20"/>
      <w:lang w:eastAsia="nl-NL"/>
    </w:rPr>
  </w:style>
  <w:style w:type="character" w:customStyle="1" w:styleId="VoetnoottekstChar">
    <w:name w:val="Voetnoottekst Char"/>
    <w:link w:val="Voetnoottekst"/>
    <w:semiHidden/>
    <w:rsid w:val="00F41E8A"/>
    <w:rPr>
      <w:rFonts w:ascii="Arial" w:eastAsia="Times New Roman" w:hAnsi="Arial"/>
      <w:sz w:val="16"/>
    </w:rPr>
  </w:style>
  <w:style w:type="paragraph" w:customStyle="1" w:styleId="Bijlage1">
    <w:name w:val="Bijlage 1"/>
    <w:basedOn w:val="Kop10"/>
    <w:next w:val="Standaard"/>
    <w:rsid w:val="00F41E8A"/>
    <w:pPr>
      <w:keepLines w:val="0"/>
      <w:pageBreakBefore/>
      <w:numPr>
        <w:numId w:val="6"/>
      </w:numPr>
      <w:spacing w:after="1080" w:line="540" w:lineRule="atLeast"/>
    </w:pPr>
    <w:rPr>
      <w:rFonts w:ascii="Arial" w:eastAsia="Times New Roman" w:hAnsi="Arial"/>
      <w:bCs w:val="0"/>
      <w:spacing w:val="10"/>
      <w:kern w:val="28"/>
      <w:sz w:val="40"/>
      <w:szCs w:val="20"/>
      <w:lang w:eastAsia="nl-NL"/>
    </w:rPr>
  </w:style>
  <w:style w:type="paragraph" w:customStyle="1" w:styleId="Dienstgegevens">
    <w:name w:val="Dienstgegevens"/>
    <w:basedOn w:val="Standaard"/>
    <w:rsid w:val="00F41E8A"/>
    <w:pPr>
      <w:framePr w:w="4549" w:h="433" w:hSpace="141" w:wrap="around" w:vAnchor="page" w:hAnchor="page" w:x="3199" w:y="1153"/>
      <w:spacing w:line="225" w:lineRule="atLeast"/>
    </w:pPr>
    <w:rPr>
      <w:rFonts w:ascii="Arial" w:eastAsia="Times New Roman" w:hAnsi="Arial"/>
      <w:sz w:val="17"/>
      <w:szCs w:val="20"/>
      <w:lang w:eastAsia="nl-NL"/>
    </w:rPr>
  </w:style>
  <w:style w:type="paragraph" w:customStyle="1" w:styleId="Bijlage2">
    <w:name w:val="Bijlage 2"/>
    <w:basedOn w:val="Kop20"/>
    <w:next w:val="Standaard"/>
    <w:rsid w:val="00F41E8A"/>
    <w:pPr>
      <w:keepLines w:val="0"/>
      <w:tabs>
        <w:tab w:val="num" w:pos="0"/>
      </w:tabs>
      <w:spacing w:after="270" w:line="270" w:lineRule="atLeast"/>
      <w:ind w:left="680" w:hanging="680"/>
    </w:pPr>
    <w:rPr>
      <w:rFonts w:ascii="Arial" w:eastAsia="Times New Roman" w:hAnsi="Arial"/>
      <w:bCs w:val="0"/>
      <w:spacing w:val="6"/>
      <w:sz w:val="24"/>
      <w:szCs w:val="20"/>
      <w:lang w:eastAsia="nl-NL"/>
    </w:rPr>
  </w:style>
  <w:style w:type="paragraph" w:customStyle="1" w:styleId="Bijlage3">
    <w:name w:val="Bijlage 3"/>
    <w:basedOn w:val="Kop30"/>
    <w:next w:val="Standaard"/>
    <w:rsid w:val="00F41E8A"/>
    <w:pPr>
      <w:keepNext/>
      <w:numPr>
        <w:ilvl w:val="2"/>
        <w:numId w:val="6"/>
      </w:numPr>
      <w:spacing w:after="270" w:line="270" w:lineRule="atLeast"/>
    </w:pPr>
    <w:rPr>
      <w:rFonts w:ascii="Arial" w:eastAsia="Times New Roman" w:hAnsi="Arial"/>
      <w:spacing w:val="6"/>
      <w:sz w:val="20"/>
      <w:szCs w:val="20"/>
      <w:lang w:eastAsia="nl-NL"/>
    </w:rPr>
  </w:style>
  <w:style w:type="paragraph" w:customStyle="1" w:styleId="Lijstalinea1">
    <w:name w:val="Lijstalinea1"/>
    <w:basedOn w:val="Standaard"/>
    <w:rsid w:val="00F41E8A"/>
    <w:pPr>
      <w:spacing w:line="270" w:lineRule="atLeast"/>
      <w:ind w:left="720"/>
      <w:contextualSpacing/>
      <w:jc w:val="both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opsomming2">
    <w:name w:val="opsomming 2"/>
    <w:basedOn w:val="Standaard"/>
    <w:rsid w:val="00F41E8A"/>
    <w:pPr>
      <w:tabs>
        <w:tab w:val="num" w:pos="717"/>
        <w:tab w:val="num" w:pos="1215"/>
      </w:tabs>
      <w:spacing w:line="252" w:lineRule="atLeast"/>
      <w:ind w:left="1215" w:hanging="360"/>
      <w:jc w:val="both"/>
    </w:pPr>
    <w:rPr>
      <w:rFonts w:ascii="Arial" w:eastAsia="Times New Roman" w:hAnsi="Arial"/>
      <w:szCs w:val="20"/>
      <w:lang w:eastAsia="nl-NL"/>
    </w:rPr>
  </w:style>
  <w:style w:type="paragraph" w:customStyle="1" w:styleId="ListParagraph1">
    <w:name w:val="List Paragraph1"/>
    <w:basedOn w:val="Standaard"/>
    <w:rsid w:val="00F41E8A"/>
    <w:pPr>
      <w:spacing w:line="270" w:lineRule="atLeast"/>
      <w:ind w:left="720"/>
      <w:contextualSpacing/>
      <w:jc w:val="both"/>
    </w:pPr>
    <w:rPr>
      <w:rFonts w:ascii="Arial" w:eastAsia="Times New Roman" w:hAnsi="Arial"/>
      <w:sz w:val="20"/>
      <w:szCs w:val="20"/>
      <w:lang w:eastAsia="nl-NL"/>
    </w:rPr>
  </w:style>
  <w:style w:type="paragraph" w:styleId="Bijschrift">
    <w:name w:val="caption"/>
    <w:basedOn w:val="Standaard"/>
    <w:next w:val="Standaard"/>
    <w:link w:val="BijschriftChar"/>
    <w:qFormat/>
    <w:rsid w:val="00F41E8A"/>
    <w:pPr>
      <w:spacing w:line="270" w:lineRule="atLeast"/>
      <w:jc w:val="both"/>
    </w:pPr>
    <w:rPr>
      <w:rFonts w:ascii="Arial" w:eastAsia="Times New Roman" w:hAnsi="Arial"/>
      <w:b/>
      <w:sz w:val="20"/>
      <w:szCs w:val="20"/>
      <w:lang w:eastAsia="nl-NL"/>
    </w:rPr>
  </w:style>
  <w:style w:type="character" w:customStyle="1" w:styleId="BijschriftChar">
    <w:name w:val="Bijschrift Char"/>
    <w:link w:val="Bijschrift"/>
    <w:locked/>
    <w:rsid w:val="00F41E8A"/>
    <w:rPr>
      <w:rFonts w:ascii="Arial" w:eastAsia="Times New Roman" w:hAnsi="Arial"/>
      <w:b/>
    </w:rPr>
  </w:style>
  <w:style w:type="paragraph" w:customStyle="1" w:styleId="ColorfulList-Accent11">
    <w:name w:val="Colorful List - Accent 11"/>
    <w:basedOn w:val="Standaard"/>
    <w:rsid w:val="00F41E8A"/>
    <w:pPr>
      <w:spacing w:line="270" w:lineRule="atLeast"/>
      <w:ind w:left="708"/>
      <w:jc w:val="both"/>
    </w:pPr>
    <w:rPr>
      <w:rFonts w:ascii="Arial" w:eastAsia="Times New Roman" w:hAnsi="Arial"/>
      <w:sz w:val="20"/>
      <w:szCs w:val="20"/>
      <w:lang w:eastAsia="nl-NL"/>
    </w:rPr>
  </w:style>
  <w:style w:type="character" w:styleId="Verwijzingopmerking">
    <w:name w:val="annotation reference"/>
    <w:uiPriority w:val="99"/>
    <w:rsid w:val="00F41E8A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rsid w:val="00F41E8A"/>
    <w:pPr>
      <w:spacing w:line="270" w:lineRule="atLeast"/>
    </w:pPr>
    <w:rPr>
      <w:rFonts w:ascii="Arial" w:eastAsia="Times New Roman" w:hAnsi="Arial"/>
      <w:sz w:val="20"/>
      <w:szCs w:val="20"/>
      <w:lang w:eastAsia="nl-NL"/>
    </w:rPr>
  </w:style>
  <w:style w:type="character" w:customStyle="1" w:styleId="TekstopmerkingChar">
    <w:name w:val="Tekst opmerking Char"/>
    <w:link w:val="Tekstopmerking"/>
    <w:uiPriority w:val="99"/>
    <w:rsid w:val="00F41E8A"/>
    <w:rPr>
      <w:rFonts w:ascii="Arial" w:eastAsia="Times New Roman" w:hAnsi="Arial"/>
    </w:rPr>
  </w:style>
  <w:style w:type="paragraph" w:customStyle="1" w:styleId="TOCHeading1">
    <w:name w:val="TOC Heading1"/>
    <w:basedOn w:val="Kop10"/>
    <w:next w:val="Standaard"/>
    <w:rsid w:val="00F41E8A"/>
    <w:pPr>
      <w:spacing w:before="480" w:line="276" w:lineRule="auto"/>
      <w:outlineLvl w:val="9"/>
    </w:pPr>
    <w:rPr>
      <w:rFonts w:ascii="Cambria" w:eastAsia="Times New Roman" w:hAnsi="Cambria"/>
      <w:bCs w:val="0"/>
      <w:color w:val="365F91"/>
      <w:sz w:val="28"/>
      <w:lang w:eastAsia="nl-NL"/>
    </w:rPr>
  </w:style>
  <w:style w:type="character" w:customStyle="1" w:styleId="OnderwerpvanopmerkingChar">
    <w:name w:val="Onderwerp van opmerking Char"/>
    <w:link w:val="Onderwerpvanopmerking"/>
    <w:semiHidden/>
    <w:rsid w:val="00F41E8A"/>
    <w:rPr>
      <w:rFonts w:ascii="Arial" w:eastAsia="SimSun" w:hAnsi="Arial"/>
      <w:b/>
      <w:lang w:eastAsia="zh-CN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F41E8A"/>
    <w:pPr>
      <w:adjustRightInd w:val="0"/>
      <w:snapToGrid w:val="0"/>
    </w:pPr>
    <w:rPr>
      <w:rFonts w:eastAsia="SimSun"/>
      <w:b/>
      <w:lang w:eastAsia="zh-CN"/>
    </w:rPr>
  </w:style>
  <w:style w:type="character" w:customStyle="1" w:styleId="DocumentstructuurChar">
    <w:name w:val="Documentstructuur Char"/>
    <w:link w:val="Documentstructuur"/>
    <w:semiHidden/>
    <w:rsid w:val="00F41E8A"/>
    <w:rPr>
      <w:rFonts w:ascii="Times New Roman" w:eastAsia="SimSun" w:hAnsi="Times New Roman"/>
      <w:sz w:val="2"/>
      <w:shd w:val="clear" w:color="auto" w:fill="000080"/>
      <w:lang w:eastAsia="zh-CN"/>
    </w:rPr>
  </w:style>
  <w:style w:type="paragraph" w:styleId="Documentstructuur">
    <w:name w:val="Document Map"/>
    <w:basedOn w:val="Standaard"/>
    <w:link w:val="DocumentstructuurChar"/>
    <w:semiHidden/>
    <w:rsid w:val="00F41E8A"/>
    <w:pPr>
      <w:shd w:val="clear" w:color="auto" w:fill="000080"/>
      <w:adjustRightInd w:val="0"/>
      <w:snapToGrid w:val="0"/>
      <w:spacing w:line="270" w:lineRule="atLeast"/>
    </w:pPr>
    <w:rPr>
      <w:rFonts w:ascii="Times New Roman" w:eastAsia="SimSun" w:hAnsi="Times New Roman"/>
      <w:sz w:val="2"/>
      <w:szCs w:val="20"/>
      <w:lang w:eastAsia="zh-CN"/>
    </w:rPr>
  </w:style>
  <w:style w:type="paragraph" w:customStyle="1" w:styleId="RapportBijschrift">
    <w:name w:val="RapportBijschrift"/>
    <w:basedOn w:val="Standaard"/>
    <w:next w:val="Standaard"/>
    <w:rsid w:val="00F41E8A"/>
    <w:pPr>
      <w:spacing w:line="260" w:lineRule="atLeast"/>
    </w:pPr>
    <w:rPr>
      <w:rFonts w:ascii="V&amp;W Syntax (Adobe)" w:eastAsia="Times New Roman" w:hAnsi="V&amp;W Syntax (Adobe)"/>
      <w:b/>
      <w:spacing w:val="4"/>
      <w:sz w:val="20"/>
      <w:szCs w:val="20"/>
      <w:lang w:eastAsia="nl-NL"/>
    </w:rPr>
  </w:style>
  <w:style w:type="paragraph" w:customStyle="1" w:styleId="NZlijntussenkop">
    <w:name w:val="NZlijn tussenkop"/>
    <w:basedOn w:val="Standaard"/>
    <w:rsid w:val="00F41E8A"/>
    <w:pPr>
      <w:spacing w:line="240" w:lineRule="auto"/>
      <w:jc w:val="both"/>
    </w:pPr>
    <w:rPr>
      <w:rFonts w:ascii="Helvetica" w:eastAsia="Times New Roman" w:hAnsi="Helvetica"/>
      <w:b/>
      <w:sz w:val="20"/>
      <w:szCs w:val="20"/>
      <w:lang w:eastAsia="nl-NL"/>
    </w:rPr>
  </w:style>
  <w:style w:type="paragraph" w:customStyle="1" w:styleId="RapportOpsomming">
    <w:name w:val="RapportOpsomming"/>
    <w:basedOn w:val="Standaard"/>
    <w:rsid w:val="00F41E8A"/>
    <w:pPr>
      <w:spacing w:line="260" w:lineRule="atLeast"/>
      <w:ind w:left="284" w:hanging="284"/>
    </w:pPr>
    <w:rPr>
      <w:rFonts w:ascii="V&amp;W Syntax (Adobe)" w:eastAsia="Times New Roman" w:hAnsi="V&amp;W Syntax (Adobe)"/>
      <w:spacing w:val="4"/>
      <w:sz w:val="20"/>
      <w:szCs w:val="20"/>
      <w:lang w:eastAsia="nl-NL"/>
    </w:rPr>
  </w:style>
  <w:style w:type="paragraph" w:customStyle="1" w:styleId="BijlageKop2">
    <w:name w:val="BijlageKop2"/>
    <w:basedOn w:val="Kop20"/>
    <w:next w:val="Standaard"/>
    <w:rsid w:val="00F41E8A"/>
    <w:pPr>
      <w:keepLines w:val="0"/>
      <w:tabs>
        <w:tab w:val="num" w:pos="709"/>
      </w:tabs>
      <w:spacing w:before="160" w:after="260"/>
      <w:ind w:left="709" w:hanging="709"/>
    </w:pPr>
    <w:rPr>
      <w:rFonts w:ascii="V&amp;W Syntax (Adobe)" w:eastAsia="Times New Roman" w:hAnsi="V&amp;W Syntax (Adobe)"/>
      <w:bCs w:val="0"/>
      <w:spacing w:val="2"/>
      <w:sz w:val="24"/>
      <w:szCs w:val="20"/>
      <w:lang w:eastAsia="nl-NL"/>
    </w:rPr>
  </w:style>
  <w:style w:type="paragraph" w:customStyle="1" w:styleId="BijlageKop3">
    <w:name w:val="BijlageKop3"/>
    <w:basedOn w:val="Kop30"/>
    <w:next w:val="Standaard"/>
    <w:rsid w:val="00F41E8A"/>
    <w:pPr>
      <w:keepNext/>
      <w:spacing w:before="260" w:line="260" w:lineRule="atLeast"/>
      <w:ind w:left="709" w:hanging="709"/>
    </w:pPr>
    <w:rPr>
      <w:rFonts w:ascii="V&amp;W Syntax (Adobe)" w:eastAsia="Times New Roman" w:hAnsi="V&amp;W Syntax (Adobe)"/>
      <w:spacing w:val="4"/>
      <w:sz w:val="20"/>
      <w:szCs w:val="20"/>
      <w:lang w:eastAsia="nl-NL"/>
    </w:rPr>
  </w:style>
  <w:style w:type="paragraph" w:customStyle="1" w:styleId="Opsomming">
    <w:name w:val="Opsomming"/>
    <w:basedOn w:val="Standaard"/>
    <w:rsid w:val="00F41E8A"/>
    <w:pPr>
      <w:spacing w:line="260" w:lineRule="atLeast"/>
      <w:ind w:left="284" w:hanging="284"/>
    </w:pPr>
    <w:rPr>
      <w:rFonts w:ascii="V&amp;W Syntax (Adobe)" w:eastAsia="Times New Roman" w:hAnsi="V&amp;W Syntax (Adobe)"/>
      <w:spacing w:val="4"/>
      <w:sz w:val="20"/>
      <w:szCs w:val="20"/>
      <w:lang w:eastAsia="nl-NL"/>
    </w:rPr>
  </w:style>
  <w:style w:type="paragraph" w:customStyle="1" w:styleId="Kopbijlage">
    <w:name w:val="Kopbijlage"/>
    <w:basedOn w:val="OngenummerdeKopBijlage"/>
    <w:next w:val="Standaard"/>
    <w:rsid w:val="00F41E8A"/>
    <w:pPr>
      <w:tabs>
        <w:tab w:val="num" w:pos="-1319"/>
        <w:tab w:val="left" w:pos="1276"/>
      </w:tabs>
      <w:ind w:left="1276" w:hanging="1276"/>
    </w:pPr>
    <w:rPr>
      <w:spacing w:val="0"/>
    </w:rPr>
  </w:style>
  <w:style w:type="paragraph" w:customStyle="1" w:styleId="OngenummerdeKopBijlage">
    <w:name w:val="OngenummerdeKopBijlage"/>
    <w:basedOn w:val="OngenummerdeKop"/>
    <w:next w:val="Standaard"/>
    <w:rsid w:val="00F41E8A"/>
  </w:style>
  <w:style w:type="paragraph" w:customStyle="1" w:styleId="OngenummerdeKop">
    <w:name w:val="OngenummerdeKop"/>
    <w:basedOn w:val="Standaard"/>
    <w:next w:val="Standaard"/>
    <w:rsid w:val="00F41E8A"/>
    <w:pPr>
      <w:pageBreakBefore/>
      <w:spacing w:after="240" w:line="360" w:lineRule="exact"/>
      <w:ind w:left="-3119"/>
    </w:pPr>
    <w:rPr>
      <w:rFonts w:ascii="V&amp;W Syntax (Adobe)" w:eastAsia="Times New Roman" w:hAnsi="V&amp;W Syntax (Adobe)"/>
      <w:b/>
      <w:spacing w:val="2"/>
      <w:sz w:val="24"/>
      <w:szCs w:val="20"/>
      <w:lang w:eastAsia="nl-NL"/>
    </w:rPr>
  </w:style>
  <w:style w:type="paragraph" w:customStyle="1" w:styleId="BijlagenGenummerd">
    <w:name w:val="BijlagenGenummerd"/>
    <w:basedOn w:val="Kop20"/>
    <w:next w:val="Standaard"/>
    <w:rsid w:val="00F41E8A"/>
    <w:pPr>
      <w:keepLines w:val="0"/>
      <w:tabs>
        <w:tab w:val="num" w:pos="360"/>
      </w:tabs>
      <w:spacing w:before="160" w:after="260"/>
      <w:ind w:left="357" w:hanging="357"/>
    </w:pPr>
    <w:rPr>
      <w:rFonts w:ascii="V&amp;W Syntax (Adobe)" w:eastAsia="Times New Roman" w:hAnsi="V&amp;W Syntax (Adobe)"/>
      <w:bCs w:val="0"/>
      <w:spacing w:val="2"/>
      <w:sz w:val="24"/>
      <w:szCs w:val="20"/>
      <w:lang w:eastAsia="nl-NL"/>
    </w:rPr>
  </w:style>
  <w:style w:type="paragraph" w:customStyle="1" w:styleId="Variabelegegevens">
    <w:name w:val="Variabele gegevens"/>
    <w:basedOn w:val="Standaard"/>
    <w:rsid w:val="00F41E8A"/>
    <w:pPr>
      <w:spacing w:line="260" w:lineRule="exact"/>
    </w:pPr>
    <w:rPr>
      <w:rFonts w:ascii="V&amp;W Syntax (Adobe)" w:eastAsia="Times New Roman" w:hAnsi="V&amp;W Syntax (Adobe)"/>
      <w:spacing w:val="2"/>
      <w:sz w:val="20"/>
      <w:szCs w:val="24"/>
    </w:rPr>
  </w:style>
  <w:style w:type="character" w:customStyle="1" w:styleId="PlattetekstChar">
    <w:name w:val="Platte tekst Char"/>
    <w:link w:val="Plattetekst"/>
    <w:semiHidden/>
    <w:rsid w:val="00F41E8A"/>
    <w:rPr>
      <w:rFonts w:ascii="Arial" w:eastAsia="SimSun" w:hAnsi="Arial"/>
      <w:lang w:eastAsia="zh-CN"/>
    </w:rPr>
  </w:style>
  <w:style w:type="paragraph" w:styleId="Plattetekst">
    <w:name w:val="Body Text"/>
    <w:basedOn w:val="Standaard"/>
    <w:link w:val="PlattetekstChar"/>
    <w:semiHidden/>
    <w:rsid w:val="00F41E8A"/>
    <w:pPr>
      <w:spacing w:line="240" w:lineRule="auto"/>
      <w:jc w:val="both"/>
    </w:pPr>
    <w:rPr>
      <w:rFonts w:ascii="Arial" w:eastAsia="SimSun" w:hAnsi="Arial"/>
      <w:sz w:val="20"/>
      <w:szCs w:val="20"/>
      <w:lang w:eastAsia="zh-CN"/>
    </w:rPr>
  </w:style>
  <w:style w:type="paragraph" w:customStyle="1" w:styleId="DatumNietVet">
    <w:name w:val="DatumNietVet"/>
    <w:basedOn w:val="Standaard"/>
    <w:rsid w:val="00F41E8A"/>
    <w:pPr>
      <w:framePr w:w="4723" w:h="255" w:hRule="exact" w:hSpace="142" w:wrap="around" w:vAnchor="page" w:hAnchor="page" w:x="6011" w:y="5892" w:anchorLock="1"/>
      <w:spacing w:line="260" w:lineRule="atLeast"/>
    </w:pPr>
    <w:rPr>
      <w:rFonts w:ascii="V&amp;W Syntax (Adobe)" w:eastAsia="Times New Roman" w:hAnsi="V&amp;W Syntax (Adobe)"/>
      <w:spacing w:val="4"/>
      <w:sz w:val="20"/>
      <w:szCs w:val="20"/>
      <w:lang w:eastAsia="nl-NL"/>
    </w:rPr>
  </w:style>
  <w:style w:type="character" w:styleId="Nadruk0">
    <w:name w:val="Emphasis"/>
    <w:qFormat/>
    <w:rsid w:val="00F41E8A"/>
    <w:rPr>
      <w:rFonts w:cs="Times New Roman"/>
      <w:i/>
    </w:rPr>
  </w:style>
  <w:style w:type="paragraph" w:customStyle="1" w:styleId="xl24">
    <w:name w:val="xl24"/>
    <w:basedOn w:val="Standaard"/>
    <w:rsid w:val="00F41E8A"/>
    <w:pPr>
      <w:spacing w:before="100" w:beforeAutospacing="1" w:after="100" w:afterAutospacing="1" w:line="240" w:lineRule="auto"/>
    </w:pPr>
    <w:rPr>
      <w:rFonts w:ascii="V&amp;W Syntax (Adobe)" w:eastAsia="Arial Unicode MS" w:hAnsi="V&amp;W Syntax (Adobe)" w:cs="Arial"/>
      <w:sz w:val="16"/>
      <w:szCs w:val="16"/>
      <w:lang w:eastAsia="nl-NL"/>
    </w:rPr>
  </w:style>
  <w:style w:type="character" w:customStyle="1" w:styleId="Verborgentekst">
    <w:name w:val="Verborgen tekst"/>
    <w:rsid w:val="00F41E8A"/>
    <w:rPr>
      <w:rFonts w:ascii="V&amp;W Syntax (Adobe)" w:hAnsi="V&amp;W Syntax (Adobe)"/>
      <w:b/>
      <w:i/>
      <w:vanish/>
      <w:color w:val="3366FF"/>
      <w:sz w:val="16"/>
    </w:rPr>
  </w:style>
  <w:style w:type="paragraph" w:styleId="Normaalweb">
    <w:name w:val="Normal (Web)"/>
    <w:basedOn w:val="Standaard"/>
    <w:rsid w:val="00F41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msoins0">
    <w:name w:val="msoins"/>
    <w:rsid w:val="00F41E8A"/>
  </w:style>
  <w:style w:type="paragraph" w:customStyle="1" w:styleId="Default">
    <w:name w:val="Default"/>
    <w:rsid w:val="00F41E8A"/>
    <w:pPr>
      <w:autoSpaceDE w:val="0"/>
      <w:autoSpaceDN w:val="0"/>
      <w:adjustRightInd w:val="0"/>
    </w:pPr>
    <w:rPr>
      <w:rFonts w:ascii="BAFCC C+ Univers" w:eastAsia="MS Mincho" w:hAnsi="BAFCC C+ Univers" w:cs="BAFCC C+ Univers"/>
      <w:color w:val="000000"/>
      <w:sz w:val="24"/>
      <w:szCs w:val="24"/>
      <w:lang w:eastAsia="ja-JP"/>
    </w:rPr>
  </w:style>
  <w:style w:type="paragraph" w:customStyle="1" w:styleId="Heading10">
    <w:name w:val="Heading 1_0"/>
    <w:basedOn w:val="Standaard"/>
    <w:rsid w:val="00F41E8A"/>
    <w:pPr>
      <w:numPr>
        <w:numId w:val="7"/>
      </w:numPr>
      <w:spacing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form-paragraph-noindent">
    <w:name w:val="form-paragraph-noindent"/>
    <w:basedOn w:val="Standaard"/>
    <w:rsid w:val="00F41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rsid w:val="00F41E8A"/>
  </w:style>
  <w:style w:type="paragraph" w:customStyle="1" w:styleId="lidlabeled">
    <w:name w:val="lid labeled"/>
    <w:basedOn w:val="Standaard"/>
    <w:rsid w:val="00F41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lidnr">
    <w:name w:val="lidnr"/>
    <w:rsid w:val="00F41E8A"/>
  </w:style>
  <w:style w:type="paragraph" w:customStyle="1" w:styleId="labeled">
    <w:name w:val="labeled"/>
    <w:basedOn w:val="Standaard"/>
    <w:rsid w:val="00F41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ol">
    <w:name w:val="ol"/>
    <w:rsid w:val="00F41E8A"/>
  </w:style>
  <w:style w:type="paragraph" w:styleId="Plattetekst2">
    <w:name w:val="Body Text 2"/>
    <w:basedOn w:val="Standaard"/>
    <w:link w:val="Plattetekst2Char"/>
    <w:rsid w:val="00F41E8A"/>
    <w:pPr>
      <w:spacing w:line="260" w:lineRule="atLeast"/>
    </w:pPr>
    <w:rPr>
      <w:rFonts w:ascii="V&amp;W Syntax (Adobe)" w:eastAsia="Times New Roman" w:hAnsi="V&amp;W Syntax (Adobe)"/>
      <w:b/>
      <w:spacing w:val="4"/>
      <w:sz w:val="28"/>
      <w:szCs w:val="20"/>
      <w:lang w:eastAsia="nl-NL"/>
    </w:rPr>
  </w:style>
  <w:style w:type="character" w:customStyle="1" w:styleId="Plattetekst2Char">
    <w:name w:val="Platte tekst 2 Char"/>
    <w:link w:val="Plattetekst2"/>
    <w:rsid w:val="00F41E8A"/>
    <w:rPr>
      <w:rFonts w:ascii="V&amp;W Syntax (Adobe)" w:eastAsia="Times New Roman" w:hAnsi="V&amp;W Syntax (Adobe)"/>
      <w:b/>
      <w:spacing w:val="4"/>
      <w:sz w:val="28"/>
    </w:rPr>
  </w:style>
  <w:style w:type="paragraph" w:styleId="Plattetekst3">
    <w:name w:val="Body Text 3"/>
    <w:basedOn w:val="Standaard"/>
    <w:link w:val="Plattetekst3Char"/>
    <w:rsid w:val="00F41E8A"/>
    <w:pPr>
      <w:spacing w:line="260" w:lineRule="atLeast"/>
    </w:pPr>
    <w:rPr>
      <w:rFonts w:ascii="V&amp;W Syntax (Adobe)" w:eastAsia="Times New Roman" w:hAnsi="V&amp;W Syntax (Adobe)"/>
      <w:b/>
      <w:spacing w:val="4"/>
      <w:sz w:val="24"/>
      <w:szCs w:val="20"/>
      <w:lang w:eastAsia="nl-NL"/>
    </w:rPr>
  </w:style>
  <w:style w:type="character" w:customStyle="1" w:styleId="Plattetekst3Char">
    <w:name w:val="Platte tekst 3 Char"/>
    <w:link w:val="Plattetekst3"/>
    <w:rsid w:val="00F41E8A"/>
    <w:rPr>
      <w:rFonts w:ascii="V&amp;W Syntax (Adobe)" w:eastAsia="Times New Roman" w:hAnsi="V&amp;W Syntax (Adobe)"/>
      <w:b/>
      <w:spacing w:val="4"/>
      <w:sz w:val="24"/>
    </w:rPr>
  </w:style>
  <w:style w:type="paragraph" w:styleId="Plattetekstinspringen">
    <w:name w:val="Body Text Indent"/>
    <w:basedOn w:val="Standaard"/>
    <w:link w:val="PlattetekstinspringenChar"/>
    <w:rsid w:val="00F41E8A"/>
    <w:pPr>
      <w:autoSpaceDE w:val="0"/>
      <w:autoSpaceDN w:val="0"/>
      <w:spacing w:line="240" w:lineRule="atLeast"/>
      <w:ind w:left="340"/>
    </w:pPr>
    <w:rPr>
      <w:rFonts w:ascii="V&amp;W Syntax (Adobe)" w:eastAsia="Times New Roman" w:hAnsi="V&amp;W Syntax (Adobe)"/>
      <w:sz w:val="19"/>
      <w:szCs w:val="20"/>
      <w:lang w:eastAsia="nl-NL"/>
    </w:rPr>
  </w:style>
  <w:style w:type="character" w:customStyle="1" w:styleId="PlattetekstinspringenChar">
    <w:name w:val="Platte tekst inspringen Char"/>
    <w:link w:val="Plattetekstinspringen"/>
    <w:rsid w:val="00F41E8A"/>
    <w:rPr>
      <w:rFonts w:ascii="V&amp;W Syntax (Adobe)" w:eastAsia="Times New Roman" w:hAnsi="V&amp;W Syntax (Adobe)"/>
      <w:sz w:val="19"/>
    </w:rPr>
  </w:style>
  <w:style w:type="character" w:styleId="GevolgdeHyperlink">
    <w:name w:val="FollowedHyperlink"/>
    <w:rsid w:val="00F41E8A"/>
    <w:rPr>
      <w:rFonts w:cs="Times New Roman"/>
      <w:color w:val="800080"/>
      <w:u w:val="single"/>
    </w:rPr>
  </w:style>
  <w:style w:type="paragraph" w:styleId="Eindnoottekst">
    <w:name w:val="endnote text"/>
    <w:basedOn w:val="Standaard"/>
    <w:link w:val="EindnoottekstChar"/>
    <w:rsid w:val="00F41E8A"/>
    <w:pPr>
      <w:spacing w:line="270" w:lineRule="atLeast"/>
    </w:pPr>
    <w:rPr>
      <w:rFonts w:ascii="Arial" w:eastAsia="Times New Roman" w:hAnsi="Arial"/>
      <w:sz w:val="20"/>
      <w:szCs w:val="20"/>
    </w:rPr>
  </w:style>
  <w:style w:type="character" w:customStyle="1" w:styleId="EindnoottekstChar">
    <w:name w:val="Eindnoottekst Char"/>
    <w:link w:val="Eindnoottekst"/>
    <w:rsid w:val="00F41E8A"/>
    <w:rPr>
      <w:rFonts w:ascii="Arial" w:eastAsia="Times New Roman" w:hAnsi="Arial"/>
      <w:lang w:eastAsia="en-US"/>
    </w:rPr>
  </w:style>
  <w:style w:type="paragraph" w:customStyle="1" w:styleId="Lijstalinea2">
    <w:name w:val="Lijstalinea2"/>
    <w:basedOn w:val="Standaard"/>
    <w:rsid w:val="00F41E8A"/>
    <w:pPr>
      <w:adjustRightInd w:val="0"/>
      <w:snapToGrid w:val="0"/>
      <w:spacing w:line="270" w:lineRule="atLeast"/>
      <w:ind w:left="720"/>
      <w:contextualSpacing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st1">
    <w:name w:val="st1"/>
    <w:rsid w:val="00F41E8A"/>
    <w:rPr>
      <w:rFonts w:cs="Times New Roman"/>
    </w:rPr>
  </w:style>
  <w:style w:type="paragraph" w:customStyle="1" w:styleId="Lijstalinea3">
    <w:name w:val="Lijstalinea3"/>
    <w:basedOn w:val="Standaard"/>
    <w:rsid w:val="00F41E8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CharChar7">
    <w:name w:val="Char Char7"/>
    <w:locked/>
    <w:rsid w:val="00F41E8A"/>
    <w:rPr>
      <w:rFonts w:ascii="Arial" w:hAnsi="Arial"/>
      <w:lang w:val="nl-NL" w:eastAsia="nl-NL"/>
    </w:rPr>
  </w:style>
  <w:style w:type="paragraph" w:customStyle="1" w:styleId="Tabelinhoud">
    <w:name w:val="_Tabel inhoud"/>
    <w:basedOn w:val="Standaard"/>
    <w:next w:val="Standaard"/>
    <w:rsid w:val="00F41E8A"/>
    <w:pPr>
      <w:spacing w:line="280" w:lineRule="exact"/>
      <w:jc w:val="both"/>
    </w:pPr>
    <w:rPr>
      <w:rFonts w:ascii="Verdana" w:eastAsia="SimSun" w:hAnsi="Verdana" w:cs="Verdana"/>
      <w:sz w:val="16"/>
      <w:szCs w:val="18"/>
      <w:lang w:eastAsia="zh-CN"/>
    </w:rPr>
  </w:style>
  <w:style w:type="paragraph" w:customStyle="1" w:styleId="Tabelkop">
    <w:name w:val="_Tabel kop"/>
    <w:basedOn w:val="Standaard"/>
    <w:next w:val="Standaard"/>
    <w:rsid w:val="00F41E8A"/>
    <w:pPr>
      <w:spacing w:line="280" w:lineRule="exact"/>
      <w:jc w:val="both"/>
    </w:pPr>
    <w:rPr>
      <w:rFonts w:ascii="Verdana" w:eastAsia="SimSun" w:hAnsi="Verdana" w:cs="Verdana"/>
      <w:b/>
      <w:sz w:val="18"/>
      <w:szCs w:val="18"/>
      <w:lang w:eastAsia="zh-CN"/>
    </w:rPr>
  </w:style>
  <w:style w:type="paragraph" w:styleId="Lijstalinea">
    <w:name w:val="List Paragraph"/>
    <w:basedOn w:val="Standaard"/>
    <w:link w:val="LijstalineaChar"/>
    <w:uiPriority w:val="34"/>
    <w:qFormat/>
    <w:rsid w:val="00F41E8A"/>
    <w:pPr>
      <w:adjustRightInd w:val="0"/>
      <w:snapToGrid w:val="0"/>
      <w:spacing w:line="270" w:lineRule="atLeast"/>
      <w:ind w:left="720"/>
      <w:contextualSpacing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Lijstalinea4">
    <w:name w:val="Lijstalinea4"/>
    <w:basedOn w:val="Standaard"/>
    <w:qFormat/>
    <w:rsid w:val="00F41E8A"/>
    <w:pPr>
      <w:spacing w:line="240" w:lineRule="atLeast"/>
      <w:ind w:left="720"/>
    </w:pPr>
    <w:rPr>
      <w:rFonts w:ascii="Arial" w:eastAsia="Times New Roman" w:hAnsi="Arial" w:cs="Arial"/>
      <w:spacing w:val="-4"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C276A7"/>
    <w:rPr>
      <w:sz w:val="21"/>
      <w:szCs w:val="21"/>
      <w:lang w:eastAsia="en-US"/>
    </w:rPr>
  </w:style>
  <w:style w:type="paragraph" w:customStyle="1" w:styleId="Accentbinnentekst">
    <w:name w:val="Accent binnen tekst"/>
    <w:basedOn w:val="Standaard"/>
    <w:qFormat/>
    <w:rsid w:val="00886E44"/>
    <w:rPr>
      <w:rFonts w:eastAsia="Times New Roman"/>
      <w:i/>
      <w:lang w:eastAsia="nl-NL"/>
    </w:rPr>
  </w:style>
  <w:style w:type="paragraph" w:customStyle="1" w:styleId="TussenkopjeInleidingpersbericht">
    <w:name w:val="Tussenkopje / Inleiding persbericht"/>
    <w:basedOn w:val="Standaard"/>
    <w:qFormat/>
    <w:rsid w:val="00886E44"/>
    <w:pPr>
      <w:spacing w:before="280"/>
    </w:pPr>
    <w:rPr>
      <w:rFonts w:eastAsia="Times New Roman"/>
      <w:b/>
      <w:lang w:eastAsia="nl-NL"/>
    </w:rPr>
  </w:style>
  <w:style w:type="paragraph" w:customStyle="1" w:styleId="Tussenkopjemetcijfer">
    <w:name w:val="Tussenkopje met cijfer"/>
    <w:basedOn w:val="Standaard"/>
    <w:qFormat/>
    <w:rsid w:val="00886E44"/>
    <w:pPr>
      <w:numPr>
        <w:numId w:val="13"/>
      </w:numPr>
    </w:pPr>
    <w:rPr>
      <w:rFonts w:eastAsia="Times New Roman"/>
      <w:b/>
      <w:lang w:eastAsia="nl-NL"/>
    </w:rPr>
  </w:style>
  <w:style w:type="paragraph" w:customStyle="1" w:styleId="Tussenkopjeuitnodiging">
    <w:name w:val="Tussenkopje uitnodiging"/>
    <w:basedOn w:val="Standaard"/>
    <w:qFormat/>
    <w:rsid w:val="00886E44"/>
    <w:rPr>
      <w:rFonts w:eastAsia="Times New Roman"/>
      <w:b/>
      <w:sz w:val="26"/>
      <w:lang w:eastAsia="nl-NL"/>
    </w:rPr>
  </w:style>
  <w:style w:type="paragraph" w:customStyle="1" w:styleId="Bijschriftkopjerapport">
    <w:name w:val="Bijschrift kopje rapport"/>
    <w:basedOn w:val="Standaard"/>
    <w:qFormat/>
    <w:rsid w:val="00886E44"/>
    <w:rPr>
      <w:rFonts w:eastAsia="Times New Roman"/>
      <w:b/>
      <w:sz w:val="18"/>
      <w:lang w:eastAsia="nl-NL"/>
    </w:rPr>
  </w:style>
  <w:style w:type="paragraph" w:customStyle="1" w:styleId="Bijschriftrapport">
    <w:name w:val="Bijschrift rapport"/>
    <w:basedOn w:val="Standaard"/>
    <w:qFormat/>
    <w:rsid w:val="00886E44"/>
    <w:rPr>
      <w:rFonts w:eastAsia="Times New Roman"/>
      <w:sz w:val="18"/>
      <w:lang w:eastAsia="nl-NL"/>
    </w:rPr>
  </w:style>
  <w:style w:type="paragraph" w:customStyle="1" w:styleId="Figuurkoprapport">
    <w:name w:val="Figuurkop rapport"/>
    <w:basedOn w:val="Standaard"/>
    <w:qFormat/>
    <w:rsid w:val="00886E44"/>
    <w:pPr>
      <w:spacing w:before="560"/>
    </w:pPr>
    <w:rPr>
      <w:rFonts w:eastAsia="Times New Roman"/>
      <w:b/>
      <w:sz w:val="18"/>
      <w:lang w:eastAsia="nl-NL"/>
    </w:rPr>
  </w:style>
  <w:style w:type="paragraph" w:customStyle="1" w:styleId="Voetnootrapport">
    <w:name w:val="Voetnoot rapport"/>
    <w:basedOn w:val="Standaard"/>
    <w:qFormat/>
    <w:rsid w:val="00886E44"/>
    <w:pPr>
      <w:numPr>
        <w:numId w:val="9"/>
      </w:numPr>
      <w:spacing w:before="560" w:line="200" w:lineRule="atLeast"/>
    </w:pPr>
    <w:rPr>
      <w:rFonts w:eastAsia="Times New Roman"/>
      <w:sz w:val="17"/>
      <w:lang w:eastAsia="nl-NL"/>
    </w:rPr>
  </w:style>
  <w:style w:type="paragraph" w:customStyle="1" w:styleId="Alineakopjerapport">
    <w:name w:val="Alineakopje rapport"/>
    <w:basedOn w:val="Standaard"/>
    <w:qFormat/>
    <w:rsid w:val="00886E44"/>
    <w:pPr>
      <w:spacing w:before="280"/>
    </w:pPr>
    <w:rPr>
      <w:rFonts w:eastAsia="Times New Roman"/>
      <w:i/>
      <w:lang w:eastAsia="nl-NL"/>
    </w:rPr>
  </w:style>
  <w:style w:type="paragraph" w:customStyle="1" w:styleId="TussenkopjerapportOndertiteltitelpagina">
    <w:name w:val="Tussenkopje rapport / Ondertitel titelpagina"/>
    <w:basedOn w:val="Standaard"/>
    <w:qFormat/>
    <w:rsid w:val="00886E44"/>
    <w:pPr>
      <w:spacing w:before="280"/>
    </w:pPr>
    <w:rPr>
      <w:rFonts w:eastAsia="Times New Roman"/>
      <w:b/>
      <w:sz w:val="22"/>
      <w:lang w:eastAsia="nl-NL"/>
    </w:rPr>
  </w:style>
  <w:style w:type="paragraph" w:customStyle="1" w:styleId="Opsommingbullet">
    <w:name w:val="Opsomming bullet"/>
    <w:basedOn w:val="Standaard"/>
    <w:qFormat/>
    <w:rsid w:val="00886E44"/>
    <w:pPr>
      <w:numPr>
        <w:numId w:val="8"/>
      </w:numPr>
    </w:pPr>
    <w:rPr>
      <w:rFonts w:eastAsia="Times New Roman"/>
      <w:lang w:eastAsia="nl-NL"/>
    </w:rPr>
  </w:style>
  <w:style w:type="paragraph" w:customStyle="1" w:styleId="Opsommingcijfer">
    <w:name w:val="Opsomming cijfer"/>
    <w:basedOn w:val="Standaard"/>
    <w:qFormat/>
    <w:rsid w:val="00886E44"/>
    <w:pPr>
      <w:numPr>
        <w:numId w:val="11"/>
      </w:numPr>
    </w:pPr>
    <w:rPr>
      <w:rFonts w:eastAsia="Times New Roman"/>
      <w:lang w:eastAsia="nl-NL"/>
    </w:rPr>
  </w:style>
  <w:style w:type="paragraph" w:customStyle="1" w:styleId="Opsommingletter">
    <w:name w:val="Opsomming letter"/>
    <w:basedOn w:val="Standaard"/>
    <w:qFormat/>
    <w:rsid w:val="00886E44"/>
    <w:pPr>
      <w:numPr>
        <w:numId w:val="12"/>
      </w:numPr>
    </w:pPr>
    <w:rPr>
      <w:rFonts w:eastAsia="Times New Roman"/>
      <w:lang w:eastAsia="nl-NL"/>
    </w:rPr>
  </w:style>
  <w:style w:type="paragraph" w:customStyle="1" w:styleId="DocumentnaamKopRapporttiteltitelpagina">
    <w:name w:val="Documentnaam / Kop / Rapporttitel titelpagina"/>
    <w:basedOn w:val="Standaard"/>
    <w:qFormat/>
    <w:rsid w:val="00886E44"/>
    <w:pPr>
      <w:spacing w:line="560" w:lineRule="atLeast"/>
    </w:pPr>
    <w:rPr>
      <w:rFonts w:eastAsia="Times New Roman"/>
      <w:b/>
      <w:sz w:val="42"/>
      <w:lang w:eastAsia="nl-NL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886E44"/>
    <w:pPr>
      <w:spacing w:line="240" w:lineRule="atLeast"/>
    </w:pPr>
    <w:rPr>
      <w:rFonts w:eastAsia="Times New Roman"/>
      <w:sz w:val="17"/>
      <w:lang w:eastAsia="nl-NL"/>
    </w:rPr>
  </w:style>
  <w:style w:type="paragraph" w:customStyle="1" w:styleId="KopjesdatumKenmerketcRouteVerwijzing">
    <w:name w:val="Kopjes datum / Kenmerk etc. / Route / Verwijzing"/>
    <w:basedOn w:val="Standaard"/>
    <w:qFormat/>
    <w:rsid w:val="00886E44"/>
    <w:rPr>
      <w:rFonts w:eastAsia="Times New Roman"/>
      <w:sz w:val="17"/>
      <w:lang w:eastAsia="nl-NL"/>
    </w:rPr>
  </w:style>
  <w:style w:type="paragraph" w:customStyle="1" w:styleId="Tabelkolomkopjes">
    <w:name w:val="Tabelkolomkopjes"/>
    <w:basedOn w:val="Standaard"/>
    <w:qFormat/>
    <w:rsid w:val="00886E44"/>
    <w:pPr>
      <w:jc w:val="right"/>
    </w:pPr>
    <w:rPr>
      <w:rFonts w:eastAsia="Times New Roman"/>
      <w:b/>
      <w:sz w:val="18"/>
      <w:lang w:eastAsia="nl-NL"/>
    </w:rPr>
  </w:style>
  <w:style w:type="paragraph" w:customStyle="1" w:styleId="TabeltekstRegular">
    <w:name w:val="Tabeltekst Regular"/>
    <w:basedOn w:val="Standaard"/>
    <w:qFormat/>
    <w:rsid w:val="00886E44"/>
    <w:pPr>
      <w:jc w:val="right"/>
    </w:pPr>
    <w:rPr>
      <w:rFonts w:eastAsia="Times New Roman"/>
      <w:sz w:val="18"/>
      <w:lang w:eastAsia="nl-NL"/>
    </w:rPr>
  </w:style>
  <w:style w:type="paragraph" w:customStyle="1" w:styleId="TabeltekstmetBoldaccenten">
    <w:name w:val="Tabeltekst met Bold accenten"/>
    <w:basedOn w:val="Standaard"/>
    <w:qFormat/>
    <w:rsid w:val="00886E44"/>
    <w:rPr>
      <w:rFonts w:eastAsia="Times New Roman"/>
      <w:b/>
      <w:sz w:val="18"/>
      <w:lang w:eastAsia="nl-NL"/>
    </w:rPr>
  </w:style>
  <w:style w:type="paragraph" w:styleId="Geenafstand">
    <w:name w:val="No Spacing"/>
    <w:uiPriority w:val="1"/>
    <w:qFormat/>
    <w:rsid w:val="00886E4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886E44"/>
    <w:rPr>
      <w:rFonts w:ascii="Arial" w:eastAsia="SimSun" w:hAnsi="Arial" w:cs="Arial"/>
      <w:lang w:eastAsia="zh-CN"/>
    </w:rPr>
  </w:style>
  <w:style w:type="paragraph" w:customStyle="1" w:styleId="kop1">
    <w:name w:val="kop 1"/>
    <w:basedOn w:val="Standaard"/>
    <w:qFormat/>
    <w:rsid w:val="00262057"/>
    <w:pPr>
      <w:numPr>
        <w:numId w:val="21"/>
      </w:numPr>
      <w:spacing w:line="360" w:lineRule="auto"/>
      <w:contextualSpacing/>
    </w:pPr>
    <w:rPr>
      <w:rFonts w:asciiTheme="minorHAnsi" w:eastAsiaTheme="minorHAnsi" w:hAnsiTheme="minorHAnsi" w:cstheme="minorBidi"/>
      <w:b/>
      <w:caps/>
      <w:color w:val="3DA4D7"/>
      <w:sz w:val="24"/>
      <w:szCs w:val="22"/>
    </w:rPr>
  </w:style>
  <w:style w:type="paragraph" w:customStyle="1" w:styleId="kop2">
    <w:name w:val="kop 2"/>
    <w:basedOn w:val="Standaard"/>
    <w:qFormat/>
    <w:rsid w:val="00262057"/>
    <w:pPr>
      <w:numPr>
        <w:ilvl w:val="1"/>
        <w:numId w:val="21"/>
      </w:numPr>
      <w:spacing w:line="276" w:lineRule="auto"/>
      <w:contextualSpacing/>
    </w:pPr>
    <w:rPr>
      <w:rFonts w:asciiTheme="minorHAnsi" w:eastAsiaTheme="minorHAnsi" w:hAnsiTheme="minorHAnsi" w:cstheme="minorBidi"/>
      <w:b/>
      <w:color w:val="3DA4D7"/>
      <w:szCs w:val="22"/>
    </w:rPr>
  </w:style>
  <w:style w:type="paragraph" w:customStyle="1" w:styleId="kop3">
    <w:name w:val="kop 3"/>
    <w:basedOn w:val="Standaard"/>
    <w:qFormat/>
    <w:rsid w:val="00262057"/>
    <w:pPr>
      <w:numPr>
        <w:ilvl w:val="2"/>
        <w:numId w:val="21"/>
      </w:numPr>
      <w:spacing w:line="276" w:lineRule="auto"/>
      <w:contextualSpacing/>
    </w:pPr>
    <w:rPr>
      <w:rFonts w:asciiTheme="minorHAnsi" w:eastAsiaTheme="minorHAnsi" w:hAnsiTheme="minorHAnsi" w:cstheme="minorBidi"/>
      <w:b/>
      <w:szCs w:val="22"/>
    </w:rPr>
  </w:style>
  <w:style w:type="paragraph" w:customStyle="1" w:styleId="Standaardmetinspring">
    <w:name w:val="Standaard met inspring"/>
    <w:basedOn w:val="Standaard"/>
    <w:qFormat/>
    <w:rsid w:val="00262057"/>
    <w:pPr>
      <w:spacing w:line="276" w:lineRule="auto"/>
      <w:ind w:left="964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BasistekstGemeenteAmsterdam">
    <w:name w:val="Basistekst Gemeente Amsterdam"/>
    <w:basedOn w:val="Standaard"/>
    <w:qFormat/>
    <w:rsid w:val="00A81219"/>
    <w:rPr>
      <w:rFonts w:eastAsia="Times New Roman" w:cs="Maiandra GD"/>
      <w:szCs w:val="18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bel" w:eastAsia="Calibri" w:hAnsi="Corbel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Note Heading" w:semiHidden="0" w:unhideWhenUsed="0"/>
    <w:lsdException w:name="Body Text 2" w:uiPriority="0"/>
    <w:lsdException w:name="Body Text 3" w:uiPriority="0"/>
    <w:lsdException w:name="FollowedHyperlink" w:uiPriority="0"/>
    <w:lsdException w:name="Strong" w:semiHidden="0" w:uiPriority="22" w:unhideWhenUsed="0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Table Simple 3" w:uiPriority="0"/>
    <w:lsdException w:name="Table Elegan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A4438"/>
    <w:pPr>
      <w:spacing w:line="280" w:lineRule="atLeast"/>
    </w:pPr>
    <w:rPr>
      <w:sz w:val="21"/>
      <w:szCs w:val="21"/>
      <w:lang w:eastAsia="en-US"/>
    </w:rPr>
  </w:style>
  <w:style w:type="paragraph" w:styleId="Kop10">
    <w:name w:val="heading 1"/>
    <w:aliases w:val="NZlijn kop 1,Hoofdstuk,Hoofdstuktitel"/>
    <w:basedOn w:val="Standaard"/>
    <w:next w:val="Standaard"/>
    <w:link w:val="Kop1Char"/>
    <w:qFormat/>
    <w:rsid w:val="00755FE2"/>
    <w:pPr>
      <w:keepNext/>
      <w:keepLines/>
      <w:spacing w:line="520" w:lineRule="atLeast"/>
      <w:outlineLvl w:val="0"/>
    </w:pPr>
    <w:rPr>
      <w:b/>
      <w:bCs/>
      <w:sz w:val="42"/>
      <w:szCs w:val="28"/>
    </w:rPr>
  </w:style>
  <w:style w:type="paragraph" w:styleId="Kop20">
    <w:name w:val="heading 2"/>
    <w:aliases w:val="NZlijn kop 2,Paragraaf"/>
    <w:basedOn w:val="Standaard"/>
    <w:next w:val="Standaard"/>
    <w:link w:val="Kop2Char"/>
    <w:unhideWhenUsed/>
    <w:qFormat/>
    <w:rsid w:val="00755FE2"/>
    <w:pPr>
      <w:keepNext/>
      <w:keepLines/>
      <w:spacing w:line="360" w:lineRule="atLeast"/>
      <w:outlineLvl w:val="1"/>
    </w:pPr>
    <w:rPr>
      <w:b/>
      <w:bCs/>
      <w:sz w:val="28"/>
      <w:szCs w:val="26"/>
    </w:rPr>
  </w:style>
  <w:style w:type="paragraph" w:styleId="Kop30">
    <w:name w:val="heading 3"/>
    <w:aliases w:val="NZlijn kop 3,Subparagraaf"/>
    <w:basedOn w:val="Standaard"/>
    <w:next w:val="Standaard"/>
    <w:link w:val="Kop3Char"/>
    <w:unhideWhenUsed/>
    <w:qFormat/>
    <w:rsid w:val="00755FE2"/>
    <w:pPr>
      <w:spacing w:line="310" w:lineRule="atLeast"/>
      <w:outlineLvl w:val="2"/>
    </w:pPr>
    <w:rPr>
      <w:b/>
      <w:sz w:val="24"/>
    </w:rPr>
  </w:style>
  <w:style w:type="paragraph" w:styleId="Kop4">
    <w:name w:val="heading 4"/>
    <w:aliases w:val="Kopje,Kop 4 cursief"/>
    <w:basedOn w:val="Standaard"/>
    <w:next w:val="Standaard"/>
    <w:link w:val="Kop4Char"/>
    <w:unhideWhenUsed/>
    <w:qFormat/>
    <w:rsid w:val="00755FE2"/>
    <w:pPr>
      <w:keepNext/>
      <w:keepLines/>
      <w:outlineLvl w:val="3"/>
    </w:pPr>
    <w:rPr>
      <w:b/>
      <w:bCs/>
      <w:iCs/>
    </w:rPr>
  </w:style>
  <w:style w:type="paragraph" w:styleId="Kop5">
    <w:name w:val="heading 5"/>
    <w:aliases w:val="Kop 1A"/>
    <w:basedOn w:val="Kop4"/>
    <w:next w:val="Standaard"/>
    <w:link w:val="Kop5Char"/>
    <w:qFormat/>
    <w:rsid w:val="00F41E8A"/>
    <w:pPr>
      <w:keepLines w:val="0"/>
      <w:tabs>
        <w:tab w:val="num" w:pos="142"/>
      </w:tabs>
      <w:adjustRightInd w:val="0"/>
      <w:snapToGrid w:val="0"/>
      <w:spacing w:line="270" w:lineRule="exact"/>
      <w:outlineLvl w:val="4"/>
    </w:pPr>
    <w:rPr>
      <w:rFonts w:ascii="Arial" w:eastAsia="SimSun" w:hAnsi="Arial"/>
      <w:b w:val="0"/>
      <w:bCs w:val="0"/>
      <w:i/>
      <w:iCs w:val="0"/>
      <w:sz w:val="20"/>
      <w:szCs w:val="20"/>
      <w:lang w:eastAsia="zh-CN"/>
    </w:rPr>
  </w:style>
  <w:style w:type="paragraph" w:styleId="Kop6">
    <w:name w:val="heading 6"/>
    <w:basedOn w:val="Standaard"/>
    <w:next w:val="Standaard"/>
    <w:link w:val="Kop6Char"/>
    <w:qFormat/>
    <w:rsid w:val="00F41E8A"/>
    <w:pPr>
      <w:tabs>
        <w:tab w:val="num" w:pos="1293"/>
      </w:tabs>
      <w:adjustRightInd w:val="0"/>
      <w:snapToGrid w:val="0"/>
      <w:spacing w:before="240" w:after="60" w:line="270" w:lineRule="atLeast"/>
      <w:ind w:left="1293" w:hanging="1151"/>
      <w:outlineLvl w:val="5"/>
    </w:pPr>
    <w:rPr>
      <w:rFonts w:ascii="Times New Roman" w:eastAsia="SimSun" w:hAnsi="Times New Roman"/>
      <w:b/>
      <w:sz w:val="22"/>
      <w:szCs w:val="20"/>
      <w:lang w:eastAsia="zh-CN"/>
    </w:rPr>
  </w:style>
  <w:style w:type="paragraph" w:styleId="Kop7">
    <w:name w:val="heading 7"/>
    <w:basedOn w:val="Standaard"/>
    <w:next w:val="Standaard"/>
    <w:link w:val="Kop7Char"/>
    <w:qFormat/>
    <w:rsid w:val="00F41E8A"/>
    <w:pPr>
      <w:tabs>
        <w:tab w:val="num" w:pos="1440"/>
      </w:tabs>
      <w:adjustRightInd w:val="0"/>
      <w:snapToGrid w:val="0"/>
      <w:spacing w:before="240" w:after="60" w:line="270" w:lineRule="atLeast"/>
      <w:ind w:left="1440" w:hanging="1298"/>
      <w:outlineLvl w:val="6"/>
    </w:pPr>
    <w:rPr>
      <w:rFonts w:ascii="Times New Roman" w:eastAsia="SimSun" w:hAnsi="Times New Roman"/>
      <w:sz w:val="24"/>
      <w:szCs w:val="20"/>
      <w:lang w:eastAsia="zh-CN"/>
    </w:rPr>
  </w:style>
  <w:style w:type="paragraph" w:styleId="Kop8">
    <w:name w:val="heading 8"/>
    <w:basedOn w:val="Standaard"/>
    <w:next w:val="Standaard"/>
    <w:link w:val="Kop8Char"/>
    <w:qFormat/>
    <w:rsid w:val="00F41E8A"/>
    <w:pPr>
      <w:tabs>
        <w:tab w:val="num" w:pos="1582"/>
      </w:tabs>
      <w:adjustRightInd w:val="0"/>
      <w:snapToGrid w:val="0"/>
      <w:spacing w:before="240" w:after="60" w:line="270" w:lineRule="atLeast"/>
      <w:ind w:left="1582" w:hanging="1440"/>
      <w:outlineLvl w:val="7"/>
    </w:pPr>
    <w:rPr>
      <w:rFonts w:ascii="Times New Roman" w:eastAsia="SimSun" w:hAnsi="Times New Roman"/>
      <w:i/>
      <w:sz w:val="24"/>
      <w:szCs w:val="20"/>
      <w:lang w:eastAsia="zh-CN"/>
    </w:rPr>
  </w:style>
  <w:style w:type="paragraph" w:styleId="Kop9">
    <w:name w:val="heading 9"/>
    <w:aliases w:val="Bijlage"/>
    <w:basedOn w:val="stlTitel"/>
    <w:next w:val="Standaard"/>
    <w:link w:val="Kop9Char"/>
    <w:qFormat/>
    <w:rsid w:val="00F41E8A"/>
    <w:pPr>
      <w:tabs>
        <w:tab w:val="num" w:pos="3382"/>
      </w:tabs>
      <w:outlineLvl w:val="8"/>
    </w:pPr>
    <w:rPr>
      <w:rFonts w:cs="Times New Roman"/>
      <w:bCs w:val="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NZlijn kop 1 Char,Hoofdstuk Char,Hoofdstuktitel Char"/>
    <w:link w:val="Kop10"/>
    <w:rsid w:val="00755FE2"/>
    <w:rPr>
      <w:b/>
      <w:bCs/>
      <w:sz w:val="42"/>
      <w:szCs w:val="28"/>
    </w:rPr>
  </w:style>
  <w:style w:type="character" w:customStyle="1" w:styleId="Kop2Char">
    <w:name w:val="Kop 2 Char"/>
    <w:aliases w:val="NZlijn kop 2 Char,Paragraaf Char"/>
    <w:link w:val="Kop20"/>
    <w:uiPriority w:val="99"/>
    <w:rsid w:val="00755FE2"/>
    <w:rPr>
      <w:b/>
      <w:bCs/>
      <w:sz w:val="28"/>
      <w:szCs w:val="26"/>
    </w:rPr>
  </w:style>
  <w:style w:type="character" w:customStyle="1" w:styleId="Kop3Char">
    <w:name w:val="Kop 3 Char"/>
    <w:aliases w:val="NZlijn kop 3 Char,Subparagraaf Char"/>
    <w:link w:val="Kop30"/>
    <w:rsid w:val="00755FE2"/>
    <w:rPr>
      <w:b/>
      <w:sz w:val="24"/>
    </w:rPr>
  </w:style>
  <w:style w:type="character" w:customStyle="1" w:styleId="Kop4Char">
    <w:name w:val="Kop 4 Char"/>
    <w:aliases w:val="Kopje Char,Kop 4 cursief Char"/>
    <w:link w:val="Kop4"/>
    <w:rsid w:val="00755FE2"/>
    <w:rPr>
      <w:b/>
      <w:bCs/>
      <w:iCs/>
    </w:rPr>
  </w:style>
  <w:style w:type="character" w:customStyle="1" w:styleId="Kop5Char">
    <w:name w:val="Kop 5 Char"/>
    <w:aliases w:val="Kop 1A Char"/>
    <w:link w:val="Kop5"/>
    <w:uiPriority w:val="99"/>
    <w:rsid w:val="00F41E8A"/>
    <w:rPr>
      <w:rFonts w:ascii="Arial" w:eastAsia="SimSun" w:hAnsi="Arial"/>
      <w:i/>
      <w:lang w:eastAsia="zh-CN"/>
    </w:rPr>
  </w:style>
  <w:style w:type="character" w:customStyle="1" w:styleId="Kop6Char">
    <w:name w:val="Kop 6 Char"/>
    <w:link w:val="Kop6"/>
    <w:uiPriority w:val="99"/>
    <w:rsid w:val="00F41E8A"/>
    <w:rPr>
      <w:rFonts w:ascii="Times New Roman" w:eastAsia="SimSun" w:hAnsi="Times New Roman"/>
      <w:b/>
      <w:sz w:val="22"/>
      <w:lang w:eastAsia="zh-CN"/>
    </w:rPr>
  </w:style>
  <w:style w:type="character" w:customStyle="1" w:styleId="Kop7Char">
    <w:name w:val="Kop 7 Char"/>
    <w:link w:val="Kop7"/>
    <w:uiPriority w:val="99"/>
    <w:rsid w:val="00F41E8A"/>
    <w:rPr>
      <w:rFonts w:ascii="Times New Roman" w:eastAsia="SimSun" w:hAnsi="Times New Roman"/>
      <w:sz w:val="24"/>
      <w:lang w:eastAsia="zh-CN"/>
    </w:rPr>
  </w:style>
  <w:style w:type="character" w:customStyle="1" w:styleId="Kop8Char">
    <w:name w:val="Kop 8 Char"/>
    <w:link w:val="Kop8"/>
    <w:uiPriority w:val="99"/>
    <w:rsid w:val="00F41E8A"/>
    <w:rPr>
      <w:rFonts w:ascii="Times New Roman" w:eastAsia="SimSun" w:hAnsi="Times New Roman"/>
      <w:i/>
      <w:sz w:val="24"/>
      <w:lang w:eastAsia="zh-CN"/>
    </w:rPr>
  </w:style>
  <w:style w:type="paragraph" w:customStyle="1" w:styleId="stlTitel">
    <w:name w:val="stlTitel"/>
    <w:rsid w:val="00F41E8A"/>
    <w:pPr>
      <w:adjustRightInd w:val="0"/>
      <w:snapToGrid w:val="0"/>
      <w:spacing w:line="540" w:lineRule="exact"/>
    </w:pPr>
    <w:rPr>
      <w:rFonts w:ascii="Arial" w:eastAsia="SimSun" w:hAnsi="Arial" w:cs="Arial"/>
      <w:b/>
      <w:bCs/>
      <w:noProof/>
      <w:spacing w:val="10"/>
      <w:sz w:val="40"/>
      <w:szCs w:val="40"/>
      <w:lang w:eastAsia="zh-CN"/>
    </w:rPr>
  </w:style>
  <w:style w:type="character" w:customStyle="1" w:styleId="Kop9Char">
    <w:name w:val="Kop 9 Char"/>
    <w:aliases w:val="Bijlage Char"/>
    <w:link w:val="Kop9"/>
    <w:uiPriority w:val="99"/>
    <w:rsid w:val="00F41E8A"/>
    <w:rPr>
      <w:rFonts w:ascii="Arial" w:eastAsia="SimSun" w:hAnsi="Arial"/>
      <w:b/>
      <w:noProof/>
      <w:spacing w:val="10"/>
      <w:sz w:val="40"/>
      <w:lang w:eastAsia="zh-CN"/>
    </w:rPr>
  </w:style>
  <w:style w:type="paragraph" w:customStyle="1" w:styleId="Tussenkopje">
    <w:name w:val="Tussenkopje"/>
    <w:basedOn w:val="Standaard"/>
    <w:next w:val="Standaard"/>
    <w:qFormat/>
    <w:rsid w:val="00755FE2"/>
    <w:rPr>
      <w:b/>
    </w:rPr>
  </w:style>
  <w:style w:type="paragraph" w:customStyle="1" w:styleId="Inleiding">
    <w:name w:val="Inleiding"/>
    <w:basedOn w:val="Standaard"/>
    <w:next w:val="Standaard"/>
    <w:qFormat/>
    <w:rsid w:val="00755FE2"/>
    <w:rPr>
      <w:b/>
    </w:rPr>
  </w:style>
  <w:style w:type="paragraph" w:customStyle="1" w:styleId="OpsommingTeken">
    <w:name w:val="Opsomming Teken"/>
    <w:basedOn w:val="Standaard"/>
    <w:qFormat/>
    <w:rsid w:val="00755FE2"/>
    <w:pPr>
      <w:numPr>
        <w:numId w:val="1"/>
      </w:numPr>
    </w:pPr>
  </w:style>
  <w:style w:type="paragraph" w:customStyle="1" w:styleId="OpsommingCijfers">
    <w:name w:val="Opsomming Cijfers"/>
    <w:basedOn w:val="Standaard"/>
    <w:qFormat/>
    <w:rsid w:val="00755FE2"/>
    <w:pPr>
      <w:numPr>
        <w:numId w:val="2"/>
      </w:numPr>
    </w:pPr>
  </w:style>
  <w:style w:type="paragraph" w:customStyle="1" w:styleId="nadruk">
    <w:name w:val="nadruk"/>
    <w:basedOn w:val="Standaard"/>
    <w:next w:val="Standaard"/>
    <w:qFormat/>
    <w:rsid w:val="00755FE2"/>
    <w:rPr>
      <w:b/>
    </w:rPr>
  </w:style>
  <w:style w:type="paragraph" w:customStyle="1" w:styleId="SubtieleBenadrukking">
    <w:name w:val="Subtiele Benadrukking"/>
    <w:basedOn w:val="Standaard"/>
    <w:next w:val="Standaard"/>
    <w:qFormat/>
    <w:rsid w:val="00755FE2"/>
    <w:rPr>
      <w:i/>
    </w:rPr>
  </w:style>
  <w:style w:type="paragraph" w:customStyle="1" w:styleId="IntensieveBenadrukking">
    <w:name w:val="Intensieve Benadrukking"/>
    <w:basedOn w:val="Standaard"/>
    <w:next w:val="Standaard"/>
    <w:qFormat/>
    <w:rsid w:val="00755FE2"/>
    <w:rPr>
      <w:b/>
      <w:i/>
      <w:color w:val="E5E5E5"/>
    </w:rPr>
  </w:style>
  <w:style w:type="paragraph" w:customStyle="1" w:styleId="citaat">
    <w:name w:val="citaat"/>
    <w:basedOn w:val="Standaard"/>
    <w:next w:val="Standaard"/>
    <w:qFormat/>
    <w:rsid w:val="00755FE2"/>
    <w:rPr>
      <w:color w:val="666666"/>
    </w:rPr>
  </w:style>
  <w:style w:type="paragraph" w:styleId="Koptekst">
    <w:name w:val="header"/>
    <w:basedOn w:val="Standaard"/>
    <w:link w:val="KoptekstChar"/>
    <w:unhideWhenUsed/>
    <w:rsid w:val="006F74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6F7496"/>
  </w:style>
  <w:style w:type="paragraph" w:styleId="Voettekst">
    <w:name w:val="footer"/>
    <w:basedOn w:val="Standaard"/>
    <w:link w:val="VoettekstChar"/>
    <w:unhideWhenUsed/>
    <w:rsid w:val="006F749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6F7496"/>
  </w:style>
  <w:style w:type="table" w:styleId="Tabelraster">
    <w:name w:val="Table Grid"/>
    <w:basedOn w:val="Standaardtabel"/>
    <w:rsid w:val="00C54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B10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0"/>
    <w:next w:val="Standaard"/>
    <w:uiPriority w:val="39"/>
    <w:semiHidden/>
    <w:unhideWhenUsed/>
    <w:qFormat/>
    <w:rsid w:val="000200DD"/>
    <w:pPr>
      <w:outlineLvl w:val="9"/>
    </w:pPr>
  </w:style>
  <w:style w:type="character" w:styleId="Hyperlink">
    <w:name w:val="Hyperlink"/>
    <w:uiPriority w:val="99"/>
    <w:rsid w:val="00EF7B96"/>
    <w:rPr>
      <w:color w:val="0000FF"/>
      <w:u w:val="single"/>
    </w:rPr>
  </w:style>
  <w:style w:type="paragraph" w:styleId="Inhopg1">
    <w:name w:val="toc 1"/>
    <w:aliases w:val="hfdst"/>
    <w:basedOn w:val="Standaard"/>
    <w:next w:val="Standaard"/>
    <w:autoRedefine/>
    <w:uiPriority w:val="39"/>
    <w:rsid w:val="00CC50E6"/>
    <w:pPr>
      <w:tabs>
        <w:tab w:val="right" w:pos="8505"/>
      </w:tabs>
      <w:spacing w:before="240"/>
    </w:pPr>
    <w:rPr>
      <w:rFonts w:cs="Symbol"/>
      <w:b/>
      <w:noProof/>
    </w:rPr>
  </w:style>
  <w:style w:type="character" w:customStyle="1" w:styleId="zsysVeldMarkering">
    <w:name w:val="zsysVeldMarkering"/>
    <w:semiHidden/>
    <w:rsid w:val="00235B9A"/>
    <w:rPr>
      <w:bdr w:val="none" w:sz="0" w:space="0" w:color="auto"/>
      <w:shd w:val="clear" w:color="auto" w:fill="FFFF00"/>
    </w:rPr>
  </w:style>
  <w:style w:type="paragraph" w:styleId="Inhopg2">
    <w:name w:val="toc 2"/>
    <w:basedOn w:val="Standaard"/>
    <w:next w:val="Standaard"/>
    <w:autoRedefine/>
    <w:uiPriority w:val="39"/>
    <w:unhideWhenUsed/>
    <w:rsid w:val="00F41E8A"/>
    <w:pPr>
      <w:ind w:left="210"/>
    </w:pPr>
  </w:style>
  <w:style w:type="paragraph" w:customStyle="1" w:styleId="stlSubtitel">
    <w:name w:val="stlSubtitel"/>
    <w:rsid w:val="00F41E8A"/>
    <w:pPr>
      <w:autoSpaceDE w:val="0"/>
      <w:autoSpaceDN w:val="0"/>
      <w:adjustRightInd w:val="0"/>
      <w:snapToGrid w:val="0"/>
      <w:spacing w:line="270" w:lineRule="exact"/>
    </w:pPr>
    <w:rPr>
      <w:rFonts w:ascii="Arial" w:eastAsia="SimSun" w:hAnsi="Arial" w:cs="Arial"/>
      <w:b/>
      <w:bCs/>
      <w:noProof/>
      <w:sz w:val="24"/>
      <w:szCs w:val="24"/>
      <w:lang w:eastAsia="zh-CN"/>
    </w:rPr>
  </w:style>
  <w:style w:type="paragraph" w:customStyle="1" w:styleId="stlRapporttitel">
    <w:name w:val="stlRapporttitel"/>
    <w:basedOn w:val="stlTitel"/>
    <w:rsid w:val="00F41E8A"/>
  </w:style>
  <w:style w:type="paragraph" w:customStyle="1" w:styleId="Inhoudsopgave">
    <w:name w:val="Inhoudsopgave"/>
    <w:basedOn w:val="Standaard"/>
    <w:next w:val="Standaard"/>
    <w:rsid w:val="00F41E8A"/>
    <w:pPr>
      <w:spacing w:after="810" w:line="540" w:lineRule="atLeast"/>
    </w:pPr>
    <w:rPr>
      <w:rFonts w:ascii="Arial" w:eastAsia="Times New Roman" w:hAnsi="Arial"/>
      <w:b/>
      <w:spacing w:val="10"/>
      <w:sz w:val="40"/>
      <w:szCs w:val="20"/>
      <w:lang w:eastAsia="nl-NL"/>
    </w:rPr>
  </w:style>
  <w:style w:type="character" w:customStyle="1" w:styleId="BallontekstChar">
    <w:name w:val="Ballontekst Char"/>
    <w:link w:val="Ballontekst"/>
    <w:rsid w:val="00F41E8A"/>
    <w:rPr>
      <w:rFonts w:ascii="Tahoma" w:eastAsia="Times New Roman" w:hAnsi="Tahoma"/>
      <w:sz w:val="16"/>
    </w:rPr>
  </w:style>
  <w:style w:type="paragraph" w:styleId="Ballontekst">
    <w:name w:val="Balloon Text"/>
    <w:basedOn w:val="Standaard"/>
    <w:link w:val="BallontekstChar"/>
    <w:rsid w:val="00F41E8A"/>
    <w:pPr>
      <w:spacing w:line="240" w:lineRule="auto"/>
      <w:jc w:val="both"/>
    </w:pPr>
    <w:rPr>
      <w:rFonts w:ascii="Tahoma" w:eastAsia="Times New Roman" w:hAnsi="Tahoma"/>
      <w:sz w:val="16"/>
      <w:szCs w:val="20"/>
      <w:lang w:eastAsia="nl-NL"/>
    </w:rPr>
  </w:style>
  <w:style w:type="paragraph" w:customStyle="1" w:styleId="stlSector">
    <w:name w:val="stlSector"/>
    <w:rsid w:val="00F41E8A"/>
    <w:pPr>
      <w:adjustRightInd w:val="0"/>
      <w:snapToGrid w:val="0"/>
      <w:spacing w:line="225" w:lineRule="exact"/>
    </w:pPr>
    <w:rPr>
      <w:rFonts w:ascii="Arial" w:eastAsia="SimSun" w:hAnsi="Arial" w:cs="Arial"/>
      <w:b/>
      <w:bCs/>
      <w:noProof/>
      <w:sz w:val="17"/>
      <w:szCs w:val="17"/>
      <w:lang w:eastAsia="zh-CN"/>
    </w:rPr>
  </w:style>
  <w:style w:type="paragraph" w:customStyle="1" w:styleId="stlDatum">
    <w:name w:val="stlDatum"/>
    <w:basedOn w:val="stlRapportdata"/>
    <w:rsid w:val="00F41E8A"/>
  </w:style>
  <w:style w:type="paragraph" w:customStyle="1" w:styleId="stlRapportdata">
    <w:name w:val="stlRapportdata"/>
    <w:rsid w:val="00F41E8A"/>
    <w:pPr>
      <w:adjustRightInd w:val="0"/>
      <w:snapToGrid w:val="0"/>
      <w:spacing w:line="225" w:lineRule="exact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stlStatus">
    <w:name w:val="stlStatus"/>
    <w:basedOn w:val="stlRapportdata"/>
    <w:rsid w:val="00F41E8A"/>
  </w:style>
  <w:style w:type="paragraph" w:customStyle="1" w:styleId="stlVersie">
    <w:name w:val="stlVersie"/>
    <w:basedOn w:val="stlRapportdata"/>
    <w:rsid w:val="00F41E8A"/>
  </w:style>
  <w:style w:type="paragraph" w:customStyle="1" w:styleId="stlKenmerk">
    <w:name w:val="stlKenmerk"/>
    <w:basedOn w:val="stlRapportdata"/>
    <w:rsid w:val="00F41E8A"/>
  </w:style>
  <w:style w:type="paragraph" w:customStyle="1" w:styleId="Aanleiding">
    <w:name w:val="Aanleiding"/>
    <w:basedOn w:val="Kop6"/>
    <w:next w:val="Standaard"/>
    <w:rsid w:val="00F41E8A"/>
    <w:pPr>
      <w:pageBreakBefore/>
      <w:tabs>
        <w:tab w:val="clear" w:pos="1293"/>
      </w:tabs>
      <w:adjustRightInd/>
      <w:snapToGrid/>
      <w:spacing w:before="0" w:after="1080" w:line="540" w:lineRule="atLeast"/>
      <w:ind w:left="0" w:firstLine="0"/>
    </w:pPr>
    <w:rPr>
      <w:rFonts w:ascii="Arial" w:eastAsia="Times New Roman" w:hAnsi="Arial"/>
      <w:spacing w:val="10"/>
      <w:sz w:val="40"/>
      <w:lang w:eastAsia="nl-NL"/>
    </w:rPr>
  </w:style>
  <w:style w:type="paragraph" w:customStyle="1" w:styleId="Alineakopje">
    <w:name w:val="Alineakopje"/>
    <w:basedOn w:val="Standaard"/>
    <w:next w:val="Standaard"/>
    <w:rsid w:val="00F41E8A"/>
    <w:pPr>
      <w:spacing w:line="270" w:lineRule="atLeast"/>
    </w:pPr>
    <w:rPr>
      <w:rFonts w:ascii="Arial" w:eastAsia="Times New Roman" w:hAnsi="Arial"/>
      <w:i/>
      <w:sz w:val="20"/>
      <w:szCs w:val="20"/>
      <w:lang w:eastAsia="nl-NL"/>
    </w:rPr>
  </w:style>
  <w:style w:type="paragraph" w:customStyle="1" w:styleId="RapportTitel">
    <w:name w:val="Rapport Titel"/>
    <w:basedOn w:val="Standaard"/>
    <w:rsid w:val="00F41E8A"/>
    <w:pPr>
      <w:framePr w:w="5783" w:wrap="around" w:vAnchor="page" w:hAnchor="page" w:x="3063" w:y="6436" w:anchorLock="1"/>
      <w:spacing w:line="540" w:lineRule="atLeast"/>
    </w:pPr>
    <w:rPr>
      <w:rFonts w:ascii="Arial" w:eastAsia="Times New Roman" w:hAnsi="Arial"/>
      <w:b/>
      <w:spacing w:val="10"/>
      <w:sz w:val="40"/>
      <w:szCs w:val="20"/>
      <w:lang w:eastAsia="nl-NL"/>
    </w:rPr>
  </w:style>
  <w:style w:type="paragraph" w:customStyle="1" w:styleId="Ondertitel1">
    <w:name w:val="Ondertitel1"/>
    <w:basedOn w:val="RapportTitel"/>
    <w:link w:val="OndertitelChar"/>
    <w:qFormat/>
    <w:rsid w:val="00F41E8A"/>
    <w:pPr>
      <w:framePr w:wrap="around"/>
      <w:spacing w:line="270" w:lineRule="atLeast"/>
    </w:pPr>
    <w:rPr>
      <w:rFonts w:ascii="Cambria" w:hAnsi="Cambria"/>
      <w:b w:val="0"/>
      <w:spacing w:val="0"/>
      <w:sz w:val="24"/>
      <w:lang w:eastAsia="zh-CN"/>
    </w:rPr>
  </w:style>
  <w:style w:type="character" w:customStyle="1" w:styleId="OndertitelChar">
    <w:name w:val="Ondertitel Char"/>
    <w:link w:val="Ondertitel1"/>
    <w:locked/>
    <w:rsid w:val="00F41E8A"/>
    <w:rPr>
      <w:rFonts w:ascii="Cambria" w:eastAsia="Times New Roman" w:hAnsi="Cambria"/>
      <w:sz w:val="24"/>
      <w:lang w:eastAsia="zh-CN"/>
    </w:rPr>
  </w:style>
  <w:style w:type="paragraph" w:customStyle="1" w:styleId="Naamauteurs">
    <w:name w:val="Naam auteurs"/>
    <w:basedOn w:val="Ondertitel1"/>
    <w:rsid w:val="00F41E8A"/>
    <w:pPr>
      <w:framePr w:wrap="around"/>
    </w:pPr>
    <w:rPr>
      <w:sz w:val="20"/>
    </w:rPr>
  </w:style>
  <w:style w:type="paragraph" w:customStyle="1" w:styleId="Illustratiebijschrift">
    <w:name w:val="Illustratie bijschrift"/>
    <w:basedOn w:val="Standaard"/>
    <w:next w:val="Standaard"/>
    <w:rsid w:val="00F41E8A"/>
    <w:pPr>
      <w:spacing w:line="220" w:lineRule="atLeast"/>
    </w:pPr>
    <w:rPr>
      <w:rFonts w:ascii="Arial" w:eastAsia="Times New Roman" w:hAnsi="Arial"/>
      <w:sz w:val="16"/>
      <w:szCs w:val="20"/>
      <w:lang w:eastAsia="nl-NL"/>
    </w:rPr>
  </w:style>
  <w:style w:type="paragraph" w:customStyle="1" w:styleId="Illustratieheading">
    <w:name w:val="Illustratieheading"/>
    <w:basedOn w:val="Standaard"/>
    <w:next w:val="Illustratiebijschrift"/>
    <w:rsid w:val="00F41E8A"/>
    <w:pPr>
      <w:spacing w:line="220" w:lineRule="atLeast"/>
    </w:pPr>
    <w:rPr>
      <w:rFonts w:ascii="Arial" w:eastAsia="Times New Roman" w:hAnsi="Arial"/>
      <w:b/>
      <w:sz w:val="16"/>
      <w:szCs w:val="20"/>
      <w:lang w:eastAsia="nl-NL"/>
    </w:rPr>
  </w:style>
  <w:style w:type="paragraph" w:customStyle="1" w:styleId="opsommetblokjes">
    <w:name w:val="opsom met blokjes"/>
    <w:basedOn w:val="Standaard"/>
    <w:link w:val="opsommetblokjesChar"/>
    <w:rsid w:val="00F41E8A"/>
    <w:pPr>
      <w:spacing w:line="270" w:lineRule="atLeast"/>
    </w:pPr>
    <w:rPr>
      <w:rFonts w:ascii="Arial" w:eastAsia="Times New Roman" w:hAnsi="Arial"/>
      <w:sz w:val="20"/>
      <w:szCs w:val="20"/>
      <w:lang w:eastAsia="nl-NL"/>
    </w:rPr>
  </w:style>
  <w:style w:type="character" w:customStyle="1" w:styleId="opsommetblokjesChar">
    <w:name w:val="opsom met blokjes Char"/>
    <w:link w:val="opsommetblokjes"/>
    <w:locked/>
    <w:rsid w:val="00F41E8A"/>
    <w:rPr>
      <w:rFonts w:ascii="Arial" w:eastAsia="Times New Roman" w:hAnsi="Arial"/>
    </w:rPr>
  </w:style>
  <w:style w:type="paragraph" w:customStyle="1" w:styleId="OpsommetCijfer">
    <w:name w:val="Opsom met Cijfer"/>
    <w:basedOn w:val="Standaard"/>
    <w:rsid w:val="00F41E8A"/>
    <w:pPr>
      <w:numPr>
        <w:numId w:val="3"/>
      </w:numPr>
      <w:spacing w:line="270" w:lineRule="atLeas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OpsommetLetters">
    <w:name w:val="Opsom met Letters"/>
    <w:basedOn w:val="Standaard"/>
    <w:rsid w:val="00F41E8A"/>
    <w:pPr>
      <w:numPr>
        <w:numId w:val="4"/>
      </w:numPr>
      <w:spacing w:line="270" w:lineRule="atLeas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Referentiegegevens">
    <w:name w:val="Referentiegegevens"/>
    <w:basedOn w:val="Standaard"/>
    <w:rsid w:val="00F41E8A"/>
    <w:pPr>
      <w:spacing w:line="225" w:lineRule="atLeast"/>
    </w:pPr>
    <w:rPr>
      <w:rFonts w:ascii="Arial" w:eastAsia="Times New Roman" w:hAnsi="Arial"/>
      <w:sz w:val="16"/>
      <w:szCs w:val="20"/>
      <w:lang w:eastAsia="nl-NL"/>
    </w:rPr>
  </w:style>
  <w:style w:type="paragraph" w:customStyle="1" w:styleId="Refgeg">
    <w:name w:val="Refgeg"/>
    <w:basedOn w:val="Standaard"/>
    <w:rsid w:val="00F41E8A"/>
    <w:pPr>
      <w:framePr w:w="2389" w:h="1009" w:hSpace="141" w:wrap="around" w:vAnchor="page" w:hAnchor="page" w:x="463" w:y="577"/>
      <w:spacing w:line="225" w:lineRule="atLeast"/>
    </w:pPr>
    <w:rPr>
      <w:rFonts w:ascii="Arial" w:eastAsia="Times New Roman" w:hAnsi="Arial"/>
      <w:sz w:val="16"/>
      <w:szCs w:val="20"/>
      <w:lang w:eastAsia="nl-NL"/>
    </w:rPr>
  </w:style>
  <w:style w:type="paragraph" w:customStyle="1" w:styleId="Illustratiebuitenkantlijn">
    <w:name w:val="Illustratie buiten kantlijn"/>
    <w:basedOn w:val="Standaard"/>
    <w:next w:val="Standaard"/>
    <w:rsid w:val="00F41E8A"/>
    <w:pPr>
      <w:spacing w:line="220" w:lineRule="atLeast"/>
      <w:ind w:left="-2211"/>
    </w:pPr>
    <w:rPr>
      <w:rFonts w:ascii="Arial" w:eastAsia="Times New Roman" w:hAnsi="Arial"/>
      <w:sz w:val="16"/>
      <w:szCs w:val="20"/>
      <w:lang w:eastAsia="nl-NL"/>
    </w:rPr>
  </w:style>
  <w:style w:type="paragraph" w:customStyle="1" w:styleId="Subopsomming">
    <w:name w:val="Subopsomming"/>
    <w:basedOn w:val="Standaard"/>
    <w:rsid w:val="00F41E8A"/>
    <w:pPr>
      <w:numPr>
        <w:numId w:val="5"/>
      </w:numPr>
      <w:spacing w:line="270" w:lineRule="atLeas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Tussenkop">
    <w:name w:val="Tussenkop"/>
    <w:basedOn w:val="Standaard"/>
    <w:next w:val="Standaard"/>
    <w:rsid w:val="00F41E8A"/>
    <w:pPr>
      <w:spacing w:line="270" w:lineRule="atLeast"/>
    </w:pPr>
    <w:rPr>
      <w:rFonts w:ascii="Arial" w:eastAsia="Times New Roman" w:hAnsi="Arial"/>
      <w:b/>
      <w:sz w:val="20"/>
      <w:szCs w:val="20"/>
      <w:lang w:eastAsia="nl-NL"/>
    </w:rPr>
  </w:style>
  <w:style w:type="paragraph" w:styleId="Inhopg3">
    <w:name w:val="toc 3"/>
    <w:basedOn w:val="Standaard"/>
    <w:next w:val="Standaard"/>
    <w:autoRedefine/>
    <w:rsid w:val="00F41E8A"/>
    <w:pPr>
      <w:tabs>
        <w:tab w:val="right" w:pos="7983"/>
      </w:tabs>
      <w:spacing w:after="270" w:line="270" w:lineRule="atLeast"/>
    </w:pPr>
    <w:rPr>
      <w:rFonts w:ascii="Arial" w:eastAsia="Times New Roman" w:hAnsi="Arial"/>
      <w:noProof/>
      <w:sz w:val="20"/>
      <w:szCs w:val="20"/>
      <w:lang w:eastAsia="nl-NL"/>
    </w:rPr>
  </w:style>
  <w:style w:type="paragraph" w:styleId="Inhopg4">
    <w:name w:val="toc 4"/>
    <w:basedOn w:val="Standaard"/>
    <w:next w:val="Standaard"/>
    <w:autoRedefine/>
    <w:rsid w:val="00F41E8A"/>
    <w:pPr>
      <w:tabs>
        <w:tab w:val="right" w:pos="7983"/>
      </w:tabs>
      <w:spacing w:before="270" w:line="270" w:lineRule="atLeast"/>
    </w:pPr>
    <w:rPr>
      <w:rFonts w:ascii="Arial" w:eastAsia="Times New Roman" w:hAnsi="Arial"/>
      <w:sz w:val="20"/>
      <w:szCs w:val="20"/>
      <w:lang w:eastAsia="nl-NL"/>
    </w:rPr>
  </w:style>
  <w:style w:type="paragraph" w:styleId="Inhopg5">
    <w:name w:val="toc 5"/>
    <w:basedOn w:val="Standaard"/>
    <w:next w:val="Standaard"/>
    <w:autoRedefine/>
    <w:rsid w:val="00F41E8A"/>
    <w:pPr>
      <w:spacing w:line="270" w:lineRule="atLeast"/>
      <w:ind w:left="800"/>
    </w:pPr>
    <w:rPr>
      <w:rFonts w:ascii="Arial" w:eastAsia="Times New Roman" w:hAnsi="Arial"/>
      <w:sz w:val="20"/>
      <w:szCs w:val="20"/>
      <w:lang w:eastAsia="nl-NL"/>
    </w:rPr>
  </w:style>
  <w:style w:type="paragraph" w:styleId="Inhopg6">
    <w:name w:val="toc 6"/>
    <w:basedOn w:val="Standaard"/>
    <w:next w:val="Standaard"/>
    <w:autoRedefine/>
    <w:rsid w:val="00F41E8A"/>
    <w:pPr>
      <w:spacing w:line="270" w:lineRule="atLeast"/>
    </w:pPr>
    <w:rPr>
      <w:rFonts w:ascii="Arial" w:eastAsia="Times New Roman" w:hAnsi="Arial"/>
      <w:sz w:val="20"/>
      <w:szCs w:val="20"/>
      <w:lang w:eastAsia="nl-NL"/>
    </w:rPr>
  </w:style>
  <w:style w:type="paragraph" w:styleId="Inhopg7">
    <w:name w:val="toc 7"/>
    <w:basedOn w:val="Standaard"/>
    <w:next w:val="Standaard"/>
    <w:autoRedefine/>
    <w:rsid w:val="00F41E8A"/>
    <w:pPr>
      <w:spacing w:line="270" w:lineRule="atLeast"/>
      <w:ind w:left="1200"/>
    </w:pPr>
    <w:rPr>
      <w:rFonts w:ascii="Arial" w:eastAsia="Times New Roman" w:hAnsi="Arial"/>
      <w:sz w:val="20"/>
      <w:szCs w:val="20"/>
      <w:lang w:eastAsia="nl-NL"/>
    </w:rPr>
  </w:style>
  <w:style w:type="paragraph" w:styleId="Inhopg8">
    <w:name w:val="toc 8"/>
    <w:basedOn w:val="Standaard"/>
    <w:next w:val="Standaard"/>
    <w:autoRedefine/>
    <w:rsid w:val="00F41E8A"/>
    <w:pPr>
      <w:spacing w:line="270" w:lineRule="atLeast"/>
      <w:ind w:left="1400"/>
    </w:pPr>
    <w:rPr>
      <w:rFonts w:ascii="Arial" w:eastAsia="Times New Roman" w:hAnsi="Arial"/>
      <w:sz w:val="20"/>
      <w:szCs w:val="20"/>
      <w:lang w:eastAsia="nl-NL"/>
    </w:rPr>
  </w:style>
  <w:style w:type="paragraph" w:styleId="Inhopg9">
    <w:name w:val="toc 9"/>
    <w:basedOn w:val="Standaard"/>
    <w:next w:val="Standaard"/>
    <w:autoRedefine/>
    <w:rsid w:val="00F41E8A"/>
    <w:pPr>
      <w:spacing w:line="270" w:lineRule="atLeast"/>
      <w:ind w:left="1600"/>
    </w:pPr>
    <w:rPr>
      <w:rFonts w:ascii="Arial" w:eastAsia="Times New Roman" w:hAnsi="Arial"/>
      <w:sz w:val="20"/>
      <w:szCs w:val="20"/>
      <w:lang w:eastAsia="nl-NL"/>
    </w:rPr>
  </w:style>
  <w:style w:type="character" w:styleId="Paginanummer">
    <w:name w:val="page number"/>
    <w:rsid w:val="00F41E8A"/>
    <w:rPr>
      <w:rFonts w:cs="Times New Roman"/>
    </w:rPr>
  </w:style>
  <w:style w:type="character" w:styleId="Voetnootmarkering">
    <w:name w:val="footnote reference"/>
    <w:semiHidden/>
    <w:rsid w:val="00F41E8A"/>
    <w:rPr>
      <w:rFonts w:ascii="Arial" w:hAnsi="Arial" w:cs="Times New Roman"/>
      <w:sz w:val="20"/>
      <w:vertAlign w:val="superscript"/>
    </w:rPr>
  </w:style>
  <w:style w:type="paragraph" w:styleId="Voetnoottekst">
    <w:name w:val="footnote text"/>
    <w:basedOn w:val="Standaard"/>
    <w:link w:val="VoetnoottekstChar"/>
    <w:semiHidden/>
    <w:rsid w:val="00F41E8A"/>
    <w:pPr>
      <w:spacing w:line="220" w:lineRule="atLeast"/>
      <w:ind w:left="142" w:hanging="142"/>
    </w:pPr>
    <w:rPr>
      <w:rFonts w:ascii="Arial" w:eastAsia="Times New Roman" w:hAnsi="Arial"/>
      <w:sz w:val="16"/>
      <w:szCs w:val="20"/>
      <w:lang w:eastAsia="nl-NL"/>
    </w:rPr>
  </w:style>
  <w:style w:type="character" w:customStyle="1" w:styleId="VoetnoottekstChar">
    <w:name w:val="Voetnoottekst Char"/>
    <w:link w:val="Voetnoottekst"/>
    <w:semiHidden/>
    <w:rsid w:val="00F41E8A"/>
    <w:rPr>
      <w:rFonts w:ascii="Arial" w:eastAsia="Times New Roman" w:hAnsi="Arial"/>
      <w:sz w:val="16"/>
    </w:rPr>
  </w:style>
  <w:style w:type="paragraph" w:customStyle="1" w:styleId="Bijlage1">
    <w:name w:val="Bijlage 1"/>
    <w:basedOn w:val="Kop10"/>
    <w:next w:val="Standaard"/>
    <w:rsid w:val="00F41E8A"/>
    <w:pPr>
      <w:keepLines w:val="0"/>
      <w:pageBreakBefore/>
      <w:numPr>
        <w:numId w:val="6"/>
      </w:numPr>
      <w:spacing w:after="1080" w:line="540" w:lineRule="atLeast"/>
    </w:pPr>
    <w:rPr>
      <w:rFonts w:ascii="Arial" w:eastAsia="Times New Roman" w:hAnsi="Arial"/>
      <w:bCs w:val="0"/>
      <w:spacing w:val="10"/>
      <w:kern w:val="28"/>
      <w:sz w:val="40"/>
      <w:szCs w:val="20"/>
      <w:lang w:eastAsia="nl-NL"/>
    </w:rPr>
  </w:style>
  <w:style w:type="paragraph" w:customStyle="1" w:styleId="Dienstgegevens">
    <w:name w:val="Dienstgegevens"/>
    <w:basedOn w:val="Standaard"/>
    <w:rsid w:val="00F41E8A"/>
    <w:pPr>
      <w:framePr w:w="4549" w:h="433" w:hSpace="141" w:wrap="around" w:vAnchor="page" w:hAnchor="page" w:x="3199" w:y="1153"/>
      <w:spacing w:line="225" w:lineRule="atLeast"/>
    </w:pPr>
    <w:rPr>
      <w:rFonts w:ascii="Arial" w:eastAsia="Times New Roman" w:hAnsi="Arial"/>
      <w:sz w:val="17"/>
      <w:szCs w:val="20"/>
      <w:lang w:eastAsia="nl-NL"/>
    </w:rPr>
  </w:style>
  <w:style w:type="paragraph" w:customStyle="1" w:styleId="Bijlage2">
    <w:name w:val="Bijlage 2"/>
    <w:basedOn w:val="Kop20"/>
    <w:next w:val="Standaard"/>
    <w:rsid w:val="00F41E8A"/>
    <w:pPr>
      <w:keepLines w:val="0"/>
      <w:tabs>
        <w:tab w:val="num" w:pos="0"/>
      </w:tabs>
      <w:spacing w:after="270" w:line="270" w:lineRule="atLeast"/>
      <w:ind w:left="680" w:hanging="680"/>
    </w:pPr>
    <w:rPr>
      <w:rFonts w:ascii="Arial" w:eastAsia="Times New Roman" w:hAnsi="Arial"/>
      <w:bCs w:val="0"/>
      <w:spacing w:val="6"/>
      <w:sz w:val="24"/>
      <w:szCs w:val="20"/>
      <w:lang w:eastAsia="nl-NL"/>
    </w:rPr>
  </w:style>
  <w:style w:type="paragraph" w:customStyle="1" w:styleId="Bijlage3">
    <w:name w:val="Bijlage 3"/>
    <w:basedOn w:val="Kop30"/>
    <w:next w:val="Standaard"/>
    <w:rsid w:val="00F41E8A"/>
    <w:pPr>
      <w:keepNext/>
      <w:numPr>
        <w:ilvl w:val="2"/>
        <w:numId w:val="6"/>
      </w:numPr>
      <w:spacing w:after="270" w:line="270" w:lineRule="atLeast"/>
    </w:pPr>
    <w:rPr>
      <w:rFonts w:ascii="Arial" w:eastAsia="Times New Roman" w:hAnsi="Arial"/>
      <w:spacing w:val="6"/>
      <w:sz w:val="20"/>
      <w:szCs w:val="20"/>
      <w:lang w:eastAsia="nl-NL"/>
    </w:rPr>
  </w:style>
  <w:style w:type="paragraph" w:customStyle="1" w:styleId="Lijstalinea1">
    <w:name w:val="Lijstalinea1"/>
    <w:basedOn w:val="Standaard"/>
    <w:rsid w:val="00F41E8A"/>
    <w:pPr>
      <w:spacing w:line="270" w:lineRule="atLeast"/>
      <w:ind w:left="720"/>
      <w:contextualSpacing/>
      <w:jc w:val="both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opsomming2">
    <w:name w:val="opsomming 2"/>
    <w:basedOn w:val="Standaard"/>
    <w:rsid w:val="00F41E8A"/>
    <w:pPr>
      <w:tabs>
        <w:tab w:val="num" w:pos="717"/>
        <w:tab w:val="num" w:pos="1215"/>
      </w:tabs>
      <w:spacing w:line="252" w:lineRule="atLeast"/>
      <w:ind w:left="1215" w:hanging="360"/>
      <w:jc w:val="both"/>
    </w:pPr>
    <w:rPr>
      <w:rFonts w:ascii="Arial" w:eastAsia="Times New Roman" w:hAnsi="Arial"/>
      <w:szCs w:val="20"/>
      <w:lang w:eastAsia="nl-NL"/>
    </w:rPr>
  </w:style>
  <w:style w:type="paragraph" w:customStyle="1" w:styleId="ListParagraph1">
    <w:name w:val="List Paragraph1"/>
    <w:basedOn w:val="Standaard"/>
    <w:rsid w:val="00F41E8A"/>
    <w:pPr>
      <w:spacing w:line="270" w:lineRule="atLeast"/>
      <w:ind w:left="720"/>
      <w:contextualSpacing/>
      <w:jc w:val="both"/>
    </w:pPr>
    <w:rPr>
      <w:rFonts w:ascii="Arial" w:eastAsia="Times New Roman" w:hAnsi="Arial"/>
      <w:sz w:val="20"/>
      <w:szCs w:val="20"/>
      <w:lang w:eastAsia="nl-NL"/>
    </w:rPr>
  </w:style>
  <w:style w:type="paragraph" w:styleId="Bijschrift">
    <w:name w:val="caption"/>
    <w:basedOn w:val="Standaard"/>
    <w:next w:val="Standaard"/>
    <w:link w:val="BijschriftChar"/>
    <w:qFormat/>
    <w:rsid w:val="00F41E8A"/>
    <w:pPr>
      <w:spacing w:line="270" w:lineRule="atLeast"/>
      <w:jc w:val="both"/>
    </w:pPr>
    <w:rPr>
      <w:rFonts w:ascii="Arial" w:eastAsia="Times New Roman" w:hAnsi="Arial"/>
      <w:b/>
      <w:sz w:val="20"/>
      <w:szCs w:val="20"/>
      <w:lang w:eastAsia="nl-NL"/>
    </w:rPr>
  </w:style>
  <w:style w:type="character" w:customStyle="1" w:styleId="BijschriftChar">
    <w:name w:val="Bijschrift Char"/>
    <w:link w:val="Bijschrift"/>
    <w:locked/>
    <w:rsid w:val="00F41E8A"/>
    <w:rPr>
      <w:rFonts w:ascii="Arial" w:eastAsia="Times New Roman" w:hAnsi="Arial"/>
      <w:b/>
    </w:rPr>
  </w:style>
  <w:style w:type="paragraph" w:customStyle="1" w:styleId="ColorfulList-Accent11">
    <w:name w:val="Colorful List - Accent 11"/>
    <w:basedOn w:val="Standaard"/>
    <w:rsid w:val="00F41E8A"/>
    <w:pPr>
      <w:spacing w:line="270" w:lineRule="atLeast"/>
      <w:ind w:left="708"/>
      <w:jc w:val="both"/>
    </w:pPr>
    <w:rPr>
      <w:rFonts w:ascii="Arial" w:eastAsia="Times New Roman" w:hAnsi="Arial"/>
      <w:sz w:val="20"/>
      <w:szCs w:val="20"/>
      <w:lang w:eastAsia="nl-NL"/>
    </w:rPr>
  </w:style>
  <w:style w:type="character" w:styleId="Verwijzingopmerking">
    <w:name w:val="annotation reference"/>
    <w:uiPriority w:val="99"/>
    <w:rsid w:val="00F41E8A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rsid w:val="00F41E8A"/>
    <w:pPr>
      <w:spacing w:line="270" w:lineRule="atLeast"/>
    </w:pPr>
    <w:rPr>
      <w:rFonts w:ascii="Arial" w:eastAsia="Times New Roman" w:hAnsi="Arial"/>
      <w:sz w:val="20"/>
      <w:szCs w:val="20"/>
      <w:lang w:eastAsia="nl-NL"/>
    </w:rPr>
  </w:style>
  <w:style w:type="character" w:customStyle="1" w:styleId="TekstopmerkingChar">
    <w:name w:val="Tekst opmerking Char"/>
    <w:link w:val="Tekstopmerking"/>
    <w:uiPriority w:val="99"/>
    <w:rsid w:val="00F41E8A"/>
    <w:rPr>
      <w:rFonts w:ascii="Arial" w:eastAsia="Times New Roman" w:hAnsi="Arial"/>
    </w:rPr>
  </w:style>
  <w:style w:type="paragraph" w:customStyle="1" w:styleId="TOCHeading1">
    <w:name w:val="TOC Heading1"/>
    <w:basedOn w:val="Kop10"/>
    <w:next w:val="Standaard"/>
    <w:rsid w:val="00F41E8A"/>
    <w:pPr>
      <w:spacing w:before="480" w:line="276" w:lineRule="auto"/>
      <w:outlineLvl w:val="9"/>
    </w:pPr>
    <w:rPr>
      <w:rFonts w:ascii="Cambria" w:eastAsia="Times New Roman" w:hAnsi="Cambria"/>
      <w:bCs w:val="0"/>
      <w:color w:val="365F91"/>
      <w:sz w:val="28"/>
      <w:lang w:eastAsia="nl-NL"/>
    </w:rPr>
  </w:style>
  <w:style w:type="character" w:customStyle="1" w:styleId="OnderwerpvanopmerkingChar">
    <w:name w:val="Onderwerp van opmerking Char"/>
    <w:link w:val="Onderwerpvanopmerking"/>
    <w:semiHidden/>
    <w:rsid w:val="00F41E8A"/>
    <w:rPr>
      <w:rFonts w:ascii="Arial" w:eastAsia="SimSun" w:hAnsi="Arial"/>
      <w:b/>
      <w:lang w:eastAsia="zh-CN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F41E8A"/>
    <w:pPr>
      <w:adjustRightInd w:val="0"/>
      <w:snapToGrid w:val="0"/>
    </w:pPr>
    <w:rPr>
      <w:rFonts w:eastAsia="SimSun"/>
      <w:b/>
      <w:lang w:eastAsia="zh-CN"/>
    </w:rPr>
  </w:style>
  <w:style w:type="character" w:customStyle="1" w:styleId="DocumentstructuurChar">
    <w:name w:val="Documentstructuur Char"/>
    <w:link w:val="Documentstructuur"/>
    <w:semiHidden/>
    <w:rsid w:val="00F41E8A"/>
    <w:rPr>
      <w:rFonts w:ascii="Times New Roman" w:eastAsia="SimSun" w:hAnsi="Times New Roman"/>
      <w:sz w:val="2"/>
      <w:shd w:val="clear" w:color="auto" w:fill="000080"/>
      <w:lang w:eastAsia="zh-CN"/>
    </w:rPr>
  </w:style>
  <w:style w:type="paragraph" w:styleId="Documentstructuur">
    <w:name w:val="Document Map"/>
    <w:basedOn w:val="Standaard"/>
    <w:link w:val="DocumentstructuurChar"/>
    <w:semiHidden/>
    <w:rsid w:val="00F41E8A"/>
    <w:pPr>
      <w:shd w:val="clear" w:color="auto" w:fill="000080"/>
      <w:adjustRightInd w:val="0"/>
      <w:snapToGrid w:val="0"/>
      <w:spacing w:line="270" w:lineRule="atLeast"/>
    </w:pPr>
    <w:rPr>
      <w:rFonts w:ascii="Times New Roman" w:eastAsia="SimSun" w:hAnsi="Times New Roman"/>
      <w:sz w:val="2"/>
      <w:szCs w:val="20"/>
      <w:lang w:eastAsia="zh-CN"/>
    </w:rPr>
  </w:style>
  <w:style w:type="paragraph" w:customStyle="1" w:styleId="RapportBijschrift">
    <w:name w:val="RapportBijschrift"/>
    <w:basedOn w:val="Standaard"/>
    <w:next w:val="Standaard"/>
    <w:rsid w:val="00F41E8A"/>
    <w:pPr>
      <w:spacing w:line="260" w:lineRule="atLeast"/>
    </w:pPr>
    <w:rPr>
      <w:rFonts w:ascii="V&amp;W Syntax (Adobe)" w:eastAsia="Times New Roman" w:hAnsi="V&amp;W Syntax (Adobe)"/>
      <w:b/>
      <w:spacing w:val="4"/>
      <w:sz w:val="20"/>
      <w:szCs w:val="20"/>
      <w:lang w:eastAsia="nl-NL"/>
    </w:rPr>
  </w:style>
  <w:style w:type="paragraph" w:customStyle="1" w:styleId="NZlijntussenkop">
    <w:name w:val="NZlijn tussenkop"/>
    <w:basedOn w:val="Standaard"/>
    <w:rsid w:val="00F41E8A"/>
    <w:pPr>
      <w:spacing w:line="240" w:lineRule="auto"/>
      <w:jc w:val="both"/>
    </w:pPr>
    <w:rPr>
      <w:rFonts w:ascii="Helvetica" w:eastAsia="Times New Roman" w:hAnsi="Helvetica"/>
      <w:b/>
      <w:sz w:val="20"/>
      <w:szCs w:val="20"/>
      <w:lang w:eastAsia="nl-NL"/>
    </w:rPr>
  </w:style>
  <w:style w:type="paragraph" w:customStyle="1" w:styleId="RapportOpsomming">
    <w:name w:val="RapportOpsomming"/>
    <w:basedOn w:val="Standaard"/>
    <w:rsid w:val="00F41E8A"/>
    <w:pPr>
      <w:spacing w:line="260" w:lineRule="atLeast"/>
      <w:ind w:left="284" w:hanging="284"/>
    </w:pPr>
    <w:rPr>
      <w:rFonts w:ascii="V&amp;W Syntax (Adobe)" w:eastAsia="Times New Roman" w:hAnsi="V&amp;W Syntax (Adobe)"/>
      <w:spacing w:val="4"/>
      <w:sz w:val="20"/>
      <w:szCs w:val="20"/>
      <w:lang w:eastAsia="nl-NL"/>
    </w:rPr>
  </w:style>
  <w:style w:type="paragraph" w:customStyle="1" w:styleId="BijlageKop2">
    <w:name w:val="BijlageKop2"/>
    <w:basedOn w:val="Kop20"/>
    <w:next w:val="Standaard"/>
    <w:rsid w:val="00F41E8A"/>
    <w:pPr>
      <w:keepLines w:val="0"/>
      <w:tabs>
        <w:tab w:val="num" w:pos="709"/>
      </w:tabs>
      <w:spacing w:before="160" w:after="260"/>
      <w:ind w:left="709" w:hanging="709"/>
    </w:pPr>
    <w:rPr>
      <w:rFonts w:ascii="V&amp;W Syntax (Adobe)" w:eastAsia="Times New Roman" w:hAnsi="V&amp;W Syntax (Adobe)"/>
      <w:bCs w:val="0"/>
      <w:spacing w:val="2"/>
      <w:sz w:val="24"/>
      <w:szCs w:val="20"/>
      <w:lang w:eastAsia="nl-NL"/>
    </w:rPr>
  </w:style>
  <w:style w:type="paragraph" w:customStyle="1" w:styleId="BijlageKop3">
    <w:name w:val="BijlageKop3"/>
    <w:basedOn w:val="Kop30"/>
    <w:next w:val="Standaard"/>
    <w:rsid w:val="00F41E8A"/>
    <w:pPr>
      <w:keepNext/>
      <w:spacing w:before="260" w:line="260" w:lineRule="atLeast"/>
      <w:ind w:left="709" w:hanging="709"/>
    </w:pPr>
    <w:rPr>
      <w:rFonts w:ascii="V&amp;W Syntax (Adobe)" w:eastAsia="Times New Roman" w:hAnsi="V&amp;W Syntax (Adobe)"/>
      <w:spacing w:val="4"/>
      <w:sz w:val="20"/>
      <w:szCs w:val="20"/>
      <w:lang w:eastAsia="nl-NL"/>
    </w:rPr>
  </w:style>
  <w:style w:type="paragraph" w:customStyle="1" w:styleId="Opsomming">
    <w:name w:val="Opsomming"/>
    <w:basedOn w:val="Standaard"/>
    <w:rsid w:val="00F41E8A"/>
    <w:pPr>
      <w:spacing w:line="260" w:lineRule="atLeast"/>
      <w:ind w:left="284" w:hanging="284"/>
    </w:pPr>
    <w:rPr>
      <w:rFonts w:ascii="V&amp;W Syntax (Adobe)" w:eastAsia="Times New Roman" w:hAnsi="V&amp;W Syntax (Adobe)"/>
      <w:spacing w:val="4"/>
      <w:sz w:val="20"/>
      <w:szCs w:val="20"/>
      <w:lang w:eastAsia="nl-NL"/>
    </w:rPr>
  </w:style>
  <w:style w:type="paragraph" w:customStyle="1" w:styleId="Kopbijlage">
    <w:name w:val="Kopbijlage"/>
    <w:basedOn w:val="OngenummerdeKopBijlage"/>
    <w:next w:val="Standaard"/>
    <w:rsid w:val="00F41E8A"/>
    <w:pPr>
      <w:tabs>
        <w:tab w:val="num" w:pos="-1319"/>
        <w:tab w:val="left" w:pos="1276"/>
      </w:tabs>
      <w:ind w:left="1276" w:hanging="1276"/>
    </w:pPr>
    <w:rPr>
      <w:spacing w:val="0"/>
    </w:rPr>
  </w:style>
  <w:style w:type="paragraph" w:customStyle="1" w:styleId="OngenummerdeKopBijlage">
    <w:name w:val="OngenummerdeKopBijlage"/>
    <w:basedOn w:val="OngenummerdeKop"/>
    <w:next w:val="Standaard"/>
    <w:rsid w:val="00F41E8A"/>
  </w:style>
  <w:style w:type="paragraph" w:customStyle="1" w:styleId="OngenummerdeKop">
    <w:name w:val="OngenummerdeKop"/>
    <w:basedOn w:val="Standaard"/>
    <w:next w:val="Standaard"/>
    <w:rsid w:val="00F41E8A"/>
    <w:pPr>
      <w:pageBreakBefore/>
      <w:spacing w:after="240" w:line="360" w:lineRule="exact"/>
      <w:ind w:left="-3119"/>
    </w:pPr>
    <w:rPr>
      <w:rFonts w:ascii="V&amp;W Syntax (Adobe)" w:eastAsia="Times New Roman" w:hAnsi="V&amp;W Syntax (Adobe)"/>
      <w:b/>
      <w:spacing w:val="2"/>
      <w:sz w:val="24"/>
      <w:szCs w:val="20"/>
      <w:lang w:eastAsia="nl-NL"/>
    </w:rPr>
  </w:style>
  <w:style w:type="paragraph" w:customStyle="1" w:styleId="BijlagenGenummerd">
    <w:name w:val="BijlagenGenummerd"/>
    <w:basedOn w:val="Kop20"/>
    <w:next w:val="Standaard"/>
    <w:rsid w:val="00F41E8A"/>
    <w:pPr>
      <w:keepLines w:val="0"/>
      <w:tabs>
        <w:tab w:val="num" w:pos="360"/>
      </w:tabs>
      <w:spacing w:before="160" w:after="260"/>
      <w:ind w:left="357" w:hanging="357"/>
    </w:pPr>
    <w:rPr>
      <w:rFonts w:ascii="V&amp;W Syntax (Adobe)" w:eastAsia="Times New Roman" w:hAnsi="V&amp;W Syntax (Adobe)"/>
      <w:bCs w:val="0"/>
      <w:spacing w:val="2"/>
      <w:sz w:val="24"/>
      <w:szCs w:val="20"/>
      <w:lang w:eastAsia="nl-NL"/>
    </w:rPr>
  </w:style>
  <w:style w:type="paragraph" w:customStyle="1" w:styleId="Variabelegegevens">
    <w:name w:val="Variabele gegevens"/>
    <w:basedOn w:val="Standaard"/>
    <w:rsid w:val="00F41E8A"/>
    <w:pPr>
      <w:spacing w:line="260" w:lineRule="exact"/>
    </w:pPr>
    <w:rPr>
      <w:rFonts w:ascii="V&amp;W Syntax (Adobe)" w:eastAsia="Times New Roman" w:hAnsi="V&amp;W Syntax (Adobe)"/>
      <w:spacing w:val="2"/>
      <w:sz w:val="20"/>
      <w:szCs w:val="24"/>
    </w:rPr>
  </w:style>
  <w:style w:type="character" w:customStyle="1" w:styleId="PlattetekstChar">
    <w:name w:val="Platte tekst Char"/>
    <w:link w:val="Plattetekst"/>
    <w:semiHidden/>
    <w:rsid w:val="00F41E8A"/>
    <w:rPr>
      <w:rFonts w:ascii="Arial" w:eastAsia="SimSun" w:hAnsi="Arial"/>
      <w:lang w:eastAsia="zh-CN"/>
    </w:rPr>
  </w:style>
  <w:style w:type="paragraph" w:styleId="Plattetekst">
    <w:name w:val="Body Text"/>
    <w:basedOn w:val="Standaard"/>
    <w:link w:val="PlattetekstChar"/>
    <w:semiHidden/>
    <w:rsid w:val="00F41E8A"/>
    <w:pPr>
      <w:spacing w:line="240" w:lineRule="auto"/>
      <w:jc w:val="both"/>
    </w:pPr>
    <w:rPr>
      <w:rFonts w:ascii="Arial" w:eastAsia="SimSun" w:hAnsi="Arial"/>
      <w:sz w:val="20"/>
      <w:szCs w:val="20"/>
      <w:lang w:eastAsia="zh-CN"/>
    </w:rPr>
  </w:style>
  <w:style w:type="paragraph" w:customStyle="1" w:styleId="DatumNietVet">
    <w:name w:val="DatumNietVet"/>
    <w:basedOn w:val="Standaard"/>
    <w:rsid w:val="00F41E8A"/>
    <w:pPr>
      <w:framePr w:w="4723" w:h="255" w:hRule="exact" w:hSpace="142" w:wrap="around" w:vAnchor="page" w:hAnchor="page" w:x="6011" w:y="5892" w:anchorLock="1"/>
      <w:spacing w:line="260" w:lineRule="atLeast"/>
    </w:pPr>
    <w:rPr>
      <w:rFonts w:ascii="V&amp;W Syntax (Adobe)" w:eastAsia="Times New Roman" w:hAnsi="V&amp;W Syntax (Adobe)"/>
      <w:spacing w:val="4"/>
      <w:sz w:val="20"/>
      <w:szCs w:val="20"/>
      <w:lang w:eastAsia="nl-NL"/>
    </w:rPr>
  </w:style>
  <w:style w:type="character" w:styleId="Nadruk0">
    <w:name w:val="Emphasis"/>
    <w:qFormat/>
    <w:rsid w:val="00F41E8A"/>
    <w:rPr>
      <w:rFonts w:cs="Times New Roman"/>
      <w:i/>
    </w:rPr>
  </w:style>
  <w:style w:type="paragraph" w:customStyle="1" w:styleId="xl24">
    <w:name w:val="xl24"/>
    <w:basedOn w:val="Standaard"/>
    <w:rsid w:val="00F41E8A"/>
    <w:pPr>
      <w:spacing w:before="100" w:beforeAutospacing="1" w:after="100" w:afterAutospacing="1" w:line="240" w:lineRule="auto"/>
    </w:pPr>
    <w:rPr>
      <w:rFonts w:ascii="V&amp;W Syntax (Adobe)" w:eastAsia="Arial Unicode MS" w:hAnsi="V&amp;W Syntax (Adobe)" w:cs="Arial"/>
      <w:sz w:val="16"/>
      <w:szCs w:val="16"/>
      <w:lang w:eastAsia="nl-NL"/>
    </w:rPr>
  </w:style>
  <w:style w:type="character" w:customStyle="1" w:styleId="Verborgentekst">
    <w:name w:val="Verborgen tekst"/>
    <w:rsid w:val="00F41E8A"/>
    <w:rPr>
      <w:rFonts w:ascii="V&amp;W Syntax (Adobe)" w:hAnsi="V&amp;W Syntax (Adobe)"/>
      <w:b/>
      <w:i/>
      <w:vanish/>
      <w:color w:val="3366FF"/>
      <w:sz w:val="16"/>
    </w:rPr>
  </w:style>
  <w:style w:type="paragraph" w:styleId="Normaalweb">
    <w:name w:val="Normal (Web)"/>
    <w:basedOn w:val="Standaard"/>
    <w:rsid w:val="00F41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msoins0">
    <w:name w:val="msoins"/>
    <w:rsid w:val="00F41E8A"/>
  </w:style>
  <w:style w:type="paragraph" w:customStyle="1" w:styleId="Default">
    <w:name w:val="Default"/>
    <w:rsid w:val="00F41E8A"/>
    <w:pPr>
      <w:autoSpaceDE w:val="0"/>
      <w:autoSpaceDN w:val="0"/>
      <w:adjustRightInd w:val="0"/>
    </w:pPr>
    <w:rPr>
      <w:rFonts w:ascii="BAFCC C+ Univers" w:eastAsia="MS Mincho" w:hAnsi="BAFCC C+ Univers" w:cs="BAFCC C+ Univers"/>
      <w:color w:val="000000"/>
      <w:sz w:val="24"/>
      <w:szCs w:val="24"/>
      <w:lang w:eastAsia="ja-JP"/>
    </w:rPr>
  </w:style>
  <w:style w:type="paragraph" w:customStyle="1" w:styleId="Heading10">
    <w:name w:val="Heading 1_0"/>
    <w:basedOn w:val="Standaard"/>
    <w:rsid w:val="00F41E8A"/>
    <w:pPr>
      <w:numPr>
        <w:numId w:val="7"/>
      </w:numPr>
      <w:spacing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form-paragraph-noindent">
    <w:name w:val="form-paragraph-noindent"/>
    <w:basedOn w:val="Standaard"/>
    <w:rsid w:val="00F41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rsid w:val="00F41E8A"/>
  </w:style>
  <w:style w:type="paragraph" w:customStyle="1" w:styleId="lidlabeled">
    <w:name w:val="lid labeled"/>
    <w:basedOn w:val="Standaard"/>
    <w:rsid w:val="00F41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lidnr">
    <w:name w:val="lidnr"/>
    <w:rsid w:val="00F41E8A"/>
  </w:style>
  <w:style w:type="paragraph" w:customStyle="1" w:styleId="labeled">
    <w:name w:val="labeled"/>
    <w:basedOn w:val="Standaard"/>
    <w:rsid w:val="00F41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ol">
    <w:name w:val="ol"/>
    <w:rsid w:val="00F41E8A"/>
  </w:style>
  <w:style w:type="paragraph" w:styleId="Plattetekst2">
    <w:name w:val="Body Text 2"/>
    <w:basedOn w:val="Standaard"/>
    <w:link w:val="Plattetekst2Char"/>
    <w:rsid w:val="00F41E8A"/>
    <w:pPr>
      <w:spacing w:line="260" w:lineRule="atLeast"/>
    </w:pPr>
    <w:rPr>
      <w:rFonts w:ascii="V&amp;W Syntax (Adobe)" w:eastAsia="Times New Roman" w:hAnsi="V&amp;W Syntax (Adobe)"/>
      <w:b/>
      <w:spacing w:val="4"/>
      <w:sz w:val="28"/>
      <w:szCs w:val="20"/>
      <w:lang w:eastAsia="nl-NL"/>
    </w:rPr>
  </w:style>
  <w:style w:type="character" w:customStyle="1" w:styleId="Plattetekst2Char">
    <w:name w:val="Platte tekst 2 Char"/>
    <w:link w:val="Plattetekst2"/>
    <w:rsid w:val="00F41E8A"/>
    <w:rPr>
      <w:rFonts w:ascii="V&amp;W Syntax (Adobe)" w:eastAsia="Times New Roman" w:hAnsi="V&amp;W Syntax (Adobe)"/>
      <w:b/>
      <w:spacing w:val="4"/>
      <w:sz w:val="28"/>
    </w:rPr>
  </w:style>
  <w:style w:type="paragraph" w:styleId="Plattetekst3">
    <w:name w:val="Body Text 3"/>
    <w:basedOn w:val="Standaard"/>
    <w:link w:val="Plattetekst3Char"/>
    <w:rsid w:val="00F41E8A"/>
    <w:pPr>
      <w:spacing w:line="260" w:lineRule="atLeast"/>
    </w:pPr>
    <w:rPr>
      <w:rFonts w:ascii="V&amp;W Syntax (Adobe)" w:eastAsia="Times New Roman" w:hAnsi="V&amp;W Syntax (Adobe)"/>
      <w:b/>
      <w:spacing w:val="4"/>
      <w:sz w:val="24"/>
      <w:szCs w:val="20"/>
      <w:lang w:eastAsia="nl-NL"/>
    </w:rPr>
  </w:style>
  <w:style w:type="character" w:customStyle="1" w:styleId="Plattetekst3Char">
    <w:name w:val="Platte tekst 3 Char"/>
    <w:link w:val="Plattetekst3"/>
    <w:rsid w:val="00F41E8A"/>
    <w:rPr>
      <w:rFonts w:ascii="V&amp;W Syntax (Adobe)" w:eastAsia="Times New Roman" w:hAnsi="V&amp;W Syntax (Adobe)"/>
      <w:b/>
      <w:spacing w:val="4"/>
      <w:sz w:val="24"/>
    </w:rPr>
  </w:style>
  <w:style w:type="paragraph" w:styleId="Plattetekstinspringen">
    <w:name w:val="Body Text Indent"/>
    <w:basedOn w:val="Standaard"/>
    <w:link w:val="PlattetekstinspringenChar"/>
    <w:rsid w:val="00F41E8A"/>
    <w:pPr>
      <w:autoSpaceDE w:val="0"/>
      <w:autoSpaceDN w:val="0"/>
      <w:spacing w:line="240" w:lineRule="atLeast"/>
      <w:ind w:left="340"/>
    </w:pPr>
    <w:rPr>
      <w:rFonts w:ascii="V&amp;W Syntax (Adobe)" w:eastAsia="Times New Roman" w:hAnsi="V&amp;W Syntax (Adobe)"/>
      <w:sz w:val="19"/>
      <w:szCs w:val="20"/>
      <w:lang w:eastAsia="nl-NL"/>
    </w:rPr>
  </w:style>
  <w:style w:type="character" w:customStyle="1" w:styleId="PlattetekstinspringenChar">
    <w:name w:val="Platte tekst inspringen Char"/>
    <w:link w:val="Plattetekstinspringen"/>
    <w:rsid w:val="00F41E8A"/>
    <w:rPr>
      <w:rFonts w:ascii="V&amp;W Syntax (Adobe)" w:eastAsia="Times New Roman" w:hAnsi="V&amp;W Syntax (Adobe)"/>
      <w:sz w:val="19"/>
    </w:rPr>
  </w:style>
  <w:style w:type="character" w:styleId="GevolgdeHyperlink">
    <w:name w:val="FollowedHyperlink"/>
    <w:rsid w:val="00F41E8A"/>
    <w:rPr>
      <w:rFonts w:cs="Times New Roman"/>
      <w:color w:val="800080"/>
      <w:u w:val="single"/>
    </w:rPr>
  </w:style>
  <w:style w:type="paragraph" w:styleId="Eindnoottekst">
    <w:name w:val="endnote text"/>
    <w:basedOn w:val="Standaard"/>
    <w:link w:val="EindnoottekstChar"/>
    <w:rsid w:val="00F41E8A"/>
    <w:pPr>
      <w:spacing w:line="270" w:lineRule="atLeast"/>
    </w:pPr>
    <w:rPr>
      <w:rFonts w:ascii="Arial" w:eastAsia="Times New Roman" w:hAnsi="Arial"/>
      <w:sz w:val="20"/>
      <w:szCs w:val="20"/>
    </w:rPr>
  </w:style>
  <w:style w:type="character" w:customStyle="1" w:styleId="EindnoottekstChar">
    <w:name w:val="Eindnoottekst Char"/>
    <w:link w:val="Eindnoottekst"/>
    <w:rsid w:val="00F41E8A"/>
    <w:rPr>
      <w:rFonts w:ascii="Arial" w:eastAsia="Times New Roman" w:hAnsi="Arial"/>
      <w:lang w:eastAsia="en-US"/>
    </w:rPr>
  </w:style>
  <w:style w:type="paragraph" w:customStyle="1" w:styleId="Lijstalinea2">
    <w:name w:val="Lijstalinea2"/>
    <w:basedOn w:val="Standaard"/>
    <w:rsid w:val="00F41E8A"/>
    <w:pPr>
      <w:adjustRightInd w:val="0"/>
      <w:snapToGrid w:val="0"/>
      <w:spacing w:line="270" w:lineRule="atLeast"/>
      <w:ind w:left="720"/>
      <w:contextualSpacing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st1">
    <w:name w:val="st1"/>
    <w:rsid w:val="00F41E8A"/>
    <w:rPr>
      <w:rFonts w:cs="Times New Roman"/>
    </w:rPr>
  </w:style>
  <w:style w:type="paragraph" w:customStyle="1" w:styleId="Lijstalinea3">
    <w:name w:val="Lijstalinea3"/>
    <w:basedOn w:val="Standaard"/>
    <w:rsid w:val="00F41E8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CharChar7">
    <w:name w:val="Char Char7"/>
    <w:locked/>
    <w:rsid w:val="00F41E8A"/>
    <w:rPr>
      <w:rFonts w:ascii="Arial" w:hAnsi="Arial"/>
      <w:lang w:val="nl-NL" w:eastAsia="nl-NL"/>
    </w:rPr>
  </w:style>
  <w:style w:type="paragraph" w:customStyle="1" w:styleId="Tabelinhoud">
    <w:name w:val="_Tabel inhoud"/>
    <w:basedOn w:val="Standaard"/>
    <w:next w:val="Standaard"/>
    <w:rsid w:val="00F41E8A"/>
    <w:pPr>
      <w:spacing w:line="280" w:lineRule="exact"/>
      <w:jc w:val="both"/>
    </w:pPr>
    <w:rPr>
      <w:rFonts w:ascii="Verdana" w:eastAsia="SimSun" w:hAnsi="Verdana" w:cs="Verdana"/>
      <w:sz w:val="16"/>
      <w:szCs w:val="18"/>
      <w:lang w:eastAsia="zh-CN"/>
    </w:rPr>
  </w:style>
  <w:style w:type="paragraph" w:customStyle="1" w:styleId="Tabelkop">
    <w:name w:val="_Tabel kop"/>
    <w:basedOn w:val="Standaard"/>
    <w:next w:val="Standaard"/>
    <w:rsid w:val="00F41E8A"/>
    <w:pPr>
      <w:spacing w:line="280" w:lineRule="exact"/>
      <w:jc w:val="both"/>
    </w:pPr>
    <w:rPr>
      <w:rFonts w:ascii="Verdana" w:eastAsia="SimSun" w:hAnsi="Verdana" w:cs="Verdana"/>
      <w:b/>
      <w:sz w:val="18"/>
      <w:szCs w:val="18"/>
      <w:lang w:eastAsia="zh-CN"/>
    </w:rPr>
  </w:style>
  <w:style w:type="paragraph" w:styleId="Lijstalinea">
    <w:name w:val="List Paragraph"/>
    <w:basedOn w:val="Standaard"/>
    <w:link w:val="LijstalineaChar"/>
    <w:uiPriority w:val="34"/>
    <w:qFormat/>
    <w:rsid w:val="00F41E8A"/>
    <w:pPr>
      <w:adjustRightInd w:val="0"/>
      <w:snapToGrid w:val="0"/>
      <w:spacing w:line="270" w:lineRule="atLeast"/>
      <w:ind w:left="720"/>
      <w:contextualSpacing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Lijstalinea4">
    <w:name w:val="Lijstalinea4"/>
    <w:basedOn w:val="Standaard"/>
    <w:qFormat/>
    <w:rsid w:val="00F41E8A"/>
    <w:pPr>
      <w:spacing w:line="240" w:lineRule="atLeast"/>
      <w:ind w:left="720"/>
    </w:pPr>
    <w:rPr>
      <w:rFonts w:ascii="Arial" w:eastAsia="Times New Roman" w:hAnsi="Arial" w:cs="Arial"/>
      <w:spacing w:val="-4"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C276A7"/>
    <w:rPr>
      <w:sz w:val="21"/>
      <w:szCs w:val="21"/>
      <w:lang w:eastAsia="en-US"/>
    </w:rPr>
  </w:style>
  <w:style w:type="paragraph" w:customStyle="1" w:styleId="Accentbinnentekst">
    <w:name w:val="Accent binnen tekst"/>
    <w:basedOn w:val="Standaard"/>
    <w:qFormat/>
    <w:rsid w:val="00886E44"/>
    <w:rPr>
      <w:rFonts w:eastAsia="Times New Roman"/>
      <w:i/>
      <w:lang w:eastAsia="nl-NL"/>
    </w:rPr>
  </w:style>
  <w:style w:type="paragraph" w:customStyle="1" w:styleId="TussenkopjeInleidingpersbericht">
    <w:name w:val="Tussenkopje / Inleiding persbericht"/>
    <w:basedOn w:val="Standaard"/>
    <w:qFormat/>
    <w:rsid w:val="00886E44"/>
    <w:pPr>
      <w:spacing w:before="280"/>
    </w:pPr>
    <w:rPr>
      <w:rFonts w:eastAsia="Times New Roman"/>
      <w:b/>
      <w:lang w:eastAsia="nl-NL"/>
    </w:rPr>
  </w:style>
  <w:style w:type="paragraph" w:customStyle="1" w:styleId="Tussenkopjemetcijfer">
    <w:name w:val="Tussenkopje met cijfer"/>
    <w:basedOn w:val="Standaard"/>
    <w:qFormat/>
    <w:rsid w:val="00886E44"/>
    <w:pPr>
      <w:numPr>
        <w:numId w:val="13"/>
      </w:numPr>
    </w:pPr>
    <w:rPr>
      <w:rFonts w:eastAsia="Times New Roman"/>
      <w:b/>
      <w:lang w:eastAsia="nl-NL"/>
    </w:rPr>
  </w:style>
  <w:style w:type="paragraph" w:customStyle="1" w:styleId="Tussenkopjeuitnodiging">
    <w:name w:val="Tussenkopje uitnodiging"/>
    <w:basedOn w:val="Standaard"/>
    <w:qFormat/>
    <w:rsid w:val="00886E44"/>
    <w:rPr>
      <w:rFonts w:eastAsia="Times New Roman"/>
      <w:b/>
      <w:sz w:val="26"/>
      <w:lang w:eastAsia="nl-NL"/>
    </w:rPr>
  </w:style>
  <w:style w:type="paragraph" w:customStyle="1" w:styleId="Bijschriftkopjerapport">
    <w:name w:val="Bijschrift kopje rapport"/>
    <w:basedOn w:val="Standaard"/>
    <w:qFormat/>
    <w:rsid w:val="00886E44"/>
    <w:rPr>
      <w:rFonts w:eastAsia="Times New Roman"/>
      <w:b/>
      <w:sz w:val="18"/>
      <w:lang w:eastAsia="nl-NL"/>
    </w:rPr>
  </w:style>
  <w:style w:type="paragraph" w:customStyle="1" w:styleId="Bijschriftrapport">
    <w:name w:val="Bijschrift rapport"/>
    <w:basedOn w:val="Standaard"/>
    <w:qFormat/>
    <w:rsid w:val="00886E44"/>
    <w:rPr>
      <w:rFonts w:eastAsia="Times New Roman"/>
      <w:sz w:val="18"/>
      <w:lang w:eastAsia="nl-NL"/>
    </w:rPr>
  </w:style>
  <w:style w:type="paragraph" w:customStyle="1" w:styleId="Figuurkoprapport">
    <w:name w:val="Figuurkop rapport"/>
    <w:basedOn w:val="Standaard"/>
    <w:qFormat/>
    <w:rsid w:val="00886E44"/>
    <w:pPr>
      <w:spacing w:before="560"/>
    </w:pPr>
    <w:rPr>
      <w:rFonts w:eastAsia="Times New Roman"/>
      <w:b/>
      <w:sz w:val="18"/>
      <w:lang w:eastAsia="nl-NL"/>
    </w:rPr>
  </w:style>
  <w:style w:type="paragraph" w:customStyle="1" w:styleId="Voetnootrapport">
    <w:name w:val="Voetnoot rapport"/>
    <w:basedOn w:val="Standaard"/>
    <w:qFormat/>
    <w:rsid w:val="00886E44"/>
    <w:pPr>
      <w:numPr>
        <w:numId w:val="9"/>
      </w:numPr>
      <w:spacing w:before="560" w:line="200" w:lineRule="atLeast"/>
    </w:pPr>
    <w:rPr>
      <w:rFonts w:eastAsia="Times New Roman"/>
      <w:sz w:val="17"/>
      <w:lang w:eastAsia="nl-NL"/>
    </w:rPr>
  </w:style>
  <w:style w:type="paragraph" w:customStyle="1" w:styleId="Alineakopjerapport">
    <w:name w:val="Alineakopje rapport"/>
    <w:basedOn w:val="Standaard"/>
    <w:qFormat/>
    <w:rsid w:val="00886E44"/>
    <w:pPr>
      <w:spacing w:before="280"/>
    </w:pPr>
    <w:rPr>
      <w:rFonts w:eastAsia="Times New Roman"/>
      <w:i/>
      <w:lang w:eastAsia="nl-NL"/>
    </w:rPr>
  </w:style>
  <w:style w:type="paragraph" w:customStyle="1" w:styleId="TussenkopjerapportOndertiteltitelpagina">
    <w:name w:val="Tussenkopje rapport / Ondertitel titelpagina"/>
    <w:basedOn w:val="Standaard"/>
    <w:qFormat/>
    <w:rsid w:val="00886E44"/>
    <w:pPr>
      <w:spacing w:before="280"/>
    </w:pPr>
    <w:rPr>
      <w:rFonts w:eastAsia="Times New Roman"/>
      <w:b/>
      <w:sz w:val="22"/>
      <w:lang w:eastAsia="nl-NL"/>
    </w:rPr>
  </w:style>
  <w:style w:type="paragraph" w:customStyle="1" w:styleId="Opsommingbullet">
    <w:name w:val="Opsomming bullet"/>
    <w:basedOn w:val="Standaard"/>
    <w:qFormat/>
    <w:rsid w:val="00886E44"/>
    <w:pPr>
      <w:numPr>
        <w:numId w:val="8"/>
      </w:numPr>
    </w:pPr>
    <w:rPr>
      <w:rFonts w:eastAsia="Times New Roman"/>
      <w:lang w:eastAsia="nl-NL"/>
    </w:rPr>
  </w:style>
  <w:style w:type="paragraph" w:customStyle="1" w:styleId="Opsommingcijfer">
    <w:name w:val="Opsomming cijfer"/>
    <w:basedOn w:val="Standaard"/>
    <w:qFormat/>
    <w:rsid w:val="00886E44"/>
    <w:pPr>
      <w:numPr>
        <w:numId w:val="11"/>
      </w:numPr>
    </w:pPr>
    <w:rPr>
      <w:rFonts w:eastAsia="Times New Roman"/>
      <w:lang w:eastAsia="nl-NL"/>
    </w:rPr>
  </w:style>
  <w:style w:type="paragraph" w:customStyle="1" w:styleId="Opsommingletter">
    <w:name w:val="Opsomming letter"/>
    <w:basedOn w:val="Standaard"/>
    <w:qFormat/>
    <w:rsid w:val="00886E44"/>
    <w:pPr>
      <w:numPr>
        <w:numId w:val="12"/>
      </w:numPr>
    </w:pPr>
    <w:rPr>
      <w:rFonts w:eastAsia="Times New Roman"/>
      <w:lang w:eastAsia="nl-NL"/>
    </w:rPr>
  </w:style>
  <w:style w:type="paragraph" w:customStyle="1" w:styleId="DocumentnaamKopRapporttiteltitelpagina">
    <w:name w:val="Documentnaam / Kop / Rapporttitel titelpagina"/>
    <w:basedOn w:val="Standaard"/>
    <w:qFormat/>
    <w:rsid w:val="00886E44"/>
    <w:pPr>
      <w:spacing w:line="560" w:lineRule="atLeast"/>
    </w:pPr>
    <w:rPr>
      <w:rFonts w:eastAsia="Times New Roman"/>
      <w:b/>
      <w:sz w:val="42"/>
      <w:lang w:eastAsia="nl-NL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886E44"/>
    <w:pPr>
      <w:spacing w:line="240" w:lineRule="atLeast"/>
    </w:pPr>
    <w:rPr>
      <w:rFonts w:eastAsia="Times New Roman"/>
      <w:sz w:val="17"/>
      <w:lang w:eastAsia="nl-NL"/>
    </w:rPr>
  </w:style>
  <w:style w:type="paragraph" w:customStyle="1" w:styleId="KopjesdatumKenmerketcRouteVerwijzing">
    <w:name w:val="Kopjes datum / Kenmerk etc. / Route / Verwijzing"/>
    <w:basedOn w:val="Standaard"/>
    <w:qFormat/>
    <w:rsid w:val="00886E44"/>
    <w:rPr>
      <w:rFonts w:eastAsia="Times New Roman"/>
      <w:sz w:val="17"/>
      <w:lang w:eastAsia="nl-NL"/>
    </w:rPr>
  </w:style>
  <w:style w:type="paragraph" w:customStyle="1" w:styleId="Tabelkolomkopjes">
    <w:name w:val="Tabelkolomkopjes"/>
    <w:basedOn w:val="Standaard"/>
    <w:qFormat/>
    <w:rsid w:val="00886E44"/>
    <w:pPr>
      <w:jc w:val="right"/>
    </w:pPr>
    <w:rPr>
      <w:rFonts w:eastAsia="Times New Roman"/>
      <w:b/>
      <w:sz w:val="18"/>
      <w:lang w:eastAsia="nl-NL"/>
    </w:rPr>
  </w:style>
  <w:style w:type="paragraph" w:customStyle="1" w:styleId="TabeltekstRegular">
    <w:name w:val="Tabeltekst Regular"/>
    <w:basedOn w:val="Standaard"/>
    <w:qFormat/>
    <w:rsid w:val="00886E44"/>
    <w:pPr>
      <w:jc w:val="right"/>
    </w:pPr>
    <w:rPr>
      <w:rFonts w:eastAsia="Times New Roman"/>
      <w:sz w:val="18"/>
      <w:lang w:eastAsia="nl-NL"/>
    </w:rPr>
  </w:style>
  <w:style w:type="paragraph" w:customStyle="1" w:styleId="TabeltekstmetBoldaccenten">
    <w:name w:val="Tabeltekst met Bold accenten"/>
    <w:basedOn w:val="Standaard"/>
    <w:qFormat/>
    <w:rsid w:val="00886E44"/>
    <w:rPr>
      <w:rFonts w:eastAsia="Times New Roman"/>
      <w:b/>
      <w:sz w:val="18"/>
      <w:lang w:eastAsia="nl-NL"/>
    </w:rPr>
  </w:style>
  <w:style w:type="paragraph" w:styleId="Geenafstand">
    <w:name w:val="No Spacing"/>
    <w:uiPriority w:val="1"/>
    <w:qFormat/>
    <w:rsid w:val="00886E4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886E44"/>
    <w:rPr>
      <w:rFonts w:ascii="Arial" w:eastAsia="SimSun" w:hAnsi="Arial" w:cs="Arial"/>
      <w:lang w:eastAsia="zh-CN"/>
    </w:rPr>
  </w:style>
  <w:style w:type="paragraph" w:customStyle="1" w:styleId="kop1">
    <w:name w:val="kop 1"/>
    <w:basedOn w:val="Standaard"/>
    <w:qFormat/>
    <w:rsid w:val="00262057"/>
    <w:pPr>
      <w:numPr>
        <w:numId w:val="21"/>
      </w:numPr>
      <w:spacing w:line="360" w:lineRule="auto"/>
      <w:contextualSpacing/>
    </w:pPr>
    <w:rPr>
      <w:rFonts w:asciiTheme="minorHAnsi" w:eastAsiaTheme="minorHAnsi" w:hAnsiTheme="minorHAnsi" w:cstheme="minorBidi"/>
      <w:b/>
      <w:caps/>
      <w:color w:val="3DA4D7"/>
      <w:sz w:val="24"/>
      <w:szCs w:val="22"/>
    </w:rPr>
  </w:style>
  <w:style w:type="paragraph" w:customStyle="1" w:styleId="kop2">
    <w:name w:val="kop 2"/>
    <w:basedOn w:val="Standaard"/>
    <w:qFormat/>
    <w:rsid w:val="00262057"/>
    <w:pPr>
      <w:numPr>
        <w:ilvl w:val="1"/>
        <w:numId w:val="21"/>
      </w:numPr>
      <w:spacing w:line="276" w:lineRule="auto"/>
      <w:contextualSpacing/>
    </w:pPr>
    <w:rPr>
      <w:rFonts w:asciiTheme="minorHAnsi" w:eastAsiaTheme="minorHAnsi" w:hAnsiTheme="minorHAnsi" w:cstheme="minorBidi"/>
      <w:b/>
      <w:color w:val="3DA4D7"/>
      <w:szCs w:val="22"/>
    </w:rPr>
  </w:style>
  <w:style w:type="paragraph" w:customStyle="1" w:styleId="kop3">
    <w:name w:val="kop 3"/>
    <w:basedOn w:val="Standaard"/>
    <w:qFormat/>
    <w:rsid w:val="00262057"/>
    <w:pPr>
      <w:numPr>
        <w:ilvl w:val="2"/>
        <w:numId w:val="21"/>
      </w:numPr>
      <w:spacing w:line="276" w:lineRule="auto"/>
      <w:contextualSpacing/>
    </w:pPr>
    <w:rPr>
      <w:rFonts w:asciiTheme="minorHAnsi" w:eastAsiaTheme="minorHAnsi" w:hAnsiTheme="minorHAnsi" w:cstheme="minorBidi"/>
      <w:b/>
      <w:szCs w:val="22"/>
    </w:rPr>
  </w:style>
  <w:style w:type="paragraph" w:customStyle="1" w:styleId="Standaardmetinspring">
    <w:name w:val="Standaard met inspring"/>
    <w:basedOn w:val="Standaard"/>
    <w:qFormat/>
    <w:rsid w:val="00262057"/>
    <w:pPr>
      <w:spacing w:line="276" w:lineRule="auto"/>
      <w:ind w:left="964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BasistekstGemeenteAmsterdam">
    <w:name w:val="Basistekst Gemeente Amsterdam"/>
    <w:basedOn w:val="Standaard"/>
    <w:qFormat/>
    <w:rsid w:val="00A81219"/>
    <w:rPr>
      <w:rFonts w:eastAsia="Times New Roman" w:cs="Maiandra GD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8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013">
          <w:marLeft w:val="108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26">
          <w:marLeft w:val="108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6420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9584">
          <w:marLeft w:val="108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2542">
          <w:marLeft w:val="108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82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7563">
          <w:marLeft w:val="108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91184">
          <w:marLeft w:val="108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0844">
          <w:marLeft w:val="108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343">
          <w:marLeft w:val="108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1603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909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08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28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42B61-D0B9-4E4F-9EC7-067B256F8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29BFAB14.dotm</Template>
  <TotalTime>1</TotalTime>
  <Pages>2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Stadsdeel ZuidOost</Company>
  <LinksUpToDate>false</LinksUpToDate>
  <CharactersWithSpaces>1488</CharactersWithSpaces>
  <SharedDoc>false</SharedDoc>
  <HLinks>
    <vt:vector size="408" baseType="variant">
      <vt:variant>
        <vt:i4>4521985</vt:i4>
      </vt:variant>
      <vt:variant>
        <vt:i4>435</vt:i4>
      </vt:variant>
      <vt:variant>
        <vt:i4>0</vt:i4>
      </vt:variant>
      <vt:variant>
        <vt:i4>5</vt:i4>
      </vt:variant>
      <vt:variant>
        <vt:lpwstr>http://eur-lex.europa.eu/LexUriServ/LexUriServ.do?uri=CELEX:31989L0665:NL:NOT</vt:lpwstr>
      </vt:variant>
      <vt:variant>
        <vt:lpwstr/>
      </vt:variant>
      <vt:variant>
        <vt:i4>1245234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_Toc413948143</vt:lpwstr>
      </vt:variant>
      <vt:variant>
        <vt:i4>1245234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_Toc413948142</vt:lpwstr>
      </vt:variant>
      <vt:variant>
        <vt:i4>1245234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_Toc413948141</vt:lpwstr>
      </vt:variant>
      <vt:variant>
        <vt:i4>1245234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_Toc413948140</vt:lpwstr>
      </vt:variant>
      <vt:variant>
        <vt:i4>1310770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_Toc413948139</vt:lpwstr>
      </vt:variant>
      <vt:variant>
        <vt:i4>1310770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_Toc413948138</vt:lpwstr>
      </vt:variant>
      <vt:variant>
        <vt:i4>1310770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_Toc413948137</vt:lpwstr>
      </vt:variant>
      <vt:variant>
        <vt:i4>1310770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_Toc413948136</vt:lpwstr>
      </vt:variant>
      <vt:variant>
        <vt:i4>1310770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_Toc413948135</vt:lpwstr>
      </vt:variant>
      <vt:variant>
        <vt:i4>1310770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_Toc413948134</vt:lpwstr>
      </vt:variant>
      <vt:variant>
        <vt:i4>1310770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_Toc413948133</vt:lpwstr>
      </vt:variant>
      <vt:variant>
        <vt:i4>1310770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_Toc413948132</vt:lpwstr>
      </vt:variant>
      <vt:variant>
        <vt:i4>1310770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_Toc413948131</vt:lpwstr>
      </vt:variant>
      <vt:variant>
        <vt:i4>1310770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_Toc413948130</vt:lpwstr>
      </vt:variant>
      <vt:variant>
        <vt:i4>1376306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_Toc413948129</vt:lpwstr>
      </vt:variant>
      <vt:variant>
        <vt:i4>1376306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_Toc413948128</vt:lpwstr>
      </vt:variant>
      <vt:variant>
        <vt:i4>1376306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_Toc413948127</vt:lpwstr>
      </vt:variant>
      <vt:variant>
        <vt:i4>1376306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_Toc413948126</vt:lpwstr>
      </vt:variant>
      <vt:variant>
        <vt:i4>1376306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_Toc413948125</vt:lpwstr>
      </vt:variant>
      <vt:variant>
        <vt:i4>1376306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_Toc413948124</vt:lpwstr>
      </vt:variant>
      <vt:variant>
        <vt:i4>1376306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_Toc413948123</vt:lpwstr>
      </vt:variant>
      <vt:variant>
        <vt:i4>1376306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_Toc413948122</vt:lpwstr>
      </vt:variant>
      <vt:variant>
        <vt:i4>1376306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_Toc413948121</vt:lpwstr>
      </vt:variant>
      <vt:variant>
        <vt:i4>1376306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_Toc413948120</vt:lpwstr>
      </vt:variant>
      <vt:variant>
        <vt:i4>1441842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_Toc413948119</vt:lpwstr>
      </vt:variant>
      <vt:variant>
        <vt:i4>1441842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_Toc413948118</vt:lpwstr>
      </vt:variant>
      <vt:variant>
        <vt:i4>1441842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_Toc413948117</vt:lpwstr>
      </vt:variant>
      <vt:variant>
        <vt:i4>1441842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_Toc413948116</vt:lpwstr>
      </vt:variant>
      <vt:variant>
        <vt:i4>1441842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_Toc413948115</vt:lpwstr>
      </vt:variant>
      <vt:variant>
        <vt:i4>1441842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_Toc413948114</vt:lpwstr>
      </vt:variant>
      <vt:variant>
        <vt:i4>1441842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_Toc413948113</vt:lpwstr>
      </vt:variant>
      <vt:variant>
        <vt:i4>1441842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_Toc413948112</vt:lpwstr>
      </vt:variant>
      <vt:variant>
        <vt:i4>1441842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_Toc413948111</vt:lpwstr>
      </vt:variant>
      <vt:variant>
        <vt:i4>1441842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_Toc413948110</vt:lpwstr>
      </vt:variant>
      <vt:variant>
        <vt:i4>1507378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_Toc413948109</vt:lpwstr>
      </vt:variant>
      <vt:variant>
        <vt:i4>1507378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_Toc413948108</vt:lpwstr>
      </vt:variant>
      <vt:variant>
        <vt:i4>1507378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_Toc413948107</vt:lpwstr>
      </vt:variant>
      <vt:variant>
        <vt:i4>1507378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_Toc413948106</vt:lpwstr>
      </vt:variant>
      <vt:variant>
        <vt:i4>1507378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_Toc413948105</vt:lpwstr>
      </vt:variant>
      <vt:variant>
        <vt:i4>1507378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_Toc413948104</vt:lpwstr>
      </vt:variant>
      <vt:variant>
        <vt:i4>1507378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_Toc413948103</vt:lpwstr>
      </vt:variant>
      <vt:variant>
        <vt:i4>1507378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_Toc413948102</vt:lpwstr>
      </vt:variant>
      <vt:variant>
        <vt:i4>1507378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_Toc413948101</vt:lpwstr>
      </vt:variant>
      <vt:variant>
        <vt:i4>1507378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_Toc413948100</vt:lpwstr>
      </vt:variant>
      <vt:variant>
        <vt:i4>1966131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_Toc413948099</vt:lpwstr>
      </vt:variant>
      <vt:variant>
        <vt:i4>1966131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_Toc413948098</vt:lpwstr>
      </vt:variant>
      <vt:variant>
        <vt:i4>1966131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_Toc413948097</vt:lpwstr>
      </vt:variant>
      <vt:variant>
        <vt:i4>1966131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_Toc413948096</vt:lpwstr>
      </vt:variant>
      <vt:variant>
        <vt:i4>1966131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_Toc413948095</vt:lpwstr>
      </vt:variant>
      <vt:variant>
        <vt:i4>1966131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_Toc413948094</vt:lpwstr>
      </vt:variant>
      <vt:variant>
        <vt:i4>1966131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_Toc413948093</vt:lpwstr>
      </vt:variant>
      <vt:variant>
        <vt:i4>1966131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_Toc413948092</vt:lpwstr>
      </vt:variant>
      <vt:variant>
        <vt:i4>1966131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_Toc413948091</vt:lpwstr>
      </vt:variant>
      <vt:variant>
        <vt:i4>1966131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_Toc413948090</vt:lpwstr>
      </vt:variant>
      <vt:variant>
        <vt:i4>2031667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_Toc413948089</vt:lpwstr>
      </vt:variant>
      <vt:variant>
        <vt:i4>2031667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_Toc413948088</vt:lpwstr>
      </vt:variant>
      <vt:variant>
        <vt:i4>2031667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_Toc413948087</vt:lpwstr>
      </vt:variant>
      <vt:variant>
        <vt:i4>2031667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_Toc413948086</vt:lpwstr>
      </vt:variant>
      <vt:variant>
        <vt:i4>2031667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_Toc413948085</vt:lpwstr>
      </vt:variant>
      <vt:variant>
        <vt:i4>2031667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_Toc413948084</vt:lpwstr>
      </vt:variant>
      <vt:variant>
        <vt:i4>2031667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_Toc413948083</vt:lpwstr>
      </vt:variant>
      <vt:variant>
        <vt:i4>2031667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_Toc413948082</vt:lpwstr>
      </vt:variant>
      <vt:variant>
        <vt:i4>2031667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_Toc413948081</vt:lpwstr>
      </vt:variant>
      <vt:variant>
        <vt:i4>2031667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_Toc413948080</vt:lpwstr>
      </vt:variant>
      <vt:variant>
        <vt:i4>1048627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_Toc413948079</vt:lpwstr>
      </vt:variant>
      <vt:variant>
        <vt:i4>1048627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_Toc413948078</vt:lpwstr>
      </vt:variant>
      <vt:variant>
        <vt:i4>1048627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_Toc413948077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Santurio Gonzalez (Croon advocaten)</dc:creator>
  <cp:lastModifiedBy>Tausch, Marjolijn</cp:lastModifiedBy>
  <cp:revision>2</cp:revision>
  <cp:lastPrinted>2017-02-03T16:10:00Z</cp:lastPrinted>
  <dcterms:created xsi:type="dcterms:W3CDTF">2017-02-28T14:54:00Z</dcterms:created>
  <dcterms:modified xsi:type="dcterms:W3CDTF">2017-02-28T14:54:00Z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cosDocumentDate">
    <vt:filetime>2015-03-11T09:39:22Z</vt:filetime>
  </property>
</Properties>
</file>